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48C1" w14:textId="77777777" w:rsidR="004A7929" w:rsidRDefault="004A7929">
      <w:pPr>
        <w:pStyle w:val="Tytu"/>
        <w:rPr>
          <w:rFonts w:ascii="Arial" w:hAnsi="Arial"/>
          <w:sz w:val="28"/>
        </w:rPr>
      </w:pPr>
    </w:p>
    <w:p w14:paraId="2202E064"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URZĄD   MARSZAŁKOWSKI</w:t>
      </w:r>
    </w:p>
    <w:p w14:paraId="636732B8"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WOJEWÓDZTWA   MAZOWIECKIEGO</w:t>
      </w:r>
    </w:p>
    <w:p w14:paraId="0911A73F"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DEPARTAMENT  EDUKACJI  PUBLICZNEJ</w:t>
      </w:r>
    </w:p>
    <w:p w14:paraId="0549CCAB"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I  SPORTU</w:t>
      </w:r>
    </w:p>
    <w:p w14:paraId="7B3D791C" w14:textId="77777777" w:rsidR="004A7929" w:rsidRPr="006E7CFB" w:rsidRDefault="004A7929">
      <w:pPr>
        <w:pStyle w:val="Tytu"/>
        <w:rPr>
          <w:rFonts w:ascii="Arial" w:hAnsi="Arial"/>
          <w:noProof/>
          <w:color w:val="000000"/>
          <w:sz w:val="32"/>
        </w:rPr>
      </w:pPr>
    </w:p>
    <w:p w14:paraId="005C21D5" w14:textId="77777777" w:rsidR="00EA39BB" w:rsidRPr="006E7CFB" w:rsidRDefault="00EA39BB">
      <w:pPr>
        <w:pStyle w:val="Tytu"/>
        <w:rPr>
          <w:rFonts w:ascii="Arial" w:hAnsi="Arial"/>
          <w:noProof/>
          <w:color w:val="000000"/>
          <w:sz w:val="28"/>
        </w:rPr>
      </w:pPr>
    </w:p>
    <w:p w14:paraId="698AA931" w14:textId="77777777" w:rsidR="004A7929" w:rsidRPr="006E7CFB" w:rsidRDefault="004A7929">
      <w:pPr>
        <w:pStyle w:val="Tytu"/>
        <w:rPr>
          <w:rFonts w:ascii="Arial" w:hAnsi="Arial"/>
          <w:noProof/>
          <w:color w:val="000000"/>
          <w:sz w:val="28"/>
        </w:rPr>
      </w:pPr>
    </w:p>
    <w:p w14:paraId="07899B37" w14:textId="77777777" w:rsidR="004A7929" w:rsidRPr="006E7CFB" w:rsidRDefault="004A7929">
      <w:pPr>
        <w:pStyle w:val="Tytu"/>
        <w:rPr>
          <w:rFonts w:ascii="Arial" w:hAnsi="Arial"/>
          <w:noProof/>
          <w:color w:val="000000"/>
          <w:sz w:val="28"/>
        </w:rPr>
      </w:pPr>
    </w:p>
    <w:p w14:paraId="451449BF" w14:textId="77777777" w:rsidR="004A7929" w:rsidRPr="006E7CFB" w:rsidRDefault="004A7929">
      <w:pPr>
        <w:pStyle w:val="Tytu"/>
        <w:rPr>
          <w:rFonts w:ascii="Arial" w:hAnsi="Arial"/>
          <w:noProof/>
          <w:color w:val="000000"/>
          <w:sz w:val="28"/>
        </w:rPr>
      </w:pPr>
    </w:p>
    <w:p w14:paraId="365E0A24" w14:textId="77777777" w:rsidR="004A7929" w:rsidRPr="006E7CFB" w:rsidRDefault="004A7929">
      <w:pPr>
        <w:pStyle w:val="Tytu"/>
        <w:rPr>
          <w:rFonts w:ascii="Arial" w:hAnsi="Arial"/>
          <w:noProof/>
          <w:color w:val="000000"/>
          <w:sz w:val="28"/>
        </w:rPr>
      </w:pPr>
    </w:p>
    <w:p w14:paraId="50B7D42E"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SZKOLNY   ZWIĄZEK   SPORTOWY   WARSZAWY</w:t>
      </w:r>
    </w:p>
    <w:p w14:paraId="3753BF07"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I   WOJEWÓDZTWA   MAZOWIECKIEGO</w:t>
      </w:r>
    </w:p>
    <w:p w14:paraId="22D452FA" w14:textId="77777777" w:rsidR="004A7929" w:rsidRPr="006E7CFB" w:rsidRDefault="004A7929">
      <w:pPr>
        <w:pStyle w:val="Tytu"/>
        <w:rPr>
          <w:rFonts w:ascii="Arial" w:hAnsi="Arial"/>
          <w:noProof/>
          <w:color w:val="000000"/>
          <w:sz w:val="28"/>
        </w:rPr>
      </w:pPr>
    </w:p>
    <w:p w14:paraId="467FF5B8" w14:textId="77777777" w:rsidR="004A7929" w:rsidRPr="006E7CFB" w:rsidRDefault="004A7929">
      <w:pPr>
        <w:pStyle w:val="Tytu"/>
        <w:rPr>
          <w:rFonts w:ascii="Arial" w:hAnsi="Arial"/>
          <w:noProof/>
          <w:color w:val="000000"/>
          <w:sz w:val="28"/>
        </w:rPr>
      </w:pPr>
    </w:p>
    <w:p w14:paraId="360276D3" w14:textId="77777777" w:rsidR="004A7929" w:rsidRPr="006E7CFB" w:rsidRDefault="004A7929">
      <w:pPr>
        <w:pStyle w:val="Tytu"/>
        <w:rPr>
          <w:rFonts w:ascii="Arial" w:hAnsi="Arial"/>
          <w:noProof/>
          <w:color w:val="000000"/>
          <w:sz w:val="28"/>
        </w:rPr>
      </w:pPr>
    </w:p>
    <w:p w14:paraId="17955479" w14:textId="77777777" w:rsidR="004A7929" w:rsidRPr="006E7CFB" w:rsidRDefault="004A7929">
      <w:pPr>
        <w:pStyle w:val="Tytu"/>
        <w:rPr>
          <w:rFonts w:ascii="Arial" w:hAnsi="Arial"/>
          <w:noProof/>
          <w:color w:val="000000"/>
          <w:sz w:val="28"/>
        </w:rPr>
      </w:pPr>
    </w:p>
    <w:p w14:paraId="56D654F0" w14:textId="77777777" w:rsidR="004A7929" w:rsidRPr="006E7CFB" w:rsidRDefault="004A7929">
      <w:pPr>
        <w:pStyle w:val="Tytu"/>
        <w:rPr>
          <w:rFonts w:ascii="Arial" w:hAnsi="Arial"/>
          <w:noProof/>
          <w:color w:val="000000"/>
          <w:sz w:val="70"/>
        </w:rPr>
      </w:pPr>
      <w:r w:rsidRPr="006E7CFB">
        <w:rPr>
          <w:rFonts w:ascii="Arial" w:hAnsi="Arial"/>
          <w:noProof/>
          <w:color w:val="000000"/>
          <w:sz w:val="70"/>
        </w:rPr>
        <w:t>R E G U L A M I N</w:t>
      </w:r>
    </w:p>
    <w:p w14:paraId="778550C1" w14:textId="77777777" w:rsidR="004A7929" w:rsidRPr="006E7CFB" w:rsidRDefault="004A7929">
      <w:pPr>
        <w:pStyle w:val="Tytu"/>
        <w:rPr>
          <w:rFonts w:ascii="Arial" w:hAnsi="Arial"/>
          <w:noProof/>
          <w:color w:val="000000"/>
          <w:sz w:val="28"/>
        </w:rPr>
      </w:pPr>
    </w:p>
    <w:p w14:paraId="5077E696" w14:textId="77777777" w:rsidR="004A7929" w:rsidRPr="006E7CFB" w:rsidRDefault="004A7929">
      <w:pPr>
        <w:pStyle w:val="Tytu"/>
        <w:rPr>
          <w:rFonts w:ascii="Arial" w:hAnsi="Arial"/>
          <w:noProof/>
          <w:color w:val="000000"/>
          <w:sz w:val="28"/>
        </w:rPr>
      </w:pPr>
    </w:p>
    <w:p w14:paraId="22D5E6AE" w14:textId="77777777" w:rsidR="004A7929" w:rsidRPr="006E7CFB" w:rsidRDefault="004A7929">
      <w:pPr>
        <w:pStyle w:val="Tytu"/>
        <w:rPr>
          <w:rFonts w:ascii="Arial" w:hAnsi="Arial"/>
          <w:noProof/>
          <w:color w:val="000000"/>
          <w:sz w:val="28"/>
        </w:rPr>
      </w:pPr>
    </w:p>
    <w:p w14:paraId="02FF610E" w14:textId="77777777" w:rsidR="004A7929" w:rsidRPr="006E7CFB" w:rsidRDefault="004A7929">
      <w:pPr>
        <w:pStyle w:val="Tytu"/>
        <w:rPr>
          <w:rFonts w:ascii="Arial" w:hAnsi="Arial"/>
          <w:noProof/>
          <w:color w:val="000000"/>
          <w:sz w:val="28"/>
        </w:rPr>
      </w:pPr>
    </w:p>
    <w:p w14:paraId="1A3B0046" w14:textId="239E358B" w:rsidR="004A7929" w:rsidRPr="006E7CFB" w:rsidRDefault="00977B5F">
      <w:pPr>
        <w:pStyle w:val="Tytu"/>
        <w:rPr>
          <w:rFonts w:ascii="Arial" w:hAnsi="Arial"/>
          <w:noProof/>
          <w:color w:val="000000"/>
          <w:sz w:val="48"/>
        </w:rPr>
      </w:pPr>
      <w:r>
        <w:rPr>
          <w:rFonts w:ascii="Arial" w:hAnsi="Arial"/>
          <w:noProof/>
          <w:color w:val="000000"/>
          <w:sz w:val="48"/>
        </w:rPr>
        <w:t>XX</w:t>
      </w:r>
      <w:r w:rsidR="00C7094A">
        <w:rPr>
          <w:rFonts w:ascii="Arial" w:hAnsi="Arial"/>
          <w:noProof/>
          <w:color w:val="000000"/>
          <w:sz w:val="48"/>
        </w:rPr>
        <w:t>V</w:t>
      </w:r>
      <w:r w:rsidR="00BD4300">
        <w:rPr>
          <w:rFonts w:ascii="Arial" w:hAnsi="Arial"/>
          <w:noProof/>
          <w:color w:val="000000"/>
          <w:sz w:val="48"/>
        </w:rPr>
        <w:t>I</w:t>
      </w:r>
      <w:r w:rsidR="0057195D">
        <w:rPr>
          <w:rFonts w:ascii="Arial" w:hAnsi="Arial"/>
          <w:noProof/>
          <w:color w:val="000000"/>
          <w:sz w:val="48"/>
        </w:rPr>
        <w:t>I</w:t>
      </w:r>
      <w:r w:rsidR="00FC7C7C" w:rsidRPr="006E7CFB">
        <w:rPr>
          <w:rFonts w:ascii="Arial" w:hAnsi="Arial"/>
          <w:noProof/>
          <w:color w:val="000000"/>
          <w:sz w:val="48"/>
        </w:rPr>
        <w:t xml:space="preserve">  </w:t>
      </w:r>
      <w:r w:rsidR="004A7929" w:rsidRPr="006E7CFB">
        <w:rPr>
          <w:rFonts w:ascii="Arial" w:hAnsi="Arial"/>
          <w:noProof/>
          <w:color w:val="000000"/>
          <w:sz w:val="48"/>
        </w:rPr>
        <w:t>MAZOWIECKICH   IGRZYSK</w:t>
      </w:r>
    </w:p>
    <w:p w14:paraId="64863B05" w14:textId="77777777" w:rsidR="004A7929" w:rsidRPr="006E7CFB" w:rsidRDefault="004A7929">
      <w:pPr>
        <w:pStyle w:val="Tytu"/>
        <w:rPr>
          <w:rFonts w:ascii="Arial" w:hAnsi="Arial"/>
          <w:noProof/>
          <w:color w:val="000000"/>
          <w:sz w:val="48"/>
        </w:rPr>
      </w:pPr>
      <w:r w:rsidRPr="006E7CFB">
        <w:rPr>
          <w:rFonts w:ascii="Arial" w:hAnsi="Arial"/>
          <w:noProof/>
          <w:color w:val="000000"/>
          <w:sz w:val="48"/>
        </w:rPr>
        <w:t>MŁODZIEŻY   SZKOLNEJ</w:t>
      </w:r>
    </w:p>
    <w:p w14:paraId="0C932B80" w14:textId="77777777" w:rsidR="004A7929" w:rsidRPr="006E7CFB" w:rsidRDefault="004A7929">
      <w:pPr>
        <w:pStyle w:val="Tytu"/>
        <w:jc w:val="left"/>
        <w:rPr>
          <w:rFonts w:ascii="Arial" w:hAnsi="Arial"/>
          <w:noProof/>
          <w:color w:val="000000"/>
          <w:sz w:val="28"/>
        </w:rPr>
      </w:pPr>
    </w:p>
    <w:p w14:paraId="04F88A92" w14:textId="77777777" w:rsidR="004A7929" w:rsidRPr="006E7CFB" w:rsidRDefault="004A7929">
      <w:pPr>
        <w:pStyle w:val="Tytu"/>
        <w:rPr>
          <w:rFonts w:ascii="Arial" w:hAnsi="Arial"/>
          <w:noProof/>
          <w:color w:val="000000"/>
          <w:sz w:val="28"/>
        </w:rPr>
      </w:pPr>
    </w:p>
    <w:p w14:paraId="4DE8B7F0" w14:textId="02A7ED47" w:rsidR="004A7929" w:rsidRPr="000C0203" w:rsidRDefault="00F1128C">
      <w:pPr>
        <w:pStyle w:val="Tytu"/>
        <w:rPr>
          <w:rFonts w:ascii="Arial" w:hAnsi="Arial"/>
          <w:noProof/>
          <w:color w:val="000000"/>
          <w:sz w:val="36"/>
        </w:rPr>
      </w:pPr>
      <w:r w:rsidRPr="006E7CFB">
        <w:rPr>
          <w:rFonts w:ascii="Arial" w:hAnsi="Arial"/>
          <w:noProof/>
          <w:color w:val="000000"/>
          <w:sz w:val="36"/>
        </w:rPr>
        <w:t xml:space="preserve">NA   </w:t>
      </w:r>
      <w:r w:rsidR="00EC5F16" w:rsidRPr="006E7CFB">
        <w:rPr>
          <w:rFonts w:ascii="Arial" w:hAnsi="Arial"/>
          <w:noProof/>
          <w:color w:val="000000"/>
          <w:sz w:val="36"/>
        </w:rPr>
        <w:t xml:space="preserve">ROK </w:t>
      </w:r>
      <w:r w:rsidR="00EC5F16" w:rsidRPr="000C0203">
        <w:rPr>
          <w:rFonts w:ascii="Arial" w:hAnsi="Arial"/>
          <w:noProof/>
          <w:color w:val="000000"/>
          <w:sz w:val="36"/>
        </w:rPr>
        <w:t xml:space="preserve">SZKOLNY </w:t>
      </w:r>
      <w:r w:rsidR="00BD4300">
        <w:rPr>
          <w:rFonts w:ascii="Arial" w:hAnsi="Arial"/>
          <w:noProof/>
          <w:color w:val="000000"/>
          <w:sz w:val="36"/>
        </w:rPr>
        <w:t>202</w:t>
      </w:r>
      <w:r w:rsidR="0057195D">
        <w:rPr>
          <w:rFonts w:ascii="Arial" w:hAnsi="Arial"/>
          <w:noProof/>
          <w:color w:val="000000"/>
          <w:sz w:val="36"/>
        </w:rPr>
        <w:t>4</w:t>
      </w:r>
      <w:r w:rsidR="00BD4300">
        <w:rPr>
          <w:rFonts w:ascii="Arial" w:hAnsi="Arial"/>
          <w:noProof/>
          <w:color w:val="000000"/>
          <w:sz w:val="36"/>
        </w:rPr>
        <w:t>/202</w:t>
      </w:r>
      <w:r w:rsidR="0057195D">
        <w:rPr>
          <w:rFonts w:ascii="Arial" w:hAnsi="Arial"/>
          <w:noProof/>
          <w:color w:val="000000"/>
          <w:sz w:val="36"/>
        </w:rPr>
        <w:t>5</w:t>
      </w:r>
    </w:p>
    <w:p w14:paraId="73E5552A" w14:textId="77777777" w:rsidR="00EC5F16" w:rsidRPr="006E7CFB" w:rsidRDefault="00EC5F16">
      <w:pPr>
        <w:pStyle w:val="Tytu"/>
        <w:rPr>
          <w:rFonts w:ascii="Arial" w:hAnsi="Arial"/>
          <w:noProof/>
          <w:color w:val="000000"/>
          <w:sz w:val="36"/>
        </w:rPr>
      </w:pPr>
    </w:p>
    <w:p w14:paraId="40012A70" w14:textId="77777777" w:rsidR="00EC5F16" w:rsidRPr="006E7CFB" w:rsidRDefault="00EC5F16">
      <w:pPr>
        <w:pStyle w:val="Tytu"/>
        <w:rPr>
          <w:rFonts w:ascii="Arial" w:hAnsi="Arial"/>
          <w:noProof/>
          <w:color w:val="FF0000"/>
          <w:sz w:val="36"/>
        </w:rPr>
      </w:pPr>
    </w:p>
    <w:p w14:paraId="07C5E009" w14:textId="77777777" w:rsidR="00EC5F16" w:rsidRPr="006E7CFB" w:rsidRDefault="00EC5F16">
      <w:pPr>
        <w:pStyle w:val="Tytu"/>
        <w:rPr>
          <w:rFonts w:ascii="Arial" w:hAnsi="Arial"/>
          <w:noProof/>
          <w:color w:val="FF0000"/>
          <w:sz w:val="36"/>
        </w:rPr>
      </w:pPr>
    </w:p>
    <w:p w14:paraId="4D306879" w14:textId="77777777" w:rsidR="00EC5F16" w:rsidRPr="006E7CFB" w:rsidRDefault="00EC5F16">
      <w:pPr>
        <w:pStyle w:val="Tytu"/>
        <w:rPr>
          <w:rFonts w:ascii="Arial" w:hAnsi="Arial"/>
          <w:noProof/>
          <w:color w:val="FF0000"/>
          <w:sz w:val="36"/>
        </w:rPr>
      </w:pPr>
    </w:p>
    <w:p w14:paraId="5524D46E" w14:textId="77777777" w:rsidR="00EC5F16" w:rsidRPr="006E7CFB" w:rsidRDefault="00EC5F16">
      <w:pPr>
        <w:pStyle w:val="Tytu"/>
        <w:rPr>
          <w:rFonts w:ascii="Arial" w:hAnsi="Arial"/>
          <w:noProof/>
          <w:color w:val="FF0000"/>
          <w:sz w:val="36"/>
        </w:rPr>
      </w:pPr>
    </w:p>
    <w:p w14:paraId="00F65E13" w14:textId="77777777" w:rsidR="00EC5F16" w:rsidRPr="006E7CFB" w:rsidRDefault="00EC5F16">
      <w:pPr>
        <w:pStyle w:val="Tytu"/>
        <w:rPr>
          <w:rFonts w:ascii="Arial" w:hAnsi="Arial"/>
          <w:noProof/>
          <w:color w:val="FF0000"/>
          <w:sz w:val="36"/>
        </w:rPr>
      </w:pPr>
    </w:p>
    <w:p w14:paraId="0683B7C7" w14:textId="77777777" w:rsidR="00EC5F16" w:rsidRPr="006E7CFB" w:rsidRDefault="00EC5F16">
      <w:pPr>
        <w:pStyle w:val="Tytu"/>
        <w:rPr>
          <w:rFonts w:ascii="Arial" w:hAnsi="Arial"/>
          <w:noProof/>
          <w:color w:val="FF0000"/>
          <w:sz w:val="36"/>
        </w:rPr>
      </w:pPr>
    </w:p>
    <w:p w14:paraId="062DFB9B" w14:textId="77777777" w:rsidR="00EC5F16" w:rsidRPr="006E7CFB" w:rsidRDefault="00EC5F16">
      <w:pPr>
        <w:pStyle w:val="Tytu"/>
        <w:rPr>
          <w:rFonts w:ascii="Arial" w:hAnsi="Arial"/>
          <w:noProof/>
          <w:color w:val="FF0000"/>
          <w:sz w:val="36"/>
        </w:rPr>
      </w:pPr>
    </w:p>
    <w:p w14:paraId="2D1A0BA9" w14:textId="77777777" w:rsidR="00FD0795" w:rsidRPr="006E7CFB" w:rsidRDefault="00FD0795">
      <w:pPr>
        <w:pStyle w:val="Tytu"/>
        <w:rPr>
          <w:rFonts w:ascii="Arial" w:hAnsi="Arial"/>
          <w:noProof/>
          <w:color w:val="FF0000"/>
          <w:sz w:val="36"/>
        </w:rPr>
      </w:pPr>
    </w:p>
    <w:p w14:paraId="5B3E1C40" w14:textId="77777777" w:rsidR="00FD0795" w:rsidRPr="006E7CFB" w:rsidRDefault="00FD0795">
      <w:pPr>
        <w:pStyle w:val="Tytu"/>
        <w:rPr>
          <w:rFonts w:ascii="Arial" w:hAnsi="Arial"/>
          <w:noProof/>
          <w:color w:val="FF0000"/>
          <w:sz w:val="36"/>
        </w:rPr>
      </w:pPr>
    </w:p>
    <w:p w14:paraId="78CEA10F" w14:textId="77777777" w:rsidR="00FD0795" w:rsidRPr="006E7CFB" w:rsidRDefault="00FD0795">
      <w:pPr>
        <w:pStyle w:val="Tytu"/>
        <w:rPr>
          <w:rFonts w:ascii="Arial" w:hAnsi="Arial"/>
          <w:noProof/>
          <w:color w:val="FF0000"/>
          <w:sz w:val="36"/>
        </w:rPr>
      </w:pPr>
    </w:p>
    <w:p w14:paraId="2A05A62D" w14:textId="77777777" w:rsidR="00FE024D" w:rsidRPr="006E7CFB" w:rsidRDefault="00FE024D">
      <w:pPr>
        <w:pStyle w:val="Tytu"/>
        <w:jc w:val="left"/>
        <w:rPr>
          <w:noProof/>
          <w:color w:val="FF0000"/>
          <w:sz w:val="44"/>
        </w:rPr>
      </w:pPr>
    </w:p>
    <w:p w14:paraId="35C4CB37" w14:textId="77777777" w:rsidR="00FE024D" w:rsidRPr="00977B5F" w:rsidRDefault="004A7929" w:rsidP="0064475E">
      <w:pPr>
        <w:pStyle w:val="Tytu"/>
        <w:rPr>
          <w:noProof/>
          <w:color w:val="000000"/>
          <w:sz w:val="36"/>
        </w:rPr>
      </w:pPr>
      <w:r w:rsidRPr="00977B5F">
        <w:rPr>
          <w:noProof/>
          <w:color w:val="000000"/>
          <w:sz w:val="36"/>
        </w:rPr>
        <w:lastRenderedPageBreak/>
        <w:t>MAZOWIECKIE   IGRZYSKA   MŁODZIEŻY</w:t>
      </w:r>
    </w:p>
    <w:p w14:paraId="59B4BFAA" w14:textId="77777777" w:rsidR="00FE024D" w:rsidRPr="00977B5F" w:rsidRDefault="004A7929" w:rsidP="0064475E">
      <w:pPr>
        <w:pStyle w:val="Tytu"/>
        <w:rPr>
          <w:noProof/>
          <w:color w:val="000000"/>
          <w:sz w:val="36"/>
        </w:rPr>
      </w:pPr>
      <w:r w:rsidRPr="00977B5F">
        <w:rPr>
          <w:noProof/>
          <w:color w:val="000000"/>
          <w:sz w:val="36"/>
        </w:rPr>
        <w:t xml:space="preserve"> </w:t>
      </w:r>
    </w:p>
    <w:p w14:paraId="0629CFED" w14:textId="77777777" w:rsidR="004A7929" w:rsidRPr="00977B5F" w:rsidRDefault="004A7929" w:rsidP="0064475E">
      <w:pPr>
        <w:pStyle w:val="Tytu"/>
        <w:rPr>
          <w:noProof/>
          <w:color w:val="000000"/>
          <w:sz w:val="36"/>
        </w:rPr>
      </w:pPr>
      <w:r w:rsidRPr="00977B5F">
        <w:rPr>
          <w:noProof/>
          <w:color w:val="000000"/>
          <w:sz w:val="36"/>
        </w:rPr>
        <w:t>SZKOLNEJ   (MIMS)</w:t>
      </w:r>
    </w:p>
    <w:p w14:paraId="0D1A718C" w14:textId="77777777" w:rsidR="004A7929" w:rsidRPr="00977B5F" w:rsidRDefault="004A7929" w:rsidP="0064475E">
      <w:pPr>
        <w:pStyle w:val="Tytu"/>
        <w:rPr>
          <w:b w:val="0"/>
          <w:noProof/>
          <w:color w:val="000000"/>
          <w:sz w:val="36"/>
        </w:rPr>
      </w:pPr>
    </w:p>
    <w:p w14:paraId="4A82AF0C" w14:textId="77777777" w:rsidR="004A7929" w:rsidRPr="00BD4300" w:rsidRDefault="004A7929" w:rsidP="00BD4300">
      <w:pPr>
        <w:jc w:val="center"/>
        <w:rPr>
          <w:b/>
          <w:noProof/>
          <w:color w:val="000000"/>
          <w:sz w:val="36"/>
          <w:lang w:val="pl-PL"/>
        </w:rPr>
      </w:pPr>
      <w:r w:rsidRPr="00977B5F">
        <w:rPr>
          <w:b/>
          <w:noProof/>
          <w:color w:val="000000"/>
          <w:sz w:val="36"/>
          <w:lang w:val="pl-PL"/>
        </w:rPr>
        <w:t>OGÓLNE  ZAŁOŻENIA  REGULAMINOWE</w:t>
      </w:r>
    </w:p>
    <w:p w14:paraId="12823920" w14:textId="77777777" w:rsidR="004A7929" w:rsidRPr="006E7CFB" w:rsidRDefault="004A7929">
      <w:pPr>
        <w:jc w:val="both"/>
        <w:rPr>
          <w:noProof/>
          <w:color w:val="FF0000"/>
          <w:sz w:val="24"/>
          <w:lang w:val="pl-PL"/>
        </w:rPr>
      </w:pPr>
      <w:r w:rsidRPr="006E7CFB">
        <w:rPr>
          <w:noProof/>
          <w:color w:val="FF0000"/>
          <w:sz w:val="24"/>
          <w:lang w:val="pl-PL"/>
        </w:rPr>
        <w:t xml:space="preserve"> </w:t>
      </w:r>
    </w:p>
    <w:p w14:paraId="28D64B55" w14:textId="77777777" w:rsidR="004A7929" w:rsidRPr="006E7CFB" w:rsidRDefault="004A7929">
      <w:pPr>
        <w:jc w:val="both"/>
        <w:rPr>
          <w:noProof/>
          <w:color w:val="FF0000"/>
          <w:sz w:val="24"/>
          <w:lang w:val="pl-PL"/>
        </w:rPr>
      </w:pPr>
    </w:p>
    <w:p w14:paraId="4014B307" w14:textId="77777777" w:rsidR="004A7929" w:rsidRPr="006E7CFB" w:rsidRDefault="004A7929">
      <w:pPr>
        <w:jc w:val="both"/>
        <w:rPr>
          <w:noProof/>
          <w:color w:val="FF0000"/>
          <w:sz w:val="24"/>
          <w:lang w:val="pl-PL"/>
        </w:rPr>
      </w:pPr>
    </w:p>
    <w:p w14:paraId="7524E164"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CEL</w:t>
      </w:r>
    </w:p>
    <w:p w14:paraId="22E7AEF8" w14:textId="77777777" w:rsidR="004A7929" w:rsidRPr="00EF694C" w:rsidRDefault="004A7929">
      <w:pPr>
        <w:jc w:val="both"/>
        <w:rPr>
          <w:b/>
          <w:noProof/>
          <w:color w:val="000000"/>
          <w:sz w:val="24"/>
          <w:lang w:val="pl-PL"/>
        </w:rPr>
      </w:pPr>
    </w:p>
    <w:p w14:paraId="2D301A77" w14:textId="77777777" w:rsidR="004A7929" w:rsidRPr="00EF694C" w:rsidRDefault="004A7929">
      <w:pPr>
        <w:pStyle w:val="Tekstpodstawowywcity"/>
        <w:numPr>
          <w:ilvl w:val="0"/>
          <w:numId w:val="2"/>
        </w:numPr>
        <w:jc w:val="both"/>
        <w:rPr>
          <w:noProof/>
          <w:color w:val="000000"/>
        </w:rPr>
      </w:pPr>
      <w:r w:rsidRPr="00EF694C">
        <w:rPr>
          <w:noProof/>
          <w:color w:val="000000"/>
        </w:rPr>
        <w:t>aktywne uczestnictwo dzieci i młodzieży w szkolnych i międzyszkolnych imprezach sportowych stanowiących kontynuację celów i zadań ogólnego wychowania fizycznego i zdrowotnego;</w:t>
      </w:r>
    </w:p>
    <w:p w14:paraId="29740DD1" w14:textId="77777777" w:rsidR="004A7929" w:rsidRPr="00EF694C" w:rsidRDefault="005970D9">
      <w:pPr>
        <w:pStyle w:val="Tekstpodstawowywcity"/>
        <w:numPr>
          <w:ilvl w:val="0"/>
          <w:numId w:val="2"/>
        </w:numPr>
        <w:jc w:val="both"/>
        <w:rPr>
          <w:noProof/>
          <w:color w:val="000000"/>
        </w:rPr>
      </w:pPr>
      <w:r w:rsidRPr="00EF694C">
        <w:rPr>
          <w:noProof/>
          <w:color w:val="000000"/>
        </w:rPr>
        <w:t xml:space="preserve">przeciwdziałanie </w:t>
      </w:r>
      <w:r w:rsidR="004A7929" w:rsidRPr="00EF694C">
        <w:rPr>
          <w:noProof/>
          <w:color w:val="000000"/>
        </w:rPr>
        <w:t>postępującym zjawiskom zachowań patologicznych poprzez uczestnictwo dzieci w zajęciach rekreacyjno – sportowych oraz imprezach i zawodach sportowych;</w:t>
      </w:r>
    </w:p>
    <w:p w14:paraId="6442C272"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tworzenie każdemu dziecku warunków do czynnego uczestnictwa w różnych formach sportu;</w:t>
      </w:r>
    </w:p>
    <w:p w14:paraId="702A801B"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popularyzacja i upowszechnianie sportu wśród ogółu dzieci.</w:t>
      </w:r>
    </w:p>
    <w:p w14:paraId="29816CD8" w14:textId="77777777" w:rsidR="004A7929" w:rsidRPr="00EF694C" w:rsidRDefault="004A7929">
      <w:pPr>
        <w:jc w:val="both"/>
        <w:rPr>
          <w:b/>
          <w:noProof/>
          <w:color w:val="000000"/>
          <w:sz w:val="24"/>
          <w:lang w:val="pl-PL"/>
        </w:rPr>
      </w:pPr>
    </w:p>
    <w:p w14:paraId="653956A2" w14:textId="77777777" w:rsidR="004A7929" w:rsidRPr="00EF694C" w:rsidRDefault="004A7929">
      <w:pPr>
        <w:jc w:val="both"/>
        <w:rPr>
          <w:b/>
          <w:noProof/>
          <w:color w:val="000000"/>
          <w:sz w:val="24"/>
          <w:lang w:val="pl-PL"/>
        </w:rPr>
      </w:pPr>
    </w:p>
    <w:p w14:paraId="63BD7F95"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ZADANIA</w:t>
      </w:r>
    </w:p>
    <w:p w14:paraId="77D46532" w14:textId="77777777" w:rsidR="00FE024D" w:rsidRPr="00EF694C" w:rsidRDefault="00FE024D">
      <w:pPr>
        <w:jc w:val="both"/>
        <w:rPr>
          <w:b/>
          <w:noProof/>
          <w:color w:val="000000"/>
          <w:sz w:val="24"/>
          <w:lang w:val="pl-PL"/>
        </w:rPr>
      </w:pPr>
    </w:p>
    <w:p w14:paraId="2A3B28D9"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poszerzenie procesu systematycznego szkolenia dzieci z uwzględnieniem ich rozwoju biologicznego;</w:t>
      </w:r>
    </w:p>
    <w:p w14:paraId="3A9AE613"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ocena gmin, powiatów i szkół, uczniowskich klubów sportowych działających w szkole;</w:t>
      </w:r>
    </w:p>
    <w:p w14:paraId="63792730"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rozwój dyscyplin sportowych preferowanych na Mazowszu poprzez włączenie dzieci do współzawodnictwa sportowego;</w:t>
      </w:r>
    </w:p>
    <w:p w14:paraId="39E156CC" w14:textId="77777777" w:rsidR="004A7929" w:rsidRPr="00EF694C" w:rsidRDefault="004A7929">
      <w:pPr>
        <w:jc w:val="both"/>
        <w:rPr>
          <w:noProof/>
          <w:color w:val="000000"/>
          <w:sz w:val="24"/>
          <w:lang w:val="pl-PL"/>
        </w:rPr>
      </w:pPr>
    </w:p>
    <w:p w14:paraId="14CB9B57" w14:textId="77777777" w:rsidR="004A7929" w:rsidRPr="00EF694C" w:rsidRDefault="004A7929">
      <w:pPr>
        <w:jc w:val="both"/>
        <w:rPr>
          <w:noProof/>
          <w:color w:val="000000"/>
          <w:sz w:val="24"/>
          <w:lang w:val="pl-PL"/>
        </w:rPr>
      </w:pPr>
    </w:p>
    <w:p w14:paraId="62131A2A"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KIEROWNICTWO</w:t>
      </w:r>
    </w:p>
    <w:p w14:paraId="11DFBAFE" w14:textId="77777777" w:rsidR="00FE024D" w:rsidRPr="00EF694C" w:rsidRDefault="00FE024D">
      <w:pPr>
        <w:jc w:val="both"/>
        <w:rPr>
          <w:noProof/>
          <w:color w:val="000000"/>
          <w:sz w:val="24"/>
          <w:lang w:val="pl-PL"/>
        </w:rPr>
      </w:pPr>
    </w:p>
    <w:p w14:paraId="4F154DCE"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ogólne kierownictwo nad przebiegiem Mazowieckich Igrzysk Młodzieży Szkolnej sprawuje Szkolny Związek Sportowy Warszawy i Województwa Mazowieckiego upoważniony przez władze sportowe i oświatowe Województwa Mazowieckiego i Sejmiku Mazowieckiego.</w:t>
      </w:r>
    </w:p>
    <w:p w14:paraId="7F56C620" w14:textId="77777777" w:rsidR="004A7929" w:rsidRPr="00EF694C" w:rsidRDefault="004A7929">
      <w:pPr>
        <w:jc w:val="both"/>
        <w:rPr>
          <w:noProof/>
          <w:color w:val="000000"/>
          <w:sz w:val="24"/>
          <w:lang w:val="pl-PL"/>
        </w:rPr>
      </w:pPr>
    </w:p>
    <w:p w14:paraId="3EFBC837" w14:textId="77777777" w:rsidR="004A7929" w:rsidRPr="00EF694C" w:rsidRDefault="004A7929">
      <w:pPr>
        <w:jc w:val="both"/>
        <w:rPr>
          <w:noProof/>
          <w:color w:val="000000"/>
          <w:sz w:val="24"/>
          <w:lang w:val="pl-PL"/>
        </w:rPr>
      </w:pPr>
    </w:p>
    <w:p w14:paraId="5C3CB2EE"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ORGANIZATOR</w:t>
      </w:r>
    </w:p>
    <w:p w14:paraId="1FA94335" w14:textId="77777777" w:rsidR="004A7929" w:rsidRPr="00EF694C" w:rsidRDefault="004A7929">
      <w:pPr>
        <w:jc w:val="both"/>
        <w:rPr>
          <w:noProof/>
          <w:color w:val="000000"/>
          <w:sz w:val="24"/>
          <w:lang w:val="pl-PL"/>
        </w:rPr>
      </w:pPr>
    </w:p>
    <w:p w14:paraId="3B840D90"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bezpośrednim organizatorem jest Szkolny Związek Sportowy Warszawy i Województwa Mazowieckiego przy ścisłej współpracy z lokalnymi (gminnymi i powiatowymi) SZS;</w:t>
      </w:r>
    </w:p>
    <w:p w14:paraId="540927D3"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na poszczególnych szczeblach rozgrywkowych organizatorami są:</w:t>
      </w:r>
    </w:p>
    <w:p w14:paraId="7E49B3AC" w14:textId="77777777" w:rsidR="004A7929" w:rsidRPr="00EF694C" w:rsidRDefault="004A7929">
      <w:pPr>
        <w:jc w:val="both"/>
        <w:rPr>
          <w:noProof/>
          <w:color w:val="000000"/>
          <w:sz w:val="24"/>
          <w:lang w:val="pl-PL"/>
        </w:rPr>
      </w:pPr>
    </w:p>
    <w:p w14:paraId="6C7ECE82" w14:textId="77777777" w:rsidR="00FE024D" w:rsidRPr="00EF694C" w:rsidRDefault="00FE024D">
      <w:pPr>
        <w:jc w:val="both"/>
        <w:rPr>
          <w:noProof/>
          <w:color w:val="000000"/>
          <w:sz w:val="24"/>
          <w:lang w:val="pl-PL"/>
        </w:rPr>
      </w:pPr>
    </w:p>
    <w:p w14:paraId="57C54956" w14:textId="77777777" w:rsidR="00C1679D" w:rsidRPr="00EF694C" w:rsidRDefault="00C1679D">
      <w:pPr>
        <w:jc w:val="both"/>
        <w:rPr>
          <w:noProof/>
          <w:color w:val="000000"/>
          <w:sz w:val="24"/>
          <w:lang w:val="pl-PL"/>
        </w:rPr>
      </w:pPr>
    </w:p>
    <w:p w14:paraId="469B48AD"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szkole – Szkolne i Uczniowskie Kluby Sportowe;</w:t>
      </w:r>
    </w:p>
    <w:p w14:paraId="4E3FE5EB"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gminie – Zarządy Gminne SZS przy współpracy z Wydziałami i Referatami Kultury Fizycznej i Sportu oraz Referatami Oświaty;</w:t>
      </w:r>
    </w:p>
    <w:p w14:paraId="046456BF"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powiecie – Zarządy Powiatowe SZS przy współpracy z Wydziałami bądź Referatami Oświaty i Kultury Fizycznej w poszczególnych powiatach;</w:t>
      </w:r>
    </w:p>
    <w:p w14:paraId="18607FDB"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rejonie – Wiodące Powiatowe Zarządy SZS tj.:</w:t>
      </w:r>
    </w:p>
    <w:p w14:paraId="4915BD50" w14:textId="77777777" w:rsidR="00FD0795" w:rsidRPr="00EF694C" w:rsidRDefault="00FD0795" w:rsidP="00FD0795">
      <w:pPr>
        <w:jc w:val="both"/>
        <w:rPr>
          <w:noProof/>
          <w:color w:val="000000"/>
          <w:sz w:val="24"/>
          <w:lang w:val="pl-PL"/>
        </w:rPr>
      </w:pPr>
    </w:p>
    <w:p w14:paraId="620C8E36" w14:textId="77777777" w:rsidR="00FD0795" w:rsidRPr="00EF694C" w:rsidRDefault="00FD0795" w:rsidP="00FD0795">
      <w:pPr>
        <w:jc w:val="both"/>
        <w:rPr>
          <w:noProof/>
          <w:color w:val="000000"/>
          <w:sz w:val="24"/>
          <w:lang w:val="pl-PL"/>
        </w:rPr>
      </w:pPr>
    </w:p>
    <w:p w14:paraId="16B899E4" w14:textId="77777777" w:rsidR="00FD0795" w:rsidRPr="00EF694C" w:rsidRDefault="00FD0795" w:rsidP="00FD0795">
      <w:pPr>
        <w:jc w:val="both"/>
        <w:rPr>
          <w:noProof/>
          <w:color w:val="000000"/>
          <w:sz w:val="24"/>
          <w:lang w:val="pl-PL"/>
        </w:rPr>
      </w:pPr>
    </w:p>
    <w:p w14:paraId="42F4855D" w14:textId="77777777" w:rsidR="004A7929" w:rsidRPr="00EF694C" w:rsidRDefault="004A7929">
      <w:pPr>
        <w:jc w:val="both"/>
        <w:rPr>
          <w:noProof/>
          <w:color w:val="000000"/>
          <w:sz w:val="24"/>
          <w:lang w:val="pl-PL"/>
        </w:rPr>
      </w:pPr>
    </w:p>
    <w:p w14:paraId="39AD09D7"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lastRenderedPageBreak/>
        <w:t>Zarząd Powiatowy Grodzko – Ziemski SZS w Ostrołęce obejmujący powiaty:</w:t>
      </w:r>
    </w:p>
    <w:p w14:paraId="3E5F5AC4" w14:textId="77777777" w:rsidR="004A7929" w:rsidRPr="00EF694C" w:rsidRDefault="004A7929">
      <w:pPr>
        <w:ind w:left="2268"/>
        <w:jc w:val="both"/>
        <w:rPr>
          <w:noProof/>
          <w:color w:val="000000"/>
          <w:sz w:val="24"/>
          <w:lang w:val="pl-PL"/>
        </w:rPr>
      </w:pPr>
      <w:r w:rsidRPr="00EF694C">
        <w:rPr>
          <w:noProof/>
          <w:color w:val="000000"/>
          <w:sz w:val="24"/>
          <w:lang w:val="pl-PL"/>
        </w:rPr>
        <w:t>Miasto Ostrołęka</w:t>
      </w:r>
    </w:p>
    <w:p w14:paraId="6B29ECFD" w14:textId="77777777" w:rsidR="004A7929" w:rsidRPr="00EF694C" w:rsidRDefault="004A7929">
      <w:pPr>
        <w:ind w:left="2268"/>
        <w:jc w:val="both"/>
        <w:rPr>
          <w:noProof/>
          <w:color w:val="000000"/>
          <w:sz w:val="24"/>
          <w:lang w:val="pl-PL"/>
        </w:rPr>
      </w:pPr>
      <w:r w:rsidRPr="00EF694C">
        <w:rPr>
          <w:noProof/>
          <w:color w:val="000000"/>
          <w:sz w:val="24"/>
          <w:lang w:val="pl-PL"/>
        </w:rPr>
        <w:t>powiat ostrołęcki - ziemski</w:t>
      </w:r>
    </w:p>
    <w:p w14:paraId="4275934E" w14:textId="77777777" w:rsidR="004A7929" w:rsidRPr="00EF694C" w:rsidRDefault="004A7929">
      <w:pPr>
        <w:ind w:left="2268"/>
        <w:jc w:val="both"/>
        <w:rPr>
          <w:noProof/>
          <w:color w:val="000000"/>
          <w:sz w:val="24"/>
          <w:lang w:val="pl-PL"/>
        </w:rPr>
      </w:pPr>
      <w:r w:rsidRPr="00EF694C">
        <w:rPr>
          <w:noProof/>
          <w:color w:val="000000"/>
          <w:sz w:val="24"/>
          <w:lang w:val="pl-PL"/>
        </w:rPr>
        <w:t>powiat przasnyski</w:t>
      </w:r>
    </w:p>
    <w:p w14:paraId="33A0F8AB" w14:textId="77777777" w:rsidR="004A7929" w:rsidRPr="00EF694C" w:rsidRDefault="004A7929">
      <w:pPr>
        <w:ind w:left="2268"/>
        <w:jc w:val="both"/>
        <w:rPr>
          <w:noProof/>
          <w:color w:val="000000"/>
          <w:sz w:val="24"/>
          <w:lang w:val="pl-PL"/>
        </w:rPr>
      </w:pPr>
      <w:r w:rsidRPr="00EF694C">
        <w:rPr>
          <w:noProof/>
          <w:color w:val="000000"/>
          <w:sz w:val="24"/>
          <w:lang w:val="pl-PL"/>
        </w:rPr>
        <w:t>powiat wyszkowski</w:t>
      </w:r>
    </w:p>
    <w:p w14:paraId="41709016" w14:textId="77777777" w:rsidR="004A7929" w:rsidRPr="00EF694C" w:rsidRDefault="004A7929">
      <w:pPr>
        <w:ind w:left="2268"/>
        <w:jc w:val="both"/>
        <w:rPr>
          <w:noProof/>
          <w:color w:val="000000"/>
          <w:sz w:val="24"/>
          <w:lang w:val="pl-PL"/>
        </w:rPr>
      </w:pPr>
      <w:r w:rsidRPr="00EF694C">
        <w:rPr>
          <w:noProof/>
          <w:color w:val="000000"/>
          <w:sz w:val="24"/>
          <w:lang w:val="pl-PL"/>
        </w:rPr>
        <w:t>powiat ostrowski</w:t>
      </w:r>
    </w:p>
    <w:p w14:paraId="16547F46" w14:textId="77777777" w:rsidR="004A7929" w:rsidRPr="00EF694C" w:rsidRDefault="004A7929">
      <w:pPr>
        <w:ind w:left="2268"/>
        <w:jc w:val="both"/>
        <w:rPr>
          <w:noProof/>
          <w:color w:val="000000"/>
          <w:sz w:val="24"/>
          <w:lang w:val="pl-PL"/>
        </w:rPr>
      </w:pPr>
      <w:r w:rsidRPr="00EF694C">
        <w:rPr>
          <w:noProof/>
          <w:color w:val="000000"/>
          <w:sz w:val="24"/>
          <w:lang w:val="pl-PL"/>
        </w:rPr>
        <w:t>powiat makowski</w:t>
      </w:r>
    </w:p>
    <w:p w14:paraId="42A36DC1"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 xml:space="preserve"> SZS Ziemia Ciechanowska w Ciechanowie obejmujący powiaty:</w:t>
      </w:r>
    </w:p>
    <w:p w14:paraId="12B67057" w14:textId="77777777" w:rsidR="004A7929" w:rsidRPr="00EF694C" w:rsidRDefault="004A7929">
      <w:pPr>
        <w:ind w:left="2268"/>
        <w:jc w:val="both"/>
        <w:rPr>
          <w:noProof/>
          <w:color w:val="000000"/>
          <w:sz w:val="24"/>
          <w:lang w:val="pl-PL"/>
        </w:rPr>
      </w:pPr>
      <w:r w:rsidRPr="00EF694C">
        <w:rPr>
          <w:noProof/>
          <w:color w:val="000000"/>
          <w:sz w:val="24"/>
          <w:lang w:val="pl-PL"/>
        </w:rPr>
        <w:t>powiat ciechanowski</w:t>
      </w:r>
    </w:p>
    <w:p w14:paraId="7C006A4E" w14:textId="77777777" w:rsidR="004A7929" w:rsidRPr="00EF694C" w:rsidRDefault="004A7929">
      <w:pPr>
        <w:ind w:left="2268"/>
        <w:jc w:val="both"/>
        <w:rPr>
          <w:noProof/>
          <w:color w:val="000000"/>
          <w:sz w:val="24"/>
          <w:lang w:val="pl-PL"/>
        </w:rPr>
      </w:pPr>
      <w:r w:rsidRPr="00EF694C">
        <w:rPr>
          <w:noProof/>
          <w:color w:val="000000"/>
          <w:sz w:val="24"/>
          <w:lang w:val="pl-PL"/>
        </w:rPr>
        <w:t>powiat mławski</w:t>
      </w:r>
    </w:p>
    <w:p w14:paraId="36FB3516" w14:textId="77777777" w:rsidR="004A7929" w:rsidRPr="00EF694C" w:rsidRDefault="004A7929">
      <w:pPr>
        <w:ind w:left="2268"/>
        <w:jc w:val="both"/>
        <w:rPr>
          <w:noProof/>
          <w:color w:val="000000"/>
          <w:sz w:val="24"/>
          <w:lang w:val="pl-PL"/>
        </w:rPr>
      </w:pPr>
      <w:r w:rsidRPr="00EF694C">
        <w:rPr>
          <w:noProof/>
          <w:color w:val="000000"/>
          <w:sz w:val="24"/>
          <w:lang w:val="pl-PL"/>
        </w:rPr>
        <w:t>powiat żuromiński</w:t>
      </w:r>
    </w:p>
    <w:p w14:paraId="5E30657B" w14:textId="77777777" w:rsidR="004A7929" w:rsidRPr="00EF694C" w:rsidRDefault="004A7929">
      <w:pPr>
        <w:ind w:left="2268"/>
        <w:jc w:val="both"/>
        <w:rPr>
          <w:noProof/>
          <w:color w:val="000000"/>
          <w:sz w:val="24"/>
          <w:lang w:val="pl-PL"/>
        </w:rPr>
      </w:pPr>
      <w:r w:rsidRPr="00EF694C">
        <w:rPr>
          <w:noProof/>
          <w:color w:val="000000"/>
          <w:sz w:val="24"/>
          <w:lang w:val="pl-PL"/>
        </w:rPr>
        <w:t>powiat płoński</w:t>
      </w:r>
    </w:p>
    <w:p w14:paraId="01B20D62" w14:textId="77777777" w:rsidR="004A7929" w:rsidRPr="00EF694C" w:rsidRDefault="004A7929">
      <w:pPr>
        <w:ind w:left="2268"/>
        <w:jc w:val="both"/>
        <w:rPr>
          <w:noProof/>
          <w:color w:val="000000"/>
          <w:sz w:val="24"/>
          <w:lang w:val="pl-PL"/>
        </w:rPr>
      </w:pPr>
      <w:r w:rsidRPr="00EF694C">
        <w:rPr>
          <w:noProof/>
          <w:color w:val="000000"/>
          <w:sz w:val="24"/>
          <w:lang w:val="pl-PL"/>
        </w:rPr>
        <w:t>powiat pułtuski</w:t>
      </w:r>
    </w:p>
    <w:p w14:paraId="26B81915"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Płocki SZS w Płocku obejmujący powiaty:</w:t>
      </w:r>
    </w:p>
    <w:p w14:paraId="7FA7021C" w14:textId="77777777" w:rsidR="004A7929" w:rsidRPr="00EF694C" w:rsidRDefault="004A7929">
      <w:pPr>
        <w:ind w:left="2268"/>
        <w:jc w:val="both"/>
        <w:rPr>
          <w:noProof/>
          <w:color w:val="000000"/>
          <w:sz w:val="24"/>
          <w:lang w:val="pl-PL"/>
        </w:rPr>
      </w:pPr>
      <w:r w:rsidRPr="00EF694C">
        <w:rPr>
          <w:noProof/>
          <w:color w:val="000000"/>
          <w:sz w:val="24"/>
          <w:lang w:val="pl-PL"/>
        </w:rPr>
        <w:t>Miasto Płock</w:t>
      </w:r>
    </w:p>
    <w:p w14:paraId="4508E7F4" w14:textId="77777777" w:rsidR="004A7929" w:rsidRPr="00EF694C" w:rsidRDefault="004A7929">
      <w:pPr>
        <w:ind w:left="2268"/>
        <w:jc w:val="both"/>
        <w:rPr>
          <w:noProof/>
          <w:color w:val="000000"/>
          <w:sz w:val="24"/>
          <w:lang w:val="pl-PL"/>
        </w:rPr>
      </w:pPr>
      <w:r w:rsidRPr="00EF694C">
        <w:rPr>
          <w:noProof/>
          <w:color w:val="000000"/>
          <w:sz w:val="24"/>
          <w:lang w:val="pl-PL"/>
        </w:rPr>
        <w:t>powiat płocki</w:t>
      </w:r>
    </w:p>
    <w:p w14:paraId="01B7582E" w14:textId="77777777" w:rsidR="004A7929" w:rsidRPr="00EF694C" w:rsidRDefault="004A7929">
      <w:pPr>
        <w:ind w:left="2268"/>
        <w:jc w:val="both"/>
        <w:rPr>
          <w:noProof/>
          <w:color w:val="000000"/>
          <w:sz w:val="24"/>
          <w:lang w:val="pl-PL"/>
        </w:rPr>
      </w:pPr>
      <w:r w:rsidRPr="00EF694C">
        <w:rPr>
          <w:noProof/>
          <w:color w:val="000000"/>
          <w:sz w:val="24"/>
          <w:lang w:val="pl-PL"/>
        </w:rPr>
        <w:t>powiat gostyniński</w:t>
      </w:r>
    </w:p>
    <w:p w14:paraId="71BE9CB2" w14:textId="77777777" w:rsidR="004A7929" w:rsidRPr="00EF694C" w:rsidRDefault="004A7929">
      <w:pPr>
        <w:ind w:left="2268"/>
        <w:jc w:val="both"/>
        <w:rPr>
          <w:noProof/>
          <w:color w:val="000000"/>
          <w:sz w:val="24"/>
          <w:lang w:val="pl-PL"/>
        </w:rPr>
      </w:pPr>
      <w:r w:rsidRPr="00EF694C">
        <w:rPr>
          <w:noProof/>
          <w:color w:val="000000"/>
          <w:sz w:val="24"/>
          <w:lang w:val="pl-PL"/>
        </w:rPr>
        <w:t>powiat sierpecki</w:t>
      </w:r>
    </w:p>
    <w:p w14:paraId="388E5D84"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Powiatowy Grodzko – Ziemski SZS w Radomiu:</w:t>
      </w:r>
    </w:p>
    <w:p w14:paraId="48A65D4E" w14:textId="77777777" w:rsidR="004A7929" w:rsidRPr="00EF694C" w:rsidRDefault="004A7929">
      <w:pPr>
        <w:ind w:left="2268"/>
        <w:jc w:val="both"/>
        <w:rPr>
          <w:noProof/>
          <w:color w:val="000000"/>
          <w:sz w:val="24"/>
          <w:lang w:val="pl-PL"/>
        </w:rPr>
      </w:pPr>
      <w:r w:rsidRPr="00EF694C">
        <w:rPr>
          <w:noProof/>
          <w:color w:val="000000"/>
          <w:sz w:val="24"/>
          <w:lang w:val="pl-PL"/>
        </w:rPr>
        <w:t>Miast Radom</w:t>
      </w:r>
    </w:p>
    <w:p w14:paraId="315656B3" w14:textId="77777777" w:rsidR="004A7929" w:rsidRPr="00EF694C" w:rsidRDefault="004A7929">
      <w:pPr>
        <w:ind w:left="2268"/>
        <w:jc w:val="both"/>
        <w:rPr>
          <w:noProof/>
          <w:color w:val="000000"/>
          <w:sz w:val="24"/>
          <w:lang w:val="pl-PL"/>
        </w:rPr>
      </w:pPr>
      <w:r w:rsidRPr="00EF694C">
        <w:rPr>
          <w:noProof/>
          <w:color w:val="000000"/>
          <w:sz w:val="24"/>
          <w:lang w:val="pl-PL"/>
        </w:rPr>
        <w:t>powiat radomski</w:t>
      </w:r>
    </w:p>
    <w:p w14:paraId="5848D0F1" w14:textId="77777777" w:rsidR="004A7929" w:rsidRPr="00EF694C" w:rsidRDefault="004A7929">
      <w:pPr>
        <w:ind w:left="2268"/>
        <w:jc w:val="both"/>
        <w:rPr>
          <w:noProof/>
          <w:color w:val="000000"/>
          <w:sz w:val="24"/>
          <w:lang w:val="pl-PL"/>
        </w:rPr>
      </w:pPr>
      <w:r w:rsidRPr="00EF694C">
        <w:rPr>
          <w:noProof/>
          <w:color w:val="000000"/>
          <w:sz w:val="24"/>
          <w:lang w:val="pl-PL"/>
        </w:rPr>
        <w:t>powiat zwoleński</w:t>
      </w:r>
    </w:p>
    <w:p w14:paraId="7C848510" w14:textId="77777777" w:rsidR="004A7929" w:rsidRPr="00EF694C" w:rsidRDefault="004A7929">
      <w:pPr>
        <w:ind w:left="2268"/>
        <w:jc w:val="both"/>
        <w:rPr>
          <w:noProof/>
          <w:color w:val="000000"/>
          <w:sz w:val="24"/>
          <w:lang w:val="pl-PL"/>
        </w:rPr>
      </w:pPr>
      <w:r w:rsidRPr="00EF694C">
        <w:rPr>
          <w:noProof/>
          <w:color w:val="000000"/>
          <w:sz w:val="24"/>
          <w:lang w:val="pl-PL"/>
        </w:rPr>
        <w:t>powiat lipski</w:t>
      </w:r>
    </w:p>
    <w:p w14:paraId="02F1BD03" w14:textId="77777777" w:rsidR="004A7929" w:rsidRPr="00EF694C" w:rsidRDefault="004A7929">
      <w:pPr>
        <w:ind w:left="2268"/>
        <w:jc w:val="both"/>
        <w:rPr>
          <w:noProof/>
          <w:color w:val="000000"/>
          <w:sz w:val="24"/>
          <w:lang w:val="pl-PL"/>
        </w:rPr>
      </w:pPr>
      <w:r w:rsidRPr="00EF694C">
        <w:rPr>
          <w:noProof/>
          <w:color w:val="000000"/>
          <w:sz w:val="24"/>
          <w:lang w:val="pl-PL"/>
        </w:rPr>
        <w:t>powiat białobrzeski</w:t>
      </w:r>
    </w:p>
    <w:p w14:paraId="0EECDBDB" w14:textId="77777777" w:rsidR="004A7929" w:rsidRPr="00EF694C" w:rsidRDefault="004A7929">
      <w:pPr>
        <w:ind w:left="2268"/>
        <w:jc w:val="both"/>
        <w:rPr>
          <w:noProof/>
          <w:color w:val="000000"/>
          <w:sz w:val="24"/>
          <w:lang w:val="pl-PL"/>
        </w:rPr>
      </w:pPr>
      <w:r w:rsidRPr="00EF694C">
        <w:rPr>
          <w:noProof/>
          <w:color w:val="000000"/>
          <w:sz w:val="24"/>
          <w:lang w:val="pl-PL"/>
        </w:rPr>
        <w:t>powiat szydłowiecki</w:t>
      </w:r>
    </w:p>
    <w:p w14:paraId="2FBB2A24" w14:textId="77777777" w:rsidR="004A7929" w:rsidRPr="00EF694C" w:rsidRDefault="004A7929">
      <w:pPr>
        <w:ind w:left="2268"/>
        <w:jc w:val="both"/>
        <w:rPr>
          <w:noProof/>
          <w:color w:val="000000"/>
          <w:sz w:val="24"/>
          <w:lang w:val="pl-PL"/>
        </w:rPr>
      </w:pPr>
      <w:r w:rsidRPr="00EF694C">
        <w:rPr>
          <w:noProof/>
          <w:color w:val="000000"/>
          <w:sz w:val="24"/>
          <w:lang w:val="pl-PL"/>
        </w:rPr>
        <w:t>powiat przysuski</w:t>
      </w:r>
    </w:p>
    <w:p w14:paraId="3A4C7FCB" w14:textId="77777777" w:rsidR="004A7929" w:rsidRPr="00EF694C" w:rsidRDefault="004A7929">
      <w:pPr>
        <w:ind w:left="2268"/>
        <w:jc w:val="both"/>
        <w:rPr>
          <w:noProof/>
          <w:color w:val="000000"/>
          <w:sz w:val="24"/>
          <w:lang w:val="pl-PL"/>
        </w:rPr>
      </w:pPr>
      <w:r w:rsidRPr="00EF694C">
        <w:rPr>
          <w:noProof/>
          <w:color w:val="000000"/>
          <w:sz w:val="24"/>
          <w:lang w:val="pl-PL"/>
        </w:rPr>
        <w:t>powiat grójecki</w:t>
      </w:r>
    </w:p>
    <w:p w14:paraId="23CF6AFC" w14:textId="77777777" w:rsidR="004A7929" w:rsidRPr="00EF694C" w:rsidRDefault="004A7929">
      <w:pPr>
        <w:ind w:left="2268"/>
        <w:jc w:val="both"/>
        <w:rPr>
          <w:noProof/>
          <w:color w:val="000000"/>
          <w:sz w:val="24"/>
          <w:lang w:val="pl-PL"/>
        </w:rPr>
      </w:pPr>
      <w:r w:rsidRPr="00EF694C">
        <w:rPr>
          <w:noProof/>
          <w:color w:val="000000"/>
          <w:sz w:val="24"/>
          <w:lang w:val="pl-PL"/>
        </w:rPr>
        <w:t>powiat kozienicki</w:t>
      </w:r>
    </w:p>
    <w:p w14:paraId="67481006"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Zarząd Powiatowy SZS w Siedlcach obejmujący powiaty:</w:t>
      </w:r>
    </w:p>
    <w:p w14:paraId="529BA526" w14:textId="77777777" w:rsidR="004A7929" w:rsidRPr="00EF694C" w:rsidRDefault="004A7929">
      <w:pPr>
        <w:ind w:left="2268"/>
        <w:jc w:val="both"/>
        <w:rPr>
          <w:noProof/>
          <w:color w:val="000000"/>
          <w:sz w:val="24"/>
          <w:lang w:val="pl-PL"/>
        </w:rPr>
      </w:pPr>
      <w:r w:rsidRPr="00EF694C">
        <w:rPr>
          <w:noProof/>
          <w:color w:val="000000"/>
          <w:sz w:val="24"/>
          <w:lang w:val="pl-PL"/>
        </w:rPr>
        <w:t>Miasto Siedlce</w:t>
      </w:r>
    </w:p>
    <w:p w14:paraId="381B7D05" w14:textId="77777777" w:rsidR="004A7929" w:rsidRPr="00EF694C" w:rsidRDefault="004A7929">
      <w:pPr>
        <w:ind w:left="2268"/>
        <w:jc w:val="both"/>
        <w:rPr>
          <w:noProof/>
          <w:color w:val="000000"/>
          <w:sz w:val="24"/>
          <w:lang w:val="pl-PL"/>
        </w:rPr>
      </w:pPr>
      <w:r w:rsidRPr="00EF694C">
        <w:rPr>
          <w:noProof/>
          <w:color w:val="000000"/>
          <w:sz w:val="24"/>
          <w:lang w:val="pl-PL"/>
        </w:rPr>
        <w:t>powiat  siedlecki</w:t>
      </w:r>
    </w:p>
    <w:p w14:paraId="1197F6F8" w14:textId="77777777" w:rsidR="004A7929" w:rsidRPr="00EF694C" w:rsidRDefault="004A7929">
      <w:pPr>
        <w:ind w:left="2268"/>
        <w:jc w:val="both"/>
        <w:rPr>
          <w:noProof/>
          <w:color w:val="000000"/>
          <w:sz w:val="24"/>
          <w:lang w:val="pl-PL"/>
        </w:rPr>
      </w:pPr>
      <w:r w:rsidRPr="00EF694C">
        <w:rPr>
          <w:noProof/>
          <w:color w:val="000000"/>
          <w:sz w:val="24"/>
          <w:lang w:val="pl-PL"/>
        </w:rPr>
        <w:t>powiat łosicki</w:t>
      </w:r>
    </w:p>
    <w:p w14:paraId="0DEA4CE2" w14:textId="77777777" w:rsidR="004A7929" w:rsidRPr="00EF694C" w:rsidRDefault="004A7929">
      <w:pPr>
        <w:ind w:left="2268"/>
        <w:jc w:val="both"/>
        <w:rPr>
          <w:noProof/>
          <w:color w:val="000000"/>
          <w:sz w:val="24"/>
          <w:lang w:val="pl-PL"/>
        </w:rPr>
      </w:pPr>
      <w:r w:rsidRPr="00EF694C">
        <w:rPr>
          <w:noProof/>
          <w:color w:val="000000"/>
          <w:sz w:val="24"/>
          <w:lang w:val="pl-PL"/>
        </w:rPr>
        <w:t>powiat węgrowski</w:t>
      </w:r>
    </w:p>
    <w:p w14:paraId="709423D6" w14:textId="77777777" w:rsidR="004A7929" w:rsidRPr="00EF694C" w:rsidRDefault="004A7929">
      <w:pPr>
        <w:ind w:left="2268"/>
        <w:jc w:val="both"/>
        <w:rPr>
          <w:noProof/>
          <w:color w:val="000000"/>
          <w:sz w:val="24"/>
          <w:lang w:val="pl-PL"/>
        </w:rPr>
      </w:pPr>
      <w:r w:rsidRPr="00EF694C">
        <w:rPr>
          <w:noProof/>
          <w:color w:val="000000"/>
          <w:sz w:val="24"/>
          <w:lang w:val="pl-PL"/>
        </w:rPr>
        <w:t>powiat sokołowski</w:t>
      </w:r>
    </w:p>
    <w:p w14:paraId="7E2FA93F" w14:textId="77777777" w:rsidR="004A7929" w:rsidRPr="00EF694C" w:rsidRDefault="004A7929">
      <w:pPr>
        <w:ind w:left="2268"/>
        <w:jc w:val="both"/>
        <w:rPr>
          <w:noProof/>
          <w:color w:val="000000"/>
          <w:sz w:val="24"/>
          <w:lang w:val="pl-PL"/>
        </w:rPr>
      </w:pPr>
      <w:r w:rsidRPr="00EF694C">
        <w:rPr>
          <w:noProof/>
          <w:color w:val="000000"/>
          <w:sz w:val="24"/>
          <w:lang w:val="pl-PL"/>
        </w:rPr>
        <w:t>powiat miński</w:t>
      </w:r>
    </w:p>
    <w:p w14:paraId="057CD44B" w14:textId="77777777" w:rsidR="004A7929" w:rsidRPr="00EF694C" w:rsidRDefault="004A7929">
      <w:pPr>
        <w:ind w:left="2268"/>
        <w:jc w:val="both"/>
        <w:rPr>
          <w:noProof/>
          <w:color w:val="000000"/>
          <w:sz w:val="24"/>
          <w:lang w:val="pl-PL"/>
        </w:rPr>
      </w:pPr>
      <w:r w:rsidRPr="00EF694C">
        <w:rPr>
          <w:noProof/>
          <w:color w:val="000000"/>
          <w:sz w:val="24"/>
          <w:lang w:val="pl-PL"/>
        </w:rPr>
        <w:t>powiat garwoliński</w:t>
      </w:r>
    </w:p>
    <w:p w14:paraId="20E90535"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Zarząd Powiatowy SZS w Legionowie obejmujący powiaty:</w:t>
      </w:r>
    </w:p>
    <w:p w14:paraId="2679926E" w14:textId="77777777" w:rsidR="004A7929" w:rsidRPr="00EF694C" w:rsidRDefault="004A7929">
      <w:pPr>
        <w:ind w:left="2268"/>
        <w:jc w:val="both"/>
        <w:rPr>
          <w:noProof/>
          <w:color w:val="000000"/>
          <w:sz w:val="24"/>
          <w:lang w:val="pl-PL"/>
        </w:rPr>
      </w:pPr>
      <w:r w:rsidRPr="00EF694C">
        <w:rPr>
          <w:noProof/>
          <w:color w:val="000000"/>
          <w:sz w:val="24"/>
          <w:lang w:val="pl-PL"/>
        </w:rPr>
        <w:t>powiat legionowski</w:t>
      </w:r>
    </w:p>
    <w:p w14:paraId="20F34713" w14:textId="77777777" w:rsidR="004A7929" w:rsidRPr="00EF694C" w:rsidRDefault="004A7929">
      <w:pPr>
        <w:ind w:left="2268"/>
        <w:jc w:val="both"/>
        <w:rPr>
          <w:noProof/>
          <w:color w:val="000000"/>
          <w:sz w:val="24"/>
          <w:lang w:val="pl-PL"/>
        </w:rPr>
      </w:pPr>
      <w:r w:rsidRPr="00EF694C">
        <w:rPr>
          <w:noProof/>
          <w:color w:val="000000"/>
          <w:sz w:val="24"/>
          <w:lang w:val="pl-PL"/>
        </w:rPr>
        <w:t>powiat nowodworski</w:t>
      </w:r>
    </w:p>
    <w:p w14:paraId="2FFA77D3" w14:textId="77777777" w:rsidR="004A7929" w:rsidRPr="00EF694C" w:rsidRDefault="004A7929">
      <w:pPr>
        <w:ind w:left="2268"/>
        <w:jc w:val="both"/>
        <w:rPr>
          <w:noProof/>
          <w:color w:val="000000"/>
          <w:sz w:val="24"/>
          <w:lang w:val="pl-PL"/>
        </w:rPr>
      </w:pPr>
      <w:r w:rsidRPr="00EF694C">
        <w:rPr>
          <w:noProof/>
          <w:color w:val="000000"/>
          <w:sz w:val="24"/>
          <w:lang w:val="pl-PL"/>
        </w:rPr>
        <w:t>powiat wołomiński</w:t>
      </w:r>
    </w:p>
    <w:p w14:paraId="36D39DEA" w14:textId="77777777" w:rsidR="004A7929" w:rsidRPr="00EF694C" w:rsidRDefault="004A7929">
      <w:pPr>
        <w:ind w:left="2268"/>
        <w:jc w:val="both"/>
        <w:rPr>
          <w:noProof/>
          <w:color w:val="000000"/>
          <w:sz w:val="24"/>
          <w:lang w:val="pl-PL"/>
        </w:rPr>
      </w:pPr>
      <w:r w:rsidRPr="00EF694C">
        <w:rPr>
          <w:noProof/>
          <w:color w:val="000000"/>
          <w:sz w:val="24"/>
          <w:lang w:val="pl-PL"/>
        </w:rPr>
        <w:t>powiat otwocki</w:t>
      </w:r>
    </w:p>
    <w:p w14:paraId="6F5DDFB0" w14:textId="77777777" w:rsidR="004A7929" w:rsidRPr="00EF694C" w:rsidRDefault="004A7929">
      <w:pPr>
        <w:ind w:left="2268"/>
        <w:jc w:val="both"/>
        <w:rPr>
          <w:noProof/>
          <w:color w:val="000000"/>
          <w:sz w:val="24"/>
          <w:lang w:val="pl-PL"/>
        </w:rPr>
      </w:pPr>
      <w:r w:rsidRPr="00EF694C">
        <w:rPr>
          <w:noProof/>
          <w:color w:val="000000"/>
          <w:sz w:val="24"/>
          <w:lang w:val="pl-PL"/>
        </w:rPr>
        <w:t>powiat piaseczyński</w:t>
      </w:r>
    </w:p>
    <w:p w14:paraId="7F5B604A" w14:textId="77777777" w:rsidR="005970D9" w:rsidRPr="00EF694C" w:rsidRDefault="005970D9">
      <w:pPr>
        <w:ind w:left="2268"/>
        <w:jc w:val="both"/>
        <w:rPr>
          <w:noProof/>
          <w:color w:val="000000"/>
          <w:sz w:val="24"/>
          <w:lang w:val="pl-PL"/>
        </w:rPr>
      </w:pPr>
    </w:p>
    <w:p w14:paraId="6F89F2BD"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Zarząd Powiatowy SZS w Sochaczewie obejmujący powiaty:</w:t>
      </w:r>
    </w:p>
    <w:p w14:paraId="1A32203E" w14:textId="77777777" w:rsidR="004A7929" w:rsidRPr="00EF694C" w:rsidRDefault="004A7929">
      <w:pPr>
        <w:ind w:left="2268"/>
        <w:jc w:val="both"/>
        <w:rPr>
          <w:noProof/>
          <w:color w:val="000000"/>
          <w:sz w:val="24"/>
          <w:lang w:val="pl-PL"/>
        </w:rPr>
      </w:pPr>
      <w:r w:rsidRPr="00EF694C">
        <w:rPr>
          <w:noProof/>
          <w:color w:val="000000"/>
          <w:sz w:val="24"/>
          <w:lang w:val="pl-PL"/>
        </w:rPr>
        <w:t>powiat sochaczewski</w:t>
      </w:r>
    </w:p>
    <w:p w14:paraId="100BAD70" w14:textId="77777777" w:rsidR="004A7929" w:rsidRPr="00EF694C" w:rsidRDefault="004A7929">
      <w:pPr>
        <w:ind w:left="2268"/>
        <w:jc w:val="both"/>
        <w:rPr>
          <w:noProof/>
          <w:color w:val="000000"/>
          <w:sz w:val="24"/>
          <w:lang w:val="pl-PL"/>
        </w:rPr>
      </w:pPr>
      <w:r w:rsidRPr="00EF694C">
        <w:rPr>
          <w:noProof/>
          <w:color w:val="000000"/>
          <w:sz w:val="24"/>
          <w:lang w:val="pl-PL"/>
        </w:rPr>
        <w:t>powiat grodziski</w:t>
      </w:r>
    </w:p>
    <w:p w14:paraId="2B095D08" w14:textId="77777777" w:rsidR="004A7929" w:rsidRPr="00EF694C" w:rsidRDefault="004A7929">
      <w:pPr>
        <w:ind w:left="2268"/>
        <w:jc w:val="both"/>
        <w:rPr>
          <w:noProof/>
          <w:color w:val="000000"/>
          <w:sz w:val="24"/>
          <w:lang w:val="pl-PL"/>
        </w:rPr>
      </w:pPr>
      <w:r w:rsidRPr="00EF694C">
        <w:rPr>
          <w:noProof/>
          <w:color w:val="000000"/>
          <w:sz w:val="24"/>
          <w:lang w:val="pl-PL"/>
        </w:rPr>
        <w:t>powiat pruszkowski</w:t>
      </w:r>
    </w:p>
    <w:p w14:paraId="2142D05A" w14:textId="77777777" w:rsidR="004A7929" w:rsidRPr="00EF694C" w:rsidRDefault="004A7929">
      <w:pPr>
        <w:ind w:left="2268"/>
        <w:jc w:val="both"/>
        <w:rPr>
          <w:noProof/>
          <w:color w:val="000000"/>
          <w:sz w:val="24"/>
          <w:lang w:val="pl-PL"/>
        </w:rPr>
      </w:pPr>
      <w:r w:rsidRPr="00EF694C">
        <w:rPr>
          <w:noProof/>
          <w:color w:val="000000"/>
          <w:sz w:val="24"/>
          <w:lang w:val="pl-PL"/>
        </w:rPr>
        <w:t>powiat warszawski – zachodni</w:t>
      </w:r>
    </w:p>
    <w:p w14:paraId="1B3FDB5F" w14:textId="77777777" w:rsidR="004A7929" w:rsidRPr="00EF694C" w:rsidRDefault="004A7929">
      <w:pPr>
        <w:ind w:left="2268"/>
        <w:jc w:val="both"/>
        <w:rPr>
          <w:noProof/>
          <w:color w:val="000000"/>
          <w:sz w:val="24"/>
          <w:lang w:val="pl-PL"/>
        </w:rPr>
      </w:pPr>
      <w:r w:rsidRPr="00EF694C">
        <w:rPr>
          <w:noProof/>
          <w:color w:val="000000"/>
          <w:sz w:val="24"/>
          <w:lang w:val="pl-PL"/>
        </w:rPr>
        <w:t>powiat żyrardowski</w:t>
      </w:r>
    </w:p>
    <w:p w14:paraId="7BCF9AB5"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Zawody w Warszawie organizuje i nadzoruje Szkolny Związek Sportowy Warszawy i Województwa Mazowieckiego (SZS WiWM) przy udziale  Dzielnicowych Zarządów SZS.</w:t>
      </w:r>
    </w:p>
    <w:p w14:paraId="666F11BB" w14:textId="77777777" w:rsidR="004A7929" w:rsidRPr="00EF694C" w:rsidRDefault="004A7929">
      <w:pPr>
        <w:jc w:val="both"/>
        <w:rPr>
          <w:noProof/>
          <w:color w:val="000000"/>
          <w:sz w:val="24"/>
          <w:lang w:val="pl-PL"/>
        </w:rPr>
      </w:pPr>
    </w:p>
    <w:p w14:paraId="4E081610" w14:textId="77777777" w:rsidR="00FD0795" w:rsidRPr="00EF694C" w:rsidRDefault="00FD0795">
      <w:pPr>
        <w:jc w:val="both"/>
        <w:rPr>
          <w:noProof/>
          <w:color w:val="000000"/>
          <w:sz w:val="24"/>
          <w:lang w:val="pl-PL"/>
        </w:rPr>
      </w:pPr>
    </w:p>
    <w:p w14:paraId="27434991" w14:textId="77777777" w:rsidR="00FD0795" w:rsidRPr="00EF694C" w:rsidRDefault="00FD0795">
      <w:pPr>
        <w:jc w:val="both"/>
        <w:rPr>
          <w:noProof/>
          <w:color w:val="000000"/>
          <w:sz w:val="24"/>
          <w:lang w:val="pl-PL"/>
        </w:rPr>
      </w:pPr>
    </w:p>
    <w:p w14:paraId="5B6A0CC7" w14:textId="77777777" w:rsidR="004A7929" w:rsidRPr="00EF694C" w:rsidRDefault="004A7929">
      <w:pPr>
        <w:pStyle w:val="Tekstpodstawowywcity2"/>
        <w:jc w:val="both"/>
        <w:rPr>
          <w:noProof/>
          <w:color w:val="000000"/>
        </w:rPr>
      </w:pPr>
      <w:r w:rsidRPr="00EF694C">
        <w:rPr>
          <w:noProof/>
          <w:color w:val="000000"/>
        </w:rPr>
        <w:lastRenderedPageBreak/>
        <w:t>Przebieg i realizacja Mazowieckich Igrzysk Młodzieży Szkolnej wspomagana jest przez Komitet Organizacyjny w składzie przedstawicieli:</w:t>
      </w:r>
    </w:p>
    <w:p w14:paraId="0E79049D" w14:textId="77777777" w:rsidR="004A7929" w:rsidRPr="00EF694C" w:rsidRDefault="004A7929">
      <w:pPr>
        <w:pStyle w:val="Tekstpodstawowywcity2"/>
        <w:jc w:val="both"/>
        <w:rPr>
          <w:noProof/>
          <w:color w:val="000000"/>
        </w:rPr>
      </w:pPr>
    </w:p>
    <w:p w14:paraId="53B2B81A"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Województwa Mazowieckiego</w:t>
      </w:r>
    </w:p>
    <w:p w14:paraId="0A4D98B6"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Sejmiku Mazowieckiego</w:t>
      </w:r>
    </w:p>
    <w:p w14:paraId="5DE83ABC"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Szkolnego Związku Sportowego WiWM</w:t>
      </w:r>
    </w:p>
    <w:p w14:paraId="3122161D"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 xml:space="preserve">Zarząd Powiatowy SZS – organizator wykonawczy Igrzysk </w:t>
      </w:r>
    </w:p>
    <w:p w14:paraId="03B72BE2"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Stowarzyszenie Okręgowych Związków Sportowych</w:t>
      </w:r>
    </w:p>
    <w:p w14:paraId="251B2C4F"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Lokalnych Klubów Sportowych</w:t>
      </w:r>
    </w:p>
    <w:p w14:paraId="1E7F96D0" w14:textId="77777777" w:rsidR="004A7929" w:rsidRPr="003A6507"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i innych wskazanych przez organizatora wykonawczego (np. sponsorzy itp.)</w:t>
      </w:r>
    </w:p>
    <w:p w14:paraId="1FC96150" w14:textId="77777777" w:rsidR="004A7929" w:rsidRPr="0039156C" w:rsidRDefault="004A7929">
      <w:pPr>
        <w:numPr>
          <w:ilvl w:val="0"/>
          <w:numId w:val="1"/>
        </w:numPr>
        <w:jc w:val="both"/>
        <w:rPr>
          <w:b/>
          <w:noProof/>
          <w:color w:val="000000"/>
          <w:sz w:val="24"/>
          <w:lang w:val="pl-PL"/>
        </w:rPr>
      </w:pPr>
      <w:r w:rsidRPr="0039156C">
        <w:rPr>
          <w:b/>
          <w:noProof/>
          <w:color w:val="000000"/>
          <w:sz w:val="24"/>
          <w:lang w:val="pl-PL"/>
        </w:rPr>
        <w:t>UCZESTNICTWO</w:t>
      </w:r>
    </w:p>
    <w:p w14:paraId="0BA6F2F0" w14:textId="77777777" w:rsidR="004A7929" w:rsidRPr="0039156C" w:rsidRDefault="004A7929">
      <w:pPr>
        <w:jc w:val="both"/>
        <w:rPr>
          <w:noProof/>
          <w:color w:val="000000"/>
          <w:sz w:val="24"/>
          <w:lang w:val="pl-PL"/>
        </w:rPr>
      </w:pPr>
    </w:p>
    <w:p w14:paraId="1EC28F7F" w14:textId="77777777" w:rsidR="004A7929" w:rsidRPr="0039156C" w:rsidRDefault="004A7929">
      <w:pPr>
        <w:ind w:left="360"/>
        <w:jc w:val="both"/>
        <w:rPr>
          <w:noProof/>
          <w:color w:val="000000"/>
          <w:sz w:val="24"/>
          <w:lang w:val="pl-PL"/>
        </w:rPr>
      </w:pPr>
      <w:r w:rsidRPr="0039156C">
        <w:rPr>
          <w:noProof/>
          <w:color w:val="000000"/>
          <w:sz w:val="24"/>
          <w:lang w:val="pl-PL"/>
        </w:rPr>
        <w:t xml:space="preserve">W zawodach Mazowieckich Igrzysk Młodzieży Szkolnej prawo startu mają mistrzowie poszczególnych rejonów rozgrywkowych </w:t>
      </w:r>
      <w:r w:rsidR="00837091" w:rsidRPr="0039156C">
        <w:rPr>
          <w:noProof/>
          <w:color w:val="000000"/>
          <w:sz w:val="24"/>
          <w:lang w:val="pl-PL"/>
        </w:rPr>
        <w:t xml:space="preserve">a </w:t>
      </w:r>
      <w:r w:rsidRPr="0039156C">
        <w:rPr>
          <w:noProof/>
          <w:color w:val="000000"/>
          <w:sz w:val="24"/>
          <w:lang w:val="pl-PL"/>
        </w:rPr>
        <w:t xml:space="preserve">mianowicie: </w:t>
      </w:r>
    </w:p>
    <w:p w14:paraId="2907B85B" w14:textId="77777777" w:rsidR="004A7929" w:rsidRPr="0039156C" w:rsidRDefault="004A7929">
      <w:pPr>
        <w:ind w:left="360"/>
        <w:jc w:val="both"/>
        <w:rPr>
          <w:noProof/>
          <w:color w:val="000000"/>
          <w:sz w:val="24"/>
          <w:lang w:val="pl-PL"/>
        </w:rPr>
      </w:pPr>
    </w:p>
    <w:p w14:paraId="28383DE5" w14:textId="2743206F" w:rsidR="00CB4FDE" w:rsidRPr="000C0203" w:rsidRDefault="00866535" w:rsidP="00A8650C">
      <w:pPr>
        <w:numPr>
          <w:ilvl w:val="0"/>
          <w:numId w:val="39"/>
        </w:numPr>
        <w:tabs>
          <w:tab w:val="left" w:pos="425"/>
          <w:tab w:val="left" w:pos="567"/>
        </w:tabs>
        <w:suppressAutoHyphens/>
        <w:jc w:val="both"/>
        <w:rPr>
          <w:noProof/>
          <w:color w:val="000000"/>
          <w:sz w:val="24"/>
          <w:szCs w:val="24"/>
          <w:lang w:val="pl-PL" w:eastAsia="ar-SA"/>
        </w:rPr>
      </w:pPr>
      <w:r w:rsidRPr="0039156C">
        <w:rPr>
          <w:noProof/>
          <w:color w:val="000000"/>
          <w:sz w:val="24"/>
          <w:szCs w:val="24"/>
          <w:lang w:val="pl-PL"/>
        </w:rPr>
        <w:t xml:space="preserve">  -</w:t>
      </w:r>
      <w:r w:rsidR="004A7929" w:rsidRPr="0039156C">
        <w:rPr>
          <w:noProof/>
          <w:color w:val="000000"/>
          <w:sz w:val="24"/>
          <w:szCs w:val="24"/>
          <w:lang w:val="pl-PL"/>
        </w:rPr>
        <w:t>w kategorii wiekowej</w:t>
      </w:r>
      <w:r w:rsidR="00EA476F" w:rsidRPr="0039156C">
        <w:rPr>
          <w:noProof/>
          <w:color w:val="000000"/>
          <w:sz w:val="24"/>
          <w:szCs w:val="24"/>
          <w:lang w:val="pl-PL"/>
        </w:rPr>
        <w:t xml:space="preserve"> </w:t>
      </w:r>
      <w:r w:rsidR="00DF2A2C" w:rsidRPr="0039156C">
        <w:rPr>
          <w:noProof/>
          <w:color w:val="000000"/>
          <w:sz w:val="24"/>
          <w:szCs w:val="24"/>
          <w:lang w:val="pl-PL"/>
        </w:rPr>
        <w:t>„</w:t>
      </w:r>
      <w:r w:rsidR="00EA476F" w:rsidRPr="0039156C">
        <w:rPr>
          <w:noProof/>
          <w:color w:val="000000"/>
          <w:sz w:val="24"/>
          <w:szCs w:val="24"/>
          <w:lang w:val="pl-PL"/>
        </w:rPr>
        <w:t>dzieci</w:t>
      </w:r>
      <w:r w:rsidR="00DF2A2C" w:rsidRPr="0039156C">
        <w:rPr>
          <w:noProof/>
          <w:color w:val="000000"/>
          <w:sz w:val="24"/>
          <w:szCs w:val="24"/>
          <w:lang w:val="pl-PL"/>
        </w:rPr>
        <w:t>”</w:t>
      </w:r>
      <w:r w:rsidR="00EA476F" w:rsidRPr="0039156C">
        <w:rPr>
          <w:noProof/>
          <w:color w:val="000000"/>
          <w:sz w:val="24"/>
          <w:szCs w:val="24"/>
          <w:lang w:val="pl-PL"/>
        </w:rPr>
        <w:t xml:space="preserve"> </w:t>
      </w:r>
      <w:r w:rsidR="00EA476F" w:rsidRPr="000C0203">
        <w:rPr>
          <w:noProof/>
          <w:color w:val="000000"/>
          <w:sz w:val="24"/>
          <w:szCs w:val="24"/>
          <w:lang w:val="pl-PL"/>
        </w:rPr>
        <w:t>-</w:t>
      </w:r>
      <w:r w:rsidR="004A7929" w:rsidRPr="000C0203">
        <w:rPr>
          <w:noProof/>
          <w:color w:val="000000"/>
          <w:sz w:val="24"/>
          <w:szCs w:val="24"/>
          <w:lang w:val="pl-PL"/>
        </w:rPr>
        <w:t xml:space="preserve"> </w:t>
      </w:r>
      <w:r w:rsidR="00BD4300">
        <w:rPr>
          <w:noProof/>
          <w:color w:val="000000"/>
          <w:sz w:val="24"/>
          <w:szCs w:val="24"/>
          <w:lang w:val="pl-PL"/>
        </w:rPr>
        <w:t>rocznik 201</w:t>
      </w:r>
      <w:r w:rsidR="00483C5F">
        <w:rPr>
          <w:noProof/>
          <w:color w:val="000000"/>
          <w:sz w:val="24"/>
          <w:szCs w:val="24"/>
          <w:lang w:val="pl-PL"/>
        </w:rPr>
        <w:t>2</w:t>
      </w:r>
      <w:r w:rsidR="00DF2A2C" w:rsidRPr="000C0203">
        <w:rPr>
          <w:noProof/>
          <w:color w:val="000000"/>
          <w:sz w:val="24"/>
          <w:szCs w:val="24"/>
          <w:lang w:val="pl-PL"/>
        </w:rPr>
        <w:t xml:space="preserve"> i młodsi</w:t>
      </w:r>
      <w:r w:rsidR="00FE1092">
        <w:rPr>
          <w:noProof/>
          <w:color w:val="000000"/>
          <w:sz w:val="24"/>
          <w:szCs w:val="24"/>
          <w:lang w:val="pl-PL"/>
        </w:rPr>
        <w:t xml:space="preserve"> (  z wyjątkiem biegów przełajowych )</w:t>
      </w:r>
    </w:p>
    <w:p w14:paraId="10AB54EF" w14:textId="5EF3865E" w:rsidR="00CB4FDE" w:rsidRPr="000C0203" w:rsidRDefault="00DF2A2C" w:rsidP="00A8650C">
      <w:pPr>
        <w:numPr>
          <w:ilvl w:val="0"/>
          <w:numId w:val="39"/>
        </w:numPr>
        <w:jc w:val="both"/>
        <w:rPr>
          <w:noProof/>
          <w:color w:val="000000"/>
          <w:sz w:val="24"/>
          <w:szCs w:val="24"/>
          <w:lang w:val="pl-PL"/>
        </w:rPr>
      </w:pPr>
      <w:r w:rsidRPr="000C0203">
        <w:rPr>
          <w:noProof/>
          <w:color w:val="000000"/>
          <w:sz w:val="24"/>
          <w:szCs w:val="24"/>
          <w:lang w:val="pl-PL"/>
        </w:rPr>
        <w:t>-w kategorii wiekowej „</w:t>
      </w:r>
      <w:r w:rsidR="00CB4FDE" w:rsidRPr="000C0203">
        <w:rPr>
          <w:noProof/>
          <w:color w:val="000000"/>
          <w:sz w:val="24"/>
          <w:szCs w:val="24"/>
          <w:lang w:val="pl-PL"/>
        </w:rPr>
        <w:t>młodzieży</w:t>
      </w:r>
      <w:r w:rsidR="00EF694C" w:rsidRPr="000C0203">
        <w:rPr>
          <w:noProof/>
          <w:color w:val="000000"/>
          <w:sz w:val="24"/>
          <w:szCs w:val="24"/>
          <w:lang w:val="pl-PL"/>
        </w:rPr>
        <w:t>”– rocznik 20</w:t>
      </w:r>
      <w:r w:rsidR="00483C5F">
        <w:rPr>
          <w:noProof/>
          <w:color w:val="000000"/>
          <w:sz w:val="24"/>
          <w:szCs w:val="24"/>
          <w:lang w:val="pl-PL"/>
        </w:rPr>
        <w:t>10</w:t>
      </w:r>
      <w:r w:rsidR="00EF694C" w:rsidRPr="000C0203">
        <w:rPr>
          <w:noProof/>
          <w:color w:val="000000"/>
          <w:sz w:val="24"/>
          <w:szCs w:val="24"/>
          <w:lang w:val="pl-PL"/>
        </w:rPr>
        <w:t>-20</w:t>
      </w:r>
      <w:r w:rsidR="00483C5F">
        <w:rPr>
          <w:noProof/>
          <w:color w:val="000000"/>
          <w:sz w:val="24"/>
          <w:szCs w:val="24"/>
          <w:lang w:val="pl-PL"/>
        </w:rPr>
        <w:t>11</w:t>
      </w:r>
    </w:p>
    <w:p w14:paraId="17E60707" w14:textId="4812DC7E" w:rsidR="00DF2A2C" w:rsidRPr="0039156C" w:rsidRDefault="00DF2A2C" w:rsidP="00A8650C">
      <w:pPr>
        <w:numPr>
          <w:ilvl w:val="0"/>
          <w:numId w:val="39"/>
        </w:numPr>
        <w:jc w:val="both"/>
        <w:rPr>
          <w:noProof/>
          <w:color w:val="000000"/>
          <w:sz w:val="24"/>
          <w:szCs w:val="24"/>
          <w:lang w:val="pl-PL"/>
        </w:rPr>
      </w:pPr>
      <w:r w:rsidRPr="000C0203">
        <w:rPr>
          <w:noProof/>
          <w:color w:val="000000"/>
          <w:sz w:val="24"/>
          <w:szCs w:val="24"/>
          <w:lang w:val="pl-PL"/>
        </w:rPr>
        <w:t xml:space="preserve">  -w kategorii wiek</w:t>
      </w:r>
      <w:r w:rsidR="00EF694C" w:rsidRPr="000C0203">
        <w:rPr>
          <w:noProof/>
          <w:color w:val="000000"/>
          <w:sz w:val="24"/>
          <w:szCs w:val="24"/>
          <w:lang w:val="pl-PL"/>
        </w:rPr>
        <w:t>owej „licealiada” – rocznik 200</w:t>
      </w:r>
      <w:r w:rsidR="00483C5F">
        <w:rPr>
          <w:noProof/>
          <w:color w:val="000000"/>
          <w:sz w:val="24"/>
          <w:szCs w:val="24"/>
          <w:lang w:val="pl-PL"/>
        </w:rPr>
        <w:t>5</w:t>
      </w:r>
      <w:r w:rsidRPr="000C0203">
        <w:rPr>
          <w:noProof/>
          <w:color w:val="000000"/>
          <w:sz w:val="24"/>
          <w:szCs w:val="24"/>
          <w:lang w:val="pl-PL"/>
        </w:rPr>
        <w:t xml:space="preserve"> i młodsi (uczniowie</w:t>
      </w:r>
      <w:r w:rsidRPr="0039156C">
        <w:rPr>
          <w:noProof/>
          <w:color w:val="000000"/>
          <w:sz w:val="24"/>
          <w:szCs w:val="24"/>
          <w:lang w:val="pl-PL"/>
        </w:rPr>
        <w:t xml:space="preserve"> dziennych szkół średnich)</w:t>
      </w:r>
    </w:p>
    <w:p w14:paraId="6EA865D7" w14:textId="77777777" w:rsidR="00DF2A2C" w:rsidRPr="0039156C" w:rsidRDefault="00DF2A2C" w:rsidP="00CB4FDE">
      <w:pPr>
        <w:ind w:left="720"/>
        <w:jc w:val="both"/>
        <w:rPr>
          <w:noProof/>
          <w:color w:val="000000"/>
          <w:sz w:val="24"/>
          <w:lang w:val="pl-PL"/>
        </w:rPr>
      </w:pPr>
    </w:p>
    <w:p w14:paraId="4D57E230" w14:textId="77777777" w:rsidR="00DF2A2C" w:rsidRPr="0039156C" w:rsidRDefault="00837091" w:rsidP="003A6507">
      <w:pPr>
        <w:ind w:left="720"/>
        <w:jc w:val="both"/>
        <w:rPr>
          <w:noProof/>
          <w:color w:val="000000"/>
          <w:sz w:val="24"/>
          <w:lang w:val="pl-PL"/>
        </w:rPr>
      </w:pPr>
      <w:r w:rsidRPr="0039156C">
        <w:rPr>
          <w:noProof/>
          <w:color w:val="000000"/>
          <w:sz w:val="24"/>
          <w:lang w:val="pl-PL"/>
        </w:rPr>
        <w:t>w grach zespołowych:</w:t>
      </w:r>
    </w:p>
    <w:p w14:paraId="3F8D39A8" w14:textId="77777777" w:rsidR="004A7929" w:rsidRPr="0039156C" w:rsidRDefault="00837091">
      <w:pPr>
        <w:ind w:left="993"/>
        <w:jc w:val="both"/>
        <w:rPr>
          <w:noProof/>
          <w:color w:val="000000"/>
          <w:sz w:val="24"/>
          <w:lang w:val="pl-PL"/>
        </w:rPr>
      </w:pPr>
      <w:r w:rsidRPr="0039156C">
        <w:rPr>
          <w:noProof/>
          <w:color w:val="000000"/>
          <w:sz w:val="24"/>
          <w:lang w:val="pl-PL"/>
        </w:rPr>
        <w:t>Warszawa</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27E9C34A" w14:textId="77777777" w:rsidR="004A7929" w:rsidRPr="0039156C" w:rsidRDefault="00837091">
      <w:pPr>
        <w:ind w:left="993"/>
        <w:jc w:val="both"/>
        <w:rPr>
          <w:noProof/>
          <w:color w:val="000000"/>
          <w:sz w:val="24"/>
          <w:lang w:val="pl-PL"/>
        </w:rPr>
      </w:pPr>
      <w:r w:rsidRPr="0039156C">
        <w:rPr>
          <w:noProof/>
          <w:color w:val="000000"/>
          <w:sz w:val="24"/>
          <w:lang w:val="pl-PL"/>
        </w:rPr>
        <w:t>Radom</w:t>
      </w:r>
      <w:r w:rsidRPr="0039156C">
        <w:rPr>
          <w:noProof/>
          <w:color w:val="000000"/>
          <w:sz w:val="24"/>
          <w:lang w:val="pl-PL"/>
        </w:rPr>
        <w:tab/>
      </w:r>
      <w:r w:rsidRPr="0039156C">
        <w:rPr>
          <w:noProof/>
          <w:color w:val="000000"/>
          <w:sz w:val="24"/>
          <w:lang w:val="pl-PL"/>
        </w:rPr>
        <w:tab/>
        <w:t xml:space="preserve">            </w:t>
      </w:r>
      <w:r w:rsidRPr="0039156C">
        <w:rPr>
          <w:noProof/>
          <w:color w:val="000000"/>
          <w:sz w:val="24"/>
          <w:lang w:val="pl-PL"/>
        </w:rPr>
        <w:tab/>
        <w:t>- 1 zespół</w:t>
      </w:r>
    </w:p>
    <w:p w14:paraId="4DF5BEE1" w14:textId="77777777" w:rsidR="004A7929" w:rsidRPr="0039156C" w:rsidRDefault="004A7929">
      <w:pPr>
        <w:ind w:left="993"/>
        <w:jc w:val="both"/>
        <w:rPr>
          <w:noProof/>
          <w:color w:val="000000"/>
          <w:sz w:val="24"/>
          <w:lang w:val="pl-PL"/>
        </w:rPr>
      </w:pPr>
      <w:r w:rsidRPr="0039156C">
        <w:rPr>
          <w:noProof/>
          <w:color w:val="000000"/>
          <w:sz w:val="24"/>
          <w:lang w:val="pl-PL"/>
        </w:rPr>
        <w:t>Płock</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67A8A523" w14:textId="77777777" w:rsidR="004A7929" w:rsidRPr="0039156C" w:rsidRDefault="004A7929">
      <w:pPr>
        <w:ind w:left="993"/>
        <w:jc w:val="both"/>
        <w:rPr>
          <w:noProof/>
          <w:color w:val="000000"/>
          <w:sz w:val="24"/>
          <w:lang w:val="pl-PL"/>
        </w:rPr>
      </w:pPr>
      <w:r w:rsidRPr="0039156C">
        <w:rPr>
          <w:noProof/>
          <w:color w:val="000000"/>
          <w:sz w:val="24"/>
          <w:lang w:val="pl-PL"/>
        </w:rPr>
        <w:t>Ostrołęka</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4BD42307" w14:textId="77777777" w:rsidR="004A7929" w:rsidRPr="0039156C" w:rsidRDefault="004A7929">
      <w:pPr>
        <w:ind w:left="993"/>
        <w:jc w:val="both"/>
        <w:rPr>
          <w:noProof/>
          <w:color w:val="000000"/>
          <w:sz w:val="24"/>
          <w:lang w:val="pl-PL"/>
        </w:rPr>
      </w:pPr>
      <w:r w:rsidRPr="0039156C">
        <w:rPr>
          <w:noProof/>
          <w:color w:val="000000"/>
          <w:sz w:val="24"/>
          <w:lang w:val="pl-PL"/>
        </w:rPr>
        <w:t>Ciechanów</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2450B24A" w14:textId="77777777" w:rsidR="004A7929" w:rsidRPr="0039156C" w:rsidRDefault="004A7929">
      <w:pPr>
        <w:ind w:left="993"/>
        <w:jc w:val="both"/>
        <w:rPr>
          <w:noProof/>
          <w:color w:val="000000"/>
          <w:sz w:val="24"/>
          <w:lang w:val="pl-PL"/>
        </w:rPr>
      </w:pPr>
      <w:r w:rsidRPr="0039156C">
        <w:rPr>
          <w:noProof/>
          <w:color w:val="000000"/>
          <w:sz w:val="24"/>
          <w:lang w:val="pl-PL"/>
        </w:rPr>
        <w:t xml:space="preserve">Siedlce                               </w:t>
      </w:r>
      <w:r w:rsidRPr="0039156C">
        <w:rPr>
          <w:noProof/>
          <w:color w:val="000000"/>
          <w:sz w:val="24"/>
          <w:lang w:val="pl-PL"/>
        </w:rPr>
        <w:tab/>
        <w:t>- 1 zespół</w:t>
      </w:r>
    </w:p>
    <w:p w14:paraId="46D48631" w14:textId="77777777" w:rsidR="004A7929" w:rsidRPr="0039156C" w:rsidRDefault="004A7929">
      <w:pPr>
        <w:ind w:left="993"/>
        <w:jc w:val="both"/>
        <w:rPr>
          <w:noProof/>
          <w:color w:val="000000"/>
          <w:sz w:val="24"/>
          <w:lang w:val="pl-PL"/>
        </w:rPr>
      </w:pPr>
      <w:r w:rsidRPr="0039156C">
        <w:rPr>
          <w:noProof/>
          <w:color w:val="000000"/>
          <w:sz w:val="24"/>
          <w:lang w:val="pl-PL"/>
        </w:rPr>
        <w:t>Legionowo</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xml:space="preserve">- 1 zespół </w:t>
      </w:r>
    </w:p>
    <w:p w14:paraId="622CE050" w14:textId="77777777" w:rsidR="00866535" w:rsidRPr="0039156C" w:rsidRDefault="004A7929" w:rsidP="00866535">
      <w:pPr>
        <w:ind w:left="993"/>
        <w:jc w:val="both"/>
        <w:rPr>
          <w:noProof/>
          <w:color w:val="000000"/>
          <w:sz w:val="24"/>
          <w:lang w:val="pl-PL"/>
        </w:rPr>
      </w:pPr>
      <w:r w:rsidRPr="0039156C">
        <w:rPr>
          <w:noProof/>
          <w:color w:val="000000"/>
          <w:sz w:val="24"/>
          <w:lang w:val="pl-PL"/>
        </w:rPr>
        <w:t>Sochaczew</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6EA64715" w14:textId="77777777" w:rsidR="00DF2A2C" w:rsidRPr="0039156C" w:rsidRDefault="00DF2A2C" w:rsidP="00F05BDF">
      <w:pPr>
        <w:ind w:left="142"/>
        <w:jc w:val="both"/>
        <w:rPr>
          <w:b/>
          <w:noProof/>
          <w:color w:val="000000"/>
          <w:sz w:val="24"/>
          <w:lang w:val="pl-PL"/>
        </w:rPr>
      </w:pPr>
    </w:p>
    <w:p w14:paraId="7C01F1A7" w14:textId="77777777" w:rsidR="00F05BDF" w:rsidRPr="0039156C" w:rsidRDefault="00F05BDF" w:rsidP="00F05BDF">
      <w:pPr>
        <w:ind w:left="142"/>
        <w:jc w:val="both"/>
        <w:rPr>
          <w:b/>
          <w:noProof/>
          <w:color w:val="000000"/>
          <w:sz w:val="24"/>
          <w:lang w:val="pl-PL"/>
        </w:rPr>
      </w:pPr>
      <w:r w:rsidRPr="0039156C">
        <w:rPr>
          <w:b/>
          <w:noProof/>
          <w:color w:val="000000"/>
          <w:sz w:val="24"/>
          <w:lang w:val="pl-PL"/>
        </w:rPr>
        <w:t>W przypadku niezgłoszenia się do zawodów przez którąś drużynę, gospodarz zawodów ma prawo wystawić dodatkowy zespół.</w:t>
      </w:r>
    </w:p>
    <w:p w14:paraId="71A08BC6" w14:textId="77777777" w:rsidR="00837091" w:rsidRPr="0039156C" w:rsidRDefault="00837091">
      <w:pPr>
        <w:ind w:left="993"/>
        <w:jc w:val="both"/>
        <w:rPr>
          <w:noProof/>
          <w:color w:val="000000"/>
          <w:sz w:val="24"/>
          <w:lang w:val="pl-PL"/>
        </w:rPr>
      </w:pPr>
    </w:p>
    <w:p w14:paraId="371F31BA" w14:textId="77777777" w:rsidR="0025184F" w:rsidRPr="0039156C" w:rsidRDefault="0025184F" w:rsidP="00A8650C">
      <w:pPr>
        <w:numPr>
          <w:ilvl w:val="0"/>
          <w:numId w:val="49"/>
        </w:numPr>
        <w:jc w:val="both"/>
        <w:rPr>
          <w:noProof/>
          <w:color w:val="000000"/>
          <w:sz w:val="24"/>
          <w:lang w:val="pl-PL"/>
        </w:rPr>
      </w:pPr>
      <w:r w:rsidRPr="0039156C">
        <w:rPr>
          <w:noProof/>
          <w:color w:val="000000"/>
          <w:sz w:val="24"/>
          <w:lang w:val="pl-PL"/>
        </w:rPr>
        <w:t>w niżej wymienionych dyscyplinach:</w:t>
      </w:r>
    </w:p>
    <w:p w14:paraId="42C37DB8" w14:textId="77777777" w:rsidR="0025184F" w:rsidRPr="0039156C" w:rsidRDefault="0025184F" w:rsidP="0025184F">
      <w:pPr>
        <w:ind w:left="720"/>
        <w:jc w:val="both"/>
        <w:rPr>
          <w:noProof/>
          <w:color w:val="000000"/>
          <w:sz w:val="24"/>
          <w:lang w:val="pl-PL"/>
        </w:rPr>
      </w:pPr>
      <w:r w:rsidRPr="0039156C">
        <w:rPr>
          <w:noProof/>
          <w:color w:val="000000"/>
          <w:sz w:val="24"/>
          <w:lang w:val="pl-PL"/>
        </w:rPr>
        <w:t>- pływanie</w:t>
      </w:r>
    </w:p>
    <w:p w14:paraId="60BACAD1" w14:textId="77777777" w:rsidR="0025184F" w:rsidRPr="0039156C" w:rsidRDefault="0025184F" w:rsidP="0025184F">
      <w:pPr>
        <w:ind w:left="720"/>
        <w:jc w:val="both"/>
        <w:rPr>
          <w:noProof/>
          <w:color w:val="000000"/>
          <w:sz w:val="24"/>
          <w:lang w:val="pl-PL"/>
        </w:rPr>
      </w:pPr>
      <w:r w:rsidRPr="0039156C">
        <w:rPr>
          <w:noProof/>
          <w:color w:val="000000"/>
          <w:sz w:val="24"/>
          <w:lang w:val="pl-PL"/>
        </w:rPr>
        <w:t>- sztafetowe biegi przełajowe</w:t>
      </w:r>
    </w:p>
    <w:p w14:paraId="79039EFF" w14:textId="77777777" w:rsidR="0025184F" w:rsidRPr="0039156C" w:rsidRDefault="0025184F" w:rsidP="0025184F">
      <w:pPr>
        <w:ind w:left="720"/>
        <w:jc w:val="both"/>
        <w:rPr>
          <w:noProof/>
          <w:color w:val="000000"/>
          <w:sz w:val="24"/>
          <w:lang w:val="pl-PL"/>
        </w:rPr>
      </w:pPr>
      <w:r w:rsidRPr="0039156C">
        <w:rPr>
          <w:noProof/>
          <w:color w:val="000000"/>
          <w:sz w:val="24"/>
          <w:lang w:val="pl-PL"/>
        </w:rPr>
        <w:t>- tenis stołowy</w:t>
      </w:r>
    </w:p>
    <w:p w14:paraId="1AF78C22" w14:textId="77777777" w:rsidR="0025184F" w:rsidRPr="0039156C" w:rsidRDefault="0025184F" w:rsidP="0025184F">
      <w:pPr>
        <w:ind w:left="720"/>
        <w:jc w:val="both"/>
        <w:rPr>
          <w:noProof/>
          <w:color w:val="000000"/>
          <w:sz w:val="24"/>
          <w:lang w:val="pl-PL"/>
        </w:rPr>
      </w:pPr>
      <w:r w:rsidRPr="0039156C">
        <w:rPr>
          <w:noProof/>
          <w:color w:val="000000"/>
          <w:sz w:val="24"/>
          <w:lang w:val="pl-PL"/>
        </w:rPr>
        <w:t>- czwórbój LA</w:t>
      </w:r>
    </w:p>
    <w:p w14:paraId="25C7B29E" w14:textId="77777777" w:rsidR="004A7929" w:rsidRPr="0039156C" w:rsidRDefault="0025184F" w:rsidP="003A6507">
      <w:pPr>
        <w:ind w:left="720"/>
        <w:jc w:val="both"/>
        <w:rPr>
          <w:noProof/>
          <w:color w:val="000000"/>
          <w:sz w:val="24"/>
          <w:lang w:val="pl-PL"/>
        </w:rPr>
      </w:pPr>
      <w:r w:rsidRPr="0039156C">
        <w:rPr>
          <w:noProof/>
          <w:color w:val="000000"/>
          <w:sz w:val="24"/>
          <w:lang w:val="pl-PL"/>
        </w:rPr>
        <w:t>prawo startu mają mistrzowie i wicemistrzowie ( po dwa zespoły)  z poszczególnych rejonów.</w:t>
      </w:r>
    </w:p>
    <w:p w14:paraId="791C2F10" w14:textId="77777777" w:rsidR="004A7929" w:rsidRPr="0039156C" w:rsidRDefault="00B156EC">
      <w:pPr>
        <w:numPr>
          <w:ilvl w:val="0"/>
          <w:numId w:val="2"/>
        </w:numPr>
        <w:jc w:val="both"/>
        <w:rPr>
          <w:noProof/>
          <w:color w:val="000000"/>
          <w:sz w:val="24"/>
          <w:lang w:val="pl-PL"/>
        </w:rPr>
      </w:pPr>
      <w:r w:rsidRPr="0039156C">
        <w:rPr>
          <w:noProof/>
          <w:color w:val="000000"/>
          <w:sz w:val="24"/>
          <w:lang w:val="pl-PL"/>
        </w:rPr>
        <w:t>W</w:t>
      </w:r>
      <w:r>
        <w:rPr>
          <w:noProof/>
          <w:color w:val="000000"/>
          <w:sz w:val="24"/>
          <w:lang w:val="pl-PL"/>
        </w:rPr>
        <w:t>e wszystkich</w:t>
      </w:r>
      <w:r w:rsidR="004A7929" w:rsidRPr="0039156C">
        <w:rPr>
          <w:noProof/>
          <w:color w:val="000000"/>
          <w:sz w:val="24"/>
          <w:lang w:val="pl-PL"/>
        </w:rPr>
        <w:t xml:space="preserve"> kategoriach wiekowych i wszystkich dyscyplinach zespół składa się z uczniów jednej szkoły (z wyjątkiem indywidualnych biegów przełajowych);</w:t>
      </w:r>
    </w:p>
    <w:p w14:paraId="2CDA4004"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obowiązuje ścisły podział na kategorie wiekowe;</w:t>
      </w:r>
    </w:p>
    <w:p w14:paraId="4BD6A3C8"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o udziale w kolejnym szczeblu zawodów decyduje start w zawodach niższego szczebla;</w:t>
      </w:r>
    </w:p>
    <w:p w14:paraId="045610B1"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szkoły (SKS, UKS) biorące udział w zawodach wszystkich szczebli ubezpieczają swoich uczniów we własnym zakresie;</w:t>
      </w:r>
    </w:p>
    <w:p w14:paraId="74CB1264"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w zawodach rejonowych i wojewódzkich drużyny mogą rozegrać dziennie dwa spotkania w normalnym czasie, lub więcej przy skróconym czasie gry;</w:t>
      </w:r>
    </w:p>
    <w:p w14:paraId="2D8D7A18"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przy weryfikacji dokumentów wymagana będzie imienna lista potwierdzona przez Dyrekcję Szkoły zawierająca: nazwisko i imię, datę urodzenia zawodników/czek, nazwisko i imię nauczyciela lub dorosłego op</w:t>
      </w:r>
      <w:r w:rsidR="005970D9" w:rsidRPr="0039156C">
        <w:rPr>
          <w:noProof/>
          <w:color w:val="000000"/>
          <w:sz w:val="24"/>
          <w:lang w:val="pl-PL"/>
        </w:rPr>
        <w:t>iekuna i pielęgniarki szkolnej;</w:t>
      </w:r>
    </w:p>
    <w:p w14:paraId="2791B69F" w14:textId="77777777" w:rsidR="004A7929" w:rsidRPr="0039156C" w:rsidRDefault="004A7929" w:rsidP="005970D9">
      <w:pPr>
        <w:ind w:left="709" w:hanging="349"/>
        <w:jc w:val="both"/>
        <w:rPr>
          <w:noProof/>
          <w:color w:val="000000"/>
          <w:sz w:val="24"/>
          <w:lang w:val="pl-PL"/>
        </w:rPr>
      </w:pPr>
      <w:r w:rsidRPr="0039156C">
        <w:rPr>
          <w:noProof/>
          <w:color w:val="000000"/>
          <w:sz w:val="24"/>
          <w:lang w:val="pl-PL"/>
        </w:rPr>
        <w:t>-</w:t>
      </w:r>
      <w:r w:rsidRPr="0039156C">
        <w:rPr>
          <w:noProof/>
          <w:color w:val="000000"/>
          <w:sz w:val="24"/>
          <w:lang w:val="pl-PL"/>
        </w:rPr>
        <w:tab/>
        <w:t xml:space="preserve">do zawodów dopuszczani są uczniowie/ce bez dodatkowych badań lekarskich, posiadający grupę </w:t>
      </w:r>
      <w:r w:rsidR="005970D9" w:rsidRPr="0039156C">
        <w:rPr>
          <w:noProof/>
          <w:color w:val="000000"/>
          <w:sz w:val="24"/>
          <w:lang w:val="pl-PL"/>
        </w:rPr>
        <w:t>dyspanseryjną</w:t>
      </w:r>
      <w:r w:rsidRPr="0039156C">
        <w:rPr>
          <w:noProof/>
          <w:color w:val="000000"/>
          <w:sz w:val="24"/>
          <w:lang w:val="pl-PL"/>
        </w:rPr>
        <w:t xml:space="preserve"> A lub B uczestniczący czynnie w zajęciach wychowania fizycznego.</w:t>
      </w:r>
    </w:p>
    <w:p w14:paraId="1C17CBAE" w14:textId="77777777" w:rsidR="00A0231E" w:rsidRPr="00C41B38" w:rsidRDefault="00A0231E" w:rsidP="00A8650C">
      <w:pPr>
        <w:numPr>
          <w:ilvl w:val="0"/>
          <w:numId w:val="38"/>
        </w:numPr>
        <w:tabs>
          <w:tab w:val="left" w:pos="709"/>
        </w:tabs>
        <w:suppressAutoHyphens/>
        <w:ind w:left="709"/>
        <w:rPr>
          <w:b/>
          <w:noProof/>
          <w:color w:val="FF0000"/>
          <w:sz w:val="24"/>
          <w:szCs w:val="24"/>
          <w:lang w:val="pl-PL"/>
        </w:rPr>
      </w:pPr>
      <w:r w:rsidRPr="00C41B38">
        <w:rPr>
          <w:b/>
          <w:noProof/>
          <w:color w:val="FF0000"/>
          <w:sz w:val="24"/>
          <w:szCs w:val="24"/>
          <w:lang w:val="pl-PL"/>
        </w:rPr>
        <w:t xml:space="preserve">Szkoły przystępujące do współzawodnictwa muszą się zarejestrować przez system   rejestracji szkół   </w:t>
      </w:r>
      <w:r w:rsidRPr="00C41B38">
        <w:rPr>
          <w:b/>
          <w:noProof/>
          <w:color w:val="FF0000"/>
          <w:sz w:val="24"/>
          <w:szCs w:val="24"/>
          <w:u w:val="single"/>
          <w:lang w:val="pl-PL"/>
        </w:rPr>
        <w:t>srs.szs.pl</w:t>
      </w:r>
      <w:r w:rsidRPr="00C41B38">
        <w:rPr>
          <w:b/>
          <w:noProof/>
          <w:color w:val="FF0000"/>
          <w:sz w:val="24"/>
          <w:szCs w:val="24"/>
          <w:lang w:val="pl-PL"/>
        </w:rPr>
        <w:t xml:space="preserve">  zgodnie z kalendarzami wojewódzkimi nie później niż do 30 września </w:t>
      </w:r>
      <w:r w:rsidRPr="00C41B38">
        <w:rPr>
          <w:b/>
          <w:noProof/>
          <w:color w:val="FF0000"/>
          <w:sz w:val="24"/>
          <w:szCs w:val="24"/>
          <w:lang w:val="pl-PL"/>
        </w:rPr>
        <w:lastRenderedPageBreak/>
        <w:t xml:space="preserve">bieżącego roku szkolnego. </w:t>
      </w:r>
      <w:r w:rsidR="00575F23" w:rsidRPr="00C41B38">
        <w:rPr>
          <w:b/>
          <w:noProof/>
          <w:color w:val="FF0000"/>
          <w:sz w:val="24"/>
          <w:szCs w:val="24"/>
          <w:lang w:val="pl-PL"/>
        </w:rPr>
        <w:t>Drużyna przystępująca do zawodów powinna okazać organizatorom zgłoszenie przez system SRS. Drużyny bez zgłoszenia w SRS nie będą dopuszczane do zawodów</w:t>
      </w:r>
    </w:p>
    <w:p w14:paraId="57ED847D" w14:textId="77777777" w:rsidR="00A0231E" w:rsidRPr="00C41B38" w:rsidRDefault="004031A7" w:rsidP="00A8650C">
      <w:pPr>
        <w:numPr>
          <w:ilvl w:val="0"/>
          <w:numId w:val="38"/>
        </w:numPr>
        <w:tabs>
          <w:tab w:val="left" w:pos="425"/>
          <w:tab w:val="left" w:pos="567"/>
        </w:tabs>
        <w:ind w:left="709"/>
        <w:rPr>
          <w:b/>
          <w:noProof/>
          <w:color w:val="FF0000"/>
          <w:sz w:val="24"/>
          <w:szCs w:val="24"/>
          <w:lang w:val="pl-PL"/>
        </w:rPr>
      </w:pPr>
      <w:r w:rsidRPr="00C41B38">
        <w:rPr>
          <w:b/>
          <w:noProof/>
          <w:color w:val="FF0000"/>
          <w:sz w:val="24"/>
          <w:szCs w:val="24"/>
          <w:lang w:val="pl-PL"/>
        </w:rPr>
        <w:t>Każdy uczeń musi posiadać zgodę rodziców lub opiekunów</w:t>
      </w:r>
      <w:r w:rsidR="00247934" w:rsidRPr="00C41B38">
        <w:rPr>
          <w:b/>
          <w:noProof/>
          <w:color w:val="FF0000"/>
          <w:sz w:val="24"/>
          <w:szCs w:val="24"/>
          <w:lang w:val="pl-PL"/>
        </w:rPr>
        <w:t xml:space="preserve"> prawnych na udział w zawodach.</w:t>
      </w:r>
    </w:p>
    <w:p w14:paraId="4E0084AE" w14:textId="77777777" w:rsidR="00C41B38" w:rsidRPr="00C41B38" w:rsidRDefault="00C41B38" w:rsidP="00A8650C">
      <w:pPr>
        <w:numPr>
          <w:ilvl w:val="0"/>
          <w:numId w:val="38"/>
        </w:numPr>
        <w:tabs>
          <w:tab w:val="left" w:pos="425"/>
          <w:tab w:val="left" w:pos="567"/>
        </w:tabs>
        <w:ind w:left="709"/>
        <w:rPr>
          <w:b/>
          <w:noProof/>
          <w:color w:val="FF0000"/>
          <w:sz w:val="24"/>
          <w:szCs w:val="24"/>
          <w:lang w:val="pl-PL"/>
        </w:rPr>
      </w:pPr>
      <w:r w:rsidRPr="00C41B38">
        <w:rPr>
          <w:rStyle w:val="Pogrubienie"/>
          <w:color w:val="FF0000"/>
          <w:sz w:val="24"/>
          <w:szCs w:val="24"/>
          <w:lang w:val="pl-PL"/>
        </w:rPr>
        <w:t xml:space="preserve">Zarząd SZSWWM na posiedzeniu w dniu 18.09.2015 podjął uchwałę o zakazie występowania w strojach z emblematami klubów sportowych na wszystkich szczeblach rozgrywek Mazowieckich Igrzysk Młodzieży Szkolnej oraz Warszawskiej Olimpiady Młodzieży w edycji szkolnej. Dopuszczalne są jedynie nazwa i logo szkoły. Zespoły nie stosujące się do powyższej uchwały nie będą dopuszczane do rozgrywek. </w:t>
      </w:r>
      <w:proofErr w:type="spellStart"/>
      <w:r w:rsidR="00D87B89">
        <w:rPr>
          <w:rStyle w:val="Pogrubienie"/>
          <w:color w:val="FF0000"/>
          <w:sz w:val="24"/>
          <w:szCs w:val="24"/>
        </w:rPr>
        <w:t>Zarządzenie</w:t>
      </w:r>
      <w:proofErr w:type="spellEnd"/>
      <w:r w:rsidR="00D87B89">
        <w:rPr>
          <w:rStyle w:val="Pogrubienie"/>
          <w:color w:val="FF0000"/>
          <w:sz w:val="24"/>
          <w:szCs w:val="24"/>
        </w:rPr>
        <w:t xml:space="preserve"> </w:t>
      </w:r>
      <w:proofErr w:type="spellStart"/>
      <w:r w:rsidR="00D87B89">
        <w:rPr>
          <w:rStyle w:val="Pogrubienie"/>
          <w:color w:val="FF0000"/>
          <w:sz w:val="24"/>
          <w:szCs w:val="24"/>
        </w:rPr>
        <w:t>weszło</w:t>
      </w:r>
      <w:proofErr w:type="spellEnd"/>
      <w:r w:rsidRPr="00C41B38">
        <w:rPr>
          <w:rStyle w:val="Pogrubienie"/>
          <w:color w:val="FF0000"/>
          <w:sz w:val="24"/>
          <w:szCs w:val="24"/>
        </w:rPr>
        <w:t xml:space="preserve"> w </w:t>
      </w:r>
      <w:proofErr w:type="spellStart"/>
      <w:r w:rsidRPr="00C41B38">
        <w:rPr>
          <w:rStyle w:val="Pogrubienie"/>
          <w:color w:val="FF0000"/>
          <w:sz w:val="24"/>
          <w:szCs w:val="24"/>
        </w:rPr>
        <w:t>życie</w:t>
      </w:r>
      <w:proofErr w:type="spellEnd"/>
      <w:r w:rsidRPr="00C41B38">
        <w:rPr>
          <w:rStyle w:val="Pogrubienie"/>
          <w:color w:val="FF0000"/>
          <w:sz w:val="24"/>
          <w:szCs w:val="24"/>
        </w:rPr>
        <w:t xml:space="preserve"> z </w:t>
      </w:r>
      <w:proofErr w:type="spellStart"/>
      <w:r w:rsidRPr="00C41B38">
        <w:rPr>
          <w:rStyle w:val="Pogrubienie"/>
          <w:color w:val="FF0000"/>
          <w:sz w:val="24"/>
          <w:szCs w:val="24"/>
        </w:rPr>
        <w:t>dniem</w:t>
      </w:r>
      <w:proofErr w:type="spellEnd"/>
      <w:r w:rsidRPr="00C41B38">
        <w:rPr>
          <w:rStyle w:val="Pogrubienie"/>
          <w:color w:val="FF0000"/>
          <w:sz w:val="24"/>
          <w:szCs w:val="24"/>
        </w:rPr>
        <w:t xml:space="preserve"> 01.01.2016</w:t>
      </w:r>
    </w:p>
    <w:p w14:paraId="04EED5D1" w14:textId="77777777" w:rsidR="004A7929" w:rsidRPr="006E7CFB" w:rsidRDefault="004A7929">
      <w:pPr>
        <w:jc w:val="both"/>
        <w:rPr>
          <w:noProof/>
          <w:color w:val="FF0000"/>
          <w:sz w:val="24"/>
          <w:lang w:val="pl-PL"/>
        </w:rPr>
      </w:pPr>
    </w:p>
    <w:p w14:paraId="598D54CB" w14:textId="77777777" w:rsidR="004A7929" w:rsidRPr="003D45EA" w:rsidRDefault="004A7929">
      <w:pPr>
        <w:numPr>
          <w:ilvl w:val="0"/>
          <w:numId w:val="1"/>
        </w:numPr>
        <w:jc w:val="both"/>
        <w:rPr>
          <w:b/>
          <w:noProof/>
          <w:color w:val="000000"/>
          <w:sz w:val="24"/>
          <w:lang w:val="pl-PL"/>
        </w:rPr>
      </w:pPr>
      <w:r w:rsidRPr="003D45EA">
        <w:rPr>
          <w:b/>
          <w:noProof/>
          <w:color w:val="000000"/>
          <w:sz w:val="24"/>
          <w:lang w:val="pl-PL"/>
        </w:rPr>
        <w:t>PROGRAM   MIMS</w:t>
      </w:r>
    </w:p>
    <w:p w14:paraId="1DFACD7C" w14:textId="77777777" w:rsidR="004A7929" w:rsidRPr="003D45EA" w:rsidRDefault="004A7929">
      <w:pPr>
        <w:jc w:val="both"/>
        <w:rPr>
          <w:noProof/>
          <w:color w:val="000000"/>
          <w:sz w:val="24"/>
          <w:lang w:val="pl-PL"/>
        </w:rPr>
      </w:pPr>
    </w:p>
    <w:p w14:paraId="39A9CA71" w14:textId="16DE15DC" w:rsidR="004A7929" w:rsidRPr="003A6507" w:rsidRDefault="004A7929" w:rsidP="00A8650C">
      <w:pPr>
        <w:numPr>
          <w:ilvl w:val="0"/>
          <w:numId w:val="40"/>
        </w:numPr>
        <w:tabs>
          <w:tab w:val="left" w:pos="425"/>
          <w:tab w:val="left" w:pos="567"/>
        </w:tabs>
        <w:suppressAutoHyphens/>
        <w:ind w:left="0" w:firstLine="0"/>
        <w:jc w:val="both"/>
        <w:rPr>
          <w:b/>
          <w:noProof/>
          <w:color w:val="000000"/>
          <w:sz w:val="24"/>
          <w:lang w:val="pl-PL" w:eastAsia="ar-SA"/>
        </w:rPr>
      </w:pPr>
      <w:r w:rsidRPr="00BD4300">
        <w:rPr>
          <w:b/>
          <w:noProof/>
          <w:color w:val="000000"/>
          <w:sz w:val="24"/>
          <w:lang w:val="pl-PL"/>
        </w:rPr>
        <w:t>Kategoria</w:t>
      </w:r>
      <w:r w:rsidR="00BD4300">
        <w:rPr>
          <w:b/>
          <w:noProof/>
          <w:color w:val="000000"/>
          <w:sz w:val="24"/>
          <w:lang w:val="pl-PL"/>
        </w:rPr>
        <w:t xml:space="preserve"> wiekowa</w:t>
      </w:r>
      <w:r w:rsidR="00EA476F" w:rsidRPr="00BD4300">
        <w:rPr>
          <w:b/>
          <w:noProof/>
          <w:color w:val="000000"/>
          <w:sz w:val="24"/>
          <w:lang w:val="pl-PL"/>
        </w:rPr>
        <w:t xml:space="preserve"> dzieci</w:t>
      </w:r>
      <w:r w:rsidR="00EA476F" w:rsidRPr="000C0203">
        <w:rPr>
          <w:noProof/>
          <w:color w:val="000000"/>
          <w:sz w:val="24"/>
          <w:lang w:val="pl-PL"/>
        </w:rPr>
        <w:t xml:space="preserve"> -</w:t>
      </w:r>
      <w:r w:rsidRPr="000C0203">
        <w:rPr>
          <w:noProof/>
          <w:color w:val="000000"/>
          <w:sz w:val="24"/>
          <w:lang w:val="pl-PL"/>
        </w:rPr>
        <w:t xml:space="preserve"> </w:t>
      </w:r>
      <w:r w:rsidR="00BD4300">
        <w:rPr>
          <w:noProof/>
          <w:color w:val="000000"/>
          <w:sz w:val="24"/>
          <w:lang w:val="pl-PL" w:eastAsia="ar-SA"/>
        </w:rPr>
        <w:t>rocznik 201</w:t>
      </w:r>
      <w:r w:rsidR="00483C5F">
        <w:rPr>
          <w:noProof/>
          <w:color w:val="000000"/>
          <w:sz w:val="24"/>
          <w:lang w:val="pl-PL" w:eastAsia="ar-SA"/>
        </w:rPr>
        <w:t>2</w:t>
      </w:r>
      <w:r w:rsidR="00CB4FDE" w:rsidRPr="000C0203">
        <w:rPr>
          <w:noProof/>
          <w:color w:val="000000"/>
          <w:sz w:val="24"/>
          <w:lang w:val="pl-PL" w:eastAsia="ar-SA"/>
        </w:rPr>
        <w:t xml:space="preserve"> i młodsi - Szkoły Podstawow</w:t>
      </w:r>
      <w:r w:rsidR="00483323" w:rsidRPr="000C0203">
        <w:rPr>
          <w:b/>
          <w:noProof/>
          <w:color w:val="000000"/>
          <w:sz w:val="24"/>
          <w:lang w:val="pl-PL" w:eastAsia="ar-SA"/>
        </w:rPr>
        <w:t>e</w:t>
      </w:r>
    </w:p>
    <w:p w14:paraId="41C813F6" w14:textId="77777777" w:rsidR="004A7929" w:rsidRPr="000C0203" w:rsidRDefault="00AD5B70">
      <w:pPr>
        <w:numPr>
          <w:ilvl w:val="0"/>
          <w:numId w:val="2"/>
        </w:numPr>
        <w:jc w:val="both"/>
        <w:rPr>
          <w:noProof/>
          <w:color w:val="000000"/>
          <w:sz w:val="24"/>
          <w:lang w:val="pl-PL"/>
        </w:rPr>
      </w:pPr>
      <w:r w:rsidRPr="000C0203">
        <w:rPr>
          <w:noProof/>
          <w:color w:val="000000"/>
          <w:sz w:val="24"/>
          <w:lang w:val="pl-PL"/>
        </w:rPr>
        <w:t xml:space="preserve">idywidualne-drużynowe </w:t>
      </w:r>
      <w:r w:rsidR="004A7929" w:rsidRPr="000C0203">
        <w:rPr>
          <w:noProof/>
          <w:color w:val="000000"/>
          <w:sz w:val="24"/>
          <w:lang w:val="pl-PL"/>
        </w:rPr>
        <w:t xml:space="preserve">biegi przełajowe– </w:t>
      </w:r>
      <w:r w:rsidR="003272BD" w:rsidRPr="000C0203">
        <w:rPr>
          <w:noProof/>
          <w:color w:val="000000"/>
          <w:sz w:val="24"/>
          <w:lang w:val="pl-PL"/>
        </w:rPr>
        <w:t xml:space="preserve">( </w:t>
      </w:r>
      <w:r w:rsidR="00247934" w:rsidRPr="000C0203">
        <w:rPr>
          <w:noProof/>
          <w:color w:val="000000"/>
          <w:sz w:val="24"/>
          <w:lang w:val="pl-PL"/>
        </w:rPr>
        <w:t xml:space="preserve"> </w:t>
      </w:r>
      <w:r w:rsidR="005F21D1">
        <w:rPr>
          <w:noProof/>
          <w:color w:val="000000"/>
          <w:sz w:val="24"/>
          <w:lang w:val="pl-PL"/>
        </w:rPr>
        <w:t>800 m dla dziewcząt i 8</w:t>
      </w:r>
      <w:r w:rsidR="004A7929" w:rsidRPr="000C0203">
        <w:rPr>
          <w:noProof/>
          <w:color w:val="000000"/>
          <w:sz w:val="24"/>
          <w:lang w:val="pl-PL"/>
        </w:rPr>
        <w:t>00 m  dla chłopców</w:t>
      </w:r>
      <w:r w:rsidR="00247934" w:rsidRPr="000C0203">
        <w:rPr>
          <w:noProof/>
          <w:color w:val="000000"/>
          <w:sz w:val="24"/>
          <w:lang w:val="pl-PL"/>
        </w:rPr>
        <w:t>)</w:t>
      </w:r>
      <w:r w:rsidR="004A7929" w:rsidRPr="000C0203">
        <w:rPr>
          <w:noProof/>
          <w:color w:val="000000"/>
          <w:sz w:val="24"/>
          <w:lang w:val="pl-PL"/>
        </w:rPr>
        <w:t>;</w:t>
      </w:r>
    </w:p>
    <w:p w14:paraId="33B2A613"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sztafetowe biegi przełajowe</w:t>
      </w:r>
      <w:r w:rsidR="00CB4FDE" w:rsidRPr="000C0203">
        <w:rPr>
          <w:noProof/>
          <w:color w:val="000000"/>
          <w:sz w:val="24"/>
          <w:lang w:val="pl-PL"/>
        </w:rPr>
        <w:t xml:space="preserve"> </w:t>
      </w:r>
      <w:r w:rsidR="008D03D0">
        <w:rPr>
          <w:noProof/>
          <w:color w:val="000000"/>
          <w:sz w:val="24"/>
          <w:lang w:val="pl-PL"/>
        </w:rPr>
        <w:t>– 6</w:t>
      </w:r>
      <w:r w:rsidRPr="000C0203">
        <w:rPr>
          <w:noProof/>
          <w:color w:val="000000"/>
          <w:sz w:val="24"/>
          <w:lang w:val="pl-PL"/>
        </w:rPr>
        <w:t xml:space="preserve"> x 800m dziewcząt i chłopców;</w:t>
      </w:r>
    </w:p>
    <w:p w14:paraId="6799FB58"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czwórbój LA dziewcząt i chłopców;</w:t>
      </w:r>
      <w:r w:rsidR="00496AD1">
        <w:rPr>
          <w:noProof/>
          <w:color w:val="000000"/>
          <w:sz w:val="24"/>
          <w:lang w:val="pl-PL"/>
        </w:rPr>
        <w:t>(+ opcjonalnie festwal sztafet)</w:t>
      </w:r>
    </w:p>
    <w:p w14:paraId="194C5402" w14:textId="77777777" w:rsidR="00247934" w:rsidRPr="000C0203" w:rsidRDefault="00247934">
      <w:pPr>
        <w:numPr>
          <w:ilvl w:val="0"/>
          <w:numId w:val="2"/>
        </w:numPr>
        <w:jc w:val="both"/>
        <w:rPr>
          <w:noProof/>
          <w:color w:val="000000"/>
          <w:sz w:val="24"/>
          <w:lang w:val="pl-PL"/>
        </w:rPr>
      </w:pPr>
      <w:r w:rsidRPr="000C0203">
        <w:rPr>
          <w:noProof/>
          <w:color w:val="000000"/>
          <w:sz w:val="24"/>
          <w:lang w:val="pl-PL"/>
        </w:rPr>
        <w:t>trójbój LA dz</w:t>
      </w:r>
      <w:r w:rsidR="003D45EA" w:rsidRPr="000C0203">
        <w:rPr>
          <w:noProof/>
          <w:color w:val="000000"/>
          <w:sz w:val="24"/>
          <w:lang w:val="pl-PL"/>
        </w:rPr>
        <w:t>iewcząt i chłopców (rocznik 201</w:t>
      </w:r>
      <w:r w:rsidR="00BD4300">
        <w:rPr>
          <w:noProof/>
          <w:color w:val="000000"/>
          <w:sz w:val="24"/>
          <w:lang w:val="pl-PL"/>
        </w:rPr>
        <w:t>3</w:t>
      </w:r>
      <w:r w:rsidRPr="000C0203">
        <w:rPr>
          <w:noProof/>
          <w:color w:val="000000"/>
          <w:sz w:val="24"/>
          <w:lang w:val="pl-PL"/>
        </w:rPr>
        <w:t xml:space="preserve"> i młodsi)</w:t>
      </w:r>
    </w:p>
    <w:p w14:paraId="203F9FEE"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pływanie</w:t>
      </w:r>
      <w:r w:rsidR="00DC455D" w:rsidRPr="000C0203">
        <w:rPr>
          <w:noProof/>
          <w:color w:val="000000"/>
          <w:sz w:val="24"/>
          <w:lang w:val="pl-PL"/>
        </w:rPr>
        <w:t xml:space="preserve"> drużynowe</w:t>
      </w:r>
      <w:r w:rsidRPr="000C0203">
        <w:rPr>
          <w:noProof/>
          <w:color w:val="000000"/>
          <w:sz w:val="24"/>
          <w:lang w:val="pl-PL"/>
        </w:rPr>
        <w:t xml:space="preserve"> dziewcząt i chłopców (sztafety + </w:t>
      </w:r>
      <w:r w:rsidR="00DC455D" w:rsidRPr="000C0203">
        <w:rPr>
          <w:noProof/>
          <w:color w:val="000000"/>
          <w:sz w:val="24"/>
          <w:lang w:val="pl-PL"/>
        </w:rPr>
        <w:t>biegi indywidualne</w:t>
      </w:r>
      <w:r w:rsidRPr="000C0203">
        <w:rPr>
          <w:noProof/>
          <w:color w:val="000000"/>
          <w:sz w:val="24"/>
          <w:lang w:val="pl-PL"/>
        </w:rPr>
        <w:t>);</w:t>
      </w:r>
    </w:p>
    <w:p w14:paraId="43E720B6"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gimnastyka dziewcząt i chłopców (</w:t>
      </w:r>
      <w:r w:rsidR="003D45EA" w:rsidRPr="000C0203">
        <w:rPr>
          <w:noProof/>
          <w:color w:val="000000"/>
          <w:sz w:val="24"/>
          <w:lang w:val="pl-PL"/>
        </w:rPr>
        <w:t xml:space="preserve">rocznik </w:t>
      </w:r>
      <w:r w:rsidR="00BD4300">
        <w:rPr>
          <w:noProof/>
          <w:color w:val="000000"/>
          <w:sz w:val="24"/>
          <w:lang w:val="pl-PL"/>
        </w:rPr>
        <w:t>2011-2014</w:t>
      </w:r>
      <w:r w:rsidRPr="000C0203">
        <w:rPr>
          <w:noProof/>
          <w:color w:val="000000"/>
          <w:sz w:val="24"/>
          <w:lang w:val="pl-PL"/>
        </w:rPr>
        <w:t>);</w:t>
      </w:r>
    </w:p>
    <w:p w14:paraId="14DEC940"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tenis stołowy dziewcząt i chłopców;</w:t>
      </w:r>
    </w:p>
    <w:p w14:paraId="41DB5BA4" w14:textId="77777777" w:rsidR="00873C55" w:rsidRPr="000C0203" w:rsidRDefault="00873C55">
      <w:pPr>
        <w:numPr>
          <w:ilvl w:val="0"/>
          <w:numId w:val="2"/>
        </w:numPr>
        <w:jc w:val="both"/>
        <w:rPr>
          <w:noProof/>
          <w:color w:val="000000"/>
          <w:sz w:val="24"/>
          <w:lang w:val="pl-PL"/>
        </w:rPr>
      </w:pPr>
      <w:r w:rsidRPr="000C0203">
        <w:rPr>
          <w:noProof/>
          <w:color w:val="000000"/>
          <w:sz w:val="24"/>
          <w:lang w:val="pl-PL"/>
        </w:rPr>
        <w:t>badminton dziewcząt i chłopców;</w:t>
      </w:r>
    </w:p>
    <w:p w14:paraId="17576FAF"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unihokej dziewcząt i chłopców;</w:t>
      </w:r>
    </w:p>
    <w:p w14:paraId="10643C88"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koszykówka dziewcząt i chłopców;</w:t>
      </w:r>
    </w:p>
    <w:p w14:paraId="7072EA78"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piłka nożna  dziewcząt i chłopców;</w:t>
      </w:r>
    </w:p>
    <w:p w14:paraId="0399FF39" w14:textId="77777777" w:rsidR="004A7929" w:rsidRPr="000C0203" w:rsidRDefault="004A7929" w:rsidP="00247934">
      <w:pPr>
        <w:numPr>
          <w:ilvl w:val="0"/>
          <w:numId w:val="2"/>
        </w:numPr>
        <w:jc w:val="both"/>
        <w:rPr>
          <w:noProof/>
          <w:color w:val="000000"/>
          <w:sz w:val="24"/>
          <w:lang w:val="pl-PL"/>
        </w:rPr>
      </w:pPr>
      <w:r w:rsidRPr="000C0203">
        <w:rPr>
          <w:noProof/>
          <w:color w:val="000000"/>
          <w:sz w:val="24"/>
          <w:lang w:val="pl-PL"/>
        </w:rPr>
        <w:t>piłka ręczna dziewcząt i chłopców;</w:t>
      </w:r>
    </w:p>
    <w:p w14:paraId="45E0EA79"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piłka siatkowa dziewcząt i chłopców;</w:t>
      </w:r>
    </w:p>
    <w:p w14:paraId="609009B5" w14:textId="77777777" w:rsidR="00241A33" w:rsidRPr="003073FF" w:rsidRDefault="00241A33">
      <w:pPr>
        <w:numPr>
          <w:ilvl w:val="0"/>
          <w:numId w:val="2"/>
        </w:numPr>
        <w:jc w:val="both"/>
        <w:rPr>
          <w:noProof/>
          <w:color w:val="FF0000"/>
          <w:sz w:val="24"/>
          <w:lang w:val="pl-PL"/>
        </w:rPr>
      </w:pPr>
      <w:bookmarkStart w:id="0" w:name="_Hlk80527085"/>
      <w:r w:rsidRPr="003073FF">
        <w:rPr>
          <w:noProof/>
          <w:color w:val="FF0000"/>
          <w:sz w:val="24"/>
          <w:lang w:val="pl-PL"/>
        </w:rPr>
        <w:t xml:space="preserve">rugby TAG </w:t>
      </w:r>
      <w:r w:rsidR="0067497C" w:rsidRPr="003073FF">
        <w:rPr>
          <w:noProof/>
          <w:color w:val="FF0000"/>
          <w:sz w:val="24"/>
          <w:lang w:val="pl-PL"/>
        </w:rPr>
        <w:t>zespoły mieszane</w:t>
      </w:r>
      <w:r w:rsidRPr="003073FF">
        <w:rPr>
          <w:noProof/>
          <w:color w:val="FF0000"/>
          <w:sz w:val="24"/>
          <w:lang w:val="pl-PL"/>
        </w:rPr>
        <w:t>;</w:t>
      </w:r>
      <w:r w:rsidR="00F97CB6" w:rsidRPr="003073FF">
        <w:rPr>
          <w:noProof/>
          <w:color w:val="FF0000"/>
          <w:sz w:val="24"/>
          <w:lang w:val="pl-PL"/>
        </w:rPr>
        <w:t>*</w:t>
      </w:r>
    </w:p>
    <w:bookmarkEnd w:id="0"/>
    <w:p w14:paraId="10D15839" w14:textId="77777777" w:rsidR="00873C55" w:rsidRPr="000C0203" w:rsidRDefault="007C7F65">
      <w:pPr>
        <w:numPr>
          <w:ilvl w:val="0"/>
          <w:numId w:val="2"/>
        </w:numPr>
        <w:jc w:val="both"/>
        <w:rPr>
          <w:noProof/>
          <w:color w:val="000000"/>
          <w:sz w:val="24"/>
          <w:lang w:val="pl-PL"/>
        </w:rPr>
      </w:pPr>
      <w:r w:rsidRPr="000C0203">
        <w:rPr>
          <w:noProof/>
          <w:color w:val="000000"/>
          <w:sz w:val="24"/>
          <w:lang w:val="pl-PL"/>
        </w:rPr>
        <w:t>szachy – zespoły mieszane</w:t>
      </w:r>
    </w:p>
    <w:p w14:paraId="4A3232A9" w14:textId="77777777" w:rsidR="00247934" w:rsidRPr="000C0203" w:rsidRDefault="00247934">
      <w:pPr>
        <w:numPr>
          <w:ilvl w:val="0"/>
          <w:numId w:val="2"/>
        </w:numPr>
        <w:jc w:val="both"/>
        <w:rPr>
          <w:noProof/>
          <w:color w:val="000000"/>
          <w:sz w:val="24"/>
          <w:lang w:val="pl-PL"/>
        </w:rPr>
      </w:pPr>
      <w:r w:rsidRPr="000C0203">
        <w:rPr>
          <w:noProof/>
          <w:color w:val="000000"/>
          <w:sz w:val="24"/>
          <w:lang w:val="pl-PL"/>
        </w:rPr>
        <w:t>narciarstwo biegowe</w:t>
      </w:r>
      <w:r w:rsidR="00F97CB6" w:rsidRPr="000C0203">
        <w:rPr>
          <w:noProof/>
          <w:color w:val="000000"/>
          <w:sz w:val="24"/>
          <w:lang w:val="pl-PL"/>
        </w:rPr>
        <w:t xml:space="preserve"> dziewcząt i chłopców</w:t>
      </w:r>
    </w:p>
    <w:p w14:paraId="02CE60D4" w14:textId="77777777" w:rsidR="004955A2" w:rsidRDefault="003D45EA">
      <w:pPr>
        <w:numPr>
          <w:ilvl w:val="0"/>
          <w:numId w:val="2"/>
        </w:numPr>
        <w:jc w:val="both"/>
        <w:rPr>
          <w:noProof/>
          <w:color w:val="000000"/>
          <w:sz w:val="24"/>
          <w:lang w:val="pl-PL"/>
        </w:rPr>
      </w:pPr>
      <w:r w:rsidRPr="000C0203">
        <w:rPr>
          <w:noProof/>
          <w:color w:val="000000"/>
          <w:sz w:val="24"/>
          <w:lang w:val="pl-PL"/>
        </w:rPr>
        <w:t>koszykówka 3x3</w:t>
      </w:r>
      <w:r w:rsidR="00241A33" w:rsidRPr="000C0203">
        <w:rPr>
          <w:noProof/>
          <w:color w:val="000000"/>
          <w:sz w:val="24"/>
          <w:lang w:val="pl-PL"/>
        </w:rPr>
        <w:t xml:space="preserve"> dziewcząt i chłopców</w:t>
      </w:r>
    </w:p>
    <w:p w14:paraId="426559EA" w14:textId="77777777" w:rsidR="004955A2" w:rsidRDefault="004955A2" w:rsidP="00BD4300">
      <w:pPr>
        <w:jc w:val="both"/>
        <w:rPr>
          <w:noProof/>
          <w:color w:val="000000"/>
          <w:sz w:val="24"/>
          <w:lang w:val="pl-PL"/>
        </w:rPr>
      </w:pPr>
    </w:p>
    <w:p w14:paraId="453748FE" w14:textId="77777777" w:rsidR="004955A2" w:rsidRPr="004955A2" w:rsidRDefault="004955A2" w:rsidP="004955A2">
      <w:pPr>
        <w:tabs>
          <w:tab w:val="left" w:pos="425"/>
          <w:tab w:val="left" w:pos="567"/>
        </w:tabs>
        <w:ind w:left="720"/>
        <w:jc w:val="both"/>
        <w:rPr>
          <w:color w:val="FF0000"/>
          <w:sz w:val="24"/>
          <w:szCs w:val="24"/>
          <w:lang w:val="pl-PL"/>
        </w:rPr>
      </w:pPr>
      <w:r w:rsidRPr="004955A2">
        <w:rPr>
          <w:color w:val="FF0000"/>
          <w:sz w:val="24"/>
          <w:szCs w:val="24"/>
          <w:lang w:val="pl-PL"/>
        </w:rPr>
        <w:t xml:space="preserve">Uwaga! Dla gimnastyki, pływania i indywidualnych oraz sztafetowych biegów przełajowych </w:t>
      </w:r>
      <w:r w:rsidR="00977B5F">
        <w:rPr>
          <w:color w:val="FF0000"/>
          <w:sz w:val="24"/>
          <w:szCs w:val="24"/>
          <w:lang w:val="pl-PL"/>
        </w:rPr>
        <w:t xml:space="preserve">uprawnione roczniki do startu oraz </w:t>
      </w:r>
      <w:r w:rsidRPr="004955A2">
        <w:rPr>
          <w:color w:val="FF0000"/>
          <w:sz w:val="24"/>
          <w:szCs w:val="24"/>
          <w:lang w:val="pl-PL"/>
        </w:rPr>
        <w:t>podziały na  roczniki ustalone są w szczegółowych regulaminach danej konkurencji.</w:t>
      </w:r>
    </w:p>
    <w:p w14:paraId="74F800BA" w14:textId="77777777" w:rsidR="004955A2" w:rsidRPr="000C0203" w:rsidRDefault="004955A2" w:rsidP="004955A2">
      <w:pPr>
        <w:ind w:left="720"/>
        <w:jc w:val="both"/>
        <w:rPr>
          <w:noProof/>
          <w:color w:val="000000"/>
          <w:sz w:val="24"/>
          <w:lang w:val="pl-PL"/>
        </w:rPr>
      </w:pPr>
    </w:p>
    <w:p w14:paraId="6940D235" w14:textId="77777777" w:rsidR="004A7929" w:rsidRPr="003D45EA" w:rsidRDefault="004A7929">
      <w:pPr>
        <w:jc w:val="both"/>
        <w:rPr>
          <w:noProof/>
          <w:color w:val="000000"/>
          <w:sz w:val="24"/>
          <w:lang w:val="pl-PL"/>
        </w:rPr>
      </w:pPr>
    </w:p>
    <w:p w14:paraId="76CD3828" w14:textId="28FF3352" w:rsidR="004A7929" w:rsidRPr="003D45EA" w:rsidRDefault="004A7929" w:rsidP="003A6507">
      <w:pPr>
        <w:ind w:left="360"/>
        <w:jc w:val="both"/>
        <w:rPr>
          <w:noProof/>
          <w:color w:val="000000"/>
          <w:sz w:val="24"/>
          <w:lang w:val="pl-PL"/>
        </w:rPr>
      </w:pPr>
      <w:r w:rsidRPr="00BD4300">
        <w:rPr>
          <w:b/>
          <w:noProof/>
          <w:color w:val="000000"/>
          <w:sz w:val="24"/>
          <w:lang w:val="pl-PL"/>
        </w:rPr>
        <w:t>Kategoria</w:t>
      </w:r>
      <w:r w:rsidR="00BD4300">
        <w:rPr>
          <w:b/>
          <w:noProof/>
          <w:color w:val="000000"/>
          <w:sz w:val="24"/>
          <w:lang w:val="pl-PL"/>
        </w:rPr>
        <w:t xml:space="preserve"> wiekowa</w:t>
      </w:r>
      <w:r w:rsidR="00EA476F" w:rsidRPr="00BD4300">
        <w:rPr>
          <w:b/>
          <w:noProof/>
          <w:color w:val="000000"/>
          <w:sz w:val="24"/>
          <w:lang w:val="pl-PL"/>
        </w:rPr>
        <w:t xml:space="preserve"> młodzieży</w:t>
      </w:r>
      <w:r w:rsidR="00EA476F" w:rsidRPr="003D45EA">
        <w:rPr>
          <w:noProof/>
          <w:color w:val="000000"/>
          <w:sz w:val="24"/>
          <w:lang w:val="pl-PL"/>
        </w:rPr>
        <w:t xml:space="preserve"> </w:t>
      </w:r>
      <w:r w:rsidR="00EA476F" w:rsidRPr="000C0203">
        <w:rPr>
          <w:noProof/>
          <w:color w:val="000000"/>
          <w:sz w:val="24"/>
          <w:lang w:val="pl-PL"/>
        </w:rPr>
        <w:t>-</w:t>
      </w:r>
      <w:r w:rsidRPr="000C0203">
        <w:rPr>
          <w:noProof/>
          <w:color w:val="000000"/>
          <w:sz w:val="24"/>
          <w:lang w:val="pl-PL"/>
        </w:rPr>
        <w:t xml:space="preserve"> </w:t>
      </w:r>
      <w:r w:rsidR="00EA476F" w:rsidRPr="000C0203">
        <w:rPr>
          <w:noProof/>
          <w:color w:val="000000"/>
          <w:sz w:val="24"/>
          <w:lang w:val="pl-PL"/>
        </w:rPr>
        <w:t xml:space="preserve">rocznik </w:t>
      </w:r>
      <w:r w:rsidR="003D45EA" w:rsidRPr="000C0203">
        <w:rPr>
          <w:noProof/>
          <w:color w:val="000000"/>
          <w:sz w:val="24"/>
          <w:lang w:val="pl-PL"/>
        </w:rPr>
        <w:t>20</w:t>
      </w:r>
      <w:r w:rsidR="00483C5F">
        <w:rPr>
          <w:noProof/>
          <w:color w:val="000000"/>
          <w:sz w:val="24"/>
          <w:lang w:val="pl-PL"/>
        </w:rPr>
        <w:t>10</w:t>
      </w:r>
      <w:r w:rsidR="00BD4300">
        <w:rPr>
          <w:noProof/>
          <w:color w:val="000000"/>
          <w:sz w:val="24"/>
          <w:lang w:val="pl-PL"/>
        </w:rPr>
        <w:t>-201</w:t>
      </w:r>
      <w:r w:rsidR="00483C5F">
        <w:rPr>
          <w:noProof/>
          <w:color w:val="000000"/>
          <w:sz w:val="24"/>
          <w:lang w:val="pl-PL"/>
        </w:rPr>
        <w:t>1</w:t>
      </w:r>
      <w:r w:rsidR="00EA476F" w:rsidRPr="000C0203">
        <w:rPr>
          <w:noProof/>
          <w:color w:val="000000"/>
          <w:sz w:val="24"/>
          <w:lang w:val="pl-PL"/>
        </w:rPr>
        <w:t xml:space="preserve"> – </w:t>
      </w:r>
      <w:r w:rsidR="00483323" w:rsidRPr="000C0203">
        <w:rPr>
          <w:noProof/>
          <w:color w:val="000000"/>
          <w:sz w:val="24"/>
          <w:lang w:val="pl-PL"/>
        </w:rPr>
        <w:t>Szkoły Podstawowe</w:t>
      </w:r>
    </w:p>
    <w:p w14:paraId="39F04EDE" w14:textId="77777777" w:rsidR="004A7929" w:rsidRPr="003D45EA" w:rsidRDefault="00AD5B70">
      <w:pPr>
        <w:numPr>
          <w:ilvl w:val="0"/>
          <w:numId w:val="2"/>
        </w:numPr>
        <w:jc w:val="both"/>
        <w:rPr>
          <w:noProof/>
          <w:color w:val="000000"/>
          <w:sz w:val="24"/>
          <w:lang w:val="pl-PL"/>
        </w:rPr>
      </w:pPr>
      <w:r w:rsidRPr="003D45EA">
        <w:rPr>
          <w:noProof/>
          <w:color w:val="000000"/>
          <w:sz w:val="24"/>
          <w:lang w:val="pl-PL"/>
        </w:rPr>
        <w:t xml:space="preserve">idywidualne-drużynowe </w:t>
      </w:r>
      <w:r w:rsidR="003272BD" w:rsidRPr="003D45EA">
        <w:rPr>
          <w:noProof/>
          <w:color w:val="000000"/>
          <w:sz w:val="24"/>
          <w:lang w:val="pl-PL"/>
        </w:rPr>
        <w:t>biegi przełajowe (</w:t>
      </w:r>
      <w:r w:rsidR="00483323" w:rsidRPr="003D45EA">
        <w:rPr>
          <w:noProof/>
          <w:color w:val="000000"/>
          <w:sz w:val="24"/>
          <w:lang w:val="pl-PL"/>
        </w:rPr>
        <w:t xml:space="preserve"> 1000m dziewcząt, 10</w:t>
      </w:r>
      <w:r w:rsidR="004A7929" w:rsidRPr="003D45EA">
        <w:rPr>
          <w:noProof/>
          <w:color w:val="000000"/>
          <w:sz w:val="24"/>
          <w:lang w:val="pl-PL"/>
        </w:rPr>
        <w:t>00m chłopców);</w:t>
      </w:r>
    </w:p>
    <w:p w14:paraId="530E69B2" w14:textId="77777777" w:rsidR="004A7929" w:rsidRPr="003D45EA" w:rsidRDefault="008D03D0">
      <w:pPr>
        <w:numPr>
          <w:ilvl w:val="0"/>
          <w:numId w:val="2"/>
        </w:numPr>
        <w:jc w:val="both"/>
        <w:rPr>
          <w:noProof/>
          <w:color w:val="000000"/>
          <w:sz w:val="24"/>
          <w:lang w:val="pl-PL"/>
        </w:rPr>
      </w:pPr>
      <w:r>
        <w:rPr>
          <w:noProof/>
          <w:color w:val="000000"/>
          <w:sz w:val="24"/>
          <w:lang w:val="pl-PL"/>
        </w:rPr>
        <w:t>sztafetowe biegi przełajowe – 6</w:t>
      </w:r>
      <w:r w:rsidR="00C3734C">
        <w:rPr>
          <w:noProof/>
          <w:color w:val="000000"/>
          <w:sz w:val="24"/>
          <w:lang w:val="pl-PL"/>
        </w:rPr>
        <w:t>x1000m dziewcząt, 6x10</w:t>
      </w:r>
      <w:r w:rsidR="00483323" w:rsidRPr="003D45EA">
        <w:rPr>
          <w:noProof/>
          <w:color w:val="000000"/>
          <w:sz w:val="24"/>
          <w:lang w:val="pl-PL"/>
        </w:rPr>
        <w:t>00m chłopców</w:t>
      </w:r>
    </w:p>
    <w:p w14:paraId="6AF9C3B4" w14:textId="77777777" w:rsidR="004A7929" w:rsidRDefault="004A7929">
      <w:pPr>
        <w:numPr>
          <w:ilvl w:val="0"/>
          <w:numId w:val="2"/>
        </w:numPr>
        <w:jc w:val="both"/>
        <w:rPr>
          <w:noProof/>
          <w:color w:val="000000"/>
          <w:sz w:val="24"/>
          <w:lang w:val="pl-PL"/>
        </w:rPr>
      </w:pPr>
      <w:r w:rsidRPr="003D45EA">
        <w:rPr>
          <w:noProof/>
          <w:color w:val="000000"/>
          <w:sz w:val="24"/>
          <w:lang w:val="pl-PL"/>
        </w:rPr>
        <w:t>LA indywidualnie: dziewcząt i chłopców</w:t>
      </w:r>
      <w:r w:rsidR="00F97CB6">
        <w:rPr>
          <w:noProof/>
          <w:color w:val="000000"/>
          <w:sz w:val="24"/>
          <w:lang w:val="pl-PL"/>
        </w:rPr>
        <w:t>;</w:t>
      </w:r>
      <w:r w:rsidRPr="003D45EA">
        <w:rPr>
          <w:noProof/>
          <w:color w:val="000000"/>
          <w:sz w:val="24"/>
          <w:lang w:val="pl-PL"/>
        </w:rPr>
        <w:t xml:space="preserve"> </w:t>
      </w:r>
    </w:p>
    <w:p w14:paraId="0AD5BBC4"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pł</w:t>
      </w:r>
      <w:r w:rsidR="007C145D" w:rsidRPr="003D45EA">
        <w:rPr>
          <w:noProof/>
          <w:color w:val="000000"/>
          <w:sz w:val="24"/>
          <w:lang w:val="pl-PL"/>
        </w:rPr>
        <w:t>ywani</w:t>
      </w:r>
      <w:r w:rsidR="00DC455D" w:rsidRPr="003D45EA">
        <w:rPr>
          <w:noProof/>
          <w:color w:val="000000"/>
          <w:sz w:val="24"/>
          <w:lang w:val="pl-PL"/>
        </w:rPr>
        <w:t>e dziewcząt i chłopców /sztafety</w:t>
      </w:r>
      <w:r w:rsidR="007C145D" w:rsidRPr="003D45EA">
        <w:rPr>
          <w:noProof/>
          <w:color w:val="000000"/>
          <w:sz w:val="24"/>
          <w:lang w:val="pl-PL"/>
        </w:rPr>
        <w:t xml:space="preserve"> + </w:t>
      </w:r>
      <w:r w:rsidR="00DC455D" w:rsidRPr="003D45EA">
        <w:rPr>
          <w:noProof/>
          <w:color w:val="000000"/>
          <w:sz w:val="24"/>
          <w:lang w:val="pl-PL"/>
        </w:rPr>
        <w:t>biegi</w:t>
      </w:r>
      <w:r w:rsidR="007C145D" w:rsidRPr="003D45EA">
        <w:rPr>
          <w:noProof/>
          <w:color w:val="000000"/>
          <w:sz w:val="24"/>
          <w:lang w:val="pl-PL"/>
        </w:rPr>
        <w:t xml:space="preserve"> </w:t>
      </w:r>
      <w:r w:rsidR="00DC455D" w:rsidRPr="003D45EA">
        <w:rPr>
          <w:noProof/>
          <w:color w:val="000000"/>
          <w:sz w:val="24"/>
          <w:lang w:val="pl-PL"/>
        </w:rPr>
        <w:t>indywidualne</w:t>
      </w:r>
      <w:r w:rsidRPr="003D45EA">
        <w:rPr>
          <w:noProof/>
          <w:color w:val="000000"/>
          <w:sz w:val="24"/>
          <w:lang w:val="pl-PL"/>
        </w:rPr>
        <w:t>/</w:t>
      </w:r>
    </w:p>
    <w:p w14:paraId="44910CEB" w14:textId="77777777" w:rsidR="004A7929" w:rsidRPr="003D45EA" w:rsidRDefault="007C145D">
      <w:pPr>
        <w:numPr>
          <w:ilvl w:val="0"/>
          <w:numId w:val="2"/>
        </w:numPr>
        <w:jc w:val="both"/>
        <w:rPr>
          <w:noProof/>
          <w:color w:val="000000"/>
          <w:sz w:val="24"/>
          <w:lang w:val="pl-PL"/>
        </w:rPr>
      </w:pPr>
      <w:r w:rsidRPr="003D45EA">
        <w:rPr>
          <w:noProof/>
          <w:color w:val="000000"/>
          <w:sz w:val="24"/>
          <w:lang w:val="pl-PL"/>
        </w:rPr>
        <w:t>unihokej  dziewcząt i chłopców</w:t>
      </w:r>
      <w:r w:rsidR="004A7929" w:rsidRPr="003D45EA">
        <w:rPr>
          <w:noProof/>
          <w:color w:val="000000"/>
          <w:sz w:val="24"/>
          <w:lang w:val="pl-PL"/>
        </w:rPr>
        <w:t>;</w:t>
      </w:r>
    </w:p>
    <w:p w14:paraId="0BA96E7D"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tenis stołowy dziewcząt i chłopców;</w:t>
      </w:r>
    </w:p>
    <w:p w14:paraId="7E006016" w14:textId="77777777" w:rsidR="00873C55" w:rsidRPr="003D45EA" w:rsidRDefault="00873C55" w:rsidP="00873C55">
      <w:pPr>
        <w:numPr>
          <w:ilvl w:val="0"/>
          <w:numId w:val="2"/>
        </w:numPr>
        <w:jc w:val="both"/>
        <w:rPr>
          <w:noProof/>
          <w:color w:val="000000"/>
          <w:sz w:val="24"/>
          <w:lang w:val="pl-PL"/>
        </w:rPr>
      </w:pPr>
      <w:r w:rsidRPr="003D45EA">
        <w:rPr>
          <w:noProof/>
          <w:color w:val="000000"/>
          <w:sz w:val="24"/>
          <w:lang w:val="pl-PL"/>
        </w:rPr>
        <w:t>badminton dziewcząt i chłopców;</w:t>
      </w:r>
    </w:p>
    <w:p w14:paraId="6F733269"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koszykówka dziewcząt i chłopców;</w:t>
      </w:r>
    </w:p>
    <w:p w14:paraId="3161E141"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 xml:space="preserve">piłka nożna </w:t>
      </w:r>
      <w:r w:rsidR="00EA476F" w:rsidRPr="003D45EA">
        <w:rPr>
          <w:noProof/>
          <w:color w:val="000000"/>
          <w:sz w:val="24"/>
          <w:lang w:val="pl-PL"/>
        </w:rPr>
        <w:t>dziewcząt i chłopców;</w:t>
      </w:r>
    </w:p>
    <w:p w14:paraId="130B3EE0"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piłka ręczna dziewcząt i chłopców;</w:t>
      </w:r>
    </w:p>
    <w:p w14:paraId="3177DD0F" w14:textId="77777777" w:rsidR="004A7929" w:rsidRDefault="004A7929">
      <w:pPr>
        <w:numPr>
          <w:ilvl w:val="0"/>
          <w:numId w:val="2"/>
        </w:numPr>
        <w:jc w:val="both"/>
        <w:rPr>
          <w:noProof/>
          <w:color w:val="000000"/>
          <w:sz w:val="24"/>
          <w:lang w:val="pl-PL"/>
        </w:rPr>
      </w:pPr>
      <w:r w:rsidRPr="003D45EA">
        <w:rPr>
          <w:noProof/>
          <w:color w:val="000000"/>
          <w:sz w:val="24"/>
          <w:lang w:val="pl-PL"/>
        </w:rPr>
        <w:t>piłka siatkowa dziewcząt i chłopców;</w:t>
      </w:r>
    </w:p>
    <w:p w14:paraId="5E685F70" w14:textId="77777777" w:rsidR="00873C55" w:rsidRPr="003D45EA" w:rsidRDefault="00DC455D">
      <w:pPr>
        <w:numPr>
          <w:ilvl w:val="0"/>
          <w:numId w:val="2"/>
        </w:numPr>
        <w:jc w:val="both"/>
        <w:rPr>
          <w:noProof/>
          <w:color w:val="000000"/>
          <w:sz w:val="24"/>
          <w:lang w:val="pl-PL"/>
        </w:rPr>
      </w:pPr>
      <w:r w:rsidRPr="003D45EA">
        <w:rPr>
          <w:noProof/>
          <w:color w:val="000000"/>
          <w:sz w:val="24"/>
          <w:lang w:val="pl-PL"/>
        </w:rPr>
        <w:t>szachy – zespoły mieszane</w:t>
      </w:r>
    </w:p>
    <w:p w14:paraId="65224778" w14:textId="77777777" w:rsidR="00247934" w:rsidRPr="003D45EA" w:rsidRDefault="00247934">
      <w:pPr>
        <w:numPr>
          <w:ilvl w:val="0"/>
          <w:numId w:val="2"/>
        </w:numPr>
        <w:jc w:val="both"/>
        <w:rPr>
          <w:noProof/>
          <w:color w:val="000000"/>
          <w:sz w:val="24"/>
          <w:lang w:val="pl-PL"/>
        </w:rPr>
      </w:pPr>
      <w:r w:rsidRPr="003D45EA">
        <w:rPr>
          <w:noProof/>
          <w:color w:val="000000"/>
          <w:sz w:val="24"/>
          <w:lang w:val="pl-PL"/>
        </w:rPr>
        <w:t>narciarstwo biegowe</w:t>
      </w:r>
      <w:r w:rsidR="00F97CB6">
        <w:rPr>
          <w:noProof/>
          <w:color w:val="000000"/>
          <w:sz w:val="24"/>
          <w:lang w:val="pl-PL"/>
        </w:rPr>
        <w:t xml:space="preserve"> </w:t>
      </w:r>
      <w:bookmarkStart w:id="1" w:name="_Hlk80527374"/>
      <w:r w:rsidR="00F97CB6">
        <w:rPr>
          <w:noProof/>
          <w:color w:val="000000"/>
          <w:sz w:val="24"/>
          <w:lang w:val="pl-PL"/>
        </w:rPr>
        <w:t>dziewcząt i chłopców</w:t>
      </w:r>
      <w:bookmarkEnd w:id="1"/>
    </w:p>
    <w:p w14:paraId="6F1CA321" w14:textId="77777777" w:rsidR="00247934" w:rsidRPr="003D45EA" w:rsidRDefault="00247934">
      <w:pPr>
        <w:numPr>
          <w:ilvl w:val="0"/>
          <w:numId w:val="2"/>
        </w:numPr>
        <w:jc w:val="both"/>
        <w:rPr>
          <w:noProof/>
          <w:color w:val="000000"/>
          <w:sz w:val="24"/>
          <w:lang w:val="pl-PL"/>
        </w:rPr>
      </w:pPr>
      <w:r w:rsidRPr="003D45EA">
        <w:rPr>
          <w:noProof/>
          <w:color w:val="000000"/>
          <w:sz w:val="24"/>
          <w:lang w:val="pl-PL"/>
        </w:rPr>
        <w:t>siatkówka plażowa</w:t>
      </w:r>
      <w:r w:rsidR="00F97CB6">
        <w:rPr>
          <w:noProof/>
          <w:color w:val="000000"/>
          <w:sz w:val="24"/>
          <w:lang w:val="pl-PL"/>
        </w:rPr>
        <w:t xml:space="preserve"> dziewcząt i chłopców</w:t>
      </w:r>
    </w:p>
    <w:p w14:paraId="38AB0F57" w14:textId="77777777" w:rsidR="00245C32" w:rsidRDefault="003D45EA" w:rsidP="003A6507">
      <w:pPr>
        <w:numPr>
          <w:ilvl w:val="0"/>
          <w:numId w:val="2"/>
        </w:numPr>
        <w:jc w:val="both"/>
        <w:rPr>
          <w:noProof/>
          <w:color w:val="000000"/>
          <w:sz w:val="24"/>
          <w:lang w:val="pl-PL"/>
        </w:rPr>
      </w:pPr>
      <w:r w:rsidRPr="003D45EA">
        <w:rPr>
          <w:noProof/>
          <w:color w:val="000000"/>
          <w:sz w:val="24"/>
          <w:lang w:val="pl-PL"/>
        </w:rPr>
        <w:t xml:space="preserve">koszykówka 3x3 </w:t>
      </w:r>
    </w:p>
    <w:p w14:paraId="15785B3E" w14:textId="77777777" w:rsidR="004955A2" w:rsidRDefault="004955A2" w:rsidP="004955A2">
      <w:pPr>
        <w:jc w:val="both"/>
        <w:rPr>
          <w:noProof/>
          <w:color w:val="000000"/>
          <w:sz w:val="24"/>
          <w:lang w:val="pl-PL"/>
        </w:rPr>
      </w:pPr>
    </w:p>
    <w:p w14:paraId="45511CCF" w14:textId="77777777" w:rsidR="004955A2" w:rsidRDefault="004955A2" w:rsidP="004955A2">
      <w:pPr>
        <w:jc w:val="both"/>
        <w:rPr>
          <w:noProof/>
          <w:color w:val="000000"/>
          <w:sz w:val="24"/>
          <w:lang w:val="pl-PL"/>
        </w:rPr>
      </w:pPr>
    </w:p>
    <w:p w14:paraId="53CB0F62" w14:textId="77777777" w:rsidR="004955A2" w:rsidRPr="004955A2" w:rsidRDefault="004955A2" w:rsidP="004955A2">
      <w:pPr>
        <w:tabs>
          <w:tab w:val="left" w:pos="567"/>
        </w:tabs>
        <w:ind w:left="709"/>
        <w:jc w:val="both"/>
        <w:rPr>
          <w:color w:val="FF0000"/>
          <w:sz w:val="24"/>
          <w:szCs w:val="24"/>
          <w:lang w:val="pl-PL"/>
        </w:rPr>
      </w:pPr>
      <w:r w:rsidRPr="004955A2">
        <w:rPr>
          <w:noProof/>
          <w:color w:val="000000"/>
          <w:sz w:val="24"/>
          <w:szCs w:val="24"/>
          <w:lang w:val="pl-PL"/>
        </w:rPr>
        <w:lastRenderedPageBreak/>
        <w:t xml:space="preserve"> </w:t>
      </w:r>
      <w:r w:rsidRPr="004955A2">
        <w:rPr>
          <w:color w:val="FF0000"/>
          <w:sz w:val="24"/>
          <w:szCs w:val="24"/>
          <w:lang w:val="pl-PL"/>
        </w:rPr>
        <w:t>Uwaga! Dla pływania i indywidualnych oraz sztafetowych biegów przełajowych podziały na  roczniki ustalo</w:t>
      </w:r>
      <w:r w:rsidR="00FF26A9">
        <w:rPr>
          <w:color w:val="FF0000"/>
          <w:sz w:val="24"/>
          <w:szCs w:val="24"/>
          <w:lang w:val="pl-PL"/>
        </w:rPr>
        <w:t>ne są w szczegółowych</w:t>
      </w:r>
      <w:r w:rsidRPr="004955A2">
        <w:rPr>
          <w:color w:val="FF0000"/>
          <w:sz w:val="24"/>
          <w:szCs w:val="24"/>
          <w:lang w:val="pl-PL"/>
        </w:rPr>
        <w:t xml:space="preserve"> regulaminach danej konkurencji.</w:t>
      </w:r>
    </w:p>
    <w:p w14:paraId="301A08CE" w14:textId="77777777" w:rsidR="004955A2" w:rsidRDefault="004955A2" w:rsidP="003A6507">
      <w:pPr>
        <w:jc w:val="both"/>
        <w:rPr>
          <w:noProof/>
          <w:color w:val="000000"/>
          <w:sz w:val="24"/>
          <w:lang w:val="pl-PL"/>
        </w:rPr>
      </w:pPr>
    </w:p>
    <w:p w14:paraId="71D09762" w14:textId="77777777" w:rsidR="004955A2" w:rsidRDefault="004955A2" w:rsidP="003A6507">
      <w:pPr>
        <w:jc w:val="both"/>
        <w:rPr>
          <w:noProof/>
          <w:color w:val="000000"/>
          <w:sz w:val="24"/>
          <w:lang w:val="pl-PL"/>
        </w:rPr>
      </w:pPr>
    </w:p>
    <w:p w14:paraId="6A4C6E8E" w14:textId="77777777" w:rsidR="004955A2" w:rsidRPr="003D45EA" w:rsidRDefault="004955A2" w:rsidP="003A6507">
      <w:pPr>
        <w:jc w:val="both"/>
        <w:rPr>
          <w:noProof/>
          <w:color w:val="000000"/>
          <w:sz w:val="24"/>
          <w:lang w:val="pl-PL"/>
        </w:rPr>
      </w:pPr>
    </w:p>
    <w:p w14:paraId="113A236B" w14:textId="501506FC" w:rsidR="00FA35E2" w:rsidRPr="003D45EA" w:rsidRDefault="004A7929" w:rsidP="003A6507">
      <w:pPr>
        <w:ind w:left="360"/>
        <w:jc w:val="both"/>
        <w:rPr>
          <w:noProof/>
          <w:color w:val="000000"/>
          <w:sz w:val="24"/>
          <w:lang w:val="pl-PL"/>
        </w:rPr>
      </w:pPr>
      <w:r w:rsidRPr="00BD4300">
        <w:rPr>
          <w:b/>
          <w:noProof/>
          <w:color w:val="000000"/>
          <w:sz w:val="24"/>
          <w:lang w:val="pl-PL"/>
        </w:rPr>
        <w:t xml:space="preserve">Kategoria wiekowa </w:t>
      </w:r>
      <w:r w:rsidR="00C01D55" w:rsidRPr="00BD4300">
        <w:rPr>
          <w:b/>
          <w:noProof/>
          <w:color w:val="000000"/>
          <w:sz w:val="24"/>
          <w:lang w:val="pl-PL"/>
        </w:rPr>
        <w:t>Licealiada</w:t>
      </w:r>
      <w:r w:rsidR="00C01D55" w:rsidRPr="003D45EA">
        <w:rPr>
          <w:noProof/>
          <w:color w:val="000000"/>
          <w:sz w:val="24"/>
          <w:lang w:val="pl-PL"/>
        </w:rPr>
        <w:t xml:space="preserve"> </w:t>
      </w:r>
      <w:r w:rsidR="00BD4300">
        <w:rPr>
          <w:noProof/>
          <w:color w:val="000000"/>
          <w:sz w:val="24"/>
          <w:lang w:val="pl-PL"/>
        </w:rPr>
        <w:t>– rocznik 200</w:t>
      </w:r>
      <w:r w:rsidR="00483C5F">
        <w:rPr>
          <w:noProof/>
          <w:color w:val="000000"/>
          <w:sz w:val="24"/>
          <w:lang w:val="pl-PL"/>
        </w:rPr>
        <w:t>5</w:t>
      </w:r>
      <w:r w:rsidR="00BD3510" w:rsidRPr="003D45EA">
        <w:rPr>
          <w:noProof/>
          <w:color w:val="000000"/>
          <w:sz w:val="24"/>
          <w:lang w:val="pl-PL"/>
        </w:rPr>
        <w:t xml:space="preserve"> i młodsi</w:t>
      </w:r>
      <w:r w:rsidR="00C01D55" w:rsidRPr="003D45EA">
        <w:rPr>
          <w:noProof/>
          <w:color w:val="000000"/>
          <w:sz w:val="24"/>
          <w:lang w:val="pl-PL"/>
        </w:rPr>
        <w:t xml:space="preserve"> średnie szkoły dzienne</w:t>
      </w:r>
      <w:r w:rsidRPr="003D45EA">
        <w:rPr>
          <w:noProof/>
          <w:color w:val="000000"/>
          <w:sz w:val="24"/>
          <w:lang w:val="pl-PL"/>
        </w:rPr>
        <w:t xml:space="preserve"> </w:t>
      </w:r>
      <w:r w:rsidR="00FA35E2" w:rsidRPr="003D45EA">
        <w:rPr>
          <w:noProof/>
          <w:color w:val="000000"/>
          <w:sz w:val="24"/>
          <w:lang w:val="pl-PL"/>
        </w:rPr>
        <w:t>( w zależności od posiadanych środków)</w:t>
      </w:r>
    </w:p>
    <w:p w14:paraId="7E6D6D93" w14:textId="77777777" w:rsidR="00DA5C84" w:rsidRPr="003D45EA" w:rsidRDefault="003272BD" w:rsidP="003272BD">
      <w:pPr>
        <w:jc w:val="both"/>
        <w:rPr>
          <w:noProof/>
          <w:color w:val="000000"/>
          <w:sz w:val="24"/>
          <w:lang w:val="pl-PL"/>
        </w:rPr>
      </w:pPr>
      <w:r w:rsidRPr="003D45EA">
        <w:rPr>
          <w:noProof/>
          <w:color w:val="000000"/>
          <w:sz w:val="24"/>
          <w:lang w:val="pl-PL"/>
        </w:rPr>
        <w:t xml:space="preserve">      - </w:t>
      </w:r>
      <w:r w:rsidR="00DF2A2C" w:rsidRPr="003D45EA">
        <w:rPr>
          <w:noProof/>
          <w:color w:val="000000"/>
          <w:sz w:val="24"/>
          <w:lang w:val="pl-PL"/>
        </w:rPr>
        <w:t xml:space="preserve"> </w:t>
      </w:r>
      <w:r w:rsidRPr="003D45EA">
        <w:rPr>
          <w:noProof/>
          <w:color w:val="000000"/>
          <w:sz w:val="24"/>
          <w:lang w:val="pl-PL"/>
        </w:rPr>
        <w:t xml:space="preserve">  </w:t>
      </w:r>
      <w:r w:rsidR="00AD5B70" w:rsidRPr="003D45EA">
        <w:rPr>
          <w:noProof/>
          <w:color w:val="000000"/>
          <w:sz w:val="24"/>
          <w:lang w:val="pl-PL"/>
        </w:rPr>
        <w:t xml:space="preserve">idywidualne-drużynowe </w:t>
      </w:r>
      <w:r w:rsidR="004A7929" w:rsidRPr="003D45EA">
        <w:rPr>
          <w:noProof/>
          <w:color w:val="000000"/>
          <w:sz w:val="24"/>
          <w:lang w:val="pl-PL"/>
        </w:rPr>
        <w:t>biegi przełajowe</w:t>
      </w:r>
      <w:r w:rsidR="00483323" w:rsidRPr="003D45EA">
        <w:rPr>
          <w:noProof/>
          <w:color w:val="000000"/>
          <w:sz w:val="24"/>
          <w:lang w:val="pl-PL"/>
        </w:rPr>
        <w:t xml:space="preserve"> – 1500m </w:t>
      </w:r>
      <w:r w:rsidR="004A7929" w:rsidRPr="003D45EA">
        <w:rPr>
          <w:noProof/>
          <w:color w:val="000000"/>
          <w:sz w:val="24"/>
          <w:lang w:val="pl-PL"/>
        </w:rPr>
        <w:t xml:space="preserve"> dziewcząt </w:t>
      </w:r>
      <w:r w:rsidR="00483323" w:rsidRPr="003D45EA">
        <w:rPr>
          <w:noProof/>
          <w:color w:val="000000"/>
          <w:sz w:val="24"/>
          <w:lang w:val="pl-PL"/>
        </w:rPr>
        <w:t xml:space="preserve">i 2000m chłopców </w:t>
      </w:r>
    </w:p>
    <w:p w14:paraId="471198F6" w14:textId="77777777" w:rsidR="00DA5C84" w:rsidRPr="003D45EA" w:rsidRDefault="004A7929" w:rsidP="00DA5C84">
      <w:pPr>
        <w:numPr>
          <w:ilvl w:val="0"/>
          <w:numId w:val="2"/>
        </w:numPr>
        <w:jc w:val="both"/>
        <w:rPr>
          <w:noProof/>
          <w:color w:val="000000"/>
          <w:sz w:val="24"/>
          <w:lang w:val="pl-PL"/>
        </w:rPr>
      </w:pPr>
      <w:r w:rsidRPr="003D45EA">
        <w:rPr>
          <w:noProof/>
          <w:color w:val="000000"/>
          <w:sz w:val="24"/>
          <w:lang w:val="pl-PL"/>
        </w:rPr>
        <w:t>szta</w:t>
      </w:r>
      <w:r w:rsidR="001A3918">
        <w:rPr>
          <w:noProof/>
          <w:color w:val="000000"/>
          <w:sz w:val="24"/>
          <w:lang w:val="pl-PL"/>
        </w:rPr>
        <w:t xml:space="preserve">fetowe biegi </w:t>
      </w:r>
      <w:r w:rsidR="008D03D0">
        <w:rPr>
          <w:noProof/>
          <w:color w:val="000000"/>
          <w:sz w:val="24"/>
          <w:lang w:val="pl-PL"/>
        </w:rPr>
        <w:t>przełajowe  (6</w:t>
      </w:r>
      <w:r w:rsidR="00483323" w:rsidRPr="003D45EA">
        <w:rPr>
          <w:noProof/>
          <w:color w:val="000000"/>
          <w:sz w:val="24"/>
          <w:lang w:val="pl-PL"/>
        </w:rPr>
        <w:t xml:space="preserve"> x 10</w:t>
      </w:r>
      <w:r w:rsidRPr="003D45EA">
        <w:rPr>
          <w:noProof/>
          <w:color w:val="000000"/>
          <w:sz w:val="24"/>
          <w:lang w:val="pl-PL"/>
        </w:rPr>
        <w:t>00 m.</w:t>
      </w:r>
      <w:r w:rsidR="00DA5C84" w:rsidRPr="003D45EA">
        <w:rPr>
          <w:noProof/>
          <w:color w:val="000000"/>
          <w:sz w:val="24"/>
          <w:lang w:val="pl-PL"/>
        </w:rPr>
        <w:t xml:space="preserve"> dziewcząt)</w:t>
      </w:r>
    </w:p>
    <w:p w14:paraId="0925F940" w14:textId="77777777" w:rsidR="004A7929" w:rsidRDefault="00DA5C84" w:rsidP="00C1679D">
      <w:pPr>
        <w:ind w:left="720"/>
        <w:jc w:val="both"/>
        <w:rPr>
          <w:noProof/>
          <w:color w:val="000000"/>
          <w:sz w:val="24"/>
          <w:lang w:val="pl-PL"/>
        </w:rPr>
      </w:pPr>
      <w:r w:rsidRPr="003D45EA">
        <w:rPr>
          <w:noProof/>
          <w:color w:val="000000"/>
          <w:sz w:val="24"/>
          <w:lang w:val="pl-PL"/>
        </w:rPr>
        <w:t xml:space="preserve">                  </w:t>
      </w:r>
      <w:r w:rsidR="008D03D0">
        <w:rPr>
          <w:noProof/>
          <w:color w:val="000000"/>
          <w:sz w:val="24"/>
          <w:lang w:val="pl-PL"/>
        </w:rPr>
        <w:t xml:space="preserve">                             (6</w:t>
      </w:r>
      <w:r w:rsidR="00483323" w:rsidRPr="003D45EA">
        <w:rPr>
          <w:noProof/>
          <w:color w:val="000000"/>
          <w:sz w:val="24"/>
          <w:lang w:val="pl-PL"/>
        </w:rPr>
        <w:t xml:space="preserve"> </w:t>
      </w:r>
      <w:r w:rsidRPr="003D45EA">
        <w:rPr>
          <w:noProof/>
          <w:color w:val="000000"/>
          <w:sz w:val="24"/>
          <w:lang w:val="pl-PL"/>
        </w:rPr>
        <w:t>x</w:t>
      </w:r>
      <w:r w:rsidR="00483323" w:rsidRPr="003D45EA">
        <w:rPr>
          <w:noProof/>
          <w:color w:val="000000"/>
          <w:sz w:val="24"/>
          <w:lang w:val="pl-PL"/>
        </w:rPr>
        <w:t xml:space="preserve"> </w:t>
      </w:r>
      <w:r w:rsidRPr="003D45EA">
        <w:rPr>
          <w:noProof/>
          <w:color w:val="000000"/>
          <w:sz w:val="24"/>
          <w:lang w:val="pl-PL"/>
        </w:rPr>
        <w:t>1000m chłopców)</w:t>
      </w:r>
    </w:p>
    <w:p w14:paraId="10D7C499" w14:textId="77777777" w:rsidR="004A7929" w:rsidRPr="003D45EA" w:rsidRDefault="007F470F" w:rsidP="00873C55">
      <w:pPr>
        <w:spacing w:line="240" w:lineRule="exact"/>
        <w:ind w:left="284"/>
        <w:jc w:val="both"/>
        <w:rPr>
          <w:noProof/>
          <w:color w:val="000000"/>
          <w:sz w:val="24"/>
          <w:lang w:val="pl-PL"/>
        </w:rPr>
      </w:pPr>
      <w:r>
        <w:rPr>
          <w:noProof/>
          <w:color w:val="000000"/>
          <w:sz w:val="24"/>
          <w:lang w:val="pl-PL"/>
        </w:rPr>
        <w:t xml:space="preserve"> </w:t>
      </w:r>
      <w:r w:rsidR="00C1679D" w:rsidRPr="003D45EA">
        <w:rPr>
          <w:noProof/>
          <w:color w:val="000000"/>
          <w:sz w:val="24"/>
          <w:lang w:val="pl-PL"/>
        </w:rPr>
        <w:t xml:space="preserve">-  </w:t>
      </w:r>
      <w:r w:rsidR="003272BD" w:rsidRPr="003D45EA">
        <w:rPr>
          <w:noProof/>
          <w:color w:val="000000"/>
          <w:sz w:val="24"/>
          <w:lang w:val="pl-PL"/>
        </w:rPr>
        <w:t xml:space="preserve">  </w:t>
      </w:r>
      <w:r w:rsidR="00C1679D" w:rsidRPr="003D45EA">
        <w:rPr>
          <w:noProof/>
          <w:color w:val="000000"/>
          <w:sz w:val="24"/>
          <w:lang w:val="pl-PL"/>
        </w:rPr>
        <w:t xml:space="preserve"> </w:t>
      </w:r>
      <w:r w:rsidR="004A7929" w:rsidRPr="003D45EA">
        <w:rPr>
          <w:noProof/>
          <w:color w:val="000000"/>
          <w:sz w:val="24"/>
          <w:lang w:val="pl-PL"/>
        </w:rPr>
        <w:t>koszykówka dziewcząt i chłopców</w:t>
      </w:r>
      <w:r w:rsidR="00F97CB6">
        <w:rPr>
          <w:noProof/>
          <w:color w:val="000000"/>
          <w:sz w:val="24"/>
          <w:lang w:val="pl-PL"/>
        </w:rPr>
        <w:t>;</w:t>
      </w:r>
    </w:p>
    <w:p w14:paraId="409DEBD6" w14:textId="77777777" w:rsidR="004A7929"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4A7929" w:rsidRPr="003D45EA">
        <w:rPr>
          <w:noProof/>
          <w:color w:val="000000"/>
          <w:sz w:val="24"/>
          <w:lang w:val="pl-PL"/>
        </w:rPr>
        <w:t>piłka nożna  dziewcząt i chłopców</w:t>
      </w:r>
      <w:r w:rsidR="00F97CB6">
        <w:rPr>
          <w:noProof/>
          <w:color w:val="000000"/>
          <w:sz w:val="24"/>
          <w:lang w:val="pl-PL"/>
        </w:rPr>
        <w:t>;</w:t>
      </w:r>
    </w:p>
    <w:p w14:paraId="056D4ACF" w14:textId="77777777" w:rsidR="004A7929"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4A7929" w:rsidRPr="003D45EA">
        <w:rPr>
          <w:noProof/>
          <w:color w:val="000000"/>
          <w:sz w:val="24"/>
          <w:lang w:val="pl-PL"/>
        </w:rPr>
        <w:t>piłka ręczna dziewcząt i chłopców</w:t>
      </w:r>
      <w:r w:rsidR="00F97CB6">
        <w:rPr>
          <w:noProof/>
          <w:color w:val="000000"/>
          <w:sz w:val="24"/>
          <w:lang w:val="pl-PL"/>
        </w:rPr>
        <w:t>;</w:t>
      </w:r>
    </w:p>
    <w:p w14:paraId="4CDBA76A" w14:textId="77777777" w:rsidR="00F97CB6" w:rsidRPr="00F97CB6" w:rsidRDefault="00C1679D" w:rsidP="00C90CD5">
      <w:pPr>
        <w:spacing w:line="240" w:lineRule="exact"/>
        <w:ind w:left="-142"/>
        <w:jc w:val="both"/>
        <w:rPr>
          <w:noProof/>
          <w:color w:val="000000"/>
          <w:sz w:val="24"/>
          <w:lang w:val="pl-PL"/>
        </w:rPr>
      </w:pPr>
      <w:r w:rsidRPr="003D45EA">
        <w:rPr>
          <w:noProof/>
          <w:color w:val="000000"/>
          <w:sz w:val="24"/>
          <w:lang w:val="pl-PL"/>
        </w:rPr>
        <w:t xml:space="preserve"> </w:t>
      </w:r>
      <w:r w:rsidR="007F470F">
        <w:rPr>
          <w:noProof/>
          <w:color w:val="000000"/>
          <w:sz w:val="24"/>
          <w:lang w:val="pl-PL"/>
        </w:rPr>
        <w:t xml:space="preserve">       </w:t>
      </w:r>
      <w:r w:rsidRPr="003D45EA">
        <w:rPr>
          <w:noProof/>
          <w:color w:val="000000"/>
          <w:sz w:val="24"/>
          <w:lang w:val="pl-PL"/>
        </w:rPr>
        <w:t xml:space="preserve">-   </w:t>
      </w:r>
      <w:r w:rsidR="007F470F">
        <w:rPr>
          <w:noProof/>
          <w:color w:val="000000"/>
          <w:sz w:val="24"/>
          <w:lang w:val="pl-PL"/>
        </w:rPr>
        <w:t xml:space="preserve"> </w:t>
      </w:r>
      <w:r w:rsidR="003272BD" w:rsidRPr="003D45EA">
        <w:rPr>
          <w:noProof/>
          <w:color w:val="000000"/>
          <w:sz w:val="24"/>
          <w:lang w:val="pl-PL"/>
        </w:rPr>
        <w:t xml:space="preserve"> </w:t>
      </w:r>
      <w:r w:rsidR="004A7929" w:rsidRPr="003D45EA">
        <w:rPr>
          <w:noProof/>
          <w:color w:val="000000"/>
          <w:sz w:val="24"/>
          <w:lang w:val="pl-PL"/>
        </w:rPr>
        <w:t>piłka siatkowa dziewcząt i chłopców</w:t>
      </w:r>
      <w:r w:rsidR="00F97CB6">
        <w:rPr>
          <w:noProof/>
          <w:color w:val="000000"/>
          <w:sz w:val="24"/>
          <w:lang w:val="pl-PL"/>
        </w:rPr>
        <w:t>;</w:t>
      </w:r>
    </w:p>
    <w:p w14:paraId="21B25A89" w14:textId="77777777" w:rsidR="004A7929"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Pr="003D45EA">
        <w:rPr>
          <w:noProof/>
          <w:color w:val="000000"/>
          <w:sz w:val="24"/>
          <w:lang w:val="pl-PL"/>
        </w:rPr>
        <w:t xml:space="preserve"> </w:t>
      </w:r>
      <w:r w:rsidR="004A7929" w:rsidRPr="003D45EA">
        <w:rPr>
          <w:noProof/>
          <w:color w:val="000000"/>
          <w:sz w:val="24"/>
          <w:lang w:val="pl-PL"/>
        </w:rPr>
        <w:t>tenis stołowy dziewcząt i chłopców</w:t>
      </w:r>
      <w:r w:rsidR="00F97CB6">
        <w:rPr>
          <w:noProof/>
          <w:color w:val="000000"/>
          <w:sz w:val="24"/>
          <w:lang w:val="pl-PL"/>
        </w:rPr>
        <w:t>;</w:t>
      </w:r>
    </w:p>
    <w:p w14:paraId="5248091E" w14:textId="77777777" w:rsidR="00247934" w:rsidRPr="003D45EA" w:rsidRDefault="00C1679D" w:rsidP="004A1769">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DA5C84" w:rsidRPr="003D45EA">
        <w:rPr>
          <w:noProof/>
          <w:color w:val="000000"/>
          <w:sz w:val="24"/>
          <w:lang w:val="pl-PL"/>
        </w:rPr>
        <w:t>unihokej dziewcząt i chłopców</w:t>
      </w:r>
      <w:r w:rsidR="00F97CB6">
        <w:rPr>
          <w:noProof/>
          <w:color w:val="000000"/>
          <w:sz w:val="24"/>
          <w:lang w:val="pl-PL"/>
        </w:rPr>
        <w:t>;</w:t>
      </w:r>
    </w:p>
    <w:p w14:paraId="3092AB73" w14:textId="77777777" w:rsidR="00DA5C84"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DA5C84" w:rsidRPr="003D45EA">
        <w:rPr>
          <w:noProof/>
          <w:color w:val="000000"/>
          <w:sz w:val="24"/>
          <w:lang w:val="pl-PL"/>
        </w:rPr>
        <w:t>badminton dziewcząt i chłopców</w:t>
      </w:r>
      <w:r w:rsidR="00F97CB6">
        <w:rPr>
          <w:noProof/>
          <w:color w:val="000000"/>
          <w:sz w:val="24"/>
          <w:lang w:val="pl-PL"/>
        </w:rPr>
        <w:t>;</w:t>
      </w:r>
    </w:p>
    <w:p w14:paraId="05C835AB" w14:textId="77777777" w:rsidR="00DA5C84" w:rsidRPr="003D45EA" w:rsidRDefault="00DA5C84" w:rsidP="00873C55">
      <w:pPr>
        <w:numPr>
          <w:ilvl w:val="0"/>
          <w:numId w:val="2"/>
        </w:numPr>
        <w:spacing w:line="240" w:lineRule="exact"/>
        <w:ind w:left="709"/>
        <w:jc w:val="both"/>
        <w:rPr>
          <w:noProof/>
          <w:color w:val="000000"/>
          <w:sz w:val="24"/>
          <w:lang w:val="pl-PL"/>
        </w:rPr>
      </w:pPr>
      <w:r w:rsidRPr="003D45EA">
        <w:rPr>
          <w:noProof/>
          <w:color w:val="000000"/>
          <w:sz w:val="24"/>
          <w:lang w:val="pl-PL"/>
        </w:rPr>
        <w:t>pływanie drużynowe</w:t>
      </w:r>
      <w:r w:rsidR="00DC455D" w:rsidRPr="003D45EA">
        <w:rPr>
          <w:noProof/>
          <w:color w:val="000000"/>
          <w:sz w:val="24"/>
          <w:lang w:val="pl-PL"/>
        </w:rPr>
        <w:t xml:space="preserve"> dziewcząt i chłopców /sztafeta + biegi indywidualne/</w:t>
      </w:r>
      <w:r w:rsidR="00F97CB6">
        <w:rPr>
          <w:noProof/>
          <w:color w:val="000000"/>
          <w:sz w:val="24"/>
          <w:lang w:val="pl-PL"/>
        </w:rPr>
        <w:t>;</w:t>
      </w:r>
    </w:p>
    <w:p w14:paraId="6CBFA142" w14:textId="77777777" w:rsidR="00873C55" w:rsidRPr="003D45EA" w:rsidRDefault="00DC455D" w:rsidP="00A8650C">
      <w:pPr>
        <w:numPr>
          <w:ilvl w:val="0"/>
          <w:numId w:val="43"/>
        </w:numPr>
        <w:spacing w:line="240" w:lineRule="exact"/>
        <w:ind w:left="709"/>
        <w:jc w:val="both"/>
        <w:rPr>
          <w:noProof/>
          <w:color w:val="000000"/>
          <w:sz w:val="24"/>
          <w:lang w:val="pl-PL"/>
        </w:rPr>
      </w:pPr>
      <w:r w:rsidRPr="003D45EA">
        <w:rPr>
          <w:noProof/>
          <w:color w:val="000000"/>
          <w:sz w:val="24"/>
          <w:lang w:val="pl-PL"/>
        </w:rPr>
        <w:t>szachy – zespoły mieszane</w:t>
      </w:r>
      <w:r w:rsidR="00F97CB6">
        <w:rPr>
          <w:noProof/>
          <w:color w:val="000000"/>
          <w:sz w:val="24"/>
          <w:lang w:val="pl-PL"/>
        </w:rPr>
        <w:t>;</w:t>
      </w:r>
    </w:p>
    <w:p w14:paraId="0E9A4D67" w14:textId="77777777" w:rsidR="00247934" w:rsidRPr="003D45EA" w:rsidRDefault="00247934" w:rsidP="00A8650C">
      <w:pPr>
        <w:numPr>
          <w:ilvl w:val="0"/>
          <w:numId w:val="43"/>
        </w:numPr>
        <w:spacing w:line="240" w:lineRule="exact"/>
        <w:ind w:left="709"/>
        <w:jc w:val="both"/>
        <w:rPr>
          <w:noProof/>
          <w:color w:val="000000"/>
          <w:sz w:val="24"/>
          <w:lang w:val="pl-PL"/>
        </w:rPr>
      </w:pPr>
      <w:r w:rsidRPr="003D45EA">
        <w:rPr>
          <w:noProof/>
          <w:color w:val="000000"/>
          <w:sz w:val="24"/>
          <w:lang w:val="pl-PL"/>
        </w:rPr>
        <w:t>siatkówka plażowa</w:t>
      </w:r>
      <w:r w:rsidR="00F97CB6">
        <w:rPr>
          <w:noProof/>
          <w:color w:val="000000"/>
          <w:sz w:val="24"/>
          <w:lang w:val="pl-PL"/>
        </w:rPr>
        <w:t xml:space="preserve"> dziewcząt i chłopców;</w:t>
      </w:r>
    </w:p>
    <w:p w14:paraId="50981599" w14:textId="77777777" w:rsidR="00247934" w:rsidRDefault="00247934" w:rsidP="00A8650C">
      <w:pPr>
        <w:numPr>
          <w:ilvl w:val="0"/>
          <w:numId w:val="43"/>
        </w:numPr>
        <w:spacing w:line="240" w:lineRule="exact"/>
        <w:ind w:left="709"/>
        <w:jc w:val="both"/>
        <w:rPr>
          <w:noProof/>
          <w:color w:val="000000"/>
          <w:sz w:val="24"/>
          <w:lang w:val="pl-PL"/>
        </w:rPr>
      </w:pPr>
      <w:r w:rsidRPr="003D45EA">
        <w:rPr>
          <w:noProof/>
          <w:color w:val="000000"/>
          <w:sz w:val="24"/>
          <w:lang w:val="pl-PL"/>
        </w:rPr>
        <w:t>koszykówka 3x3</w:t>
      </w:r>
      <w:r w:rsidR="00F97CB6">
        <w:rPr>
          <w:noProof/>
          <w:color w:val="000000"/>
          <w:sz w:val="24"/>
          <w:lang w:val="pl-PL"/>
        </w:rPr>
        <w:t xml:space="preserve"> dziewcząt i chłopców;</w:t>
      </w:r>
    </w:p>
    <w:p w14:paraId="75817CB9" w14:textId="77777777" w:rsidR="004955A2" w:rsidRDefault="004955A2" w:rsidP="004955A2">
      <w:pPr>
        <w:spacing w:line="240" w:lineRule="exact"/>
        <w:jc w:val="both"/>
        <w:rPr>
          <w:noProof/>
          <w:color w:val="000000"/>
          <w:sz w:val="24"/>
          <w:lang w:val="pl-PL"/>
        </w:rPr>
      </w:pPr>
    </w:p>
    <w:p w14:paraId="039AC5DD" w14:textId="77777777" w:rsidR="004955A2" w:rsidRPr="004955A2" w:rsidRDefault="004955A2" w:rsidP="004955A2">
      <w:pPr>
        <w:tabs>
          <w:tab w:val="left" w:pos="425"/>
          <w:tab w:val="left" w:pos="567"/>
        </w:tabs>
        <w:ind w:left="709"/>
        <w:jc w:val="both"/>
        <w:rPr>
          <w:color w:val="FF0000"/>
          <w:sz w:val="22"/>
          <w:szCs w:val="22"/>
          <w:lang w:val="pl-PL"/>
        </w:rPr>
      </w:pPr>
      <w:r w:rsidRPr="004955A2">
        <w:rPr>
          <w:color w:val="FF0000"/>
          <w:sz w:val="24"/>
          <w:szCs w:val="24"/>
          <w:lang w:val="pl-PL"/>
        </w:rPr>
        <w:t>Uwaga! Dla indywidualnych oraz sztafetowych biegów przełajowych podziały na  roczniki ustalone są w szczegółowych regulaminach danej konkurencji</w:t>
      </w:r>
      <w:r w:rsidRPr="004955A2">
        <w:rPr>
          <w:color w:val="FF0000"/>
          <w:sz w:val="22"/>
          <w:szCs w:val="22"/>
          <w:lang w:val="pl-PL"/>
        </w:rPr>
        <w:t>.</w:t>
      </w:r>
    </w:p>
    <w:p w14:paraId="63A55E1D" w14:textId="77777777" w:rsidR="004955A2" w:rsidRPr="003D45EA" w:rsidRDefault="004955A2" w:rsidP="004955A2">
      <w:pPr>
        <w:spacing w:line="240" w:lineRule="exact"/>
        <w:jc w:val="both"/>
        <w:rPr>
          <w:noProof/>
          <w:color w:val="000000"/>
          <w:sz w:val="24"/>
          <w:lang w:val="pl-PL"/>
        </w:rPr>
      </w:pPr>
    </w:p>
    <w:p w14:paraId="5A186C87" w14:textId="77777777" w:rsidR="007C7F65" w:rsidRPr="003D45EA" w:rsidRDefault="007C7F65" w:rsidP="00D061C7">
      <w:pPr>
        <w:spacing w:line="240" w:lineRule="exact"/>
        <w:jc w:val="both"/>
        <w:rPr>
          <w:noProof/>
          <w:color w:val="000000"/>
          <w:sz w:val="24"/>
          <w:lang w:val="pl-PL"/>
        </w:rPr>
      </w:pPr>
    </w:p>
    <w:p w14:paraId="760869C1" w14:textId="77777777" w:rsidR="0015127B" w:rsidRPr="003D45EA" w:rsidRDefault="003A6507" w:rsidP="003A6507">
      <w:pPr>
        <w:spacing w:line="240" w:lineRule="exact"/>
        <w:ind w:firstLine="349"/>
        <w:jc w:val="both"/>
        <w:rPr>
          <w:noProof/>
          <w:color w:val="000000"/>
          <w:sz w:val="24"/>
          <w:lang w:val="pl-PL"/>
        </w:rPr>
      </w:pPr>
      <w:r>
        <w:rPr>
          <w:noProof/>
          <w:color w:val="000000"/>
          <w:sz w:val="24"/>
          <w:lang w:val="pl-PL"/>
        </w:rPr>
        <w:t xml:space="preserve">  </w:t>
      </w:r>
      <w:r w:rsidR="007C7F65" w:rsidRPr="003D45EA">
        <w:rPr>
          <w:noProof/>
          <w:color w:val="000000"/>
          <w:sz w:val="24"/>
          <w:lang w:val="pl-PL"/>
        </w:rPr>
        <w:t>Finały wojewódzkie w w/w konkurencjach będą rozgrywane w zależności od środków finansowych.</w:t>
      </w:r>
    </w:p>
    <w:p w14:paraId="3BCE14D6" w14:textId="77777777" w:rsidR="0015127B" w:rsidRDefault="0015127B" w:rsidP="0015127B">
      <w:pPr>
        <w:ind w:left="498" w:right="106"/>
        <w:jc w:val="both"/>
        <w:rPr>
          <w:noProof/>
          <w:color w:val="000000"/>
          <w:sz w:val="24"/>
          <w:lang w:val="pl-PL"/>
        </w:rPr>
      </w:pPr>
      <w:r w:rsidRPr="003D45EA">
        <w:rPr>
          <w:noProof/>
          <w:color w:val="000000"/>
          <w:sz w:val="24"/>
          <w:lang w:val="pl-PL"/>
        </w:rPr>
        <w:t>Oprócz wymienionych wyżej dyscyplin rejonowe Szkolne Związki Sportowe</w:t>
      </w:r>
      <w:r w:rsidR="00DC455D" w:rsidRPr="003D45EA">
        <w:rPr>
          <w:noProof/>
          <w:color w:val="000000"/>
          <w:sz w:val="24"/>
          <w:lang w:val="pl-PL"/>
        </w:rPr>
        <w:t>,</w:t>
      </w:r>
      <w:r w:rsidRPr="003D45EA">
        <w:rPr>
          <w:noProof/>
          <w:color w:val="000000"/>
          <w:sz w:val="24"/>
          <w:lang w:val="pl-PL"/>
        </w:rPr>
        <w:t xml:space="preserve"> partnerzy zadania na poszczególnych etapach rozgrywek mogą organizować tak</w:t>
      </w:r>
      <w:r w:rsidR="00DC455D" w:rsidRPr="003D45EA">
        <w:rPr>
          <w:noProof/>
          <w:color w:val="000000"/>
          <w:sz w:val="24"/>
          <w:lang w:val="pl-PL"/>
        </w:rPr>
        <w:t xml:space="preserve">że zawody w innych dyscyplinach </w:t>
      </w:r>
      <w:r w:rsidR="00BF26AA" w:rsidRPr="003D45EA">
        <w:rPr>
          <w:noProof/>
          <w:color w:val="000000"/>
          <w:sz w:val="24"/>
          <w:lang w:val="pl-PL"/>
        </w:rPr>
        <w:t>do szczebla międz</w:t>
      </w:r>
      <w:r w:rsidR="00D061C7">
        <w:rPr>
          <w:noProof/>
          <w:color w:val="000000"/>
          <w:sz w:val="24"/>
          <w:lang w:val="pl-PL"/>
        </w:rPr>
        <w:t>y</w:t>
      </w:r>
      <w:r w:rsidR="00BF26AA" w:rsidRPr="003D45EA">
        <w:rPr>
          <w:noProof/>
          <w:color w:val="000000"/>
          <w:sz w:val="24"/>
          <w:lang w:val="pl-PL"/>
        </w:rPr>
        <w:t>powiatu wg regulaminów ustanowionych przez rejonowe SZS.</w:t>
      </w:r>
    </w:p>
    <w:p w14:paraId="6C023C2B" w14:textId="77777777" w:rsidR="003A6507" w:rsidRPr="003D45EA" w:rsidRDefault="003A6507" w:rsidP="0015127B">
      <w:pPr>
        <w:ind w:left="498" w:right="106"/>
        <w:jc w:val="both"/>
        <w:rPr>
          <w:noProof/>
          <w:color w:val="000000"/>
          <w:sz w:val="24"/>
          <w:lang w:val="pl-PL"/>
        </w:rPr>
      </w:pPr>
    </w:p>
    <w:p w14:paraId="2CCB2313" w14:textId="77777777" w:rsidR="003A6507" w:rsidRDefault="003073FF" w:rsidP="003A6507">
      <w:pPr>
        <w:ind w:left="498" w:right="106"/>
        <w:jc w:val="both"/>
        <w:rPr>
          <w:color w:val="FF0000"/>
          <w:sz w:val="24"/>
          <w:szCs w:val="24"/>
          <w:lang w:val="pl-PL"/>
        </w:rPr>
      </w:pPr>
      <w:r w:rsidRPr="003073FF">
        <w:rPr>
          <w:noProof/>
          <w:color w:val="FF0000"/>
          <w:sz w:val="24"/>
          <w:lang w:val="pl-PL"/>
        </w:rPr>
        <w:t>*</w:t>
      </w:r>
      <w:r w:rsidR="00076348" w:rsidRPr="003073FF">
        <w:rPr>
          <w:noProof/>
          <w:color w:val="FF0000"/>
          <w:sz w:val="24"/>
          <w:lang w:val="pl-PL"/>
        </w:rPr>
        <w:t xml:space="preserve"> </w:t>
      </w:r>
      <w:r w:rsidR="00076348" w:rsidRPr="003073FF">
        <w:rPr>
          <w:color w:val="FF0000"/>
          <w:sz w:val="24"/>
          <w:szCs w:val="24"/>
          <w:lang w:val="pl-PL"/>
        </w:rPr>
        <w:t>Rozgrywane</w:t>
      </w:r>
      <w:r w:rsidR="00C90CD5" w:rsidRPr="003073FF">
        <w:rPr>
          <w:color w:val="FF0000"/>
          <w:sz w:val="24"/>
          <w:szCs w:val="24"/>
          <w:lang w:val="pl-PL"/>
        </w:rPr>
        <w:t xml:space="preserve"> </w:t>
      </w:r>
      <w:r w:rsidRPr="003073FF">
        <w:rPr>
          <w:color w:val="FF0000"/>
          <w:sz w:val="24"/>
          <w:szCs w:val="24"/>
          <w:lang w:val="pl-PL"/>
        </w:rPr>
        <w:t>pod warunkiem zwiększonych środków</w:t>
      </w:r>
      <w:r w:rsidR="00076348" w:rsidRPr="003073FF">
        <w:rPr>
          <w:color w:val="FF0000"/>
          <w:sz w:val="24"/>
          <w:szCs w:val="24"/>
          <w:lang w:val="pl-PL"/>
        </w:rPr>
        <w:t xml:space="preserve"> finansowych </w:t>
      </w:r>
    </w:p>
    <w:p w14:paraId="080D67A6" w14:textId="77777777" w:rsidR="004A7929" w:rsidRPr="003073FF" w:rsidRDefault="00076348" w:rsidP="003A6507">
      <w:pPr>
        <w:ind w:left="498" w:right="106"/>
        <w:jc w:val="both"/>
        <w:rPr>
          <w:noProof/>
          <w:color w:val="FF0000"/>
          <w:sz w:val="24"/>
          <w:szCs w:val="24"/>
          <w:lang w:val="pl-PL"/>
        </w:rPr>
      </w:pPr>
      <w:r w:rsidRPr="003073FF">
        <w:rPr>
          <w:color w:val="FF0000"/>
          <w:sz w:val="24"/>
          <w:szCs w:val="24"/>
          <w:lang w:val="pl-PL"/>
        </w:rPr>
        <w:t>(dodatkowe do</w:t>
      </w:r>
      <w:r w:rsidR="00C90CD5" w:rsidRPr="003073FF">
        <w:rPr>
          <w:color w:val="FF0000"/>
          <w:sz w:val="24"/>
          <w:szCs w:val="24"/>
          <w:lang w:val="pl-PL"/>
        </w:rPr>
        <w:t>finansowanie z Ministerstw</w:t>
      </w:r>
      <w:r w:rsidR="003A6507">
        <w:rPr>
          <w:color w:val="FF0000"/>
          <w:sz w:val="24"/>
          <w:szCs w:val="24"/>
          <w:lang w:val="pl-PL"/>
        </w:rPr>
        <w:t xml:space="preserve">a i  </w:t>
      </w:r>
      <w:r w:rsidRPr="003073FF">
        <w:rPr>
          <w:noProof/>
          <w:color w:val="FF0000"/>
          <w:sz w:val="24"/>
          <w:szCs w:val="24"/>
          <w:lang w:val="pl-PL"/>
        </w:rPr>
        <w:t>Polskiego Związku Rugby</w:t>
      </w:r>
      <w:r w:rsidR="00C90CD5" w:rsidRPr="003073FF">
        <w:rPr>
          <w:noProof/>
          <w:color w:val="FF0000"/>
          <w:sz w:val="24"/>
          <w:szCs w:val="24"/>
          <w:lang w:val="pl-PL"/>
        </w:rPr>
        <w:t>)</w:t>
      </w:r>
    </w:p>
    <w:p w14:paraId="054DF352" w14:textId="77777777" w:rsidR="004A7929" w:rsidRPr="006E7CFB" w:rsidRDefault="003A6507" w:rsidP="00D061C7">
      <w:pPr>
        <w:jc w:val="both"/>
        <w:rPr>
          <w:noProof/>
          <w:color w:val="FF0000"/>
          <w:sz w:val="24"/>
          <w:lang w:val="pl-PL"/>
        </w:rPr>
      </w:pPr>
      <w:r>
        <w:rPr>
          <w:noProof/>
          <w:color w:val="FF0000"/>
          <w:sz w:val="24"/>
          <w:lang w:val="pl-PL"/>
        </w:rPr>
        <w:tab/>
      </w:r>
      <w:r>
        <w:rPr>
          <w:noProof/>
          <w:color w:val="FF0000"/>
          <w:sz w:val="24"/>
          <w:lang w:val="pl-PL"/>
        </w:rPr>
        <w:tab/>
      </w:r>
    </w:p>
    <w:p w14:paraId="1A7C441E"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SPOSÓB PRZEPROWADZENIA ZAWODÓW</w:t>
      </w:r>
    </w:p>
    <w:p w14:paraId="2C4DF6A3" w14:textId="77777777" w:rsidR="004A7929" w:rsidRPr="003F02F9" w:rsidRDefault="004A7929">
      <w:pPr>
        <w:jc w:val="both"/>
        <w:rPr>
          <w:noProof/>
          <w:color w:val="000000"/>
          <w:sz w:val="24"/>
          <w:lang w:val="pl-PL"/>
        </w:rPr>
      </w:pPr>
    </w:p>
    <w:p w14:paraId="45FB867C" w14:textId="77777777" w:rsidR="009921EF" w:rsidRPr="003F02F9" w:rsidRDefault="004A7929">
      <w:pPr>
        <w:ind w:left="360"/>
        <w:jc w:val="both"/>
        <w:rPr>
          <w:noProof/>
          <w:color w:val="000000"/>
          <w:sz w:val="24"/>
          <w:lang w:val="pl-PL"/>
        </w:rPr>
      </w:pPr>
      <w:r w:rsidRPr="003F02F9">
        <w:rPr>
          <w:noProof/>
          <w:color w:val="000000"/>
          <w:sz w:val="24"/>
          <w:lang w:val="pl-PL"/>
        </w:rPr>
        <w:t xml:space="preserve">Obowiązują szczegółowe regulaminy dyscyplin sportowych. </w:t>
      </w:r>
    </w:p>
    <w:p w14:paraId="5D631085" w14:textId="77777777" w:rsidR="00DC455D" w:rsidRPr="003F02F9" w:rsidRDefault="009921EF" w:rsidP="00DC455D">
      <w:pPr>
        <w:ind w:left="142"/>
        <w:jc w:val="both"/>
        <w:rPr>
          <w:b/>
          <w:noProof/>
          <w:color w:val="000000"/>
          <w:sz w:val="24"/>
          <w:lang w:val="pl-PL"/>
        </w:rPr>
      </w:pPr>
      <w:r w:rsidRPr="003F02F9">
        <w:rPr>
          <w:noProof/>
          <w:color w:val="000000"/>
          <w:sz w:val="24"/>
          <w:lang w:val="pl-PL"/>
        </w:rPr>
        <w:t>W grach zespołowych uczestniczące zespoły zostają podzielone na dwie grupy rozg</w:t>
      </w:r>
      <w:r w:rsidR="00290CE7" w:rsidRPr="003F02F9">
        <w:rPr>
          <w:noProof/>
          <w:color w:val="000000"/>
          <w:sz w:val="24"/>
          <w:lang w:val="pl-PL"/>
        </w:rPr>
        <w:t>rywkowe. W rozgrywkach o miejsca 1-4 obowiązuje system półfinałów, a</w:t>
      </w:r>
      <w:r w:rsidR="00474ACB">
        <w:rPr>
          <w:noProof/>
          <w:color w:val="000000"/>
          <w:sz w:val="24"/>
          <w:lang w:val="pl-PL"/>
        </w:rPr>
        <w:t xml:space="preserve"> w</w:t>
      </w:r>
      <w:r w:rsidR="00290CE7" w:rsidRPr="003F02F9">
        <w:rPr>
          <w:noProof/>
          <w:color w:val="000000"/>
          <w:sz w:val="24"/>
          <w:lang w:val="pl-PL"/>
        </w:rPr>
        <w:t xml:space="preserve"> grupach system rozgrywek „każdy z każdym”</w:t>
      </w:r>
      <w:r w:rsidR="00483323" w:rsidRPr="003F02F9">
        <w:rPr>
          <w:noProof/>
          <w:color w:val="000000"/>
          <w:sz w:val="24"/>
          <w:lang w:val="pl-PL"/>
        </w:rPr>
        <w:t xml:space="preserve">. </w:t>
      </w:r>
      <w:r w:rsidR="00DC455D" w:rsidRPr="003F02F9">
        <w:rPr>
          <w:noProof/>
          <w:color w:val="000000"/>
          <w:sz w:val="24"/>
          <w:lang w:val="pl-PL"/>
        </w:rPr>
        <w:t>W przypadku niezgłoszenia się do zawodów przez którąś drużynę, gospodarz zawodów ma prawo wystawić dodatkowy zespół.</w:t>
      </w:r>
    </w:p>
    <w:p w14:paraId="3C7DB77A" w14:textId="77777777" w:rsidR="004A7929" w:rsidRPr="003F02F9" w:rsidRDefault="004A7929" w:rsidP="00D061C7">
      <w:pPr>
        <w:jc w:val="both"/>
        <w:rPr>
          <w:noProof/>
          <w:color w:val="000000"/>
          <w:sz w:val="24"/>
          <w:lang w:val="pl-PL"/>
        </w:rPr>
      </w:pPr>
    </w:p>
    <w:p w14:paraId="3DF49225"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OCENA IGRZYSK</w:t>
      </w:r>
    </w:p>
    <w:p w14:paraId="6A977293" w14:textId="77777777" w:rsidR="004A7929" w:rsidRPr="003F02F9" w:rsidRDefault="004A7929">
      <w:pPr>
        <w:jc w:val="both"/>
        <w:rPr>
          <w:noProof/>
          <w:color w:val="000000"/>
          <w:sz w:val="24"/>
          <w:lang w:val="pl-PL"/>
        </w:rPr>
      </w:pPr>
    </w:p>
    <w:p w14:paraId="4F136923" w14:textId="77777777" w:rsidR="004A7929" w:rsidRPr="003F02F9" w:rsidRDefault="004A7929">
      <w:pPr>
        <w:ind w:left="426"/>
        <w:jc w:val="both"/>
        <w:rPr>
          <w:noProof/>
          <w:color w:val="000000"/>
          <w:sz w:val="24"/>
          <w:lang w:val="pl-PL"/>
        </w:rPr>
      </w:pPr>
      <w:r w:rsidRPr="003F02F9">
        <w:rPr>
          <w:noProof/>
          <w:color w:val="000000"/>
          <w:sz w:val="24"/>
          <w:lang w:val="pl-PL"/>
        </w:rPr>
        <w:t>Zarządy Gminne i Powiatowe winny prowadzić ocenę współzawodnictwa SKS, UKS szkół wg własnych kryteriów adekwat</w:t>
      </w:r>
      <w:r w:rsidR="007C145D" w:rsidRPr="003F02F9">
        <w:rPr>
          <w:noProof/>
          <w:color w:val="000000"/>
          <w:sz w:val="24"/>
          <w:lang w:val="pl-PL"/>
        </w:rPr>
        <w:t>nych dla swoich środowisk. Powinno się</w:t>
      </w:r>
      <w:r w:rsidRPr="003F02F9">
        <w:rPr>
          <w:noProof/>
          <w:color w:val="000000"/>
          <w:sz w:val="24"/>
          <w:lang w:val="pl-PL"/>
        </w:rPr>
        <w:t xml:space="preserve"> również</w:t>
      </w:r>
    </w:p>
    <w:p w14:paraId="36B54798" w14:textId="77777777" w:rsidR="004A7929" w:rsidRPr="003F02F9" w:rsidRDefault="007C145D">
      <w:pPr>
        <w:ind w:left="426"/>
        <w:jc w:val="both"/>
        <w:rPr>
          <w:noProof/>
          <w:color w:val="000000"/>
          <w:sz w:val="24"/>
          <w:lang w:val="pl-PL"/>
        </w:rPr>
      </w:pPr>
      <w:r w:rsidRPr="003F02F9">
        <w:rPr>
          <w:noProof/>
          <w:color w:val="000000"/>
          <w:sz w:val="24"/>
          <w:lang w:val="pl-PL"/>
        </w:rPr>
        <w:t xml:space="preserve">odbyć </w:t>
      </w:r>
      <w:r w:rsidR="004A7929" w:rsidRPr="003F02F9">
        <w:rPr>
          <w:noProof/>
          <w:color w:val="000000"/>
          <w:sz w:val="24"/>
          <w:lang w:val="pl-PL"/>
        </w:rPr>
        <w:t>podsumowanie i ocena zawodów rejonowych. Organizator zawodów finałowych Igrzysk dokona oceny Igrzysk osobno dla każdej kategorii wiekowej i w każdej dyscyplinie sportowej przyznając za osiągnięcia nagrody regulaminowe.</w:t>
      </w:r>
    </w:p>
    <w:p w14:paraId="638870ED" w14:textId="77777777" w:rsidR="004A7929" w:rsidRPr="003F02F9" w:rsidRDefault="004A7929">
      <w:pPr>
        <w:ind w:left="426"/>
        <w:jc w:val="both"/>
        <w:rPr>
          <w:noProof/>
          <w:color w:val="000000"/>
          <w:sz w:val="24"/>
          <w:lang w:val="pl-PL"/>
        </w:rPr>
      </w:pPr>
    </w:p>
    <w:p w14:paraId="046124B8" w14:textId="77777777" w:rsidR="00A75B8F" w:rsidRDefault="00A75B8F" w:rsidP="00C41B38">
      <w:pPr>
        <w:jc w:val="both"/>
        <w:rPr>
          <w:noProof/>
          <w:color w:val="000000"/>
          <w:sz w:val="24"/>
          <w:u w:val="single"/>
          <w:lang w:val="pl-PL"/>
        </w:rPr>
      </w:pPr>
    </w:p>
    <w:p w14:paraId="1DCA5A8C" w14:textId="77777777" w:rsidR="00BD4300" w:rsidRDefault="00BD4300" w:rsidP="00C41B38">
      <w:pPr>
        <w:jc w:val="both"/>
        <w:rPr>
          <w:noProof/>
          <w:color w:val="000000"/>
          <w:sz w:val="24"/>
          <w:u w:val="single"/>
          <w:lang w:val="pl-PL"/>
        </w:rPr>
      </w:pPr>
    </w:p>
    <w:p w14:paraId="77006D12" w14:textId="77777777" w:rsidR="00BD4300" w:rsidRDefault="00BD4300" w:rsidP="00C41B38">
      <w:pPr>
        <w:jc w:val="both"/>
        <w:rPr>
          <w:noProof/>
          <w:color w:val="000000"/>
          <w:sz w:val="24"/>
          <w:u w:val="single"/>
          <w:lang w:val="pl-PL"/>
        </w:rPr>
      </w:pPr>
    </w:p>
    <w:p w14:paraId="66653EED" w14:textId="77777777" w:rsidR="00BD4300" w:rsidRPr="003F02F9" w:rsidRDefault="00BD4300" w:rsidP="00C41B38">
      <w:pPr>
        <w:jc w:val="both"/>
        <w:rPr>
          <w:noProof/>
          <w:color w:val="000000"/>
          <w:sz w:val="24"/>
          <w:u w:val="single"/>
          <w:lang w:val="pl-PL"/>
        </w:rPr>
      </w:pPr>
    </w:p>
    <w:p w14:paraId="552BFFCF" w14:textId="77777777" w:rsidR="004A7929" w:rsidRPr="003F02F9" w:rsidRDefault="004A7929">
      <w:pPr>
        <w:ind w:left="360"/>
        <w:jc w:val="both"/>
        <w:rPr>
          <w:noProof/>
          <w:color w:val="000000"/>
          <w:sz w:val="24"/>
          <w:u w:val="single"/>
          <w:lang w:val="pl-PL"/>
        </w:rPr>
      </w:pPr>
      <w:r w:rsidRPr="003F02F9">
        <w:rPr>
          <w:noProof/>
          <w:color w:val="000000"/>
          <w:sz w:val="24"/>
          <w:u w:val="single"/>
          <w:lang w:val="pl-PL"/>
        </w:rPr>
        <w:t>Zasady naliczania punktów:</w:t>
      </w:r>
    </w:p>
    <w:p w14:paraId="14018FC1" w14:textId="77777777" w:rsidR="004A7929" w:rsidRPr="003F02F9" w:rsidRDefault="004A7929">
      <w:pPr>
        <w:ind w:left="708"/>
        <w:jc w:val="both"/>
        <w:rPr>
          <w:noProof/>
          <w:color w:val="000000"/>
          <w:sz w:val="24"/>
          <w:lang w:val="pl-PL"/>
        </w:rPr>
      </w:pPr>
    </w:p>
    <w:p w14:paraId="1AF493A4" w14:textId="77777777" w:rsidR="004A7929" w:rsidRPr="003F02F9" w:rsidRDefault="004A7929">
      <w:pPr>
        <w:numPr>
          <w:ilvl w:val="0"/>
          <w:numId w:val="4"/>
        </w:numPr>
        <w:tabs>
          <w:tab w:val="clear" w:pos="360"/>
          <w:tab w:val="num" w:pos="720"/>
        </w:tabs>
        <w:ind w:left="720"/>
        <w:jc w:val="both"/>
        <w:rPr>
          <w:noProof/>
          <w:color w:val="000000"/>
          <w:sz w:val="24"/>
          <w:lang w:val="pl-PL"/>
        </w:rPr>
      </w:pPr>
      <w:r w:rsidRPr="003F02F9">
        <w:rPr>
          <w:noProof/>
          <w:color w:val="000000"/>
          <w:sz w:val="24"/>
          <w:lang w:val="pl-PL"/>
        </w:rPr>
        <w:lastRenderedPageBreak/>
        <w:t>Zawody finałowe Igrzysk punktowane będą dla obu kategorii wiekowych wg zasady:</w:t>
      </w:r>
    </w:p>
    <w:p w14:paraId="33D0BAB8" w14:textId="77777777" w:rsidR="004A7929" w:rsidRPr="003F02F9" w:rsidRDefault="004A7929">
      <w:pPr>
        <w:ind w:left="4536"/>
        <w:jc w:val="both"/>
        <w:rPr>
          <w:noProof/>
          <w:color w:val="000000"/>
          <w:sz w:val="24"/>
          <w:lang w:val="pl-PL"/>
        </w:rPr>
      </w:pPr>
    </w:p>
    <w:p w14:paraId="6997EAE6" w14:textId="77777777" w:rsidR="004A7929" w:rsidRPr="003F02F9" w:rsidRDefault="002D0B5B">
      <w:pPr>
        <w:ind w:left="4536"/>
        <w:jc w:val="both"/>
        <w:rPr>
          <w:noProof/>
          <w:color w:val="000000"/>
          <w:sz w:val="24"/>
          <w:lang w:val="pl-PL"/>
        </w:rPr>
      </w:pPr>
      <w:r w:rsidRPr="003F02F9">
        <w:rPr>
          <w:noProof/>
          <w:color w:val="000000"/>
          <w:sz w:val="24"/>
          <w:lang w:val="pl-PL"/>
        </w:rPr>
        <w:t xml:space="preserve">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16</w:t>
      </w:r>
      <w:r w:rsidR="004A7929" w:rsidRPr="003F02F9">
        <w:rPr>
          <w:noProof/>
          <w:color w:val="000000"/>
          <w:sz w:val="24"/>
          <w:lang w:val="pl-PL"/>
        </w:rPr>
        <w:t xml:space="preserve"> pkt.</w:t>
      </w:r>
    </w:p>
    <w:p w14:paraId="041B7364" w14:textId="77777777" w:rsidR="004A7929" w:rsidRPr="003F02F9" w:rsidRDefault="002D0B5B">
      <w:pPr>
        <w:ind w:left="4536"/>
        <w:jc w:val="both"/>
        <w:rPr>
          <w:noProof/>
          <w:color w:val="000000"/>
          <w:sz w:val="24"/>
          <w:lang w:val="pl-PL"/>
        </w:rPr>
      </w:pPr>
      <w:r w:rsidRPr="003F02F9">
        <w:rPr>
          <w:noProof/>
          <w:color w:val="000000"/>
          <w:sz w:val="24"/>
          <w:lang w:val="pl-PL"/>
        </w:rPr>
        <w:t xml:space="preserve">II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12</w:t>
      </w:r>
      <w:r w:rsidR="004A7929" w:rsidRPr="003F02F9">
        <w:rPr>
          <w:noProof/>
          <w:color w:val="000000"/>
          <w:sz w:val="24"/>
          <w:lang w:val="pl-PL"/>
        </w:rPr>
        <w:t xml:space="preserve"> pkt.</w:t>
      </w:r>
    </w:p>
    <w:p w14:paraId="2C268425" w14:textId="77777777" w:rsidR="004A7929" w:rsidRPr="003F02F9" w:rsidRDefault="002D0B5B">
      <w:pPr>
        <w:ind w:left="4536"/>
        <w:jc w:val="both"/>
        <w:rPr>
          <w:noProof/>
          <w:color w:val="000000"/>
          <w:sz w:val="24"/>
          <w:lang w:val="pl-PL"/>
        </w:rPr>
      </w:pPr>
      <w:r w:rsidRPr="003F02F9">
        <w:rPr>
          <w:noProof/>
          <w:color w:val="000000"/>
          <w:sz w:val="24"/>
          <w:lang w:val="pl-PL"/>
        </w:rPr>
        <w:t xml:space="preserve">III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10</w:t>
      </w:r>
      <w:r w:rsidR="004A7929" w:rsidRPr="003F02F9">
        <w:rPr>
          <w:noProof/>
          <w:color w:val="000000"/>
          <w:sz w:val="24"/>
          <w:lang w:val="pl-PL"/>
        </w:rPr>
        <w:t xml:space="preserve"> pkt.</w:t>
      </w:r>
    </w:p>
    <w:p w14:paraId="5CA8377D" w14:textId="77777777" w:rsidR="004A7929" w:rsidRPr="003F02F9" w:rsidRDefault="002D0B5B">
      <w:pPr>
        <w:ind w:left="4536"/>
        <w:jc w:val="both"/>
        <w:rPr>
          <w:noProof/>
          <w:color w:val="000000"/>
          <w:sz w:val="24"/>
          <w:lang w:val="pl-PL"/>
        </w:rPr>
      </w:pPr>
      <w:r w:rsidRPr="003F02F9">
        <w:rPr>
          <w:noProof/>
          <w:color w:val="000000"/>
          <w:sz w:val="24"/>
          <w:lang w:val="pl-PL"/>
        </w:rPr>
        <w:t xml:space="preserve">IV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 xml:space="preserve">  8</w:t>
      </w:r>
      <w:r w:rsidR="004A7929" w:rsidRPr="003F02F9">
        <w:rPr>
          <w:noProof/>
          <w:color w:val="000000"/>
          <w:sz w:val="24"/>
          <w:lang w:val="pl-PL"/>
        </w:rPr>
        <w:t xml:space="preserve"> pkt.</w:t>
      </w:r>
    </w:p>
    <w:p w14:paraId="3C658B28" w14:textId="77777777" w:rsidR="004A7929" w:rsidRPr="003F02F9" w:rsidRDefault="002D0B5B">
      <w:pPr>
        <w:ind w:left="4536"/>
        <w:jc w:val="both"/>
        <w:rPr>
          <w:noProof/>
          <w:color w:val="000000"/>
          <w:sz w:val="24"/>
          <w:lang w:val="pl-PL"/>
        </w:rPr>
      </w:pPr>
      <w:r w:rsidRPr="003F02F9">
        <w:rPr>
          <w:noProof/>
          <w:color w:val="000000"/>
          <w:sz w:val="24"/>
          <w:lang w:val="pl-PL"/>
        </w:rPr>
        <w:t xml:space="preserve">V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 xml:space="preserve">  7</w:t>
      </w:r>
      <w:r w:rsidR="004A7929" w:rsidRPr="003F02F9">
        <w:rPr>
          <w:noProof/>
          <w:color w:val="000000"/>
          <w:sz w:val="24"/>
          <w:lang w:val="pl-PL"/>
        </w:rPr>
        <w:t xml:space="preserve"> pkt.</w:t>
      </w:r>
    </w:p>
    <w:p w14:paraId="1E9841B8" w14:textId="77777777" w:rsidR="004A7929" w:rsidRPr="003F02F9" w:rsidRDefault="002D0B5B">
      <w:pPr>
        <w:ind w:left="4536"/>
        <w:jc w:val="both"/>
        <w:rPr>
          <w:noProof/>
          <w:color w:val="000000"/>
          <w:sz w:val="24"/>
          <w:lang w:val="pl-PL"/>
        </w:rPr>
      </w:pPr>
      <w:r w:rsidRPr="003F02F9">
        <w:rPr>
          <w:noProof/>
          <w:color w:val="000000"/>
          <w:sz w:val="24"/>
          <w:lang w:val="pl-PL"/>
        </w:rPr>
        <w:t xml:space="preserve">VI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 xml:space="preserve">  6</w:t>
      </w:r>
      <w:r w:rsidR="004A7929" w:rsidRPr="003F02F9">
        <w:rPr>
          <w:noProof/>
          <w:color w:val="000000"/>
          <w:sz w:val="24"/>
          <w:lang w:val="pl-PL"/>
        </w:rPr>
        <w:t xml:space="preserve"> pkt.</w:t>
      </w:r>
    </w:p>
    <w:p w14:paraId="521DEE8F" w14:textId="77777777" w:rsidR="004A7929" w:rsidRPr="003F02F9" w:rsidRDefault="004A7929">
      <w:pPr>
        <w:ind w:left="4536"/>
        <w:jc w:val="both"/>
        <w:rPr>
          <w:noProof/>
          <w:color w:val="000000"/>
          <w:sz w:val="24"/>
          <w:lang w:val="pl-PL"/>
        </w:rPr>
      </w:pPr>
      <w:r w:rsidRPr="003F02F9">
        <w:rPr>
          <w:noProof/>
          <w:color w:val="000000"/>
          <w:sz w:val="24"/>
          <w:lang w:val="pl-PL"/>
        </w:rPr>
        <w:t>VII</w:t>
      </w:r>
      <w:r w:rsidR="002D0B5B" w:rsidRPr="003F02F9">
        <w:rPr>
          <w:noProof/>
          <w:color w:val="000000"/>
          <w:sz w:val="24"/>
          <w:lang w:val="pl-PL"/>
        </w:rPr>
        <w:t xml:space="preserve"> </w:t>
      </w:r>
      <w:r w:rsidR="002D0B5B" w:rsidRPr="003F02F9">
        <w:rPr>
          <w:noProof/>
          <w:color w:val="000000"/>
          <w:sz w:val="24"/>
          <w:lang w:val="pl-PL"/>
        </w:rPr>
        <w:tab/>
      </w:r>
      <w:r w:rsidR="002D0B5B" w:rsidRPr="003F02F9">
        <w:rPr>
          <w:noProof/>
          <w:color w:val="000000"/>
          <w:sz w:val="24"/>
          <w:lang w:val="pl-PL"/>
        </w:rPr>
        <w:tab/>
        <w:t>m-ce</w:t>
      </w:r>
      <w:r w:rsidR="002D0B5B" w:rsidRPr="003F02F9">
        <w:rPr>
          <w:noProof/>
          <w:color w:val="000000"/>
          <w:sz w:val="24"/>
          <w:lang w:val="pl-PL"/>
        </w:rPr>
        <w:tab/>
        <w:t xml:space="preserve">  5</w:t>
      </w:r>
      <w:r w:rsidRPr="003F02F9">
        <w:rPr>
          <w:noProof/>
          <w:color w:val="000000"/>
          <w:sz w:val="24"/>
          <w:lang w:val="pl-PL"/>
        </w:rPr>
        <w:t xml:space="preserve"> pkt.</w:t>
      </w:r>
    </w:p>
    <w:p w14:paraId="6155BF0F" w14:textId="77777777" w:rsidR="004A7929" w:rsidRPr="003F02F9" w:rsidRDefault="002D0B5B">
      <w:pPr>
        <w:ind w:left="4536"/>
        <w:jc w:val="both"/>
        <w:rPr>
          <w:noProof/>
          <w:color w:val="000000"/>
          <w:sz w:val="24"/>
          <w:lang w:val="pl-PL"/>
        </w:rPr>
      </w:pPr>
      <w:r w:rsidRPr="003F02F9">
        <w:rPr>
          <w:noProof/>
          <w:color w:val="000000"/>
          <w:sz w:val="24"/>
          <w:lang w:val="pl-PL"/>
        </w:rPr>
        <w:t xml:space="preserve">VIII  </w:t>
      </w:r>
      <w:r w:rsidRPr="003F02F9">
        <w:rPr>
          <w:noProof/>
          <w:color w:val="000000"/>
          <w:sz w:val="24"/>
          <w:lang w:val="pl-PL"/>
        </w:rPr>
        <w:tab/>
        <w:t>m-ce</w:t>
      </w:r>
      <w:r w:rsidRPr="003F02F9">
        <w:rPr>
          <w:noProof/>
          <w:color w:val="000000"/>
          <w:sz w:val="24"/>
          <w:lang w:val="pl-PL"/>
        </w:rPr>
        <w:tab/>
        <w:t xml:space="preserve">  4</w:t>
      </w:r>
      <w:r w:rsidR="004A7929" w:rsidRPr="003F02F9">
        <w:rPr>
          <w:noProof/>
          <w:color w:val="000000"/>
          <w:sz w:val="24"/>
          <w:lang w:val="pl-PL"/>
        </w:rPr>
        <w:t xml:space="preserve"> pkt.</w:t>
      </w:r>
    </w:p>
    <w:p w14:paraId="318F9DDB" w14:textId="77777777" w:rsidR="004A7929" w:rsidRPr="003F02F9" w:rsidRDefault="004A7929">
      <w:pPr>
        <w:ind w:left="4536"/>
        <w:jc w:val="both"/>
        <w:rPr>
          <w:noProof/>
          <w:color w:val="000000"/>
          <w:sz w:val="24"/>
          <w:lang w:val="pl-PL"/>
        </w:rPr>
      </w:pPr>
      <w:r w:rsidRPr="003F02F9">
        <w:rPr>
          <w:noProof/>
          <w:color w:val="000000"/>
          <w:sz w:val="24"/>
          <w:lang w:val="pl-PL"/>
        </w:rPr>
        <w:t>IX</w:t>
      </w:r>
      <w:r w:rsidR="002D0B5B" w:rsidRPr="003F02F9">
        <w:rPr>
          <w:noProof/>
          <w:color w:val="000000"/>
          <w:sz w:val="24"/>
          <w:lang w:val="pl-PL"/>
        </w:rPr>
        <w:t xml:space="preserve"> </w:t>
      </w:r>
      <w:r w:rsidR="002D0B5B" w:rsidRPr="003F02F9">
        <w:rPr>
          <w:noProof/>
          <w:color w:val="000000"/>
          <w:sz w:val="24"/>
          <w:lang w:val="pl-PL"/>
        </w:rPr>
        <w:tab/>
      </w:r>
      <w:r w:rsidR="002D0B5B" w:rsidRPr="003F02F9">
        <w:rPr>
          <w:noProof/>
          <w:color w:val="000000"/>
          <w:sz w:val="24"/>
          <w:lang w:val="pl-PL"/>
        </w:rPr>
        <w:tab/>
        <w:t>m-ce</w:t>
      </w:r>
      <w:r w:rsidR="002D0B5B" w:rsidRPr="003F02F9">
        <w:rPr>
          <w:noProof/>
          <w:color w:val="000000"/>
          <w:sz w:val="24"/>
          <w:lang w:val="pl-PL"/>
        </w:rPr>
        <w:tab/>
        <w:t xml:space="preserve">  3</w:t>
      </w:r>
      <w:r w:rsidRPr="003F02F9">
        <w:rPr>
          <w:noProof/>
          <w:color w:val="000000"/>
          <w:sz w:val="24"/>
          <w:lang w:val="pl-PL"/>
        </w:rPr>
        <w:t xml:space="preserve"> pkt.</w:t>
      </w:r>
    </w:p>
    <w:p w14:paraId="6DA7BA9D" w14:textId="77777777" w:rsidR="004A7929" w:rsidRPr="003F02F9" w:rsidRDefault="002D0B5B">
      <w:pPr>
        <w:ind w:left="4536"/>
        <w:jc w:val="both"/>
        <w:rPr>
          <w:noProof/>
          <w:color w:val="000000"/>
          <w:sz w:val="24"/>
          <w:lang w:val="pl-PL"/>
        </w:rPr>
      </w:pPr>
      <w:r w:rsidRPr="003F02F9">
        <w:rPr>
          <w:noProof/>
          <w:color w:val="000000"/>
          <w:sz w:val="24"/>
          <w:lang w:val="pl-PL"/>
        </w:rPr>
        <w:t xml:space="preserve">X     </w:t>
      </w:r>
      <w:r w:rsidRPr="003F02F9">
        <w:rPr>
          <w:noProof/>
          <w:color w:val="000000"/>
          <w:sz w:val="24"/>
          <w:lang w:val="pl-PL"/>
        </w:rPr>
        <w:tab/>
        <w:t>m-ce</w:t>
      </w:r>
      <w:r w:rsidRPr="003F02F9">
        <w:rPr>
          <w:noProof/>
          <w:color w:val="000000"/>
          <w:sz w:val="24"/>
          <w:lang w:val="pl-PL"/>
        </w:rPr>
        <w:tab/>
        <w:t xml:space="preserve">  2</w:t>
      </w:r>
      <w:r w:rsidR="004A7929" w:rsidRPr="003F02F9">
        <w:rPr>
          <w:noProof/>
          <w:color w:val="000000"/>
          <w:sz w:val="24"/>
          <w:lang w:val="pl-PL"/>
        </w:rPr>
        <w:t xml:space="preserve"> pkt.</w:t>
      </w:r>
    </w:p>
    <w:p w14:paraId="56AF13FE" w14:textId="77777777" w:rsidR="004A7929" w:rsidRPr="003F02F9" w:rsidRDefault="002D0B5B">
      <w:pPr>
        <w:ind w:left="4536"/>
        <w:jc w:val="both"/>
        <w:rPr>
          <w:noProof/>
          <w:color w:val="000000"/>
          <w:sz w:val="24"/>
          <w:lang w:val="pl-PL"/>
        </w:rPr>
      </w:pPr>
      <w:r w:rsidRPr="003F02F9">
        <w:rPr>
          <w:noProof/>
          <w:color w:val="000000"/>
          <w:sz w:val="24"/>
          <w:lang w:val="pl-PL"/>
        </w:rPr>
        <w:t xml:space="preserve">za udział               </w:t>
      </w:r>
      <w:r w:rsidR="00A75B8F" w:rsidRPr="003F02F9">
        <w:rPr>
          <w:noProof/>
          <w:color w:val="000000"/>
          <w:sz w:val="24"/>
          <w:lang w:val="pl-PL"/>
        </w:rPr>
        <w:t xml:space="preserve">   </w:t>
      </w:r>
      <w:r w:rsidRPr="003F02F9">
        <w:rPr>
          <w:noProof/>
          <w:color w:val="000000"/>
          <w:sz w:val="24"/>
          <w:lang w:val="pl-PL"/>
        </w:rPr>
        <w:t xml:space="preserve"> 1</w:t>
      </w:r>
      <w:r w:rsidR="004A7929" w:rsidRPr="003F02F9">
        <w:rPr>
          <w:noProof/>
          <w:color w:val="000000"/>
          <w:sz w:val="24"/>
          <w:lang w:val="pl-PL"/>
        </w:rPr>
        <w:t xml:space="preserve"> pkt.</w:t>
      </w:r>
    </w:p>
    <w:p w14:paraId="159ED3F6" w14:textId="77777777" w:rsidR="004A7929" w:rsidRPr="003F02F9" w:rsidRDefault="004A7929">
      <w:pPr>
        <w:ind w:left="709"/>
        <w:jc w:val="both"/>
        <w:rPr>
          <w:noProof/>
          <w:color w:val="000000"/>
          <w:sz w:val="24"/>
          <w:lang w:val="pl-PL"/>
        </w:rPr>
      </w:pPr>
    </w:p>
    <w:p w14:paraId="0936524C" w14:textId="77777777" w:rsidR="004A7929" w:rsidRPr="003F02F9" w:rsidRDefault="00E40DCB">
      <w:pPr>
        <w:ind w:left="709"/>
        <w:jc w:val="both"/>
        <w:rPr>
          <w:noProof/>
          <w:color w:val="000000"/>
          <w:sz w:val="24"/>
          <w:lang w:val="pl-PL"/>
        </w:rPr>
      </w:pPr>
      <w:r w:rsidRPr="003F02F9">
        <w:rPr>
          <w:noProof/>
          <w:color w:val="000000"/>
          <w:sz w:val="24"/>
          <w:lang w:val="pl-PL"/>
        </w:rPr>
        <w:t>W dyscyplinach, w których startuje 8 i mniej zespołów ma zastosowanie ta sama punktacja.</w:t>
      </w:r>
    </w:p>
    <w:p w14:paraId="03FFDD7E" w14:textId="77777777" w:rsidR="00D061C7" w:rsidRPr="00D061C7" w:rsidRDefault="004A7929" w:rsidP="00D061C7">
      <w:pPr>
        <w:ind w:left="709"/>
        <w:jc w:val="both"/>
        <w:rPr>
          <w:noProof/>
          <w:color w:val="000000"/>
          <w:sz w:val="24"/>
          <w:lang w:val="pl-PL"/>
        </w:rPr>
      </w:pPr>
      <w:r w:rsidRPr="003F02F9">
        <w:rPr>
          <w:noProof/>
          <w:color w:val="000000"/>
          <w:sz w:val="24"/>
          <w:lang w:val="pl-PL"/>
        </w:rPr>
        <w:t xml:space="preserve">Ocenie podlegać będą również Gminy i Powiaty. Suma punktów zdobytych przez wszystkie szkoły z gmin i powiatów złoży się na powyższą ocenę. </w:t>
      </w:r>
    </w:p>
    <w:p w14:paraId="09E0E0E0" w14:textId="77777777" w:rsidR="00F545BE" w:rsidRPr="006E7CFB" w:rsidRDefault="00F545BE">
      <w:pPr>
        <w:jc w:val="both"/>
        <w:rPr>
          <w:noProof/>
          <w:color w:val="FF0000"/>
          <w:sz w:val="24"/>
          <w:lang w:val="pl-PL"/>
        </w:rPr>
      </w:pPr>
    </w:p>
    <w:p w14:paraId="131FAA66"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NAGRODY</w:t>
      </w:r>
    </w:p>
    <w:p w14:paraId="40D8C74C" w14:textId="77777777" w:rsidR="004A7929" w:rsidRPr="003F02F9" w:rsidRDefault="004A7929">
      <w:pPr>
        <w:jc w:val="both"/>
        <w:rPr>
          <w:noProof/>
          <w:color w:val="000000"/>
          <w:sz w:val="24"/>
          <w:lang w:val="pl-PL"/>
        </w:rPr>
      </w:pPr>
    </w:p>
    <w:p w14:paraId="576289F2" w14:textId="77777777" w:rsidR="004A7929" w:rsidRPr="003F02F9" w:rsidRDefault="004A7929">
      <w:pPr>
        <w:ind w:firstLine="360"/>
        <w:jc w:val="both"/>
        <w:rPr>
          <w:noProof/>
          <w:color w:val="000000"/>
          <w:sz w:val="24"/>
          <w:lang w:val="pl-PL"/>
        </w:rPr>
      </w:pPr>
      <w:r w:rsidRPr="003F02F9">
        <w:rPr>
          <w:noProof/>
          <w:color w:val="000000"/>
          <w:sz w:val="24"/>
          <w:lang w:val="pl-PL"/>
        </w:rPr>
        <w:t>Za zawody nagrody otrzymują:</w:t>
      </w:r>
    </w:p>
    <w:p w14:paraId="7A52F2DC" w14:textId="77777777" w:rsidR="004A7929" w:rsidRPr="003F02F9" w:rsidRDefault="004A7929">
      <w:pPr>
        <w:ind w:firstLine="360"/>
        <w:jc w:val="both"/>
        <w:rPr>
          <w:noProof/>
          <w:color w:val="000000"/>
          <w:sz w:val="24"/>
          <w:lang w:val="pl-PL"/>
        </w:rPr>
      </w:pPr>
    </w:p>
    <w:p w14:paraId="5B3BDBFB" w14:textId="77777777" w:rsidR="004A7929" w:rsidRPr="003F02F9" w:rsidRDefault="004A7929">
      <w:pPr>
        <w:numPr>
          <w:ilvl w:val="0"/>
          <w:numId w:val="2"/>
        </w:numPr>
        <w:jc w:val="both"/>
        <w:rPr>
          <w:noProof/>
          <w:color w:val="000000"/>
          <w:sz w:val="24"/>
          <w:lang w:val="pl-PL"/>
        </w:rPr>
      </w:pPr>
      <w:r w:rsidRPr="003F02F9">
        <w:rPr>
          <w:noProof/>
          <w:color w:val="000000"/>
          <w:sz w:val="24"/>
          <w:lang w:val="pl-PL"/>
        </w:rPr>
        <w:t xml:space="preserve">szkoły </w:t>
      </w:r>
      <w:r w:rsidRPr="003F02F9">
        <w:rPr>
          <w:noProof/>
          <w:color w:val="000000"/>
          <w:sz w:val="24"/>
          <w:lang w:val="pl-PL"/>
        </w:rPr>
        <w:tab/>
      </w:r>
      <w:r w:rsidRPr="003F02F9">
        <w:rPr>
          <w:noProof/>
          <w:color w:val="000000"/>
          <w:sz w:val="24"/>
          <w:lang w:val="pl-PL"/>
        </w:rPr>
        <w:tab/>
      </w:r>
      <w:r w:rsidRPr="003F02F9">
        <w:rPr>
          <w:noProof/>
          <w:color w:val="000000"/>
          <w:sz w:val="24"/>
          <w:lang w:val="pl-PL"/>
        </w:rPr>
        <w:tab/>
        <w:t xml:space="preserve">- za miejsca I-III - puchary </w:t>
      </w:r>
    </w:p>
    <w:p w14:paraId="227301FB" w14:textId="77777777" w:rsidR="004A7929" w:rsidRPr="003F02F9" w:rsidRDefault="004A7929">
      <w:pPr>
        <w:ind w:left="2484" w:firstLine="348"/>
        <w:jc w:val="both"/>
        <w:rPr>
          <w:noProof/>
          <w:color w:val="000000"/>
          <w:sz w:val="24"/>
          <w:lang w:val="pl-PL"/>
        </w:rPr>
      </w:pPr>
      <w:r w:rsidRPr="003F02F9">
        <w:rPr>
          <w:noProof/>
          <w:color w:val="000000"/>
          <w:sz w:val="24"/>
          <w:lang w:val="pl-PL"/>
        </w:rPr>
        <w:t>- za miejsca I-VI</w:t>
      </w:r>
      <w:r w:rsidR="00C937C2">
        <w:rPr>
          <w:noProof/>
          <w:color w:val="000000"/>
          <w:sz w:val="24"/>
          <w:lang w:val="pl-PL"/>
        </w:rPr>
        <w:t>II</w:t>
      </w:r>
      <w:r w:rsidRPr="003F02F9">
        <w:rPr>
          <w:noProof/>
          <w:color w:val="000000"/>
          <w:sz w:val="24"/>
          <w:lang w:val="pl-PL"/>
        </w:rPr>
        <w:t xml:space="preserve"> - dyplomy </w:t>
      </w:r>
    </w:p>
    <w:p w14:paraId="311FACD6" w14:textId="77777777" w:rsidR="004A7929" w:rsidRPr="003F02F9" w:rsidRDefault="004A7929">
      <w:pPr>
        <w:numPr>
          <w:ilvl w:val="0"/>
          <w:numId w:val="2"/>
        </w:numPr>
        <w:jc w:val="both"/>
        <w:rPr>
          <w:noProof/>
          <w:color w:val="000000"/>
          <w:sz w:val="24"/>
          <w:lang w:val="pl-PL"/>
        </w:rPr>
      </w:pPr>
      <w:r w:rsidRPr="003F02F9">
        <w:rPr>
          <w:noProof/>
          <w:color w:val="000000"/>
          <w:sz w:val="24"/>
          <w:lang w:val="pl-PL"/>
        </w:rPr>
        <w:t xml:space="preserve">zawodnicy </w:t>
      </w:r>
      <w:r w:rsidRPr="003F02F9">
        <w:rPr>
          <w:noProof/>
          <w:color w:val="000000"/>
          <w:sz w:val="24"/>
          <w:lang w:val="pl-PL"/>
        </w:rPr>
        <w:tab/>
      </w:r>
      <w:r w:rsidRPr="003F02F9">
        <w:rPr>
          <w:noProof/>
          <w:color w:val="000000"/>
          <w:sz w:val="24"/>
          <w:lang w:val="pl-PL"/>
        </w:rPr>
        <w:tab/>
        <w:t>- za miejsca I-III – medale</w:t>
      </w:r>
    </w:p>
    <w:p w14:paraId="27365F7E" w14:textId="77777777" w:rsidR="004A7929" w:rsidRPr="00D061C7" w:rsidRDefault="004A7929" w:rsidP="00D061C7">
      <w:pPr>
        <w:numPr>
          <w:ilvl w:val="0"/>
          <w:numId w:val="2"/>
        </w:numPr>
        <w:jc w:val="both"/>
        <w:rPr>
          <w:noProof/>
          <w:color w:val="000000"/>
          <w:sz w:val="24"/>
          <w:lang w:val="pl-PL"/>
        </w:rPr>
      </w:pPr>
      <w:r w:rsidRPr="003F02F9">
        <w:rPr>
          <w:noProof/>
          <w:color w:val="000000"/>
          <w:sz w:val="24"/>
          <w:lang w:val="pl-PL"/>
        </w:rPr>
        <w:t>w poszczególnych punktacjach przyznane zostaną puchary i dyplomy za miejsca I-V</w:t>
      </w:r>
      <w:r w:rsidR="00BD4300">
        <w:rPr>
          <w:noProof/>
          <w:color w:val="000000"/>
          <w:sz w:val="24"/>
          <w:lang w:val="pl-PL"/>
        </w:rPr>
        <w:t>III</w:t>
      </w:r>
    </w:p>
    <w:p w14:paraId="6BFA1EC4" w14:textId="77777777" w:rsidR="004A7929" w:rsidRPr="003F02F9" w:rsidRDefault="004A7929">
      <w:pPr>
        <w:jc w:val="both"/>
        <w:rPr>
          <w:noProof/>
          <w:color w:val="000000"/>
          <w:sz w:val="24"/>
          <w:lang w:val="pl-PL"/>
        </w:rPr>
      </w:pPr>
    </w:p>
    <w:p w14:paraId="757B35AB"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FINANSOWANIE</w:t>
      </w:r>
    </w:p>
    <w:p w14:paraId="12C6D3B1" w14:textId="77777777" w:rsidR="004A7929" w:rsidRPr="003F02F9" w:rsidRDefault="004A7929">
      <w:pPr>
        <w:jc w:val="both"/>
        <w:rPr>
          <w:noProof/>
          <w:color w:val="000000"/>
          <w:sz w:val="24"/>
          <w:lang w:val="pl-PL"/>
        </w:rPr>
      </w:pPr>
    </w:p>
    <w:p w14:paraId="70B3D66F" w14:textId="77777777" w:rsidR="004A7929" w:rsidRPr="003F02F9" w:rsidRDefault="003E049F" w:rsidP="003E049F">
      <w:pPr>
        <w:ind w:left="426"/>
        <w:rPr>
          <w:noProof/>
          <w:color w:val="000000"/>
          <w:sz w:val="24"/>
          <w:szCs w:val="24"/>
          <w:lang w:val="pl-PL"/>
        </w:rPr>
      </w:pPr>
      <w:r w:rsidRPr="003F02F9">
        <w:rPr>
          <w:noProof/>
          <w:color w:val="000000"/>
          <w:sz w:val="24"/>
          <w:szCs w:val="24"/>
          <w:lang w:val="pl-PL"/>
        </w:rPr>
        <w:t>-       zawody szkolne - finansowane są przez Szkoły i UKS-y</w:t>
      </w:r>
      <w:r w:rsidRPr="003F02F9">
        <w:rPr>
          <w:noProof/>
          <w:color w:val="000000"/>
          <w:sz w:val="24"/>
          <w:szCs w:val="24"/>
          <w:lang w:val="pl-PL"/>
        </w:rPr>
        <w:br/>
        <w:t>-       zawody gminne - koszty ponoszą Urzędy Gminne</w:t>
      </w:r>
      <w:r w:rsidRPr="003F02F9">
        <w:rPr>
          <w:noProof/>
          <w:color w:val="000000"/>
          <w:sz w:val="24"/>
          <w:szCs w:val="24"/>
          <w:lang w:val="pl-PL"/>
        </w:rPr>
        <w:br/>
        <w:t>-       zawody powiatowe - koszty ponoszą Urzędy Powiatowe</w:t>
      </w:r>
      <w:r w:rsidRPr="003F02F9">
        <w:rPr>
          <w:noProof/>
          <w:color w:val="000000"/>
          <w:sz w:val="24"/>
          <w:szCs w:val="24"/>
          <w:lang w:val="pl-PL"/>
        </w:rPr>
        <w:br/>
        <w:t>-       zawody międzypowiatowe i finały wojewódzkie - koszty pokrywa Szkolny</w:t>
      </w:r>
      <w:r w:rsidRPr="003F02F9">
        <w:rPr>
          <w:noProof/>
          <w:color w:val="000000"/>
          <w:sz w:val="24"/>
          <w:szCs w:val="24"/>
          <w:lang w:val="pl-PL"/>
        </w:rPr>
        <w:br/>
        <w:t>Związek Sportowy Warszawy i Województwa Mazowieckiego ze środków otrzymanych</w:t>
      </w:r>
      <w:r w:rsidRPr="003F02F9">
        <w:rPr>
          <w:noProof/>
          <w:color w:val="000000"/>
          <w:sz w:val="24"/>
          <w:szCs w:val="24"/>
          <w:lang w:val="pl-PL"/>
        </w:rPr>
        <w:br/>
        <w:t>z Urzędu Marszałkowskiego Województwa Mazowieckiego</w:t>
      </w:r>
      <w:r w:rsidR="00D061C7">
        <w:rPr>
          <w:noProof/>
          <w:color w:val="000000"/>
          <w:sz w:val="24"/>
          <w:szCs w:val="24"/>
          <w:lang w:val="pl-PL"/>
        </w:rPr>
        <w:t xml:space="preserve"> i Ministerstwa Sportu</w:t>
      </w:r>
      <w:r w:rsidR="00C964DB">
        <w:rPr>
          <w:noProof/>
          <w:color w:val="000000"/>
          <w:sz w:val="24"/>
          <w:szCs w:val="24"/>
          <w:lang w:val="pl-PL"/>
        </w:rPr>
        <w:t xml:space="preserve"> i Turystyki</w:t>
      </w:r>
      <w:r w:rsidRPr="003F02F9">
        <w:rPr>
          <w:noProof/>
          <w:color w:val="000000"/>
          <w:sz w:val="24"/>
          <w:szCs w:val="24"/>
          <w:lang w:val="pl-PL"/>
        </w:rPr>
        <w:t>.</w:t>
      </w:r>
    </w:p>
    <w:p w14:paraId="3E3655D0" w14:textId="77777777" w:rsidR="004A7929" w:rsidRPr="003F02F9" w:rsidRDefault="004A7929">
      <w:pPr>
        <w:jc w:val="both"/>
        <w:rPr>
          <w:noProof/>
          <w:color w:val="000000"/>
          <w:sz w:val="24"/>
          <w:lang w:val="pl-PL"/>
        </w:rPr>
      </w:pPr>
    </w:p>
    <w:p w14:paraId="4586DF35"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POSTANOWIENIA KOŃCOWE</w:t>
      </w:r>
    </w:p>
    <w:p w14:paraId="622DDB81" w14:textId="77777777" w:rsidR="004A7929" w:rsidRPr="003F02F9" w:rsidRDefault="004A7929">
      <w:pPr>
        <w:jc w:val="both"/>
        <w:rPr>
          <w:noProof/>
          <w:color w:val="000000"/>
          <w:sz w:val="24"/>
          <w:lang w:val="pl-PL"/>
        </w:rPr>
      </w:pPr>
    </w:p>
    <w:p w14:paraId="144AC93F" w14:textId="77777777" w:rsidR="004A7929" w:rsidRPr="003F02F9" w:rsidRDefault="004A7929">
      <w:pPr>
        <w:ind w:left="360"/>
        <w:jc w:val="both"/>
        <w:rPr>
          <w:noProof/>
          <w:color w:val="000000"/>
          <w:sz w:val="24"/>
          <w:lang w:val="pl-PL"/>
        </w:rPr>
      </w:pPr>
      <w:r w:rsidRPr="003F02F9">
        <w:rPr>
          <w:noProof/>
          <w:color w:val="000000"/>
          <w:sz w:val="24"/>
          <w:lang w:val="pl-PL"/>
        </w:rPr>
        <w:t xml:space="preserve">W sprawach szczegółowych dotyczących interpretacji postanowień regulaminu lub w sprawach nim nie objętych decydują organizatorzy poszczególnych szczebli rozgrywkowych w porozumieniu ze Szkolnym Związkiem Sportowym Warszawy i Województwa Mazowieckiego. </w:t>
      </w:r>
    </w:p>
    <w:p w14:paraId="14172026" w14:textId="77777777" w:rsidR="004A7929" w:rsidRPr="003F02F9" w:rsidRDefault="004A7929">
      <w:pPr>
        <w:ind w:left="360"/>
        <w:jc w:val="both"/>
        <w:rPr>
          <w:noProof/>
          <w:color w:val="000000"/>
          <w:sz w:val="24"/>
          <w:lang w:val="pl-PL"/>
        </w:rPr>
      </w:pPr>
      <w:r w:rsidRPr="003F02F9">
        <w:rPr>
          <w:noProof/>
          <w:color w:val="000000"/>
          <w:sz w:val="24"/>
          <w:lang w:val="pl-PL"/>
        </w:rPr>
        <w:t>Nie będą rozpatrywane protesty wynikające z pracy sędziów. Obowiązuje generalna zasada i wiara w uczciwość uczestników i organizatorów. W przeciwnym wypadku winni będą wykluczeni w kolejnej edycji Igrzysk.</w:t>
      </w:r>
    </w:p>
    <w:p w14:paraId="5639165D" w14:textId="77777777" w:rsidR="004A7929" w:rsidRPr="003F02F9" w:rsidRDefault="004A7929">
      <w:pPr>
        <w:ind w:left="360"/>
        <w:jc w:val="both"/>
        <w:rPr>
          <w:noProof/>
          <w:color w:val="000000"/>
          <w:sz w:val="24"/>
          <w:lang w:val="pl-PL"/>
        </w:rPr>
      </w:pPr>
      <w:r w:rsidRPr="003F02F9">
        <w:rPr>
          <w:noProof/>
          <w:color w:val="000000"/>
          <w:sz w:val="24"/>
          <w:lang w:val="pl-PL"/>
        </w:rPr>
        <w:t>Prawo dokonywania zmian regulaminowych przysługuje wyłącznie Szkolnemu Związkowi Sportowemu Warszawy i Województwa Mazowieckiego.</w:t>
      </w:r>
    </w:p>
    <w:p w14:paraId="671BCF57" w14:textId="77777777" w:rsidR="004A7929" w:rsidRPr="003F02F9" w:rsidRDefault="004A7929">
      <w:pPr>
        <w:ind w:left="360"/>
        <w:jc w:val="both"/>
        <w:rPr>
          <w:noProof/>
          <w:color w:val="000000"/>
          <w:sz w:val="24"/>
          <w:lang w:val="pl-PL"/>
        </w:rPr>
      </w:pPr>
    </w:p>
    <w:p w14:paraId="30EE297A" w14:textId="77777777" w:rsidR="004A7929" w:rsidRPr="006E7CFB" w:rsidRDefault="004A7929">
      <w:pPr>
        <w:ind w:left="360"/>
        <w:jc w:val="both"/>
        <w:rPr>
          <w:noProof/>
          <w:color w:val="FF0000"/>
          <w:sz w:val="24"/>
          <w:lang w:val="pl-PL"/>
        </w:rPr>
      </w:pPr>
    </w:p>
    <w:p w14:paraId="3BBA043D" w14:textId="77777777" w:rsidR="004A7929" w:rsidRPr="006E7CFB" w:rsidRDefault="004A7929">
      <w:pPr>
        <w:ind w:left="360"/>
        <w:jc w:val="both"/>
        <w:rPr>
          <w:noProof/>
          <w:color w:val="FF0000"/>
          <w:sz w:val="24"/>
          <w:lang w:val="pl-PL"/>
        </w:rPr>
      </w:pPr>
    </w:p>
    <w:p w14:paraId="6A41669C" w14:textId="77777777" w:rsidR="004A7929" w:rsidRPr="006E7CFB" w:rsidRDefault="004A7929">
      <w:pPr>
        <w:ind w:left="360"/>
        <w:jc w:val="both"/>
        <w:rPr>
          <w:noProof/>
          <w:color w:val="FF0000"/>
          <w:sz w:val="24"/>
          <w:lang w:val="pl-PL"/>
        </w:rPr>
      </w:pPr>
    </w:p>
    <w:p w14:paraId="6A0A4F54" w14:textId="77777777" w:rsidR="004A7929" w:rsidRPr="006E7CFB" w:rsidRDefault="004A7929">
      <w:pPr>
        <w:ind w:left="360"/>
        <w:jc w:val="both"/>
        <w:rPr>
          <w:noProof/>
          <w:color w:val="FF0000"/>
          <w:sz w:val="24"/>
          <w:lang w:val="pl-PL"/>
        </w:rPr>
      </w:pPr>
    </w:p>
    <w:p w14:paraId="28922F7F" w14:textId="77777777" w:rsidR="004A7929" w:rsidRPr="006E7CFB" w:rsidRDefault="004A7929">
      <w:pPr>
        <w:rPr>
          <w:noProof/>
          <w:color w:val="FF0000"/>
          <w:lang w:val="pl-PL"/>
        </w:rPr>
      </w:pPr>
    </w:p>
    <w:p w14:paraId="0B34D6C8" w14:textId="77777777" w:rsidR="004A7929" w:rsidRPr="006E7CFB" w:rsidRDefault="004A7929">
      <w:pPr>
        <w:rPr>
          <w:noProof/>
          <w:color w:val="FF0000"/>
          <w:lang w:val="pl-PL"/>
        </w:rPr>
      </w:pPr>
    </w:p>
    <w:p w14:paraId="0520809D" w14:textId="77777777" w:rsidR="004A7929" w:rsidRPr="006E7CFB" w:rsidRDefault="004A7929">
      <w:pPr>
        <w:rPr>
          <w:noProof/>
          <w:color w:val="FF0000"/>
          <w:lang w:val="pl-PL"/>
        </w:rPr>
      </w:pPr>
    </w:p>
    <w:p w14:paraId="4AF2C53A" w14:textId="77777777" w:rsidR="0015127B" w:rsidRPr="006E7CFB" w:rsidRDefault="0015127B">
      <w:pPr>
        <w:rPr>
          <w:noProof/>
          <w:color w:val="FF0000"/>
          <w:lang w:val="pl-PL"/>
        </w:rPr>
      </w:pPr>
    </w:p>
    <w:p w14:paraId="5E8512C4" w14:textId="77777777" w:rsidR="0015127B" w:rsidRDefault="0015127B">
      <w:pPr>
        <w:rPr>
          <w:noProof/>
          <w:color w:val="FF0000"/>
          <w:lang w:val="pl-PL"/>
        </w:rPr>
      </w:pPr>
    </w:p>
    <w:p w14:paraId="322DDB18" w14:textId="77777777" w:rsidR="003F02F9" w:rsidRDefault="003F02F9">
      <w:pPr>
        <w:rPr>
          <w:noProof/>
          <w:color w:val="FF0000"/>
          <w:lang w:val="pl-PL"/>
        </w:rPr>
      </w:pPr>
    </w:p>
    <w:p w14:paraId="243B0528" w14:textId="77777777" w:rsidR="003F02F9" w:rsidRDefault="003F02F9">
      <w:pPr>
        <w:rPr>
          <w:noProof/>
          <w:color w:val="FF0000"/>
          <w:lang w:val="pl-PL"/>
        </w:rPr>
      </w:pPr>
    </w:p>
    <w:p w14:paraId="0741966B" w14:textId="77777777" w:rsidR="003F02F9" w:rsidRDefault="003F02F9">
      <w:pPr>
        <w:rPr>
          <w:noProof/>
          <w:color w:val="FF0000"/>
          <w:lang w:val="pl-PL"/>
        </w:rPr>
      </w:pPr>
    </w:p>
    <w:p w14:paraId="7A3433E6" w14:textId="77777777" w:rsidR="003F02F9" w:rsidRDefault="003F02F9">
      <w:pPr>
        <w:rPr>
          <w:noProof/>
          <w:color w:val="FF0000"/>
          <w:lang w:val="pl-PL"/>
        </w:rPr>
      </w:pPr>
    </w:p>
    <w:p w14:paraId="3FB80520" w14:textId="77777777" w:rsidR="003F02F9" w:rsidRDefault="003F02F9">
      <w:pPr>
        <w:rPr>
          <w:noProof/>
          <w:color w:val="FF0000"/>
          <w:lang w:val="pl-PL"/>
        </w:rPr>
      </w:pPr>
    </w:p>
    <w:p w14:paraId="11A97F29" w14:textId="77777777" w:rsidR="00B005EB" w:rsidRDefault="00B005EB">
      <w:pPr>
        <w:rPr>
          <w:noProof/>
          <w:color w:val="FF0000"/>
          <w:lang w:val="pl-PL"/>
        </w:rPr>
      </w:pPr>
    </w:p>
    <w:p w14:paraId="2E7FF5E7" w14:textId="77777777" w:rsidR="00B005EB" w:rsidRPr="006E7CFB" w:rsidRDefault="00B005EB">
      <w:pPr>
        <w:rPr>
          <w:noProof/>
          <w:color w:val="FF0000"/>
          <w:lang w:val="pl-PL"/>
        </w:rPr>
      </w:pPr>
    </w:p>
    <w:p w14:paraId="7E09669F" w14:textId="77777777" w:rsidR="0015127B" w:rsidRPr="006E7CFB" w:rsidRDefault="0015127B">
      <w:pPr>
        <w:rPr>
          <w:noProof/>
          <w:color w:val="FF0000"/>
          <w:lang w:val="pl-PL"/>
        </w:rPr>
      </w:pPr>
    </w:p>
    <w:p w14:paraId="49B2DB72" w14:textId="77777777" w:rsidR="00F545BE" w:rsidRPr="006E7CFB" w:rsidRDefault="00F545BE">
      <w:pPr>
        <w:rPr>
          <w:noProof/>
          <w:color w:val="FF0000"/>
          <w:lang w:val="pl-PL"/>
        </w:rPr>
      </w:pPr>
    </w:p>
    <w:p w14:paraId="6D997DA7" w14:textId="77777777" w:rsidR="004A7929" w:rsidRPr="003F02F9" w:rsidRDefault="004A7929">
      <w:pPr>
        <w:pStyle w:val="Nagwek4"/>
        <w:rPr>
          <w:noProof/>
          <w:color w:val="000000"/>
        </w:rPr>
      </w:pPr>
      <w:r w:rsidRPr="003F02F9">
        <w:rPr>
          <w:noProof/>
          <w:color w:val="000000"/>
        </w:rPr>
        <w:t xml:space="preserve">REGULAMINY </w:t>
      </w:r>
    </w:p>
    <w:p w14:paraId="34765652" w14:textId="77777777" w:rsidR="004A7929" w:rsidRPr="003F02F9" w:rsidRDefault="004A7929">
      <w:pPr>
        <w:ind w:left="360"/>
        <w:jc w:val="center"/>
        <w:rPr>
          <w:b/>
          <w:noProof/>
          <w:color w:val="000000"/>
          <w:sz w:val="36"/>
          <w:lang w:val="pl-PL"/>
        </w:rPr>
      </w:pPr>
      <w:r w:rsidRPr="003F02F9">
        <w:rPr>
          <w:b/>
          <w:noProof/>
          <w:color w:val="000000"/>
          <w:sz w:val="36"/>
          <w:lang w:val="pl-PL"/>
        </w:rPr>
        <w:t>POSZCZEGÓLNYCH  DYSCYPLIN  SPORTOWYCH OBJĘTYCH  PROGRAMEM  IGRZYSK</w:t>
      </w:r>
    </w:p>
    <w:p w14:paraId="3ADA5BEF" w14:textId="77777777" w:rsidR="004A7929" w:rsidRPr="003F02F9" w:rsidRDefault="004A7929">
      <w:pPr>
        <w:ind w:left="360"/>
        <w:jc w:val="both"/>
        <w:rPr>
          <w:noProof/>
          <w:color w:val="000000"/>
          <w:sz w:val="24"/>
          <w:lang w:val="pl-PL"/>
        </w:rPr>
      </w:pPr>
    </w:p>
    <w:p w14:paraId="6605B8FD" w14:textId="77777777" w:rsidR="004A7929" w:rsidRPr="003F02F9" w:rsidRDefault="004A7929">
      <w:pPr>
        <w:ind w:left="360"/>
        <w:jc w:val="both"/>
        <w:rPr>
          <w:noProof/>
          <w:color w:val="000000"/>
          <w:sz w:val="24"/>
          <w:lang w:val="pl-PL"/>
        </w:rPr>
      </w:pPr>
    </w:p>
    <w:p w14:paraId="0496A199" w14:textId="77777777" w:rsidR="004A7929" w:rsidRPr="003F02F9" w:rsidRDefault="004A7929">
      <w:pPr>
        <w:ind w:left="360"/>
        <w:jc w:val="both"/>
        <w:rPr>
          <w:noProof/>
          <w:color w:val="000000"/>
          <w:sz w:val="24"/>
          <w:lang w:val="pl-PL"/>
        </w:rPr>
      </w:pPr>
      <w:r w:rsidRPr="003F02F9">
        <w:rPr>
          <w:b/>
          <w:noProof/>
          <w:color w:val="000000"/>
          <w:sz w:val="24"/>
          <w:lang w:val="pl-PL"/>
        </w:rPr>
        <w:t>ZASADA OGÓLNA:</w:t>
      </w:r>
      <w:r w:rsidRPr="003F02F9">
        <w:rPr>
          <w:noProof/>
          <w:color w:val="000000"/>
          <w:sz w:val="24"/>
          <w:lang w:val="pl-PL"/>
        </w:rPr>
        <w:t xml:space="preserve"> wszystkie zawody rozegrane będą zgodnie z obowiązującymi przepisami polskich </w:t>
      </w:r>
      <w:r w:rsidR="00B005EB">
        <w:rPr>
          <w:noProof/>
          <w:color w:val="000000"/>
          <w:sz w:val="24"/>
          <w:lang w:val="pl-PL"/>
        </w:rPr>
        <w:t>z</w:t>
      </w:r>
      <w:r w:rsidRPr="003F02F9">
        <w:rPr>
          <w:noProof/>
          <w:color w:val="000000"/>
          <w:sz w:val="24"/>
          <w:lang w:val="pl-PL"/>
        </w:rPr>
        <w:t xml:space="preserve">wiązków </w:t>
      </w:r>
      <w:r w:rsidR="00B005EB">
        <w:rPr>
          <w:noProof/>
          <w:color w:val="000000"/>
          <w:sz w:val="24"/>
          <w:lang w:val="pl-PL"/>
        </w:rPr>
        <w:t>z</w:t>
      </w:r>
      <w:r w:rsidRPr="003F02F9">
        <w:rPr>
          <w:noProof/>
          <w:color w:val="000000"/>
          <w:sz w:val="24"/>
          <w:lang w:val="pl-PL"/>
        </w:rPr>
        <w:t>portowych dla poszczególnych kategorii wiekowych i zgodnie z niniejszymi regulaminami.</w:t>
      </w:r>
    </w:p>
    <w:p w14:paraId="21C21C56" w14:textId="77777777" w:rsidR="00483323" w:rsidRPr="003F02F9" w:rsidRDefault="00483323" w:rsidP="0028733A">
      <w:pPr>
        <w:jc w:val="both"/>
        <w:rPr>
          <w:noProof/>
          <w:color w:val="000000"/>
          <w:sz w:val="24"/>
          <w:lang w:val="pl-PL"/>
        </w:rPr>
      </w:pPr>
    </w:p>
    <w:p w14:paraId="2EC5DA19" w14:textId="77777777" w:rsidR="004A7929" w:rsidRPr="003F02F9" w:rsidRDefault="004A7929">
      <w:pPr>
        <w:jc w:val="both"/>
        <w:rPr>
          <w:noProof/>
          <w:color w:val="000000"/>
          <w:sz w:val="24"/>
          <w:lang w:val="pl-PL"/>
        </w:rPr>
      </w:pPr>
    </w:p>
    <w:p w14:paraId="774CB62A" w14:textId="77777777" w:rsidR="004A7929" w:rsidRPr="003F02F9" w:rsidRDefault="004A7929" w:rsidP="0028733A">
      <w:pPr>
        <w:pStyle w:val="Nagwek5"/>
        <w:rPr>
          <w:noProof/>
          <w:color w:val="000000"/>
          <w:lang w:val="pl-PL"/>
        </w:rPr>
      </w:pPr>
      <w:r w:rsidRPr="003F02F9">
        <w:rPr>
          <w:noProof/>
          <w:color w:val="000000"/>
          <w:lang w:val="pl-PL"/>
        </w:rPr>
        <w:t>INDYWIDUALNE</w:t>
      </w:r>
      <w:r w:rsidR="00AD5B70" w:rsidRPr="003F02F9">
        <w:rPr>
          <w:noProof/>
          <w:color w:val="000000"/>
          <w:lang w:val="pl-PL"/>
        </w:rPr>
        <w:t>-DRUŻYNOWE</w:t>
      </w:r>
      <w:r w:rsidRPr="003F02F9">
        <w:rPr>
          <w:noProof/>
          <w:color w:val="000000"/>
          <w:lang w:val="pl-PL"/>
        </w:rPr>
        <w:t xml:space="preserve"> I SZTAFETOWE BIEGI PRZEŁAJOWE</w:t>
      </w:r>
      <w:r w:rsidR="0028733A" w:rsidRPr="003F02F9">
        <w:rPr>
          <w:noProof/>
          <w:color w:val="000000"/>
          <w:lang w:val="pl-PL"/>
        </w:rPr>
        <w:t xml:space="preserve"> (w kat. dzieci, młodzież, licealiada)</w:t>
      </w:r>
    </w:p>
    <w:p w14:paraId="54F5553B" w14:textId="77777777" w:rsidR="00A0231E" w:rsidRPr="003F02F9" w:rsidRDefault="00A0231E" w:rsidP="00A0231E">
      <w:pPr>
        <w:rPr>
          <w:noProof/>
          <w:color w:val="000000"/>
          <w:lang w:val="pl-PL"/>
        </w:rPr>
      </w:pPr>
    </w:p>
    <w:p w14:paraId="62D38888" w14:textId="77777777" w:rsidR="00A0231E" w:rsidRPr="003F02F9" w:rsidRDefault="00A0231E" w:rsidP="00A8650C">
      <w:pPr>
        <w:numPr>
          <w:ilvl w:val="0"/>
          <w:numId w:val="38"/>
        </w:numPr>
        <w:tabs>
          <w:tab w:val="left" w:pos="709"/>
        </w:tabs>
        <w:suppressAutoHyphens/>
        <w:ind w:left="709"/>
        <w:rPr>
          <w:b/>
          <w:noProof/>
          <w:color w:val="000000"/>
          <w:sz w:val="18"/>
          <w:szCs w:val="18"/>
          <w:lang w:val="pl-PL"/>
        </w:rPr>
      </w:pPr>
      <w:r w:rsidRPr="003F02F9">
        <w:rPr>
          <w:b/>
          <w:noProof/>
          <w:color w:val="000000"/>
          <w:sz w:val="24"/>
          <w:szCs w:val="24"/>
          <w:lang w:val="pl-PL"/>
        </w:rPr>
        <w:t xml:space="preserve">Szkoły przystępujące do współzawodnictwa muszą się zarejestrować przez system   rejestracji szkół   </w:t>
      </w:r>
      <w:r w:rsidRPr="00BD4300">
        <w:rPr>
          <w:b/>
          <w:noProof/>
          <w:color w:val="FF0000"/>
          <w:sz w:val="28"/>
          <w:szCs w:val="28"/>
          <w:u w:val="single"/>
          <w:lang w:val="pl-PL"/>
        </w:rPr>
        <w:t>srs.szs.pl</w:t>
      </w:r>
      <w:r w:rsidRPr="003F02F9">
        <w:rPr>
          <w:b/>
          <w:noProof/>
          <w:color w:val="000000"/>
          <w:sz w:val="24"/>
          <w:szCs w:val="24"/>
          <w:lang w:val="pl-PL"/>
        </w:rPr>
        <w:t xml:space="preserve">  zgodnie z kalendarzami wojewódzkimi nie później niż do 30 września bieżącego roku szkolnego</w:t>
      </w:r>
      <w:r w:rsidRPr="003F02F9">
        <w:rPr>
          <w:b/>
          <w:noProof/>
          <w:color w:val="000000"/>
          <w:sz w:val="18"/>
          <w:szCs w:val="18"/>
          <w:lang w:val="pl-PL"/>
        </w:rPr>
        <w:t xml:space="preserve">. </w:t>
      </w:r>
    </w:p>
    <w:p w14:paraId="6829A9E9" w14:textId="77777777" w:rsidR="004A7929" w:rsidRPr="003F02F9" w:rsidRDefault="004A7929">
      <w:pPr>
        <w:jc w:val="both"/>
        <w:rPr>
          <w:noProof/>
          <w:color w:val="000000"/>
          <w:sz w:val="24"/>
          <w:lang w:val="pl-PL"/>
        </w:rPr>
      </w:pPr>
    </w:p>
    <w:p w14:paraId="21684E0D" w14:textId="77777777" w:rsidR="006E3AB4" w:rsidRPr="003F02F9" w:rsidRDefault="006E3AB4" w:rsidP="00A8650C">
      <w:pPr>
        <w:numPr>
          <w:ilvl w:val="0"/>
          <w:numId w:val="17"/>
        </w:numPr>
        <w:tabs>
          <w:tab w:val="left" w:pos="425"/>
          <w:tab w:val="left" w:pos="567"/>
        </w:tabs>
        <w:suppressAutoHyphens/>
        <w:ind w:left="993" w:firstLine="0"/>
        <w:jc w:val="both"/>
        <w:rPr>
          <w:noProof/>
          <w:color w:val="000000"/>
          <w:sz w:val="24"/>
          <w:szCs w:val="24"/>
          <w:lang w:val="pl-PL"/>
        </w:rPr>
      </w:pPr>
      <w:r w:rsidRPr="003F02F9">
        <w:rPr>
          <w:noProof/>
          <w:color w:val="000000"/>
          <w:sz w:val="24"/>
          <w:szCs w:val="24"/>
          <w:lang w:val="pl-PL"/>
        </w:rPr>
        <w:t>Program zawodów:</w:t>
      </w:r>
    </w:p>
    <w:p w14:paraId="39870C9C" w14:textId="77777777" w:rsidR="0016535E" w:rsidRPr="003F02F9" w:rsidRDefault="0016535E" w:rsidP="0016535E">
      <w:pPr>
        <w:tabs>
          <w:tab w:val="left" w:pos="425"/>
          <w:tab w:val="left" w:pos="567"/>
        </w:tabs>
        <w:suppressAutoHyphens/>
        <w:ind w:left="993"/>
        <w:jc w:val="both"/>
        <w:rPr>
          <w:noProof/>
          <w:color w:val="000000"/>
          <w:sz w:val="24"/>
          <w:szCs w:val="24"/>
          <w:lang w:val="pl-PL"/>
        </w:rPr>
      </w:pPr>
    </w:p>
    <w:p w14:paraId="0CFB85E1" w14:textId="77777777" w:rsidR="006E3AB4" w:rsidRPr="003F02F9" w:rsidRDefault="006E3AB4" w:rsidP="006E3AB4">
      <w:pPr>
        <w:pStyle w:val="Nagwek2"/>
        <w:tabs>
          <w:tab w:val="left" w:pos="425"/>
          <w:tab w:val="left" w:pos="567"/>
        </w:tabs>
        <w:ind w:left="1418" w:firstLine="0"/>
        <w:rPr>
          <w:noProof/>
          <w:color w:val="000000"/>
          <w:szCs w:val="24"/>
        </w:rPr>
      </w:pPr>
      <w:r w:rsidRPr="003F02F9">
        <w:rPr>
          <w:noProof/>
          <w:color w:val="000000"/>
          <w:szCs w:val="24"/>
        </w:rPr>
        <w:t xml:space="preserve">Biegi </w:t>
      </w:r>
      <w:r w:rsidR="00AD5B70" w:rsidRPr="003F02F9">
        <w:rPr>
          <w:noProof/>
          <w:color w:val="000000"/>
        </w:rPr>
        <w:t>idywidualne-drużynowe</w:t>
      </w:r>
      <w:r w:rsidRPr="003F02F9">
        <w:rPr>
          <w:noProof/>
          <w:color w:val="000000"/>
          <w:szCs w:val="24"/>
        </w:rPr>
        <w:t>:</w:t>
      </w:r>
    </w:p>
    <w:p w14:paraId="284BCDF9" w14:textId="77777777" w:rsidR="006E3AB4" w:rsidRPr="003F02F9" w:rsidRDefault="006E3AB4" w:rsidP="006E3AB4">
      <w:pPr>
        <w:tabs>
          <w:tab w:val="left" w:pos="425"/>
          <w:tab w:val="left" w:pos="567"/>
        </w:tabs>
        <w:ind w:left="1418"/>
        <w:rPr>
          <w:noProof/>
          <w:color w:val="000000"/>
          <w:sz w:val="24"/>
          <w:szCs w:val="24"/>
          <w:lang w:val="pl-PL"/>
        </w:rPr>
      </w:pPr>
    </w:p>
    <w:p w14:paraId="7F299D00" w14:textId="77777777" w:rsidR="00C01D55" w:rsidRPr="003F02F9" w:rsidRDefault="00C01D55" w:rsidP="00C01D55">
      <w:pPr>
        <w:tabs>
          <w:tab w:val="left" w:pos="425"/>
          <w:tab w:val="left" w:pos="567"/>
        </w:tabs>
        <w:suppressAutoHyphens/>
        <w:ind w:left="1418"/>
        <w:jc w:val="both"/>
        <w:rPr>
          <w:noProof/>
          <w:color w:val="000000"/>
          <w:sz w:val="24"/>
          <w:szCs w:val="24"/>
          <w:lang w:val="pl-PL" w:eastAsia="ar-SA"/>
        </w:rPr>
      </w:pPr>
      <w:r w:rsidRPr="003F02F9">
        <w:rPr>
          <w:noProof/>
          <w:color w:val="000000"/>
          <w:sz w:val="24"/>
          <w:szCs w:val="24"/>
          <w:lang w:val="pl-PL" w:eastAsia="ar-SA"/>
        </w:rPr>
        <w:t xml:space="preserve">Dzieci </w:t>
      </w:r>
    </w:p>
    <w:p w14:paraId="7A78F724" w14:textId="60EA390E" w:rsidR="00C01D55" w:rsidRPr="00244892" w:rsidRDefault="00BD4300" w:rsidP="00C01D55">
      <w:pPr>
        <w:tabs>
          <w:tab w:val="left" w:pos="425"/>
          <w:tab w:val="left" w:pos="567"/>
        </w:tabs>
        <w:suppressAutoHyphens/>
        <w:ind w:left="1418"/>
        <w:jc w:val="both"/>
        <w:rPr>
          <w:noProof/>
          <w:color w:val="000000"/>
          <w:sz w:val="24"/>
          <w:szCs w:val="24"/>
          <w:lang w:val="pl-PL" w:eastAsia="ar-SA"/>
        </w:rPr>
      </w:pPr>
      <w:r>
        <w:rPr>
          <w:noProof/>
          <w:color w:val="000000"/>
          <w:sz w:val="24"/>
          <w:szCs w:val="24"/>
          <w:lang w:val="pl-PL" w:eastAsia="ar-SA"/>
        </w:rPr>
        <w:t>Rocznik 201</w:t>
      </w:r>
      <w:r w:rsidR="00483C5F">
        <w:rPr>
          <w:noProof/>
          <w:color w:val="000000"/>
          <w:sz w:val="24"/>
          <w:szCs w:val="24"/>
          <w:lang w:val="pl-PL" w:eastAsia="ar-SA"/>
        </w:rPr>
        <w:t>2</w:t>
      </w:r>
      <w:r w:rsidR="00C01D55" w:rsidRPr="00244892">
        <w:rPr>
          <w:noProof/>
          <w:color w:val="000000"/>
          <w:sz w:val="24"/>
          <w:szCs w:val="24"/>
          <w:lang w:val="pl-PL" w:eastAsia="ar-SA"/>
        </w:rPr>
        <w:t xml:space="preserve"> - 800 m dla dziewcząt i 1000m chłopców</w:t>
      </w:r>
    </w:p>
    <w:p w14:paraId="0DAE20E2" w14:textId="369971D3" w:rsidR="00C01D55"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w:t>
      </w:r>
      <w:r w:rsidR="00BD4300">
        <w:rPr>
          <w:noProof/>
          <w:color w:val="000000"/>
          <w:sz w:val="24"/>
          <w:szCs w:val="24"/>
          <w:lang w:val="pl-PL" w:eastAsia="ar-SA"/>
        </w:rPr>
        <w:t>1</w:t>
      </w:r>
      <w:r w:rsidR="00483C5F">
        <w:rPr>
          <w:noProof/>
          <w:color w:val="000000"/>
          <w:sz w:val="24"/>
          <w:szCs w:val="24"/>
          <w:lang w:val="pl-PL" w:eastAsia="ar-SA"/>
        </w:rPr>
        <w:t>3</w:t>
      </w:r>
      <w:r w:rsidR="00C01D55" w:rsidRPr="00244892">
        <w:rPr>
          <w:noProof/>
          <w:color w:val="000000"/>
          <w:sz w:val="24"/>
          <w:szCs w:val="24"/>
          <w:lang w:val="pl-PL" w:eastAsia="ar-SA"/>
        </w:rPr>
        <w:t xml:space="preserve"> –800 m dla dziewcząt i 1000m chłopców</w:t>
      </w:r>
    </w:p>
    <w:p w14:paraId="6C303ADE" w14:textId="77777777" w:rsidR="00C01D55" w:rsidRPr="00244892" w:rsidRDefault="00C01D55" w:rsidP="00C01D55">
      <w:pPr>
        <w:tabs>
          <w:tab w:val="left" w:pos="425"/>
          <w:tab w:val="left" w:pos="567"/>
        </w:tabs>
        <w:suppressAutoHyphens/>
        <w:ind w:left="1418"/>
        <w:jc w:val="both"/>
        <w:rPr>
          <w:noProof/>
          <w:color w:val="000000"/>
          <w:sz w:val="24"/>
          <w:szCs w:val="24"/>
          <w:lang w:val="pl-PL" w:eastAsia="ar-SA"/>
        </w:rPr>
      </w:pPr>
    </w:p>
    <w:p w14:paraId="114F3C67" w14:textId="77777777" w:rsidR="00C01D55" w:rsidRPr="00244892" w:rsidRDefault="00C01D55"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Młodzież</w:t>
      </w:r>
    </w:p>
    <w:p w14:paraId="27CD08AC" w14:textId="39DF5674" w:rsidR="00C01D55"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w:t>
      </w:r>
      <w:r w:rsidR="00483C5F">
        <w:rPr>
          <w:noProof/>
          <w:color w:val="000000"/>
          <w:sz w:val="24"/>
          <w:szCs w:val="24"/>
          <w:lang w:val="pl-PL" w:eastAsia="ar-SA"/>
        </w:rPr>
        <w:t>10</w:t>
      </w:r>
      <w:r w:rsidR="00C01D55" w:rsidRPr="00244892">
        <w:rPr>
          <w:noProof/>
          <w:color w:val="000000"/>
          <w:sz w:val="24"/>
          <w:szCs w:val="24"/>
          <w:lang w:val="pl-PL" w:eastAsia="ar-SA"/>
        </w:rPr>
        <w:t>- 1000  m dla dziewcząt i 1</w:t>
      </w:r>
      <w:r w:rsidR="00483323" w:rsidRPr="00244892">
        <w:rPr>
          <w:noProof/>
          <w:color w:val="000000"/>
          <w:sz w:val="24"/>
          <w:szCs w:val="24"/>
          <w:lang w:val="pl-PL" w:eastAsia="ar-SA"/>
        </w:rPr>
        <w:t>0</w:t>
      </w:r>
      <w:r w:rsidR="00C01D55" w:rsidRPr="00244892">
        <w:rPr>
          <w:noProof/>
          <w:color w:val="000000"/>
          <w:sz w:val="24"/>
          <w:szCs w:val="24"/>
          <w:lang w:val="pl-PL" w:eastAsia="ar-SA"/>
        </w:rPr>
        <w:t>00 m dla chłopców</w:t>
      </w:r>
    </w:p>
    <w:p w14:paraId="7FD26C5F" w14:textId="6E4149EE" w:rsidR="00C01D55" w:rsidRPr="00244892" w:rsidRDefault="00BD4300" w:rsidP="00C01D55">
      <w:pPr>
        <w:tabs>
          <w:tab w:val="left" w:pos="425"/>
          <w:tab w:val="left" w:pos="567"/>
        </w:tabs>
        <w:suppressAutoHyphens/>
        <w:ind w:left="1418"/>
        <w:jc w:val="both"/>
        <w:rPr>
          <w:noProof/>
          <w:color w:val="000000"/>
          <w:sz w:val="24"/>
          <w:szCs w:val="24"/>
          <w:lang w:val="pl-PL" w:eastAsia="ar-SA"/>
        </w:rPr>
      </w:pPr>
      <w:r>
        <w:rPr>
          <w:noProof/>
          <w:color w:val="000000"/>
          <w:sz w:val="24"/>
          <w:szCs w:val="24"/>
          <w:lang w:val="pl-PL" w:eastAsia="ar-SA"/>
        </w:rPr>
        <w:t>Rocznik 201</w:t>
      </w:r>
      <w:r w:rsidR="00483C5F">
        <w:rPr>
          <w:noProof/>
          <w:color w:val="000000"/>
          <w:sz w:val="24"/>
          <w:szCs w:val="24"/>
          <w:lang w:val="pl-PL" w:eastAsia="ar-SA"/>
        </w:rPr>
        <w:t>1</w:t>
      </w:r>
      <w:r w:rsidR="00C01D55" w:rsidRPr="00244892">
        <w:rPr>
          <w:noProof/>
          <w:color w:val="000000"/>
          <w:sz w:val="24"/>
          <w:szCs w:val="24"/>
          <w:lang w:val="pl-PL" w:eastAsia="ar-SA"/>
        </w:rPr>
        <w:t>- 1000 m dla dziewcząt i 1</w:t>
      </w:r>
      <w:r w:rsidR="0016535E" w:rsidRPr="00244892">
        <w:rPr>
          <w:noProof/>
          <w:color w:val="000000"/>
          <w:sz w:val="24"/>
          <w:szCs w:val="24"/>
          <w:lang w:val="pl-PL" w:eastAsia="ar-SA"/>
        </w:rPr>
        <w:t>0</w:t>
      </w:r>
      <w:r w:rsidR="00C01D55" w:rsidRPr="00244892">
        <w:rPr>
          <w:noProof/>
          <w:color w:val="000000"/>
          <w:sz w:val="24"/>
          <w:szCs w:val="24"/>
          <w:lang w:val="pl-PL" w:eastAsia="ar-SA"/>
        </w:rPr>
        <w:t>00 m dla chłopców</w:t>
      </w:r>
    </w:p>
    <w:p w14:paraId="46947A10" w14:textId="77777777" w:rsidR="0016535E" w:rsidRPr="00244892" w:rsidRDefault="0016535E" w:rsidP="00C01D55">
      <w:pPr>
        <w:tabs>
          <w:tab w:val="left" w:pos="425"/>
          <w:tab w:val="left" w:pos="567"/>
        </w:tabs>
        <w:suppressAutoHyphens/>
        <w:ind w:left="1418"/>
        <w:jc w:val="both"/>
        <w:rPr>
          <w:noProof/>
          <w:color w:val="000000"/>
          <w:sz w:val="24"/>
          <w:szCs w:val="24"/>
          <w:lang w:val="pl-PL" w:eastAsia="ar-SA"/>
        </w:rPr>
      </w:pPr>
    </w:p>
    <w:p w14:paraId="491B93E6" w14:textId="77777777" w:rsidR="0016535E" w:rsidRPr="00244892" w:rsidRDefault="0016535E"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Licealiada</w:t>
      </w:r>
    </w:p>
    <w:p w14:paraId="4205C176" w14:textId="0875C1B5" w:rsidR="0016535E"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200</w:t>
      </w:r>
      <w:r w:rsidR="00483C5F">
        <w:rPr>
          <w:noProof/>
          <w:color w:val="000000"/>
          <w:sz w:val="24"/>
          <w:szCs w:val="24"/>
          <w:lang w:val="pl-PL" w:eastAsia="ar-SA"/>
        </w:rPr>
        <w:t>5</w:t>
      </w:r>
      <w:r w:rsidR="0016535E" w:rsidRPr="00244892">
        <w:rPr>
          <w:noProof/>
          <w:color w:val="000000"/>
          <w:sz w:val="24"/>
          <w:szCs w:val="24"/>
          <w:lang w:val="pl-PL" w:eastAsia="ar-SA"/>
        </w:rPr>
        <w:t xml:space="preserve"> </w:t>
      </w:r>
      <w:r w:rsidRPr="00244892">
        <w:rPr>
          <w:noProof/>
          <w:color w:val="000000"/>
          <w:sz w:val="24"/>
          <w:szCs w:val="24"/>
          <w:lang w:val="pl-PL" w:eastAsia="ar-SA"/>
        </w:rPr>
        <w:t>- 200</w:t>
      </w:r>
      <w:r w:rsidR="00483C5F">
        <w:rPr>
          <w:noProof/>
          <w:color w:val="000000"/>
          <w:sz w:val="24"/>
          <w:szCs w:val="24"/>
          <w:lang w:val="pl-PL" w:eastAsia="ar-SA"/>
        </w:rPr>
        <w:t>7</w:t>
      </w:r>
      <w:r w:rsidR="009E2917" w:rsidRPr="00244892">
        <w:rPr>
          <w:noProof/>
          <w:color w:val="000000"/>
          <w:sz w:val="24"/>
          <w:szCs w:val="24"/>
          <w:lang w:val="pl-PL" w:eastAsia="ar-SA"/>
        </w:rPr>
        <w:t xml:space="preserve"> - </w:t>
      </w:r>
      <w:r w:rsidR="0016535E" w:rsidRPr="00244892">
        <w:rPr>
          <w:noProof/>
          <w:color w:val="000000"/>
          <w:sz w:val="24"/>
          <w:szCs w:val="24"/>
          <w:lang w:val="pl-PL" w:eastAsia="ar-SA"/>
        </w:rPr>
        <w:t>1500 m dla dziewcząt i 2000 m dla chłopców</w:t>
      </w:r>
    </w:p>
    <w:p w14:paraId="71DB9CB6" w14:textId="76606720" w:rsidR="009E2917"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200</w:t>
      </w:r>
      <w:r w:rsidR="00483C5F">
        <w:rPr>
          <w:noProof/>
          <w:color w:val="000000"/>
          <w:sz w:val="24"/>
          <w:szCs w:val="24"/>
          <w:lang w:val="pl-PL" w:eastAsia="ar-SA"/>
        </w:rPr>
        <w:t>8</w:t>
      </w:r>
      <w:r w:rsidR="006D1D9C" w:rsidRPr="00244892">
        <w:rPr>
          <w:noProof/>
          <w:color w:val="000000"/>
          <w:sz w:val="24"/>
          <w:szCs w:val="24"/>
          <w:lang w:val="pl-PL" w:eastAsia="ar-SA"/>
        </w:rPr>
        <w:t xml:space="preserve"> i młodsi</w:t>
      </w:r>
      <w:r w:rsidR="009E2917" w:rsidRPr="00244892">
        <w:rPr>
          <w:noProof/>
          <w:color w:val="000000"/>
          <w:sz w:val="24"/>
          <w:szCs w:val="24"/>
          <w:lang w:val="pl-PL" w:eastAsia="ar-SA"/>
        </w:rPr>
        <w:t xml:space="preserve"> - 1500 m dla dziewcząt i 2000 m dla chłopców</w:t>
      </w:r>
    </w:p>
    <w:p w14:paraId="1117F1F3" w14:textId="77777777" w:rsidR="004A7929" w:rsidRPr="00244892" w:rsidRDefault="004A7929">
      <w:pPr>
        <w:ind w:left="4956"/>
        <w:jc w:val="both"/>
        <w:rPr>
          <w:noProof/>
          <w:color w:val="000000"/>
          <w:sz w:val="24"/>
          <w:lang w:val="pl-PL"/>
        </w:rPr>
      </w:pPr>
    </w:p>
    <w:p w14:paraId="5EA9A641" w14:textId="77777777" w:rsidR="006E3AB4" w:rsidRPr="00244892" w:rsidRDefault="006E3AB4" w:rsidP="006E3AB4">
      <w:pPr>
        <w:tabs>
          <w:tab w:val="left" w:pos="425"/>
          <w:tab w:val="left" w:pos="567"/>
        </w:tabs>
        <w:ind w:left="1418"/>
        <w:jc w:val="both"/>
        <w:rPr>
          <w:noProof/>
          <w:color w:val="000000"/>
          <w:sz w:val="24"/>
          <w:szCs w:val="24"/>
          <w:lang w:val="pl-PL"/>
        </w:rPr>
      </w:pPr>
      <w:r w:rsidRPr="00244892">
        <w:rPr>
          <w:noProof/>
          <w:color w:val="000000"/>
          <w:sz w:val="24"/>
          <w:szCs w:val="24"/>
          <w:lang w:val="pl-PL"/>
        </w:rPr>
        <w:t>Biegi sztafetowe:</w:t>
      </w:r>
    </w:p>
    <w:p w14:paraId="2D5C078C" w14:textId="624CE37D" w:rsidR="00C01D55" w:rsidRPr="00244892" w:rsidRDefault="00C01D55"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 xml:space="preserve">- Rocznik </w:t>
      </w:r>
      <w:r w:rsidR="00BD4300">
        <w:rPr>
          <w:noProof/>
          <w:color w:val="000000"/>
          <w:sz w:val="24"/>
          <w:szCs w:val="24"/>
          <w:lang w:val="pl-PL" w:eastAsia="ar-SA"/>
        </w:rPr>
        <w:t>201</w:t>
      </w:r>
      <w:r w:rsidR="00483C5F">
        <w:rPr>
          <w:noProof/>
          <w:color w:val="000000"/>
          <w:sz w:val="24"/>
          <w:szCs w:val="24"/>
          <w:lang w:val="pl-PL" w:eastAsia="ar-SA"/>
        </w:rPr>
        <w:t>2</w:t>
      </w:r>
      <w:r w:rsidR="00AC3FA5" w:rsidRPr="00244892">
        <w:rPr>
          <w:noProof/>
          <w:color w:val="000000"/>
          <w:sz w:val="24"/>
          <w:szCs w:val="24"/>
          <w:lang w:val="pl-PL" w:eastAsia="ar-SA"/>
        </w:rPr>
        <w:t>-20</w:t>
      </w:r>
      <w:r w:rsidR="00BD4300">
        <w:rPr>
          <w:noProof/>
          <w:color w:val="000000"/>
          <w:sz w:val="24"/>
          <w:szCs w:val="24"/>
          <w:lang w:val="pl-PL" w:eastAsia="ar-SA"/>
        </w:rPr>
        <w:t>1</w:t>
      </w:r>
      <w:r w:rsidR="00483C5F">
        <w:rPr>
          <w:noProof/>
          <w:color w:val="000000"/>
          <w:sz w:val="24"/>
          <w:szCs w:val="24"/>
          <w:lang w:val="pl-PL" w:eastAsia="ar-SA"/>
        </w:rPr>
        <w:t>3</w:t>
      </w:r>
      <w:r w:rsidRPr="00244892">
        <w:rPr>
          <w:noProof/>
          <w:color w:val="000000"/>
          <w:sz w:val="24"/>
          <w:szCs w:val="24"/>
          <w:lang w:val="pl-PL" w:eastAsia="ar-SA"/>
        </w:rPr>
        <w:t xml:space="preserve"> </w:t>
      </w:r>
      <w:r w:rsidR="003F02F9" w:rsidRPr="00244892">
        <w:rPr>
          <w:noProof/>
          <w:color w:val="000000"/>
          <w:sz w:val="24"/>
          <w:szCs w:val="24"/>
          <w:lang w:val="pl-PL" w:eastAsia="ar-SA"/>
        </w:rPr>
        <w:t xml:space="preserve">                            - </w:t>
      </w:r>
      <w:r w:rsidR="00F676D7">
        <w:rPr>
          <w:noProof/>
          <w:color w:val="000000"/>
          <w:sz w:val="24"/>
          <w:szCs w:val="24"/>
          <w:lang w:val="pl-PL" w:eastAsia="ar-SA"/>
        </w:rPr>
        <w:t>6</w:t>
      </w:r>
      <w:r w:rsidRPr="00244892">
        <w:rPr>
          <w:noProof/>
          <w:color w:val="000000"/>
          <w:sz w:val="24"/>
          <w:szCs w:val="24"/>
          <w:lang w:val="pl-PL" w:eastAsia="ar-SA"/>
        </w:rPr>
        <w:t xml:space="preserve"> x 800 dziewcząt i chłopców</w:t>
      </w:r>
    </w:p>
    <w:p w14:paraId="3E9A49F8" w14:textId="00A2E20E" w:rsidR="00C01D55" w:rsidRPr="00244892" w:rsidRDefault="00C01D55" w:rsidP="00C01D55">
      <w:pPr>
        <w:tabs>
          <w:tab w:val="left" w:pos="425"/>
          <w:tab w:val="left" w:pos="567"/>
          <w:tab w:val="left" w:pos="1418"/>
        </w:tabs>
        <w:suppressAutoHyphens/>
        <w:ind w:left="1418"/>
        <w:jc w:val="both"/>
        <w:rPr>
          <w:noProof/>
          <w:color w:val="000000"/>
          <w:sz w:val="24"/>
          <w:szCs w:val="24"/>
          <w:lang w:val="pl-PL" w:eastAsia="ar-SA"/>
        </w:rPr>
      </w:pPr>
      <w:r w:rsidRPr="00244892">
        <w:rPr>
          <w:noProof/>
          <w:color w:val="000000"/>
          <w:sz w:val="24"/>
          <w:szCs w:val="24"/>
          <w:lang w:val="pl-PL" w:eastAsia="ar-SA"/>
        </w:rPr>
        <w:t xml:space="preserve">- Rocznik </w:t>
      </w:r>
      <w:r w:rsidR="003F02F9" w:rsidRPr="00244892">
        <w:rPr>
          <w:noProof/>
          <w:color w:val="000000"/>
          <w:sz w:val="24"/>
          <w:szCs w:val="24"/>
          <w:lang w:val="pl-PL" w:eastAsia="ar-SA"/>
        </w:rPr>
        <w:t>20</w:t>
      </w:r>
      <w:r w:rsidR="00483C5F">
        <w:rPr>
          <w:noProof/>
          <w:color w:val="000000"/>
          <w:sz w:val="24"/>
          <w:szCs w:val="24"/>
          <w:lang w:val="pl-PL" w:eastAsia="ar-SA"/>
        </w:rPr>
        <w:t>10</w:t>
      </w:r>
      <w:r w:rsidR="00BD4300">
        <w:rPr>
          <w:noProof/>
          <w:color w:val="000000"/>
          <w:sz w:val="24"/>
          <w:szCs w:val="24"/>
          <w:lang w:val="pl-PL" w:eastAsia="ar-SA"/>
        </w:rPr>
        <w:t>-201</w:t>
      </w:r>
      <w:r w:rsidR="00483C5F">
        <w:rPr>
          <w:noProof/>
          <w:color w:val="000000"/>
          <w:sz w:val="24"/>
          <w:szCs w:val="24"/>
          <w:lang w:val="pl-PL" w:eastAsia="ar-SA"/>
        </w:rPr>
        <w:t>1</w:t>
      </w:r>
      <w:r w:rsidRPr="00244892">
        <w:rPr>
          <w:noProof/>
          <w:color w:val="000000"/>
          <w:sz w:val="24"/>
          <w:szCs w:val="24"/>
          <w:lang w:val="pl-PL" w:eastAsia="ar-SA"/>
        </w:rPr>
        <w:tab/>
        <w:t xml:space="preserve">               </w:t>
      </w:r>
      <w:r w:rsidR="00A75B8F" w:rsidRPr="00244892">
        <w:rPr>
          <w:noProof/>
          <w:color w:val="000000"/>
          <w:sz w:val="24"/>
          <w:szCs w:val="24"/>
          <w:lang w:val="pl-PL" w:eastAsia="ar-SA"/>
        </w:rPr>
        <w:t xml:space="preserve">            </w:t>
      </w:r>
      <w:r w:rsidR="003F02F9" w:rsidRPr="00244892">
        <w:rPr>
          <w:noProof/>
          <w:color w:val="000000"/>
          <w:sz w:val="24"/>
          <w:szCs w:val="24"/>
          <w:lang w:val="pl-PL" w:eastAsia="ar-SA"/>
        </w:rPr>
        <w:t xml:space="preserve"> - </w:t>
      </w:r>
      <w:r w:rsidR="00F676D7">
        <w:rPr>
          <w:noProof/>
          <w:color w:val="000000"/>
          <w:sz w:val="24"/>
          <w:szCs w:val="24"/>
          <w:lang w:val="pl-PL" w:eastAsia="ar-SA"/>
        </w:rPr>
        <w:t>6</w:t>
      </w:r>
      <w:r w:rsidRPr="00244892">
        <w:rPr>
          <w:noProof/>
          <w:color w:val="000000"/>
          <w:sz w:val="24"/>
          <w:szCs w:val="24"/>
          <w:lang w:val="pl-PL" w:eastAsia="ar-SA"/>
        </w:rPr>
        <w:t xml:space="preserve"> x </w:t>
      </w:r>
      <w:r w:rsidR="00483C5F">
        <w:rPr>
          <w:noProof/>
          <w:color w:val="000000"/>
          <w:sz w:val="24"/>
          <w:szCs w:val="24"/>
          <w:lang w:val="pl-PL" w:eastAsia="ar-SA"/>
        </w:rPr>
        <w:t>100</w:t>
      </w:r>
      <w:r w:rsidRPr="00244892">
        <w:rPr>
          <w:noProof/>
          <w:color w:val="000000"/>
          <w:sz w:val="24"/>
          <w:szCs w:val="24"/>
          <w:lang w:val="pl-PL" w:eastAsia="ar-SA"/>
        </w:rPr>
        <w:t>0 dziewcząt</w:t>
      </w:r>
      <w:r w:rsidR="00483C5F">
        <w:rPr>
          <w:noProof/>
          <w:color w:val="000000"/>
          <w:sz w:val="24"/>
          <w:szCs w:val="24"/>
          <w:lang w:val="pl-PL" w:eastAsia="ar-SA"/>
        </w:rPr>
        <w:t xml:space="preserve"> i chłopców</w:t>
      </w:r>
    </w:p>
    <w:p w14:paraId="6F79E31F" w14:textId="2EE68304" w:rsidR="00FA35E2" w:rsidRPr="00244892" w:rsidRDefault="003F02F9" w:rsidP="0016535E">
      <w:pPr>
        <w:tabs>
          <w:tab w:val="left" w:pos="425"/>
          <w:tab w:val="left" w:pos="567"/>
          <w:tab w:val="left" w:pos="1418"/>
        </w:tabs>
        <w:suppressAutoHyphens/>
        <w:ind w:left="1418"/>
        <w:jc w:val="both"/>
        <w:rPr>
          <w:noProof/>
          <w:color w:val="000000"/>
          <w:sz w:val="24"/>
          <w:szCs w:val="24"/>
          <w:lang w:val="pl-PL" w:eastAsia="ar-SA"/>
        </w:rPr>
      </w:pPr>
      <w:r w:rsidRPr="00244892">
        <w:rPr>
          <w:noProof/>
          <w:color w:val="000000"/>
          <w:sz w:val="24"/>
          <w:szCs w:val="24"/>
          <w:lang w:val="pl-PL" w:eastAsia="ar-SA"/>
        </w:rPr>
        <w:t>-Rocznik 200</w:t>
      </w:r>
      <w:r w:rsidR="00016683">
        <w:rPr>
          <w:noProof/>
          <w:color w:val="000000"/>
          <w:sz w:val="24"/>
          <w:szCs w:val="24"/>
          <w:lang w:val="pl-PL" w:eastAsia="ar-SA"/>
        </w:rPr>
        <w:t>5</w:t>
      </w:r>
      <w:r w:rsidR="0016535E" w:rsidRPr="00244892">
        <w:rPr>
          <w:noProof/>
          <w:color w:val="000000"/>
          <w:sz w:val="24"/>
          <w:szCs w:val="24"/>
          <w:lang w:val="pl-PL" w:eastAsia="ar-SA"/>
        </w:rPr>
        <w:t xml:space="preserve"> i młodsi                         - </w:t>
      </w:r>
      <w:r w:rsidR="00F676D7">
        <w:rPr>
          <w:noProof/>
          <w:color w:val="000000"/>
          <w:sz w:val="24"/>
          <w:szCs w:val="24"/>
          <w:lang w:val="pl-PL" w:eastAsia="ar-SA"/>
        </w:rPr>
        <w:t>6</w:t>
      </w:r>
      <w:r w:rsidR="0016535E" w:rsidRPr="00244892">
        <w:rPr>
          <w:noProof/>
          <w:color w:val="000000"/>
          <w:sz w:val="24"/>
          <w:szCs w:val="24"/>
          <w:lang w:val="pl-PL" w:eastAsia="ar-SA"/>
        </w:rPr>
        <w:t xml:space="preserve"> x 10</w:t>
      </w:r>
      <w:r w:rsidR="00FA35E2" w:rsidRPr="00244892">
        <w:rPr>
          <w:noProof/>
          <w:color w:val="000000"/>
          <w:sz w:val="24"/>
          <w:szCs w:val="24"/>
          <w:lang w:val="pl-PL" w:eastAsia="ar-SA"/>
        </w:rPr>
        <w:t>00 dziewcząt</w:t>
      </w:r>
      <w:r w:rsidR="00483C5F">
        <w:rPr>
          <w:noProof/>
          <w:color w:val="000000"/>
          <w:sz w:val="24"/>
          <w:szCs w:val="24"/>
          <w:lang w:val="pl-PL" w:eastAsia="ar-SA"/>
        </w:rPr>
        <w:t xml:space="preserve"> i chłopców</w:t>
      </w:r>
    </w:p>
    <w:p w14:paraId="6E897BF9" w14:textId="77777777" w:rsidR="004A7929" w:rsidRPr="003F02F9" w:rsidRDefault="004A7929" w:rsidP="00F771DC">
      <w:pPr>
        <w:jc w:val="both"/>
        <w:rPr>
          <w:noProof/>
          <w:color w:val="000000"/>
          <w:sz w:val="24"/>
          <w:lang w:val="pl-PL"/>
        </w:rPr>
      </w:pPr>
    </w:p>
    <w:p w14:paraId="2B65F698" w14:textId="77777777" w:rsidR="004A7929" w:rsidRPr="003F02F9" w:rsidRDefault="004A7929">
      <w:pPr>
        <w:ind w:left="4958"/>
        <w:jc w:val="both"/>
        <w:rPr>
          <w:noProof/>
          <w:color w:val="000000"/>
          <w:sz w:val="24"/>
          <w:lang w:val="pl-PL"/>
        </w:rPr>
      </w:pPr>
    </w:p>
    <w:p w14:paraId="01B1F7DE" w14:textId="77777777" w:rsidR="004A7929" w:rsidRPr="003F02F9" w:rsidRDefault="004A7929" w:rsidP="00A8650C">
      <w:pPr>
        <w:numPr>
          <w:ilvl w:val="0"/>
          <w:numId w:val="17"/>
        </w:numPr>
        <w:jc w:val="both"/>
        <w:rPr>
          <w:noProof/>
          <w:color w:val="000000"/>
          <w:sz w:val="24"/>
          <w:lang w:val="pl-PL"/>
        </w:rPr>
      </w:pPr>
      <w:r w:rsidRPr="003F02F9">
        <w:rPr>
          <w:noProof/>
          <w:color w:val="000000"/>
          <w:sz w:val="24"/>
          <w:lang w:val="pl-PL"/>
        </w:rPr>
        <w:t>Uczestnictwo:</w:t>
      </w:r>
    </w:p>
    <w:p w14:paraId="237EC08A" w14:textId="77777777" w:rsidR="004A7929" w:rsidRPr="003F02F9" w:rsidRDefault="004A7929">
      <w:pPr>
        <w:ind w:left="1080"/>
        <w:jc w:val="both"/>
        <w:rPr>
          <w:noProof/>
          <w:color w:val="000000"/>
          <w:sz w:val="24"/>
          <w:lang w:val="pl-PL"/>
        </w:rPr>
      </w:pPr>
    </w:p>
    <w:p w14:paraId="50AD2D26" w14:textId="77777777" w:rsidR="004A7929" w:rsidRPr="003F02F9" w:rsidRDefault="004A7929">
      <w:pPr>
        <w:numPr>
          <w:ilvl w:val="0"/>
          <w:numId w:val="2"/>
        </w:numPr>
        <w:tabs>
          <w:tab w:val="num" w:pos="1701"/>
        </w:tabs>
        <w:ind w:left="1701" w:hanging="283"/>
        <w:jc w:val="both"/>
        <w:rPr>
          <w:noProof/>
          <w:color w:val="000000"/>
          <w:sz w:val="24"/>
          <w:lang w:val="pl-PL"/>
        </w:rPr>
      </w:pPr>
      <w:r w:rsidRPr="003F02F9">
        <w:rPr>
          <w:noProof/>
          <w:color w:val="000000"/>
          <w:sz w:val="24"/>
          <w:lang w:val="pl-PL"/>
        </w:rPr>
        <w:t>w biegach indywidualnych</w:t>
      </w:r>
      <w:r w:rsidR="00AD5B70" w:rsidRPr="003F02F9">
        <w:rPr>
          <w:noProof/>
          <w:color w:val="000000"/>
          <w:sz w:val="24"/>
          <w:lang w:val="pl-PL"/>
        </w:rPr>
        <w:t>-drużynowych</w:t>
      </w:r>
      <w:r w:rsidRPr="003F02F9">
        <w:rPr>
          <w:noProof/>
          <w:color w:val="000000"/>
          <w:sz w:val="24"/>
          <w:lang w:val="pl-PL"/>
        </w:rPr>
        <w:t xml:space="preserve"> startuje po </w:t>
      </w:r>
      <w:r w:rsidR="00C937C2">
        <w:rPr>
          <w:noProof/>
          <w:color w:val="000000"/>
          <w:sz w:val="24"/>
          <w:lang w:val="pl-PL"/>
        </w:rPr>
        <w:t>10</w:t>
      </w:r>
      <w:r w:rsidRPr="003F02F9">
        <w:rPr>
          <w:noProof/>
          <w:color w:val="000000"/>
          <w:sz w:val="24"/>
          <w:lang w:val="pl-PL"/>
        </w:rPr>
        <w:t xml:space="preserve"> najlepszych zawodników/czek z zawodów międzypowiatowych osobno na każdym dystansie wynikającym z programów zawodów.</w:t>
      </w:r>
    </w:p>
    <w:p w14:paraId="1EA9F26F" w14:textId="77777777" w:rsidR="004A7929" w:rsidRPr="003F02F9" w:rsidRDefault="00895327">
      <w:pPr>
        <w:numPr>
          <w:ilvl w:val="0"/>
          <w:numId w:val="2"/>
        </w:numPr>
        <w:tabs>
          <w:tab w:val="num" w:pos="1701"/>
        </w:tabs>
        <w:ind w:left="1701" w:hanging="283"/>
        <w:jc w:val="both"/>
        <w:rPr>
          <w:noProof/>
          <w:color w:val="000000"/>
          <w:sz w:val="24"/>
          <w:lang w:val="pl-PL"/>
        </w:rPr>
      </w:pPr>
      <w:r w:rsidRPr="003F02F9">
        <w:rPr>
          <w:noProof/>
          <w:color w:val="000000"/>
          <w:sz w:val="24"/>
          <w:lang w:val="pl-PL"/>
        </w:rPr>
        <w:lastRenderedPageBreak/>
        <w:t>w bi</w:t>
      </w:r>
      <w:r w:rsidR="00244892">
        <w:rPr>
          <w:noProof/>
          <w:color w:val="000000"/>
          <w:sz w:val="24"/>
          <w:lang w:val="pl-PL"/>
        </w:rPr>
        <w:t>egach sztafetowych startują</w:t>
      </w:r>
      <w:r w:rsidR="00E91EE5">
        <w:rPr>
          <w:noProof/>
          <w:color w:val="000000"/>
          <w:sz w:val="24"/>
          <w:lang w:val="pl-PL"/>
        </w:rPr>
        <w:t xml:space="preserve"> </w:t>
      </w:r>
      <w:r w:rsidR="00244892">
        <w:rPr>
          <w:noProof/>
          <w:color w:val="000000"/>
          <w:sz w:val="24"/>
          <w:lang w:val="pl-PL"/>
        </w:rPr>
        <w:t>dwie</w:t>
      </w:r>
      <w:r w:rsidRPr="003F02F9">
        <w:rPr>
          <w:noProof/>
          <w:color w:val="000000"/>
          <w:sz w:val="24"/>
          <w:lang w:val="pl-PL"/>
        </w:rPr>
        <w:t xml:space="preserve"> </w:t>
      </w:r>
      <w:r w:rsidR="00244892">
        <w:rPr>
          <w:noProof/>
          <w:color w:val="000000"/>
          <w:sz w:val="24"/>
          <w:lang w:val="pl-PL"/>
        </w:rPr>
        <w:t>najlepsza szkoły</w:t>
      </w:r>
      <w:r w:rsidR="004A7929" w:rsidRPr="003F02F9">
        <w:rPr>
          <w:noProof/>
          <w:color w:val="000000"/>
          <w:sz w:val="24"/>
          <w:lang w:val="pl-PL"/>
        </w:rPr>
        <w:t xml:space="preserve"> z zawodów rejonowych wg ustalonej zasady w regulaminie ogólnym Igrzysk.</w:t>
      </w:r>
    </w:p>
    <w:p w14:paraId="78C647D0" w14:textId="77777777" w:rsidR="004A7929" w:rsidRPr="003F02F9" w:rsidRDefault="004A7929">
      <w:pPr>
        <w:ind w:left="1416"/>
        <w:jc w:val="both"/>
        <w:rPr>
          <w:noProof/>
          <w:color w:val="000000"/>
          <w:sz w:val="24"/>
          <w:lang w:val="pl-PL"/>
        </w:rPr>
      </w:pPr>
    </w:p>
    <w:p w14:paraId="69BDFF4E" w14:textId="77777777" w:rsidR="004A7929" w:rsidRPr="003F02F9" w:rsidRDefault="004A7929" w:rsidP="00A8650C">
      <w:pPr>
        <w:numPr>
          <w:ilvl w:val="0"/>
          <w:numId w:val="17"/>
        </w:numPr>
        <w:jc w:val="both"/>
        <w:rPr>
          <w:noProof/>
          <w:color w:val="000000"/>
          <w:sz w:val="24"/>
          <w:lang w:val="pl-PL"/>
        </w:rPr>
      </w:pPr>
      <w:r w:rsidRPr="003F02F9">
        <w:rPr>
          <w:noProof/>
          <w:color w:val="000000"/>
          <w:sz w:val="24"/>
          <w:lang w:val="pl-PL"/>
        </w:rPr>
        <w:t>Sposób przeprowadzenia zawodów:</w:t>
      </w:r>
    </w:p>
    <w:p w14:paraId="38F84035" w14:textId="77777777" w:rsidR="004A7929" w:rsidRPr="003F02F9" w:rsidRDefault="004A7929">
      <w:pPr>
        <w:ind w:left="1416"/>
        <w:jc w:val="both"/>
        <w:rPr>
          <w:noProof/>
          <w:color w:val="000000"/>
          <w:sz w:val="24"/>
          <w:lang w:val="pl-PL"/>
        </w:rPr>
      </w:pPr>
      <w:r w:rsidRPr="003F02F9">
        <w:rPr>
          <w:noProof/>
          <w:color w:val="000000"/>
          <w:sz w:val="24"/>
          <w:lang w:val="pl-PL"/>
        </w:rPr>
        <w:t>Nie dopuszcza się biegu w obuwiu z kolcami.</w:t>
      </w:r>
    </w:p>
    <w:p w14:paraId="26C4082C" w14:textId="77777777" w:rsidR="004A7929" w:rsidRPr="003F02F9" w:rsidRDefault="004A7929">
      <w:pPr>
        <w:ind w:left="1416"/>
        <w:jc w:val="both"/>
        <w:rPr>
          <w:noProof/>
          <w:color w:val="000000"/>
          <w:sz w:val="24"/>
          <w:lang w:val="pl-PL"/>
        </w:rPr>
      </w:pPr>
      <w:r w:rsidRPr="003F02F9">
        <w:rPr>
          <w:noProof/>
          <w:color w:val="000000"/>
          <w:sz w:val="24"/>
          <w:lang w:val="pl-PL"/>
        </w:rPr>
        <w:t>W biegach indywidualnych</w:t>
      </w:r>
      <w:r w:rsidR="00AD5B70" w:rsidRPr="003F02F9">
        <w:rPr>
          <w:noProof/>
          <w:color w:val="000000"/>
          <w:sz w:val="24"/>
          <w:lang w:val="pl-PL"/>
        </w:rPr>
        <w:t>-drużynowych</w:t>
      </w:r>
      <w:r w:rsidRPr="003F02F9">
        <w:rPr>
          <w:noProof/>
          <w:color w:val="000000"/>
          <w:sz w:val="24"/>
          <w:lang w:val="pl-PL"/>
        </w:rPr>
        <w:t xml:space="preserve"> i na pierwszej zmianie w sztafetach wszyscy startują ze startu wspólnego. Strefa zmian w sztafetach wynosi 20 m.</w:t>
      </w:r>
    </w:p>
    <w:p w14:paraId="497A4E6F" w14:textId="77777777" w:rsidR="004A7929" w:rsidRPr="003F02F9" w:rsidRDefault="004A7929">
      <w:pPr>
        <w:jc w:val="both"/>
        <w:rPr>
          <w:noProof/>
          <w:color w:val="000000"/>
          <w:sz w:val="24"/>
          <w:lang w:val="pl-PL"/>
        </w:rPr>
      </w:pPr>
    </w:p>
    <w:p w14:paraId="741FD8FB" w14:textId="77777777" w:rsidR="004A7929" w:rsidRPr="003F02F9" w:rsidRDefault="004A7929">
      <w:pPr>
        <w:jc w:val="both"/>
        <w:rPr>
          <w:noProof/>
          <w:color w:val="000000"/>
          <w:sz w:val="24"/>
          <w:lang w:val="pl-PL"/>
        </w:rPr>
      </w:pPr>
    </w:p>
    <w:p w14:paraId="04D3FB2A" w14:textId="77777777" w:rsidR="004A7929" w:rsidRPr="003F02F9" w:rsidRDefault="004A7929" w:rsidP="00A8650C">
      <w:pPr>
        <w:numPr>
          <w:ilvl w:val="0"/>
          <w:numId w:val="17"/>
        </w:numPr>
        <w:jc w:val="both"/>
        <w:rPr>
          <w:noProof/>
          <w:color w:val="000000"/>
          <w:sz w:val="24"/>
          <w:lang w:val="pl-PL"/>
        </w:rPr>
      </w:pPr>
      <w:r w:rsidRPr="003F02F9">
        <w:rPr>
          <w:noProof/>
          <w:color w:val="000000"/>
          <w:sz w:val="24"/>
          <w:lang w:val="pl-PL"/>
        </w:rPr>
        <w:t>Ocena wyników:</w:t>
      </w:r>
    </w:p>
    <w:p w14:paraId="535735FA" w14:textId="77777777" w:rsidR="004A7929" w:rsidRPr="003F02F9" w:rsidRDefault="004A7929">
      <w:pPr>
        <w:ind w:left="1416"/>
        <w:jc w:val="both"/>
        <w:rPr>
          <w:noProof/>
          <w:color w:val="000000"/>
          <w:sz w:val="24"/>
          <w:lang w:val="pl-PL"/>
        </w:rPr>
      </w:pPr>
      <w:r w:rsidRPr="003F02F9">
        <w:rPr>
          <w:noProof/>
          <w:color w:val="000000"/>
          <w:sz w:val="24"/>
          <w:lang w:val="pl-PL"/>
        </w:rPr>
        <w:t>W biegach indywidualnych</w:t>
      </w:r>
      <w:r w:rsidR="00AD5B70" w:rsidRPr="003F02F9">
        <w:rPr>
          <w:noProof/>
          <w:color w:val="000000"/>
          <w:sz w:val="24"/>
          <w:lang w:val="pl-PL"/>
        </w:rPr>
        <w:t>-drużynowych</w:t>
      </w:r>
      <w:r w:rsidRPr="003F02F9">
        <w:rPr>
          <w:noProof/>
          <w:color w:val="000000"/>
          <w:sz w:val="24"/>
          <w:lang w:val="pl-PL"/>
        </w:rPr>
        <w:t xml:space="preserve"> prowadzona będzie punktacja indywidualna i szkolna. Punktacją objęci są wszyscy uczestnicy biegu wg zasady:</w:t>
      </w:r>
    </w:p>
    <w:p w14:paraId="53BE88BE" w14:textId="77777777" w:rsidR="004A7929" w:rsidRPr="003F02F9" w:rsidRDefault="004A7929">
      <w:pPr>
        <w:ind w:left="1416"/>
        <w:jc w:val="both"/>
        <w:rPr>
          <w:noProof/>
          <w:color w:val="000000"/>
          <w:sz w:val="24"/>
          <w:lang w:val="pl-PL"/>
        </w:rPr>
      </w:pPr>
    </w:p>
    <w:p w14:paraId="4F90C175" w14:textId="77777777" w:rsidR="004A7929" w:rsidRPr="003F02F9" w:rsidRDefault="007A05FA">
      <w:pPr>
        <w:ind w:left="1416"/>
        <w:jc w:val="both"/>
        <w:rPr>
          <w:noProof/>
          <w:color w:val="000000"/>
          <w:sz w:val="24"/>
          <w:lang w:val="pl-PL"/>
        </w:rPr>
      </w:pPr>
      <w:r w:rsidRPr="003F02F9">
        <w:rPr>
          <w:noProof/>
          <w:color w:val="000000"/>
          <w:sz w:val="24"/>
          <w:lang w:val="pl-PL"/>
        </w:rPr>
        <w:t xml:space="preserve">I       </w:t>
      </w:r>
      <w:r w:rsidRPr="003F02F9">
        <w:rPr>
          <w:noProof/>
          <w:color w:val="000000"/>
          <w:sz w:val="24"/>
          <w:lang w:val="pl-PL"/>
        </w:rPr>
        <w:tab/>
      </w:r>
      <w:r w:rsidRPr="003F02F9">
        <w:rPr>
          <w:noProof/>
          <w:color w:val="000000"/>
          <w:sz w:val="24"/>
          <w:lang w:val="pl-PL"/>
        </w:rPr>
        <w:tab/>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15</w:t>
      </w:r>
      <w:r w:rsidR="004A7929" w:rsidRPr="003F02F9">
        <w:rPr>
          <w:noProof/>
          <w:color w:val="000000"/>
          <w:sz w:val="24"/>
          <w:lang w:val="pl-PL"/>
        </w:rPr>
        <w:t xml:space="preserve"> pkt.</w:t>
      </w:r>
    </w:p>
    <w:p w14:paraId="7F5A7693" w14:textId="77777777" w:rsidR="004A7929" w:rsidRPr="003F02F9" w:rsidRDefault="00034184">
      <w:pPr>
        <w:ind w:left="1416"/>
        <w:jc w:val="both"/>
        <w:rPr>
          <w:noProof/>
          <w:color w:val="000000"/>
          <w:sz w:val="24"/>
          <w:lang w:val="pl-PL"/>
        </w:rPr>
      </w:pPr>
      <w:r w:rsidRPr="003F02F9">
        <w:rPr>
          <w:noProof/>
          <w:color w:val="000000"/>
          <w:sz w:val="24"/>
          <w:lang w:val="pl-PL"/>
        </w:rPr>
        <w:t>II</w:t>
      </w:r>
      <w:r w:rsidR="007A05FA" w:rsidRPr="003F02F9">
        <w:rPr>
          <w:noProof/>
          <w:color w:val="000000"/>
          <w:sz w:val="24"/>
          <w:lang w:val="pl-PL"/>
        </w:rPr>
        <w:t xml:space="preserve"> </w:t>
      </w:r>
      <w:r w:rsidR="007A05FA" w:rsidRPr="003F02F9">
        <w:rPr>
          <w:noProof/>
          <w:color w:val="000000"/>
          <w:sz w:val="24"/>
          <w:lang w:val="pl-PL"/>
        </w:rPr>
        <w:tab/>
      </w:r>
      <w:r w:rsidR="007A05FA" w:rsidRPr="003F02F9">
        <w:rPr>
          <w:noProof/>
          <w:color w:val="000000"/>
          <w:sz w:val="24"/>
          <w:lang w:val="pl-PL"/>
        </w:rPr>
        <w:tab/>
      </w:r>
      <w:r w:rsidR="007A05FA" w:rsidRPr="003F02F9">
        <w:rPr>
          <w:noProof/>
          <w:color w:val="000000"/>
          <w:sz w:val="24"/>
          <w:lang w:val="pl-PL"/>
        </w:rPr>
        <w:tab/>
        <w:t>miejsce</w:t>
      </w:r>
      <w:r w:rsidR="007A05FA" w:rsidRPr="003F02F9">
        <w:rPr>
          <w:noProof/>
          <w:color w:val="000000"/>
          <w:sz w:val="24"/>
          <w:lang w:val="pl-PL"/>
        </w:rPr>
        <w:tab/>
      </w:r>
      <w:r w:rsidR="007A05FA" w:rsidRPr="003F02F9">
        <w:rPr>
          <w:noProof/>
          <w:color w:val="000000"/>
          <w:sz w:val="24"/>
          <w:lang w:val="pl-PL"/>
        </w:rPr>
        <w:tab/>
      </w:r>
      <w:r w:rsidR="007A05FA" w:rsidRPr="003F02F9">
        <w:rPr>
          <w:noProof/>
          <w:color w:val="000000"/>
          <w:sz w:val="24"/>
          <w:lang w:val="pl-PL"/>
        </w:rPr>
        <w:tab/>
        <w:t>-    12</w:t>
      </w:r>
      <w:r w:rsidR="004A7929" w:rsidRPr="003F02F9">
        <w:rPr>
          <w:noProof/>
          <w:color w:val="000000"/>
          <w:sz w:val="24"/>
          <w:lang w:val="pl-PL"/>
        </w:rPr>
        <w:t xml:space="preserve"> pkt.</w:t>
      </w:r>
    </w:p>
    <w:p w14:paraId="4C83D3C5" w14:textId="77777777" w:rsidR="004A7929" w:rsidRPr="003F02F9" w:rsidRDefault="00034184">
      <w:pPr>
        <w:ind w:left="1416"/>
        <w:jc w:val="both"/>
        <w:rPr>
          <w:noProof/>
          <w:color w:val="000000"/>
          <w:sz w:val="24"/>
          <w:lang w:val="pl-PL"/>
        </w:rPr>
      </w:pPr>
      <w:r w:rsidRPr="003F02F9">
        <w:rPr>
          <w:noProof/>
          <w:color w:val="000000"/>
          <w:sz w:val="24"/>
          <w:lang w:val="pl-PL"/>
        </w:rPr>
        <w:t xml:space="preserve">III </w:t>
      </w:r>
      <w:r w:rsidRPr="003F02F9">
        <w:rPr>
          <w:noProof/>
          <w:color w:val="000000"/>
          <w:sz w:val="24"/>
          <w:lang w:val="pl-PL"/>
        </w:rPr>
        <w:tab/>
      </w:r>
      <w:r w:rsidRPr="003F02F9">
        <w:rPr>
          <w:noProof/>
          <w:color w:val="000000"/>
          <w:sz w:val="24"/>
          <w:lang w:val="pl-PL"/>
        </w:rPr>
        <w:tab/>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10</w:t>
      </w:r>
      <w:r w:rsidR="004A7929" w:rsidRPr="003F02F9">
        <w:rPr>
          <w:noProof/>
          <w:color w:val="000000"/>
          <w:sz w:val="24"/>
          <w:lang w:val="pl-PL"/>
        </w:rPr>
        <w:t xml:space="preserve"> pkt.</w:t>
      </w:r>
    </w:p>
    <w:p w14:paraId="78601BD5" w14:textId="77777777" w:rsidR="004A7929" w:rsidRPr="003F02F9" w:rsidRDefault="00034184">
      <w:pPr>
        <w:ind w:left="1416"/>
        <w:jc w:val="both"/>
        <w:rPr>
          <w:noProof/>
          <w:color w:val="000000"/>
          <w:sz w:val="24"/>
          <w:lang w:val="pl-PL"/>
        </w:rPr>
      </w:pPr>
      <w:r w:rsidRPr="003F02F9">
        <w:rPr>
          <w:noProof/>
          <w:color w:val="000000"/>
          <w:sz w:val="24"/>
          <w:lang w:val="pl-PL"/>
        </w:rPr>
        <w:t xml:space="preserve">IV-VI                         </w:t>
      </w:r>
      <w:r w:rsidR="004A7929" w:rsidRPr="003F02F9">
        <w:rPr>
          <w:noProof/>
          <w:color w:val="000000"/>
          <w:sz w:val="24"/>
          <w:lang w:val="pl-PL"/>
        </w:rPr>
        <w:t>miejsce</w:t>
      </w:r>
      <w:r w:rsidR="004A7929" w:rsidRPr="003F02F9">
        <w:rPr>
          <w:noProof/>
          <w:color w:val="000000"/>
          <w:sz w:val="24"/>
          <w:lang w:val="pl-PL"/>
        </w:rPr>
        <w:tab/>
      </w:r>
      <w:r w:rsidR="004A7929" w:rsidRPr="003F02F9">
        <w:rPr>
          <w:noProof/>
          <w:color w:val="000000"/>
          <w:sz w:val="24"/>
          <w:lang w:val="pl-PL"/>
        </w:rPr>
        <w:tab/>
      </w:r>
      <w:r w:rsidR="004A7929" w:rsidRPr="003F02F9">
        <w:rPr>
          <w:noProof/>
          <w:color w:val="000000"/>
          <w:sz w:val="24"/>
          <w:lang w:val="pl-PL"/>
        </w:rPr>
        <w:tab/>
      </w:r>
      <w:r w:rsidRPr="003F02F9">
        <w:rPr>
          <w:noProof/>
          <w:color w:val="000000"/>
          <w:sz w:val="24"/>
          <w:lang w:val="pl-PL"/>
        </w:rPr>
        <w:t xml:space="preserve">          </w:t>
      </w:r>
      <w:r w:rsidR="00C01D55" w:rsidRPr="003F02F9">
        <w:rPr>
          <w:noProof/>
          <w:color w:val="000000"/>
          <w:sz w:val="24"/>
          <w:lang w:val="pl-PL"/>
        </w:rPr>
        <w:t xml:space="preserve"> </w:t>
      </w:r>
      <w:r w:rsidRPr="003F02F9">
        <w:rPr>
          <w:noProof/>
          <w:color w:val="000000"/>
          <w:sz w:val="24"/>
          <w:lang w:val="pl-PL"/>
        </w:rPr>
        <w:t xml:space="preserve"> -     8</w:t>
      </w:r>
      <w:r w:rsidR="004A7929" w:rsidRPr="003F02F9">
        <w:rPr>
          <w:noProof/>
          <w:color w:val="000000"/>
          <w:sz w:val="24"/>
          <w:lang w:val="pl-PL"/>
        </w:rPr>
        <w:t xml:space="preserve"> pkt.</w:t>
      </w:r>
    </w:p>
    <w:p w14:paraId="1A18B078" w14:textId="77777777" w:rsidR="004A7929" w:rsidRPr="003F02F9" w:rsidRDefault="00034184">
      <w:pPr>
        <w:ind w:left="1416"/>
        <w:jc w:val="both"/>
        <w:rPr>
          <w:noProof/>
          <w:color w:val="000000"/>
          <w:sz w:val="24"/>
          <w:lang w:val="pl-PL"/>
        </w:rPr>
      </w:pPr>
      <w:r w:rsidRPr="003F02F9">
        <w:rPr>
          <w:noProof/>
          <w:color w:val="000000"/>
          <w:sz w:val="24"/>
          <w:lang w:val="pl-PL"/>
        </w:rPr>
        <w:t xml:space="preserve">VII-X               </w:t>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7</w:t>
      </w:r>
      <w:r w:rsidR="004A7929" w:rsidRPr="003F02F9">
        <w:rPr>
          <w:noProof/>
          <w:color w:val="000000"/>
          <w:sz w:val="24"/>
          <w:lang w:val="pl-PL"/>
        </w:rPr>
        <w:t xml:space="preserve"> pkt.</w:t>
      </w:r>
    </w:p>
    <w:p w14:paraId="4036A943" w14:textId="77777777" w:rsidR="004A7929" w:rsidRPr="003F02F9" w:rsidRDefault="00034184">
      <w:pPr>
        <w:ind w:left="1416"/>
        <w:jc w:val="both"/>
        <w:rPr>
          <w:noProof/>
          <w:color w:val="000000"/>
          <w:sz w:val="24"/>
          <w:lang w:val="pl-PL"/>
        </w:rPr>
      </w:pPr>
      <w:r w:rsidRPr="003F02F9">
        <w:rPr>
          <w:noProof/>
          <w:color w:val="000000"/>
          <w:sz w:val="24"/>
          <w:lang w:val="pl-PL"/>
        </w:rPr>
        <w:t xml:space="preserve">XI-XV </w:t>
      </w:r>
      <w:r w:rsidRPr="003F02F9">
        <w:rPr>
          <w:noProof/>
          <w:color w:val="000000"/>
          <w:sz w:val="24"/>
          <w:lang w:val="pl-PL"/>
        </w:rPr>
        <w:tab/>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6</w:t>
      </w:r>
      <w:r w:rsidR="004A7929" w:rsidRPr="003F02F9">
        <w:rPr>
          <w:noProof/>
          <w:color w:val="000000"/>
          <w:sz w:val="24"/>
          <w:lang w:val="pl-PL"/>
        </w:rPr>
        <w:t xml:space="preserve"> pkt.</w:t>
      </w:r>
    </w:p>
    <w:p w14:paraId="0C0835A0" w14:textId="77777777" w:rsidR="004A7929" w:rsidRPr="003F02F9" w:rsidRDefault="00034184">
      <w:pPr>
        <w:ind w:left="1416"/>
        <w:jc w:val="both"/>
        <w:rPr>
          <w:noProof/>
          <w:color w:val="000000"/>
          <w:sz w:val="24"/>
          <w:lang w:val="pl-PL"/>
        </w:rPr>
      </w:pPr>
      <w:r w:rsidRPr="003F02F9">
        <w:rPr>
          <w:noProof/>
          <w:color w:val="000000"/>
          <w:sz w:val="24"/>
          <w:lang w:val="pl-PL"/>
        </w:rPr>
        <w:t xml:space="preserve">XVI-XX  </w:t>
      </w:r>
      <w:r w:rsidR="004A7929" w:rsidRPr="003F02F9">
        <w:rPr>
          <w:noProof/>
          <w:color w:val="000000"/>
          <w:sz w:val="24"/>
          <w:lang w:val="pl-PL"/>
        </w:rPr>
        <w:tab/>
      </w:r>
      <w:r w:rsidR="004A7929" w:rsidRPr="003F02F9">
        <w:rPr>
          <w:noProof/>
          <w:color w:val="000000"/>
          <w:sz w:val="24"/>
          <w:lang w:val="pl-PL"/>
        </w:rPr>
        <w:tab/>
      </w:r>
      <w:r w:rsidRPr="003F02F9">
        <w:rPr>
          <w:noProof/>
          <w:color w:val="000000"/>
          <w:sz w:val="24"/>
          <w:lang w:val="pl-PL"/>
        </w:rPr>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5</w:t>
      </w:r>
      <w:r w:rsidR="004A7929" w:rsidRPr="003F02F9">
        <w:rPr>
          <w:noProof/>
          <w:color w:val="000000"/>
          <w:sz w:val="24"/>
          <w:lang w:val="pl-PL"/>
        </w:rPr>
        <w:t xml:space="preserve"> pkt.</w:t>
      </w:r>
    </w:p>
    <w:p w14:paraId="31FDFD23" w14:textId="77777777" w:rsidR="00034184" w:rsidRPr="003F02F9" w:rsidRDefault="00034184">
      <w:pPr>
        <w:ind w:left="1416"/>
        <w:jc w:val="both"/>
        <w:rPr>
          <w:noProof/>
          <w:color w:val="000000"/>
          <w:sz w:val="24"/>
          <w:lang w:val="pl-PL"/>
        </w:rPr>
      </w:pPr>
      <w:r w:rsidRPr="003F02F9">
        <w:rPr>
          <w:noProof/>
          <w:color w:val="000000"/>
          <w:sz w:val="24"/>
          <w:lang w:val="pl-PL"/>
        </w:rPr>
        <w:t xml:space="preserve">XXI-XXX                miejsce                               </w:t>
      </w:r>
      <w:r w:rsidR="00C01D55" w:rsidRPr="003F02F9">
        <w:rPr>
          <w:noProof/>
          <w:color w:val="000000"/>
          <w:sz w:val="24"/>
          <w:lang w:val="pl-PL"/>
        </w:rPr>
        <w:t xml:space="preserve">       </w:t>
      </w:r>
      <w:r w:rsidRPr="003F02F9">
        <w:rPr>
          <w:noProof/>
          <w:color w:val="000000"/>
          <w:sz w:val="24"/>
          <w:lang w:val="pl-PL"/>
        </w:rPr>
        <w:t>-     4 pkt</w:t>
      </w:r>
    </w:p>
    <w:p w14:paraId="77E50286" w14:textId="77777777" w:rsidR="00034184" w:rsidRPr="003F02F9" w:rsidRDefault="00034184">
      <w:pPr>
        <w:ind w:left="1416"/>
        <w:jc w:val="both"/>
        <w:rPr>
          <w:noProof/>
          <w:color w:val="000000"/>
          <w:sz w:val="24"/>
          <w:lang w:val="pl-PL"/>
        </w:rPr>
      </w:pPr>
      <w:r w:rsidRPr="003F02F9">
        <w:rPr>
          <w:noProof/>
          <w:color w:val="000000"/>
          <w:sz w:val="24"/>
          <w:lang w:val="pl-PL"/>
        </w:rPr>
        <w:t xml:space="preserve">XXXI-XL                miejsce                              </w:t>
      </w:r>
      <w:r w:rsidR="00C01D55" w:rsidRPr="003F02F9">
        <w:rPr>
          <w:noProof/>
          <w:color w:val="000000"/>
          <w:sz w:val="24"/>
          <w:lang w:val="pl-PL"/>
        </w:rPr>
        <w:t xml:space="preserve">      </w:t>
      </w:r>
      <w:r w:rsidRPr="003F02F9">
        <w:rPr>
          <w:noProof/>
          <w:color w:val="000000"/>
          <w:sz w:val="24"/>
          <w:lang w:val="pl-PL"/>
        </w:rPr>
        <w:t xml:space="preserve"> </w:t>
      </w:r>
      <w:r w:rsidR="00C01D55" w:rsidRPr="003F02F9">
        <w:rPr>
          <w:noProof/>
          <w:color w:val="000000"/>
          <w:sz w:val="24"/>
          <w:lang w:val="pl-PL"/>
        </w:rPr>
        <w:t xml:space="preserve"> </w:t>
      </w:r>
      <w:r w:rsidRPr="003F02F9">
        <w:rPr>
          <w:noProof/>
          <w:color w:val="000000"/>
          <w:sz w:val="24"/>
          <w:lang w:val="pl-PL"/>
        </w:rPr>
        <w:t xml:space="preserve"> -     3 pkt</w:t>
      </w:r>
    </w:p>
    <w:p w14:paraId="279ED494" w14:textId="77777777" w:rsidR="00034184" w:rsidRPr="003F02F9" w:rsidRDefault="00034184">
      <w:pPr>
        <w:ind w:left="1416"/>
        <w:jc w:val="both"/>
        <w:rPr>
          <w:noProof/>
          <w:color w:val="000000"/>
          <w:sz w:val="24"/>
          <w:lang w:val="pl-PL"/>
        </w:rPr>
      </w:pPr>
      <w:r w:rsidRPr="003F02F9">
        <w:rPr>
          <w:noProof/>
          <w:color w:val="000000"/>
          <w:sz w:val="24"/>
          <w:lang w:val="pl-PL"/>
        </w:rPr>
        <w:t xml:space="preserve">XLI-L                      miejsce                              </w:t>
      </w:r>
      <w:r w:rsidR="00C01D55" w:rsidRPr="003F02F9">
        <w:rPr>
          <w:noProof/>
          <w:color w:val="000000"/>
          <w:sz w:val="24"/>
          <w:lang w:val="pl-PL"/>
        </w:rPr>
        <w:t xml:space="preserve">       </w:t>
      </w:r>
      <w:r w:rsidRPr="003F02F9">
        <w:rPr>
          <w:noProof/>
          <w:color w:val="000000"/>
          <w:sz w:val="24"/>
          <w:lang w:val="pl-PL"/>
        </w:rPr>
        <w:t xml:space="preserve">  -     2 pkt</w:t>
      </w:r>
    </w:p>
    <w:p w14:paraId="134DFC06" w14:textId="77777777" w:rsidR="00034184" w:rsidRPr="003F02F9" w:rsidRDefault="00034184">
      <w:pPr>
        <w:ind w:left="1416"/>
        <w:jc w:val="both"/>
        <w:rPr>
          <w:noProof/>
          <w:color w:val="000000"/>
          <w:sz w:val="24"/>
          <w:lang w:val="pl-PL"/>
        </w:rPr>
      </w:pPr>
      <w:r w:rsidRPr="003F02F9">
        <w:rPr>
          <w:noProof/>
          <w:color w:val="000000"/>
          <w:sz w:val="24"/>
          <w:lang w:val="pl-PL"/>
        </w:rPr>
        <w:t xml:space="preserve">LI-C                         miejsce (za udział)            </w:t>
      </w:r>
      <w:r w:rsidR="00C01D55" w:rsidRPr="003F02F9">
        <w:rPr>
          <w:noProof/>
          <w:color w:val="000000"/>
          <w:sz w:val="24"/>
          <w:lang w:val="pl-PL"/>
        </w:rPr>
        <w:t xml:space="preserve">       </w:t>
      </w:r>
      <w:r w:rsidRPr="003F02F9">
        <w:rPr>
          <w:noProof/>
          <w:color w:val="000000"/>
          <w:sz w:val="24"/>
          <w:lang w:val="pl-PL"/>
        </w:rPr>
        <w:t xml:space="preserve">  -     1 pkt</w:t>
      </w:r>
    </w:p>
    <w:p w14:paraId="31CA25E2" w14:textId="77777777" w:rsidR="004A7929" w:rsidRPr="003F02F9" w:rsidRDefault="004A7929">
      <w:pPr>
        <w:ind w:left="1416"/>
        <w:jc w:val="both"/>
        <w:rPr>
          <w:noProof/>
          <w:color w:val="000000"/>
          <w:sz w:val="24"/>
          <w:lang w:val="pl-PL"/>
        </w:rPr>
      </w:pPr>
    </w:p>
    <w:p w14:paraId="331C0F51" w14:textId="77777777" w:rsidR="004A7929" w:rsidRPr="003F02F9" w:rsidRDefault="004A7929">
      <w:pPr>
        <w:ind w:left="1416"/>
        <w:jc w:val="both"/>
        <w:rPr>
          <w:noProof/>
          <w:color w:val="000000"/>
          <w:sz w:val="24"/>
          <w:lang w:val="pl-PL"/>
        </w:rPr>
      </w:pPr>
      <w:r w:rsidRPr="003F02F9">
        <w:rPr>
          <w:noProof/>
          <w:color w:val="000000"/>
          <w:sz w:val="24"/>
          <w:lang w:val="pl-PL"/>
        </w:rPr>
        <w:t xml:space="preserve">Suma punktów uzyskanych przez startujących z danej szkoły składa się na punktacje szkolną. </w:t>
      </w:r>
    </w:p>
    <w:p w14:paraId="56846373" w14:textId="77777777" w:rsidR="004A7929" w:rsidRPr="003F02F9" w:rsidRDefault="004A7929">
      <w:pPr>
        <w:ind w:left="1416"/>
        <w:jc w:val="both"/>
        <w:rPr>
          <w:noProof/>
          <w:color w:val="000000"/>
          <w:sz w:val="24"/>
          <w:lang w:val="pl-PL"/>
        </w:rPr>
      </w:pPr>
    </w:p>
    <w:p w14:paraId="2FE8287E" w14:textId="77777777" w:rsidR="00F771DC" w:rsidRPr="003F02F9" w:rsidRDefault="00F771DC">
      <w:pPr>
        <w:ind w:left="1416"/>
        <w:jc w:val="both"/>
        <w:rPr>
          <w:noProof/>
          <w:color w:val="000000"/>
          <w:sz w:val="24"/>
          <w:lang w:val="pl-PL"/>
        </w:rPr>
      </w:pPr>
    </w:p>
    <w:p w14:paraId="78662AF5" w14:textId="77777777" w:rsidR="00F771DC" w:rsidRPr="003F02F9" w:rsidRDefault="00F771DC">
      <w:pPr>
        <w:ind w:left="1416"/>
        <w:jc w:val="both"/>
        <w:rPr>
          <w:noProof/>
          <w:color w:val="000000"/>
          <w:sz w:val="24"/>
          <w:lang w:val="pl-PL"/>
        </w:rPr>
      </w:pPr>
    </w:p>
    <w:p w14:paraId="028AFA42" w14:textId="77777777" w:rsidR="004A7929" w:rsidRPr="003F02F9" w:rsidRDefault="004A7929">
      <w:pPr>
        <w:ind w:left="1416"/>
        <w:jc w:val="both"/>
        <w:rPr>
          <w:noProof/>
          <w:color w:val="000000"/>
          <w:sz w:val="24"/>
          <w:lang w:val="pl-PL"/>
        </w:rPr>
      </w:pPr>
    </w:p>
    <w:p w14:paraId="28AF7631" w14:textId="72C35FDF" w:rsidR="004A7929" w:rsidRPr="003F02F9" w:rsidRDefault="004A7929">
      <w:pPr>
        <w:pStyle w:val="Nagwek3"/>
        <w:numPr>
          <w:ilvl w:val="0"/>
          <w:numId w:val="5"/>
        </w:numPr>
        <w:rPr>
          <w:b/>
          <w:noProof/>
          <w:color w:val="000000"/>
        </w:rPr>
      </w:pPr>
      <w:bookmarkStart w:id="2" w:name="_Toc518962396"/>
      <w:bookmarkStart w:id="3" w:name="_Toc518962550"/>
      <w:r w:rsidRPr="003F02F9">
        <w:rPr>
          <w:b/>
          <w:noProof/>
          <w:color w:val="000000"/>
        </w:rPr>
        <w:t xml:space="preserve">CZWÓRBÓJ </w:t>
      </w:r>
      <w:r w:rsidR="0015127B" w:rsidRPr="003F02F9">
        <w:rPr>
          <w:b/>
          <w:noProof/>
          <w:color w:val="000000"/>
        </w:rPr>
        <w:t xml:space="preserve"> </w:t>
      </w:r>
      <w:r w:rsidRPr="003F02F9">
        <w:rPr>
          <w:b/>
          <w:noProof/>
          <w:color w:val="000000"/>
        </w:rPr>
        <w:t>LEKKOATLETYCZNY</w:t>
      </w:r>
      <w:bookmarkEnd w:id="2"/>
      <w:bookmarkEnd w:id="3"/>
      <w:r w:rsidR="0028733A" w:rsidRPr="003F02F9">
        <w:rPr>
          <w:b/>
          <w:noProof/>
          <w:color w:val="000000"/>
        </w:rPr>
        <w:t xml:space="preserve"> dzieci</w:t>
      </w:r>
      <w:r w:rsidR="003F02F9" w:rsidRPr="003F02F9">
        <w:rPr>
          <w:b/>
          <w:noProof/>
          <w:color w:val="000000"/>
        </w:rPr>
        <w:t xml:space="preserve"> rocznik </w:t>
      </w:r>
      <w:r w:rsidR="00BD4300">
        <w:rPr>
          <w:b/>
          <w:noProof/>
          <w:color w:val="000000"/>
        </w:rPr>
        <w:t>201</w:t>
      </w:r>
      <w:r w:rsidR="00483C5F">
        <w:rPr>
          <w:b/>
          <w:noProof/>
          <w:color w:val="000000"/>
        </w:rPr>
        <w:t>2</w:t>
      </w:r>
      <w:r w:rsidR="00970B68" w:rsidRPr="00244892">
        <w:rPr>
          <w:b/>
          <w:noProof/>
          <w:color w:val="000000"/>
        </w:rPr>
        <w:t xml:space="preserve"> </w:t>
      </w:r>
      <w:r w:rsidR="00970B68" w:rsidRPr="003F02F9">
        <w:rPr>
          <w:b/>
          <w:noProof/>
          <w:color w:val="000000"/>
        </w:rPr>
        <w:t>i młodsi</w:t>
      </w:r>
    </w:p>
    <w:p w14:paraId="6E5602D4" w14:textId="77777777" w:rsidR="00A0231E" w:rsidRPr="003F02F9" w:rsidRDefault="00A0231E" w:rsidP="00A0231E">
      <w:pPr>
        <w:rPr>
          <w:noProof/>
          <w:color w:val="000000"/>
          <w:lang w:val="pl-PL"/>
        </w:rPr>
      </w:pPr>
    </w:p>
    <w:p w14:paraId="74B7655D" w14:textId="77777777" w:rsidR="00A0231E" w:rsidRPr="003F02F9" w:rsidRDefault="00A0231E" w:rsidP="00A8650C">
      <w:pPr>
        <w:numPr>
          <w:ilvl w:val="0"/>
          <w:numId w:val="38"/>
        </w:numPr>
        <w:tabs>
          <w:tab w:val="left" w:pos="709"/>
        </w:tabs>
        <w:suppressAutoHyphens/>
        <w:ind w:left="709"/>
        <w:rPr>
          <w:b/>
          <w:noProof/>
          <w:color w:val="000000"/>
          <w:sz w:val="18"/>
          <w:szCs w:val="18"/>
          <w:lang w:val="pl-PL"/>
        </w:rPr>
      </w:pPr>
      <w:r w:rsidRPr="003F02F9">
        <w:rPr>
          <w:b/>
          <w:noProof/>
          <w:color w:val="000000"/>
          <w:sz w:val="24"/>
          <w:szCs w:val="24"/>
          <w:lang w:val="pl-PL"/>
        </w:rPr>
        <w:t xml:space="preserve">Szkoły przystępujące do współzawodnictwa muszą się zarejestrować przez system   rejestracji szkół   </w:t>
      </w:r>
      <w:r w:rsidRPr="003F02F9">
        <w:rPr>
          <w:b/>
          <w:noProof/>
          <w:color w:val="000000"/>
          <w:sz w:val="24"/>
          <w:szCs w:val="24"/>
          <w:u w:val="single"/>
          <w:lang w:val="pl-PL"/>
        </w:rPr>
        <w:t>srs.szs.pl</w:t>
      </w:r>
      <w:r w:rsidRPr="003F02F9">
        <w:rPr>
          <w:b/>
          <w:noProof/>
          <w:color w:val="000000"/>
          <w:sz w:val="24"/>
          <w:szCs w:val="24"/>
          <w:lang w:val="pl-PL"/>
        </w:rPr>
        <w:t xml:space="preserve">  zgodnie z kalendarzami wojewódzkimi nie później niż do 30 września bieżącego roku szkolnego</w:t>
      </w:r>
      <w:r w:rsidRPr="003F02F9">
        <w:rPr>
          <w:b/>
          <w:noProof/>
          <w:color w:val="000000"/>
          <w:sz w:val="18"/>
          <w:szCs w:val="18"/>
          <w:lang w:val="pl-PL"/>
        </w:rPr>
        <w:t xml:space="preserve">. </w:t>
      </w:r>
    </w:p>
    <w:p w14:paraId="3AB8A5C9" w14:textId="77777777" w:rsidR="004A7929" w:rsidRPr="003F02F9" w:rsidRDefault="004A7929">
      <w:pPr>
        <w:jc w:val="both"/>
        <w:rPr>
          <w:noProof/>
          <w:color w:val="000000"/>
          <w:sz w:val="24"/>
          <w:lang w:val="pl-PL"/>
        </w:rPr>
      </w:pPr>
    </w:p>
    <w:p w14:paraId="58BCD361"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Program zawodów:</w:t>
      </w:r>
    </w:p>
    <w:p w14:paraId="5F061564"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bieg 60 m;</w:t>
      </w:r>
    </w:p>
    <w:p w14:paraId="076F7F6A"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rzut piłką palantową (do 150 g.)</w:t>
      </w:r>
    </w:p>
    <w:p w14:paraId="5B77B011"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bieg: 600 m dziewcząt; 1000 m chłopców;</w:t>
      </w:r>
    </w:p>
    <w:p w14:paraId="19AA5C9C"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skok (dla całego zespołu) w dal ze strefy lub wzwyż.</w:t>
      </w:r>
    </w:p>
    <w:p w14:paraId="37AF9DBF" w14:textId="77777777" w:rsidR="004A7929" w:rsidRPr="003F02F9" w:rsidRDefault="004A7929">
      <w:pPr>
        <w:jc w:val="both"/>
        <w:rPr>
          <w:noProof/>
          <w:color w:val="000000"/>
          <w:sz w:val="24"/>
          <w:lang w:val="pl-PL"/>
        </w:rPr>
      </w:pPr>
    </w:p>
    <w:p w14:paraId="67437064"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Uczestnictwo:</w:t>
      </w:r>
    </w:p>
    <w:p w14:paraId="213B9B86" w14:textId="2E0C1CB2" w:rsidR="004A7929" w:rsidRPr="003F02F9" w:rsidRDefault="004A7929">
      <w:pPr>
        <w:ind w:left="1416"/>
        <w:jc w:val="both"/>
        <w:rPr>
          <w:noProof/>
          <w:color w:val="000000"/>
          <w:sz w:val="24"/>
          <w:lang w:val="pl-PL"/>
        </w:rPr>
      </w:pPr>
      <w:r w:rsidRPr="003F02F9">
        <w:rPr>
          <w:noProof/>
          <w:color w:val="000000"/>
          <w:sz w:val="24"/>
          <w:lang w:val="pl-PL"/>
        </w:rPr>
        <w:t>W zawodach prawo startu mają reprezentacje szkół podstawowych oddzielnie dziewcząt i chłopców. Reprezentacja składa s</w:t>
      </w:r>
      <w:r w:rsidR="005B502F" w:rsidRPr="003F02F9">
        <w:rPr>
          <w:noProof/>
          <w:color w:val="000000"/>
          <w:sz w:val="24"/>
          <w:lang w:val="pl-PL"/>
        </w:rPr>
        <w:t xml:space="preserve">ię z  6 dziewcząt i 6 chłopców </w:t>
      </w:r>
      <w:r w:rsidRPr="003F02F9">
        <w:rPr>
          <w:noProof/>
          <w:color w:val="000000"/>
          <w:sz w:val="24"/>
          <w:lang w:val="pl-PL"/>
        </w:rPr>
        <w:t xml:space="preserve"> </w:t>
      </w:r>
      <w:r w:rsidR="0016535E" w:rsidRPr="003F02F9">
        <w:rPr>
          <w:noProof/>
          <w:color w:val="000000"/>
          <w:sz w:val="24"/>
          <w:lang w:val="pl-PL"/>
        </w:rPr>
        <w:t>rocznik 2</w:t>
      </w:r>
      <w:r w:rsidR="00BD4300">
        <w:rPr>
          <w:noProof/>
          <w:color w:val="000000"/>
          <w:sz w:val="24"/>
          <w:lang w:val="pl-PL"/>
        </w:rPr>
        <w:t>01</w:t>
      </w:r>
      <w:r w:rsidR="005949BA">
        <w:rPr>
          <w:noProof/>
          <w:color w:val="000000"/>
          <w:sz w:val="24"/>
          <w:lang w:val="pl-PL"/>
        </w:rPr>
        <w:t>2</w:t>
      </w:r>
      <w:r w:rsidRPr="003F02F9">
        <w:rPr>
          <w:noProof/>
          <w:color w:val="000000"/>
          <w:sz w:val="24"/>
          <w:lang w:val="pl-PL"/>
        </w:rPr>
        <w:t xml:space="preserve"> i młodsi.</w:t>
      </w:r>
    </w:p>
    <w:p w14:paraId="06CA2C70" w14:textId="77777777" w:rsidR="004A7929" w:rsidRPr="003F02F9" w:rsidRDefault="004A7929">
      <w:pPr>
        <w:jc w:val="both"/>
        <w:rPr>
          <w:noProof/>
          <w:color w:val="000000"/>
          <w:sz w:val="24"/>
          <w:lang w:val="pl-PL"/>
        </w:rPr>
      </w:pPr>
    </w:p>
    <w:p w14:paraId="1517867A"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Sposób przeprowadzania zawodów:</w:t>
      </w:r>
    </w:p>
    <w:p w14:paraId="428EBC3B" w14:textId="77777777" w:rsidR="004A7929" w:rsidRPr="003F02F9" w:rsidRDefault="004A7929">
      <w:pPr>
        <w:ind w:left="1416"/>
        <w:jc w:val="both"/>
        <w:rPr>
          <w:noProof/>
          <w:color w:val="000000"/>
          <w:sz w:val="24"/>
          <w:lang w:val="pl-PL"/>
        </w:rPr>
      </w:pPr>
      <w:r w:rsidRPr="003F02F9">
        <w:rPr>
          <w:noProof/>
          <w:color w:val="000000"/>
          <w:sz w:val="24"/>
          <w:lang w:val="pl-PL"/>
        </w:rPr>
        <w:t>Zawody zostaną rozegrane w ciągu 1-go dnia.</w:t>
      </w:r>
    </w:p>
    <w:p w14:paraId="78D7E8F7" w14:textId="77777777" w:rsidR="004A7929" w:rsidRPr="003F02F9" w:rsidRDefault="004A7929">
      <w:pPr>
        <w:ind w:left="1416"/>
        <w:jc w:val="both"/>
        <w:rPr>
          <w:noProof/>
          <w:color w:val="000000"/>
          <w:sz w:val="24"/>
          <w:lang w:val="pl-PL"/>
        </w:rPr>
      </w:pPr>
      <w:r w:rsidRPr="003F02F9">
        <w:rPr>
          <w:noProof/>
          <w:color w:val="000000"/>
          <w:sz w:val="24"/>
          <w:lang w:val="pl-PL"/>
        </w:rPr>
        <w:t>1 dzień dziewczęta</w:t>
      </w:r>
    </w:p>
    <w:p w14:paraId="0E113B27" w14:textId="77777777" w:rsidR="004A7929" w:rsidRPr="003F02F9" w:rsidRDefault="004A7929">
      <w:pPr>
        <w:ind w:left="1416"/>
        <w:jc w:val="both"/>
        <w:rPr>
          <w:noProof/>
          <w:color w:val="000000"/>
          <w:sz w:val="24"/>
          <w:lang w:val="pl-PL"/>
        </w:rPr>
      </w:pPr>
      <w:r w:rsidRPr="003F02F9">
        <w:rPr>
          <w:noProof/>
          <w:color w:val="000000"/>
          <w:sz w:val="24"/>
          <w:lang w:val="pl-PL"/>
        </w:rPr>
        <w:t>2 dzień chłopcy</w:t>
      </w:r>
    </w:p>
    <w:p w14:paraId="4616FE8A" w14:textId="77777777" w:rsidR="0016535E" w:rsidRPr="003F02F9" w:rsidRDefault="004A7929" w:rsidP="00A8650C">
      <w:pPr>
        <w:pStyle w:val="Akapitzlist"/>
        <w:widowControl w:val="0"/>
        <w:numPr>
          <w:ilvl w:val="0"/>
          <w:numId w:val="44"/>
        </w:numPr>
        <w:tabs>
          <w:tab w:val="left" w:pos="640"/>
        </w:tabs>
        <w:autoSpaceDE w:val="0"/>
        <w:autoSpaceDN w:val="0"/>
        <w:spacing w:before="2" w:line="237" w:lineRule="auto"/>
        <w:ind w:right="107" w:firstLine="0"/>
        <w:contextualSpacing w:val="0"/>
        <w:rPr>
          <w:noProof/>
          <w:color w:val="000000"/>
        </w:rPr>
      </w:pPr>
      <w:r w:rsidRPr="003F02F9">
        <w:rPr>
          <w:noProof/>
          <w:color w:val="000000"/>
        </w:rPr>
        <w:t xml:space="preserve">Kolejność rozgrywania konkurencji </w:t>
      </w:r>
      <w:r w:rsidR="0016535E" w:rsidRPr="003F02F9">
        <w:rPr>
          <w:noProof/>
          <w:color w:val="000000"/>
          <w:w w:val="90"/>
        </w:rPr>
        <w:t>jest</w:t>
      </w:r>
      <w:r w:rsidR="0016535E" w:rsidRPr="003F02F9">
        <w:rPr>
          <w:noProof/>
          <w:color w:val="000000"/>
          <w:spacing w:val="-16"/>
          <w:w w:val="90"/>
        </w:rPr>
        <w:t xml:space="preserve"> </w:t>
      </w:r>
      <w:r w:rsidR="0016535E" w:rsidRPr="003F02F9">
        <w:rPr>
          <w:noProof/>
          <w:color w:val="000000"/>
          <w:w w:val="90"/>
        </w:rPr>
        <w:t>dowolna</w:t>
      </w:r>
      <w:r w:rsidR="0016535E" w:rsidRPr="003F02F9">
        <w:rPr>
          <w:noProof/>
          <w:color w:val="000000"/>
          <w:spacing w:val="-17"/>
          <w:w w:val="90"/>
        </w:rPr>
        <w:t xml:space="preserve"> </w:t>
      </w:r>
      <w:r w:rsidR="0016535E" w:rsidRPr="003F02F9">
        <w:rPr>
          <w:noProof/>
          <w:color w:val="000000"/>
          <w:w w:val="90"/>
        </w:rPr>
        <w:t>z</w:t>
      </w:r>
      <w:r w:rsidR="0016535E" w:rsidRPr="003F02F9">
        <w:rPr>
          <w:noProof/>
          <w:color w:val="000000"/>
          <w:spacing w:val="-16"/>
          <w:w w:val="90"/>
        </w:rPr>
        <w:t xml:space="preserve"> </w:t>
      </w:r>
      <w:r w:rsidR="0016535E" w:rsidRPr="003F02F9">
        <w:rPr>
          <w:noProof/>
          <w:color w:val="000000"/>
          <w:w w:val="90"/>
        </w:rPr>
        <w:t>tym,</w:t>
      </w:r>
      <w:r w:rsidR="0016535E" w:rsidRPr="003F02F9">
        <w:rPr>
          <w:noProof/>
          <w:color w:val="000000"/>
          <w:spacing w:val="-15"/>
          <w:w w:val="90"/>
        </w:rPr>
        <w:t xml:space="preserve"> </w:t>
      </w:r>
      <w:r w:rsidR="0016535E" w:rsidRPr="003F02F9">
        <w:rPr>
          <w:noProof/>
          <w:color w:val="000000"/>
          <w:w w:val="90"/>
        </w:rPr>
        <w:t>że</w:t>
      </w:r>
      <w:r w:rsidR="0016535E" w:rsidRPr="003F02F9">
        <w:rPr>
          <w:noProof/>
          <w:color w:val="000000"/>
          <w:spacing w:val="-16"/>
          <w:w w:val="90"/>
        </w:rPr>
        <w:t xml:space="preserve"> </w:t>
      </w:r>
      <w:r w:rsidR="0016535E" w:rsidRPr="003F02F9">
        <w:rPr>
          <w:noProof/>
          <w:color w:val="000000"/>
          <w:w w:val="90"/>
        </w:rPr>
        <w:t>bieg</w:t>
      </w:r>
      <w:r w:rsidR="0016535E" w:rsidRPr="003F02F9">
        <w:rPr>
          <w:noProof/>
          <w:color w:val="000000"/>
          <w:spacing w:val="-16"/>
          <w:w w:val="90"/>
        </w:rPr>
        <w:t xml:space="preserve"> </w:t>
      </w:r>
      <w:r w:rsidR="0016535E" w:rsidRPr="003F02F9">
        <w:rPr>
          <w:noProof/>
          <w:color w:val="000000"/>
          <w:w w:val="90"/>
        </w:rPr>
        <w:t>długi</w:t>
      </w:r>
      <w:r w:rsidR="0016535E" w:rsidRPr="003F02F9">
        <w:rPr>
          <w:noProof/>
          <w:color w:val="000000"/>
          <w:spacing w:val="-17"/>
          <w:w w:val="90"/>
        </w:rPr>
        <w:t xml:space="preserve"> </w:t>
      </w:r>
      <w:r w:rsidR="0016535E" w:rsidRPr="003F02F9">
        <w:rPr>
          <w:noProof/>
          <w:color w:val="000000"/>
          <w:w w:val="90"/>
        </w:rPr>
        <w:t>musi</w:t>
      </w:r>
      <w:r w:rsidR="0016535E" w:rsidRPr="003F02F9">
        <w:rPr>
          <w:noProof/>
          <w:color w:val="000000"/>
          <w:spacing w:val="-16"/>
          <w:w w:val="90"/>
        </w:rPr>
        <w:t xml:space="preserve"> </w:t>
      </w:r>
      <w:r w:rsidR="0016535E" w:rsidRPr="003F02F9">
        <w:rPr>
          <w:noProof/>
          <w:color w:val="000000"/>
          <w:w w:val="90"/>
        </w:rPr>
        <w:t>być</w:t>
      </w:r>
      <w:r w:rsidR="0016535E" w:rsidRPr="003F02F9">
        <w:rPr>
          <w:noProof/>
          <w:color w:val="000000"/>
          <w:spacing w:val="-16"/>
          <w:w w:val="90"/>
        </w:rPr>
        <w:t xml:space="preserve"> </w:t>
      </w:r>
      <w:r w:rsidR="0016535E" w:rsidRPr="003F02F9">
        <w:rPr>
          <w:noProof/>
          <w:color w:val="000000"/>
          <w:w w:val="90"/>
        </w:rPr>
        <w:t>rozgrywany</w:t>
      </w:r>
      <w:r w:rsidR="0016535E" w:rsidRPr="003F02F9">
        <w:rPr>
          <w:noProof/>
          <w:color w:val="000000"/>
          <w:spacing w:val="-15"/>
          <w:w w:val="90"/>
        </w:rPr>
        <w:t xml:space="preserve"> </w:t>
      </w:r>
      <w:r w:rsidR="0016535E" w:rsidRPr="003F02F9">
        <w:rPr>
          <w:noProof/>
          <w:color w:val="000000"/>
          <w:w w:val="90"/>
        </w:rPr>
        <w:t>jako</w:t>
      </w:r>
      <w:r w:rsidR="0016535E" w:rsidRPr="003F02F9">
        <w:rPr>
          <w:noProof/>
          <w:color w:val="000000"/>
          <w:spacing w:val="-15"/>
          <w:w w:val="90"/>
        </w:rPr>
        <w:t xml:space="preserve"> </w:t>
      </w:r>
      <w:r w:rsidR="0016535E" w:rsidRPr="003F02F9">
        <w:rPr>
          <w:noProof/>
          <w:color w:val="000000"/>
          <w:w w:val="90"/>
        </w:rPr>
        <w:t xml:space="preserve">ostatnia </w:t>
      </w:r>
      <w:r w:rsidR="0016535E" w:rsidRPr="003F02F9">
        <w:rPr>
          <w:noProof/>
          <w:color w:val="000000"/>
          <w:w w:val="95"/>
        </w:rPr>
        <w:t>konkurencja.</w:t>
      </w:r>
    </w:p>
    <w:p w14:paraId="7B2FD6E3" w14:textId="77777777" w:rsidR="004A7929" w:rsidRPr="003F02F9" w:rsidRDefault="004A7929">
      <w:pPr>
        <w:ind w:left="1416"/>
        <w:jc w:val="both"/>
        <w:rPr>
          <w:noProof/>
          <w:color w:val="000000"/>
          <w:sz w:val="24"/>
          <w:lang w:val="pl-PL"/>
        </w:rPr>
      </w:pPr>
    </w:p>
    <w:p w14:paraId="7553ABBC" w14:textId="77777777" w:rsidR="00247663" w:rsidRPr="003F02F9" w:rsidRDefault="00247663" w:rsidP="00247663">
      <w:pPr>
        <w:ind w:left="1776"/>
        <w:jc w:val="both"/>
        <w:rPr>
          <w:noProof/>
          <w:color w:val="000000"/>
          <w:sz w:val="24"/>
          <w:lang w:val="pl-PL"/>
        </w:rPr>
      </w:pPr>
    </w:p>
    <w:p w14:paraId="25F05372"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lastRenderedPageBreak/>
        <w:t xml:space="preserve">60 m </w:t>
      </w:r>
    </w:p>
    <w:p w14:paraId="0FBDF18B" w14:textId="77777777" w:rsidR="004A7929" w:rsidRPr="003F02F9" w:rsidRDefault="004A7929">
      <w:pPr>
        <w:ind w:left="1776"/>
        <w:jc w:val="both"/>
        <w:rPr>
          <w:noProof/>
          <w:color w:val="000000"/>
          <w:sz w:val="24"/>
          <w:lang w:val="pl-PL"/>
        </w:rPr>
      </w:pPr>
      <w:r w:rsidRPr="003F02F9">
        <w:rPr>
          <w:noProof/>
          <w:color w:val="000000"/>
          <w:sz w:val="24"/>
          <w:lang w:val="pl-PL"/>
        </w:rPr>
        <w:t>Bieg będzie rozgrywany w seriach na czas. Zaw</w:t>
      </w:r>
      <w:r w:rsidR="007C145D" w:rsidRPr="003F02F9">
        <w:rPr>
          <w:noProof/>
          <w:color w:val="000000"/>
          <w:sz w:val="24"/>
          <w:lang w:val="pl-PL"/>
        </w:rPr>
        <w:t>odnicy startują z bloków i powinni</w:t>
      </w:r>
      <w:r w:rsidRPr="003F02F9">
        <w:rPr>
          <w:noProof/>
          <w:color w:val="000000"/>
          <w:sz w:val="24"/>
          <w:lang w:val="pl-PL"/>
        </w:rPr>
        <w:t xml:space="preserve"> biec po przydzielonym im torze od startu do mety. Zawodnik zostaje wyeliminowany z biegu po trzecim falstarcie zachowując prawo startu w następnych konkurencjach.</w:t>
      </w:r>
    </w:p>
    <w:p w14:paraId="04E80CA9" w14:textId="77777777" w:rsidR="004A7929" w:rsidRPr="003F02F9" w:rsidRDefault="004A7929">
      <w:pPr>
        <w:ind w:left="1776"/>
        <w:jc w:val="both"/>
        <w:rPr>
          <w:noProof/>
          <w:color w:val="000000"/>
          <w:sz w:val="24"/>
          <w:lang w:val="pl-PL"/>
        </w:rPr>
      </w:pPr>
    </w:p>
    <w:p w14:paraId="553A547C" w14:textId="77777777" w:rsidR="00575F23" w:rsidRPr="003F02F9" w:rsidRDefault="00575F23">
      <w:pPr>
        <w:ind w:left="1776"/>
        <w:jc w:val="both"/>
        <w:rPr>
          <w:noProof/>
          <w:color w:val="000000"/>
          <w:sz w:val="24"/>
          <w:lang w:val="pl-PL"/>
        </w:rPr>
      </w:pPr>
    </w:p>
    <w:p w14:paraId="39C7EF84"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t>skok w dal</w:t>
      </w:r>
    </w:p>
    <w:p w14:paraId="463C65F5" w14:textId="77777777" w:rsidR="004A7929" w:rsidRPr="003F02F9" w:rsidRDefault="004A7929">
      <w:pPr>
        <w:ind w:left="1776"/>
        <w:jc w:val="both"/>
        <w:rPr>
          <w:noProof/>
          <w:color w:val="000000"/>
          <w:sz w:val="24"/>
          <w:lang w:val="pl-PL"/>
        </w:rPr>
      </w:pPr>
      <w:r w:rsidRPr="003F02F9">
        <w:rPr>
          <w:noProof/>
          <w:color w:val="000000"/>
          <w:sz w:val="24"/>
          <w:lang w:val="pl-PL"/>
        </w:rPr>
        <w:t>Strefa odbicia jest częścią rozbiegu, posypana kredą.</w:t>
      </w:r>
    </w:p>
    <w:p w14:paraId="16203B07" w14:textId="77777777" w:rsidR="004A7929" w:rsidRPr="003F02F9" w:rsidRDefault="004A7929">
      <w:pPr>
        <w:ind w:left="1776"/>
        <w:jc w:val="both"/>
        <w:rPr>
          <w:noProof/>
          <w:color w:val="000000"/>
          <w:sz w:val="24"/>
          <w:lang w:val="pl-PL"/>
        </w:rPr>
      </w:pPr>
      <w:r w:rsidRPr="003F02F9">
        <w:rPr>
          <w:noProof/>
          <w:color w:val="000000"/>
          <w:sz w:val="24"/>
          <w:lang w:val="pl-PL"/>
        </w:rPr>
        <w:t xml:space="preserve">Szerokość strefy równa się szerokości rozbiegu, a długość wynosi 100 cm. </w:t>
      </w:r>
    </w:p>
    <w:p w14:paraId="6D8538E8" w14:textId="77777777" w:rsidR="004A7929" w:rsidRPr="003F02F9" w:rsidRDefault="004A7929">
      <w:pPr>
        <w:ind w:left="1776"/>
        <w:jc w:val="both"/>
        <w:rPr>
          <w:noProof/>
          <w:color w:val="000000"/>
          <w:sz w:val="24"/>
          <w:lang w:val="pl-PL"/>
        </w:rPr>
      </w:pPr>
      <w:r w:rsidRPr="003F02F9">
        <w:rPr>
          <w:noProof/>
          <w:color w:val="000000"/>
          <w:sz w:val="24"/>
          <w:lang w:val="pl-PL"/>
        </w:rPr>
        <w:t>Końcem strefy powinna być belka z plasteliną.</w:t>
      </w:r>
    </w:p>
    <w:p w14:paraId="2AE5136B" w14:textId="77777777" w:rsidR="004A7929" w:rsidRPr="003F02F9" w:rsidRDefault="004A7929">
      <w:pPr>
        <w:ind w:left="1776"/>
        <w:jc w:val="both"/>
        <w:rPr>
          <w:noProof/>
          <w:color w:val="000000"/>
          <w:sz w:val="24"/>
          <w:lang w:val="pl-PL"/>
        </w:rPr>
      </w:pPr>
      <w:r w:rsidRPr="003F02F9">
        <w:rPr>
          <w:noProof/>
          <w:color w:val="000000"/>
          <w:sz w:val="24"/>
          <w:lang w:val="pl-PL"/>
        </w:rPr>
        <w:t>W skład strefy nie wchodzi plastelina.</w:t>
      </w:r>
    </w:p>
    <w:p w14:paraId="3126C285" w14:textId="77777777" w:rsidR="004A7929" w:rsidRPr="003F02F9" w:rsidRDefault="004A7929">
      <w:pPr>
        <w:ind w:left="1776"/>
        <w:jc w:val="both"/>
        <w:rPr>
          <w:noProof/>
          <w:color w:val="000000"/>
          <w:sz w:val="24"/>
          <w:lang w:val="pl-PL"/>
        </w:rPr>
      </w:pPr>
      <w:r w:rsidRPr="003F02F9">
        <w:rPr>
          <w:noProof/>
          <w:color w:val="000000"/>
          <w:sz w:val="24"/>
          <w:lang w:val="pl-PL"/>
        </w:rPr>
        <w:t>Każdy zawodnik ma prawo do trzech prób.</w:t>
      </w:r>
    </w:p>
    <w:p w14:paraId="37012935" w14:textId="77777777" w:rsidR="004A7929" w:rsidRPr="003F02F9" w:rsidRDefault="004A7929">
      <w:pPr>
        <w:ind w:left="1776"/>
        <w:jc w:val="both"/>
        <w:rPr>
          <w:noProof/>
          <w:color w:val="000000"/>
          <w:sz w:val="24"/>
          <w:lang w:val="pl-PL"/>
        </w:rPr>
      </w:pPr>
      <w:r w:rsidRPr="003F02F9">
        <w:rPr>
          <w:noProof/>
          <w:color w:val="000000"/>
          <w:sz w:val="24"/>
          <w:lang w:val="pl-PL"/>
        </w:rPr>
        <w:t>Pomiaru dokonujemy od najbliższego śladu pozostawionego przez czubek buta w strefie.</w:t>
      </w:r>
    </w:p>
    <w:p w14:paraId="42969545" w14:textId="77777777" w:rsidR="004A7929" w:rsidRPr="003F02F9" w:rsidRDefault="004A7929">
      <w:pPr>
        <w:ind w:left="1776"/>
        <w:jc w:val="both"/>
        <w:rPr>
          <w:noProof/>
          <w:color w:val="000000"/>
          <w:sz w:val="24"/>
          <w:lang w:val="pl-PL"/>
        </w:rPr>
      </w:pPr>
      <w:r w:rsidRPr="003F02F9">
        <w:rPr>
          <w:noProof/>
          <w:color w:val="000000"/>
          <w:sz w:val="24"/>
          <w:lang w:val="pl-PL"/>
        </w:rPr>
        <w:t>Jeżeli zawodnik odbije się przed strefą, pomiaru dokonujemy od początku strefy.</w:t>
      </w:r>
    </w:p>
    <w:p w14:paraId="25E948B1" w14:textId="77777777" w:rsidR="004A7929" w:rsidRPr="003F02F9" w:rsidRDefault="004A7929">
      <w:pPr>
        <w:ind w:left="1776"/>
        <w:jc w:val="both"/>
        <w:rPr>
          <w:noProof/>
          <w:color w:val="000000"/>
          <w:sz w:val="24"/>
          <w:lang w:val="pl-PL"/>
        </w:rPr>
      </w:pPr>
      <w:r w:rsidRPr="003F02F9">
        <w:rPr>
          <w:noProof/>
          <w:color w:val="000000"/>
          <w:sz w:val="24"/>
          <w:lang w:val="pl-PL"/>
        </w:rPr>
        <w:t>Pozostałe przepisy jak w skoku w dal.</w:t>
      </w:r>
    </w:p>
    <w:p w14:paraId="019672DD" w14:textId="77777777" w:rsidR="004A7929" w:rsidRPr="003F02F9" w:rsidRDefault="004A7929">
      <w:pPr>
        <w:ind w:left="1776"/>
        <w:jc w:val="both"/>
        <w:rPr>
          <w:noProof/>
          <w:color w:val="000000"/>
          <w:sz w:val="24"/>
          <w:lang w:val="pl-PL"/>
        </w:rPr>
      </w:pPr>
    </w:p>
    <w:p w14:paraId="03C1437C"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t>skok wzwyż</w:t>
      </w:r>
    </w:p>
    <w:p w14:paraId="28468C32" w14:textId="77777777" w:rsidR="004A7929" w:rsidRPr="003F02F9" w:rsidRDefault="004A7929">
      <w:pPr>
        <w:ind w:left="1776"/>
        <w:jc w:val="both"/>
        <w:rPr>
          <w:noProof/>
          <w:color w:val="000000"/>
          <w:sz w:val="24"/>
          <w:lang w:val="pl-PL"/>
        </w:rPr>
      </w:pPr>
      <w:r w:rsidRPr="003F02F9">
        <w:rPr>
          <w:noProof/>
          <w:color w:val="000000"/>
          <w:sz w:val="24"/>
          <w:lang w:val="pl-PL"/>
        </w:rPr>
        <w:t>Pierwsza wysokość ustalana jest bezpośrednio przed konkursem, przy czym w zawodach obowiązują następujące wysokości:</w:t>
      </w:r>
    </w:p>
    <w:p w14:paraId="357D1637" w14:textId="77777777" w:rsidR="004A7929" w:rsidRPr="003F02F9" w:rsidRDefault="004A7929">
      <w:pPr>
        <w:ind w:left="1776"/>
        <w:jc w:val="both"/>
        <w:rPr>
          <w:noProof/>
          <w:color w:val="000000"/>
          <w:sz w:val="24"/>
          <w:lang w:val="pl-PL"/>
        </w:rPr>
      </w:pPr>
    </w:p>
    <w:p w14:paraId="1ACA1170" w14:textId="77777777" w:rsidR="004A7929" w:rsidRPr="003F02F9" w:rsidRDefault="004A7929">
      <w:pPr>
        <w:numPr>
          <w:ilvl w:val="0"/>
          <w:numId w:val="2"/>
        </w:numPr>
        <w:ind w:firstLine="1123"/>
        <w:jc w:val="both"/>
        <w:rPr>
          <w:noProof/>
          <w:color w:val="000000"/>
          <w:sz w:val="24"/>
          <w:lang w:val="pl-PL"/>
        </w:rPr>
      </w:pPr>
      <w:r w:rsidRPr="003F02F9">
        <w:rPr>
          <w:noProof/>
          <w:color w:val="000000"/>
          <w:sz w:val="24"/>
          <w:lang w:val="pl-PL"/>
        </w:rPr>
        <w:t xml:space="preserve">dziewczęta </w:t>
      </w:r>
      <w:r w:rsidRPr="003F02F9">
        <w:rPr>
          <w:noProof/>
          <w:color w:val="000000"/>
          <w:sz w:val="24"/>
          <w:lang w:val="pl-PL"/>
        </w:rPr>
        <w:tab/>
        <w:t>do 140 cm co 5 cm powyżej co 3 cm;</w:t>
      </w:r>
    </w:p>
    <w:p w14:paraId="550BC290" w14:textId="77777777" w:rsidR="004A7929" w:rsidRPr="003F02F9" w:rsidRDefault="004A7929">
      <w:pPr>
        <w:numPr>
          <w:ilvl w:val="0"/>
          <w:numId w:val="2"/>
        </w:numPr>
        <w:ind w:firstLine="1123"/>
        <w:jc w:val="both"/>
        <w:rPr>
          <w:noProof/>
          <w:color w:val="000000"/>
          <w:sz w:val="24"/>
          <w:lang w:val="pl-PL"/>
        </w:rPr>
      </w:pPr>
      <w:r w:rsidRPr="003F02F9">
        <w:rPr>
          <w:noProof/>
          <w:color w:val="000000"/>
          <w:sz w:val="24"/>
          <w:lang w:val="pl-PL"/>
        </w:rPr>
        <w:t xml:space="preserve">chłopcy </w:t>
      </w:r>
      <w:r w:rsidRPr="003F02F9">
        <w:rPr>
          <w:noProof/>
          <w:color w:val="000000"/>
          <w:sz w:val="24"/>
          <w:lang w:val="pl-PL"/>
        </w:rPr>
        <w:tab/>
        <w:t>do 160 cm co 5 cm powyżej co 3 cm;</w:t>
      </w:r>
    </w:p>
    <w:p w14:paraId="3F33F617" w14:textId="77777777" w:rsidR="004A7929" w:rsidRPr="003F02F9" w:rsidRDefault="004A7929">
      <w:pPr>
        <w:ind w:left="1843"/>
        <w:jc w:val="both"/>
        <w:rPr>
          <w:noProof/>
          <w:color w:val="000000"/>
          <w:sz w:val="24"/>
          <w:lang w:val="pl-PL"/>
        </w:rPr>
      </w:pPr>
    </w:p>
    <w:p w14:paraId="477499C9" w14:textId="77777777" w:rsidR="004A7929" w:rsidRPr="003F02F9" w:rsidRDefault="004A7929">
      <w:pPr>
        <w:ind w:left="1776"/>
        <w:jc w:val="both"/>
        <w:rPr>
          <w:noProof/>
          <w:color w:val="000000"/>
          <w:sz w:val="24"/>
          <w:lang w:val="pl-PL"/>
        </w:rPr>
      </w:pPr>
      <w:r w:rsidRPr="003F02F9">
        <w:rPr>
          <w:noProof/>
          <w:color w:val="000000"/>
          <w:sz w:val="24"/>
          <w:lang w:val="pl-PL"/>
        </w:rPr>
        <w:t>Przekroczenie płaszczyzny skoku (na zewnątrz stojaków), bez stracenia poprzeczki nie powoduje zaliczenia próby jako nieudanej. W przypadku strącenia poprzeczki, po prawidłowo wykonanym skoku, nie należy próby zaliczyć jako nieważnej, lecz poinformować (ostrzec) zawodnika, że w przypadku powtórzenia się takiej sytuacji skok uznany zostanie za „nieważny”.</w:t>
      </w:r>
    </w:p>
    <w:p w14:paraId="5F3C8E28" w14:textId="77777777" w:rsidR="004A7929" w:rsidRPr="003F02F9" w:rsidRDefault="004A7929">
      <w:pPr>
        <w:ind w:left="1776"/>
        <w:jc w:val="both"/>
        <w:rPr>
          <w:noProof/>
          <w:color w:val="000000"/>
          <w:sz w:val="24"/>
          <w:lang w:val="pl-PL"/>
        </w:rPr>
      </w:pPr>
    </w:p>
    <w:p w14:paraId="31268214"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t xml:space="preserve">rzut piłką palantową </w:t>
      </w:r>
    </w:p>
    <w:p w14:paraId="2D59022C" w14:textId="77777777" w:rsidR="004A7929" w:rsidRPr="003F02F9" w:rsidRDefault="004A7929">
      <w:pPr>
        <w:ind w:left="1776"/>
        <w:jc w:val="both"/>
        <w:rPr>
          <w:noProof/>
          <w:color w:val="000000"/>
          <w:sz w:val="24"/>
          <w:lang w:val="pl-PL"/>
        </w:rPr>
      </w:pPr>
      <w:r w:rsidRPr="003F02F9">
        <w:rPr>
          <w:noProof/>
          <w:color w:val="000000"/>
          <w:sz w:val="24"/>
          <w:lang w:val="pl-PL"/>
        </w:rPr>
        <w:t>Rzut wykonuje się w dowolny sposób prawą lub lewą ręką, z miejsca lub rozbiegu.</w:t>
      </w:r>
    </w:p>
    <w:p w14:paraId="4AB521B5" w14:textId="77777777" w:rsidR="004A7929" w:rsidRPr="003F02F9" w:rsidRDefault="004A7929">
      <w:pPr>
        <w:ind w:left="1776"/>
        <w:jc w:val="both"/>
        <w:rPr>
          <w:noProof/>
          <w:color w:val="000000"/>
          <w:sz w:val="24"/>
          <w:lang w:val="pl-PL"/>
        </w:rPr>
      </w:pPr>
      <w:r w:rsidRPr="003F02F9">
        <w:rPr>
          <w:noProof/>
          <w:color w:val="000000"/>
          <w:sz w:val="24"/>
          <w:lang w:val="pl-PL"/>
        </w:rPr>
        <w:t>Każdy startujący zawodnik ma prawo do wykonania jednego rzutu próbnego, a następnie trzy rzuty w konkursie.</w:t>
      </w:r>
    </w:p>
    <w:p w14:paraId="21DB00C9" w14:textId="77777777" w:rsidR="004A7929" w:rsidRPr="003F02F9" w:rsidRDefault="004A7929">
      <w:pPr>
        <w:ind w:left="1776"/>
        <w:jc w:val="both"/>
        <w:rPr>
          <w:noProof/>
          <w:color w:val="000000"/>
          <w:sz w:val="24"/>
          <w:lang w:val="pl-PL"/>
        </w:rPr>
      </w:pPr>
      <w:r w:rsidRPr="003F02F9">
        <w:rPr>
          <w:noProof/>
          <w:color w:val="000000"/>
          <w:sz w:val="24"/>
          <w:lang w:val="pl-PL"/>
        </w:rPr>
        <w:t>Odległość uzyskaną przez zawodnika ocenia sędzia z dokładnością do pół metra. Liczy się najlepszy rezultat. Pomiaru dokonuje się w linii prostopadłej do osi rzutu na niekorzyść zawodnika.</w:t>
      </w:r>
    </w:p>
    <w:p w14:paraId="69B9E54D" w14:textId="77777777" w:rsidR="004A7929" w:rsidRPr="003F02F9" w:rsidRDefault="004A7929">
      <w:pPr>
        <w:jc w:val="both"/>
        <w:rPr>
          <w:noProof/>
          <w:color w:val="000000"/>
          <w:sz w:val="24"/>
          <w:lang w:val="pl-PL"/>
        </w:rPr>
      </w:pPr>
    </w:p>
    <w:p w14:paraId="1B9EA35A"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Punktacja:</w:t>
      </w:r>
    </w:p>
    <w:p w14:paraId="2FED6825" w14:textId="77777777" w:rsidR="004A7929" w:rsidRPr="003F02F9" w:rsidRDefault="004A7929" w:rsidP="005218B0">
      <w:pPr>
        <w:ind w:left="3544" w:hanging="2128"/>
        <w:jc w:val="both"/>
        <w:rPr>
          <w:noProof/>
          <w:color w:val="000000"/>
          <w:sz w:val="24"/>
          <w:lang w:val="pl-PL"/>
        </w:rPr>
      </w:pPr>
      <w:r w:rsidRPr="003F02F9">
        <w:rPr>
          <w:noProof/>
          <w:color w:val="000000"/>
          <w:sz w:val="24"/>
          <w:lang w:val="pl-PL"/>
        </w:rPr>
        <w:t>Wyniki przelicza się na punkty wg tabel czwórbojowych.</w:t>
      </w:r>
    </w:p>
    <w:p w14:paraId="41C132FA" w14:textId="77777777" w:rsidR="004A7929" w:rsidRPr="003F02F9" w:rsidRDefault="004A7929">
      <w:pPr>
        <w:ind w:left="1416"/>
        <w:jc w:val="both"/>
        <w:rPr>
          <w:noProof/>
          <w:color w:val="000000"/>
          <w:sz w:val="24"/>
          <w:lang w:val="pl-PL"/>
        </w:rPr>
      </w:pPr>
      <w:r w:rsidRPr="003F02F9">
        <w:rPr>
          <w:noProof/>
          <w:color w:val="000000"/>
          <w:sz w:val="24"/>
          <w:lang w:val="pl-PL"/>
        </w:rPr>
        <w:t>Suma osiągniętych punktów za cztery konkurencje daje ostateczny rezultat każdego zawodnika.</w:t>
      </w:r>
    </w:p>
    <w:p w14:paraId="2BCD6B00" w14:textId="77777777" w:rsidR="004A7929" w:rsidRPr="003F02F9" w:rsidRDefault="004A7929">
      <w:pPr>
        <w:ind w:left="1416"/>
        <w:jc w:val="both"/>
        <w:rPr>
          <w:noProof/>
          <w:color w:val="000000"/>
          <w:sz w:val="24"/>
          <w:lang w:val="pl-PL"/>
        </w:rPr>
      </w:pPr>
      <w:r w:rsidRPr="003F02F9">
        <w:rPr>
          <w:noProof/>
          <w:color w:val="000000"/>
          <w:sz w:val="24"/>
          <w:lang w:val="pl-PL"/>
        </w:rPr>
        <w:t>Na wynik drużyny składają się końcowe rezultaty 5-ciu najlepszych zawodników (z 6 startujących).</w:t>
      </w:r>
    </w:p>
    <w:p w14:paraId="028EB219" w14:textId="77777777" w:rsidR="004A7929" w:rsidRPr="003F02F9" w:rsidRDefault="004A7929">
      <w:pPr>
        <w:ind w:left="1416"/>
        <w:jc w:val="both"/>
        <w:rPr>
          <w:noProof/>
          <w:color w:val="000000"/>
          <w:sz w:val="24"/>
          <w:lang w:val="pl-PL"/>
        </w:rPr>
      </w:pPr>
      <w:r w:rsidRPr="003F02F9">
        <w:rPr>
          <w:noProof/>
          <w:color w:val="000000"/>
          <w:sz w:val="24"/>
          <w:lang w:val="pl-PL"/>
        </w:rPr>
        <w:t>W przypadku równej liczby punktów uzyskanych przez dwie lub więcej szkół przyznaje się miejsca dzielone.</w:t>
      </w:r>
    </w:p>
    <w:p w14:paraId="37532D6B" w14:textId="77777777" w:rsidR="00575F23" w:rsidRPr="003F02F9" w:rsidRDefault="004A7929" w:rsidP="00575F23">
      <w:pPr>
        <w:ind w:left="1416"/>
        <w:jc w:val="both"/>
        <w:rPr>
          <w:noProof/>
          <w:color w:val="000000"/>
          <w:sz w:val="24"/>
          <w:lang w:val="pl-PL"/>
        </w:rPr>
      </w:pPr>
      <w:r w:rsidRPr="003F02F9">
        <w:rPr>
          <w:noProof/>
          <w:color w:val="000000"/>
          <w:sz w:val="24"/>
          <w:lang w:val="pl-PL"/>
        </w:rPr>
        <w:t xml:space="preserve">Przy jednakowej liczbie punktów uzyskanych przez szkoły zajmujące I-III miejsce, o wyższej lokacie decyduje wynik </w:t>
      </w:r>
      <w:r w:rsidR="00575F23" w:rsidRPr="003F02F9">
        <w:rPr>
          <w:noProof/>
          <w:color w:val="000000"/>
          <w:sz w:val="24"/>
          <w:lang w:val="pl-PL"/>
        </w:rPr>
        <w:t>w 4-boju najlepszego zawodnika.</w:t>
      </w:r>
    </w:p>
    <w:p w14:paraId="0D022E87" w14:textId="77777777" w:rsidR="00970B68" w:rsidRPr="003F02F9" w:rsidRDefault="00970B68" w:rsidP="00D53838">
      <w:pPr>
        <w:numPr>
          <w:ilvl w:val="0"/>
          <w:numId w:val="6"/>
        </w:numPr>
        <w:jc w:val="both"/>
        <w:rPr>
          <w:noProof/>
          <w:color w:val="000000"/>
          <w:sz w:val="24"/>
          <w:lang w:val="pl-PL"/>
        </w:rPr>
      </w:pPr>
      <w:bookmarkStart w:id="4" w:name="_Hlk175644068"/>
      <w:r w:rsidRPr="003F02F9">
        <w:rPr>
          <w:noProof/>
          <w:color w:val="000000"/>
          <w:sz w:val="24"/>
          <w:lang w:val="pl-PL"/>
        </w:rPr>
        <w:t>Zawodnicy startujący w czwórboju nie mogą brać udziału w</w:t>
      </w:r>
      <w:bookmarkEnd w:id="4"/>
      <w:r w:rsidRPr="003F02F9">
        <w:rPr>
          <w:noProof/>
          <w:color w:val="000000"/>
          <w:sz w:val="24"/>
          <w:lang w:val="pl-PL"/>
        </w:rPr>
        <w:t xml:space="preserve"> zawodach w trójboju i odwrotnie.</w:t>
      </w:r>
    </w:p>
    <w:p w14:paraId="27BFB48E" w14:textId="77777777" w:rsidR="00CF7B2D" w:rsidRDefault="00CF7B2D" w:rsidP="00693D54">
      <w:pPr>
        <w:jc w:val="both"/>
        <w:rPr>
          <w:noProof/>
          <w:color w:val="000000"/>
          <w:sz w:val="24"/>
          <w:lang w:val="pl-PL"/>
        </w:rPr>
      </w:pPr>
    </w:p>
    <w:p w14:paraId="007E7851" w14:textId="162FB38B" w:rsidR="00D46FB8" w:rsidRDefault="00D46FB8" w:rsidP="00693D54">
      <w:pPr>
        <w:jc w:val="both"/>
        <w:rPr>
          <w:noProof/>
          <w:color w:val="000000"/>
          <w:sz w:val="24"/>
          <w:lang w:val="pl-PL"/>
        </w:rPr>
      </w:pPr>
    </w:p>
    <w:p w14:paraId="3F07A2E7" w14:textId="77777777" w:rsidR="005949BA" w:rsidRDefault="005949BA" w:rsidP="00693D54">
      <w:pPr>
        <w:jc w:val="both"/>
        <w:rPr>
          <w:noProof/>
          <w:color w:val="000000"/>
          <w:sz w:val="24"/>
          <w:lang w:val="pl-PL"/>
        </w:rPr>
      </w:pPr>
    </w:p>
    <w:p w14:paraId="0EDA6EE8" w14:textId="77777777" w:rsidR="00CF7B2D" w:rsidRDefault="00CF7B2D" w:rsidP="00693D54">
      <w:pPr>
        <w:jc w:val="both"/>
        <w:rPr>
          <w:rFonts w:ascii="Tahoma" w:hAnsi="Tahoma" w:cs="Tahoma"/>
          <w:b/>
          <w:bCs/>
          <w:sz w:val="24"/>
          <w:szCs w:val="24"/>
          <w:u w:val="single"/>
          <w:lang w:val="pl-PL"/>
        </w:rPr>
      </w:pPr>
    </w:p>
    <w:p w14:paraId="6CDD6597" w14:textId="77777777" w:rsidR="00693D54" w:rsidRPr="00D46FB8" w:rsidRDefault="00693D54" w:rsidP="000255F7">
      <w:pPr>
        <w:pStyle w:val="Nagwek5"/>
        <w:rPr>
          <w:lang w:val="pl-PL"/>
        </w:rPr>
      </w:pPr>
      <w:r w:rsidRPr="00D46FB8">
        <w:rPr>
          <w:lang w:val="pl-PL"/>
        </w:rPr>
        <w:lastRenderedPageBreak/>
        <w:t>FESTIWAL SZTAFET</w:t>
      </w:r>
      <w:r w:rsidR="00B933D5" w:rsidRPr="00D46FB8">
        <w:rPr>
          <w:lang w:val="pl-PL"/>
        </w:rPr>
        <w:t xml:space="preserve"> – połączony z zawodami czwórboju LA - do decyzji powiatowych SZS-ów</w:t>
      </w:r>
    </w:p>
    <w:p w14:paraId="048F36C0" w14:textId="77777777" w:rsidR="00693D54" w:rsidRPr="00D46FB8" w:rsidRDefault="00693D54" w:rsidP="00693D54">
      <w:pPr>
        <w:contextualSpacing/>
        <w:rPr>
          <w:sz w:val="24"/>
          <w:szCs w:val="24"/>
          <w:lang w:val="pl-PL"/>
        </w:rPr>
      </w:pPr>
    </w:p>
    <w:p w14:paraId="05341A60" w14:textId="77777777" w:rsidR="00693D54" w:rsidRPr="00E1096C" w:rsidRDefault="00693D54" w:rsidP="00C1748F">
      <w:pPr>
        <w:ind w:left="1416"/>
        <w:contextualSpacing/>
        <w:rPr>
          <w:b/>
          <w:sz w:val="24"/>
          <w:szCs w:val="24"/>
          <w:lang w:val="pl-PL"/>
        </w:rPr>
      </w:pPr>
      <w:r w:rsidRPr="00E1096C">
        <w:rPr>
          <w:b/>
          <w:sz w:val="24"/>
          <w:szCs w:val="24"/>
          <w:lang w:val="pl-PL"/>
        </w:rPr>
        <w:t xml:space="preserve">Szkoły przystępujące do współzawodnictwa są zobowiązane zarejestrować się przez system rejestracji szkół </w:t>
      </w:r>
      <w:hyperlink r:id="rId8" w:history="1">
        <w:r w:rsidR="00C1748F" w:rsidRPr="00E1096C">
          <w:rPr>
            <w:rStyle w:val="Hipercze"/>
            <w:b/>
            <w:sz w:val="24"/>
            <w:szCs w:val="24"/>
            <w:lang w:val="pl-PL"/>
          </w:rPr>
          <w:t>www.srs.szs.pl</w:t>
        </w:r>
      </w:hyperlink>
      <w:r w:rsidRPr="00E1096C">
        <w:rPr>
          <w:b/>
          <w:sz w:val="24"/>
          <w:szCs w:val="24"/>
          <w:lang w:val="pl-PL"/>
        </w:rPr>
        <w:t xml:space="preserve"> zgodnie z kalendarzami wojewódzkimi nie później niż do 30 września </w:t>
      </w:r>
      <w:r w:rsidR="00E1096C" w:rsidRPr="00E1096C">
        <w:rPr>
          <w:b/>
          <w:noProof/>
          <w:color w:val="000000"/>
          <w:sz w:val="24"/>
          <w:szCs w:val="24"/>
          <w:lang w:val="pl-PL"/>
        </w:rPr>
        <w:t>bieżącego roku szkolnego</w:t>
      </w:r>
      <w:r w:rsidR="00E1096C" w:rsidRPr="00E1096C">
        <w:rPr>
          <w:b/>
          <w:noProof/>
          <w:color w:val="000000"/>
          <w:sz w:val="18"/>
          <w:szCs w:val="18"/>
          <w:lang w:val="pl-PL"/>
        </w:rPr>
        <w:t>.</w:t>
      </w:r>
      <w:r w:rsidRPr="00E1096C">
        <w:rPr>
          <w:b/>
          <w:sz w:val="24"/>
          <w:szCs w:val="24"/>
          <w:lang w:val="pl-PL"/>
        </w:rPr>
        <w:t>.</w:t>
      </w:r>
    </w:p>
    <w:p w14:paraId="3AE49850" w14:textId="77777777" w:rsidR="00693D54" w:rsidRPr="00D46FB8" w:rsidRDefault="00693D54" w:rsidP="00693D54">
      <w:pPr>
        <w:rPr>
          <w:b/>
          <w:sz w:val="24"/>
          <w:szCs w:val="24"/>
          <w:u w:val="single"/>
          <w:lang w:val="pl-PL"/>
        </w:rPr>
      </w:pPr>
    </w:p>
    <w:p w14:paraId="6EB3FAD1" w14:textId="77777777" w:rsidR="00693D54" w:rsidRPr="00D166B9" w:rsidRDefault="00693D54" w:rsidP="00C1748F">
      <w:pPr>
        <w:ind w:firstLine="708"/>
        <w:rPr>
          <w:b/>
          <w:iCs/>
          <w:sz w:val="24"/>
          <w:szCs w:val="24"/>
          <w:lang w:val="pl-PL"/>
        </w:rPr>
      </w:pPr>
      <w:r w:rsidRPr="00D166B9">
        <w:rPr>
          <w:b/>
          <w:iCs/>
          <w:sz w:val="24"/>
          <w:szCs w:val="24"/>
          <w:lang w:val="pl-PL"/>
        </w:rPr>
        <w:t>I. Uczestnictwo:</w:t>
      </w:r>
    </w:p>
    <w:p w14:paraId="09AA2841" w14:textId="77777777" w:rsidR="00693D54" w:rsidRPr="00D46FB8" w:rsidRDefault="00693D54" w:rsidP="00A8650C">
      <w:pPr>
        <w:numPr>
          <w:ilvl w:val="0"/>
          <w:numId w:val="68"/>
        </w:numPr>
        <w:jc w:val="both"/>
        <w:rPr>
          <w:sz w:val="24"/>
          <w:szCs w:val="24"/>
          <w:lang w:val="pl-PL"/>
        </w:rPr>
      </w:pPr>
      <w:r w:rsidRPr="00D46FB8">
        <w:rPr>
          <w:sz w:val="24"/>
          <w:szCs w:val="24"/>
          <w:lang w:val="pl-PL"/>
        </w:rPr>
        <w:t>W zawodach startują reprezentacje szkół oddzielnie dziewcząt i chłopców</w:t>
      </w:r>
    </w:p>
    <w:p w14:paraId="5FD6F0B2" w14:textId="77777777" w:rsidR="00693D54" w:rsidRPr="00D46FB8" w:rsidRDefault="00693D54" w:rsidP="00A8650C">
      <w:pPr>
        <w:numPr>
          <w:ilvl w:val="0"/>
          <w:numId w:val="68"/>
        </w:numPr>
        <w:jc w:val="both"/>
        <w:rPr>
          <w:sz w:val="24"/>
          <w:szCs w:val="24"/>
          <w:lang w:val="pl-PL"/>
        </w:rPr>
      </w:pPr>
      <w:r w:rsidRPr="00D46FB8">
        <w:rPr>
          <w:sz w:val="24"/>
          <w:szCs w:val="24"/>
          <w:lang w:val="pl-PL"/>
        </w:rPr>
        <w:t>Jedna sztafeta składa się z 5 uczniów/uczennic (4 zaw. + 1 rez.), urodzonych w latach jak niżej.</w:t>
      </w:r>
    </w:p>
    <w:p w14:paraId="53DCC783" w14:textId="2AD01AED" w:rsidR="00693D54" w:rsidRDefault="00693D54" w:rsidP="00A8650C">
      <w:pPr>
        <w:numPr>
          <w:ilvl w:val="0"/>
          <w:numId w:val="68"/>
        </w:numPr>
        <w:jc w:val="both"/>
        <w:rPr>
          <w:sz w:val="24"/>
          <w:szCs w:val="24"/>
          <w:lang w:val="pl-PL"/>
        </w:rPr>
      </w:pPr>
      <w:r w:rsidRPr="00D46FB8">
        <w:rPr>
          <w:sz w:val="24"/>
          <w:szCs w:val="24"/>
          <w:lang w:val="pl-PL"/>
        </w:rPr>
        <w:t>1 zawodnik może brać udział w max. 2 sztafetach, przy czym start w biegu na 300m i dłuższym wyklucza udział w innym biegu.</w:t>
      </w:r>
    </w:p>
    <w:p w14:paraId="0CA5B6FD" w14:textId="5A8A5F9A" w:rsidR="00686E88" w:rsidRPr="00D46FB8" w:rsidRDefault="00686E88" w:rsidP="00A8650C">
      <w:pPr>
        <w:numPr>
          <w:ilvl w:val="0"/>
          <w:numId w:val="68"/>
        </w:numPr>
        <w:jc w:val="both"/>
        <w:rPr>
          <w:sz w:val="24"/>
          <w:szCs w:val="24"/>
          <w:lang w:val="pl-PL"/>
        </w:rPr>
      </w:pPr>
      <w:r w:rsidRPr="00686E88">
        <w:rPr>
          <w:sz w:val="24"/>
          <w:szCs w:val="24"/>
          <w:lang w:val="pl-PL"/>
        </w:rPr>
        <w:t>Zawodnicy startujący w czwórboju</w:t>
      </w:r>
      <w:r>
        <w:rPr>
          <w:sz w:val="24"/>
          <w:szCs w:val="24"/>
          <w:lang w:val="pl-PL"/>
        </w:rPr>
        <w:t xml:space="preserve"> </w:t>
      </w:r>
      <w:r w:rsidRPr="00686E88">
        <w:rPr>
          <w:sz w:val="24"/>
          <w:szCs w:val="24"/>
          <w:lang w:val="pl-PL"/>
        </w:rPr>
        <w:t>nie mogą brać udziału w</w:t>
      </w:r>
      <w:r>
        <w:rPr>
          <w:sz w:val="24"/>
          <w:szCs w:val="24"/>
          <w:lang w:val="pl-PL"/>
        </w:rPr>
        <w:t xml:space="preserve"> sztafetach na dystansie 300 i 400m.</w:t>
      </w:r>
    </w:p>
    <w:p w14:paraId="57DEC72D" w14:textId="77777777" w:rsidR="00693D54" w:rsidRPr="00D46FB8" w:rsidRDefault="00693D54" w:rsidP="00693D54">
      <w:pPr>
        <w:ind w:left="142" w:hanging="142"/>
        <w:contextualSpacing/>
        <w:rPr>
          <w:sz w:val="24"/>
          <w:szCs w:val="24"/>
          <w:lang w:val="pl-PL"/>
        </w:rPr>
      </w:pPr>
    </w:p>
    <w:p w14:paraId="188BFA58" w14:textId="77777777" w:rsidR="00693D54" w:rsidRPr="00D166B9" w:rsidRDefault="00693D54" w:rsidP="00C1748F">
      <w:pPr>
        <w:ind w:firstLine="708"/>
        <w:rPr>
          <w:b/>
          <w:iCs/>
          <w:sz w:val="24"/>
          <w:szCs w:val="24"/>
          <w:lang w:val="pl-PL"/>
        </w:rPr>
      </w:pPr>
      <w:r w:rsidRPr="00D166B9">
        <w:rPr>
          <w:b/>
          <w:iCs/>
          <w:sz w:val="24"/>
          <w:szCs w:val="24"/>
          <w:lang w:val="pl-PL"/>
        </w:rPr>
        <w:t>II. Program zawodów:</w:t>
      </w:r>
    </w:p>
    <w:p w14:paraId="4D0FB226" w14:textId="500CCD60" w:rsidR="00693D54" w:rsidRPr="00D166B9" w:rsidRDefault="000255F7" w:rsidP="00A8650C">
      <w:pPr>
        <w:numPr>
          <w:ilvl w:val="0"/>
          <w:numId w:val="67"/>
        </w:numPr>
        <w:jc w:val="both"/>
        <w:rPr>
          <w:iCs/>
          <w:sz w:val="24"/>
          <w:szCs w:val="24"/>
          <w:lang w:val="pl-PL"/>
        </w:rPr>
      </w:pPr>
      <w:r>
        <w:rPr>
          <w:iCs/>
          <w:sz w:val="24"/>
          <w:szCs w:val="24"/>
          <w:lang w:val="pl-PL"/>
        </w:rPr>
        <w:t>Igrzyska Dzieci (201</w:t>
      </w:r>
      <w:r w:rsidR="005949BA">
        <w:rPr>
          <w:iCs/>
          <w:sz w:val="24"/>
          <w:szCs w:val="24"/>
          <w:lang w:val="pl-PL"/>
        </w:rPr>
        <w:t>2</w:t>
      </w:r>
      <w:r w:rsidR="00693D54" w:rsidRPr="00D166B9">
        <w:rPr>
          <w:iCs/>
          <w:sz w:val="24"/>
          <w:szCs w:val="24"/>
          <w:lang w:val="pl-PL"/>
        </w:rPr>
        <w:t xml:space="preserve"> i młodsi)</w:t>
      </w:r>
    </w:p>
    <w:p w14:paraId="6E322DC6" w14:textId="77777777" w:rsidR="00693D54" w:rsidRPr="00D46FB8" w:rsidRDefault="00693D54" w:rsidP="00A8650C">
      <w:pPr>
        <w:numPr>
          <w:ilvl w:val="1"/>
          <w:numId w:val="67"/>
        </w:numPr>
        <w:jc w:val="both"/>
        <w:rPr>
          <w:sz w:val="24"/>
          <w:szCs w:val="24"/>
          <w:lang w:val="pl-PL"/>
        </w:rPr>
      </w:pPr>
      <w:r w:rsidRPr="00D46FB8">
        <w:rPr>
          <w:sz w:val="24"/>
          <w:szCs w:val="24"/>
          <w:lang w:val="pl-PL"/>
        </w:rPr>
        <w:t xml:space="preserve">dziewczęta   </w:t>
      </w:r>
      <w:r w:rsidRPr="00D46FB8">
        <w:rPr>
          <w:sz w:val="24"/>
          <w:szCs w:val="24"/>
          <w:lang w:val="pl-PL"/>
        </w:rPr>
        <w:tab/>
      </w:r>
      <w:r w:rsidRPr="00D46FB8">
        <w:rPr>
          <w:sz w:val="24"/>
          <w:szCs w:val="24"/>
          <w:lang w:val="pl-PL"/>
        </w:rPr>
        <w:tab/>
      </w:r>
      <w:r w:rsidRPr="00D46FB8">
        <w:rPr>
          <w:sz w:val="24"/>
          <w:szCs w:val="24"/>
          <w:lang w:val="pl-PL"/>
        </w:rPr>
        <w:tab/>
      </w:r>
    </w:p>
    <w:p w14:paraId="1612FA32" w14:textId="77777777" w:rsidR="00693D54" w:rsidRPr="00D46FB8" w:rsidRDefault="00693D54" w:rsidP="00A8650C">
      <w:pPr>
        <w:numPr>
          <w:ilvl w:val="2"/>
          <w:numId w:val="67"/>
        </w:numPr>
        <w:jc w:val="both"/>
        <w:rPr>
          <w:sz w:val="24"/>
          <w:szCs w:val="24"/>
          <w:lang w:val="pl-PL"/>
        </w:rPr>
      </w:pPr>
      <w:r w:rsidRPr="00D46FB8">
        <w:rPr>
          <w:sz w:val="24"/>
          <w:szCs w:val="24"/>
          <w:lang w:val="pl-PL"/>
        </w:rPr>
        <w:t xml:space="preserve">4 x 100m, </w:t>
      </w:r>
    </w:p>
    <w:p w14:paraId="71150DFA" w14:textId="77777777" w:rsidR="00693D54" w:rsidRPr="00D46FB8" w:rsidRDefault="00693D54" w:rsidP="00A8650C">
      <w:pPr>
        <w:numPr>
          <w:ilvl w:val="2"/>
          <w:numId w:val="67"/>
        </w:numPr>
        <w:jc w:val="both"/>
        <w:rPr>
          <w:sz w:val="24"/>
          <w:szCs w:val="24"/>
          <w:lang w:val="pl-PL"/>
        </w:rPr>
      </w:pPr>
      <w:r w:rsidRPr="00D46FB8">
        <w:rPr>
          <w:sz w:val="24"/>
          <w:szCs w:val="24"/>
          <w:lang w:val="pl-PL"/>
        </w:rPr>
        <w:t xml:space="preserve">sztafeta szwedzka (100m + 200m + 300m + 400m lub w odwrotnej kolejności), </w:t>
      </w:r>
    </w:p>
    <w:p w14:paraId="4FC62A67" w14:textId="77777777" w:rsidR="00693D54" w:rsidRPr="00D46FB8" w:rsidRDefault="00693D54" w:rsidP="00A8650C">
      <w:pPr>
        <w:numPr>
          <w:ilvl w:val="1"/>
          <w:numId w:val="67"/>
        </w:numPr>
        <w:jc w:val="both"/>
        <w:rPr>
          <w:sz w:val="24"/>
          <w:szCs w:val="24"/>
          <w:lang w:val="pl-PL"/>
        </w:rPr>
      </w:pPr>
      <w:r w:rsidRPr="00D46FB8">
        <w:rPr>
          <w:sz w:val="24"/>
          <w:szCs w:val="24"/>
          <w:lang w:val="pl-PL"/>
        </w:rPr>
        <w:t xml:space="preserve">chłopcy </w:t>
      </w:r>
      <w:r w:rsidRPr="00D46FB8">
        <w:rPr>
          <w:sz w:val="24"/>
          <w:szCs w:val="24"/>
          <w:lang w:val="pl-PL"/>
        </w:rPr>
        <w:tab/>
      </w:r>
      <w:r w:rsidRPr="00D46FB8">
        <w:rPr>
          <w:sz w:val="24"/>
          <w:szCs w:val="24"/>
          <w:lang w:val="pl-PL"/>
        </w:rPr>
        <w:tab/>
      </w:r>
      <w:r w:rsidRPr="00D46FB8">
        <w:rPr>
          <w:sz w:val="24"/>
          <w:szCs w:val="24"/>
          <w:lang w:val="pl-PL"/>
        </w:rPr>
        <w:tab/>
      </w:r>
    </w:p>
    <w:p w14:paraId="0055918E" w14:textId="77777777" w:rsidR="00693D54" w:rsidRPr="00D46FB8" w:rsidRDefault="00693D54" w:rsidP="00A8650C">
      <w:pPr>
        <w:numPr>
          <w:ilvl w:val="2"/>
          <w:numId w:val="67"/>
        </w:numPr>
        <w:jc w:val="both"/>
        <w:rPr>
          <w:sz w:val="24"/>
          <w:szCs w:val="24"/>
          <w:lang w:val="pl-PL"/>
        </w:rPr>
      </w:pPr>
      <w:r w:rsidRPr="00D46FB8">
        <w:rPr>
          <w:sz w:val="24"/>
          <w:szCs w:val="24"/>
          <w:lang w:val="pl-PL"/>
        </w:rPr>
        <w:t xml:space="preserve">4 x 100m, </w:t>
      </w:r>
    </w:p>
    <w:p w14:paraId="6DBDA9C8" w14:textId="77777777" w:rsidR="00693D54" w:rsidRPr="00D46FB8" w:rsidRDefault="00693D54" w:rsidP="00A8650C">
      <w:pPr>
        <w:numPr>
          <w:ilvl w:val="2"/>
          <w:numId w:val="67"/>
        </w:numPr>
        <w:jc w:val="both"/>
        <w:rPr>
          <w:sz w:val="24"/>
          <w:szCs w:val="24"/>
          <w:lang w:val="pl-PL"/>
        </w:rPr>
      </w:pPr>
      <w:r w:rsidRPr="00D46FB8">
        <w:rPr>
          <w:sz w:val="24"/>
          <w:szCs w:val="24"/>
          <w:lang w:val="pl-PL"/>
        </w:rPr>
        <w:t xml:space="preserve">sztafeta szwedzka (100m + 200m + 300m + 400m lub w odwrotnej kolejności), </w:t>
      </w:r>
    </w:p>
    <w:p w14:paraId="20275C83" w14:textId="77777777" w:rsidR="00693D54" w:rsidRPr="00D166B9" w:rsidRDefault="00693D54" w:rsidP="00C1748F">
      <w:pPr>
        <w:ind w:firstLine="708"/>
        <w:jc w:val="both"/>
        <w:rPr>
          <w:sz w:val="24"/>
          <w:szCs w:val="24"/>
          <w:lang w:val="pl-PL"/>
        </w:rPr>
      </w:pPr>
      <w:r w:rsidRPr="00D166B9">
        <w:rPr>
          <w:b/>
          <w:sz w:val="24"/>
          <w:szCs w:val="24"/>
          <w:lang w:val="pl-PL"/>
        </w:rPr>
        <w:t>III Sposób przeprowadzenia zawodów:</w:t>
      </w:r>
    </w:p>
    <w:p w14:paraId="2114E363" w14:textId="77777777" w:rsidR="00693D54" w:rsidRPr="00D46FB8" w:rsidRDefault="00693D54" w:rsidP="00C1748F">
      <w:pPr>
        <w:ind w:left="360"/>
        <w:jc w:val="both"/>
        <w:rPr>
          <w:rFonts w:eastAsia="Calibri"/>
          <w:i/>
          <w:sz w:val="24"/>
          <w:szCs w:val="24"/>
          <w:u w:val="single"/>
          <w:lang w:val="pl-PL"/>
        </w:rPr>
      </w:pPr>
      <w:r w:rsidRPr="00D46FB8">
        <w:rPr>
          <w:rFonts w:eastAsia="Calibri"/>
          <w:sz w:val="24"/>
          <w:szCs w:val="24"/>
          <w:lang w:val="pl-PL"/>
        </w:rPr>
        <w:t>Szkoły posiadają numery startowe (własne lub przydzielone przez organizatora) oraz pałeczki sztafetowe. Zawodnicy mogą startować w kolcach lekkoatletycznych. Zawody będą rozgrywane w seriach na czas. Przepisy rozgrywania konkurencji zgodnie z przepisami PZLA.</w:t>
      </w:r>
    </w:p>
    <w:p w14:paraId="3963FF9E" w14:textId="77777777" w:rsidR="000255F7" w:rsidRDefault="00693D54" w:rsidP="000255F7">
      <w:pPr>
        <w:ind w:left="720" w:hanging="720"/>
        <w:contextualSpacing/>
        <w:rPr>
          <w:rFonts w:ascii="Tahoma" w:hAnsi="Tahoma" w:cs="Tahoma"/>
          <w:lang w:val="pl-PL"/>
        </w:rPr>
      </w:pPr>
      <w:r w:rsidRPr="00693D54">
        <w:rPr>
          <w:sz w:val="24"/>
          <w:szCs w:val="24"/>
          <w:lang w:val="pl-PL"/>
        </w:rPr>
        <w:br/>
      </w:r>
    </w:p>
    <w:p w14:paraId="4C522225" w14:textId="77777777" w:rsidR="000255F7" w:rsidRDefault="000255F7" w:rsidP="000255F7">
      <w:pPr>
        <w:ind w:left="720" w:hanging="720"/>
        <w:contextualSpacing/>
        <w:rPr>
          <w:rFonts w:ascii="Tahoma" w:hAnsi="Tahoma" w:cs="Tahoma"/>
          <w:lang w:val="pl-PL"/>
        </w:rPr>
      </w:pPr>
    </w:p>
    <w:p w14:paraId="05F4C5CE" w14:textId="77777777" w:rsidR="000255F7" w:rsidRDefault="000255F7" w:rsidP="000255F7">
      <w:pPr>
        <w:ind w:left="720" w:hanging="720"/>
        <w:contextualSpacing/>
        <w:rPr>
          <w:rFonts w:ascii="Tahoma" w:hAnsi="Tahoma" w:cs="Tahoma"/>
          <w:lang w:val="pl-PL"/>
        </w:rPr>
      </w:pPr>
    </w:p>
    <w:p w14:paraId="1A551394" w14:textId="77777777" w:rsidR="000255F7" w:rsidRDefault="000255F7" w:rsidP="000255F7">
      <w:pPr>
        <w:ind w:left="720" w:hanging="720"/>
        <w:contextualSpacing/>
        <w:rPr>
          <w:rFonts w:ascii="Tahoma" w:hAnsi="Tahoma" w:cs="Tahoma"/>
          <w:lang w:val="pl-PL"/>
        </w:rPr>
      </w:pPr>
    </w:p>
    <w:p w14:paraId="4CDCE0E4" w14:textId="77777777" w:rsidR="000255F7" w:rsidRDefault="000255F7" w:rsidP="000255F7">
      <w:pPr>
        <w:ind w:left="720" w:hanging="720"/>
        <w:contextualSpacing/>
        <w:rPr>
          <w:rFonts w:ascii="Tahoma" w:hAnsi="Tahoma" w:cs="Tahoma"/>
          <w:lang w:val="pl-PL"/>
        </w:rPr>
      </w:pPr>
    </w:p>
    <w:p w14:paraId="50AC79A5" w14:textId="77777777" w:rsidR="000255F7" w:rsidRDefault="000255F7" w:rsidP="000255F7">
      <w:pPr>
        <w:ind w:left="720" w:hanging="720"/>
        <w:contextualSpacing/>
        <w:rPr>
          <w:rFonts w:ascii="Tahoma" w:hAnsi="Tahoma" w:cs="Tahoma"/>
          <w:lang w:val="pl-PL"/>
        </w:rPr>
      </w:pPr>
    </w:p>
    <w:p w14:paraId="03C3A196" w14:textId="77777777" w:rsidR="000255F7" w:rsidRDefault="000255F7" w:rsidP="000255F7">
      <w:pPr>
        <w:ind w:left="720" w:hanging="720"/>
        <w:contextualSpacing/>
        <w:rPr>
          <w:rFonts w:ascii="Tahoma" w:hAnsi="Tahoma" w:cs="Tahoma"/>
          <w:lang w:val="pl-PL"/>
        </w:rPr>
      </w:pPr>
    </w:p>
    <w:p w14:paraId="031AA786" w14:textId="77777777" w:rsidR="000255F7" w:rsidRDefault="000255F7" w:rsidP="000255F7">
      <w:pPr>
        <w:ind w:left="720" w:hanging="720"/>
        <w:contextualSpacing/>
        <w:rPr>
          <w:rFonts w:ascii="Tahoma" w:hAnsi="Tahoma" w:cs="Tahoma"/>
          <w:lang w:val="pl-PL"/>
        </w:rPr>
      </w:pPr>
    </w:p>
    <w:p w14:paraId="309983B7" w14:textId="77777777" w:rsidR="000255F7" w:rsidRDefault="000255F7" w:rsidP="000255F7">
      <w:pPr>
        <w:ind w:left="720" w:hanging="720"/>
        <w:contextualSpacing/>
        <w:rPr>
          <w:rFonts w:ascii="Tahoma" w:hAnsi="Tahoma" w:cs="Tahoma"/>
          <w:lang w:val="pl-PL"/>
        </w:rPr>
      </w:pPr>
    </w:p>
    <w:p w14:paraId="0C5EDAA1" w14:textId="77777777" w:rsidR="000255F7" w:rsidRDefault="000255F7" w:rsidP="000255F7">
      <w:pPr>
        <w:ind w:left="720" w:hanging="720"/>
        <w:contextualSpacing/>
        <w:rPr>
          <w:rFonts w:ascii="Tahoma" w:hAnsi="Tahoma" w:cs="Tahoma"/>
          <w:lang w:val="pl-PL"/>
        </w:rPr>
      </w:pPr>
    </w:p>
    <w:p w14:paraId="2DF6001F" w14:textId="77777777" w:rsidR="000255F7" w:rsidRDefault="000255F7" w:rsidP="000255F7">
      <w:pPr>
        <w:contextualSpacing/>
        <w:rPr>
          <w:rFonts w:ascii="Tahoma" w:hAnsi="Tahoma" w:cs="Tahoma"/>
          <w:lang w:val="pl-PL"/>
        </w:rPr>
      </w:pPr>
    </w:p>
    <w:p w14:paraId="516F707D" w14:textId="4021DC86" w:rsidR="000255F7" w:rsidRPr="004E007C" w:rsidRDefault="000255F7" w:rsidP="000255F7">
      <w:pPr>
        <w:pStyle w:val="Nagwek5"/>
        <w:rPr>
          <w:rStyle w:val="Pogrubienie"/>
          <w:b/>
          <w:noProof/>
          <w:color w:val="000000"/>
          <w:lang w:val="pl-PL"/>
        </w:rPr>
      </w:pPr>
      <w:r w:rsidRPr="004E007C">
        <w:rPr>
          <w:rStyle w:val="Pogrubienie"/>
          <w:b/>
          <w:noProof/>
          <w:color w:val="000000"/>
          <w:lang w:val="pl-PL"/>
        </w:rPr>
        <w:lastRenderedPageBreak/>
        <w:t>TRÓJBÓJ LA</w:t>
      </w:r>
      <w:r w:rsidR="004E007C" w:rsidRPr="004E007C">
        <w:rPr>
          <w:rStyle w:val="Pogrubienie"/>
          <w:b/>
          <w:noProof/>
          <w:color w:val="000000"/>
          <w:lang w:val="pl-PL"/>
        </w:rPr>
        <w:t xml:space="preserve">  r </w:t>
      </w:r>
      <w:r w:rsidRPr="004E007C">
        <w:rPr>
          <w:rStyle w:val="Pogrubienie"/>
          <w:b/>
          <w:noProof/>
          <w:color w:val="000000"/>
          <w:lang w:val="pl-PL"/>
        </w:rPr>
        <w:t xml:space="preserve"> 201</w:t>
      </w:r>
      <w:r w:rsidR="00DE06E9">
        <w:rPr>
          <w:rStyle w:val="Pogrubienie"/>
          <w:b/>
          <w:noProof/>
          <w:color w:val="000000"/>
          <w:lang w:val="pl-PL"/>
        </w:rPr>
        <w:t>3</w:t>
      </w:r>
      <w:r w:rsidR="004E007C" w:rsidRPr="004E007C">
        <w:rPr>
          <w:rStyle w:val="Pogrubienie"/>
          <w:b/>
          <w:noProof/>
          <w:color w:val="000000"/>
          <w:lang w:val="pl-PL"/>
        </w:rPr>
        <w:t xml:space="preserve"> i młodsi</w:t>
      </w:r>
      <w:r w:rsidR="00BF26AA" w:rsidRPr="004E007C">
        <w:rPr>
          <w:rStyle w:val="Pogrubienie"/>
          <w:b/>
          <w:noProof/>
          <w:color w:val="000000"/>
          <w:lang w:val="pl-PL"/>
        </w:rPr>
        <w:t xml:space="preserve">     </w:t>
      </w:r>
    </w:p>
    <w:p w14:paraId="3B3B5356" w14:textId="77777777" w:rsidR="000255F7" w:rsidRDefault="000255F7" w:rsidP="000255F7">
      <w:pPr>
        <w:pStyle w:val="Nagwek3"/>
        <w:ind w:left="0"/>
        <w:rPr>
          <w:rStyle w:val="Pogrubienie"/>
          <w:noProof/>
          <w:color w:val="000000"/>
        </w:rPr>
      </w:pPr>
    </w:p>
    <w:p w14:paraId="6DF8E19B" w14:textId="77777777" w:rsidR="00BF26AA" w:rsidRDefault="00BF26AA" w:rsidP="000255F7">
      <w:pPr>
        <w:pStyle w:val="Nagwek3"/>
        <w:ind w:left="0"/>
        <w:rPr>
          <w:rStyle w:val="Pogrubienie"/>
          <w:noProof/>
          <w:color w:val="000000"/>
        </w:rPr>
      </w:pPr>
      <w:r w:rsidRPr="003F02F9">
        <w:rPr>
          <w:rStyle w:val="Pogrubienie"/>
          <w:noProof/>
          <w:color w:val="000000"/>
        </w:rPr>
        <w:t>Szkoły przystępujące do współzawodnictwa muszą się zarejestrować przez system rejestracji szkół</w:t>
      </w:r>
      <w:r w:rsidR="00D34D40" w:rsidRPr="003F02F9">
        <w:rPr>
          <w:rStyle w:val="Pogrubienie"/>
          <w:noProof/>
          <w:color w:val="000000"/>
        </w:rPr>
        <w:t xml:space="preserve"> </w:t>
      </w:r>
      <w:r w:rsidRPr="003F02F9">
        <w:rPr>
          <w:rStyle w:val="Pogrubienie"/>
          <w:noProof/>
          <w:color w:val="000000"/>
        </w:rPr>
        <w:t xml:space="preserve">srs.szs.pl zgodnie z kalendarzami wojewódzkimi nie później niż do 30 września </w:t>
      </w:r>
      <w:r w:rsidR="00E1096C" w:rsidRPr="000C518B">
        <w:rPr>
          <w:b/>
          <w:noProof/>
          <w:color w:val="000000"/>
          <w:szCs w:val="24"/>
        </w:rPr>
        <w:t>bieżącego roku szkolnego</w:t>
      </w:r>
      <w:r w:rsidR="00E1096C" w:rsidRPr="000C518B">
        <w:rPr>
          <w:b/>
          <w:noProof/>
          <w:color w:val="000000"/>
          <w:sz w:val="18"/>
          <w:szCs w:val="18"/>
        </w:rPr>
        <w:t>.</w:t>
      </w:r>
      <w:r w:rsidRPr="003F02F9">
        <w:rPr>
          <w:rStyle w:val="Pogrubienie"/>
          <w:noProof/>
          <w:color w:val="000000"/>
        </w:rPr>
        <w:t>.</w:t>
      </w:r>
    </w:p>
    <w:p w14:paraId="7FF3EF91" w14:textId="77777777" w:rsidR="000255F7" w:rsidRDefault="000255F7" w:rsidP="0007610B">
      <w:pPr>
        <w:pStyle w:val="Nagwek1"/>
        <w:ind w:firstLine="0"/>
        <w:rPr>
          <w:sz w:val="20"/>
        </w:rPr>
      </w:pPr>
    </w:p>
    <w:p w14:paraId="4C3A7C0B" w14:textId="77777777" w:rsidR="00BF26AA" w:rsidRPr="003F02F9" w:rsidRDefault="0007610B" w:rsidP="0007610B">
      <w:pPr>
        <w:pStyle w:val="Nagwek1"/>
        <w:ind w:firstLine="0"/>
        <w:rPr>
          <w:color w:val="000000"/>
          <w:szCs w:val="24"/>
        </w:rPr>
      </w:pPr>
      <w:r>
        <w:rPr>
          <w:noProof/>
          <w:color w:val="000000"/>
          <w:szCs w:val="24"/>
        </w:rPr>
        <w:t xml:space="preserve">  </w:t>
      </w:r>
      <w:r w:rsidR="00D34D40" w:rsidRPr="003F02F9">
        <w:rPr>
          <w:color w:val="000000"/>
          <w:szCs w:val="24"/>
        </w:rPr>
        <w:t>1.</w:t>
      </w:r>
      <w:r w:rsidR="00BF26AA" w:rsidRPr="003F02F9">
        <w:rPr>
          <w:color w:val="000000"/>
          <w:szCs w:val="24"/>
        </w:rPr>
        <w:t>Uczestnictwo:</w:t>
      </w:r>
    </w:p>
    <w:p w14:paraId="7AB5A143" w14:textId="2CFF6D07" w:rsidR="00BF26AA" w:rsidRPr="003F02F9" w:rsidRDefault="003272BD" w:rsidP="003272BD">
      <w:pPr>
        <w:pStyle w:val="Nagwek1"/>
        <w:ind w:left="709" w:firstLine="0"/>
        <w:rPr>
          <w:color w:val="000000"/>
          <w:szCs w:val="24"/>
        </w:rPr>
      </w:pPr>
      <w:r w:rsidRPr="003F02F9">
        <w:rPr>
          <w:color w:val="000000"/>
          <w:szCs w:val="24"/>
        </w:rPr>
        <w:t xml:space="preserve"> - </w:t>
      </w:r>
      <w:r w:rsidR="00BF26AA" w:rsidRPr="003F02F9">
        <w:rPr>
          <w:color w:val="000000"/>
          <w:szCs w:val="24"/>
        </w:rPr>
        <w:t xml:space="preserve">W zawodach startują reprezentacje szkół podstawowych, oddzielnie dziewcząt i chłopców. </w:t>
      </w:r>
      <w:r w:rsidRPr="003F02F9">
        <w:rPr>
          <w:color w:val="000000"/>
          <w:szCs w:val="24"/>
        </w:rPr>
        <w:t xml:space="preserve">   </w:t>
      </w:r>
      <w:r w:rsidR="00BF26AA" w:rsidRPr="003F02F9">
        <w:rPr>
          <w:color w:val="000000"/>
          <w:szCs w:val="24"/>
        </w:rPr>
        <w:t xml:space="preserve">Reprezentacja składa się z </w:t>
      </w:r>
      <w:r w:rsidR="00DE06E9">
        <w:rPr>
          <w:color w:val="000000"/>
          <w:szCs w:val="24"/>
        </w:rPr>
        <w:t>4</w:t>
      </w:r>
      <w:r w:rsidR="00F0675D">
        <w:rPr>
          <w:color w:val="000000"/>
          <w:szCs w:val="24"/>
        </w:rPr>
        <w:t>-</w:t>
      </w:r>
      <w:r w:rsidR="00BF26AA" w:rsidRPr="003F02F9">
        <w:rPr>
          <w:color w:val="000000"/>
          <w:szCs w:val="24"/>
        </w:rPr>
        <w:t xml:space="preserve">5 dziewcząt lub </w:t>
      </w:r>
      <w:r w:rsidR="00DE06E9">
        <w:rPr>
          <w:color w:val="000000"/>
          <w:szCs w:val="24"/>
        </w:rPr>
        <w:t>4</w:t>
      </w:r>
      <w:r w:rsidR="00F0675D">
        <w:rPr>
          <w:color w:val="000000"/>
          <w:szCs w:val="24"/>
        </w:rPr>
        <w:t>-</w:t>
      </w:r>
      <w:r w:rsidR="00BF26AA" w:rsidRPr="003F02F9">
        <w:rPr>
          <w:color w:val="000000"/>
          <w:szCs w:val="24"/>
        </w:rPr>
        <w:t>5 chłopców. Prawo st</w:t>
      </w:r>
      <w:r w:rsidR="003F02F9" w:rsidRPr="003F02F9">
        <w:rPr>
          <w:color w:val="000000"/>
          <w:szCs w:val="24"/>
        </w:rPr>
        <w:t xml:space="preserve">artu mają dzieci z </w:t>
      </w:r>
      <w:r w:rsidR="003F02F9" w:rsidRPr="00244892">
        <w:rPr>
          <w:color w:val="000000"/>
          <w:szCs w:val="24"/>
        </w:rPr>
        <w:t>rocznika 201</w:t>
      </w:r>
      <w:r w:rsidR="005949BA">
        <w:rPr>
          <w:color w:val="000000"/>
          <w:szCs w:val="24"/>
        </w:rPr>
        <w:t>3</w:t>
      </w:r>
      <w:r w:rsidR="00BF26AA" w:rsidRPr="00244892">
        <w:rPr>
          <w:color w:val="000000"/>
          <w:szCs w:val="24"/>
        </w:rPr>
        <w:t xml:space="preserve"> i</w:t>
      </w:r>
      <w:r w:rsidR="00BF26AA" w:rsidRPr="003F02F9">
        <w:rPr>
          <w:color w:val="000000"/>
          <w:szCs w:val="24"/>
        </w:rPr>
        <w:t xml:space="preserve"> młodsi.</w:t>
      </w:r>
    </w:p>
    <w:p w14:paraId="24F87D6E" w14:textId="77777777" w:rsidR="00A91088" w:rsidRPr="003F02F9" w:rsidRDefault="00A91088" w:rsidP="003272BD">
      <w:pPr>
        <w:pStyle w:val="Nagwek1"/>
        <w:rPr>
          <w:color w:val="000000"/>
          <w:szCs w:val="24"/>
        </w:rPr>
      </w:pPr>
      <w:r w:rsidRPr="003F02F9">
        <w:rPr>
          <w:color w:val="000000"/>
          <w:szCs w:val="24"/>
        </w:rPr>
        <w:t xml:space="preserve">    </w:t>
      </w:r>
      <w:r w:rsidR="00D34D40" w:rsidRPr="003F02F9">
        <w:rPr>
          <w:color w:val="000000"/>
          <w:szCs w:val="24"/>
        </w:rPr>
        <w:t xml:space="preserve">- </w:t>
      </w:r>
      <w:r w:rsidRPr="003F02F9">
        <w:rPr>
          <w:color w:val="000000"/>
          <w:szCs w:val="24"/>
        </w:rPr>
        <w:t>Zawodnicy startujący w czwórboju nie mogą brać udziału w zawodach w trójboju i odwrotnie.</w:t>
      </w:r>
    </w:p>
    <w:p w14:paraId="6BF0A2A0" w14:textId="77777777" w:rsidR="00A91088" w:rsidRPr="003F02F9" w:rsidRDefault="00A91088" w:rsidP="003272BD">
      <w:pPr>
        <w:pStyle w:val="Nagwek1"/>
        <w:rPr>
          <w:color w:val="000000"/>
          <w:szCs w:val="24"/>
        </w:rPr>
      </w:pPr>
    </w:p>
    <w:p w14:paraId="099BC0C6" w14:textId="77777777" w:rsidR="00BF26AA" w:rsidRPr="003F02F9" w:rsidRDefault="00BF26AA" w:rsidP="003272BD">
      <w:pPr>
        <w:pStyle w:val="Nagwek1"/>
        <w:rPr>
          <w:color w:val="000000"/>
          <w:szCs w:val="24"/>
        </w:rPr>
      </w:pPr>
    </w:p>
    <w:p w14:paraId="373F2E18" w14:textId="77777777" w:rsidR="00BF26AA" w:rsidRPr="003F02F9" w:rsidRDefault="00D34D40" w:rsidP="003272BD">
      <w:pPr>
        <w:pStyle w:val="Nagwek1"/>
        <w:rPr>
          <w:color w:val="000000"/>
          <w:szCs w:val="24"/>
        </w:rPr>
      </w:pPr>
      <w:r w:rsidRPr="003F02F9">
        <w:rPr>
          <w:color w:val="000000"/>
          <w:szCs w:val="24"/>
        </w:rPr>
        <w:t>2.</w:t>
      </w:r>
      <w:r w:rsidR="00BF26AA" w:rsidRPr="003F02F9">
        <w:rPr>
          <w:color w:val="000000"/>
          <w:szCs w:val="24"/>
        </w:rPr>
        <w:t>Program zawodów:</w:t>
      </w:r>
    </w:p>
    <w:p w14:paraId="0DD8111C" w14:textId="77777777" w:rsidR="00BF26AA" w:rsidRPr="003F02F9" w:rsidRDefault="00D34D40" w:rsidP="003272BD">
      <w:pPr>
        <w:pStyle w:val="Nagwek1"/>
        <w:ind w:left="709"/>
        <w:rPr>
          <w:color w:val="000000"/>
          <w:szCs w:val="24"/>
        </w:rPr>
      </w:pPr>
      <w:r w:rsidRPr="003F02F9">
        <w:rPr>
          <w:color w:val="000000"/>
          <w:szCs w:val="24"/>
        </w:rPr>
        <w:t xml:space="preserve">-  </w:t>
      </w:r>
      <w:r w:rsidR="00BF26AA" w:rsidRPr="003F02F9">
        <w:rPr>
          <w:color w:val="000000"/>
          <w:szCs w:val="24"/>
        </w:rPr>
        <w:t>bieg na 60 m,</w:t>
      </w:r>
    </w:p>
    <w:p w14:paraId="3515101A" w14:textId="77777777" w:rsidR="00BF26AA" w:rsidRPr="003F02F9" w:rsidRDefault="00D34D40" w:rsidP="003272BD">
      <w:pPr>
        <w:pStyle w:val="Nagwek1"/>
        <w:ind w:left="709"/>
        <w:rPr>
          <w:color w:val="000000"/>
          <w:szCs w:val="24"/>
        </w:rPr>
      </w:pPr>
      <w:r w:rsidRPr="003F02F9">
        <w:rPr>
          <w:color w:val="000000"/>
          <w:szCs w:val="24"/>
        </w:rPr>
        <w:t xml:space="preserve">-  </w:t>
      </w:r>
      <w:r w:rsidR="00BF26AA" w:rsidRPr="003F02F9">
        <w:rPr>
          <w:color w:val="000000"/>
          <w:szCs w:val="24"/>
        </w:rPr>
        <w:t>skok w dal (ze strefy),</w:t>
      </w:r>
    </w:p>
    <w:p w14:paraId="04178061" w14:textId="77777777" w:rsidR="00BF26AA" w:rsidRPr="003F02F9" w:rsidRDefault="00D34D40" w:rsidP="003272BD">
      <w:pPr>
        <w:pStyle w:val="Nagwek1"/>
        <w:ind w:left="709"/>
        <w:rPr>
          <w:color w:val="000000"/>
          <w:szCs w:val="24"/>
        </w:rPr>
      </w:pPr>
      <w:r w:rsidRPr="003F02F9">
        <w:rPr>
          <w:color w:val="000000"/>
          <w:szCs w:val="24"/>
        </w:rPr>
        <w:t xml:space="preserve">-  </w:t>
      </w:r>
      <w:r w:rsidR="00BF26AA" w:rsidRPr="003F02F9">
        <w:rPr>
          <w:color w:val="000000"/>
          <w:szCs w:val="24"/>
        </w:rPr>
        <w:t>rzut piłeczką palantową (80 g).</w:t>
      </w:r>
    </w:p>
    <w:p w14:paraId="14A4AEEE" w14:textId="77777777" w:rsidR="00BF26AA" w:rsidRPr="003F02F9" w:rsidRDefault="00BF26AA" w:rsidP="003272BD">
      <w:pPr>
        <w:pStyle w:val="Nagwek1"/>
        <w:rPr>
          <w:color w:val="000000"/>
          <w:szCs w:val="24"/>
        </w:rPr>
      </w:pPr>
    </w:p>
    <w:p w14:paraId="0CD7A1F4" w14:textId="77777777" w:rsidR="00BF26AA" w:rsidRPr="003F02F9" w:rsidRDefault="00D34D40" w:rsidP="003272BD">
      <w:pPr>
        <w:pStyle w:val="Nagwek1"/>
        <w:rPr>
          <w:color w:val="000000"/>
          <w:szCs w:val="24"/>
        </w:rPr>
      </w:pPr>
      <w:r w:rsidRPr="003F02F9">
        <w:rPr>
          <w:color w:val="000000"/>
          <w:szCs w:val="24"/>
        </w:rPr>
        <w:t>3.</w:t>
      </w:r>
      <w:r w:rsidR="00BF26AA" w:rsidRPr="003F02F9">
        <w:rPr>
          <w:color w:val="000000"/>
          <w:szCs w:val="24"/>
        </w:rPr>
        <w:t>Sposób przeprowadzenia zawodów:</w:t>
      </w:r>
    </w:p>
    <w:p w14:paraId="476CB7AD" w14:textId="77777777" w:rsidR="00BF26AA" w:rsidRPr="003F02F9" w:rsidRDefault="00BF26AA" w:rsidP="003272BD">
      <w:pPr>
        <w:pStyle w:val="Nagwek1"/>
        <w:ind w:left="426"/>
        <w:rPr>
          <w:color w:val="000000"/>
          <w:szCs w:val="24"/>
        </w:rPr>
      </w:pPr>
      <w:r w:rsidRPr="003F02F9">
        <w:rPr>
          <w:color w:val="000000"/>
          <w:szCs w:val="24"/>
        </w:rPr>
        <w:t>Kolejność rozgrywania konkurencji jest dowolna.</w:t>
      </w:r>
    </w:p>
    <w:p w14:paraId="30CF3DDE" w14:textId="77777777" w:rsidR="00BF26AA" w:rsidRPr="003F02F9" w:rsidRDefault="00BF26AA" w:rsidP="003272BD">
      <w:pPr>
        <w:pStyle w:val="Nagwek1"/>
        <w:rPr>
          <w:color w:val="000000"/>
          <w:szCs w:val="24"/>
        </w:rPr>
      </w:pPr>
    </w:p>
    <w:p w14:paraId="19853535" w14:textId="77777777" w:rsidR="00BF26AA" w:rsidRPr="003F02F9" w:rsidRDefault="00D34D40" w:rsidP="003272BD">
      <w:pPr>
        <w:pStyle w:val="Nagwek1"/>
        <w:rPr>
          <w:color w:val="000000"/>
          <w:szCs w:val="24"/>
        </w:rPr>
      </w:pPr>
      <w:r w:rsidRPr="003F02F9">
        <w:rPr>
          <w:color w:val="000000"/>
          <w:szCs w:val="24"/>
        </w:rPr>
        <w:t xml:space="preserve">  </w:t>
      </w:r>
      <w:r w:rsidR="00BF26AA" w:rsidRPr="003F02F9">
        <w:rPr>
          <w:color w:val="000000"/>
          <w:szCs w:val="24"/>
        </w:rPr>
        <w:t>Bieg 60 m</w:t>
      </w:r>
    </w:p>
    <w:p w14:paraId="2656F7A4" w14:textId="77777777" w:rsidR="00BF26AA" w:rsidRPr="003F02F9" w:rsidRDefault="00BF26AA" w:rsidP="003272BD">
      <w:pPr>
        <w:pStyle w:val="Nagwek1"/>
        <w:ind w:left="709" w:firstLine="0"/>
        <w:rPr>
          <w:color w:val="000000"/>
          <w:szCs w:val="24"/>
        </w:rPr>
      </w:pPr>
      <w:r w:rsidRPr="003F02F9">
        <w:rPr>
          <w:color w:val="000000"/>
          <w:szCs w:val="24"/>
        </w:rPr>
        <w:t>bieg będzie rozgrywany w seriach na czas.</w:t>
      </w:r>
      <w:r w:rsidR="00A41694">
        <w:rPr>
          <w:color w:val="000000"/>
          <w:szCs w:val="24"/>
        </w:rPr>
        <w:t xml:space="preserve"> Z</w:t>
      </w:r>
      <w:r w:rsidRPr="003F02F9">
        <w:rPr>
          <w:color w:val="000000"/>
          <w:szCs w:val="24"/>
        </w:rPr>
        <w:t xml:space="preserve">awodnicy startują z bloków i powinni biec po </w:t>
      </w:r>
      <w:r w:rsidR="003272BD" w:rsidRPr="003F02F9">
        <w:rPr>
          <w:color w:val="000000"/>
          <w:szCs w:val="24"/>
        </w:rPr>
        <w:t xml:space="preserve">      </w:t>
      </w:r>
      <w:r w:rsidRPr="003F02F9">
        <w:rPr>
          <w:color w:val="000000"/>
          <w:szCs w:val="24"/>
        </w:rPr>
        <w:t>przydzielonym im torze od startu do mety.</w:t>
      </w:r>
    </w:p>
    <w:p w14:paraId="716709B2" w14:textId="77777777" w:rsidR="00BF26AA" w:rsidRPr="003F02F9" w:rsidRDefault="00A41694" w:rsidP="003272BD">
      <w:pPr>
        <w:pStyle w:val="Nagwek1"/>
        <w:ind w:left="709" w:firstLine="0"/>
        <w:rPr>
          <w:color w:val="000000"/>
          <w:szCs w:val="24"/>
        </w:rPr>
      </w:pPr>
      <w:r>
        <w:rPr>
          <w:color w:val="000000"/>
          <w:szCs w:val="24"/>
        </w:rPr>
        <w:t>Z</w:t>
      </w:r>
      <w:r w:rsidR="00BF26AA" w:rsidRPr="003F02F9">
        <w:rPr>
          <w:color w:val="000000"/>
          <w:szCs w:val="24"/>
        </w:rPr>
        <w:t xml:space="preserve">awodnik zostaje wyeliminowany z biegu po trzecim falstarcie zachowując prawo startu w następnych </w:t>
      </w:r>
      <w:r w:rsidR="003272BD" w:rsidRPr="003F02F9">
        <w:rPr>
          <w:color w:val="000000"/>
          <w:szCs w:val="24"/>
        </w:rPr>
        <w:t xml:space="preserve">        </w:t>
      </w:r>
      <w:r w:rsidR="00BF26AA" w:rsidRPr="003F02F9">
        <w:rPr>
          <w:color w:val="000000"/>
          <w:szCs w:val="24"/>
        </w:rPr>
        <w:t>konkurencjach.</w:t>
      </w:r>
    </w:p>
    <w:p w14:paraId="18EBD792" w14:textId="77777777" w:rsidR="00BF26AA" w:rsidRPr="003F02F9" w:rsidRDefault="00BF26AA" w:rsidP="003272BD">
      <w:pPr>
        <w:pStyle w:val="Nagwek1"/>
        <w:rPr>
          <w:color w:val="000000"/>
          <w:szCs w:val="24"/>
        </w:rPr>
      </w:pPr>
    </w:p>
    <w:p w14:paraId="2AB9B0B7" w14:textId="77777777" w:rsidR="00BF26AA" w:rsidRPr="003F02F9" w:rsidRDefault="00BF26AA" w:rsidP="003272BD">
      <w:pPr>
        <w:pStyle w:val="Nagwek1"/>
        <w:rPr>
          <w:color w:val="000000"/>
          <w:szCs w:val="24"/>
        </w:rPr>
      </w:pPr>
      <w:r w:rsidRPr="003F02F9">
        <w:rPr>
          <w:color w:val="000000"/>
          <w:szCs w:val="24"/>
        </w:rPr>
        <w:t>Skok w dal</w:t>
      </w:r>
    </w:p>
    <w:p w14:paraId="30BD2A8F" w14:textId="77777777" w:rsidR="00BF26AA" w:rsidRPr="003F02F9" w:rsidRDefault="00BF26AA" w:rsidP="003272BD">
      <w:pPr>
        <w:pStyle w:val="Nagwek1"/>
        <w:ind w:left="709"/>
        <w:rPr>
          <w:color w:val="000000"/>
          <w:szCs w:val="24"/>
        </w:rPr>
      </w:pPr>
      <w:r w:rsidRPr="003F02F9">
        <w:rPr>
          <w:color w:val="000000"/>
          <w:szCs w:val="24"/>
        </w:rPr>
        <w:t>strefa jest częścią rozbiegu, posypana kredą.</w:t>
      </w:r>
    </w:p>
    <w:p w14:paraId="64166DC3" w14:textId="77777777" w:rsidR="00BF26AA" w:rsidRPr="003F02F9" w:rsidRDefault="00BF26AA" w:rsidP="003272BD">
      <w:pPr>
        <w:pStyle w:val="Nagwek1"/>
        <w:ind w:left="709"/>
        <w:rPr>
          <w:color w:val="000000"/>
          <w:szCs w:val="24"/>
        </w:rPr>
      </w:pPr>
      <w:r w:rsidRPr="003F02F9">
        <w:rPr>
          <w:color w:val="000000"/>
          <w:szCs w:val="24"/>
        </w:rPr>
        <w:t>szerokość strefy równa się szerokości rozbiegu, a długość wynosi 100 cm.</w:t>
      </w:r>
    </w:p>
    <w:p w14:paraId="4B7DCC6C" w14:textId="77777777" w:rsidR="00BF26AA" w:rsidRPr="003F02F9" w:rsidRDefault="00BF26AA" w:rsidP="003272BD">
      <w:pPr>
        <w:pStyle w:val="Nagwek1"/>
        <w:ind w:left="709"/>
        <w:rPr>
          <w:color w:val="000000"/>
          <w:szCs w:val="24"/>
        </w:rPr>
      </w:pPr>
      <w:r w:rsidRPr="003F02F9">
        <w:rPr>
          <w:color w:val="000000"/>
          <w:szCs w:val="24"/>
        </w:rPr>
        <w:t>końcem strefy powinna być belka z plasteliną. W skład strefy nie wchodzi plastelina.</w:t>
      </w:r>
    </w:p>
    <w:p w14:paraId="34182B5E" w14:textId="77777777" w:rsidR="00BF26AA" w:rsidRPr="003F02F9" w:rsidRDefault="00BF26AA" w:rsidP="003272BD">
      <w:pPr>
        <w:pStyle w:val="Nagwek1"/>
        <w:ind w:left="709"/>
        <w:rPr>
          <w:color w:val="000000"/>
          <w:szCs w:val="24"/>
        </w:rPr>
      </w:pPr>
      <w:r w:rsidRPr="003F02F9">
        <w:rPr>
          <w:color w:val="000000"/>
          <w:szCs w:val="24"/>
        </w:rPr>
        <w:t>każdy zawodnik ma prawo do 3 prób.</w:t>
      </w:r>
    </w:p>
    <w:p w14:paraId="1E4490B7" w14:textId="77777777" w:rsidR="00BF26AA" w:rsidRPr="003F02F9" w:rsidRDefault="00BF26AA" w:rsidP="003272BD">
      <w:pPr>
        <w:pStyle w:val="Nagwek1"/>
        <w:ind w:left="709"/>
        <w:rPr>
          <w:color w:val="000000"/>
          <w:szCs w:val="24"/>
        </w:rPr>
      </w:pPr>
      <w:r w:rsidRPr="003F02F9">
        <w:rPr>
          <w:color w:val="000000"/>
          <w:szCs w:val="24"/>
        </w:rPr>
        <w:t>pomiaru dokonujemy od najbliższego śladu zostawionego przez czubek buta w strefie.</w:t>
      </w:r>
    </w:p>
    <w:p w14:paraId="47706E9B" w14:textId="77777777" w:rsidR="00A91088" w:rsidRPr="003F02F9" w:rsidRDefault="00A91088" w:rsidP="003272BD">
      <w:pPr>
        <w:pStyle w:val="Nagwek1"/>
        <w:ind w:left="709"/>
        <w:rPr>
          <w:color w:val="000000"/>
          <w:szCs w:val="24"/>
        </w:rPr>
      </w:pPr>
      <w:r w:rsidRPr="003F02F9">
        <w:rPr>
          <w:color w:val="000000"/>
          <w:szCs w:val="24"/>
        </w:rPr>
        <w:t>jeżeli zawodnik odbije się przed strefą, pomiaru dokonujemy od początku strefy.</w:t>
      </w:r>
    </w:p>
    <w:p w14:paraId="3F501E01" w14:textId="77777777" w:rsidR="00A91088" w:rsidRPr="003F02F9" w:rsidRDefault="00A91088" w:rsidP="003272BD">
      <w:pPr>
        <w:pStyle w:val="Nagwek1"/>
        <w:ind w:left="709"/>
        <w:rPr>
          <w:color w:val="000000"/>
          <w:szCs w:val="24"/>
        </w:rPr>
      </w:pPr>
      <w:r w:rsidRPr="003F02F9">
        <w:rPr>
          <w:color w:val="000000"/>
          <w:szCs w:val="24"/>
        </w:rPr>
        <w:t>pozostałe przepisy jak w skoku w dal.</w:t>
      </w:r>
    </w:p>
    <w:p w14:paraId="7F9BE334" w14:textId="77777777" w:rsidR="00A91088" w:rsidRPr="003F02F9" w:rsidRDefault="00A91088" w:rsidP="003272BD">
      <w:pPr>
        <w:pStyle w:val="Nagwek1"/>
        <w:rPr>
          <w:color w:val="000000"/>
          <w:szCs w:val="24"/>
        </w:rPr>
      </w:pPr>
    </w:p>
    <w:p w14:paraId="1A682FBD" w14:textId="77777777" w:rsidR="00A91088" w:rsidRPr="003F02F9" w:rsidRDefault="00A91088" w:rsidP="003272BD">
      <w:pPr>
        <w:pStyle w:val="Nagwek1"/>
        <w:rPr>
          <w:color w:val="000000"/>
          <w:szCs w:val="24"/>
        </w:rPr>
      </w:pPr>
      <w:r w:rsidRPr="003F02F9">
        <w:rPr>
          <w:color w:val="000000"/>
          <w:szCs w:val="24"/>
        </w:rPr>
        <w:t>Rzut piłką palantową</w:t>
      </w:r>
    </w:p>
    <w:p w14:paraId="29FC243A" w14:textId="77777777" w:rsidR="00A91088" w:rsidRPr="003F02F9" w:rsidRDefault="00A91088" w:rsidP="003272BD">
      <w:pPr>
        <w:pStyle w:val="Nagwek1"/>
        <w:ind w:left="709"/>
        <w:rPr>
          <w:color w:val="000000"/>
          <w:szCs w:val="24"/>
        </w:rPr>
      </w:pPr>
      <w:r w:rsidRPr="003F02F9">
        <w:rPr>
          <w:color w:val="000000"/>
          <w:szCs w:val="24"/>
        </w:rPr>
        <w:t>rzuty wykonuje się w dowolny sposób prawą lub lewą ręką, z miejsca lub rozbiegu.</w:t>
      </w:r>
    </w:p>
    <w:p w14:paraId="4906923F" w14:textId="77777777" w:rsidR="00A91088" w:rsidRPr="003F02F9" w:rsidRDefault="00E25DC3" w:rsidP="00E25DC3">
      <w:pPr>
        <w:pStyle w:val="Nagwek1"/>
        <w:ind w:left="1134" w:hanging="774"/>
        <w:rPr>
          <w:color w:val="000000"/>
          <w:szCs w:val="24"/>
        </w:rPr>
      </w:pPr>
      <w:r w:rsidRPr="003F02F9">
        <w:rPr>
          <w:color w:val="000000"/>
          <w:szCs w:val="24"/>
        </w:rPr>
        <w:t xml:space="preserve">           </w:t>
      </w:r>
      <w:r w:rsidR="00A91088" w:rsidRPr="003F02F9">
        <w:rPr>
          <w:color w:val="000000"/>
          <w:szCs w:val="24"/>
        </w:rPr>
        <w:t xml:space="preserve">każdy startujący zawodnik ma prawo do wykonania jednego rzutu próbnego, a następnie trzy </w:t>
      </w:r>
      <w:r w:rsidR="003272BD" w:rsidRPr="003F02F9">
        <w:rPr>
          <w:color w:val="000000"/>
          <w:szCs w:val="24"/>
        </w:rPr>
        <w:t xml:space="preserve">     </w:t>
      </w:r>
      <w:r w:rsidRPr="003F02F9">
        <w:rPr>
          <w:color w:val="000000"/>
          <w:szCs w:val="24"/>
        </w:rPr>
        <w:t xml:space="preserve"> </w:t>
      </w:r>
      <w:r w:rsidR="00A91088" w:rsidRPr="003F02F9">
        <w:rPr>
          <w:color w:val="000000"/>
          <w:szCs w:val="24"/>
        </w:rPr>
        <w:t>rzuty w konkursie następujące po sobie.</w:t>
      </w:r>
    </w:p>
    <w:p w14:paraId="1C25582D" w14:textId="77777777" w:rsidR="00A91088" w:rsidRPr="003F02F9" w:rsidRDefault="00A91088" w:rsidP="00E25DC3">
      <w:pPr>
        <w:pStyle w:val="Nagwek1"/>
        <w:ind w:left="851" w:firstLine="283"/>
        <w:rPr>
          <w:color w:val="000000"/>
          <w:szCs w:val="24"/>
        </w:rPr>
      </w:pPr>
      <w:r w:rsidRPr="003F02F9">
        <w:rPr>
          <w:color w:val="000000"/>
          <w:szCs w:val="24"/>
        </w:rPr>
        <w:t>odległość uzyskaną przez zawodnika ocenia sędzia z dokładnością do 0,5 m.</w:t>
      </w:r>
    </w:p>
    <w:p w14:paraId="5FB46F4B" w14:textId="77777777" w:rsidR="00A91088" w:rsidRPr="003F02F9" w:rsidRDefault="00A91088" w:rsidP="00E25DC3">
      <w:pPr>
        <w:pStyle w:val="Nagwek1"/>
        <w:ind w:left="851" w:firstLine="283"/>
        <w:rPr>
          <w:color w:val="000000"/>
          <w:szCs w:val="24"/>
        </w:rPr>
      </w:pPr>
      <w:r w:rsidRPr="003F02F9">
        <w:rPr>
          <w:color w:val="000000"/>
          <w:szCs w:val="24"/>
        </w:rPr>
        <w:t>liczy się najlepszy rezultat.</w:t>
      </w:r>
    </w:p>
    <w:p w14:paraId="281E6BE3" w14:textId="77777777" w:rsidR="00A91088" w:rsidRPr="003F02F9" w:rsidRDefault="00A91088" w:rsidP="00E25DC3">
      <w:pPr>
        <w:pStyle w:val="Nagwek1"/>
        <w:ind w:left="851" w:firstLine="283"/>
        <w:rPr>
          <w:color w:val="000000"/>
          <w:szCs w:val="24"/>
        </w:rPr>
      </w:pPr>
      <w:r w:rsidRPr="003F02F9">
        <w:rPr>
          <w:color w:val="000000"/>
          <w:szCs w:val="24"/>
        </w:rPr>
        <w:t>pomiaru dokonuje się w linii prostopadłej do osi rzutu na niekorzyść zawodnika.</w:t>
      </w:r>
    </w:p>
    <w:p w14:paraId="321D9C90" w14:textId="77777777" w:rsidR="00A91088" w:rsidRPr="003F02F9" w:rsidRDefault="00A91088" w:rsidP="003272BD">
      <w:pPr>
        <w:pStyle w:val="Nagwek1"/>
        <w:rPr>
          <w:color w:val="000000"/>
          <w:szCs w:val="24"/>
        </w:rPr>
      </w:pPr>
    </w:p>
    <w:p w14:paraId="350C0386" w14:textId="77777777" w:rsidR="00A91088" w:rsidRPr="003F02F9" w:rsidRDefault="00A91088" w:rsidP="003272BD">
      <w:pPr>
        <w:pStyle w:val="Nagwek1"/>
        <w:rPr>
          <w:color w:val="000000"/>
          <w:szCs w:val="24"/>
        </w:rPr>
      </w:pPr>
      <w:r w:rsidRPr="003F02F9">
        <w:rPr>
          <w:color w:val="000000"/>
          <w:szCs w:val="24"/>
        </w:rPr>
        <w:t>Punktacja:</w:t>
      </w:r>
    </w:p>
    <w:p w14:paraId="28F002E6" w14:textId="77777777" w:rsidR="00A91088" w:rsidRPr="003F02F9" w:rsidRDefault="00A91088" w:rsidP="00E25DC3">
      <w:pPr>
        <w:pStyle w:val="Nagwek1"/>
        <w:ind w:left="993" w:firstLine="0"/>
        <w:rPr>
          <w:color w:val="000000"/>
          <w:szCs w:val="24"/>
        </w:rPr>
      </w:pPr>
      <w:r w:rsidRPr="003F02F9">
        <w:rPr>
          <w:color w:val="000000"/>
          <w:szCs w:val="24"/>
        </w:rPr>
        <w:t>wyniki przelicza się na punkty według tabel trójbojowych.</w:t>
      </w:r>
    </w:p>
    <w:p w14:paraId="1AABF584" w14:textId="77777777" w:rsidR="00A91088" w:rsidRPr="003F02F9" w:rsidRDefault="00A91088" w:rsidP="00E25DC3">
      <w:pPr>
        <w:pStyle w:val="Nagwek1"/>
        <w:ind w:left="993" w:firstLine="0"/>
        <w:rPr>
          <w:color w:val="000000"/>
          <w:szCs w:val="24"/>
        </w:rPr>
      </w:pPr>
      <w:r w:rsidRPr="003F02F9">
        <w:rPr>
          <w:color w:val="000000"/>
          <w:szCs w:val="24"/>
        </w:rPr>
        <w:t>suma osiągniętych punktów za trzy konkurencje daje ostateczny rezultat każdego zawodnika.</w:t>
      </w:r>
    </w:p>
    <w:p w14:paraId="51F69920" w14:textId="77777777" w:rsidR="00A91088" w:rsidRPr="003F02F9" w:rsidRDefault="00A91088" w:rsidP="00E25DC3">
      <w:pPr>
        <w:pStyle w:val="Nagwek1"/>
        <w:ind w:left="993" w:firstLine="0"/>
        <w:rPr>
          <w:color w:val="000000"/>
          <w:szCs w:val="24"/>
        </w:rPr>
      </w:pPr>
      <w:r w:rsidRPr="003F02F9">
        <w:rPr>
          <w:color w:val="000000"/>
          <w:szCs w:val="24"/>
        </w:rPr>
        <w:t>na wynik drużyny składają się końcowe rezultaty 4 najlepszych zawodników (z 5 startujących).</w:t>
      </w:r>
    </w:p>
    <w:p w14:paraId="7C5D4819" w14:textId="77777777" w:rsidR="00A91088" w:rsidRPr="003F02F9" w:rsidRDefault="00A91088" w:rsidP="00E25DC3">
      <w:pPr>
        <w:pStyle w:val="Nagwek1"/>
        <w:ind w:left="993" w:firstLine="0"/>
        <w:rPr>
          <w:color w:val="000000"/>
          <w:szCs w:val="24"/>
        </w:rPr>
      </w:pPr>
      <w:r w:rsidRPr="003F02F9">
        <w:rPr>
          <w:color w:val="000000"/>
          <w:szCs w:val="24"/>
        </w:rPr>
        <w:t>przy jednakowej liczbie punktów uzyskanych przez szkoły zajmujące miejsca od I do III o wyższej lokacie decyduje wynik w trójboju najlepszego zawodnika, a jeżeli to nie wyłoni I – III miejsca to kolejno wyniki kolejnych zawodników.</w:t>
      </w:r>
    </w:p>
    <w:p w14:paraId="21A3E15E" w14:textId="77777777" w:rsidR="003F0889" w:rsidRPr="003F02F9" w:rsidRDefault="003F0889" w:rsidP="00E25DC3">
      <w:pPr>
        <w:pStyle w:val="Nagwek1"/>
        <w:ind w:left="993" w:firstLine="0"/>
        <w:rPr>
          <w:color w:val="000000"/>
        </w:rPr>
      </w:pPr>
      <w:r w:rsidRPr="003F02F9">
        <w:rPr>
          <w:color w:val="000000"/>
        </w:rPr>
        <w:t>Zawodnicy startujący w trójboju nie mogą brać udziału w zawodach w czwórboju i odwrotnie.</w:t>
      </w:r>
    </w:p>
    <w:p w14:paraId="27099769" w14:textId="77777777" w:rsidR="003F0889" w:rsidRPr="003F02F9" w:rsidRDefault="003F0889" w:rsidP="003F0889">
      <w:pPr>
        <w:ind w:left="720"/>
        <w:rPr>
          <w:noProof/>
          <w:color w:val="000000"/>
          <w:sz w:val="24"/>
          <w:szCs w:val="24"/>
          <w:lang w:val="pl-PL"/>
        </w:rPr>
      </w:pPr>
    </w:p>
    <w:p w14:paraId="36025CD4" w14:textId="77777777" w:rsidR="00BF26AA" w:rsidRDefault="00BF26AA" w:rsidP="00BF26AA">
      <w:pPr>
        <w:rPr>
          <w:noProof/>
          <w:color w:val="000000"/>
          <w:lang w:val="pl-PL"/>
        </w:rPr>
      </w:pPr>
    </w:p>
    <w:p w14:paraId="13B00803" w14:textId="77777777" w:rsidR="00CF5106" w:rsidRDefault="00CF5106" w:rsidP="00BF26AA">
      <w:pPr>
        <w:rPr>
          <w:noProof/>
          <w:color w:val="000000"/>
          <w:lang w:val="pl-PL"/>
        </w:rPr>
      </w:pPr>
    </w:p>
    <w:p w14:paraId="63300A25" w14:textId="77777777" w:rsidR="00244892" w:rsidRDefault="00244892" w:rsidP="00BF26AA">
      <w:pPr>
        <w:rPr>
          <w:noProof/>
          <w:color w:val="000000"/>
          <w:lang w:val="pl-PL"/>
        </w:rPr>
      </w:pPr>
    </w:p>
    <w:p w14:paraId="450209FA" w14:textId="77777777" w:rsidR="00244892" w:rsidRDefault="00244892" w:rsidP="00BF26AA">
      <w:pPr>
        <w:rPr>
          <w:noProof/>
          <w:color w:val="000000"/>
          <w:lang w:val="pl-PL"/>
        </w:rPr>
      </w:pPr>
    </w:p>
    <w:p w14:paraId="7A45A22B" w14:textId="77777777" w:rsidR="00244892" w:rsidRDefault="00244892" w:rsidP="00BF26AA">
      <w:pPr>
        <w:rPr>
          <w:noProof/>
          <w:color w:val="000000"/>
          <w:lang w:val="pl-PL"/>
        </w:rPr>
      </w:pPr>
    </w:p>
    <w:p w14:paraId="5C6B5078" w14:textId="77777777" w:rsidR="00244892" w:rsidRPr="003F02F9" w:rsidRDefault="00244892" w:rsidP="00BF26AA">
      <w:pPr>
        <w:rPr>
          <w:noProof/>
          <w:color w:val="000000"/>
          <w:lang w:val="pl-PL"/>
        </w:rPr>
      </w:pPr>
    </w:p>
    <w:p w14:paraId="1BFAE762" w14:textId="77777777" w:rsidR="004A7929" w:rsidRPr="006E7CFB" w:rsidRDefault="004A7929" w:rsidP="005218B0">
      <w:pPr>
        <w:jc w:val="both"/>
        <w:rPr>
          <w:noProof/>
          <w:color w:val="FF0000"/>
          <w:sz w:val="24"/>
          <w:lang w:val="pl-PL"/>
        </w:rPr>
      </w:pPr>
    </w:p>
    <w:p w14:paraId="038B61A3" w14:textId="1E858D3F" w:rsidR="009849F4" w:rsidRPr="00244892" w:rsidRDefault="004A7929" w:rsidP="009849F4">
      <w:pPr>
        <w:pStyle w:val="Nagwek3"/>
        <w:numPr>
          <w:ilvl w:val="0"/>
          <w:numId w:val="5"/>
        </w:numPr>
        <w:rPr>
          <w:b/>
          <w:noProof/>
          <w:color w:val="000000"/>
        </w:rPr>
      </w:pPr>
      <w:bookmarkStart w:id="5" w:name="_Toc518962397"/>
      <w:bookmarkStart w:id="6" w:name="_Toc518962551"/>
      <w:r w:rsidRPr="000C518B">
        <w:rPr>
          <w:b/>
          <w:noProof/>
          <w:color w:val="000000"/>
        </w:rPr>
        <w:t xml:space="preserve"> LEKKOATLETYKA</w:t>
      </w:r>
      <w:r w:rsidR="001629B6" w:rsidRPr="000C518B">
        <w:rPr>
          <w:b/>
          <w:noProof/>
          <w:color w:val="000000"/>
        </w:rPr>
        <w:t>-MŁODZIEŻ</w:t>
      </w:r>
      <w:r w:rsidRPr="000C518B">
        <w:rPr>
          <w:b/>
          <w:noProof/>
          <w:color w:val="000000"/>
        </w:rPr>
        <w:t xml:space="preserve">  </w:t>
      </w:r>
      <w:bookmarkEnd w:id="5"/>
      <w:bookmarkEnd w:id="6"/>
      <w:r w:rsidRPr="000C518B">
        <w:rPr>
          <w:b/>
          <w:noProof/>
          <w:color w:val="000000"/>
        </w:rPr>
        <w:t>-</w:t>
      </w:r>
      <w:r w:rsidR="001629B6" w:rsidRPr="000C518B">
        <w:rPr>
          <w:b/>
          <w:noProof/>
          <w:color w:val="000000"/>
        </w:rPr>
        <w:t xml:space="preserve"> </w:t>
      </w:r>
      <w:r w:rsidRPr="000C518B">
        <w:rPr>
          <w:b/>
          <w:noProof/>
          <w:color w:val="000000"/>
        </w:rPr>
        <w:t>indywidualna</w:t>
      </w:r>
      <w:r w:rsidR="001629B6" w:rsidRPr="000C518B">
        <w:rPr>
          <w:b/>
          <w:noProof/>
          <w:color w:val="000000"/>
        </w:rPr>
        <w:t xml:space="preserve">, rocznik </w:t>
      </w:r>
      <w:r w:rsidR="000C518B" w:rsidRPr="00244892">
        <w:rPr>
          <w:b/>
          <w:noProof/>
          <w:color w:val="000000"/>
        </w:rPr>
        <w:t>20</w:t>
      </w:r>
      <w:r w:rsidR="005949BA">
        <w:rPr>
          <w:b/>
          <w:noProof/>
          <w:color w:val="000000"/>
        </w:rPr>
        <w:t>10</w:t>
      </w:r>
      <w:r w:rsidR="004E007C">
        <w:rPr>
          <w:b/>
          <w:noProof/>
          <w:color w:val="000000"/>
        </w:rPr>
        <w:t>-201</w:t>
      </w:r>
      <w:r w:rsidR="005949BA">
        <w:rPr>
          <w:b/>
          <w:noProof/>
          <w:color w:val="000000"/>
        </w:rPr>
        <w:t>1</w:t>
      </w:r>
    </w:p>
    <w:p w14:paraId="152D6530" w14:textId="77777777" w:rsidR="00A0231E" w:rsidRPr="000C518B" w:rsidRDefault="00A0231E" w:rsidP="00A0231E">
      <w:pPr>
        <w:rPr>
          <w:noProof/>
          <w:color w:val="000000"/>
          <w:lang w:val="pl-PL"/>
        </w:rPr>
      </w:pPr>
    </w:p>
    <w:p w14:paraId="098F940B" w14:textId="77777777" w:rsidR="00A0231E" w:rsidRPr="000C518B" w:rsidRDefault="00A0231E" w:rsidP="003F0889">
      <w:pPr>
        <w:tabs>
          <w:tab w:val="left" w:pos="709"/>
        </w:tabs>
        <w:suppressAutoHyphens/>
        <w:ind w:left="709"/>
        <w:rPr>
          <w:b/>
          <w:noProof/>
          <w:color w:val="000000"/>
          <w:sz w:val="18"/>
          <w:szCs w:val="18"/>
          <w:lang w:val="pl-PL"/>
        </w:rPr>
      </w:pPr>
      <w:r w:rsidRPr="000C518B">
        <w:rPr>
          <w:b/>
          <w:noProof/>
          <w:color w:val="000000"/>
          <w:sz w:val="24"/>
          <w:szCs w:val="24"/>
          <w:lang w:val="pl-PL"/>
        </w:rPr>
        <w:t xml:space="preserve">Szkoły przystępujące do współzawodnictwa muszą się zarejestrować przez system   rejestracji szkół   </w:t>
      </w:r>
      <w:r w:rsidRPr="000C518B">
        <w:rPr>
          <w:b/>
          <w:noProof/>
          <w:color w:val="000000"/>
          <w:sz w:val="24"/>
          <w:szCs w:val="24"/>
          <w:u w:val="single"/>
          <w:lang w:val="pl-PL"/>
        </w:rPr>
        <w:t>srs.szs.pl</w:t>
      </w:r>
      <w:r w:rsidRPr="000C518B">
        <w:rPr>
          <w:b/>
          <w:noProof/>
          <w:color w:val="000000"/>
          <w:sz w:val="24"/>
          <w:szCs w:val="24"/>
          <w:lang w:val="pl-PL"/>
        </w:rPr>
        <w:t xml:space="preserve">  zgodnie z kalendarzami wojewódzkimi nie później niż do 30 września bieżącego roku szkolnego</w:t>
      </w:r>
      <w:r w:rsidRPr="000C518B">
        <w:rPr>
          <w:b/>
          <w:noProof/>
          <w:color w:val="000000"/>
          <w:sz w:val="18"/>
          <w:szCs w:val="18"/>
          <w:lang w:val="pl-PL"/>
        </w:rPr>
        <w:t xml:space="preserve">. </w:t>
      </w:r>
    </w:p>
    <w:p w14:paraId="642F26E9" w14:textId="77777777" w:rsidR="00A0231E" w:rsidRPr="000C518B" w:rsidRDefault="00A0231E" w:rsidP="00A0231E">
      <w:pPr>
        <w:rPr>
          <w:noProof/>
          <w:color w:val="000000"/>
          <w:lang w:val="pl-PL"/>
        </w:rPr>
      </w:pPr>
    </w:p>
    <w:p w14:paraId="7FF4AC55" w14:textId="77777777" w:rsidR="006E3AB4" w:rsidRPr="000C518B" w:rsidRDefault="006E3AB4" w:rsidP="00A8650C">
      <w:pPr>
        <w:numPr>
          <w:ilvl w:val="0"/>
          <w:numId w:val="18"/>
        </w:numPr>
        <w:tabs>
          <w:tab w:val="clear" w:pos="1440"/>
          <w:tab w:val="left" w:pos="425"/>
          <w:tab w:val="left" w:pos="567"/>
        </w:tabs>
        <w:suppressAutoHyphens/>
        <w:ind w:left="1134" w:firstLine="0"/>
        <w:jc w:val="both"/>
        <w:rPr>
          <w:noProof/>
          <w:color w:val="000000"/>
          <w:sz w:val="24"/>
          <w:szCs w:val="24"/>
          <w:lang w:val="pl-PL"/>
        </w:rPr>
      </w:pPr>
      <w:r w:rsidRPr="000C518B">
        <w:rPr>
          <w:noProof/>
          <w:color w:val="000000"/>
          <w:sz w:val="24"/>
          <w:szCs w:val="24"/>
          <w:lang w:val="pl-PL"/>
        </w:rPr>
        <w:t>Program zawodów:</w:t>
      </w:r>
    </w:p>
    <w:p w14:paraId="68842419" w14:textId="77777777" w:rsidR="0016535E" w:rsidRPr="000C518B" w:rsidRDefault="0016535E" w:rsidP="0016535E">
      <w:pPr>
        <w:tabs>
          <w:tab w:val="left" w:pos="425"/>
          <w:tab w:val="left" w:pos="567"/>
        </w:tabs>
        <w:suppressAutoHyphens/>
        <w:ind w:left="1134"/>
        <w:jc w:val="both"/>
        <w:rPr>
          <w:noProof/>
          <w:color w:val="000000"/>
          <w:sz w:val="24"/>
          <w:szCs w:val="24"/>
          <w:lang w:val="pl-PL"/>
        </w:rPr>
      </w:pPr>
    </w:p>
    <w:p w14:paraId="3069D097" w14:textId="77777777" w:rsidR="0016535E" w:rsidRPr="000C518B" w:rsidRDefault="0015127B" w:rsidP="0015127B">
      <w:pPr>
        <w:tabs>
          <w:tab w:val="left" w:pos="425"/>
          <w:tab w:val="left" w:pos="851"/>
        </w:tabs>
        <w:ind w:left="1701"/>
        <w:jc w:val="both"/>
        <w:rPr>
          <w:noProof/>
          <w:color w:val="000000"/>
          <w:sz w:val="24"/>
          <w:szCs w:val="24"/>
          <w:lang w:val="pl-PL"/>
        </w:rPr>
      </w:pPr>
      <w:r w:rsidRPr="000C518B">
        <w:rPr>
          <w:noProof/>
          <w:color w:val="000000"/>
          <w:sz w:val="24"/>
          <w:szCs w:val="24"/>
          <w:lang w:val="pl-PL"/>
        </w:rPr>
        <w:t xml:space="preserve">- </w:t>
      </w:r>
      <w:r w:rsidR="0016535E" w:rsidRPr="000C518B">
        <w:rPr>
          <w:noProof/>
          <w:color w:val="000000"/>
          <w:sz w:val="24"/>
          <w:szCs w:val="24"/>
          <w:lang w:val="pl-PL"/>
        </w:rPr>
        <w:t>dziewczęta - 100,200, 300, 600,</w:t>
      </w:r>
      <w:r w:rsidR="00BF5138" w:rsidRPr="000C518B">
        <w:rPr>
          <w:noProof/>
          <w:color w:val="000000"/>
          <w:sz w:val="24"/>
          <w:szCs w:val="24"/>
          <w:lang w:val="pl-PL"/>
        </w:rPr>
        <w:t xml:space="preserve"> 1000</w:t>
      </w:r>
      <w:r w:rsidR="0016535E" w:rsidRPr="000C518B">
        <w:rPr>
          <w:noProof/>
          <w:color w:val="000000"/>
          <w:sz w:val="24"/>
          <w:szCs w:val="24"/>
          <w:lang w:val="pl-PL"/>
        </w:rPr>
        <w:t xml:space="preserve"> skok w dal, skok wzwyż, pchnięcie </w:t>
      </w:r>
      <w:r w:rsidRPr="000C518B">
        <w:rPr>
          <w:noProof/>
          <w:color w:val="000000"/>
          <w:sz w:val="24"/>
          <w:szCs w:val="24"/>
          <w:lang w:val="pl-PL"/>
        </w:rPr>
        <w:t xml:space="preserve">kulą (3 kg), sztafeta   4 x 100 m i olimpijska </w:t>
      </w:r>
    </w:p>
    <w:p w14:paraId="6673EDD8" w14:textId="77777777" w:rsidR="0016535E" w:rsidRPr="000C518B" w:rsidRDefault="00BF5138" w:rsidP="0015127B">
      <w:pPr>
        <w:tabs>
          <w:tab w:val="left" w:pos="425"/>
          <w:tab w:val="left" w:pos="851"/>
        </w:tabs>
        <w:ind w:left="1701"/>
        <w:jc w:val="both"/>
        <w:rPr>
          <w:noProof/>
          <w:color w:val="000000"/>
          <w:sz w:val="24"/>
          <w:szCs w:val="24"/>
          <w:lang w:val="pl-PL"/>
        </w:rPr>
      </w:pPr>
      <w:r w:rsidRPr="000C518B">
        <w:rPr>
          <w:noProof/>
          <w:color w:val="000000"/>
          <w:sz w:val="24"/>
          <w:szCs w:val="24"/>
          <w:lang w:val="pl-PL"/>
        </w:rPr>
        <w:t>- chłopcy - 100,200, 300, 600</w:t>
      </w:r>
      <w:r w:rsidR="0016535E" w:rsidRPr="000C518B">
        <w:rPr>
          <w:noProof/>
          <w:color w:val="000000"/>
          <w:sz w:val="24"/>
          <w:szCs w:val="24"/>
          <w:lang w:val="pl-PL"/>
        </w:rPr>
        <w:t xml:space="preserve">, 1000, skok w dal, skok wzwyż, </w:t>
      </w:r>
    </w:p>
    <w:p w14:paraId="08787221" w14:textId="77777777" w:rsidR="0016535E" w:rsidRPr="000C518B" w:rsidRDefault="0016535E" w:rsidP="0015127B">
      <w:pPr>
        <w:tabs>
          <w:tab w:val="left" w:pos="425"/>
          <w:tab w:val="left" w:pos="851"/>
        </w:tabs>
        <w:ind w:left="1701"/>
        <w:jc w:val="both"/>
        <w:rPr>
          <w:noProof/>
          <w:color w:val="000000"/>
          <w:sz w:val="24"/>
          <w:szCs w:val="24"/>
          <w:lang w:val="pl-PL"/>
        </w:rPr>
      </w:pPr>
      <w:r w:rsidRPr="000C518B">
        <w:rPr>
          <w:noProof/>
          <w:color w:val="000000"/>
          <w:sz w:val="24"/>
          <w:szCs w:val="24"/>
          <w:lang w:val="pl-PL"/>
        </w:rPr>
        <w:t>pchnięcie kulą (5 kg), sztafeta 4 x 100 m i olimpijska</w:t>
      </w:r>
    </w:p>
    <w:p w14:paraId="0FBF1CBB" w14:textId="77777777" w:rsidR="004A7929" w:rsidRPr="000C518B" w:rsidRDefault="004A7929">
      <w:pPr>
        <w:jc w:val="both"/>
        <w:rPr>
          <w:noProof/>
          <w:color w:val="000000"/>
          <w:sz w:val="24"/>
          <w:lang w:val="pl-PL"/>
        </w:rPr>
      </w:pPr>
      <w:r w:rsidRPr="000C518B">
        <w:rPr>
          <w:noProof/>
          <w:color w:val="000000"/>
          <w:sz w:val="24"/>
          <w:lang w:val="pl-PL"/>
        </w:rPr>
        <w:t xml:space="preserve">      </w:t>
      </w:r>
    </w:p>
    <w:p w14:paraId="31BDE303" w14:textId="77777777" w:rsidR="004A7929" w:rsidRPr="000C518B" w:rsidRDefault="004A7929" w:rsidP="00A8650C">
      <w:pPr>
        <w:numPr>
          <w:ilvl w:val="0"/>
          <w:numId w:val="16"/>
        </w:numPr>
        <w:jc w:val="both"/>
        <w:rPr>
          <w:noProof/>
          <w:color w:val="000000"/>
          <w:sz w:val="24"/>
          <w:lang w:val="pl-PL"/>
        </w:rPr>
      </w:pPr>
      <w:r w:rsidRPr="000C518B">
        <w:rPr>
          <w:noProof/>
          <w:color w:val="000000"/>
          <w:sz w:val="24"/>
          <w:lang w:val="pl-PL"/>
        </w:rPr>
        <w:t>Uczestnictwo:</w:t>
      </w:r>
    </w:p>
    <w:p w14:paraId="5CBAC2F4" w14:textId="77777777" w:rsidR="00D701C6" w:rsidRPr="000C518B" w:rsidRDefault="00D701C6" w:rsidP="00D701C6">
      <w:pPr>
        <w:ind w:left="1440"/>
        <w:jc w:val="both"/>
        <w:rPr>
          <w:noProof/>
          <w:color w:val="000000"/>
          <w:sz w:val="24"/>
          <w:lang w:val="pl-PL"/>
        </w:rPr>
      </w:pPr>
      <w:r w:rsidRPr="000C518B">
        <w:rPr>
          <w:noProof/>
          <w:color w:val="000000"/>
          <w:sz w:val="24"/>
          <w:lang w:val="pl-PL"/>
        </w:rPr>
        <w:t xml:space="preserve">W zawodach mają prawo startu: </w:t>
      </w:r>
    </w:p>
    <w:p w14:paraId="03D5F4D1" w14:textId="77777777" w:rsidR="00D701C6" w:rsidRPr="000C518B" w:rsidRDefault="007F7267" w:rsidP="00D701C6">
      <w:pPr>
        <w:ind w:left="1440"/>
        <w:jc w:val="both"/>
        <w:rPr>
          <w:noProof/>
          <w:color w:val="000000"/>
          <w:sz w:val="24"/>
          <w:lang w:val="pl-PL"/>
        </w:rPr>
      </w:pPr>
      <w:r>
        <w:rPr>
          <w:noProof/>
          <w:color w:val="000000"/>
          <w:sz w:val="24"/>
          <w:lang w:val="pl-PL"/>
        </w:rPr>
        <w:t>Po 3</w:t>
      </w:r>
      <w:r w:rsidR="00D701C6" w:rsidRPr="000C518B">
        <w:rPr>
          <w:noProof/>
          <w:color w:val="000000"/>
          <w:sz w:val="24"/>
          <w:lang w:val="pl-PL"/>
        </w:rPr>
        <w:t xml:space="preserve"> najlepszych zawodników z zawodów międzypowiatowych.</w:t>
      </w:r>
    </w:p>
    <w:p w14:paraId="421DB82A" w14:textId="77777777" w:rsidR="00D701C6" w:rsidRPr="000C518B" w:rsidRDefault="00D701C6" w:rsidP="00D701C6">
      <w:pPr>
        <w:ind w:left="1440"/>
        <w:jc w:val="both"/>
        <w:rPr>
          <w:noProof/>
          <w:color w:val="000000"/>
          <w:sz w:val="24"/>
          <w:lang w:val="pl-PL"/>
        </w:rPr>
      </w:pPr>
      <w:r w:rsidRPr="000C518B">
        <w:rPr>
          <w:noProof/>
          <w:color w:val="000000"/>
          <w:sz w:val="24"/>
          <w:lang w:val="pl-PL"/>
        </w:rPr>
        <w:t>Po 2 najlepsze sztafety z zawodów międzypowiatowych</w:t>
      </w:r>
    </w:p>
    <w:p w14:paraId="092EEC9E" w14:textId="77777777" w:rsidR="00CE5B30" w:rsidRDefault="004A7929">
      <w:pPr>
        <w:ind w:left="1416"/>
        <w:jc w:val="both"/>
        <w:rPr>
          <w:noProof/>
          <w:color w:val="000000"/>
          <w:sz w:val="24"/>
          <w:lang w:val="pl-PL"/>
        </w:rPr>
      </w:pPr>
      <w:r w:rsidRPr="000C518B">
        <w:rPr>
          <w:noProof/>
          <w:color w:val="000000"/>
          <w:sz w:val="24"/>
          <w:lang w:val="pl-PL"/>
        </w:rPr>
        <w:t>Zawodnik/czka może brać udział w jednej konkurencji i w jednej sztafecie.</w:t>
      </w:r>
    </w:p>
    <w:p w14:paraId="68381634" w14:textId="77777777" w:rsidR="004A7929" w:rsidRPr="000C518B" w:rsidRDefault="00CE5B30">
      <w:pPr>
        <w:ind w:left="1416"/>
        <w:jc w:val="both"/>
        <w:rPr>
          <w:noProof/>
          <w:color w:val="000000"/>
          <w:sz w:val="24"/>
          <w:lang w:val="pl-PL"/>
        </w:rPr>
      </w:pPr>
      <w:r>
        <w:rPr>
          <w:noProof/>
          <w:color w:val="000000"/>
          <w:sz w:val="24"/>
          <w:lang w:val="pl-PL"/>
        </w:rPr>
        <w:t>Zawodnik/czka biegnący na 600 lub 1000 m nie może uczestniczyć w sztafecie olimpijskiej na zmianie 800m.</w:t>
      </w:r>
      <w:r w:rsidR="004A7929" w:rsidRPr="000C518B">
        <w:rPr>
          <w:noProof/>
          <w:color w:val="000000"/>
          <w:sz w:val="24"/>
          <w:lang w:val="pl-PL"/>
        </w:rPr>
        <w:t xml:space="preserve"> </w:t>
      </w:r>
    </w:p>
    <w:p w14:paraId="4AB8BA8E" w14:textId="77777777" w:rsidR="004A7929" w:rsidRPr="000C518B" w:rsidRDefault="004A7929">
      <w:pPr>
        <w:ind w:left="1416"/>
        <w:jc w:val="both"/>
        <w:rPr>
          <w:noProof/>
          <w:color w:val="000000"/>
          <w:sz w:val="24"/>
          <w:lang w:val="pl-PL"/>
        </w:rPr>
      </w:pPr>
      <w:r w:rsidRPr="000C518B">
        <w:rPr>
          <w:noProof/>
          <w:color w:val="000000"/>
          <w:sz w:val="24"/>
          <w:lang w:val="pl-PL"/>
        </w:rPr>
        <w:t xml:space="preserve">Do jednej konkurencji można zgłosić maksimum 3 zawodników/czek i po jednej sztafecie. </w:t>
      </w:r>
    </w:p>
    <w:p w14:paraId="2BD9C87B" w14:textId="77777777" w:rsidR="0015127B" w:rsidRPr="000C518B" w:rsidRDefault="00575F23" w:rsidP="00575F23">
      <w:pPr>
        <w:jc w:val="both"/>
        <w:rPr>
          <w:noProof/>
          <w:color w:val="000000"/>
          <w:sz w:val="24"/>
          <w:lang w:val="pl-PL"/>
        </w:rPr>
      </w:pPr>
      <w:r w:rsidRPr="000C518B">
        <w:rPr>
          <w:noProof/>
          <w:color w:val="000000"/>
          <w:sz w:val="24"/>
          <w:lang w:val="pl-PL"/>
        </w:rPr>
        <w:t>.</w:t>
      </w:r>
    </w:p>
    <w:p w14:paraId="5CECE9ED" w14:textId="77777777" w:rsidR="004A7929" w:rsidRPr="000C518B" w:rsidRDefault="004A7929" w:rsidP="00A8650C">
      <w:pPr>
        <w:numPr>
          <w:ilvl w:val="0"/>
          <w:numId w:val="16"/>
        </w:numPr>
        <w:jc w:val="both"/>
        <w:rPr>
          <w:noProof/>
          <w:color w:val="000000"/>
          <w:sz w:val="24"/>
          <w:lang w:val="pl-PL"/>
        </w:rPr>
      </w:pPr>
      <w:r w:rsidRPr="000C518B">
        <w:rPr>
          <w:noProof/>
          <w:color w:val="000000"/>
          <w:sz w:val="24"/>
          <w:lang w:val="pl-PL"/>
        </w:rPr>
        <w:t>Punktacja:</w:t>
      </w:r>
    </w:p>
    <w:p w14:paraId="07D721BC" w14:textId="77777777" w:rsidR="004A7929" w:rsidRPr="000C518B" w:rsidRDefault="004A7929">
      <w:pPr>
        <w:ind w:left="1416"/>
        <w:jc w:val="both"/>
        <w:rPr>
          <w:noProof/>
          <w:color w:val="000000"/>
          <w:sz w:val="24"/>
          <w:lang w:val="pl-PL"/>
        </w:rPr>
      </w:pPr>
      <w:r w:rsidRPr="000C518B">
        <w:rPr>
          <w:noProof/>
          <w:color w:val="000000"/>
          <w:sz w:val="24"/>
          <w:lang w:val="pl-PL"/>
        </w:rPr>
        <w:t>Współzawodniczą osobno dziewczęta i chłopcy. Suma punktów uzyskanych przez szkołę w klasach daje końcowy wynik danej szkoły.</w:t>
      </w:r>
    </w:p>
    <w:p w14:paraId="6335EDB4" w14:textId="77777777" w:rsidR="004A7929" w:rsidRPr="000C518B" w:rsidRDefault="004A7929">
      <w:pPr>
        <w:ind w:left="1416"/>
        <w:jc w:val="both"/>
        <w:rPr>
          <w:noProof/>
          <w:color w:val="000000"/>
          <w:sz w:val="24"/>
          <w:lang w:val="pl-PL"/>
        </w:rPr>
      </w:pPr>
      <w:r w:rsidRPr="000C518B">
        <w:rPr>
          <w:noProof/>
          <w:color w:val="000000"/>
          <w:sz w:val="24"/>
          <w:lang w:val="pl-PL"/>
        </w:rPr>
        <w:t>Obowiązuje następująca punktacja:</w:t>
      </w:r>
    </w:p>
    <w:p w14:paraId="26ED0C60" w14:textId="77777777" w:rsidR="004A7929" w:rsidRPr="000C518B" w:rsidRDefault="004A7929">
      <w:pPr>
        <w:ind w:left="1416"/>
        <w:jc w:val="both"/>
        <w:rPr>
          <w:noProof/>
          <w:color w:val="000000"/>
          <w:sz w:val="24"/>
          <w:lang w:val="pl-PL"/>
        </w:rPr>
      </w:pPr>
      <w:r w:rsidRPr="000C518B">
        <w:rPr>
          <w:noProof/>
          <w:color w:val="000000"/>
          <w:sz w:val="24"/>
          <w:lang w:val="pl-PL"/>
        </w:rPr>
        <w:t>I   m             9 pkt.                            VII – IX         3 pkt</w:t>
      </w:r>
    </w:p>
    <w:p w14:paraId="6F008D9F" w14:textId="77777777" w:rsidR="004A7929" w:rsidRPr="000C518B" w:rsidRDefault="004A7929">
      <w:pPr>
        <w:ind w:left="1416"/>
        <w:jc w:val="both"/>
        <w:rPr>
          <w:noProof/>
          <w:color w:val="000000"/>
          <w:sz w:val="24"/>
          <w:lang w:val="pl-PL"/>
        </w:rPr>
      </w:pPr>
      <w:r w:rsidRPr="000C518B">
        <w:rPr>
          <w:noProof/>
          <w:color w:val="000000"/>
          <w:sz w:val="24"/>
          <w:lang w:val="pl-PL"/>
        </w:rPr>
        <w:t>II  m            7   „                               X   -  XI         2   „</w:t>
      </w:r>
    </w:p>
    <w:p w14:paraId="0346094C" w14:textId="77777777" w:rsidR="004A7929" w:rsidRPr="000C518B" w:rsidRDefault="004A7929">
      <w:pPr>
        <w:ind w:left="1416"/>
        <w:jc w:val="both"/>
        <w:rPr>
          <w:noProof/>
          <w:color w:val="000000"/>
          <w:sz w:val="24"/>
          <w:lang w:val="pl-PL"/>
        </w:rPr>
      </w:pPr>
      <w:r w:rsidRPr="000C518B">
        <w:rPr>
          <w:noProof/>
          <w:color w:val="000000"/>
          <w:sz w:val="24"/>
          <w:lang w:val="pl-PL"/>
        </w:rPr>
        <w:t xml:space="preserve">III m           </w:t>
      </w:r>
      <w:r w:rsidR="00D04C36" w:rsidRPr="000C518B">
        <w:rPr>
          <w:noProof/>
          <w:color w:val="000000"/>
          <w:sz w:val="24"/>
          <w:lang w:val="pl-PL"/>
        </w:rPr>
        <w:t xml:space="preserve"> 6   </w:t>
      </w:r>
      <w:r w:rsidRPr="000C518B">
        <w:rPr>
          <w:noProof/>
          <w:color w:val="000000"/>
          <w:sz w:val="24"/>
          <w:lang w:val="pl-PL"/>
        </w:rPr>
        <w:t>„</w:t>
      </w:r>
      <w:r w:rsidR="00D04C36" w:rsidRPr="000C518B">
        <w:rPr>
          <w:noProof/>
          <w:color w:val="000000"/>
          <w:sz w:val="24"/>
          <w:lang w:val="pl-PL"/>
        </w:rPr>
        <w:t xml:space="preserve">                              </w:t>
      </w:r>
      <w:r w:rsidRPr="000C518B">
        <w:rPr>
          <w:noProof/>
          <w:color w:val="000000"/>
          <w:sz w:val="24"/>
          <w:lang w:val="pl-PL"/>
        </w:rPr>
        <w:t xml:space="preserve">XII   </w:t>
      </w:r>
      <w:r w:rsidR="00D04C36" w:rsidRPr="000C518B">
        <w:rPr>
          <w:noProof/>
          <w:color w:val="000000"/>
          <w:sz w:val="24"/>
          <w:lang w:val="pl-PL"/>
        </w:rPr>
        <w:t xml:space="preserve">              </w:t>
      </w:r>
      <w:r w:rsidRPr="000C518B">
        <w:rPr>
          <w:noProof/>
          <w:color w:val="000000"/>
          <w:sz w:val="24"/>
          <w:lang w:val="pl-PL"/>
        </w:rPr>
        <w:t>1  „</w:t>
      </w:r>
    </w:p>
    <w:p w14:paraId="30DF57E4" w14:textId="77777777" w:rsidR="004A7929" w:rsidRPr="000C518B" w:rsidRDefault="004A7929">
      <w:pPr>
        <w:ind w:left="1416"/>
        <w:jc w:val="both"/>
        <w:rPr>
          <w:noProof/>
          <w:color w:val="000000"/>
          <w:sz w:val="24"/>
          <w:lang w:val="pl-PL"/>
        </w:rPr>
      </w:pPr>
      <w:r w:rsidRPr="000C518B">
        <w:rPr>
          <w:noProof/>
          <w:color w:val="000000"/>
          <w:sz w:val="24"/>
          <w:lang w:val="pl-PL"/>
        </w:rPr>
        <w:t xml:space="preserve">IV -  V m.   </w:t>
      </w:r>
      <w:r w:rsidR="00D04C36" w:rsidRPr="000C518B">
        <w:rPr>
          <w:noProof/>
          <w:color w:val="000000"/>
          <w:sz w:val="24"/>
          <w:lang w:val="pl-PL"/>
        </w:rPr>
        <w:t xml:space="preserve"> </w:t>
      </w:r>
      <w:r w:rsidRPr="000C518B">
        <w:rPr>
          <w:noProof/>
          <w:color w:val="000000"/>
          <w:sz w:val="24"/>
          <w:lang w:val="pl-PL"/>
        </w:rPr>
        <w:t>5   „</w:t>
      </w:r>
    </w:p>
    <w:p w14:paraId="033B90EA" w14:textId="77777777" w:rsidR="004A7929" w:rsidRPr="000C518B" w:rsidRDefault="004A7929">
      <w:pPr>
        <w:ind w:left="1416"/>
        <w:jc w:val="both"/>
        <w:rPr>
          <w:noProof/>
          <w:color w:val="000000"/>
          <w:sz w:val="24"/>
          <w:lang w:val="pl-PL"/>
        </w:rPr>
      </w:pPr>
      <w:r w:rsidRPr="000C518B">
        <w:rPr>
          <w:noProof/>
          <w:color w:val="000000"/>
          <w:sz w:val="24"/>
          <w:lang w:val="pl-PL"/>
        </w:rPr>
        <w:t>VI -  VII m. 4   „</w:t>
      </w:r>
    </w:p>
    <w:p w14:paraId="1F330547" w14:textId="77777777" w:rsidR="004E007C" w:rsidRDefault="004E007C">
      <w:pPr>
        <w:ind w:left="1416"/>
        <w:jc w:val="both"/>
        <w:rPr>
          <w:b/>
          <w:noProof/>
          <w:color w:val="000000"/>
          <w:sz w:val="24"/>
          <w:lang w:val="pl-PL"/>
        </w:rPr>
      </w:pPr>
    </w:p>
    <w:p w14:paraId="035E24FA" w14:textId="77777777" w:rsidR="004A7929" w:rsidRPr="004E007C" w:rsidRDefault="00CE5B30">
      <w:pPr>
        <w:ind w:left="1416"/>
        <w:jc w:val="both"/>
        <w:rPr>
          <w:b/>
          <w:noProof/>
          <w:color w:val="000000"/>
          <w:sz w:val="24"/>
          <w:lang w:val="pl-PL"/>
        </w:rPr>
      </w:pPr>
      <w:r w:rsidRPr="004E007C">
        <w:rPr>
          <w:b/>
          <w:noProof/>
          <w:color w:val="000000"/>
          <w:sz w:val="24"/>
          <w:lang w:val="pl-PL"/>
        </w:rPr>
        <w:t>Troje</w:t>
      </w:r>
      <w:r w:rsidR="004A7929" w:rsidRPr="004E007C">
        <w:rPr>
          <w:b/>
          <w:noProof/>
          <w:color w:val="000000"/>
          <w:sz w:val="24"/>
          <w:lang w:val="pl-PL"/>
        </w:rPr>
        <w:t xml:space="preserve"> pierwszych zawodników/czek w każdej konkurencji i </w:t>
      </w:r>
      <w:r w:rsidR="00A60485" w:rsidRPr="004E007C">
        <w:rPr>
          <w:b/>
          <w:noProof/>
          <w:color w:val="000000"/>
          <w:sz w:val="24"/>
          <w:lang w:val="pl-PL"/>
        </w:rPr>
        <w:t>dwie</w:t>
      </w:r>
      <w:r w:rsidR="004A7929" w:rsidRPr="004E007C">
        <w:rPr>
          <w:b/>
          <w:noProof/>
          <w:color w:val="000000"/>
          <w:sz w:val="24"/>
          <w:lang w:val="pl-PL"/>
        </w:rPr>
        <w:t xml:space="preserve"> </w:t>
      </w:r>
      <w:r w:rsidR="009849F4" w:rsidRPr="004E007C">
        <w:rPr>
          <w:b/>
          <w:noProof/>
          <w:color w:val="000000"/>
          <w:sz w:val="24"/>
          <w:lang w:val="pl-PL"/>
        </w:rPr>
        <w:t>pierwsze</w:t>
      </w:r>
      <w:r w:rsidR="004A7929" w:rsidRPr="004E007C">
        <w:rPr>
          <w:b/>
          <w:noProof/>
          <w:color w:val="000000"/>
          <w:sz w:val="24"/>
          <w:lang w:val="pl-PL"/>
        </w:rPr>
        <w:t xml:space="preserve"> sztafety z zawodów Warszawskiej Olimpiady</w:t>
      </w:r>
      <w:r w:rsidR="009849F4" w:rsidRPr="004E007C">
        <w:rPr>
          <w:b/>
          <w:noProof/>
          <w:color w:val="000000"/>
          <w:sz w:val="24"/>
          <w:lang w:val="pl-PL"/>
        </w:rPr>
        <w:t xml:space="preserve"> Młodzieży oraz </w:t>
      </w:r>
      <w:r w:rsidR="004A7929" w:rsidRPr="004E007C">
        <w:rPr>
          <w:b/>
          <w:noProof/>
          <w:color w:val="000000"/>
          <w:sz w:val="24"/>
          <w:lang w:val="pl-PL"/>
        </w:rPr>
        <w:t xml:space="preserve">po </w:t>
      </w:r>
      <w:r w:rsidR="007F7267" w:rsidRPr="004E007C">
        <w:rPr>
          <w:b/>
          <w:noProof/>
          <w:color w:val="000000"/>
          <w:sz w:val="24"/>
          <w:lang w:val="pl-PL"/>
        </w:rPr>
        <w:t>troj</w:t>
      </w:r>
      <w:r w:rsidR="004A7929" w:rsidRPr="004E007C">
        <w:rPr>
          <w:b/>
          <w:noProof/>
          <w:color w:val="000000"/>
          <w:sz w:val="24"/>
          <w:lang w:val="pl-PL"/>
        </w:rPr>
        <w:t xml:space="preserve"> zawodników/czek i </w:t>
      </w:r>
      <w:r w:rsidR="00A60485" w:rsidRPr="004E007C">
        <w:rPr>
          <w:b/>
          <w:noProof/>
          <w:color w:val="000000"/>
          <w:sz w:val="24"/>
          <w:lang w:val="pl-PL"/>
        </w:rPr>
        <w:t>dwie sztafety</w:t>
      </w:r>
      <w:r w:rsidR="004A7929" w:rsidRPr="004E007C">
        <w:rPr>
          <w:b/>
          <w:noProof/>
          <w:color w:val="000000"/>
          <w:sz w:val="24"/>
          <w:lang w:val="pl-PL"/>
        </w:rPr>
        <w:t xml:space="preserve"> z zawodów rejonowych kwalifikuje się  do zawodów finałowych Igrzysk.  </w:t>
      </w:r>
    </w:p>
    <w:p w14:paraId="4DBD4D6E" w14:textId="77777777" w:rsidR="00247663" w:rsidRPr="000C518B" w:rsidRDefault="00247663" w:rsidP="00D46FB8">
      <w:pPr>
        <w:jc w:val="both"/>
        <w:rPr>
          <w:noProof/>
          <w:color w:val="000000"/>
          <w:sz w:val="24"/>
          <w:lang w:val="pl-PL"/>
        </w:rPr>
      </w:pPr>
    </w:p>
    <w:p w14:paraId="72506128" w14:textId="77777777" w:rsidR="004A7929" w:rsidRPr="006E7CFB" w:rsidRDefault="004A7929" w:rsidP="002D6219">
      <w:pPr>
        <w:jc w:val="both"/>
        <w:rPr>
          <w:noProof/>
          <w:color w:val="FF0000"/>
          <w:sz w:val="24"/>
          <w:lang w:val="pl-PL"/>
        </w:rPr>
      </w:pPr>
    </w:p>
    <w:p w14:paraId="10AC2076" w14:textId="65882D04" w:rsidR="004A7929" w:rsidRPr="00244892" w:rsidRDefault="004A7929" w:rsidP="0015127B">
      <w:pPr>
        <w:pStyle w:val="Nagwek5"/>
        <w:rPr>
          <w:noProof/>
          <w:color w:val="000000"/>
          <w:lang w:val="pl-PL"/>
        </w:rPr>
      </w:pPr>
      <w:r w:rsidRPr="000C518B">
        <w:rPr>
          <w:noProof/>
          <w:color w:val="000000"/>
          <w:lang w:val="pl-PL"/>
        </w:rPr>
        <w:t>GIMNASTYKA</w:t>
      </w:r>
      <w:r w:rsidR="00970B68" w:rsidRPr="000C518B">
        <w:rPr>
          <w:noProof/>
          <w:color w:val="000000"/>
          <w:lang w:val="pl-PL"/>
        </w:rPr>
        <w:t xml:space="preserve"> </w:t>
      </w:r>
      <w:r w:rsidR="0028733A" w:rsidRPr="000C518B">
        <w:rPr>
          <w:noProof/>
          <w:color w:val="000000"/>
          <w:lang w:val="pl-PL"/>
        </w:rPr>
        <w:t xml:space="preserve"> dzieci, </w:t>
      </w:r>
      <w:r w:rsidR="000C518B" w:rsidRPr="00244892">
        <w:rPr>
          <w:noProof/>
          <w:color w:val="000000"/>
          <w:lang w:val="pl-PL"/>
        </w:rPr>
        <w:t>rocznik 201</w:t>
      </w:r>
      <w:r w:rsidR="005949BA">
        <w:rPr>
          <w:noProof/>
          <w:color w:val="000000"/>
          <w:lang w:val="pl-PL"/>
        </w:rPr>
        <w:t>4</w:t>
      </w:r>
      <w:r w:rsidR="000C518B" w:rsidRPr="00244892">
        <w:rPr>
          <w:noProof/>
          <w:color w:val="000000"/>
          <w:lang w:val="pl-PL"/>
        </w:rPr>
        <w:t>-201</w:t>
      </w:r>
      <w:r w:rsidR="00AA4932">
        <w:rPr>
          <w:noProof/>
          <w:color w:val="000000"/>
          <w:lang w:val="pl-PL"/>
        </w:rPr>
        <w:t>7</w:t>
      </w:r>
    </w:p>
    <w:p w14:paraId="36661C1F" w14:textId="77777777" w:rsidR="00A0231E" w:rsidRPr="00244892" w:rsidRDefault="00A0231E" w:rsidP="00A0231E">
      <w:pPr>
        <w:rPr>
          <w:noProof/>
          <w:color w:val="000000"/>
          <w:lang w:val="pl-PL"/>
        </w:rPr>
      </w:pPr>
    </w:p>
    <w:p w14:paraId="06518F28" w14:textId="77777777" w:rsidR="003F0889" w:rsidRPr="000C518B" w:rsidRDefault="003F0889" w:rsidP="003F0889">
      <w:pPr>
        <w:tabs>
          <w:tab w:val="left" w:pos="709"/>
        </w:tabs>
        <w:suppressAutoHyphens/>
        <w:ind w:left="709"/>
        <w:rPr>
          <w:b/>
          <w:noProof/>
          <w:color w:val="000000"/>
          <w:sz w:val="24"/>
          <w:szCs w:val="24"/>
          <w:lang w:val="pl-PL"/>
        </w:rPr>
      </w:pPr>
    </w:p>
    <w:p w14:paraId="01EDA65C" w14:textId="77777777" w:rsidR="00A0231E" w:rsidRPr="000C518B" w:rsidRDefault="00A0231E" w:rsidP="003F0889">
      <w:pPr>
        <w:tabs>
          <w:tab w:val="left" w:pos="709"/>
        </w:tabs>
        <w:suppressAutoHyphens/>
        <w:ind w:left="709"/>
        <w:rPr>
          <w:b/>
          <w:noProof/>
          <w:color w:val="000000"/>
          <w:sz w:val="18"/>
          <w:szCs w:val="18"/>
          <w:lang w:val="pl-PL"/>
        </w:rPr>
      </w:pPr>
      <w:r w:rsidRPr="000C518B">
        <w:rPr>
          <w:b/>
          <w:noProof/>
          <w:color w:val="000000"/>
          <w:sz w:val="24"/>
          <w:szCs w:val="24"/>
          <w:lang w:val="pl-PL"/>
        </w:rPr>
        <w:t xml:space="preserve">Szkoły przystępujące do współzawodnictwa muszą się zarejestrować przez system   rejestracji szkół   </w:t>
      </w:r>
      <w:r w:rsidRPr="000C518B">
        <w:rPr>
          <w:b/>
          <w:noProof/>
          <w:color w:val="000000"/>
          <w:sz w:val="24"/>
          <w:szCs w:val="24"/>
          <w:u w:val="single"/>
          <w:lang w:val="pl-PL"/>
        </w:rPr>
        <w:t>srs.szs.pl</w:t>
      </w:r>
      <w:r w:rsidRPr="000C518B">
        <w:rPr>
          <w:b/>
          <w:noProof/>
          <w:color w:val="000000"/>
          <w:sz w:val="24"/>
          <w:szCs w:val="24"/>
          <w:lang w:val="pl-PL"/>
        </w:rPr>
        <w:t xml:space="preserve">  zgodnie z kalendarzami wojewódzkimi nie później niż do 30 września bieżącego roku szkolnego</w:t>
      </w:r>
      <w:r w:rsidRPr="000C518B">
        <w:rPr>
          <w:b/>
          <w:noProof/>
          <w:color w:val="000000"/>
          <w:sz w:val="18"/>
          <w:szCs w:val="18"/>
          <w:lang w:val="pl-PL"/>
        </w:rPr>
        <w:t xml:space="preserve">. </w:t>
      </w:r>
    </w:p>
    <w:p w14:paraId="1513CD13" w14:textId="77777777" w:rsidR="00A0231E" w:rsidRPr="000C518B" w:rsidRDefault="00A0231E" w:rsidP="00A0231E">
      <w:pPr>
        <w:rPr>
          <w:noProof/>
          <w:color w:val="000000"/>
          <w:lang w:val="pl-PL"/>
        </w:rPr>
      </w:pPr>
    </w:p>
    <w:p w14:paraId="33AF077B" w14:textId="77777777" w:rsidR="004A7929" w:rsidRPr="000C518B" w:rsidRDefault="004A7929">
      <w:pPr>
        <w:ind w:left="426"/>
        <w:jc w:val="both"/>
        <w:rPr>
          <w:noProof/>
          <w:color w:val="000000"/>
          <w:sz w:val="24"/>
          <w:lang w:val="pl-PL"/>
        </w:rPr>
      </w:pPr>
    </w:p>
    <w:p w14:paraId="60380283" w14:textId="77777777" w:rsidR="00296F19" w:rsidRPr="00296F19" w:rsidRDefault="00296F19" w:rsidP="00A8650C">
      <w:pPr>
        <w:pStyle w:val="Akapitzlist"/>
        <w:numPr>
          <w:ilvl w:val="0"/>
          <w:numId w:val="72"/>
        </w:numPr>
        <w:autoSpaceDE w:val="0"/>
        <w:autoSpaceDN w:val="0"/>
        <w:adjustRightInd w:val="0"/>
        <w:rPr>
          <w:b/>
          <w:bCs/>
        </w:rPr>
      </w:pPr>
      <w:r w:rsidRPr="00296F19">
        <w:rPr>
          <w:b/>
          <w:bCs/>
          <w:u w:val="single"/>
        </w:rPr>
        <w:t>Program</w:t>
      </w:r>
      <w:r w:rsidRPr="00296F19">
        <w:rPr>
          <w:b/>
          <w:bCs/>
        </w:rPr>
        <w:t>:</w:t>
      </w:r>
    </w:p>
    <w:p w14:paraId="5FC55306" w14:textId="77777777" w:rsidR="00296F19" w:rsidRPr="00296F19" w:rsidRDefault="00296F19" w:rsidP="00296F19">
      <w:pPr>
        <w:pStyle w:val="Akapitzlist"/>
        <w:autoSpaceDE w:val="0"/>
        <w:autoSpaceDN w:val="0"/>
        <w:adjustRightInd w:val="0"/>
      </w:pPr>
    </w:p>
    <w:p w14:paraId="300EFB8D" w14:textId="77777777" w:rsidR="00296F19" w:rsidRPr="00296F19" w:rsidRDefault="00296F19" w:rsidP="00296F19">
      <w:pPr>
        <w:autoSpaceDE w:val="0"/>
        <w:autoSpaceDN w:val="0"/>
        <w:adjustRightInd w:val="0"/>
        <w:rPr>
          <w:sz w:val="24"/>
          <w:szCs w:val="24"/>
        </w:rPr>
      </w:pPr>
      <w:proofErr w:type="spellStart"/>
      <w:r w:rsidRPr="00296F19">
        <w:rPr>
          <w:sz w:val="24"/>
          <w:szCs w:val="24"/>
        </w:rPr>
        <w:t>Ćwiczenia</w:t>
      </w:r>
      <w:proofErr w:type="spellEnd"/>
      <w:r w:rsidRPr="00296F19">
        <w:rPr>
          <w:sz w:val="24"/>
          <w:szCs w:val="24"/>
        </w:rPr>
        <w:t xml:space="preserve"> </w:t>
      </w:r>
      <w:proofErr w:type="spellStart"/>
      <w:r w:rsidRPr="00296F19">
        <w:rPr>
          <w:sz w:val="24"/>
          <w:szCs w:val="24"/>
        </w:rPr>
        <w:t>gimnastyczne</w:t>
      </w:r>
      <w:proofErr w:type="spellEnd"/>
      <w:r w:rsidRPr="00296F19">
        <w:rPr>
          <w:sz w:val="24"/>
          <w:szCs w:val="24"/>
        </w:rPr>
        <w:t xml:space="preserve"> </w:t>
      </w:r>
      <w:proofErr w:type="spellStart"/>
      <w:r w:rsidRPr="00296F19">
        <w:rPr>
          <w:sz w:val="24"/>
          <w:szCs w:val="24"/>
        </w:rPr>
        <w:t>dla</w:t>
      </w:r>
      <w:proofErr w:type="spellEnd"/>
      <w:r w:rsidRPr="00296F19">
        <w:rPr>
          <w:sz w:val="24"/>
          <w:szCs w:val="24"/>
        </w:rPr>
        <w:t xml:space="preserve"> </w:t>
      </w:r>
      <w:proofErr w:type="spellStart"/>
      <w:r w:rsidRPr="00296F19">
        <w:rPr>
          <w:sz w:val="24"/>
          <w:szCs w:val="24"/>
        </w:rPr>
        <w:t>dziewcząt</w:t>
      </w:r>
      <w:proofErr w:type="spellEnd"/>
      <w:r w:rsidRPr="00296F19">
        <w:rPr>
          <w:sz w:val="24"/>
          <w:szCs w:val="24"/>
        </w:rPr>
        <w:t xml:space="preserve"> (</w:t>
      </w:r>
      <w:proofErr w:type="spellStart"/>
      <w:r w:rsidRPr="00296F19">
        <w:rPr>
          <w:sz w:val="24"/>
          <w:szCs w:val="24"/>
        </w:rPr>
        <w:t>trójbój</w:t>
      </w:r>
      <w:proofErr w:type="spellEnd"/>
      <w:r w:rsidRPr="00296F19">
        <w:rPr>
          <w:sz w:val="24"/>
          <w:szCs w:val="24"/>
        </w:rPr>
        <w:t xml:space="preserve"> </w:t>
      </w:r>
      <w:proofErr w:type="spellStart"/>
      <w:r w:rsidRPr="00296F19">
        <w:rPr>
          <w:sz w:val="24"/>
          <w:szCs w:val="24"/>
        </w:rPr>
        <w:t>gimnastyczny</w:t>
      </w:r>
      <w:proofErr w:type="spellEnd"/>
      <w:r w:rsidRPr="00296F19">
        <w:rPr>
          <w:sz w:val="24"/>
          <w:szCs w:val="24"/>
        </w:rPr>
        <w:t>):</w:t>
      </w:r>
    </w:p>
    <w:p w14:paraId="49D5190D" w14:textId="77777777" w:rsidR="00296F19" w:rsidRPr="00296F19" w:rsidRDefault="00296F19" w:rsidP="00A8650C">
      <w:pPr>
        <w:pStyle w:val="Akapitzlist"/>
        <w:numPr>
          <w:ilvl w:val="0"/>
          <w:numId w:val="73"/>
        </w:numPr>
        <w:autoSpaceDE w:val="0"/>
        <w:autoSpaceDN w:val="0"/>
        <w:adjustRightInd w:val="0"/>
      </w:pPr>
      <w:r w:rsidRPr="00296F19">
        <w:t>ćwiczenia wolne – układ</w:t>
      </w:r>
    </w:p>
    <w:p w14:paraId="0F2EF6D8" w14:textId="77777777" w:rsidR="00296F19" w:rsidRPr="00296F19" w:rsidRDefault="00296F19" w:rsidP="00A8650C">
      <w:pPr>
        <w:pStyle w:val="Akapitzlist"/>
        <w:numPr>
          <w:ilvl w:val="0"/>
          <w:numId w:val="73"/>
        </w:numPr>
        <w:autoSpaceDE w:val="0"/>
        <w:autoSpaceDN w:val="0"/>
        <w:adjustRightInd w:val="0"/>
      </w:pPr>
      <w:r w:rsidRPr="00296F19">
        <w:lastRenderedPageBreak/>
        <w:t>skok rozkroczny przez kozła (wysokość 90 – 110 cm)</w:t>
      </w:r>
    </w:p>
    <w:p w14:paraId="17C07E42" w14:textId="77777777" w:rsidR="00296F19" w:rsidRPr="00296F19" w:rsidRDefault="00296F19" w:rsidP="00A8650C">
      <w:pPr>
        <w:pStyle w:val="Akapitzlist"/>
        <w:numPr>
          <w:ilvl w:val="0"/>
          <w:numId w:val="73"/>
        </w:numPr>
        <w:autoSpaceDE w:val="0"/>
        <w:autoSpaceDN w:val="0"/>
        <w:adjustRightInd w:val="0"/>
      </w:pPr>
      <w:r w:rsidRPr="00296F19">
        <w:t xml:space="preserve">ćwiczenia równoważne na ławeczce </w:t>
      </w:r>
      <w:bookmarkStart w:id="7" w:name="_Hlk178017611"/>
      <w:r w:rsidRPr="00296F19">
        <w:t xml:space="preserve">– </w:t>
      </w:r>
      <w:bookmarkEnd w:id="7"/>
      <w:r w:rsidRPr="00296F19">
        <w:t>układ</w:t>
      </w:r>
    </w:p>
    <w:p w14:paraId="4EB86FE2" w14:textId="77777777" w:rsidR="00296F19" w:rsidRPr="00296F19" w:rsidRDefault="00296F19" w:rsidP="00296F19">
      <w:pPr>
        <w:autoSpaceDE w:val="0"/>
        <w:autoSpaceDN w:val="0"/>
        <w:adjustRightInd w:val="0"/>
        <w:rPr>
          <w:sz w:val="24"/>
          <w:szCs w:val="24"/>
        </w:rPr>
      </w:pPr>
      <w:proofErr w:type="spellStart"/>
      <w:r w:rsidRPr="00296F19">
        <w:rPr>
          <w:sz w:val="24"/>
          <w:szCs w:val="24"/>
        </w:rPr>
        <w:t>Ćwiczenia</w:t>
      </w:r>
      <w:proofErr w:type="spellEnd"/>
      <w:r w:rsidRPr="00296F19">
        <w:rPr>
          <w:sz w:val="24"/>
          <w:szCs w:val="24"/>
        </w:rPr>
        <w:t xml:space="preserve"> </w:t>
      </w:r>
      <w:proofErr w:type="spellStart"/>
      <w:r w:rsidRPr="00296F19">
        <w:rPr>
          <w:sz w:val="24"/>
          <w:szCs w:val="24"/>
        </w:rPr>
        <w:t>gimnastyczne</w:t>
      </w:r>
      <w:proofErr w:type="spellEnd"/>
      <w:r w:rsidRPr="00296F19">
        <w:rPr>
          <w:sz w:val="24"/>
          <w:szCs w:val="24"/>
        </w:rPr>
        <w:t xml:space="preserve"> </w:t>
      </w:r>
      <w:proofErr w:type="spellStart"/>
      <w:r w:rsidRPr="00296F19">
        <w:rPr>
          <w:sz w:val="24"/>
          <w:szCs w:val="24"/>
        </w:rPr>
        <w:t>dla</w:t>
      </w:r>
      <w:proofErr w:type="spellEnd"/>
      <w:r w:rsidRPr="00296F19">
        <w:rPr>
          <w:sz w:val="24"/>
          <w:szCs w:val="24"/>
        </w:rPr>
        <w:t xml:space="preserve"> </w:t>
      </w:r>
      <w:proofErr w:type="spellStart"/>
      <w:r w:rsidRPr="00296F19">
        <w:rPr>
          <w:sz w:val="24"/>
          <w:szCs w:val="24"/>
        </w:rPr>
        <w:t>chłopców</w:t>
      </w:r>
      <w:proofErr w:type="spellEnd"/>
      <w:r w:rsidRPr="00296F19">
        <w:rPr>
          <w:sz w:val="24"/>
          <w:szCs w:val="24"/>
        </w:rPr>
        <w:t xml:space="preserve"> (</w:t>
      </w:r>
      <w:proofErr w:type="spellStart"/>
      <w:r w:rsidRPr="00296F19">
        <w:rPr>
          <w:sz w:val="24"/>
          <w:szCs w:val="24"/>
        </w:rPr>
        <w:t>trójbój</w:t>
      </w:r>
      <w:proofErr w:type="spellEnd"/>
      <w:r w:rsidRPr="00296F19">
        <w:rPr>
          <w:sz w:val="24"/>
          <w:szCs w:val="24"/>
        </w:rPr>
        <w:t xml:space="preserve"> </w:t>
      </w:r>
      <w:proofErr w:type="spellStart"/>
      <w:r w:rsidRPr="00296F19">
        <w:rPr>
          <w:sz w:val="24"/>
          <w:szCs w:val="24"/>
        </w:rPr>
        <w:t>gimnastyczny</w:t>
      </w:r>
      <w:proofErr w:type="spellEnd"/>
      <w:r w:rsidRPr="00296F19">
        <w:rPr>
          <w:sz w:val="24"/>
          <w:szCs w:val="24"/>
        </w:rPr>
        <w:t>):</w:t>
      </w:r>
    </w:p>
    <w:p w14:paraId="14A91D00" w14:textId="77777777" w:rsidR="00296F19" w:rsidRPr="00296F19" w:rsidRDefault="00296F19" w:rsidP="00A8650C">
      <w:pPr>
        <w:pStyle w:val="Akapitzlist"/>
        <w:numPr>
          <w:ilvl w:val="0"/>
          <w:numId w:val="74"/>
        </w:numPr>
        <w:autoSpaceDE w:val="0"/>
        <w:autoSpaceDN w:val="0"/>
        <w:adjustRightInd w:val="0"/>
      </w:pPr>
      <w:r w:rsidRPr="00296F19">
        <w:t>ćwiczenia wolne – układ</w:t>
      </w:r>
    </w:p>
    <w:p w14:paraId="36CA520E" w14:textId="77777777" w:rsidR="00296F19" w:rsidRPr="00296F19" w:rsidRDefault="00296F19" w:rsidP="00A8650C">
      <w:pPr>
        <w:pStyle w:val="Akapitzlist"/>
        <w:numPr>
          <w:ilvl w:val="0"/>
          <w:numId w:val="74"/>
        </w:numPr>
        <w:autoSpaceDE w:val="0"/>
        <w:autoSpaceDN w:val="0"/>
        <w:adjustRightInd w:val="0"/>
      </w:pPr>
      <w:r w:rsidRPr="00296F19">
        <w:t>skok rozkroczny przez kozła (wysokość 90 – 110 cm)</w:t>
      </w:r>
    </w:p>
    <w:p w14:paraId="0ABAC0C0" w14:textId="77777777" w:rsidR="00296F19" w:rsidRPr="00296F19" w:rsidRDefault="00296F19" w:rsidP="00A8650C">
      <w:pPr>
        <w:pStyle w:val="Akapitzlist"/>
        <w:numPr>
          <w:ilvl w:val="0"/>
          <w:numId w:val="74"/>
        </w:numPr>
        <w:autoSpaceDE w:val="0"/>
        <w:autoSpaceDN w:val="0"/>
        <w:adjustRightInd w:val="0"/>
      </w:pPr>
      <w:r w:rsidRPr="00296F19">
        <w:t>ćwiczenia na drążku – wymyk do podporu przodem</w:t>
      </w:r>
    </w:p>
    <w:p w14:paraId="39813B2D" w14:textId="77777777" w:rsidR="00296F19" w:rsidRPr="00296F19" w:rsidRDefault="00296F19" w:rsidP="00296F19">
      <w:pPr>
        <w:autoSpaceDE w:val="0"/>
        <w:autoSpaceDN w:val="0"/>
        <w:adjustRightInd w:val="0"/>
        <w:rPr>
          <w:sz w:val="24"/>
          <w:szCs w:val="24"/>
        </w:rPr>
      </w:pPr>
    </w:p>
    <w:p w14:paraId="2DC7F462" w14:textId="77777777" w:rsidR="00296F19" w:rsidRPr="00296F19" w:rsidRDefault="00296F19" w:rsidP="00A8650C">
      <w:pPr>
        <w:pStyle w:val="Akapitzlist"/>
        <w:numPr>
          <w:ilvl w:val="0"/>
          <w:numId w:val="72"/>
        </w:numPr>
        <w:autoSpaceDE w:val="0"/>
        <w:autoSpaceDN w:val="0"/>
        <w:adjustRightInd w:val="0"/>
        <w:rPr>
          <w:b/>
          <w:bCs/>
          <w:u w:val="single"/>
        </w:rPr>
      </w:pPr>
      <w:r w:rsidRPr="00296F19">
        <w:rPr>
          <w:b/>
          <w:bCs/>
          <w:u w:val="single"/>
        </w:rPr>
        <w:t>Uczestnictwo:</w:t>
      </w:r>
    </w:p>
    <w:p w14:paraId="6AF70E91" w14:textId="77777777" w:rsidR="00296F19" w:rsidRPr="00296F19" w:rsidRDefault="00296F19" w:rsidP="00296F19">
      <w:pPr>
        <w:pStyle w:val="Akapitzlist"/>
        <w:autoSpaceDE w:val="0"/>
        <w:autoSpaceDN w:val="0"/>
        <w:adjustRightInd w:val="0"/>
        <w:rPr>
          <w:u w:val="single"/>
        </w:rPr>
      </w:pPr>
    </w:p>
    <w:p w14:paraId="22F6CF02" w14:textId="77777777" w:rsidR="00296F19" w:rsidRPr="00296F19" w:rsidRDefault="00296F19" w:rsidP="00296F19">
      <w:pPr>
        <w:pStyle w:val="Tekstpodstawowy"/>
        <w:jc w:val="both"/>
        <w:rPr>
          <w:sz w:val="24"/>
          <w:szCs w:val="24"/>
        </w:rPr>
      </w:pPr>
      <w:r w:rsidRPr="00296F19">
        <w:rPr>
          <w:sz w:val="24"/>
          <w:szCs w:val="24"/>
        </w:rPr>
        <w:t xml:space="preserve">W </w:t>
      </w:r>
      <w:proofErr w:type="spellStart"/>
      <w:r w:rsidRPr="00296F19">
        <w:rPr>
          <w:sz w:val="24"/>
          <w:szCs w:val="24"/>
        </w:rPr>
        <w:t>zawodach</w:t>
      </w:r>
      <w:proofErr w:type="spellEnd"/>
      <w:r w:rsidRPr="00296F19">
        <w:rPr>
          <w:sz w:val="24"/>
          <w:szCs w:val="24"/>
        </w:rPr>
        <w:t xml:space="preserve"> </w:t>
      </w:r>
      <w:proofErr w:type="spellStart"/>
      <w:r w:rsidRPr="00296F19">
        <w:rPr>
          <w:sz w:val="24"/>
          <w:szCs w:val="24"/>
        </w:rPr>
        <w:t>startują</w:t>
      </w:r>
      <w:proofErr w:type="spellEnd"/>
      <w:r w:rsidRPr="00296F19">
        <w:rPr>
          <w:sz w:val="24"/>
          <w:szCs w:val="24"/>
        </w:rPr>
        <w:t xml:space="preserve"> </w:t>
      </w:r>
      <w:proofErr w:type="spellStart"/>
      <w:r w:rsidRPr="00296F19">
        <w:rPr>
          <w:sz w:val="24"/>
          <w:szCs w:val="24"/>
        </w:rPr>
        <w:t>szkolne</w:t>
      </w:r>
      <w:proofErr w:type="spellEnd"/>
      <w:r w:rsidRPr="00296F19">
        <w:rPr>
          <w:sz w:val="24"/>
          <w:szCs w:val="24"/>
        </w:rPr>
        <w:t xml:space="preserve"> </w:t>
      </w:r>
      <w:proofErr w:type="spellStart"/>
      <w:r w:rsidRPr="00296F19">
        <w:rPr>
          <w:sz w:val="24"/>
          <w:szCs w:val="24"/>
        </w:rPr>
        <w:t>drużyny</w:t>
      </w:r>
      <w:proofErr w:type="spellEnd"/>
      <w:r w:rsidRPr="00296F19">
        <w:rPr>
          <w:sz w:val="24"/>
          <w:szCs w:val="24"/>
        </w:rPr>
        <w:t xml:space="preserve"> </w:t>
      </w:r>
      <w:proofErr w:type="spellStart"/>
      <w:r w:rsidRPr="00296F19">
        <w:rPr>
          <w:sz w:val="24"/>
          <w:szCs w:val="24"/>
        </w:rPr>
        <w:t>dziewcząt</w:t>
      </w:r>
      <w:proofErr w:type="spellEnd"/>
      <w:r w:rsidRPr="00296F19">
        <w:rPr>
          <w:sz w:val="24"/>
          <w:szCs w:val="24"/>
        </w:rPr>
        <w:t xml:space="preserve"> i </w:t>
      </w:r>
      <w:proofErr w:type="spellStart"/>
      <w:r w:rsidRPr="00296F19">
        <w:rPr>
          <w:sz w:val="24"/>
          <w:szCs w:val="24"/>
        </w:rPr>
        <w:t>chłopców</w:t>
      </w:r>
      <w:proofErr w:type="spellEnd"/>
      <w:r w:rsidRPr="00296F19">
        <w:rPr>
          <w:sz w:val="24"/>
          <w:szCs w:val="24"/>
        </w:rPr>
        <w:t xml:space="preserve">, a </w:t>
      </w:r>
      <w:proofErr w:type="spellStart"/>
      <w:r w:rsidRPr="00296F19">
        <w:rPr>
          <w:sz w:val="24"/>
          <w:szCs w:val="24"/>
        </w:rPr>
        <w:t>klasyfikacja</w:t>
      </w:r>
      <w:proofErr w:type="spellEnd"/>
      <w:r w:rsidRPr="00296F19">
        <w:rPr>
          <w:sz w:val="24"/>
          <w:szCs w:val="24"/>
        </w:rPr>
        <w:t xml:space="preserve"> </w:t>
      </w:r>
      <w:proofErr w:type="spellStart"/>
      <w:r w:rsidRPr="00296F19">
        <w:rPr>
          <w:sz w:val="24"/>
          <w:szCs w:val="24"/>
        </w:rPr>
        <w:t>będzie</w:t>
      </w:r>
      <w:proofErr w:type="spellEnd"/>
      <w:r w:rsidRPr="00296F19">
        <w:rPr>
          <w:sz w:val="24"/>
          <w:szCs w:val="24"/>
        </w:rPr>
        <w:t xml:space="preserve"> </w:t>
      </w:r>
      <w:proofErr w:type="spellStart"/>
      <w:r w:rsidRPr="00296F19">
        <w:rPr>
          <w:sz w:val="24"/>
          <w:szCs w:val="24"/>
        </w:rPr>
        <w:t>prowadzona</w:t>
      </w:r>
      <w:proofErr w:type="spellEnd"/>
      <w:r w:rsidRPr="00296F19">
        <w:rPr>
          <w:sz w:val="24"/>
          <w:szCs w:val="24"/>
        </w:rPr>
        <w:t xml:space="preserve"> </w:t>
      </w:r>
      <w:proofErr w:type="spellStart"/>
      <w:r w:rsidRPr="00296F19">
        <w:rPr>
          <w:sz w:val="24"/>
          <w:szCs w:val="24"/>
        </w:rPr>
        <w:t>oddzielnie</w:t>
      </w:r>
      <w:proofErr w:type="spellEnd"/>
      <w:r w:rsidRPr="00296F19">
        <w:rPr>
          <w:sz w:val="24"/>
          <w:szCs w:val="24"/>
        </w:rPr>
        <w:t xml:space="preserve"> </w:t>
      </w:r>
      <w:proofErr w:type="spellStart"/>
      <w:r w:rsidRPr="00296F19">
        <w:rPr>
          <w:sz w:val="24"/>
          <w:szCs w:val="24"/>
        </w:rPr>
        <w:t>dla</w:t>
      </w:r>
      <w:proofErr w:type="spellEnd"/>
      <w:r w:rsidRPr="00296F19">
        <w:rPr>
          <w:sz w:val="24"/>
          <w:szCs w:val="24"/>
        </w:rPr>
        <w:t xml:space="preserve"> </w:t>
      </w:r>
      <w:proofErr w:type="spellStart"/>
      <w:r w:rsidRPr="00296F19">
        <w:rPr>
          <w:sz w:val="24"/>
          <w:szCs w:val="24"/>
        </w:rPr>
        <w:t>obu</w:t>
      </w:r>
      <w:proofErr w:type="spellEnd"/>
      <w:r w:rsidRPr="00296F19">
        <w:rPr>
          <w:sz w:val="24"/>
          <w:szCs w:val="24"/>
        </w:rPr>
        <w:t xml:space="preserve"> </w:t>
      </w:r>
      <w:proofErr w:type="spellStart"/>
      <w:r w:rsidRPr="00296F19">
        <w:rPr>
          <w:sz w:val="24"/>
          <w:szCs w:val="24"/>
        </w:rPr>
        <w:t>grup</w:t>
      </w:r>
      <w:proofErr w:type="spellEnd"/>
      <w:r w:rsidRPr="00296F19">
        <w:rPr>
          <w:sz w:val="24"/>
          <w:szCs w:val="24"/>
        </w:rPr>
        <w:t xml:space="preserve">. </w:t>
      </w:r>
      <w:bookmarkStart w:id="8" w:name="_Hlk178017283"/>
      <w:proofErr w:type="spellStart"/>
      <w:r w:rsidRPr="00296F19">
        <w:rPr>
          <w:sz w:val="24"/>
          <w:szCs w:val="24"/>
        </w:rPr>
        <w:t>Drużyny</w:t>
      </w:r>
      <w:proofErr w:type="spellEnd"/>
      <w:r w:rsidRPr="00296F19">
        <w:rPr>
          <w:sz w:val="24"/>
          <w:szCs w:val="24"/>
        </w:rPr>
        <w:t xml:space="preserve"> </w:t>
      </w:r>
      <w:proofErr w:type="spellStart"/>
      <w:r w:rsidRPr="00296F19">
        <w:rPr>
          <w:sz w:val="24"/>
          <w:szCs w:val="24"/>
        </w:rPr>
        <w:t>chłopców</w:t>
      </w:r>
      <w:proofErr w:type="spellEnd"/>
      <w:r w:rsidRPr="00296F19">
        <w:rPr>
          <w:sz w:val="24"/>
          <w:szCs w:val="24"/>
        </w:rPr>
        <w:t xml:space="preserve"> </w:t>
      </w:r>
      <w:proofErr w:type="spellStart"/>
      <w:r w:rsidRPr="00296F19">
        <w:rPr>
          <w:sz w:val="24"/>
          <w:szCs w:val="24"/>
        </w:rPr>
        <w:t>składają</w:t>
      </w:r>
      <w:proofErr w:type="spellEnd"/>
      <w:r w:rsidRPr="00296F19">
        <w:rPr>
          <w:sz w:val="24"/>
          <w:szCs w:val="24"/>
        </w:rPr>
        <w:t xml:space="preserve"> </w:t>
      </w:r>
      <w:proofErr w:type="spellStart"/>
      <w:r w:rsidRPr="00296F19">
        <w:rPr>
          <w:sz w:val="24"/>
          <w:szCs w:val="24"/>
        </w:rPr>
        <w:t>się</w:t>
      </w:r>
      <w:proofErr w:type="spellEnd"/>
      <w:r w:rsidRPr="00296F19">
        <w:rPr>
          <w:sz w:val="24"/>
          <w:szCs w:val="24"/>
        </w:rPr>
        <w:t xml:space="preserve"> z 8 </w:t>
      </w:r>
      <w:proofErr w:type="spellStart"/>
      <w:r w:rsidRPr="00296F19">
        <w:rPr>
          <w:sz w:val="24"/>
          <w:szCs w:val="24"/>
        </w:rPr>
        <w:t>zawodników</w:t>
      </w:r>
      <w:proofErr w:type="spellEnd"/>
      <w:r w:rsidRPr="00296F19">
        <w:rPr>
          <w:sz w:val="24"/>
          <w:szCs w:val="24"/>
        </w:rPr>
        <w:t xml:space="preserve">, </w:t>
      </w:r>
      <w:proofErr w:type="spellStart"/>
      <w:r w:rsidRPr="00296F19">
        <w:rPr>
          <w:sz w:val="24"/>
          <w:szCs w:val="24"/>
        </w:rPr>
        <w:t>drużyny</w:t>
      </w:r>
      <w:proofErr w:type="spellEnd"/>
      <w:r w:rsidRPr="00296F19">
        <w:rPr>
          <w:sz w:val="24"/>
          <w:szCs w:val="24"/>
        </w:rPr>
        <w:t xml:space="preserve"> </w:t>
      </w:r>
      <w:proofErr w:type="spellStart"/>
      <w:r w:rsidRPr="00296F19">
        <w:rPr>
          <w:sz w:val="24"/>
          <w:szCs w:val="24"/>
        </w:rPr>
        <w:t>dziewcząt</w:t>
      </w:r>
      <w:proofErr w:type="spellEnd"/>
      <w:r w:rsidRPr="00296F19">
        <w:rPr>
          <w:sz w:val="24"/>
          <w:szCs w:val="24"/>
        </w:rPr>
        <w:t xml:space="preserve"> z 8 </w:t>
      </w:r>
      <w:proofErr w:type="spellStart"/>
      <w:r w:rsidRPr="00296F19">
        <w:rPr>
          <w:sz w:val="24"/>
          <w:szCs w:val="24"/>
        </w:rPr>
        <w:t>zawodniczek</w:t>
      </w:r>
      <w:bookmarkEnd w:id="8"/>
      <w:proofErr w:type="spellEnd"/>
      <w:r w:rsidRPr="00296F19">
        <w:rPr>
          <w:sz w:val="24"/>
          <w:szCs w:val="24"/>
        </w:rPr>
        <w:t xml:space="preserve">. We </w:t>
      </w:r>
      <w:proofErr w:type="spellStart"/>
      <w:r w:rsidRPr="00296F19">
        <w:rPr>
          <w:sz w:val="24"/>
          <w:szCs w:val="24"/>
        </w:rPr>
        <w:t>współzawodnictwie</w:t>
      </w:r>
      <w:proofErr w:type="spellEnd"/>
      <w:r w:rsidRPr="00296F19">
        <w:rPr>
          <w:sz w:val="24"/>
          <w:szCs w:val="24"/>
        </w:rPr>
        <w:t xml:space="preserve"> </w:t>
      </w:r>
      <w:proofErr w:type="spellStart"/>
      <w:r w:rsidRPr="00296F19">
        <w:rPr>
          <w:sz w:val="24"/>
          <w:szCs w:val="24"/>
        </w:rPr>
        <w:t>na</w:t>
      </w:r>
      <w:proofErr w:type="spellEnd"/>
      <w:r w:rsidRPr="00296F19">
        <w:rPr>
          <w:sz w:val="24"/>
          <w:szCs w:val="24"/>
        </w:rPr>
        <w:t xml:space="preserve"> </w:t>
      </w:r>
      <w:proofErr w:type="spellStart"/>
      <w:r w:rsidRPr="00296F19">
        <w:rPr>
          <w:sz w:val="24"/>
          <w:szCs w:val="24"/>
        </w:rPr>
        <w:t>równych</w:t>
      </w:r>
      <w:proofErr w:type="spellEnd"/>
      <w:r w:rsidRPr="00296F19">
        <w:rPr>
          <w:sz w:val="24"/>
          <w:szCs w:val="24"/>
        </w:rPr>
        <w:t xml:space="preserve"> </w:t>
      </w:r>
      <w:proofErr w:type="spellStart"/>
      <w:r w:rsidRPr="00296F19">
        <w:rPr>
          <w:sz w:val="24"/>
          <w:szCs w:val="24"/>
        </w:rPr>
        <w:t>prawach</w:t>
      </w:r>
      <w:proofErr w:type="spellEnd"/>
      <w:r w:rsidRPr="00296F19">
        <w:rPr>
          <w:sz w:val="24"/>
          <w:szCs w:val="24"/>
        </w:rPr>
        <w:t xml:space="preserve"> </w:t>
      </w:r>
      <w:proofErr w:type="spellStart"/>
      <w:r w:rsidRPr="00296F19">
        <w:rPr>
          <w:sz w:val="24"/>
          <w:szCs w:val="24"/>
        </w:rPr>
        <w:t>mogą</w:t>
      </w:r>
      <w:proofErr w:type="spellEnd"/>
      <w:r w:rsidRPr="00296F19">
        <w:rPr>
          <w:sz w:val="24"/>
          <w:szCs w:val="24"/>
        </w:rPr>
        <w:t xml:space="preserve"> </w:t>
      </w:r>
      <w:proofErr w:type="spellStart"/>
      <w:r w:rsidRPr="00296F19">
        <w:rPr>
          <w:sz w:val="24"/>
          <w:szCs w:val="24"/>
        </w:rPr>
        <w:t>brać</w:t>
      </w:r>
      <w:proofErr w:type="spellEnd"/>
      <w:r w:rsidRPr="00296F19">
        <w:rPr>
          <w:sz w:val="24"/>
          <w:szCs w:val="24"/>
        </w:rPr>
        <w:t xml:space="preserve"> </w:t>
      </w:r>
      <w:proofErr w:type="spellStart"/>
      <w:r w:rsidRPr="00296F19">
        <w:rPr>
          <w:sz w:val="24"/>
          <w:szCs w:val="24"/>
        </w:rPr>
        <w:t>udział</w:t>
      </w:r>
      <w:proofErr w:type="spellEnd"/>
      <w:r w:rsidRPr="00296F19">
        <w:rPr>
          <w:sz w:val="24"/>
          <w:szCs w:val="24"/>
        </w:rPr>
        <w:t xml:space="preserve"> </w:t>
      </w:r>
      <w:proofErr w:type="spellStart"/>
      <w:r w:rsidRPr="00296F19">
        <w:rPr>
          <w:sz w:val="24"/>
          <w:szCs w:val="24"/>
        </w:rPr>
        <w:t>szkoły</w:t>
      </w:r>
      <w:proofErr w:type="spellEnd"/>
      <w:r w:rsidRPr="00296F19">
        <w:rPr>
          <w:sz w:val="24"/>
          <w:szCs w:val="24"/>
        </w:rPr>
        <w:t xml:space="preserve"> </w:t>
      </w:r>
      <w:proofErr w:type="spellStart"/>
      <w:r w:rsidRPr="00296F19">
        <w:rPr>
          <w:sz w:val="24"/>
          <w:szCs w:val="24"/>
        </w:rPr>
        <w:t>publiczne</w:t>
      </w:r>
      <w:proofErr w:type="spellEnd"/>
      <w:r w:rsidRPr="00296F19">
        <w:rPr>
          <w:sz w:val="24"/>
          <w:szCs w:val="24"/>
        </w:rPr>
        <w:t xml:space="preserve"> i </w:t>
      </w:r>
      <w:proofErr w:type="spellStart"/>
      <w:r w:rsidRPr="00296F19">
        <w:rPr>
          <w:sz w:val="24"/>
          <w:szCs w:val="24"/>
        </w:rPr>
        <w:t>niepubliczne</w:t>
      </w:r>
      <w:proofErr w:type="spellEnd"/>
      <w:r w:rsidRPr="00296F19">
        <w:rPr>
          <w:sz w:val="24"/>
          <w:szCs w:val="24"/>
        </w:rPr>
        <w:t xml:space="preserve">. W </w:t>
      </w:r>
      <w:proofErr w:type="spellStart"/>
      <w:r w:rsidRPr="00296F19">
        <w:rPr>
          <w:sz w:val="24"/>
          <w:szCs w:val="24"/>
        </w:rPr>
        <w:t>zawodach</w:t>
      </w:r>
      <w:proofErr w:type="spellEnd"/>
      <w:r w:rsidRPr="00296F19">
        <w:rPr>
          <w:sz w:val="24"/>
          <w:szCs w:val="24"/>
        </w:rPr>
        <w:t xml:space="preserve"> </w:t>
      </w:r>
      <w:proofErr w:type="spellStart"/>
      <w:r w:rsidRPr="00296F19">
        <w:rPr>
          <w:sz w:val="24"/>
          <w:szCs w:val="24"/>
        </w:rPr>
        <w:t>finałowych</w:t>
      </w:r>
      <w:proofErr w:type="spellEnd"/>
      <w:r w:rsidRPr="00296F19">
        <w:rPr>
          <w:sz w:val="24"/>
          <w:szCs w:val="24"/>
        </w:rPr>
        <w:t xml:space="preserve"> </w:t>
      </w:r>
      <w:proofErr w:type="spellStart"/>
      <w:r w:rsidRPr="00296F19">
        <w:rPr>
          <w:sz w:val="24"/>
          <w:szCs w:val="24"/>
        </w:rPr>
        <w:t>mogą</w:t>
      </w:r>
      <w:proofErr w:type="spellEnd"/>
      <w:r w:rsidRPr="00296F19">
        <w:rPr>
          <w:sz w:val="24"/>
          <w:szCs w:val="24"/>
        </w:rPr>
        <w:t xml:space="preserve"> </w:t>
      </w:r>
      <w:proofErr w:type="spellStart"/>
      <w:r w:rsidRPr="00296F19">
        <w:rPr>
          <w:sz w:val="24"/>
          <w:szCs w:val="24"/>
        </w:rPr>
        <w:t>brać</w:t>
      </w:r>
      <w:proofErr w:type="spellEnd"/>
      <w:r w:rsidRPr="00296F19">
        <w:rPr>
          <w:sz w:val="24"/>
          <w:szCs w:val="24"/>
        </w:rPr>
        <w:t xml:space="preserve"> </w:t>
      </w:r>
      <w:proofErr w:type="spellStart"/>
      <w:r w:rsidRPr="00296F19">
        <w:rPr>
          <w:sz w:val="24"/>
          <w:szCs w:val="24"/>
        </w:rPr>
        <w:t>udział</w:t>
      </w:r>
      <w:proofErr w:type="spellEnd"/>
      <w:r w:rsidRPr="00296F19">
        <w:rPr>
          <w:sz w:val="24"/>
          <w:szCs w:val="24"/>
        </w:rPr>
        <w:t xml:space="preserve"> </w:t>
      </w:r>
      <w:proofErr w:type="spellStart"/>
      <w:r w:rsidRPr="00296F19">
        <w:rPr>
          <w:sz w:val="24"/>
          <w:szCs w:val="24"/>
        </w:rPr>
        <w:t>drużyny</w:t>
      </w:r>
      <w:proofErr w:type="spellEnd"/>
      <w:r w:rsidRPr="00296F19">
        <w:rPr>
          <w:sz w:val="24"/>
          <w:szCs w:val="24"/>
        </w:rPr>
        <w:t xml:space="preserve"> </w:t>
      </w:r>
      <w:proofErr w:type="spellStart"/>
      <w:r w:rsidRPr="00296F19">
        <w:rPr>
          <w:sz w:val="24"/>
          <w:szCs w:val="24"/>
        </w:rPr>
        <w:t>szkolne</w:t>
      </w:r>
      <w:proofErr w:type="spellEnd"/>
      <w:r w:rsidRPr="00296F19">
        <w:rPr>
          <w:sz w:val="24"/>
          <w:szCs w:val="24"/>
        </w:rPr>
        <w:t xml:space="preserve">, </w:t>
      </w:r>
      <w:proofErr w:type="spellStart"/>
      <w:r w:rsidRPr="00296F19">
        <w:rPr>
          <w:sz w:val="24"/>
          <w:szCs w:val="24"/>
        </w:rPr>
        <w:t>które</w:t>
      </w:r>
      <w:proofErr w:type="spellEnd"/>
      <w:r w:rsidRPr="00296F19">
        <w:rPr>
          <w:sz w:val="24"/>
          <w:szCs w:val="24"/>
        </w:rPr>
        <w:t xml:space="preserve"> </w:t>
      </w:r>
      <w:proofErr w:type="spellStart"/>
      <w:r w:rsidRPr="00296F19">
        <w:rPr>
          <w:sz w:val="24"/>
          <w:szCs w:val="24"/>
        </w:rPr>
        <w:t>zwyciężyły</w:t>
      </w:r>
      <w:proofErr w:type="spellEnd"/>
      <w:r w:rsidRPr="00296F19">
        <w:rPr>
          <w:sz w:val="24"/>
          <w:szCs w:val="24"/>
        </w:rPr>
        <w:t xml:space="preserve"> w </w:t>
      </w:r>
      <w:proofErr w:type="spellStart"/>
      <w:r w:rsidRPr="00296F19">
        <w:rPr>
          <w:sz w:val="24"/>
          <w:szCs w:val="24"/>
        </w:rPr>
        <w:t>bezpośrednich</w:t>
      </w:r>
      <w:proofErr w:type="spellEnd"/>
      <w:r w:rsidRPr="00296F19">
        <w:rPr>
          <w:sz w:val="24"/>
          <w:szCs w:val="24"/>
        </w:rPr>
        <w:t xml:space="preserve"> </w:t>
      </w:r>
      <w:proofErr w:type="spellStart"/>
      <w:r w:rsidRPr="00296F19">
        <w:rPr>
          <w:sz w:val="24"/>
          <w:szCs w:val="24"/>
        </w:rPr>
        <w:t>zawodach</w:t>
      </w:r>
      <w:proofErr w:type="spellEnd"/>
      <w:r w:rsidRPr="00296F19">
        <w:rPr>
          <w:sz w:val="24"/>
          <w:szCs w:val="24"/>
        </w:rPr>
        <w:t xml:space="preserve"> </w:t>
      </w:r>
      <w:proofErr w:type="spellStart"/>
      <w:r w:rsidRPr="00296F19">
        <w:rPr>
          <w:sz w:val="24"/>
          <w:szCs w:val="24"/>
        </w:rPr>
        <w:t>międzyszkolnych</w:t>
      </w:r>
      <w:proofErr w:type="spellEnd"/>
      <w:r w:rsidRPr="00296F19">
        <w:rPr>
          <w:sz w:val="24"/>
          <w:szCs w:val="24"/>
        </w:rPr>
        <w:t xml:space="preserve"> w </w:t>
      </w:r>
      <w:proofErr w:type="spellStart"/>
      <w:r w:rsidRPr="00296F19">
        <w:rPr>
          <w:sz w:val="24"/>
          <w:szCs w:val="24"/>
        </w:rPr>
        <w:t>dzielnicy</w:t>
      </w:r>
      <w:proofErr w:type="spellEnd"/>
      <w:r w:rsidRPr="00296F19">
        <w:rPr>
          <w:sz w:val="24"/>
          <w:szCs w:val="24"/>
        </w:rPr>
        <w:t xml:space="preserve">. </w:t>
      </w:r>
      <w:proofErr w:type="spellStart"/>
      <w:r w:rsidRPr="00296F19">
        <w:rPr>
          <w:sz w:val="24"/>
          <w:szCs w:val="24"/>
        </w:rPr>
        <w:t>Prawo</w:t>
      </w:r>
      <w:proofErr w:type="spellEnd"/>
      <w:r w:rsidRPr="00296F19">
        <w:rPr>
          <w:sz w:val="24"/>
          <w:szCs w:val="24"/>
        </w:rPr>
        <w:t xml:space="preserve"> </w:t>
      </w:r>
      <w:proofErr w:type="spellStart"/>
      <w:r w:rsidRPr="00296F19">
        <w:rPr>
          <w:sz w:val="24"/>
          <w:szCs w:val="24"/>
        </w:rPr>
        <w:t>startu</w:t>
      </w:r>
      <w:proofErr w:type="spellEnd"/>
      <w:r w:rsidRPr="00296F19">
        <w:rPr>
          <w:sz w:val="24"/>
          <w:szCs w:val="24"/>
        </w:rPr>
        <w:t xml:space="preserve">, bez </w:t>
      </w:r>
      <w:proofErr w:type="spellStart"/>
      <w:r w:rsidRPr="00296F19">
        <w:rPr>
          <w:sz w:val="24"/>
          <w:szCs w:val="24"/>
        </w:rPr>
        <w:t>etapu</w:t>
      </w:r>
      <w:proofErr w:type="spellEnd"/>
      <w:r w:rsidRPr="00296F19">
        <w:rPr>
          <w:sz w:val="24"/>
          <w:szCs w:val="24"/>
        </w:rPr>
        <w:t xml:space="preserve"> </w:t>
      </w:r>
      <w:proofErr w:type="spellStart"/>
      <w:r w:rsidRPr="00296F19">
        <w:rPr>
          <w:sz w:val="24"/>
          <w:szCs w:val="24"/>
        </w:rPr>
        <w:t>dzielnicowego</w:t>
      </w:r>
      <w:proofErr w:type="spellEnd"/>
      <w:r w:rsidRPr="00296F19">
        <w:rPr>
          <w:sz w:val="24"/>
          <w:szCs w:val="24"/>
        </w:rPr>
        <w:t xml:space="preserve">, </w:t>
      </w:r>
      <w:proofErr w:type="spellStart"/>
      <w:r w:rsidRPr="00296F19">
        <w:rPr>
          <w:sz w:val="24"/>
          <w:szCs w:val="24"/>
        </w:rPr>
        <w:t>mają</w:t>
      </w:r>
      <w:proofErr w:type="spellEnd"/>
      <w:r w:rsidRPr="00296F19">
        <w:rPr>
          <w:sz w:val="24"/>
          <w:szCs w:val="24"/>
        </w:rPr>
        <w:t xml:space="preserve"> </w:t>
      </w:r>
      <w:proofErr w:type="spellStart"/>
      <w:r w:rsidRPr="00296F19">
        <w:rPr>
          <w:sz w:val="24"/>
          <w:szCs w:val="24"/>
        </w:rPr>
        <w:t>szkoły</w:t>
      </w:r>
      <w:proofErr w:type="spellEnd"/>
      <w:r w:rsidRPr="00296F19">
        <w:rPr>
          <w:sz w:val="24"/>
          <w:szCs w:val="24"/>
        </w:rPr>
        <w:t xml:space="preserve">, </w:t>
      </w:r>
      <w:proofErr w:type="spellStart"/>
      <w:r w:rsidRPr="00296F19">
        <w:rPr>
          <w:sz w:val="24"/>
          <w:szCs w:val="24"/>
        </w:rPr>
        <w:t>które</w:t>
      </w:r>
      <w:proofErr w:type="spellEnd"/>
      <w:r w:rsidRPr="00296F19">
        <w:rPr>
          <w:sz w:val="24"/>
          <w:szCs w:val="24"/>
        </w:rPr>
        <w:t xml:space="preserve"> </w:t>
      </w:r>
      <w:proofErr w:type="spellStart"/>
      <w:r w:rsidRPr="00296F19">
        <w:rPr>
          <w:sz w:val="24"/>
          <w:szCs w:val="24"/>
        </w:rPr>
        <w:t>są</w:t>
      </w:r>
      <w:proofErr w:type="spellEnd"/>
      <w:r w:rsidRPr="00296F19">
        <w:rPr>
          <w:sz w:val="24"/>
          <w:szCs w:val="24"/>
        </w:rPr>
        <w:t xml:space="preserve"> </w:t>
      </w:r>
      <w:proofErr w:type="spellStart"/>
      <w:r w:rsidRPr="00296F19">
        <w:rPr>
          <w:sz w:val="24"/>
          <w:szCs w:val="24"/>
        </w:rPr>
        <w:t>jedynymi</w:t>
      </w:r>
      <w:proofErr w:type="spellEnd"/>
      <w:r w:rsidRPr="00296F19">
        <w:rPr>
          <w:sz w:val="24"/>
          <w:szCs w:val="24"/>
        </w:rPr>
        <w:t xml:space="preserve"> </w:t>
      </w:r>
      <w:proofErr w:type="spellStart"/>
      <w:r w:rsidRPr="00296F19">
        <w:rPr>
          <w:sz w:val="24"/>
          <w:szCs w:val="24"/>
        </w:rPr>
        <w:t>szkołami</w:t>
      </w:r>
      <w:proofErr w:type="spellEnd"/>
      <w:r w:rsidRPr="00296F19">
        <w:rPr>
          <w:sz w:val="24"/>
          <w:szCs w:val="24"/>
        </w:rPr>
        <w:t xml:space="preserve"> </w:t>
      </w:r>
      <w:proofErr w:type="spellStart"/>
      <w:r w:rsidRPr="00296F19">
        <w:rPr>
          <w:sz w:val="24"/>
          <w:szCs w:val="24"/>
        </w:rPr>
        <w:t>swojego</w:t>
      </w:r>
      <w:proofErr w:type="spellEnd"/>
      <w:r w:rsidRPr="00296F19">
        <w:rPr>
          <w:sz w:val="24"/>
          <w:szCs w:val="24"/>
        </w:rPr>
        <w:t xml:space="preserve"> </w:t>
      </w:r>
      <w:proofErr w:type="spellStart"/>
      <w:r w:rsidRPr="00296F19">
        <w:rPr>
          <w:sz w:val="24"/>
          <w:szCs w:val="24"/>
        </w:rPr>
        <w:t>typu</w:t>
      </w:r>
      <w:proofErr w:type="spellEnd"/>
      <w:r w:rsidRPr="00296F19">
        <w:rPr>
          <w:sz w:val="24"/>
          <w:szCs w:val="24"/>
        </w:rPr>
        <w:t xml:space="preserve"> </w:t>
      </w:r>
      <w:proofErr w:type="spellStart"/>
      <w:r w:rsidRPr="00296F19">
        <w:rPr>
          <w:sz w:val="24"/>
          <w:szCs w:val="24"/>
        </w:rPr>
        <w:t>na</w:t>
      </w:r>
      <w:proofErr w:type="spellEnd"/>
      <w:r w:rsidRPr="00296F19">
        <w:rPr>
          <w:sz w:val="24"/>
          <w:szCs w:val="24"/>
        </w:rPr>
        <w:t xml:space="preserve"> </w:t>
      </w:r>
      <w:proofErr w:type="spellStart"/>
      <w:r w:rsidRPr="00296F19">
        <w:rPr>
          <w:sz w:val="24"/>
          <w:szCs w:val="24"/>
        </w:rPr>
        <w:t>terenie</w:t>
      </w:r>
      <w:proofErr w:type="spellEnd"/>
      <w:r w:rsidRPr="00296F19">
        <w:rPr>
          <w:sz w:val="24"/>
          <w:szCs w:val="24"/>
        </w:rPr>
        <w:t xml:space="preserve"> </w:t>
      </w:r>
      <w:proofErr w:type="spellStart"/>
      <w:r w:rsidRPr="00296F19">
        <w:rPr>
          <w:sz w:val="24"/>
          <w:szCs w:val="24"/>
        </w:rPr>
        <w:t>dzielnicy</w:t>
      </w:r>
      <w:proofErr w:type="spellEnd"/>
      <w:r w:rsidRPr="00296F19">
        <w:rPr>
          <w:sz w:val="24"/>
          <w:szCs w:val="24"/>
        </w:rPr>
        <w:t xml:space="preserve"> </w:t>
      </w:r>
      <w:proofErr w:type="spellStart"/>
      <w:r w:rsidRPr="00296F19">
        <w:rPr>
          <w:sz w:val="24"/>
          <w:szCs w:val="24"/>
        </w:rPr>
        <w:t>lub</w:t>
      </w:r>
      <w:proofErr w:type="spellEnd"/>
      <w:r w:rsidRPr="00296F19">
        <w:rPr>
          <w:sz w:val="24"/>
          <w:szCs w:val="24"/>
        </w:rPr>
        <w:t xml:space="preserve"> do </w:t>
      </w:r>
      <w:proofErr w:type="spellStart"/>
      <w:r w:rsidRPr="00296F19">
        <w:rPr>
          <w:sz w:val="24"/>
          <w:szCs w:val="24"/>
        </w:rPr>
        <w:t>zawodów</w:t>
      </w:r>
      <w:proofErr w:type="spellEnd"/>
      <w:r w:rsidRPr="00296F19">
        <w:rPr>
          <w:sz w:val="24"/>
          <w:szCs w:val="24"/>
        </w:rPr>
        <w:t xml:space="preserve"> </w:t>
      </w:r>
      <w:proofErr w:type="spellStart"/>
      <w:r w:rsidRPr="00296F19">
        <w:rPr>
          <w:sz w:val="24"/>
          <w:szCs w:val="24"/>
        </w:rPr>
        <w:t>dzielnicowych</w:t>
      </w:r>
      <w:proofErr w:type="spellEnd"/>
      <w:r w:rsidRPr="00296F19">
        <w:rPr>
          <w:sz w:val="24"/>
          <w:szCs w:val="24"/>
        </w:rPr>
        <w:t xml:space="preserve"> </w:t>
      </w:r>
      <w:proofErr w:type="spellStart"/>
      <w:r w:rsidRPr="00296F19">
        <w:rPr>
          <w:sz w:val="24"/>
          <w:szCs w:val="24"/>
        </w:rPr>
        <w:t>zgłosiła</w:t>
      </w:r>
      <w:proofErr w:type="spellEnd"/>
      <w:r w:rsidRPr="00296F19">
        <w:rPr>
          <w:sz w:val="24"/>
          <w:szCs w:val="24"/>
        </w:rPr>
        <w:t xml:space="preserve"> </w:t>
      </w:r>
      <w:proofErr w:type="spellStart"/>
      <w:r w:rsidRPr="00296F19">
        <w:rPr>
          <w:sz w:val="24"/>
          <w:szCs w:val="24"/>
        </w:rPr>
        <w:t>się</w:t>
      </w:r>
      <w:proofErr w:type="spellEnd"/>
      <w:r w:rsidRPr="00296F19">
        <w:rPr>
          <w:sz w:val="24"/>
          <w:szCs w:val="24"/>
        </w:rPr>
        <w:t xml:space="preserve"> </w:t>
      </w:r>
      <w:proofErr w:type="spellStart"/>
      <w:r w:rsidRPr="00296F19">
        <w:rPr>
          <w:sz w:val="24"/>
          <w:szCs w:val="24"/>
        </w:rPr>
        <w:t>tylko</w:t>
      </w:r>
      <w:proofErr w:type="spellEnd"/>
      <w:r w:rsidRPr="00296F19">
        <w:rPr>
          <w:sz w:val="24"/>
          <w:szCs w:val="24"/>
        </w:rPr>
        <w:t xml:space="preserve"> </w:t>
      </w:r>
      <w:proofErr w:type="spellStart"/>
      <w:r w:rsidRPr="00296F19">
        <w:rPr>
          <w:sz w:val="24"/>
          <w:szCs w:val="24"/>
        </w:rPr>
        <w:t>jedna</w:t>
      </w:r>
      <w:proofErr w:type="spellEnd"/>
      <w:r w:rsidRPr="00296F19">
        <w:rPr>
          <w:sz w:val="24"/>
          <w:szCs w:val="24"/>
        </w:rPr>
        <w:t xml:space="preserve"> </w:t>
      </w:r>
      <w:proofErr w:type="spellStart"/>
      <w:r w:rsidRPr="00296F19">
        <w:rPr>
          <w:sz w:val="24"/>
          <w:szCs w:val="24"/>
        </w:rPr>
        <w:t>szkoła</w:t>
      </w:r>
      <w:proofErr w:type="spellEnd"/>
      <w:r w:rsidRPr="00296F19">
        <w:rPr>
          <w:sz w:val="24"/>
          <w:szCs w:val="24"/>
        </w:rPr>
        <w:t>.</w:t>
      </w:r>
    </w:p>
    <w:p w14:paraId="71703CCA" w14:textId="77777777" w:rsidR="00296F19" w:rsidRPr="00296F19" w:rsidRDefault="00296F19" w:rsidP="00296F19">
      <w:pPr>
        <w:pStyle w:val="Tekstpodstawowy"/>
        <w:jc w:val="both"/>
        <w:rPr>
          <w:sz w:val="24"/>
          <w:szCs w:val="24"/>
        </w:rPr>
      </w:pPr>
      <w:proofErr w:type="spellStart"/>
      <w:r w:rsidRPr="00296F19">
        <w:rPr>
          <w:sz w:val="24"/>
          <w:szCs w:val="24"/>
        </w:rPr>
        <w:t>Prowadzona</w:t>
      </w:r>
      <w:proofErr w:type="spellEnd"/>
      <w:r w:rsidRPr="00296F19">
        <w:rPr>
          <w:sz w:val="24"/>
          <w:szCs w:val="24"/>
        </w:rPr>
        <w:t xml:space="preserve"> </w:t>
      </w:r>
      <w:proofErr w:type="spellStart"/>
      <w:r w:rsidRPr="00296F19">
        <w:rPr>
          <w:sz w:val="24"/>
          <w:szCs w:val="24"/>
        </w:rPr>
        <w:t>będzie</w:t>
      </w:r>
      <w:proofErr w:type="spellEnd"/>
      <w:r w:rsidRPr="00296F19">
        <w:rPr>
          <w:sz w:val="24"/>
          <w:szCs w:val="24"/>
        </w:rPr>
        <w:t xml:space="preserve"> </w:t>
      </w:r>
      <w:proofErr w:type="spellStart"/>
      <w:r w:rsidRPr="00296F19">
        <w:rPr>
          <w:sz w:val="24"/>
          <w:szCs w:val="24"/>
        </w:rPr>
        <w:t>również</w:t>
      </w:r>
      <w:proofErr w:type="spellEnd"/>
      <w:r w:rsidRPr="00296F19">
        <w:rPr>
          <w:sz w:val="24"/>
          <w:szCs w:val="24"/>
        </w:rPr>
        <w:t xml:space="preserve"> </w:t>
      </w:r>
      <w:proofErr w:type="spellStart"/>
      <w:r w:rsidRPr="00296F19">
        <w:rPr>
          <w:sz w:val="24"/>
          <w:szCs w:val="24"/>
        </w:rPr>
        <w:t>klasyfikacja</w:t>
      </w:r>
      <w:proofErr w:type="spellEnd"/>
      <w:r w:rsidRPr="00296F19">
        <w:rPr>
          <w:sz w:val="24"/>
          <w:szCs w:val="24"/>
        </w:rPr>
        <w:t xml:space="preserve"> </w:t>
      </w:r>
      <w:proofErr w:type="spellStart"/>
      <w:r w:rsidRPr="00296F19">
        <w:rPr>
          <w:sz w:val="24"/>
          <w:szCs w:val="24"/>
        </w:rPr>
        <w:t>indywidualna</w:t>
      </w:r>
      <w:proofErr w:type="spellEnd"/>
      <w:r w:rsidRPr="00296F19">
        <w:rPr>
          <w:sz w:val="24"/>
          <w:szCs w:val="24"/>
        </w:rPr>
        <w:t xml:space="preserve"> za </w:t>
      </w:r>
      <w:proofErr w:type="spellStart"/>
      <w:r w:rsidRPr="00296F19">
        <w:rPr>
          <w:sz w:val="24"/>
          <w:szCs w:val="24"/>
        </w:rPr>
        <w:t>wyniki</w:t>
      </w:r>
      <w:proofErr w:type="spellEnd"/>
      <w:r w:rsidRPr="00296F19">
        <w:rPr>
          <w:sz w:val="24"/>
          <w:szCs w:val="24"/>
        </w:rPr>
        <w:t xml:space="preserve"> w </w:t>
      </w:r>
      <w:proofErr w:type="spellStart"/>
      <w:r w:rsidRPr="00296F19">
        <w:rPr>
          <w:sz w:val="24"/>
          <w:szCs w:val="24"/>
        </w:rPr>
        <w:t>trójboju</w:t>
      </w:r>
      <w:proofErr w:type="spellEnd"/>
      <w:r w:rsidRPr="00296F19">
        <w:rPr>
          <w:sz w:val="24"/>
          <w:szCs w:val="24"/>
        </w:rPr>
        <w:t xml:space="preserve"> </w:t>
      </w:r>
      <w:proofErr w:type="spellStart"/>
      <w:r w:rsidRPr="00296F19">
        <w:rPr>
          <w:sz w:val="24"/>
          <w:szCs w:val="24"/>
        </w:rPr>
        <w:t>gimnastycznym</w:t>
      </w:r>
      <w:proofErr w:type="spellEnd"/>
      <w:r w:rsidRPr="00296F19">
        <w:rPr>
          <w:sz w:val="24"/>
          <w:szCs w:val="24"/>
        </w:rPr>
        <w:t xml:space="preserve"> – </w:t>
      </w:r>
      <w:proofErr w:type="spellStart"/>
      <w:r w:rsidRPr="00296F19">
        <w:rPr>
          <w:sz w:val="24"/>
          <w:szCs w:val="24"/>
        </w:rPr>
        <w:t>oddzielnie</w:t>
      </w:r>
      <w:proofErr w:type="spellEnd"/>
      <w:r w:rsidRPr="00296F19">
        <w:rPr>
          <w:sz w:val="24"/>
          <w:szCs w:val="24"/>
        </w:rPr>
        <w:t xml:space="preserve"> </w:t>
      </w:r>
      <w:proofErr w:type="spellStart"/>
      <w:r w:rsidRPr="00296F19">
        <w:rPr>
          <w:sz w:val="24"/>
          <w:szCs w:val="24"/>
        </w:rPr>
        <w:t>dla</w:t>
      </w:r>
      <w:proofErr w:type="spellEnd"/>
      <w:r w:rsidRPr="00296F19">
        <w:rPr>
          <w:sz w:val="24"/>
          <w:szCs w:val="24"/>
        </w:rPr>
        <w:t xml:space="preserve"> </w:t>
      </w:r>
      <w:proofErr w:type="spellStart"/>
      <w:r w:rsidRPr="00296F19">
        <w:rPr>
          <w:sz w:val="24"/>
          <w:szCs w:val="24"/>
        </w:rPr>
        <w:t>dziewcząt</w:t>
      </w:r>
      <w:proofErr w:type="spellEnd"/>
      <w:r w:rsidRPr="00296F19">
        <w:rPr>
          <w:sz w:val="24"/>
          <w:szCs w:val="24"/>
        </w:rPr>
        <w:t xml:space="preserve"> i </w:t>
      </w:r>
      <w:proofErr w:type="spellStart"/>
      <w:r w:rsidRPr="00296F19">
        <w:rPr>
          <w:sz w:val="24"/>
          <w:szCs w:val="24"/>
        </w:rPr>
        <w:t>chłopców</w:t>
      </w:r>
      <w:proofErr w:type="spellEnd"/>
      <w:r w:rsidRPr="00296F19">
        <w:rPr>
          <w:sz w:val="24"/>
          <w:szCs w:val="24"/>
        </w:rPr>
        <w:t xml:space="preserve"> (</w:t>
      </w:r>
      <w:proofErr w:type="spellStart"/>
      <w:r w:rsidRPr="00296F19">
        <w:rPr>
          <w:sz w:val="24"/>
          <w:szCs w:val="24"/>
        </w:rPr>
        <w:t>nie</w:t>
      </w:r>
      <w:proofErr w:type="spellEnd"/>
      <w:r w:rsidRPr="00296F19">
        <w:rPr>
          <w:sz w:val="24"/>
          <w:szCs w:val="24"/>
        </w:rPr>
        <w:t xml:space="preserve"> </w:t>
      </w:r>
      <w:proofErr w:type="spellStart"/>
      <w:r w:rsidRPr="00296F19">
        <w:rPr>
          <w:sz w:val="24"/>
          <w:szCs w:val="24"/>
        </w:rPr>
        <w:t>punktuje</w:t>
      </w:r>
      <w:proofErr w:type="spellEnd"/>
      <w:r w:rsidRPr="00296F19">
        <w:rPr>
          <w:sz w:val="24"/>
          <w:szCs w:val="24"/>
        </w:rPr>
        <w:t xml:space="preserve"> w </w:t>
      </w:r>
      <w:proofErr w:type="spellStart"/>
      <w:r w:rsidRPr="00296F19">
        <w:rPr>
          <w:sz w:val="24"/>
          <w:szCs w:val="24"/>
        </w:rPr>
        <w:t>klasyfikacji</w:t>
      </w:r>
      <w:proofErr w:type="spellEnd"/>
      <w:r w:rsidRPr="00296F19">
        <w:rPr>
          <w:sz w:val="24"/>
          <w:szCs w:val="24"/>
        </w:rPr>
        <w:t xml:space="preserve"> </w:t>
      </w:r>
      <w:proofErr w:type="spellStart"/>
      <w:r w:rsidRPr="00296F19">
        <w:rPr>
          <w:sz w:val="24"/>
          <w:szCs w:val="24"/>
        </w:rPr>
        <w:t>szkół</w:t>
      </w:r>
      <w:proofErr w:type="spellEnd"/>
      <w:r w:rsidRPr="00296F19">
        <w:rPr>
          <w:sz w:val="24"/>
          <w:szCs w:val="24"/>
        </w:rPr>
        <w:t xml:space="preserve"> i </w:t>
      </w:r>
      <w:proofErr w:type="spellStart"/>
      <w:r w:rsidRPr="00296F19">
        <w:rPr>
          <w:sz w:val="24"/>
          <w:szCs w:val="24"/>
        </w:rPr>
        <w:t>dzielnic</w:t>
      </w:r>
      <w:proofErr w:type="spellEnd"/>
      <w:r w:rsidRPr="00296F19">
        <w:rPr>
          <w:sz w:val="24"/>
          <w:szCs w:val="24"/>
        </w:rPr>
        <w:t xml:space="preserve">). </w:t>
      </w:r>
      <w:proofErr w:type="spellStart"/>
      <w:r w:rsidRPr="00296F19">
        <w:rPr>
          <w:sz w:val="24"/>
          <w:szCs w:val="24"/>
        </w:rPr>
        <w:t>Zdobycie</w:t>
      </w:r>
      <w:proofErr w:type="spellEnd"/>
      <w:r w:rsidRPr="00296F19">
        <w:rPr>
          <w:sz w:val="24"/>
          <w:szCs w:val="24"/>
        </w:rPr>
        <w:t xml:space="preserve"> </w:t>
      </w:r>
      <w:proofErr w:type="spellStart"/>
      <w:r w:rsidRPr="00296F19">
        <w:rPr>
          <w:sz w:val="24"/>
          <w:szCs w:val="24"/>
        </w:rPr>
        <w:t>miejsc</w:t>
      </w:r>
      <w:proofErr w:type="spellEnd"/>
      <w:r w:rsidRPr="00296F19">
        <w:rPr>
          <w:sz w:val="24"/>
          <w:szCs w:val="24"/>
        </w:rPr>
        <w:t xml:space="preserve"> I – III w </w:t>
      </w:r>
      <w:proofErr w:type="spellStart"/>
      <w:r w:rsidRPr="00296F19">
        <w:rPr>
          <w:sz w:val="24"/>
          <w:szCs w:val="24"/>
        </w:rPr>
        <w:t>klasyfikacji</w:t>
      </w:r>
      <w:proofErr w:type="spellEnd"/>
      <w:r w:rsidRPr="00296F19">
        <w:rPr>
          <w:sz w:val="24"/>
          <w:szCs w:val="24"/>
        </w:rPr>
        <w:t xml:space="preserve"> </w:t>
      </w:r>
      <w:proofErr w:type="spellStart"/>
      <w:r w:rsidRPr="00296F19">
        <w:rPr>
          <w:sz w:val="24"/>
          <w:szCs w:val="24"/>
        </w:rPr>
        <w:t>indywidualnej</w:t>
      </w:r>
      <w:proofErr w:type="spellEnd"/>
      <w:r w:rsidRPr="00296F19">
        <w:rPr>
          <w:sz w:val="24"/>
          <w:szCs w:val="24"/>
        </w:rPr>
        <w:t xml:space="preserve"> </w:t>
      </w:r>
      <w:proofErr w:type="spellStart"/>
      <w:r w:rsidRPr="00296F19">
        <w:rPr>
          <w:sz w:val="24"/>
          <w:szCs w:val="24"/>
        </w:rPr>
        <w:t>może</w:t>
      </w:r>
      <w:proofErr w:type="spellEnd"/>
      <w:r w:rsidRPr="00296F19">
        <w:rPr>
          <w:sz w:val="24"/>
          <w:szCs w:val="24"/>
        </w:rPr>
        <w:t xml:space="preserve"> </w:t>
      </w:r>
      <w:proofErr w:type="spellStart"/>
      <w:r w:rsidRPr="00296F19">
        <w:rPr>
          <w:sz w:val="24"/>
          <w:szCs w:val="24"/>
        </w:rPr>
        <w:t>być</w:t>
      </w:r>
      <w:proofErr w:type="spellEnd"/>
      <w:r w:rsidRPr="00296F19">
        <w:rPr>
          <w:sz w:val="24"/>
          <w:szCs w:val="24"/>
        </w:rPr>
        <w:t xml:space="preserve"> </w:t>
      </w:r>
      <w:proofErr w:type="spellStart"/>
      <w:r w:rsidRPr="00296F19">
        <w:rPr>
          <w:sz w:val="24"/>
          <w:szCs w:val="24"/>
        </w:rPr>
        <w:t>uwzględnione</w:t>
      </w:r>
      <w:proofErr w:type="spellEnd"/>
      <w:r w:rsidRPr="00296F19">
        <w:rPr>
          <w:sz w:val="24"/>
          <w:szCs w:val="24"/>
        </w:rPr>
        <w:t xml:space="preserve"> </w:t>
      </w:r>
      <w:proofErr w:type="spellStart"/>
      <w:r w:rsidRPr="00296F19">
        <w:rPr>
          <w:sz w:val="24"/>
          <w:szCs w:val="24"/>
        </w:rPr>
        <w:t>przez</w:t>
      </w:r>
      <w:proofErr w:type="spellEnd"/>
      <w:r w:rsidRPr="00296F19">
        <w:rPr>
          <w:sz w:val="24"/>
          <w:szCs w:val="24"/>
        </w:rPr>
        <w:t xml:space="preserve"> </w:t>
      </w:r>
      <w:proofErr w:type="spellStart"/>
      <w:r w:rsidRPr="00296F19">
        <w:rPr>
          <w:sz w:val="24"/>
          <w:szCs w:val="24"/>
        </w:rPr>
        <w:t>dyrektora</w:t>
      </w:r>
      <w:proofErr w:type="spellEnd"/>
      <w:r w:rsidRPr="00296F19">
        <w:rPr>
          <w:sz w:val="24"/>
          <w:szCs w:val="24"/>
        </w:rPr>
        <w:t xml:space="preserve"> </w:t>
      </w:r>
      <w:proofErr w:type="spellStart"/>
      <w:r w:rsidRPr="00296F19">
        <w:rPr>
          <w:sz w:val="24"/>
          <w:szCs w:val="24"/>
        </w:rPr>
        <w:t>szkoły</w:t>
      </w:r>
      <w:proofErr w:type="spellEnd"/>
      <w:r w:rsidRPr="00296F19">
        <w:rPr>
          <w:sz w:val="24"/>
          <w:szCs w:val="24"/>
        </w:rPr>
        <w:t xml:space="preserve"> </w:t>
      </w:r>
      <w:proofErr w:type="spellStart"/>
      <w:r w:rsidRPr="00296F19">
        <w:rPr>
          <w:sz w:val="24"/>
          <w:szCs w:val="24"/>
        </w:rPr>
        <w:t>jako</w:t>
      </w:r>
      <w:proofErr w:type="spellEnd"/>
      <w:r w:rsidRPr="00296F19">
        <w:rPr>
          <w:sz w:val="24"/>
          <w:szCs w:val="24"/>
        </w:rPr>
        <w:t xml:space="preserve"> </w:t>
      </w:r>
      <w:proofErr w:type="spellStart"/>
      <w:r w:rsidRPr="00296F19">
        <w:rPr>
          <w:sz w:val="24"/>
          <w:szCs w:val="24"/>
        </w:rPr>
        <w:t>szczególne</w:t>
      </w:r>
      <w:proofErr w:type="spellEnd"/>
      <w:r w:rsidRPr="00296F19">
        <w:rPr>
          <w:sz w:val="24"/>
          <w:szCs w:val="24"/>
        </w:rPr>
        <w:t xml:space="preserve"> </w:t>
      </w:r>
      <w:proofErr w:type="spellStart"/>
      <w:r w:rsidRPr="00296F19">
        <w:rPr>
          <w:sz w:val="24"/>
          <w:szCs w:val="24"/>
        </w:rPr>
        <w:t>osiągnięcie</w:t>
      </w:r>
      <w:proofErr w:type="spellEnd"/>
      <w:r w:rsidRPr="00296F19">
        <w:rPr>
          <w:sz w:val="24"/>
          <w:szCs w:val="24"/>
        </w:rPr>
        <w:t xml:space="preserve"> </w:t>
      </w:r>
      <w:proofErr w:type="spellStart"/>
      <w:r w:rsidRPr="00296F19">
        <w:rPr>
          <w:sz w:val="24"/>
          <w:szCs w:val="24"/>
        </w:rPr>
        <w:t>przy</w:t>
      </w:r>
      <w:proofErr w:type="spellEnd"/>
      <w:r w:rsidRPr="00296F19">
        <w:rPr>
          <w:sz w:val="24"/>
          <w:szCs w:val="24"/>
        </w:rPr>
        <w:t xml:space="preserve"> </w:t>
      </w:r>
      <w:proofErr w:type="spellStart"/>
      <w:r w:rsidRPr="00296F19">
        <w:rPr>
          <w:sz w:val="24"/>
          <w:szCs w:val="24"/>
        </w:rPr>
        <w:t>przyznawaniu</w:t>
      </w:r>
      <w:proofErr w:type="spellEnd"/>
      <w:r w:rsidRPr="00296F19">
        <w:rPr>
          <w:sz w:val="24"/>
          <w:szCs w:val="24"/>
        </w:rPr>
        <w:t xml:space="preserve"> </w:t>
      </w:r>
      <w:proofErr w:type="spellStart"/>
      <w:r w:rsidRPr="00296F19">
        <w:rPr>
          <w:sz w:val="24"/>
          <w:szCs w:val="24"/>
        </w:rPr>
        <w:t>stypendium</w:t>
      </w:r>
      <w:proofErr w:type="spellEnd"/>
      <w:r w:rsidRPr="00296F19">
        <w:rPr>
          <w:sz w:val="24"/>
          <w:szCs w:val="24"/>
        </w:rPr>
        <w:t xml:space="preserve"> za </w:t>
      </w:r>
      <w:proofErr w:type="spellStart"/>
      <w:r w:rsidRPr="00296F19">
        <w:rPr>
          <w:sz w:val="24"/>
          <w:szCs w:val="24"/>
        </w:rPr>
        <w:t>osiągnięcia</w:t>
      </w:r>
      <w:proofErr w:type="spellEnd"/>
      <w:r w:rsidRPr="00296F19">
        <w:rPr>
          <w:sz w:val="24"/>
          <w:szCs w:val="24"/>
        </w:rPr>
        <w:t xml:space="preserve"> sportowe </w:t>
      </w:r>
      <w:proofErr w:type="spellStart"/>
      <w:r w:rsidRPr="00296F19">
        <w:rPr>
          <w:sz w:val="24"/>
          <w:szCs w:val="24"/>
        </w:rPr>
        <w:t>oraz</w:t>
      </w:r>
      <w:proofErr w:type="spellEnd"/>
      <w:r w:rsidRPr="00296F19">
        <w:rPr>
          <w:sz w:val="24"/>
          <w:szCs w:val="24"/>
        </w:rPr>
        <w:t xml:space="preserve"> </w:t>
      </w:r>
      <w:proofErr w:type="spellStart"/>
      <w:r w:rsidRPr="00296F19">
        <w:rPr>
          <w:sz w:val="24"/>
          <w:szCs w:val="24"/>
        </w:rPr>
        <w:t>wpisywane</w:t>
      </w:r>
      <w:proofErr w:type="spellEnd"/>
      <w:r w:rsidRPr="00296F19">
        <w:rPr>
          <w:sz w:val="24"/>
          <w:szCs w:val="24"/>
        </w:rPr>
        <w:t xml:space="preserve"> </w:t>
      </w:r>
      <w:proofErr w:type="spellStart"/>
      <w:r w:rsidRPr="00296F19">
        <w:rPr>
          <w:sz w:val="24"/>
          <w:szCs w:val="24"/>
        </w:rPr>
        <w:t>na</w:t>
      </w:r>
      <w:proofErr w:type="spellEnd"/>
      <w:r w:rsidRPr="00296F19">
        <w:rPr>
          <w:sz w:val="24"/>
          <w:szCs w:val="24"/>
        </w:rPr>
        <w:t xml:space="preserve"> </w:t>
      </w:r>
      <w:proofErr w:type="spellStart"/>
      <w:r w:rsidRPr="00296F19">
        <w:rPr>
          <w:sz w:val="24"/>
          <w:szCs w:val="24"/>
        </w:rPr>
        <w:t>świadectwie</w:t>
      </w:r>
      <w:proofErr w:type="spellEnd"/>
      <w:r w:rsidRPr="00296F19">
        <w:rPr>
          <w:sz w:val="24"/>
          <w:szCs w:val="24"/>
        </w:rPr>
        <w:t xml:space="preserve"> </w:t>
      </w:r>
      <w:proofErr w:type="spellStart"/>
      <w:r w:rsidRPr="00296F19">
        <w:rPr>
          <w:sz w:val="24"/>
          <w:szCs w:val="24"/>
        </w:rPr>
        <w:t>ukończenia</w:t>
      </w:r>
      <w:proofErr w:type="spellEnd"/>
      <w:r w:rsidRPr="00296F19">
        <w:rPr>
          <w:sz w:val="24"/>
          <w:szCs w:val="24"/>
        </w:rPr>
        <w:t xml:space="preserve"> </w:t>
      </w:r>
      <w:proofErr w:type="spellStart"/>
      <w:r w:rsidRPr="00296F19">
        <w:rPr>
          <w:sz w:val="24"/>
          <w:szCs w:val="24"/>
        </w:rPr>
        <w:t>szkoły</w:t>
      </w:r>
      <w:proofErr w:type="spellEnd"/>
      <w:r w:rsidRPr="00296F19">
        <w:rPr>
          <w:sz w:val="24"/>
          <w:szCs w:val="24"/>
        </w:rPr>
        <w:t xml:space="preserve"> </w:t>
      </w:r>
      <w:proofErr w:type="spellStart"/>
      <w:r w:rsidRPr="00296F19">
        <w:rPr>
          <w:sz w:val="24"/>
          <w:szCs w:val="24"/>
        </w:rPr>
        <w:t>podstawowej</w:t>
      </w:r>
      <w:proofErr w:type="spellEnd"/>
      <w:r w:rsidRPr="00296F19">
        <w:rPr>
          <w:sz w:val="24"/>
          <w:szCs w:val="24"/>
        </w:rPr>
        <w:t>.</w:t>
      </w:r>
    </w:p>
    <w:p w14:paraId="79D91301" w14:textId="77777777" w:rsidR="00296F19" w:rsidRPr="00296F19" w:rsidRDefault="00296F19" w:rsidP="00296F19">
      <w:pPr>
        <w:jc w:val="both"/>
        <w:rPr>
          <w:sz w:val="24"/>
          <w:szCs w:val="24"/>
        </w:rPr>
      </w:pPr>
      <w:r w:rsidRPr="00296F19">
        <w:rPr>
          <w:sz w:val="24"/>
          <w:szCs w:val="24"/>
        </w:rPr>
        <w:t xml:space="preserve">W </w:t>
      </w:r>
      <w:proofErr w:type="spellStart"/>
      <w:r w:rsidRPr="00296F19">
        <w:rPr>
          <w:sz w:val="24"/>
          <w:szCs w:val="24"/>
        </w:rPr>
        <w:t>roku</w:t>
      </w:r>
      <w:proofErr w:type="spellEnd"/>
      <w:r w:rsidRPr="00296F19">
        <w:rPr>
          <w:sz w:val="24"/>
          <w:szCs w:val="24"/>
        </w:rPr>
        <w:t xml:space="preserve"> </w:t>
      </w:r>
      <w:proofErr w:type="spellStart"/>
      <w:r w:rsidRPr="00296F19">
        <w:rPr>
          <w:sz w:val="24"/>
          <w:szCs w:val="24"/>
        </w:rPr>
        <w:t>szkolnym</w:t>
      </w:r>
      <w:proofErr w:type="spellEnd"/>
      <w:r w:rsidRPr="00296F19">
        <w:rPr>
          <w:sz w:val="24"/>
          <w:szCs w:val="24"/>
        </w:rPr>
        <w:t xml:space="preserve"> 2024/2025 do </w:t>
      </w:r>
      <w:proofErr w:type="spellStart"/>
      <w:r w:rsidRPr="00296F19">
        <w:rPr>
          <w:sz w:val="24"/>
          <w:szCs w:val="24"/>
        </w:rPr>
        <w:t>zawodów</w:t>
      </w:r>
      <w:proofErr w:type="spellEnd"/>
      <w:r w:rsidRPr="00296F19">
        <w:rPr>
          <w:sz w:val="24"/>
          <w:szCs w:val="24"/>
        </w:rPr>
        <w:t xml:space="preserve"> </w:t>
      </w:r>
      <w:proofErr w:type="spellStart"/>
      <w:r w:rsidRPr="00296F19">
        <w:rPr>
          <w:sz w:val="24"/>
          <w:szCs w:val="24"/>
        </w:rPr>
        <w:t>można</w:t>
      </w:r>
      <w:proofErr w:type="spellEnd"/>
      <w:r w:rsidRPr="00296F19">
        <w:rPr>
          <w:sz w:val="24"/>
          <w:szCs w:val="24"/>
        </w:rPr>
        <w:t xml:space="preserve"> </w:t>
      </w:r>
      <w:proofErr w:type="spellStart"/>
      <w:r w:rsidRPr="00296F19">
        <w:rPr>
          <w:sz w:val="24"/>
          <w:szCs w:val="24"/>
        </w:rPr>
        <w:t>zgłaszać</w:t>
      </w:r>
      <w:proofErr w:type="spellEnd"/>
      <w:r w:rsidRPr="00296F19">
        <w:rPr>
          <w:sz w:val="24"/>
          <w:szCs w:val="24"/>
        </w:rPr>
        <w:t xml:space="preserve"> </w:t>
      </w:r>
      <w:proofErr w:type="spellStart"/>
      <w:r w:rsidRPr="00296F19">
        <w:rPr>
          <w:sz w:val="24"/>
          <w:szCs w:val="24"/>
        </w:rPr>
        <w:t>uczniów</w:t>
      </w:r>
      <w:proofErr w:type="spellEnd"/>
      <w:r w:rsidRPr="00296F19">
        <w:rPr>
          <w:sz w:val="24"/>
          <w:szCs w:val="24"/>
        </w:rPr>
        <w:t xml:space="preserve"> z </w:t>
      </w:r>
      <w:proofErr w:type="spellStart"/>
      <w:r w:rsidRPr="00296F19">
        <w:rPr>
          <w:sz w:val="24"/>
          <w:szCs w:val="24"/>
        </w:rPr>
        <w:t>roczników</w:t>
      </w:r>
      <w:proofErr w:type="spellEnd"/>
      <w:r w:rsidRPr="00296F19">
        <w:rPr>
          <w:sz w:val="24"/>
          <w:szCs w:val="24"/>
        </w:rPr>
        <w:t xml:space="preserve"> 2014 – 2017.</w:t>
      </w:r>
    </w:p>
    <w:p w14:paraId="17BB16DC" w14:textId="77777777" w:rsidR="00296F19" w:rsidRPr="00296F19" w:rsidRDefault="00296F19" w:rsidP="00296F19">
      <w:pPr>
        <w:pStyle w:val="Tekstpodstawowy"/>
        <w:rPr>
          <w:sz w:val="24"/>
          <w:szCs w:val="24"/>
        </w:rPr>
      </w:pPr>
    </w:p>
    <w:p w14:paraId="7F68B562" w14:textId="77777777" w:rsidR="00296F19" w:rsidRPr="00296F19" w:rsidRDefault="00296F19" w:rsidP="00A8650C">
      <w:pPr>
        <w:pStyle w:val="Akapitzlist"/>
        <w:numPr>
          <w:ilvl w:val="0"/>
          <w:numId w:val="72"/>
        </w:numPr>
        <w:autoSpaceDE w:val="0"/>
        <w:autoSpaceDN w:val="0"/>
        <w:adjustRightInd w:val="0"/>
        <w:rPr>
          <w:b/>
          <w:bCs/>
          <w:u w:val="single"/>
        </w:rPr>
      </w:pPr>
      <w:r w:rsidRPr="00296F19">
        <w:rPr>
          <w:b/>
          <w:bCs/>
          <w:u w:val="single"/>
        </w:rPr>
        <w:t>Sędziowanie:</w:t>
      </w:r>
    </w:p>
    <w:p w14:paraId="6F036B08" w14:textId="77777777" w:rsidR="00296F19" w:rsidRPr="00296F19" w:rsidRDefault="00296F19" w:rsidP="00296F19">
      <w:pPr>
        <w:autoSpaceDE w:val="0"/>
        <w:autoSpaceDN w:val="0"/>
        <w:adjustRightInd w:val="0"/>
        <w:rPr>
          <w:sz w:val="24"/>
          <w:szCs w:val="24"/>
        </w:rPr>
      </w:pPr>
    </w:p>
    <w:p w14:paraId="712E0A9D" w14:textId="77777777" w:rsidR="00296F19" w:rsidRPr="00296F19" w:rsidRDefault="00296F19" w:rsidP="00296F19">
      <w:pPr>
        <w:autoSpaceDE w:val="0"/>
        <w:autoSpaceDN w:val="0"/>
        <w:adjustRightInd w:val="0"/>
        <w:jc w:val="both"/>
        <w:rPr>
          <w:sz w:val="24"/>
          <w:szCs w:val="24"/>
        </w:rPr>
      </w:pPr>
      <w:r w:rsidRPr="00296F19">
        <w:rPr>
          <w:sz w:val="24"/>
          <w:szCs w:val="24"/>
        </w:rPr>
        <w:t xml:space="preserve">W </w:t>
      </w:r>
      <w:proofErr w:type="spellStart"/>
      <w:r w:rsidRPr="00296F19">
        <w:rPr>
          <w:sz w:val="24"/>
          <w:szCs w:val="24"/>
        </w:rPr>
        <w:t>zawodach</w:t>
      </w:r>
      <w:proofErr w:type="spellEnd"/>
      <w:r w:rsidRPr="00296F19">
        <w:rPr>
          <w:sz w:val="24"/>
          <w:szCs w:val="24"/>
        </w:rPr>
        <w:t xml:space="preserve"> </w:t>
      </w:r>
      <w:proofErr w:type="spellStart"/>
      <w:r w:rsidRPr="00296F19">
        <w:rPr>
          <w:sz w:val="24"/>
          <w:szCs w:val="24"/>
        </w:rPr>
        <w:t>szkolnych</w:t>
      </w:r>
      <w:proofErr w:type="spellEnd"/>
      <w:r w:rsidRPr="00296F19">
        <w:rPr>
          <w:sz w:val="24"/>
          <w:szCs w:val="24"/>
        </w:rPr>
        <w:t xml:space="preserve"> </w:t>
      </w:r>
      <w:proofErr w:type="spellStart"/>
      <w:r w:rsidRPr="00296F19">
        <w:rPr>
          <w:sz w:val="24"/>
          <w:szCs w:val="24"/>
        </w:rPr>
        <w:t>oceniać</w:t>
      </w:r>
      <w:proofErr w:type="spellEnd"/>
      <w:r w:rsidRPr="00296F19">
        <w:rPr>
          <w:sz w:val="24"/>
          <w:szCs w:val="24"/>
        </w:rPr>
        <w:t xml:space="preserve"> </w:t>
      </w:r>
      <w:proofErr w:type="spellStart"/>
      <w:r w:rsidRPr="00296F19">
        <w:rPr>
          <w:sz w:val="24"/>
          <w:szCs w:val="24"/>
        </w:rPr>
        <w:t>ćwiczenia</w:t>
      </w:r>
      <w:proofErr w:type="spellEnd"/>
      <w:r w:rsidRPr="00296F19">
        <w:rPr>
          <w:sz w:val="24"/>
          <w:szCs w:val="24"/>
        </w:rPr>
        <w:t xml:space="preserve"> </w:t>
      </w:r>
      <w:proofErr w:type="spellStart"/>
      <w:r w:rsidRPr="00296F19">
        <w:rPr>
          <w:sz w:val="24"/>
          <w:szCs w:val="24"/>
        </w:rPr>
        <w:t>może</w:t>
      </w:r>
      <w:proofErr w:type="spellEnd"/>
      <w:r w:rsidRPr="00296F19">
        <w:rPr>
          <w:sz w:val="24"/>
          <w:szCs w:val="24"/>
        </w:rPr>
        <w:t xml:space="preserve"> </w:t>
      </w:r>
      <w:proofErr w:type="spellStart"/>
      <w:r w:rsidRPr="00296F19">
        <w:rPr>
          <w:sz w:val="24"/>
          <w:szCs w:val="24"/>
        </w:rPr>
        <w:t>jeden</w:t>
      </w:r>
      <w:proofErr w:type="spellEnd"/>
      <w:r w:rsidRPr="00296F19">
        <w:rPr>
          <w:sz w:val="24"/>
          <w:szCs w:val="24"/>
        </w:rPr>
        <w:t xml:space="preserve"> </w:t>
      </w:r>
      <w:proofErr w:type="spellStart"/>
      <w:r w:rsidRPr="00296F19">
        <w:rPr>
          <w:sz w:val="24"/>
          <w:szCs w:val="24"/>
        </w:rPr>
        <w:t>sędzia</w:t>
      </w:r>
      <w:proofErr w:type="spellEnd"/>
      <w:r w:rsidRPr="00296F19">
        <w:rPr>
          <w:sz w:val="24"/>
          <w:szCs w:val="24"/>
        </w:rPr>
        <w:t xml:space="preserve">. W </w:t>
      </w:r>
      <w:proofErr w:type="spellStart"/>
      <w:r w:rsidRPr="00296F19">
        <w:rPr>
          <w:sz w:val="24"/>
          <w:szCs w:val="24"/>
        </w:rPr>
        <w:t>zawodach</w:t>
      </w:r>
      <w:proofErr w:type="spellEnd"/>
      <w:r w:rsidRPr="00296F19">
        <w:rPr>
          <w:sz w:val="24"/>
          <w:szCs w:val="24"/>
        </w:rPr>
        <w:t xml:space="preserve"> </w:t>
      </w:r>
      <w:proofErr w:type="spellStart"/>
      <w:r w:rsidRPr="00296F19">
        <w:rPr>
          <w:sz w:val="24"/>
          <w:szCs w:val="24"/>
        </w:rPr>
        <w:t>gminnych</w:t>
      </w:r>
      <w:proofErr w:type="spellEnd"/>
      <w:r w:rsidRPr="00296F19">
        <w:rPr>
          <w:sz w:val="24"/>
          <w:szCs w:val="24"/>
        </w:rPr>
        <w:t xml:space="preserve">, </w:t>
      </w:r>
      <w:proofErr w:type="spellStart"/>
      <w:r w:rsidRPr="00296F19">
        <w:rPr>
          <w:sz w:val="24"/>
          <w:szCs w:val="24"/>
        </w:rPr>
        <w:t>dzielnicowych</w:t>
      </w:r>
      <w:proofErr w:type="spellEnd"/>
      <w:r w:rsidRPr="00296F19">
        <w:rPr>
          <w:sz w:val="24"/>
          <w:szCs w:val="24"/>
        </w:rPr>
        <w:t xml:space="preserve"> minimum </w:t>
      </w:r>
      <w:proofErr w:type="spellStart"/>
      <w:r w:rsidRPr="00296F19">
        <w:rPr>
          <w:sz w:val="24"/>
          <w:szCs w:val="24"/>
        </w:rPr>
        <w:t>dwóch</w:t>
      </w:r>
      <w:proofErr w:type="spellEnd"/>
      <w:r w:rsidRPr="00296F19">
        <w:rPr>
          <w:sz w:val="24"/>
          <w:szCs w:val="24"/>
        </w:rPr>
        <w:t xml:space="preserve">, a w </w:t>
      </w:r>
      <w:proofErr w:type="spellStart"/>
      <w:r w:rsidRPr="00296F19">
        <w:rPr>
          <w:sz w:val="24"/>
          <w:szCs w:val="24"/>
        </w:rPr>
        <w:t>zawodach</w:t>
      </w:r>
      <w:proofErr w:type="spellEnd"/>
      <w:r w:rsidRPr="00296F19">
        <w:rPr>
          <w:sz w:val="24"/>
          <w:szCs w:val="24"/>
        </w:rPr>
        <w:t xml:space="preserve"> </w:t>
      </w:r>
      <w:proofErr w:type="spellStart"/>
      <w:r w:rsidRPr="00296F19">
        <w:rPr>
          <w:sz w:val="24"/>
          <w:szCs w:val="24"/>
        </w:rPr>
        <w:t>finałowych</w:t>
      </w:r>
      <w:proofErr w:type="spellEnd"/>
      <w:r w:rsidRPr="00296F19">
        <w:rPr>
          <w:sz w:val="24"/>
          <w:szCs w:val="24"/>
        </w:rPr>
        <w:t xml:space="preserve"> minimum </w:t>
      </w:r>
      <w:proofErr w:type="spellStart"/>
      <w:r w:rsidRPr="00296F19">
        <w:rPr>
          <w:sz w:val="24"/>
          <w:szCs w:val="24"/>
        </w:rPr>
        <w:t>trzech</w:t>
      </w:r>
      <w:proofErr w:type="spellEnd"/>
      <w:r w:rsidRPr="00296F19">
        <w:rPr>
          <w:sz w:val="24"/>
          <w:szCs w:val="24"/>
        </w:rPr>
        <w:t xml:space="preserve"> </w:t>
      </w:r>
      <w:proofErr w:type="spellStart"/>
      <w:r w:rsidRPr="00296F19">
        <w:rPr>
          <w:sz w:val="24"/>
          <w:szCs w:val="24"/>
        </w:rPr>
        <w:t>sędziów</w:t>
      </w:r>
      <w:proofErr w:type="spellEnd"/>
      <w:r w:rsidRPr="00296F19">
        <w:rPr>
          <w:sz w:val="24"/>
          <w:szCs w:val="24"/>
        </w:rPr>
        <w:t xml:space="preserve">. </w:t>
      </w:r>
      <w:proofErr w:type="spellStart"/>
      <w:r w:rsidRPr="00296F19">
        <w:rPr>
          <w:sz w:val="24"/>
          <w:szCs w:val="24"/>
        </w:rPr>
        <w:t>Sędziowanie</w:t>
      </w:r>
      <w:proofErr w:type="spellEnd"/>
      <w:r w:rsidRPr="00296F19">
        <w:rPr>
          <w:sz w:val="24"/>
          <w:szCs w:val="24"/>
        </w:rPr>
        <w:t xml:space="preserve"> jest </w:t>
      </w:r>
      <w:proofErr w:type="spellStart"/>
      <w:r w:rsidRPr="00296F19">
        <w:rPr>
          <w:sz w:val="24"/>
          <w:szCs w:val="24"/>
        </w:rPr>
        <w:t>jawne</w:t>
      </w:r>
      <w:proofErr w:type="spellEnd"/>
      <w:r w:rsidRPr="00296F19">
        <w:rPr>
          <w:sz w:val="24"/>
          <w:szCs w:val="24"/>
        </w:rPr>
        <w:t xml:space="preserve"> (</w:t>
      </w:r>
      <w:proofErr w:type="spellStart"/>
      <w:r w:rsidRPr="00296F19">
        <w:rPr>
          <w:sz w:val="24"/>
          <w:szCs w:val="24"/>
        </w:rPr>
        <w:t>oceny</w:t>
      </w:r>
      <w:proofErr w:type="spellEnd"/>
      <w:r w:rsidRPr="00296F19">
        <w:rPr>
          <w:sz w:val="24"/>
          <w:szCs w:val="24"/>
        </w:rPr>
        <w:t xml:space="preserve"> </w:t>
      </w:r>
      <w:proofErr w:type="spellStart"/>
      <w:r w:rsidRPr="00296F19">
        <w:rPr>
          <w:sz w:val="24"/>
          <w:szCs w:val="24"/>
        </w:rPr>
        <w:t>sędziów</w:t>
      </w:r>
      <w:proofErr w:type="spellEnd"/>
      <w:r w:rsidRPr="00296F19">
        <w:rPr>
          <w:sz w:val="24"/>
          <w:szCs w:val="24"/>
        </w:rPr>
        <w:t xml:space="preserve"> </w:t>
      </w:r>
      <w:proofErr w:type="spellStart"/>
      <w:r w:rsidRPr="00296F19">
        <w:rPr>
          <w:sz w:val="24"/>
          <w:szCs w:val="24"/>
        </w:rPr>
        <w:t>pokazywane</w:t>
      </w:r>
      <w:proofErr w:type="spellEnd"/>
      <w:r w:rsidRPr="00296F19">
        <w:rPr>
          <w:sz w:val="24"/>
          <w:szCs w:val="24"/>
        </w:rPr>
        <w:t xml:space="preserve"> </w:t>
      </w:r>
      <w:proofErr w:type="spellStart"/>
      <w:r w:rsidRPr="00296F19">
        <w:rPr>
          <w:sz w:val="24"/>
          <w:szCs w:val="24"/>
        </w:rPr>
        <w:t>są</w:t>
      </w:r>
      <w:proofErr w:type="spellEnd"/>
      <w:r w:rsidRPr="00296F19">
        <w:rPr>
          <w:sz w:val="24"/>
          <w:szCs w:val="24"/>
        </w:rPr>
        <w:t xml:space="preserve"> </w:t>
      </w:r>
      <w:proofErr w:type="spellStart"/>
      <w:r w:rsidRPr="00296F19">
        <w:rPr>
          <w:sz w:val="24"/>
          <w:szCs w:val="24"/>
        </w:rPr>
        <w:t>na</w:t>
      </w:r>
      <w:proofErr w:type="spellEnd"/>
      <w:r w:rsidRPr="00296F19">
        <w:rPr>
          <w:sz w:val="24"/>
          <w:szCs w:val="24"/>
        </w:rPr>
        <w:t xml:space="preserve"> </w:t>
      </w:r>
      <w:proofErr w:type="spellStart"/>
      <w:r w:rsidRPr="00296F19">
        <w:rPr>
          <w:sz w:val="24"/>
          <w:szCs w:val="24"/>
        </w:rPr>
        <w:t>tablicach</w:t>
      </w:r>
      <w:proofErr w:type="spellEnd"/>
      <w:r w:rsidRPr="00296F19">
        <w:rPr>
          <w:sz w:val="24"/>
          <w:szCs w:val="24"/>
        </w:rPr>
        <w:t xml:space="preserve"> </w:t>
      </w:r>
      <w:proofErr w:type="spellStart"/>
      <w:r w:rsidRPr="00296F19">
        <w:rPr>
          <w:sz w:val="24"/>
          <w:szCs w:val="24"/>
        </w:rPr>
        <w:t>sędziowskich</w:t>
      </w:r>
      <w:proofErr w:type="spellEnd"/>
      <w:r w:rsidRPr="00296F19">
        <w:rPr>
          <w:sz w:val="24"/>
          <w:szCs w:val="24"/>
        </w:rPr>
        <w:t>).</w:t>
      </w:r>
    </w:p>
    <w:p w14:paraId="0E5A1ADB" w14:textId="77777777" w:rsidR="00296F19" w:rsidRPr="00296F19" w:rsidRDefault="00296F19" w:rsidP="00296F19">
      <w:pPr>
        <w:autoSpaceDE w:val="0"/>
        <w:autoSpaceDN w:val="0"/>
        <w:adjustRightInd w:val="0"/>
        <w:jc w:val="both"/>
        <w:rPr>
          <w:sz w:val="24"/>
          <w:szCs w:val="24"/>
        </w:rPr>
      </w:pPr>
      <w:proofErr w:type="spellStart"/>
      <w:r w:rsidRPr="00296F19">
        <w:rPr>
          <w:sz w:val="24"/>
          <w:szCs w:val="24"/>
        </w:rPr>
        <w:t>Przy</w:t>
      </w:r>
      <w:proofErr w:type="spellEnd"/>
      <w:r w:rsidRPr="00296F19">
        <w:rPr>
          <w:sz w:val="24"/>
          <w:szCs w:val="24"/>
        </w:rPr>
        <w:t xml:space="preserve"> </w:t>
      </w:r>
      <w:proofErr w:type="spellStart"/>
      <w:r w:rsidRPr="00296F19">
        <w:rPr>
          <w:sz w:val="24"/>
          <w:szCs w:val="24"/>
        </w:rPr>
        <w:t>ocenianiu</w:t>
      </w:r>
      <w:proofErr w:type="spellEnd"/>
      <w:r w:rsidRPr="00296F19">
        <w:rPr>
          <w:sz w:val="24"/>
          <w:szCs w:val="24"/>
        </w:rPr>
        <w:t xml:space="preserve"> </w:t>
      </w:r>
      <w:proofErr w:type="spellStart"/>
      <w:r w:rsidRPr="00296F19">
        <w:rPr>
          <w:sz w:val="24"/>
          <w:szCs w:val="24"/>
        </w:rPr>
        <w:t>przez</w:t>
      </w:r>
      <w:proofErr w:type="spellEnd"/>
      <w:r w:rsidRPr="00296F19">
        <w:rPr>
          <w:sz w:val="24"/>
          <w:szCs w:val="24"/>
        </w:rPr>
        <w:t xml:space="preserve"> </w:t>
      </w:r>
      <w:proofErr w:type="spellStart"/>
      <w:r w:rsidRPr="00296F19">
        <w:rPr>
          <w:sz w:val="24"/>
          <w:szCs w:val="24"/>
        </w:rPr>
        <w:t>dwóch</w:t>
      </w:r>
      <w:proofErr w:type="spellEnd"/>
      <w:r w:rsidRPr="00296F19">
        <w:rPr>
          <w:sz w:val="24"/>
          <w:szCs w:val="24"/>
        </w:rPr>
        <w:t xml:space="preserve"> </w:t>
      </w:r>
      <w:proofErr w:type="spellStart"/>
      <w:r w:rsidRPr="00296F19">
        <w:rPr>
          <w:sz w:val="24"/>
          <w:szCs w:val="24"/>
        </w:rPr>
        <w:t>sędziów</w:t>
      </w:r>
      <w:proofErr w:type="spellEnd"/>
      <w:r w:rsidRPr="00296F19">
        <w:rPr>
          <w:sz w:val="24"/>
          <w:szCs w:val="24"/>
        </w:rPr>
        <w:t xml:space="preserve"> </w:t>
      </w:r>
      <w:proofErr w:type="spellStart"/>
      <w:r w:rsidRPr="00296F19">
        <w:rPr>
          <w:sz w:val="24"/>
          <w:szCs w:val="24"/>
        </w:rPr>
        <w:t>oceną</w:t>
      </w:r>
      <w:proofErr w:type="spellEnd"/>
      <w:r w:rsidRPr="00296F19">
        <w:rPr>
          <w:sz w:val="24"/>
          <w:szCs w:val="24"/>
        </w:rPr>
        <w:t xml:space="preserve"> </w:t>
      </w:r>
      <w:proofErr w:type="spellStart"/>
      <w:r w:rsidRPr="00296F19">
        <w:rPr>
          <w:sz w:val="24"/>
          <w:szCs w:val="24"/>
        </w:rPr>
        <w:t>końcową</w:t>
      </w:r>
      <w:proofErr w:type="spellEnd"/>
      <w:r w:rsidRPr="00296F19">
        <w:rPr>
          <w:sz w:val="24"/>
          <w:szCs w:val="24"/>
        </w:rPr>
        <w:t xml:space="preserve"> </w:t>
      </w:r>
      <w:proofErr w:type="spellStart"/>
      <w:r w:rsidRPr="00296F19">
        <w:rPr>
          <w:sz w:val="24"/>
          <w:szCs w:val="24"/>
        </w:rPr>
        <w:t>ćwiczenia</w:t>
      </w:r>
      <w:proofErr w:type="spellEnd"/>
      <w:r w:rsidRPr="00296F19">
        <w:rPr>
          <w:sz w:val="24"/>
          <w:szCs w:val="24"/>
        </w:rPr>
        <w:t xml:space="preserve"> jest </w:t>
      </w:r>
      <w:proofErr w:type="spellStart"/>
      <w:r w:rsidRPr="00296F19">
        <w:rPr>
          <w:sz w:val="24"/>
          <w:szCs w:val="24"/>
        </w:rPr>
        <w:t>średnia</w:t>
      </w:r>
      <w:proofErr w:type="spellEnd"/>
      <w:r w:rsidRPr="00296F19">
        <w:rPr>
          <w:sz w:val="24"/>
          <w:szCs w:val="24"/>
        </w:rPr>
        <w:t xml:space="preserve"> </w:t>
      </w:r>
      <w:proofErr w:type="spellStart"/>
      <w:r w:rsidRPr="00296F19">
        <w:rPr>
          <w:sz w:val="24"/>
          <w:szCs w:val="24"/>
        </w:rPr>
        <w:t>arytmetyczna</w:t>
      </w:r>
      <w:proofErr w:type="spellEnd"/>
      <w:r w:rsidRPr="00296F19">
        <w:rPr>
          <w:sz w:val="24"/>
          <w:szCs w:val="24"/>
        </w:rPr>
        <w:t xml:space="preserve"> </w:t>
      </w:r>
      <w:proofErr w:type="spellStart"/>
      <w:r w:rsidRPr="00296F19">
        <w:rPr>
          <w:sz w:val="24"/>
          <w:szCs w:val="24"/>
        </w:rPr>
        <w:t>ocen</w:t>
      </w:r>
      <w:proofErr w:type="spellEnd"/>
      <w:r w:rsidRPr="00296F19">
        <w:rPr>
          <w:sz w:val="24"/>
          <w:szCs w:val="24"/>
        </w:rPr>
        <w:t xml:space="preserve"> </w:t>
      </w:r>
      <w:proofErr w:type="spellStart"/>
      <w:r w:rsidRPr="00296F19">
        <w:rPr>
          <w:sz w:val="24"/>
          <w:szCs w:val="24"/>
        </w:rPr>
        <w:t>poszczególnych</w:t>
      </w:r>
      <w:proofErr w:type="spellEnd"/>
      <w:r w:rsidRPr="00296F19">
        <w:rPr>
          <w:sz w:val="24"/>
          <w:szCs w:val="24"/>
        </w:rPr>
        <w:t xml:space="preserve"> </w:t>
      </w:r>
      <w:proofErr w:type="spellStart"/>
      <w:r w:rsidRPr="00296F19">
        <w:rPr>
          <w:sz w:val="24"/>
          <w:szCs w:val="24"/>
        </w:rPr>
        <w:t>sędziów</w:t>
      </w:r>
      <w:proofErr w:type="spellEnd"/>
      <w:r w:rsidRPr="00296F19">
        <w:rPr>
          <w:sz w:val="24"/>
          <w:szCs w:val="24"/>
        </w:rPr>
        <w:t xml:space="preserve">. </w:t>
      </w:r>
      <w:proofErr w:type="spellStart"/>
      <w:r w:rsidRPr="00296F19">
        <w:rPr>
          <w:sz w:val="24"/>
          <w:szCs w:val="24"/>
        </w:rPr>
        <w:t>Przy</w:t>
      </w:r>
      <w:proofErr w:type="spellEnd"/>
      <w:r w:rsidRPr="00296F19">
        <w:rPr>
          <w:sz w:val="24"/>
          <w:szCs w:val="24"/>
        </w:rPr>
        <w:t xml:space="preserve"> </w:t>
      </w:r>
      <w:proofErr w:type="spellStart"/>
      <w:r w:rsidRPr="00296F19">
        <w:rPr>
          <w:sz w:val="24"/>
          <w:szCs w:val="24"/>
        </w:rPr>
        <w:t>ocenianiu</w:t>
      </w:r>
      <w:proofErr w:type="spellEnd"/>
      <w:r w:rsidRPr="00296F19">
        <w:rPr>
          <w:sz w:val="24"/>
          <w:szCs w:val="24"/>
        </w:rPr>
        <w:t xml:space="preserve"> </w:t>
      </w:r>
      <w:proofErr w:type="spellStart"/>
      <w:r w:rsidRPr="00296F19">
        <w:rPr>
          <w:sz w:val="24"/>
          <w:szCs w:val="24"/>
        </w:rPr>
        <w:t>przez</w:t>
      </w:r>
      <w:proofErr w:type="spellEnd"/>
      <w:r w:rsidRPr="00296F19">
        <w:rPr>
          <w:sz w:val="24"/>
          <w:szCs w:val="24"/>
        </w:rPr>
        <w:t xml:space="preserve"> </w:t>
      </w:r>
      <w:proofErr w:type="spellStart"/>
      <w:r w:rsidRPr="00296F19">
        <w:rPr>
          <w:sz w:val="24"/>
          <w:szCs w:val="24"/>
        </w:rPr>
        <w:t>trzech</w:t>
      </w:r>
      <w:proofErr w:type="spellEnd"/>
      <w:r w:rsidRPr="00296F19">
        <w:rPr>
          <w:sz w:val="24"/>
          <w:szCs w:val="24"/>
        </w:rPr>
        <w:t xml:space="preserve"> </w:t>
      </w:r>
      <w:proofErr w:type="spellStart"/>
      <w:r w:rsidRPr="00296F19">
        <w:rPr>
          <w:sz w:val="24"/>
          <w:szCs w:val="24"/>
        </w:rPr>
        <w:t>sędziów</w:t>
      </w:r>
      <w:proofErr w:type="spellEnd"/>
      <w:r w:rsidRPr="00296F19">
        <w:rPr>
          <w:sz w:val="24"/>
          <w:szCs w:val="24"/>
        </w:rPr>
        <w:t xml:space="preserve"> </w:t>
      </w:r>
      <w:proofErr w:type="spellStart"/>
      <w:r w:rsidRPr="00296F19">
        <w:rPr>
          <w:sz w:val="24"/>
          <w:szCs w:val="24"/>
        </w:rPr>
        <w:t>oceną</w:t>
      </w:r>
      <w:proofErr w:type="spellEnd"/>
      <w:r w:rsidRPr="00296F19">
        <w:rPr>
          <w:sz w:val="24"/>
          <w:szCs w:val="24"/>
        </w:rPr>
        <w:t xml:space="preserve"> </w:t>
      </w:r>
      <w:proofErr w:type="spellStart"/>
      <w:r w:rsidRPr="00296F19">
        <w:rPr>
          <w:sz w:val="24"/>
          <w:szCs w:val="24"/>
        </w:rPr>
        <w:t>końcową</w:t>
      </w:r>
      <w:proofErr w:type="spellEnd"/>
      <w:r w:rsidRPr="00296F19">
        <w:rPr>
          <w:sz w:val="24"/>
          <w:szCs w:val="24"/>
        </w:rPr>
        <w:t xml:space="preserve"> </w:t>
      </w:r>
      <w:proofErr w:type="spellStart"/>
      <w:r w:rsidRPr="00296F19">
        <w:rPr>
          <w:sz w:val="24"/>
          <w:szCs w:val="24"/>
        </w:rPr>
        <w:t>ćwiczenia</w:t>
      </w:r>
      <w:proofErr w:type="spellEnd"/>
      <w:r w:rsidRPr="00296F19">
        <w:rPr>
          <w:sz w:val="24"/>
          <w:szCs w:val="24"/>
        </w:rPr>
        <w:t xml:space="preserve"> jest </w:t>
      </w:r>
      <w:proofErr w:type="spellStart"/>
      <w:r w:rsidRPr="00296F19">
        <w:rPr>
          <w:sz w:val="24"/>
          <w:szCs w:val="24"/>
        </w:rPr>
        <w:t>średnia</w:t>
      </w:r>
      <w:proofErr w:type="spellEnd"/>
      <w:r w:rsidRPr="00296F19">
        <w:rPr>
          <w:sz w:val="24"/>
          <w:szCs w:val="24"/>
        </w:rPr>
        <w:t xml:space="preserve"> </w:t>
      </w:r>
      <w:proofErr w:type="spellStart"/>
      <w:r w:rsidRPr="00296F19">
        <w:rPr>
          <w:sz w:val="24"/>
          <w:szCs w:val="24"/>
        </w:rPr>
        <w:t>arytmetyczna</w:t>
      </w:r>
      <w:proofErr w:type="spellEnd"/>
      <w:r w:rsidRPr="00296F19">
        <w:rPr>
          <w:sz w:val="24"/>
          <w:szCs w:val="24"/>
        </w:rPr>
        <w:t xml:space="preserve"> </w:t>
      </w:r>
      <w:proofErr w:type="spellStart"/>
      <w:r w:rsidRPr="00296F19">
        <w:rPr>
          <w:sz w:val="24"/>
          <w:szCs w:val="24"/>
        </w:rPr>
        <w:t>ocen</w:t>
      </w:r>
      <w:proofErr w:type="spellEnd"/>
      <w:r w:rsidRPr="00296F19">
        <w:rPr>
          <w:sz w:val="24"/>
          <w:szCs w:val="24"/>
        </w:rPr>
        <w:t xml:space="preserve"> </w:t>
      </w:r>
      <w:proofErr w:type="spellStart"/>
      <w:r w:rsidRPr="00296F19">
        <w:rPr>
          <w:sz w:val="24"/>
          <w:szCs w:val="24"/>
        </w:rPr>
        <w:t>poszczególnych</w:t>
      </w:r>
      <w:proofErr w:type="spellEnd"/>
      <w:r w:rsidRPr="00296F19">
        <w:rPr>
          <w:sz w:val="24"/>
          <w:szCs w:val="24"/>
        </w:rPr>
        <w:t xml:space="preserve"> </w:t>
      </w:r>
      <w:proofErr w:type="spellStart"/>
      <w:r w:rsidRPr="00296F19">
        <w:rPr>
          <w:sz w:val="24"/>
          <w:szCs w:val="24"/>
        </w:rPr>
        <w:t>sędziów</w:t>
      </w:r>
      <w:proofErr w:type="spellEnd"/>
      <w:r w:rsidRPr="00296F19">
        <w:rPr>
          <w:sz w:val="24"/>
          <w:szCs w:val="24"/>
        </w:rPr>
        <w:t xml:space="preserve"> pod </w:t>
      </w:r>
      <w:proofErr w:type="spellStart"/>
      <w:r w:rsidRPr="00296F19">
        <w:rPr>
          <w:sz w:val="24"/>
          <w:szCs w:val="24"/>
        </w:rPr>
        <w:t>warunkiem</w:t>
      </w:r>
      <w:proofErr w:type="spellEnd"/>
      <w:r w:rsidRPr="00296F19">
        <w:rPr>
          <w:sz w:val="24"/>
          <w:szCs w:val="24"/>
        </w:rPr>
        <w:t xml:space="preserve">, </w:t>
      </w:r>
      <w:proofErr w:type="spellStart"/>
      <w:r w:rsidRPr="00296F19">
        <w:rPr>
          <w:sz w:val="24"/>
          <w:szCs w:val="24"/>
        </w:rPr>
        <w:t>że</w:t>
      </w:r>
      <w:proofErr w:type="spellEnd"/>
      <w:r w:rsidRPr="00296F19">
        <w:rPr>
          <w:sz w:val="24"/>
          <w:szCs w:val="24"/>
        </w:rPr>
        <w:t xml:space="preserve"> </w:t>
      </w:r>
      <w:proofErr w:type="spellStart"/>
      <w:r w:rsidRPr="00296F19">
        <w:rPr>
          <w:sz w:val="24"/>
          <w:szCs w:val="24"/>
        </w:rPr>
        <w:t>skrajne</w:t>
      </w:r>
      <w:proofErr w:type="spellEnd"/>
      <w:r w:rsidRPr="00296F19">
        <w:rPr>
          <w:sz w:val="24"/>
          <w:szCs w:val="24"/>
        </w:rPr>
        <w:t xml:space="preserve"> </w:t>
      </w:r>
      <w:proofErr w:type="spellStart"/>
      <w:r w:rsidRPr="00296F19">
        <w:rPr>
          <w:sz w:val="24"/>
          <w:szCs w:val="24"/>
        </w:rPr>
        <w:t>oceny</w:t>
      </w:r>
      <w:proofErr w:type="spellEnd"/>
      <w:r w:rsidRPr="00296F19">
        <w:rPr>
          <w:sz w:val="24"/>
          <w:szCs w:val="24"/>
        </w:rPr>
        <w:t xml:space="preserve"> </w:t>
      </w:r>
      <w:proofErr w:type="spellStart"/>
      <w:r w:rsidRPr="00296F19">
        <w:rPr>
          <w:sz w:val="24"/>
          <w:szCs w:val="24"/>
        </w:rPr>
        <w:t>różnią</w:t>
      </w:r>
      <w:proofErr w:type="spellEnd"/>
      <w:r w:rsidRPr="00296F19">
        <w:rPr>
          <w:sz w:val="24"/>
          <w:szCs w:val="24"/>
        </w:rPr>
        <w:t xml:space="preserve"> </w:t>
      </w:r>
      <w:proofErr w:type="spellStart"/>
      <w:r w:rsidRPr="00296F19">
        <w:rPr>
          <w:sz w:val="24"/>
          <w:szCs w:val="24"/>
        </w:rPr>
        <w:t>się</w:t>
      </w:r>
      <w:proofErr w:type="spellEnd"/>
      <w:r w:rsidRPr="00296F19">
        <w:rPr>
          <w:sz w:val="24"/>
          <w:szCs w:val="24"/>
        </w:rPr>
        <w:t xml:space="preserve"> </w:t>
      </w:r>
      <w:proofErr w:type="spellStart"/>
      <w:r w:rsidRPr="00296F19">
        <w:rPr>
          <w:sz w:val="24"/>
          <w:szCs w:val="24"/>
        </w:rPr>
        <w:t>od</w:t>
      </w:r>
      <w:proofErr w:type="spellEnd"/>
      <w:r w:rsidRPr="00296F19">
        <w:rPr>
          <w:sz w:val="24"/>
          <w:szCs w:val="24"/>
        </w:rPr>
        <w:t xml:space="preserve"> </w:t>
      </w:r>
      <w:proofErr w:type="spellStart"/>
      <w:r w:rsidRPr="00296F19">
        <w:rPr>
          <w:sz w:val="24"/>
          <w:szCs w:val="24"/>
        </w:rPr>
        <w:t>oceny</w:t>
      </w:r>
      <w:proofErr w:type="spellEnd"/>
      <w:r w:rsidRPr="00296F19">
        <w:rPr>
          <w:sz w:val="24"/>
          <w:szCs w:val="24"/>
        </w:rPr>
        <w:t xml:space="preserve"> </w:t>
      </w:r>
      <w:proofErr w:type="spellStart"/>
      <w:r w:rsidRPr="00296F19">
        <w:rPr>
          <w:sz w:val="24"/>
          <w:szCs w:val="24"/>
        </w:rPr>
        <w:t>środkowej</w:t>
      </w:r>
      <w:proofErr w:type="spellEnd"/>
      <w:r w:rsidRPr="00296F19">
        <w:rPr>
          <w:sz w:val="24"/>
          <w:szCs w:val="24"/>
        </w:rPr>
        <w:t xml:space="preserve"> do 0,5 pkt. </w:t>
      </w:r>
      <w:proofErr w:type="spellStart"/>
      <w:r w:rsidRPr="00296F19">
        <w:rPr>
          <w:sz w:val="24"/>
          <w:szCs w:val="24"/>
        </w:rPr>
        <w:t>Jeśli</w:t>
      </w:r>
      <w:proofErr w:type="spellEnd"/>
      <w:r w:rsidRPr="00296F19">
        <w:rPr>
          <w:sz w:val="24"/>
          <w:szCs w:val="24"/>
        </w:rPr>
        <w:t xml:space="preserve"> </w:t>
      </w:r>
      <w:proofErr w:type="spellStart"/>
      <w:r w:rsidRPr="00296F19">
        <w:rPr>
          <w:sz w:val="24"/>
          <w:szCs w:val="24"/>
        </w:rPr>
        <w:t>jedna</w:t>
      </w:r>
      <w:proofErr w:type="spellEnd"/>
      <w:r w:rsidRPr="00296F19">
        <w:rPr>
          <w:sz w:val="24"/>
          <w:szCs w:val="24"/>
        </w:rPr>
        <w:t xml:space="preserve"> </w:t>
      </w:r>
      <w:proofErr w:type="spellStart"/>
      <w:r w:rsidRPr="00296F19">
        <w:rPr>
          <w:sz w:val="24"/>
          <w:szCs w:val="24"/>
        </w:rPr>
        <w:t>skrajna</w:t>
      </w:r>
      <w:proofErr w:type="spellEnd"/>
      <w:r w:rsidRPr="00296F19">
        <w:rPr>
          <w:sz w:val="24"/>
          <w:szCs w:val="24"/>
        </w:rPr>
        <w:t xml:space="preserve"> </w:t>
      </w:r>
      <w:proofErr w:type="spellStart"/>
      <w:r w:rsidRPr="00296F19">
        <w:rPr>
          <w:sz w:val="24"/>
          <w:szCs w:val="24"/>
        </w:rPr>
        <w:t>ocena</w:t>
      </w:r>
      <w:proofErr w:type="spellEnd"/>
      <w:r w:rsidRPr="00296F19">
        <w:rPr>
          <w:sz w:val="24"/>
          <w:szCs w:val="24"/>
        </w:rPr>
        <w:t xml:space="preserve"> </w:t>
      </w:r>
      <w:proofErr w:type="spellStart"/>
      <w:r w:rsidRPr="00296F19">
        <w:rPr>
          <w:sz w:val="24"/>
          <w:szCs w:val="24"/>
        </w:rPr>
        <w:t>odbiega</w:t>
      </w:r>
      <w:proofErr w:type="spellEnd"/>
      <w:r w:rsidRPr="00296F19">
        <w:rPr>
          <w:sz w:val="24"/>
          <w:szCs w:val="24"/>
        </w:rPr>
        <w:t xml:space="preserve"> </w:t>
      </w:r>
      <w:proofErr w:type="spellStart"/>
      <w:r w:rsidRPr="00296F19">
        <w:rPr>
          <w:sz w:val="24"/>
          <w:szCs w:val="24"/>
        </w:rPr>
        <w:t>od</w:t>
      </w:r>
      <w:proofErr w:type="spellEnd"/>
      <w:r w:rsidRPr="00296F19">
        <w:rPr>
          <w:sz w:val="24"/>
          <w:szCs w:val="24"/>
        </w:rPr>
        <w:t xml:space="preserve"> </w:t>
      </w:r>
      <w:proofErr w:type="spellStart"/>
      <w:r w:rsidRPr="00296F19">
        <w:rPr>
          <w:sz w:val="24"/>
          <w:szCs w:val="24"/>
        </w:rPr>
        <w:t>oceny</w:t>
      </w:r>
      <w:proofErr w:type="spellEnd"/>
      <w:r w:rsidRPr="00296F19">
        <w:rPr>
          <w:sz w:val="24"/>
          <w:szCs w:val="24"/>
        </w:rPr>
        <w:t xml:space="preserve"> </w:t>
      </w:r>
      <w:proofErr w:type="spellStart"/>
      <w:r w:rsidRPr="00296F19">
        <w:rPr>
          <w:sz w:val="24"/>
          <w:szCs w:val="24"/>
        </w:rPr>
        <w:t>środkowej</w:t>
      </w:r>
      <w:proofErr w:type="spellEnd"/>
      <w:r w:rsidRPr="00296F19">
        <w:rPr>
          <w:sz w:val="24"/>
          <w:szCs w:val="24"/>
        </w:rPr>
        <w:t xml:space="preserve"> o 0,6 pkt. </w:t>
      </w:r>
      <w:proofErr w:type="spellStart"/>
      <w:r w:rsidRPr="00296F19">
        <w:rPr>
          <w:sz w:val="24"/>
          <w:szCs w:val="24"/>
        </w:rPr>
        <w:t>lub</w:t>
      </w:r>
      <w:proofErr w:type="spellEnd"/>
      <w:r w:rsidRPr="00296F19">
        <w:rPr>
          <w:sz w:val="24"/>
          <w:szCs w:val="24"/>
        </w:rPr>
        <w:t xml:space="preserve"> </w:t>
      </w:r>
      <w:proofErr w:type="spellStart"/>
      <w:r w:rsidRPr="00296F19">
        <w:rPr>
          <w:sz w:val="24"/>
          <w:szCs w:val="24"/>
        </w:rPr>
        <w:t>więcej</w:t>
      </w:r>
      <w:proofErr w:type="spellEnd"/>
      <w:r w:rsidRPr="00296F19">
        <w:rPr>
          <w:sz w:val="24"/>
          <w:szCs w:val="24"/>
        </w:rPr>
        <w:t xml:space="preserve"> – </w:t>
      </w:r>
      <w:proofErr w:type="spellStart"/>
      <w:r w:rsidRPr="00296F19">
        <w:rPr>
          <w:sz w:val="24"/>
          <w:szCs w:val="24"/>
        </w:rPr>
        <w:t>odpada</w:t>
      </w:r>
      <w:proofErr w:type="spellEnd"/>
      <w:r w:rsidRPr="00296F19">
        <w:rPr>
          <w:sz w:val="24"/>
          <w:szCs w:val="24"/>
        </w:rPr>
        <w:t xml:space="preserve">. </w:t>
      </w:r>
      <w:proofErr w:type="spellStart"/>
      <w:r w:rsidRPr="00296F19">
        <w:rPr>
          <w:sz w:val="24"/>
          <w:szCs w:val="24"/>
        </w:rPr>
        <w:t>Oceną</w:t>
      </w:r>
      <w:proofErr w:type="spellEnd"/>
      <w:r w:rsidRPr="00296F19">
        <w:rPr>
          <w:sz w:val="24"/>
          <w:szCs w:val="24"/>
        </w:rPr>
        <w:t xml:space="preserve"> </w:t>
      </w:r>
      <w:proofErr w:type="spellStart"/>
      <w:r w:rsidRPr="00296F19">
        <w:rPr>
          <w:sz w:val="24"/>
          <w:szCs w:val="24"/>
        </w:rPr>
        <w:t>końcową</w:t>
      </w:r>
      <w:proofErr w:type="spellEnd"/>
      <w:r w:rsidRPr="00296F19">
        <w:rPr>
          <w:sz w:val="24"/>
          <w:szCs w:val="24"/>
        </w:rPr>
        <w:t xml:space="preserve"> jest </w:t>
      </w:r>
      <w:proofErr w:type="spellStart"/>
      <w:r w:rsidRPr="00296F19">
        <w:rPr>
          <w:sz w:val="24"/>
          <w:szCs w:val="24"/>
        </w:rPr>
        <w:t>średnia</w:t>
      </w:r>
      <w:proofErr w:type="spellEnd"/>
      <w:r w:rsidRPr="00296F19">
        <w:rPr>
          <w:sz w:val="24"/>
          <w:szCs w:val="24"/>
        </w:rPr>
        <w:t xml:space="preserve"> </w:t>
      </w:r>
      <w:proofErr w:type="spellStart"/>
      <w:r w:rsidRPr="00296F19">
        <w:rPr>
          <w:sz w:val="24"/>
          <w:szCs w:val="24"/>
        </w:rPr>
        <w:t>arytmetyczna</w:t>
      </w:r>
      <w:proofErr w:type="spellEnd"/>
      <w:r w:rsidRPr="00296F19">
        <w:rPr>
          <w:sz w:val="24"/>
          <w:szCs w:val="24"/>
        </w:rPr>
        <w:t xml:space="preserve"> z </w:t>
      </w:r>
      <w:proofErr w:type="spellStart"/>
      <w:r w:rsidRPr="00296F19">
        <w:rPr>
          <w:sz w:val="24"/>
          <w:szCs w:val="24"/>
        </w:rPr>
        <w:t>dwóch</w:t>
      </w:r>
      <w:proofErr w:type="spellEnd"/>
      <w:r w:rsidRPr="00296F19">
        <w:rPr>
          <w:sz w:val="24"/>
          <w:szCs w:val="24"/>
        </w:rPr>
        <w:t xml:space="preserve"> </w:t>
      </w:r>
      <w:proofErr w:type="spellStart"/>
      <w:r w:rsidRPr="00296F19">
        <w:rPr>
          <w:sz w:val="24"/>
          <w:szCs w:val="24"/>
        </w:rPr>
        <w:t>pozostałych</w:t>
      </w:r>
      <w:proofErr w:type="spellEnd"/>
      <w:r w:rsidRPr="00296F19">
        <w:rPr>
          <w:sz w:val="24"/>
          <w:szCs w:val="24"/>
        </w:rPr>
        <w:t xml:space="preserve">. </w:t>
      </w:r>
      <w:proofErr w:type="spellStart"/>
      <w:r w:rsidRPr="00296F19">
        <w:rPr>
          <w:sz w:val="24"/>
          <w:szCs w:val="24"/>
        </w:rPr>
        <w:t>Jeśli</w:t>
      </w:r>
      <w:proofErr w:type="spellEnd"/>
      <w:r w:rsidRPr="00296F19">
        <w:rPr>
          <w:sz w:val="24"/>
          <w:szCs w:val="24"/>
        </w:rPr>
        <w:t xml:space="preserve"> </w:t>
      </w:r>
      <w:proofErr w:type="spellStart"/>
      <w:r w:rsidRPr="00296F19">
        <w:rPr>
          <w:sz w:val="24"/>
          <w:szCs w:val="24"/>
        </w:rPr>
        <w:t>dwie</w:t>
      </w:r>
      <w:proofErr w:type="spellEnd"/>
      <w:r w:rsidRPr="00296F19">
        <w:rPr>
          <w:sz w:val="24"/>
          <w:szCs w:val="24"/>
        </w:rPr>
        <w:t xml:space="preserve"> </w:t>
      </w:r>
      <w:proofErr w:type="spellStart"/>
      <w:r w:rsidRPr="00296F19">
        <w:rPr>
          <w:sz w:val="24"/>
          <w:szCs w:val="24"/>
        </w:rPr>
        <w:t>skrajne</w:t>
      </w:r>
      <w:proofErr w:type="spellEnd"/>
      <w:r w:rsidRPr="00296F19">
        <w:rPr>
          <w:sz w:val="24"/>
          <w:szCs w:val="24"/>
        </w:rPr>
        <w:t xml:space="preserve"> </w:t>
      </w:r>
      <w:proofErr w:type="spellStart"/>
      <w:r w:rsidRPr="00296F19">
        <w:rPr>
          <w:sz w:val="24"/>
          <w:szCs w:val="24"/>
        </w:rPr>
        <w:t>oceny</w:t>
      </w:r>
      <w:proofErr w:type="spellEnd"/>
      <w:r w:rsidRPr="00296F19">
        <w:rPr>
          <w:sz w:val="24"/>
          <w:szCs w:val="24"/>
        </w:rPr>
        <w:t xml:space="preserve"> (</w:t>
      </w:r>
      <w:proofErr w:type="spellStart"/>
      <w:r w:rsidRPr="00296F19">
        <w:rPr>
          <w:sz w:val="24"/>
          <w:szCs w:val="24"/>
        </w:rPr>
        <w:t>najwyższa</w:t>
      </w:r>
      <w:proofErr w:type="spellEnd"/>
      <w:r w:rsidRPr="00296F19">
        <w:rPr>
          <w:sz w:val="24"/>
          <w:szCs w:val="24"/>
        </w:rPr>
        <w:t xml:space="preserve"> i </w:t>
      </w:r>
      <w:proofErr w:type="spellStart"/>
      <w:r w:rsidRPr="00296F19">
        <w:rPr>
          <w:sz w:val="24"/>
          <w:szCs w:val="24"/>
        </w:rPr>
        <w:t>najniższa</w:t>
      </w:r>
      <w:proofErr w:type="spellEnd"/>
      <w:r w:rsidRPr="00296F19">
        <w:rPr>
          <w:sz w:val="24"/>
          <w:szCs w:val="24"/>
        </w:rPr>
        <w:t xml:space="preserve">) </w:t>
      </w:r>
      <w:proofErr w:type="spellStart"/>
      <w:r w:rsidRPr="00296F19">
        <w:rPr>
          <w:sz w:val="24"/>
          <w:szCs w:val="24"/>
        </w:rPr>
        <w:t>odbiegają</w:t>
      </w:r>
      <w:proofErr w:type="spellEnd"/>
      <w:r w:rsidRPr="00296F19">
        <w:rPr>
          <w:sz w:val="24"/>
          <w:szCs w:val="24"/>
        </w:rPr>
        <w:t xml:space="preserve"> </w:t>
      </w:r>
      <w:proofErr w:type="spellStart"/>
      <w:r w:rsidRPr="00296F19">
        <w:rPr>
          <w:sz w:val="24"/>
          <w:szCs w:val="24"/>
        </w:rPr>
        <w:t>od</w:t>
      </w:r>
      <w:proofErr w:type="spellEnd"/>
      <w:r w:rsidRPr="00296F19">
        <w:rPr>
          <w:sz w:val="24"/>
          <w:szCs w:val="24"/>
        </w:rPr>
        <w:t xml:space="preserve"> </w:t>
      </w:r>
      <w:proofErr w:type="spellStart"/>
      <w:r w:rsidRPr="00296F19">
        <w:rPr>
          <w:sz w:val="24"/>
          <w:szCs w:val="24"/>
        </w:rPr>
        <w:t>oceny</w:t>
      </w:r>
      <w:proofErr w:type="spellEnd"/>
      <w:r w:rsidRPr="00296F19">
        <w:rPr>
          <w:sz w:val="24"/>
          <w:szCs w:val="24"/>
        </w:rPr>
        <w:t xml:space="preserve"> </w:t>
      </w:r>
      <w:proofErr w:type="spellStart"/>
      <w:r w:rsidRPr="00296F19">
        <w:rPr>
          <w:sz w:val="24"/>
          <w:szCs w:val="24"/>
        </w:rPr>
        <w:t>środkowej</w:t>
      </w:r>
      <w:proofErr w:type="spellEnd"/>
      <w:r w:rsidRPr="00296F19">
        <w:rPr>
          <w:sz w:val="24"/>
          <w:szCs w:val="24"/>
        </w:rPr>
        <w:t xml:space="preserve"> po 0,6 </w:t>
      </w:r>
      <w:proofErr w:type="spellStart"/>
      <w:r w:rsidRPr="00296F19">
        <w:rPr>
          <w:sz w:val="24"/>
          <w:szCs w:val="24"/>
        </w:rPr>
        <w:t>pkt</w:t>
      </w:r>
      <w:proofErr w:type="spellEnd"/>
      <w:r w:rsidRPr="00296F19">
        <w:rPr>
          <w:sz w:val="24"/>
          <w:szCs w:val="24"/>
        </w:rPr>
        <w:t xml:space="preserve"> </w:t>
      </w:r>
      <w:proofErr w:type="spellStart"/>
      <w:r w:rsidRPr="00296F19">
        <w:rPr>
          <w:sz w:val="24"/>
          <w:szCs w:val="24"/>
        </w:rPr>
        <w:t>lub</w:t>
      </w:r>
      <w:proofErr w:type="spellEnd"/>
      <w:r w:rsidRPr="00296F19">
        <w:rPr>
          <w:sz w:val="24"/>
          <w:szCs w:val="24"/>
        </w:rPr>
        <w:t xml:space="preserve"> </w:t>
      </w:r>
      <w:proofErr w:type="spellStart"/>
      <w:r w:rsidRPr="00296F19">
        <w:rPr>
          <w:sz w:val="24"/>
          <w:szCs w:val="24"/>
        </w:rPr>
        <w:t>więcej</w:t>
      </w:r>
      <w:proofErr w:type="spellEnd"/>
      <w:r w:rsidRPr="00296F19">
        <w:rPr>
          <w:sz w:val="24"/>
          <w:szCs w:val="24"/>
        </w:rPr>
        <w:t xml:space="preserve"> – </w:t>
      </w:r>
      <w:proofErr w:type="spellStart"/>
      <w:r w:rsidRPr="00296F19">
        <w:rPr>
          <w:sz w:val="24"/>
          <w:szCs w:val="24"/>
        </w:rPr>
        <w:t>odpadają</w:t>
      </w:r>
      <w:proofErr w:type="spellEnd"/>
      <w:r w:rsidRPr="00296F19">
        <w:rPr>
          <w:sz w:val="24"/>
          <w:szCs w:val="24"/>
        </w:rPr>
        <w:t xml:space="preserve">. </w:t>
      </w:r>
      <w:proofErr w:type="spellStart"/>
      <w:r w:rsidRPr="00296F19">
        <w:rPr>
          <w:sz w:val="24"/>
          <w:szCs w:val="24"/>
        </w:rPr>
        <w:t>Oceną</w:t>
      </w:r>
      <w:proofErr w:type="spellEnd"/>
      <w:r w:rsidRPr="00296F19">
        <w:rPr>
          <w:sz w:val="24"/>
          <w:szCs w:val="24"/>
        </w:rPr>
        <w:t xml:space="preserve"> </w:t>
      </w:r>
      <w:proofErr w:type="spellStart"/>
      <w:r w:rsidRPr="00296F19">
        <w:rPr>
          <w:sz w:val="24"/>
          <w:szCs w:val="24"/>
        </w:rPr>
        <w:t>końcową</w:t>
      </w:r>
      <w:proofErr w:type="spellEnd"/>
      <w:r w:rsidRPr="00296F19">
        <w:rPr>
          <w:sz w:val="24"/>
          <w:szCs w:val="24"/>
        </w:rPr>
        <w:t xml:space="preserve"> jest </w:t>
      </w:r>
      <w:proofErr w:type="spellStart"/>
      <w:r w:rsidRPr="00296F19">
        <w:rPr>
          <w:sz w:val="24"/>
          <w:szCs w:val="24"/>
        </w:rPr>
        <w:t>ocena</w:t>
      </w:r>
      <w:proofErr w:type="spellEnd"/>
      <w:r w:rsidRPr="00296F19">
        <w:rPr>
          <w:sz w:val="24"/>
          <w:szCs w:val="24"/>
        </w:rPr>
        <w:t xml:space="preserve"> </w:t>
      </w:r>
      <w:proofErr w:type="spellStart"/>
      <w:r w:rsidRPr="00296F19">
        <w:rPr>
          <w:sz w:val="24"/>
          <w:szCs w:val="24"/>
        </w:rPr>
        <w:t>środkowa</w:t>
      </w:r>
      <w:proofErr w:type="spellEnd"/>
      <w:r w:rsidRPr="00296F19">
        <w:rPr>
          <w:sz w:val="24"/>
          <w:szCs w:val="24"/>
        </w:rPr>
        <w:t>.</w:t>
      </w:r>
    </w:p>
    <w:p w14:paraId="31C4F3BD" w14:textId="77777777" w:rsidR="00296F19" w:rsidRPr="00296F19" w:rsidRDefault="00296F19" w:rsidP="00296F19">
      <w:pPr>
        <w:autoSpaceDE w:val="0"/>
        <w:autoSpaceDN w:val="0"/>
        <w:adjustRightInd w:val="0"/>
        <w:jc w:val="both"/>
        <w:rPr>
          <w:sz w:val="24"/>
          <w:szCs w:val="24"/>
        </w:rPr>
      </w:pPr>
      <w:proofErr w:type="spellStart"/>
      <w:r w:rsidRPr="00296F19">
        <w:rPr>
          <w:sz w:val="24"/>
          <w:szCs w:val="24"/>
        </w:rPr>
        <w:t>Przykłady</w:t>
      </w:r>
      <w:proofErr w:type="spellEnd"/>
      <w:r w:rsidRPr="00296F19">
        <w:rPr>
          <w:sz w:val="24"/>
          <w:szCs w:val="24"/>
        </w:rPr>
        <w:t xml:space="preserve">: </w:t>
      </w:r>
    </w:p>
    <w:p w14:paraId="6BC76BA1" w14:textId="77777777" w:rsidR="00296F19" w:rsidRPr="00296F19" w:rsidRDefault="00296F19" w:rsidP="00A8650C">
      <w:pPr>
        <w:pStyle w:val="Akapitzlist"/>
        <w:numPr>
          <w:ilvl w:val="0"/>
          <w:numId w:val="75"/>
        </w:numPr>
        <w:autoSpaceDE w:val="0"/>
        <w:autoSpaceDN w:val="0"/>
        <w:adjustRightInd w:val="0"/>
        <w:jc w:val="both"/>
      </w:pPr>
      <w:r w:rsidRPr="00296F19">
        <w:t>oceny: 8,2; 8,5; 8,7 – ocena końcowa to średnia arytmetyczna z trzech – 8,47 pkt.</w:t>
      </w:r>
    </w:p>
    <w:p w14:paraId="5C78F4C0" w14:textId="77777777" w:rsidR="00296F19" w:rsidRPr="00296F19" w:rsidRDefault="00296F19" w:rsidP="00A8650C">
      <w:pPr>
        <w:pStyle w:val="Akapitzlist"/>
        <w:numPr>
          <w:ilvl w:val="0"/>
          <w:numId w:val="75"/>
        </w:numPr>
        <w:autoSpaceDE w:val="0"/>
        <w:autoSpaceDN w:val="0"/>
        <w:adjustRightInd w:val="0"/>
        <w:jc w:val="both"/>
      </w:pPr>
      <w:r w:rsidRPr="00296F19">
        <w:t>oceny: 7,9; 8,5; 9,0 – ocena 7,9 odpada (różnica 0,6 pkt. do oceny środkowej); ocena końcowa to średnia arytmetyczna dwóch pozostałych – 8,75 pkt.</w:t>
      </w:r>
    </w:p>
    <w:p w14:paraId="27524DEE" w14:textId="77777777" w:rsidR="00296F19" w:rsidRPr="00296F19" w:rsidRDefault="00296F19" w:rsidP="00A8650C">
      <w:pPr>
        <w:pStyle w:val="Akapitzlist"/>
        <w:numPr>
          <w:ilvl w:val="0"/>
          <w:numId w:val="75"/>
        </w:numPr>
        <w:autoSpaceDE w:val="0"/>
        <w:autoSpaceDN w:val="0"/>
        <w:adjustRightInd w:val="0"/>
        <w:jc w:val="both"/>
      </w:pPr>
      <w:r w:rsidRPr="00296F19">
        <w:t>oceny: 7,8; 8,5; 9,1 – ocena 7,8 odpada (różnica 0,7 pkt. do oceny środkowej); ocena 9,1 odpada (różnica 0,6 pkt. do oceny środkowej). Oceną końcową jest ocena środkowa – 8,50 pkt.</w:t>
      </w:r>
    </w:p>
    <w:p w14:paraId="1B8477AF" w14:textId="77777777" w:rsidR="00296F19" w:rsidRPr="00296F19" w:rsidRDefault="00296F19" w:rsidP="00296F19">
      <w:pPr>
        <w:pStyle w:val="Akapitzlist"/>
        <w:autoSpaceDE w:val="0"/>
        <w:autoSpaceDN w:val="0"/>
        <w:adjustRightInd w:val="0"/>
        <w:ind w:left="360"/>
      </w:pPr>
    </w:p>
    <w:p w14:paraId="43F02E58" w14:textId="77777777" w:rsidR="00296F19" w:rsidRPr="00296F19" w:rsidRDefault="00296F19" w:rsidP="00296F19">
      <w:pPr>
        <w:pStyle w:val="Akapitzlist"/>
        <w:autoSpaceDE w:val="0"/>
        <w:autoSpaceDN w:val="0"/>
        <w:adjustRightInd w:val="0"/>
        <w:ind w:left="0"/>
        <w:jc w:val="both"/>
      </w:pPr>
      <w:r w:rsidRPr="00296F19">
        <w:t>Średnia arytmetyczna zaokrąglana jest i zapisywana z dokładnością do 0,01 pkt.</w:t>
      </w:r>
    </w:p>
    <w:p w14:paraId="702EC187" w14:textId="77777777" w:rsidR="00296F19" w:rsidRPr="00296F19" w:rsidRDefault="00296F19" w:rsidP="00296F19">
      <w:pPr>
        <w:autoSpaceDE w:val="0"/>
        <w:autoSpaceDN w:val="0"/>
        <w:adjustRightInd w:val="0"/>
        <w:jc w:val="both"/>
        <w:rPr>
          <w:kern w:val="2"/>
          <w:sz w:val="24"/>
          <w:szCs w:val="24"/>
        </w:rPr>
      </w:pPr>
      <w:proofErr w:type="spellStart"/>
      <w:r w:rsidRPr="00296F19">
        <w:rPr>
          <w:sz w:val="24"/>
          <w:szCs w:val="24"/>
        </w:rPr>
        <w:t>Ostateczny</w:t>
      </w:r>
      <w:proofErr w:type="spellEnd"/>
      <w:r w:rsidRPr="00296F19">
        <w:rPr>
          <w:sz w:val="24"/>
          <w:szCs w:val="24"/>
        </w:rPr>
        <w:t xml:space="preserve"> </w:t>
      </w:r>
      <w:proofErr w:type="spellStart"/>
      <w:r w:rsidRPr="00296F19">
        <w:rPr>
          <w:sz w:val="24"/>
          <w:szCs w:val="24"/>
        </w:rPr>
        <w:t>wynik</w:t>
      </w:r>
      <w:proofErr w:type="spellEnd"/>
      <w:r w:rsidRPr="00296F19">
        <w:rPr>
          <w:sz w:val="24"/>
          <w:szCs w:val="24"/>
        </w:rPr>
        <w:t xml:space="preserve"> </w:t>
      </w:r>
      <w:proofErr w:type="spellStart"/>
      <w:r w:rsidRPr="00296F19">
        <w:rPr>
          <w:sz w:val="24"/>
          <w:szCs w:val="24"/>
        </w:rPr>
        <w:t>drużyny</w:t>
      </w:r>
      <w:proofErr w:type="spellEnd"/>
      <w:r w:rsidRPr="00296F19">
        <w:rPr>
          <w:sz w:val="24"/>
          <w:szCs w:val="24"/>
        </w:rPr>
        <w:t xml:space="preserve"> </w:t>
      </w:r>
      <w:proofErr w:type="spellStart"/>
      <w:r w:rsidRPr="00296F19">
        <w:rPr>
          <w:sz w:val="24"/>
          <w:szCs w:val="24"/>
        </w:rPr>
        <w:t>stanowi</w:t>
      </w:r>
      <w:proofErr w:type="spellEnd"/>
      <w:r w:rsidRPr="00296F19">
        <w:rPr>
          <w:sz w:val="24"/>
          <w:szCs w:val="24"/>
        </w:rPr>
        <w:t xml:space="preserve"> </w:t>
      </w:r>
      <w:proofErr w:type="spellStart"/>
      <w:r w:rsidRPr="00296F19">
        <w:rPr>
          <w:sz w:val="24"/>
          <w:szCs w:val="24"/>
        </w:rPr>
        <w:t>suma</w:t>
      </w:r>
      <w:proofErr w:type="spellEnd"/>
      <w:r w:rsidRPr="00296F19">
        <w:rPr>
          <w:sz w:val="24"/>
          <w:szCs w:val="24"/>
        </w:rPr>
        <w:t xml:space="preserve"> </w:t>
      </w:r>
      <w:proofErr w:type="spellStart"/>
      <w:r w:rsidRPr="00296F19">
        <w:rPr>
          <w:sz w:val="24"/>
          <w:szCs w:val="24"/>
        </w:rPr>
        <w:t>ocen</w:t>
      </w:r>
      <w:proofErr w:type="spellEnd"/>
      <w:r w:rsidRPr="00296F19">
        <w:rPr>
          <w:sz w:val="24"/>
          <w:szCs w:val="24"/>
        </w:rPr>
        <w:t xml:space="preserve"> </w:t>
      </w:r>
      <w:proofErr w:type="spellStart"/>
      <w:r w:rsidRPr="00296F19">
        <w:rPr>
          <w:sz w:val="24"/>
          <w:szCs w:val="24"/>
        </w:rPr>
        <w:t>końcowych</w:t>
      </w:r>
      <w:proofErr w:type="spellEnd"/>
      <w:r w:rsidRPr="00296F19">
        <w:rPr>
          <w:sz w:val="24"/>
          <w:szCs w:val="24"/>
        </w:rPr>
        <w:t xml:space="preserve"> za </w:t>
      </w:r>
      <w:proofErr w:type="spellStart"/>
      <w:r w:rsidRPr="00296F19">
        <w:rPr>
          <w:sz w:val="24"/>
          <w:szCs w:val="24"/>
        </w:rPr>
        <w:t>ćwiczenia</w:t>
      </w:r>
      <w:proofErr w:type="spellEnd"/>
      <w:r w:rsidRPr="00296F19">
        <w:rPr>
          <w:sz w:val="24"/>
          <w:szCs w:val="24"/>
        </w:rPr>
        <w:t xml:space="preserve"> 8 </w:t>
      </w:r>
      <w:proofErr w:type="spellStart"/>
      <w:r w:rsidRPr="00296F19">
        <w:rPr>
          <w:sz w:val="24"/>
          <w:szCs w:val="24"/>
        </w:rPr>
        <w:t>zawodników</w:t>
      </w:r>
      <w:proofErr w:type="spellEnd"/>
      <w:r w:rsidRPr="00296F19">
        <w:rPr>
          <w:sz w:val="24"/>
          <w:szCs w:val="24"/>
        </w:rPr>
        <w:t>/</w:t>
      </w:r>
      <w:proofErr w:type="spellStart"/>
      <w:r w:rsidRPr="00296F19">
        <w:rPr>
          <w:sz w:val="24"/>
          <w:szCs w:val="24"/>
        </w:rPr>
        <w:t>zawodniczek</w:t>
      </w:r>
      <w:proofErr w:type="spellEnd"/>
      <w:r w:rsidRPr="00296F19">
        <w:rPr>
          <w:sz w:val="24"/>
          <w:szCs w:val="24"/>
        </w:rPr>
        <w:t xml:space="preserve">                          w </w:t>
      </w:r>
      <w:proofErr w:type="spellStart"/>
      <w:r w:rsidRPr="00296F19">
        <w:rPr>
          <w:sz w:val="24"/>
          <w:szCs w:val="24"/>
        </w:rPr>
        <w:t>każdym</w:t>
      </w:r>
      <w:proofErr w:type="spellEnd"/>
      <w:r w:rsidRPr="00296F19">
        <w:rPr>
          <w:sz w:val="24"/>
          <w:szCs w:val="24"/>
        </w:rPr>
        <w:t xml:space="preserve"> </w:t>
      </w:r>
      <w:proofErr w:type="spellStart"/>
      <w:r w:rsidRPr="00296F19">
        <w:rPr>
          <w:sz w:val="24"/>
          <w:szCs w:val="24"/>
        </w:rPr>
        <w:t>układzie</w:t>
      </w:r>
      <w:proofErr w:type="spellEnd"/>
      <w:r w:rsidRPr="00296F19">
        <w:rPr>
          <w:sz w:val="24"/>
          <w:szCs w:val="24"/>
        </w:rPr>
        <w:t>/</w:t>
      </w:r>
      <w:proofErr w:type="spellStart"/>
      <w:r w:rsidRPr="00296F19">
        <w:rPr>
          <w:sz w:val="24"/>
          <w:szCs w:val="24"/>
        </w:rPr>
        <w:t>na</w:t>
      </w:r>
      <w:proofErr w:type="spellEnd"/>
      <w:r w:rsidRPr="00296F19">
        <w:rPr>
          <w:sz w:val="24"/>
          <w:szCs w:val="24"/>
        </w:rPr>
        <w:t xml:space="preserve"> </w:t>
      </w:r>
      <w:proofErr w:type="spellStart"/>
      <w:r w:rsidRPr="00296F19">
        <w:rPr>
          <w:sz w:val="24"/>
          <w:szCs w:val="24"/>
        </w:rPr>
        <w:t>każdym</w:t>
      </w:r>
      <w:proofErr w:type="spellEnd"/>
      <w:r w:rsidRPr="00296F19">
        <w:rPr>
          <w:sz w:val="24"/>
          <w:szCs w:val="24"/>
        </w:rPr>
        <w:t xml:space="preserve"> </w:t>
      </w:r>
      <w:proofErr w:type="spellStart"/>
      <w:r w:rsidRPr="00296F19">
        <w:rPr>
          <w:sz w:val="24"/>
          <w:szCs w:val="24"/>
        </w:rPr>
        <w:t>przyrządzie</w:t>
      </w:r>
      <w:proofErr w:type="spellEnd"/>
      <w:r w:rsidRPr="00296F19">
        <w:rPr>
          <w:sz w:val="24"/>
          <w:szCs w:val="24"/>
        </w:rPr>
        <w:t xml:space="preserve"> </w:t>
      </w:r>
      <w:proofErr w:type="spellStart"/>
      <w:r w:rsidRPr="00296F19">
        <w:rPr>
          <w:sz w:val="24"/>
          <w:szCs w:val="24"/>
        </w:rPr>
        <w:t>uzyskanych</w:t>
      </w:r>
      <w:proofErr w:type="spellEnd"/>
      <w:r w:rsidRPr="00296F19">
        <w:rPr>
          <w:sz w:val="24"/>
          <w:szCs w:val="24"/>
        </w:rPr>
        <w:t xml:space="preserve"> w </w:t>
      </w:r>
      <w:proofErr w:type="spellStart"/>
      <w:r w:rsidRPr="00296F19">
        <w:rPr>
          <w:sz w:val="24"/>
          <w:szCs w:val="24"/>
        </w:rPr>
        <w:t>trójboju</w:t>
      </w:r>
      <w:proofErr w:type="spellEnd"/>
      <w:r w:rsidRPr="00296F19">
        <w:rPr>
          <w:sz w:val="24"/>
          <w:szCs w:val="24"/>
        </w:rPr>
        <w:t xml:space="preserve"> </w:t>
      </w:r>
      <w:proofErr w:type="spellStart"/>
      <w:r w:rsidRPr="00296F19">
        <w:rPr>
          <w:sz w:val="24"/>
          <w:szCs w:val="24"/>
        </w:rPr>
        <w:t>gimnastycznym</w:t>
      </w:r>
      <w:proofErr w:type="spellEnd"/>
      <w:r w:rsidRPr="00296F19">
        <w:rPr>
          <w:sz w:val="24"/>
          <w:szCs w:val="24"/>
        </w:rPr>
        <w:t xml:space="preserve">. W </w:t>
      </w:r>
      <w:proofErr w:type="spellStart"/>
      <w:r w:rsidRPr="00296F19">
        <w:rPr>
          <w:sz w:val="24"/>
          <w:szCs w:val="24"/>
        </w:rPr>
        <w:t>przypadku</w:t>
      </w:r>
      <w:proofErr w:type="spellEnd"/>
      <w:r w:rsidRPr="00296F19">
        <w:rPr>
          <w:sz w:val="24"/>
          <w:szCs w:val="24"/>
        </w:rPr>
        <w:t xml:space="preserve"> </w:t>
      </w:r>
      <w:proofErr w:type="spellStart"/>
      <w:r w:rsidRPr="00296F19">
        <w:rPr>
          <w:sz w:val="24"/>
          <w:szCs w:val="24"/>
        </w:rPr>
        <w:t>remisu</w:t>
      </w:r>
      <w:proofErr w:type="spellEnd"/>
      <w:r w:rsidRPr="00296F19">
        <w:rPr>
          <w:sz w:val="24"/>
          <w:szCs w:val="24"/>
        </w:rPr>
        <w:t xml:space="preserve"> </w:t>
      </w:r>
      <w:proofErr w:type="spellStart"/>
      <w:r w:rsidRPr="00296F19">
        <w:rPr>
          <w:sz w:val="24"/>
          <w:szCs w:val="24"/>
        </w:rPr>
        <w:t>wyników</w:t>
      </w:r>
      <w:proofErr w:type="spellEnd"/>
      <w:r w:rsidRPr="00296F19">
        <w:rPr>
          <w:sz w:val="24"/>
          <w:szCs w:val="24"/>
        </w:rPr>
        <w:t xml:space="preserve"> </w:t>
      </w:r>
      <w:proofErr w:type="spellStart"/>
      <w:r w:rsidRPr="00296F19">
        <w:rPr>
          <w:sz w:val="24"/>
          <w:szCs w:val="24"/>
        </w:rPr>
        <w:t>drużyn</w:t>
      </w:r>
      <w:proofErr w:type="spellEnd"/>
      <w:r w:rsidRPr="00296F19">
        <w:rPr>
          <w:sz w:val="24"/>
          <w:szCs w:val="24"/>
        </w:rPr>
        <w:t xml:space="preserve">, </w:t>
      </w:r>
      <w:proofErr w:type="spellStart"/>
      <w:r w:rsidRPr="00296F19">
        <w:rPr>
          <w:sz w:val="24"/>
          <w:szCs w:val="24"/>
        </w:rPr>
        <w:t>wyższe</w:t>
      </w:r>
      <w:proofErr w:type="spellEnd"/>
      <w:r w:rsidRPr="00296F19">
        <w:rPr>
          <w:sz w:val="24"/>
          <w:szCs w:val="24"/>
        </w:rPr>
        <w:t xml:space="preserve"> </w:t>
      </w:r>
      <w:proofErr w:type="spellStart"/>
      <w:r w:rsidRPr="00296F19">
        <w:rPr>
          <w:sz w:val="24"/>
          <w:szCs w:val="24"/>
        </w:rPr>
        <w:t>miejsce</w:t>
      </w:r>
      <w:proofErr w:type="spellEnd"/>
      <w:r w:rsidRPr="00296F19">
        <w:rPr>
          <w:sz w:val="24"/>
          <w:szCs w:val="24"/>
        </w:rPr>
        <w:t xml:space="preserve"> w </w:t>
      </w:r>
      <w:proofErr w:type="spellStart"/>
      <w:r w:rsidRPr="00296F19">
        <w:rPr>
          <w:sz w:val="24"/>
          <w:szCs w:val="24"/>
        </w:rPr>
        <w:t>klasyfikacji</w:t>
      </w:r>
      <w:proofErr w:type="spellEnd"/>
      <w:r w:rsidRPr="00296F19">
        <w:rPr>
          <w:sz w:val="24"/>
          <w:szCs w:val="24"/>
        </w:rPr>
        <w:t xml:space="preserve"> </w:t>
      </w:r>
      <w:proofErr w:type="spellStart"/>
      <w:r w:rsidRPr="00296F19">
        <w:rPr>
          <w:sz w:val="24"/>
          <w:szCs w:val="24"/>
        </w:rPr>
        <w:t>końcowej</w:t>
      </w:r>
      <w:proofErr w:type="spellEnd"/>
      <w:r w:rsidRPr="00296F19">
        <w:rPr>
          <w:sz w:val="24"/>
          <w:szCs w:val="24"/>
        </w:rPr>
        <w:t xml:space="preserve"> </w:t>
      </w:r>
      <w:proofErr w:type="spellStart"/>
      <w:r w:rsidRPr="00296F19">
        <w:rPr>
          <w:sz w:val="24"/>
          <w:szCs w:val="24"/>
        </w:rPr>
        <w:t>zajmuje</w:t>
      </w:r>
      <w:proofErr w:type="spellEnd"/>
      <w:r w:rsidRPr="00296F19">
        <w:rPr>
          <w:sz w:val="24"/>
          <w:szCs w:val="24"/>
        </w:rPr>
        <w:t xml:space="preserve"> </w:t>
      </w:r>
      <w:proofErr w:type="spellStart"/>
      <w:r w:rsidRPr="00296F19">
        <w:rPr>
          <w:sz w:val="24"/>
          <w:szCs w:val="24"/>
        </w:rPr>
        <w:t>drużyna</w:t>
      </w:r>
      <w:proofErr w:type="spellEnd"/>
      <w:r w:rsidRPr="00296F19">
        <w:rPr>
          <w:sz w:val="24"/>
          <w:szCs w:val="24"/>
        </w:rPr>
        <w:t xml:space="preserve">, </w:t>
      </w:r>
      <w:proofErr w:type="spellStart"/>
      <w:r w:rsidRPr="00296F19">
        <w:rPr>
          <w:sz w:val="24"/>
          <w:szCs w:val="24"/>
        </w:rPr>
        <w:t>której</w:t>
      </w:r>
      <w:proofErr w:type="spellEnd"/>
      <w:r w:rsidRPr="00296F19">
        <w:rPr>
          <w:sz w:val="24"/>
          <w:szCs w:val="24"/>
        </w:rPr>
        <w:t xml:space="preserve"> </w:t>
      </w:r>
      <w:proofErr w:type="spellStart"/>
      <w:r w:rsidRPr="00296F19">
        <w:rPr>
          <w:sz w:val="24"/>
          <w:szCs w:val="24"/>
        </w:rPr>
        <w:t>zawodnik</w:t>
      </w:r>
      <w:proofErr w:type="spellEnd"/>
      <w:r w:rsidRPr="00296F19">
        <w:rPr>
          <w:sz w:val="24"/>
          <w:szCs w:val="24"/>
        </w:rPr>
        <w:t>/</w:t>
      </w:r>
      <w:proofErr w:type="spellStart"/>
      <w:r w:rsidRPr="00296F19">
        <w:rPr>
          <w:sz w:val="24"/>
          <w:szCs w:val="24"/>
        </w:rPr>
        <w:t>zawodniczka</w:t>
      </w:r>
      <w:proofErr w:type="spellEnd"/>
      <w:r w:rsidRPr="00296F19">
        <w:rPr>
          <w:sz w:val="24"/>
          <w:szCs w:val="24"/>
        </w:rPr>
        <w:t xml:space="preserve"> </w:t>
      </w:r>
      <w:proofErr w:type="spellStart"/>
      <w:r w:rsidRPr="00296F19">
        <w:rPr>
          <w:sz w:val="24"/>
          <w:szCs w:val="24"/>
        </w:rPr>
        <w:t>uzyskał</w:t>
      </w:r>
      <w:proofErr w:type="spellEnd"/>
      <w:r w:rsidRPr="00296F19">
        <w:rPr>
          <w:sz w:val="24"/>
          <w:szCs w:val="24"/>
        </w:rPr>
        <w:t xml:space="preserve">(a) </w:t>
      </w:r>
      <w:proofErr w:type="spellStart"/>
      <w:r w:rsidRPr="00296F19">
        <w:rPr>
          <w:sz w:val="24"/>
          <w:szCs w:val="24"/>
        </w:rPr>
        <w:t>wyższą</w:t>
      </w:r>
      <w:proofErr w:type="spellEnd"/>
      <w:r w:rsidRPr="00296F19">
        <w:rPr>
          <w:sz w:val="24"/>
          <w:szCs w:val="24"/>
        </w:rPr>
        <w:t xml:space="preserve"> </w:t>
      </w:r>
      <w:proofErr w:type="spellStart"/>
      <w:r w:rsidRPr="00296F19">
        <w:rPr>
          <w:sz w:val="24"/>
          <w:szCs w:val="24"/>
        </w:rPr>
        <w:t>ocenę</w:t>
      </w:r>
      <w:proofErr w:type="spellEnd"/>
      <w:r w:rsidRPr="00296F19">
        <w:rPr>
          <w:sz w:val="24"/>
          <w:szCs w:val="24"/>
        </w:rPr>
        <w:t xml:space="preserve"> </w:t>
      </w:r>
      <w:proofErr w:type="spellStart"/>
      <w:r w:rsidRPr="00296F19">
        <w:rPr>
          <w:sz w:val="24"/>
          <w:szCs w:val="24"/>
        </w:rPr>
        <w:t>końcową</w:t>
      </w:r>
      <w:proofErr w:type="spellEnd"/>
      <w:r w:rsidRPr="00296F19">
        <w:rPr>
          <w:sz w:val="24"/>
          <w:szCs w:val="24"/>
        </w:rPr>
        <w:t xml:space="preserve"> w </w:t>
      </w:r>
      <w:proofErr w:type="spellStart"/>
      <w:r w:rsidRPr="00296F19">
        <w:rPr>
          <w:sz w:val="24"/>
          <w:szCs w:val="24"/>
        </w:rPr>
        <w:t>trójboju</w:t>
      </w:r>
      <w:proofErr w:type="spellEnd"/>
      <w:r w:rsidRPr="00296F19">
        <w:rPr>
          <w:sz w:val="24"/>
          <w:szCs w:val="24"/>
        </w:rPr>
        <w:t xml:space="preserve"> </w:t>
      </w:r>
      <w:proofErr w:type="spellStart"/>
      <w:r w:rsidRPr="00296F19">
        <w:rPr>
          <w:sz w:val="24"/>
          <w:szCs w:val="24"/>
        </w:rPr>
        <w:t>gimnastycznym</w:t>
      </w:r>
      <w:proofErr w:type="spellEnd"/>
      <w:r w:rsidRPr="00296F19">
        <w:rPr>
          <w:sz w:val="24"/>
          <w:szCs w:val="24"/>
        </w:rPr>
        <w:t xml:space="preserve">. W </w:t>
      </w:r>
      <w:proofErr w:type="spellStart"/>
      <w:r w:rsidRPr="00296F19">
        <w:rPr>
          <w:sz w:val="24"/>
          <w:szCs w:val="24"/>
        </w:rPr>
        <w:t>przypadku</w:t>
      </w:r>
      <w:proofErr w:type="spellEnd"/>
      <w:r w:rsidRPr="00296F19">
        <w:rPr>
          <w:sz w:val="24"/>
          <w:szCs w:val="24"/>
        </w:rPr>
        <w:t xml:space="preserve"> </w:t>
      </w:r>
      <w:proofErr w:type="spellStart"/>
      <w:r w:rsidRPr="00296F19">
        <w:rPr>
          <w:sz w:val="24"/>
          <w:szCs w:val="24"/>
        </w:rPr>
        <w:t>dalszego</w:t>
      </w:r>
      <w:proofErr w:type="spellEnd"/>
      <w:r w:rsidRPr="00296F19">
        <w:rPr>
          <w:sz w:val="24"/>
          <w:szCs w:val="24"/>
        </w:rPr>
        <w:t xml:space="preserve"> </w:t>
      </w:r>
      <w:proofErr w:type="spellStart"/>
      <w:r w:rsidRPr="00296F19">
        <w:rPr>
          <w:sz w:val="24"/>
          <w:szCs w:val="24"/>
        </w:rPr>
        <w:t>remisu</w:t>
      </w:r>
      <w:proofErr w:type="spellEnd"/>
      <w:r w:rsidRPr="00296F19">
        <w:rPr>
          <w:sz w:val="24"/>
          <w:szCs w:val="24"/>
        </w:rPr>
        <w:t xml:space="preserve"> </w:t>
      </w:r>
      <w:proofErr w:type="spellStart"/>
      <w:r w:rsidRPr="00296F19">
        <w:rPr>
          <w:sz w:val="24"/>
          <w:szCs w:val="24"/>
        </w:rPr>
        <w:t>decyduje</w:t>
      </w:r>
      <w:proofErr w:type="spellEnd"/>
      <w:r w:rsidRPr="00296F19">
        <w:rPr>
          <w:sz w:val="24"/>
          <w:szCs w:val="24"/>
        </w:rPr>
        <w:t xml:space="preserve"> </w:t>
      </w:r>
      <w:proofErr w:type="spellStart"/>
      <w:r w:rsidRPr="00296F19">
        <w:rPr>
          <w:sz w:val="24"/>
          <w:szCs w:val="24"/>
        </w:rPr>
        <w:t>wyższa</w:t>
      </w:r>
      <w:proofErr w:type="spellEnd"/>
      <w:r w:rsidRPr="00296F19">
        <w:rPr>
          <w:sz w:val="24"/>
          <w:szCs w:val="24"/>
        </w:rPr>
        <w:t xml:space="preserve"> </w:t>
      </w:r>
      <w:proofErr w:type="spellStart"/>
      <w:r w:rsidRPr="00296F19">
        <w:rPr>
          <w:sz w:val="24"/>
          <w:szCs w:val="24"/>
        </w:rPr>
        <w:t>ocena</w:t>
      </w:r>
      <w:proofErr w:type="spellEnd"/>
      <w:r w:rsidRPr="00296F19">
        <w:rPr>
          <w:sz w:val="24"/>
          <w:szCs w:val="24"/>
        </w:rPr>
        <w:t xml:space="preserve"> </w:t>
      </w:r>
      <w:proofErr w:type="spellStart"/>
      <w:r w:rsidRPr="00296F19">
        <w:rPr>
          <w:sz w:val="24"/>
          <w:szCs w:val="24"/>
        </w:rPr>
        <w:t>końcowa</w:t>
      </w:r>
      <w:proofErr w:type="spellEnd"/>
      <w:r w:rsidRPr="00296F19">
        <w:rPr>
          <w:sz w:val="24"/>
          <w:szCs w:val="24"/>
        </w:rPr>
        <w:t xml:space="preserve"> </w:t>
      </w:r>
      <w:proofErr w:type="spellStart"/>
      <w:r w:rsidRPr="00296F19">
        <w:rPr>
          <w:sz w:val="24"/>
          <w:szCs w:val="24"/>
        </w:rPr>
        <w:t>drugiego</w:t>
      </w:r>
      <w:proofErr w:type="spellEnd"/>
      <w:r w:rsidRPr="00296F19">
        <w:rPr>
          <w:sz w:val="24"/>
          <w:szCs w:val="24"/>
        </w:rPr>
        <w:t xml:space="preserve"> </w:t>
      </w:r>
      <w:proofErr w:type="spellStart"/>
      <w:r w:rsidRPr="00296F19">
        <w:rPr>
          <w:sz w:val="24"/>
          <w:szCs w:val="24"/>
        </w:rPr>
        <w:t>zawodnika</w:t>
      </w:r>
      <w:proofErr w:type="spellEnd"/>
      <w:r w:rsidRPr="00296F19">
        <w:rPr>
          <w:sz w:val="24"/>
          <w:szCs w:val="24"/>
        </w:rPr>
        <w:t>/</w:t>
      </w:r>
      <w:proofErr w:type="spellStart"/>
      <w:r w:rsidRPr="00296F19">
        <w:rPr>
          <w:sz w:val="24"/>
          <w:szCs w:val="24"/>
        </w:rPr>
        <w:t>zawodniczki</w:t>
      </w:r>
      <w:proofErr w:type="spellEnd"/>
      <w:r w:rsidRPr="00296F19">
        <w:rPr>
          <w:sz w:val="24"/>
          <w:szCs w:val="24"/>
        </w:rPr>
        <w:t xml:space="preserve"> </w:t>
      </w:r>
      <w:proofErr w:type="spellStart"/>
      <w:r w:rsidRPr="00296F19">
        <w:rPr>
          <w:sz w:val="24"/>
          <w:szCs w:val="24"/>
        </w:rPr>
        <w:t>danej</w:t>
      </w:r>
      <w:proofErr w:type="spellEnd"/>
      <w:r w:rsidRPr="00296F19">
        <w:rPr>
          <w:sz w:val="24"/>
          <w:szCs w:val="24"/>
        </w:rPr>
        <w:t xml:space="preserve"> </w:t>
      </w:r>
      <w:proofErr w:type="spellStart"/>
      <w:r w:rsidRPr="00296F19">
        <w:rPr>
          <w:sz w:val="24"/>
          <w:szCs w:val="24"/>
        </w:rPr>
        <w:t>drużyny</w:t>
      </w:r>
      <w:proofErr w:type="spellEnd"/>
      <w:r w:rsidRPr="00296F19">
        <w:rPr>
          <w:sz w:val="24"/>
          <w:szCs w:val="24"/>
        </w:rPr>
        <w:t xml:space="preserve">. W </w:t>
      </w:r>
      <w:proofErr w:type="spellStart"/>
      <w:r w:rsidRPr="00296F19">
        <w:rPr>
          <w:sz w:val="24"/>
          <w:szCs w:val="24"/>
        </w:rPr>
        <w:t>przypadku</w:t>
      </w:r>
      <w:proofErr w:type="spellEnd"/>
      <w:r w:rsidRPr="00296F19">
        <w:rPr>
          <w:sz w:val="24"/>
          <w:szCs w:val="24"/>
        </w:rPr>
        <w:t xml:space="preserve"> </w:t>
      </w:r>
      <w:proofErr w:type="spellStart"/>
      <w:r w:rsidRPr="00296F19">
        <w:rPr>
          <w:sz w:val="24"/>
          <w:szCs w:val="24"/>
        </w:rPr>
        <w:t>remisu</w:t>
      </w:r>
      <w:proofErr w:type="spellEnd"/>
      <w:r w:rsidRPr="00296F19">
        <w:rPr>
          <w:sz w:val="24"/>
          <w:szCs w:val="24"/>
        </w:rPr>
        <w:t xml:space="preserve"> w </w:t>
      </w:r>
      <w:proofErr w:type="spellStart"/>
      <w:r w:rsidRPr="00296F19">
        <w:rPr>
          <w:sz w:val="24"/>
          <w:szCs w:val="24"/>
        </w:rPr>
        <w:t>klasyfikacji</w:t>
      </w:r>
      <w:proofErr w:type="spellEnd"/>
      <w:r w:rsidRPr="00296F19">
        <w:rPr>
          <w:sz w:val="24"/>
          <w:szCs w:val="24"/>
        </w:rPr>
        <w:t xml:space="preserve"> </w:t>
      </w:r>
      <w:proofErr w:type="spellStart"/>
      <w:r w:rsidRPr="00296F19">
        <w:rPr>
          <w:sz w:val="24"/>
          <w:szCs w:val="24"/>
        </w:rPr>
        <w:t>indywidualnej</w:t>
      </w:r>
      <w:proofErr w:type="spellEnd"/>
      <w:r w:rsidRPr="00296F19">
        <w:rPr>
          <w:sz w:val="24"/>
          <w:szCs w:val="24"/>
        </w:rPr>
        <w:t xml:space="preserve">, </w:t>
      </w:r>
      <w:proofErr w:type="spellStart"/>
      <w:r w:rsidRPr="00296F19">
        <w:rPr>
          <w:sz w:val="24"/>
          <w:szCs w:val="24"/>
        </w:rPr>
        <w:t>wyższe</w:t>
      </w:r>
      <w:proofErr w:type="spellEnd"/>
      <w:r w:rsidRPr="00296F19">
        <w:rPr>
          <w:sz w:val="24"/>
          <w:szCs w:val="24"/>
        </w:rPr>
        <w:t xml:space="preserve"> </w:t>
      </w:r>
      <w:proofErr w:type="spellStart"/>
      <w:r w:rsidRPr="00296F19">
        <w:rPr>
          <w:sz w:val="24"/>
          <w:szCs w:val="24"/>
        </w:rPr>
        <w:t>miejsce</w:t>
      </w:r>
      <w:proofErr w:type="spellEnd"/>
      <w:r w:rsidRPr="00296F19">
        <w:rPr>
          <w:sz w:val="24"/>
          <w:szCs w:val="24"/>
        </w:rPr>
        <w:t xml:space="preserve"> w </w:t>
      </w:r>
      <w:proofErr w:type="spellStart"/>
      <w:r w:rsidRPr="00296F19">
        <w:rPr>
          <w:sz w:val="24"/>
          <w:szCs w:val="24"/>
        </w:rPr>
        <w:t>klasyfikacji</w:t>
      </w:r>
      <w:proofErr w:type="spellEnd"/>
      <w:r w:rsidRPr="00296F19">
        <w:rPr>
          <w:sz w:val="24"/>
          <w:szCs w:val="24"/>
        </w:rPr>
        <w:t xml:space="preserve"> </w:t>
      </w:r>
      <w:proofErr w:type="spellStart"/>
      <w:r w:rsidRPr="00296F19">
        <w:rPr>
          <w:sz w:val="24"/>
          <w:szCs w:val="24"/>
        </w:rPr>
        <w:t>końcowej</w:t>
      </w:r>
      <w:proofErr w:type="spellEnd"/>
      <w:r w:rsidRPr="00296F19">
        <w:rPr>
          <w:sz w:val="24"/>
          <w:szCs w:val="24"/>
        </w:rPr>
        <w:t xml:space="preserve"> </w:t>
      </w:r>
      <w:proofErr w:type="spellStart"/>
      <w:r w:rsidRPr="00296F19">
        <w:rPr>
          <w:sz w:val="24"/>
          <w:szCs w:val="24"/>
        </w:rPr>
        <w:t>zajmuje</w:t>
      </w:r>
      <w:proofErr w:type="spellEnd"/>
      <w:r w:rsidRPr="00296F19">
        <w:rPr>
          <w:sz w:val="24"/>
          <w:szCs w:val="24"/>
        </w:rPr>
        <w:t xml:space="preserve"> </w:t>
      </w:r>
      <w:proofErr w:type="spellStart"/>
      <w:r w:rsidRPr="00296F19">
        <w:rPr>
          <w:sz w:val="24"/>
          <w:szCs w:val="24"/>
        </w:rPr>
        <w:t>zawodnik</w:t>
      </w:r>
      <w:proofErr w:type="spellEnd"/>
      <w:r w:rsidRPr="00296F19">
        <w:rPr>
          <w:sz w:val="24"/>
          <w:szCs w:val="24"/>
        </w:rPr>
        <w:t>/</w:t>
      </w:r>
      <w:proofErr w:type="spellStart"/>
      <w:r w:rsidRPr="00296F19">
        <w:rPr>
          <w:sz w:val="24"/>
          <w:szCs w:val="24"/>
        </w:rPr>
        <w:t>zawodniczka</w:t>
      </w:r>
      <w:proofErr w:type="spellEnd"/>
      <w:r w:rsidRPr="00296F19">
        <w:rPr>
          <w:sz w:val="24"/>
          <w:szCs w:val="24"/>
        </w:rPr>
        <w:t xml:space="preserve">, </w:t>
      </w:r>
      <w:proofErr w:type="spellStart"/>
      <w:r w:rsidRPr="00296F19">
        <w:rPr>
          <w:sz w:val="24"/>
          <w:szCs w:val="24"/>
        </w:rPr>
        <w:t>który</w:t>
      </w:r>
      <w:proofErr w:type="spellEnd"/>
      <w:r w:rsidRPr="00296F19">
        <w:rPr>
          <w:sz w:val="24"/>
          <w:szCs w:val="24"/>
        </w:rPr>
        <w:t xml:space="preserve"> </w:t>
      </w:r>
      <w:proofErr w:type="spellStart"/>
      <w:r w:rsidRPr="00296F19">
        <w:rPr>
          <w:sz w:val="24"/>
          <w:szCs w:val="24"/>
        </w:rPr>
        <w:t>otrzymał</w:t>
      </w:r>
      <w:proofErr w:type="spellEnd"/>
      <w:r w:rsidRPr="00296F19">
        <w:rPr>
          <w:sz w:val="24"/>
          <w:szCs w:val="24"/>
        </w:rPr>
        <w:t xml:space="preserve"> </w:t>
      </w:r>
      <w:proofErr w:type="spellStart"/>
      <w:r w:rsidRPr="00296F19">
        <w:rPr>
          <w:sz w:val="24"/>
          <w:szCs w:val="24"/>
        </w:rPr>
        <w:t>wyższą</w:t>
      </w:r>
      <w:proofErr w:type="spellEnd"/>
      <w:r w:rsidRPr="00296F19">
        <w:rPr>
          <w:sz w:val="24"/>
          <w:szCs w:val="24"/>
        </w:rPr>
        <w:t xml:space="preserve"> </w:t>
      </w:r>
      <w:proofErr w:type="spellStart"/>
      <w:r w:rsidRPr="00296F19">
        <w:rPr>
          <w:sz w:val="24"/>
          <w:szCs w:val="24"/>
        </w:rPr>
        <w:t>ocenę</w:t>
      </w:r>
      <w:proofErr w:type="spellEnd"/>
      <w:r w:rsidRPr="00296F19">
        <w:rPr>
          <w:sz w:val="24"/>
          <w:szCs w:val="24"/>
        </w:rPr>
        <w:t xml:space="preserve"> </w:t>
      </w:r>
      <w:proofErr w:type="spellStart"/>
      <w:r w:rsidRPr="00296F19">
        <w:rPr>
          <w:sz w:val="24"/>
          <w:szCs w:val="24"/>
        </w:rPr>
        <w:t>końcową</w:t>
      </w:r>
      <w:proofErr w:type="spellEnd"/>
      <w:r w:rsidRPr="00296F19">
        <w:rPr>
          <w:sz w:val="24"/>
          <w:szCs w:val="24"/>
        </w:rPr>
        <w:t xml:space="preserve"> za </w:t>
      </w:r>
      <w:proofErr w:type="spellStart"/>
      <w:r w:rsidRPr="00296F19">
        <w:rPr>
          <w:sz w:val="24"/>
          <w:szCs w:val="24"/>
        </w:rPr>
        <w:t>skok</w:t>
      </w:r>
      <w:proofErr w:type="spellEnd"/>
      <w:r w:rsidRPr="00296F19">
        <w:rPr>
          <w:sz w:val="24"/>
          <w:szCs w:val="24"/>
        </w:rPr>
        <w:t xml:space="preserve"> </w:t>
      </w:r>
      <w:proofErr w:type="spellStart"/>
      <w:r w:rsidRPr="00296F19">
        <w:rPr>
          <w:sz w:val="24"/>
          <w:szCs w:val="24"/>
        </w:rPr>
        <w:t>rozkroczny</w:t>
      </w:r>
      <w:proofErr w:type="spellEnd"/>
      <w:r w:rsidRPr="00296F19">
        <w:rPr>
          <w:sz w:val="24"/>
          <w:szCs w:val="24"/>
        </w:rPr>
        <w:t xml:space="preserve"> </w:t>
      </w:r>
      <w:proofErr w:type="spellStart"/>
      <w:r w:rsidRPr="00296F19">
        <w:rPr>
          <w:sz w:val="24"/>
          <w:szCs w:val="24"/>
        </w:rPr>
        <w:t>przez</w:t>
      </w:r>
      <w:proofErr w:type="spellEnd"/>
      <w:r w:rsidRPr="00296F19">
        <w:rPr>
          <w:sz w:val="24"/>
          <w:szCs w:val="24"/>
        </w:rPr>
        <w:t xml:space="preserve"> </w:t>
      </w:r>
      <w:proofErr w:type="spellStart"/>
      <w:r w:rsidRPr="00296F19">
        <w:rPr>
          <w:sz w:val="24"/>
          <w:szCs w:val="24"/>
        </w:rPr>
        <w:t>kozła</w:t>
      </w:r>
      <w:proofErr w:type="spellEnd"/>
      <w:r w:rsidRPr="00296F19">
        <w:rPr>
          <w:sz w:val="24"/>
          <w:szCs w:val="24"/>
        </w:rPr>
        <w:t xml:space="preserve">. W </w:t>
      </w:r>
      <w:proofErr w:type="spellStart"/>
      <w:r w:rsidRPr="00296F19">
        <w:rPr>
          <w:sz w:val="24"/>
          <w:szCs w:val="24"/>
        </w:rPr>
        <w:t>przypadku</w:t>
      </w:r>
      <w:proofErr w:type="spellEnd"/>
      <w:r w:rsidRPr="00296F19">
        <w:rPr>
          <w:sz w:val="24"/>
          <w:szCs w:val="24"/>
        </w:rPr>
        <w:t xml:space="preserve"> </w:t>
      </w:r>
      <w:proofErr w:type="spellStart"/>
      <w:r w:rsidRPr="00296F19">
        <w:rPr>
          <w:sz w:val="24"/>
          <w:szCs w:val="24"/>
        </w:rPr>
        <w:t>dalszego</w:t>
      </w:r>
      <w:proofErr w:type="spellEnd"/>
      <w:r w:rsidRPr="00296F19">
        <w:rPr>
          <w:sz w:val="24"/>
          <w:szCs w:val="24"/>
        </w:rPr>
        <w:t xml:space="preserve"> </w:t>
      </w:r>
      <w:proofErr w:type="spellStart"/>
      <w:r w:rsidRPr="00296F19">
        <w:rPr>
          <w:sz w:val="24"/>
          <w:szCs w:val="24"/>
        </w:rPr>
        <w:t>remisu</w:t>
      </w:r>
      <w:proofErr w:type="spellEnd"/>
      <w:r w:rsidRPr="00296F19">
        <w:rPr>
          <w:sz w:val="24"/>
          <w:szCs w:val="24"/>
        </w:rPr>
        <w:t xml:space="preserve"> </w:t>
      </w:r>
      <w:proofErr w:type="spellStart"/>
      <w:r w:rsidRPr="00296F19">
        <w:rPr>
          <w:sz w:val="24"/>
          <w:szCs w:val="24"/>
        </w:rPr>
        <w:t>decyduje</w:t>
      </w:r>
      <w:proofErr w:type="spellEnd"/>
      <w:r w:rsidRPr="00296F19">
        <w:rPr>
          <w:sz w:val="24"/>
          <w:szCs w:val="24"/>
        </w:rPr>
        <w:t xml:space="preserve"> </w:t>
      </w:r>
      <w:proofErr w:type="spellStart"/>
      <w:r w:rsidRPr="00296F19">
        <w:rPr>
          <w:sz w:val="24"/>
          <w:szCs w:val="24"/>
        </w:rPr>
        <w:t>wyższa</w:t>
      </w:r>
      <w:proofErr w:type="spellEnd"/>
      <w:r w:rsidRPr="00296F19">
        <w:rPr>
          <w:sz w:val="24"/>
          <w:szCs w:val="24"/>
        </w:rPr>
        <w:t xml:space="preserve"> </w:t>
      </w:r>
      <w:proofErr w:type="spellStart"/>
      <w:r w:rsidRPr="00296F19">
        <w:rPr>
          <w:sz w:val="24"/>
          <w:szCs w:val="24"/>
        </w:rPr>
        <w:t>ocena</w:t>
      </w:r>
      <w:proofErr w:type="spellEnd"/>
      <w:r w:rsidRPr="00296F19">
        <w:rPr>
          <w:sz w:val="24"/>
          <w:szCs w:val="24"/>
        </w:rPr>
        <w:t xml:space="preserve"> </w:t>
      </w:r>
      <w:proofErr w:type="spellStart"/>
      <w:r w:rsidRPr="00296F19">
        <w:rPr>
          <w:sz w:val="24"/>
          <w:szCs w:val="24"/>
        </w:rPr>
        <w:t>końcowa</w:t>
      </w:r>
      <w:proofErr w:type="spellEnd"/>
      <w:r w:rsidRPr="00296F19">
        <w:rPr>
          <w:sz w:val="24"/>
          <w:szCs w:val="24"/>
        </w:rPr>
        <w:t xml:space="preserve"> za </w:t>
      </w:r>
      <w:proofErr w:type="spellStart"/>
      <w:r w:rsidRPr="00296F19">
        <w:rPr>
          <w:sz w:val="24"/>
          <w:szCs w:val="24"/>
        </w:rPr>
        <w:t>ćwiczenia</w:t>
      </w:r>
      <w:proofErr w:type="spellEnd"/>
      <w:r w:rsidRPr="00296F19">
        <w:rPr>
          <w:sz w:val="24"/>
          <w:szCs w:val="24"/>
        </w:rPr>
        <w:t xml:space="preserve"> </w:t>
      </w:r>
      <w:proofErr w:type="spellStart"/>
      <w:r w:rsidRPr="00296F19">
        <w:rPr>
          <w:sz w:val="24"/>
          <w:szCs w:val="24"/>
        </w:rPr>
        <w:t>wolne</w:t>
      </w:r>
      <w:proofErr w:type="spellEnd"/>
      <w:r w:rsidRPr="00296F19">
        <w:rPr>
          <w:sz w:val="24"/>
          <w:szCs w:val="24"/>
        </w:rPr>
        <w:t>.</w:t>
      </w:r>
    </w:p>
    <w:p w14:paraId="4CC356E5" w14:textId="77777777" w:rsidR="00296F19" w:rsidRPr="00296F19" w:rsidRDefault="00296F19" w:rsidP="00296F19">
      <w:pPr>
        <w:autoSpaceDE w:val="0"/>
        <w:autoSpaceDN w:val="0"/>
        <w:adjustRightInd w:val="0"/>
        <w:rPr>
          <w:sz w:val="24"/>
          <w:szCs w:val="24"/>
        </w:rPr>
      </w:pPr>
      <w:proofErr w:type="spellStart"/>
      <w:r w:rsidRPr="00296F19">
        <w:rPr>
          <w:sz w:val="24"/>
          <w:szCs w:val="24"/>
        </w:rPr>
        <w:t>Zaleca</w:t>
      </w:r>
      <w:proofErr w:type="spellEnd"/>
      <w:r w:rsidRPr="00296F19">
        <w:rPr>
          <w:sz w:val="24"/>
          <w:szCs w:val="24"/>
        </w:rPr>
        <w:t xml:space="preserve"> </w:t>
      </w:r>
      <w:proofErr w:type="spellStart"/>
      <w:r w:rsidRPr="00296F19">
        <w:rPr>
          <w:sz w:val="24"/>
          <w:szCs w:val="24"/>
        </w:rPr>
        <w:t>się</w:t>
      </w:r>
      <w:proofErr w:type="spellEnd"/>
      <w:r w:rsidRPr="00296F19">
        <w:rPr>
          <w:sz w:val="24"/>
          <w:szCs w:val="24"/>
        </w:rPr>
        <w:t xml:space="preserve"> </w:t>
      </w:r>
      <w:proofErr w:type="spellStart"/>
      <w:r w:rsidRPr="00296F19">
        <w:rPr>
          <w:sz w:val="24"/>
          <w:szCs w:val="24"/>
        </w:rPr>
        <w:t>wykorzystanie</w:t>
      </w:r>
      <w:proofErr w:type="spellEnd"/>
      <w:r w:rsidRPr="00296F19">
        <w:rPr>
          <w:sz w:val="24"/>
          <w:szCs w:val="24"/>
        </w:rPr>
        <w:t xml:space="preserve"> </w:t>
      </w:r>
      <w:proofErr w:type="spellStart"/>
      <w:r w:rsidRPr="00296F19">
        <w:rPr>
          <w:sz w:val="24"/>
          <w:szCs w:val="24"/>
        </w:rPr>
        <w:t>elektronicznego</w:t>
      </w:r>
      <w:proofErr w:type="spellEnd"/>
      <w:r w:rsidRPr="00296F19">
        <w:rPr>
          <w:sz w:val="24"/>
          <w:szCs w:val="24"/>
        </w:rPr>
        <w:t xml:space="preserve"> </w:t>
      </w:r>
      <w:proofErr w:type="spellStart"/>
      <w:r w:rsidRPr="00296F19">
        <w:rPr>
          <w:sz w:val="24"/>
          <w:szCs w:val="24"/>
        </w:rPr>
        <w:t>systemu</w:t>
      </w:r>
      <w:proofErr w:type="spellEnd"/>
      <w:r w:rsidRPr="00296F19">
        <w:rPr>
          <w:sz w:val="24"/>
          <w:szCs w:val="24"/>
        </w:rPr>
        <w:t xml:space="preserve"> </w:t>
      </w:r>
      <w:proofErr w:type="spellStart"/>
      <w:r w:rsidRPr="00296F19">
        <w:rPr>
          <w:sz w:val="24"/>
          <w:szCs w:val="24"/>
        </w:rPr>
        <w:t>podliczania</w:t>
      </w:r>
      <w:proofErr w:type="spellEnd"/>
      <w:r w:rsidRPr="00296F19">
        <w:rPr>
          <w:sz w:val="24"/>
          <w:szCs w:val="24"/>
        </w:rPr>
        <w:t xml:space="preserve"> </w:t>
      </w:r>
      <w:proofErr w:type="spellStart"/>
      <w:r w:rsidRPr="00296F19">
        <w:rPr>
          <w:sz w:val="24"/>
          <w:szCs w:val="24"/>
        </w:rPr>
        <w:t>wyników</w:t>
      </w:r>
      <w:proofErr w:type="spellEnd"/>
      <w:r w:rsidRPr="00296F19">
        <w:rPr>
          <w:sz w:val="24"/>
          <w:szCs w:val="24"/>
        </w:rPr>
        <w:t xml:space="preserve"> (np. ITD). </w:t>
      </w:r>
    </w:p>
    <w:p w14:paraId="7CE97CF5" w14:textId="77777777" w:rsidR="00296F19" w:rsidRPr="00296F19" w:rsidRDefault="00296F19" w:rsidP="00296F19">
      <w:pPr>
        <w:rPr>
          <w:sz w:val="24"/>
          <w:szCs w:val="24"/>
          <w:u w:val="single"/>
        </w:rPr>
      </w:pPr>
    </w:p>
    <w:p w14:paraId="246BC72E" w14:textId="77777777" w:rsidR="00296F19" w:rsidRPr="00296F19" w:rsidRDefault="00296F19" w:rsidP="00296F19">
      <w:pPr>
        <w:rPr>
          <w:sz w:val="24"/>
          <w:szCs w:val="24"/>
          <w:u w:val="single"/>
        </w:rPr>
      </w:pPr>
      <w:proofErr w:type="spellStart"/>
      <w:r w:rsidRPr="00296F19">
        <w:rPr>
          <w:sz w:val="24"/>
          <w:szCs w:val="24"/>
          <w:u w:val="single"/>
        </w:rPr>
        <w:t>Błędy</w:t>
      </w:r>
      <w:proofErr w:type="spellEnd"/>
      <w:r w:rsidRPr="00296F19">
        <w:rPr>
          <w:sz w:val="24"/>
          <w:szCs w:val="24"/>
          <w:u w:val="single"/>
        </w:rPr>
        <w:t xml:space="preserve"> </w:t>
      </w:r>
      <w:proofErr w:type="spellStart"/>
      <w:r w:rsidRPr="00296F19">
        <w:rPr>
          <w:sz w:val="24"/>
          <w:szCs w:val="24"/>
          <w:u w:val="single"/>
        </w:rPr>
        <w:t>wykonania</w:t>
      </w:r>
      <w:proofErr w:type="spellEnd"/>
      <w:r w:rsidRPr="00296F19">
        <w:rPr>
          <w:sz w:val="24"/>
          <w:szCs w:val="24"/>
          <w:u w:val="single"/>
        </w:rPr>
        <w:t xml:space="preserve">: </w:t>
      </w:r>
      <w:proofErr w:type="spellStart"/>
      <w:r w:rsidRPr="00296F19">
        <w:rPr>
          <w:sz w:val="24"/>
          <w:szCs w:val="24"/>
          <w:u w:val="single"/>
        </w:rPr>
        <w:t>mały</w:t>
      </w:r>
      <w:proofErr w:type="spellEnd"/>
      <w:r w:rsidRPr="00296F19">
        <w:rPr>
          <w:sz w:val="24"/>
          <w:szCs w:val="24"/>
          <w:u w:val="single"/>
        </w:rPr>
        <w:t xml:space="preserve"> </w:t>
      </w:r>
      <w:proofErr w:type="spellStart"/>
      <w:r w:rsidRPr="00296F19">
        <w:rPr>
          <w:sz w:val="24"/>
          <w:szCs w:val="24"/>
          <w:u w:val="single"/>
        </w:rPr>
        <w:t>błąd</w:t>
      </w:r>
      <w:proofErr w:type="spellEnd"/>
      <w:r w:rsidRPr="00296F19">
        <w:rPr>
          <w:sz w:val="24"/>
          <w:szCs w:val="24"/>
          <w:u w:val="single"/>
        </w:rPr>
        <w:t xml:space="preserve"> 0,1 pkt., </w:t>
      </w:r>
      <w:proofErr w:type="spellStart"/>
      <w:r w:rsidRPr="00296F19">
        <w:rPr>
          <w:sz w:val="24"/>
          <w:szCs w:val="24"/>
          <w:u w:val="single"/>
        </w:rPr>
        <w:t>średni</w:t>
      </w:r>
      <w:proofErr w:type="spellEnd"/>
      <w:r w:rsidRPr="00296F19">
        <w:rPr>
          <w:sz w:val="24"/>
          <w:szCs w:val="24"/>
          <w:u w:val="single"/>
        </w:rPr>
        <w:t xml:space="preserve"> </w:t>
      </w:r>
      <w:proofErr w:type="spellStart"/>
      <w:r w:rsidRPr="00296F19">
        <w:rPr>
          <w:sz w:val="24"/>
          <w:szCs w:val="24"/>
          <w:u w:val="single"/>
        </w:rPr>
        <w:t>błąd</w:t>
      </w:r>
      <w:proofErr w:type="spellEnd"/>
      <w:r w:rsidRPr="00296F19">
        <w:rPr>
          <w:sz w:val="24"/>
          <w:szCs w:val="24"/>
          <w:u w:val="single"/>
        </w:rPr>
        <w:t xml:space="preserve"> 0,3 pkt., </w:t>
      </w:r>
      <w:proofErr w:type="spellStart"/>
      <w:r w:rsidRPr="00296F19">
        <w:rPr>
          <w:sz w:val="24"/>
          <w:szCs w:val="24"/>
          <w:u w:val="single"/>
        </w:rPr>
        <w:t>duży</w:t>
      </w:r>
      <w:proofErr w:type="spellEnd"/>
      <w:r w:rsidRPr="00296F19">
        <w:rPr>
          <w:sz w:val="24"/>
          <w:szCs w:val="24"/>
          <w:u w:val="single"/>
        </w:rPr>
        <w:t xml:space="preserve"> </w:t>
      </w:r>
      <w:proofErr w:type="spellStart"/>
      <w:r w:rsidRPr="00296F19">
        <w:rPr>
          <w:sz w:val="24"/>
          <w:szCs w:val="24"/>
          <w:u w:val="single"/>
        </w:rPr>
        <w:t>błąd</w:t>
      </w:r>
      <w:proofErr w:type="spellEnd"/>
      <w:r w:rsidRPr="00296F19">
        <w:rPr>
          <w:sz w:val="24"/>
          <w:szCs w:val="24"/>
          <w:u w:val="single"/>
        </w:rPr>
        <w:t xml:space="preserve"> 0,5 pkt., </w:t>
      </w:r>
      <w:proofErr w:type="spellStart"/>
      <w:r w:rsidRPr="00296F19">
        <w:rPr>
          <w:sz w:val="24"/>
          <w:szCs w:val="24"/>
          <w:u w:val="single"/>
        </w:rPr>
        <w:t>upadek</w:t>
      </w:r>
      <w:proofErr w:type="spellEnd"/>
      <w:r w:rsidRPr="00296F19">
        <w:rPr>
          <w:sz w:val="24"/>
          <w:szCs w:val="24"/>
          <w:u w:val="single"/>
        </w:rPr>
        <w:t xml:space="preserve"> 1,0 pkt.</w:t>
      </w:r>
    </w:p>
    <w:p w14:paraId="55C4F312" w14:textId="77777777" w:rsidR="00296F19" w:rsidRPr="00296F19" w:rsidRDefault="00296F19" w:rsidP="00296F19">
      <w:pPr>
        <w:autoSpaceDE w:val="0"/>
        <w:autoSpaceDN w:val="0"/>
        <w:adjustRightInd w:val="0"/>
        <w:rPr>
          <w:sz w:val="24"/>
          <w:szCs w:val="24"/>
        </w:rPr>
      </w:pPr>
    </w:p>
    <w:p w14:paraId="7FADDEB0" w14:textId="77777777" w:rsidR="00296F19" w:rsidRPr="00296F19" w:rsidRDefault="00296F19" w:rsidP="00296F19">
      <w:pPr>
        <w:autoSpaceDE w:val="0"/>
        <w:autoSpaceDN w:val="0"/>
        <w:adjustRightInd w:val="0"/>
        <w:rPr>
          <w:sz w:val="24"/>
          <w:szCs w:val="24"/>
        </w:rPr>
      </w:pPr>
      <w:proofErr w:type="spellStart"/>
      <w:r w:rsidRPr="00296F19">
        <w:rPr>
          <w:sz w:val="24"/>
          <w:szCs w:val="24"/>
        </w:rPr>
        <w:lastRenderedPageBreak/>
        <w:t>Mały</w:t>
      </w:r>
      <w:proofErr w:type="spellEnd"/>
      <w:r w:rsidRPr="00296F19">
        <w:rPr>
          <w:sz w:val="24"/>
          <w:szCs w:val="24"/>
        </w:rPr>
        <w:t xml:space="preserve"> </w:t>
      </w:r>
      <w:proofErr w:type="spellStart"/>
      <w:r w:rsidRPr="00296F19">
        <w:rPr>
          <w:sz w:val="24"/>
          <w:szCs w:val="24"/>
        </w:rPr>
        <w:t>błąd</w:t>
      </w:r>
      <w:proofErr w:type="spellEnd"/>
      <w:r w:rsidRPr="00296F19">
        <w:rPr>
          <w:sz w:val="24"/>
          <w:szCs w:val="24"/>
        </w:rPr>
        <w:t xml:space="preserve"> (</w:t>
      </w:r>
      <w:proofErr w:type="spellStart"/>
      <w:r w:rsidRPr="00296F19">
        <w:rPr>
          <w:sz w:val="24"/>
          <w:szCs w:val="24"/>
        </w:rPr>
        <w:t>potrącenie</w:t>
      </w:r>
      <w:proofErr w:type="spellEnd"/>
      <w:r w:rsidRPr="00296F19">
        <w:rPr>
          <w:sz w:val="24"/>
          <w:szCs w:val="24"/>
        </w:rPr>
        <w:t xml:space="preserve"> 0,1 </w:t>
      </w:r>
      <w:proofErr w:type="spellStart"/>
      <w:r w:rsidRPr="00296F19">
        <w:rPr>
          <w:sz w:val="24"/>
          <w:szCs w:val="24"/>
        </w:rPr>
        <w:t>pkt</w:t>
      </w:r>
      <w:proofErr w:type="spellEnd"/>
      <w:r w:rsidRPr="00296F19">
        <w:rPr>
          <w:sz w:val="24"/>
          <w:szCs w:val="24"/>
        </w:rPr>
        <w:t>):</w:t>
      </w:r>
    </w:p>
    <w:p w14:paraId="4C450E62" w14:textId="77777777" w:rsidR="00296F19" w:rsidRPr="00296F19" w:rsidRDefault="00296F19" w:rsidP="00A8650C">
      <w:pPr>
        <w:pStyle w:val="Akapitzlist"/>
        <w:numPr>
          <w:ilvl w:val="0"/>
          <w:numId w:val="76"/>
        </w:numPr>
        <w:autoSpaceDE w:val="0"/>
        <w:autoSpaceDN w:val="0"/>
        <w:adjustRightInd w:val="0"/>
      </w:pPr>
      <w:r w:rsidRPr="00296F19">
        <w:t xml:space="preserve">niewielkie odchylenie od bezbłędnego wykonania, </w:t>
      </w:r>
    </w:p>
    <w:p w14:paraId="1045969A" w14:textId="77777777" w:rsidR="00296F19" w:rsidRPr="00296F19" w:rsidRDefault="00296F19" w:rsidP="00A8650C">
      <w:pPr>
        <w:pStyle w:val="Akapitzlist"/>
        <w:numPr>
          <w:ilvl w:val="0"/>
          <w:numId w:val="76"/>
        </w:numPr>
        <w:autoSpaceDE w:val="0"/>
        <w:autoSpaceDN w:val="0"/>
        <w:adjustRightInd w:val="0"/>
      </w:pPr>
      <w:r w:rsidRPr="00296F19">
        <w:t>niewielkie ugięcie rąk, nóg lub sylwetki ciała, nieznaczne rozłączne nóg, mały krok lub podskok, nieobciągnięte stopy,</w:t>
      </w:r>
    </w:p>
    <w:p w14:paraId="58AF52FB" w14:textId="77777777" w:rsidR="00296F19" w:rsidRPr="00296F19" w:rsidRDefault="00296F19" w:rsidP="00A8650C">
      <w:pPr>
        <w:pStyle w:val="Akapitzlist"/>
        <w:numPr>
          <w:ilvl w:val="0"/>
          <w:numId w:val="76"/>
        </w:numPr>
        <w:autoSpaceDE w:val="0"/>
        <w:autoSpaceDN w:val="0"/>
        <w:adjustRightInd w:val="0"/>
      </w:pPr>
      <w:r w:rsidRPr="00296F19">
        <w:t xml:space="preserve">jakiekolwiek inne niewielkie odchylenia od estetycznego i technicznego wykonania ćwiczenia. </w:t>
      </w:r>
    </w:p>
    <w:p w14:paraId="590F5A7F" w14:textId="77777777" w:rsidR="00296F19" w:rsidRPr="00296F19" w:rsidRDefault="00296F19" w:rsidP="00296F19">
      <w:pPr>
        <w:autoSpaceDE w:val="0"/>
        <w:autoSpaceDN w:val="0"/>
        <w:adjustRightInd w:val="0"/>
        <w:rPr>
          <w:sz w:val="24"/>
          <w:szCs w:val="24"/>
        </w:rPr>
      </w:pPr>
    </w:p>
    <w:p w14:paraId="3D0FA8E2" w14:textId="77777777" w:rsidR="00296F19" w:rsidRPr="00296F19" w:rsidRDefault="00296F19" w:rsidP="00296F19">
      <w:pPr>
        <w:autoSpaceDE w:val="0"/>
        <w:autoSpaceDN w:val="0"/>
        <w:adjustRightInd w:val="0"/>
        <w:rPr>
          <w:sz w:val="24"/>
          <w:szCs w:val="24"/>
        </w:rPr>
      </w:pPr>
      <w:proofErr w:type="spellStart"/>
      <w:r w:rsidRPr="00296F19">
        <w:rPr>
          <w:sz w:val="24"/>
          <w:szCs w:val="24"/>
        </w:rPr>
        <w:t>Średni</w:t>
      </w:r>
      <w:proofErr w:type="spellEnd"/>
      <w:r w:rsidRPr="00296F19">
        <w:rPr>
          <w:sz w:val="24"/>
          <w:szCs w:val="24"/>
        </w:rPr>
        <w:t xml:space="preserve"> </w:t>
      </w:r>
      <w:proofErr w:type="spellStart"/>
      <w:r w:rsidRPr="00296F19">
        <w:rPr>
          <w:sz w:val="24"/>
          <w:szCs w:val="24"/>
        </w:rPr>
        <w:t>błąd</w:t>
      </w:r>
      <w:proofErr w:type="spellEnd"/>
      <w:r w:rsidRPr="00296F19">
        <w:rPr>
          <w:sz w:val="24"/>
          <w:szCs w:val="24"/>
        </w:rPr>
        <w:t xml:space="preserve"> (</w:t>
      </w:r>
      <w:proofErr w:type="spellStart"/>
      <w:r w:rsidRPr="00296F19">
        <w:rPr>
          <w:sz w:val="24"/>
          <w:szCs w:val="24"/>
        </w:rPr>
        <w:t>potrącenie</w:t>
      </w:r>
      <w:proofErr w:type="spellEnd"/>
      <w:r w:rsidRPr="00296F19">
        <w:rPr>
          <w:sz w:val="24"/>
          <w:szCs w:val="24"/>
        </w:rPr>
        <w:t xml:space="preserve"> 0,3 pkt.):</w:t>
      </w:r>
    </w:p>
    <w:p w14:paraId="1CCEAB6A" w14:textId="77777777" w:rsidR="00296F19" w:rsidRPr="00296F19" w:rsidRDefault="00296F19" w:rsidP="00A8650C">
      <w:pPr>
        <w:pStyle w:val="Akapitzlist"/>
        <w:numPr>
          <w:ilvl w:val="0"/>
          <w:numId w:val="77"/>
        </w:numPr>
        <w:autoSpaceDE w:val="0"/>
        <w:autoSpaceDN w:val="0"/>
        <w:adjustRightInd w:val="0"/>
      </w:pPr>
      <w:r w:rsidRPr="00296F19">
        <w:t>wyraźne odchylenie od bezbłędnego wykonania,</w:t>
      </w:r>
    </w:p>
    <w:p w14:paraId="3F92B5A9" w14:textId="77777777" w:rsidR="00296F19" w:rsidRPr="00296F19" w:rsidRDefault="00296F19" w:rsidP="00A8650C">
      <w:pPr>
        <w:pStyle w:val="Akapitzlist"/>
        <w:numPr>
          <w:ilvl w:val="0"/>
          <w:numId w:val="77"/>
        </w:numPr>
        <w:autoSpaceDE w:val="0"/>
        <w:autoSpaceDN w:val="0"/>
        <w:adjustRightInd w:val="0"/>
      </w:pPr>
      <w:r w:rsidRPr="00296F19">
        <w:t>wyraźne ugięcie rąk, nóg lub sylwetki ciała, wyraźne rozłączenie nóg, duży krok lub podskok,</w:t>
      </w:r>
    </w:p>
    <w:p w14:paraId="7A4FD80D" w14:textId="77777777" w:rsidR="00296F19" w:rsidRPr="00296F19" w:rsidRDefault="00296F19" w:rsidP="00A8650C">
      <w:pPr>
        <w:pStyle w:val="Akapitzlist"/>
        <w:numPr>
          <w:ilvl w:val="0"/>
          <w:numId w:val="77"/>
        </w:numPr>
        <w:autoSpaceDE w:val="0"/>
        <w:autoSpaceDN w:val="0"/>
        <w:adjustRightInd w:val="0"/>
      </w:pPr>
      <w:r w:rsidRPr="00296F19">
        <w:t>jakiekolwiek inne wyraźne odchylenia od estetycznego i technicznego wykonania ćwiczenia.</w:t>
      </w:r>
    </w:p>
    <w:p w14:paraId="64206BBF" w14:textId="77777777" w:rsidR="00296F19" w:rsidRPr="00296F19" w:rsidRDefault="00296F19" w:rsidP="00296F19">
      <w:pPr>
        <w:autoSpaceDE w:val="0"/>
        <w:autoSpaceDN w:val="0"/>
        <w:adjustRightInd w:val="0"/>
        <w:rPr>
          <w:sz w:val="24"/>
          <w:szCs w:val="24"/>
        </w:rPr>
      </w:pPr>
    </w:p>
    <w:p w14:paraId="4AD2767F" w14:textId="77777777" w:rsidR="00296F19" w:rsidRPr="00296F19" w:rsidRDefault="00296F19" w:rsidP="00296F19">
      <w:pPr>
        <w:autoSpaceDE w:val="0"/>
        <w:autoSpaceDN w:val="0"/>
        <w:adjustRightInd w:val="0"/>
        <w:rPr>
          <w:sz w:val="24"/>
          <w:szCs w:val="24"/>
        </w:rPr>
      </w:pPr>
      <w:proofErr w:type="spellStart"/>
      <w:r w:rsidRPr="00296F19">
        <w:rPr>
          <w:sz w:val="24"/>
          <w:szCs w:val="24"/>
        </w:rPr>
        <w:t>Duży</w:t>
      </w:r>
      <w:proofErr w:type="spellEnd"/>
      <w:r w:rsidRPr="00296F19">
        <w:rPr>
          <w:sz w:val="24"/>
          <w:szCs w:val="24"/>
        </w:rPr>
        <w:t xml:space="preserve"> </w:t>
      </w:r>
      <w:proofErr w:type="spellStart"/>
      <w:r w:rsidRPr="00296F19">
        <w:rPr>
          <w:sz w:val="24"/>
          <w:szCs w:val="24"/>
        </w:rPr>
        <w:t>błąd</w:t>
      </w:r>
      <w:proofErr w:type="spellEnd"/>
      <w:r w:rsidRPr="00296F19">
        <w:rPr>
          <w:sz w:val="24"/>
          <w:szCs w:val="24"/>
        </w:rPr>
        <w:t xml:space="preserve"> (</w:t>
      </w:r>
      <w:proofErr w:type="spellStart"/>
      <w:r w:rsidRPr="00296F19">
        <w:rPr>
          <w:sz w:val="24"/>
          <w:szCs w:val="24"/>
        </w:rPr>
        <w:t>potrącenie</w:t>
      </w:r>
      <w:proofErr w:type="spellEnd"/>
      <w:r w:rsidRPr="00296F19">
        <w:rPr>
          <w:sz w:val="24"/>
          <w:szCs w:val="24"/>
        </w:rPr>
        <w:t xml:space="preserve"> 0,5 pkt.):</w:t>
      </w:r>
    </w:p>
    <w:p w14:paraId="0718C680" w14:textId="77777777" w:rsidR="00296F19" w:rsidRPr="00296F19" w:rsidRDefault="00296F19" w:rsidP="00A8650C">
      <w:pPr>
        <w:pStyle w:val="Akapitzlist"/>
        <w:numPr>
          <w:ilvl w:val="0"/>
          <w:numId w:val="78"/>
        </w:numPr>
        <w:autoSpaceDE w:val="0"/>
        <w:autoSpaceDN w:val="0"/>
        <w:adjustRightInd w:val="0"/>
      </w:pPr>
      <w:r w:rsidRPr="00296F19">
        <w:t>znaczne odchylenie od bezbłędnego wykonania,</w:t>
      </w:r>
    </w:p>
    <w:p w14:paraId="5C83C03D" w14:textId="77777777" w:rsidR="00296F19" w:rsidRPr="00296F19" w:rsidRDefault="00296F19" w:rsidP="00A8650C">
      <w:pPr>
        <w:pStyle w:val="Akapitzlist"/>
        <w:numPr>
          <w:ilvl w:val="0"/>
          <w:numId w:val="78"/>
        </w:numPr>
        <w:autoSpaceDE w:val="0"/>
        <w:autoSpaceDN w:val="0"/>
        <w:adjustRightInd w:val="0"/>
      </w:pPr>
      <w:r w:rsidRPr="00296F19">
        <w:t>znaczne ugięcie rąk, nóg lub sylwetki ciała,</w:t>
      </w:r>
    </w:p>
    <w:p w14:paraId="4572D6A7" w14:textId="77777777" w:rsidR="00296F19" w:rsidRPr="00296F19" w:rsidRDefault="00296F19" w:rsidP="00A8650C">
      <w:pPr>
        <w:pStyle w:val="Akapitzlist"/>
        <w:numPr>
          <w:ilvl w:val="0"/>
          <w:numId w:val="78"/>
        </w:numPr>
        <w:autoSpaceDE w:val="0"/>
        <w:autoSpaceDN w:val="0"/>
        <w:adjustRightInd w:val="0"/>
      </w:pPr>
      <w:r w:rsidRPr="00296F19">
        <w:t>jakiekolwiek inne znaczne odchylenia od estetycznego i technicznego wykonania ćwiczenia.</w:t>
      </w:r>
    </w:p>
    <w:p w14:paraId="61A18D1F" w14:textId="77777777" w:rsidR="00296F19" w:rsidRPr="00296F19" w:rsidRDefault="00296F19" w:rsidP="00296F19">
      <w:pPr>
        <w:pStyle w:val="Akapitzlist"/>
        <w:autoSpaceDE w:val="0"/>
        <w:autoSpaceDN w:val="0"/>
        <w:adjustRightInd w:val="0"/>
        <w:ind w:left="360"/>
      </w:pPr>
    </w:p>
    <w:p w14:paraId="0DAFD0E8" w14:textId="77777777" w:rsidR="00296F19" w:rsidRPr="00296F19" w:rsidRDefault="00296F19" w:rsidP="00A8650C">
      <w:pPr>
        <w:pStyle w:val="Akapitzlist"/>
        <w:numPr>
          <w:ilvl w:val="0"/>
          <w:numId w:val="72"/>
        </w:numPr>
        <w:autoSpaceDE w:val="0"/>
        <w:autoSpaceDN w:val="0"/>
        <w:adjustRightInd w:val="0"/>
        <w:rPr>
          <w:b/>
          <w:bCs/>
        </w:rPr>
      </w:pPr>
      <w:r w:rsidRPr="00296F19">
        <w:rPr>
          <w:b/>
          <w:bCs/>
          <w:u w:val="single"/>
        </w:rPr>
        <w:t>Program szczegółowy:</w:t>
      </w:r>
    </w:p>
    <w:p w14:paraId="2CEE0450" w14:textId="77777777" w:rsidR="00296F19" w:rsidRPr="00296F19" w:rsidRDefault="00296F19" w:rsidP="00296F19">
      <w:pPr>
        <w:autoSpaceDE w:val="0"/>
        <w:autoSpaceDN w:val="0"/>
        <w:adjustRightInd w:val="0"/>
        <w:rPr>
          <w:sz w:val="24"/>
          <w:szCs w:val="24"/>
        </w:rPr>
      </w:pPr>
    </w:p>
    <w:p w14:paraId="42283519" w14:textId="77777777" w:rsidR="00296F19" w:rsidRPr="00296F19" w:rsidRDefault="00296F19" w:rsidP="00296F19">
      <w:pPr>
        <w:autoSpaceDE w:val="0"/>
        <w:autoSpaceDN w:val="0"/>
        <w:adjustRightInd w:val="0"/>
        <w:rPr>
          <w:b/>
          <w:bCs/>
          <w:sz w:val="24"/>
          <w:szCs w:val="24"/>
          <w:u w:val="single"/>
        </w:rPr>
      </w:pPr>
      <w:proofErr w:type="spellStart"/>
      <w:r w:rsidRPr="00296F19">
        <w:rPr>
          <w:b/>
          <w:bCs/>
          <w:sz w:val="24"/>
          <w:szCs w:val="24"/>
          <w:u w:val="single"/>
        </w:rPr>
        <w:t>Ćwiczenia</w:t>
      </w:r>
      <w:proofErr w:type="spellEnd"/>
      <w:r w:rsidRPr="00296F19">
        <w:rPr>
          <w:b/>
          <w:bCs/>
          <w:sz w:val="24"/>
          <w:szCs w:val="24"/>
          <w:u w:val="single"/>
        </w:rPr>
        <w:t xml:space="preserve"> </w:t>
      </w:r>
      <w:proofErr w:type="spellStart"/>
      <w:r w:rsidRPr="00296F19">
        <w:rPr>
          <w:b/>
          <w:bCs/>
          <w:sz w:val="24"/>
          <w:szCs w:val="24"/>
          <w:u w:val="single"/>
        </w:rPr>
        <w:t>wolne</w:t>
      </w:r>
      <w:proofErr w:type="spellEnd"/>
      <w:r w:rsidRPr="00296F19">
        <w:rPr>
          <w:b/>
          <w:bCs/>
          <w:sz w:val="24"/>
          <w:szCs w:val="24"/>
          <w:u w:val="single"/>
        </w:rPr>
        <w:t xml:space="preserve"> –</w:t>
      </w:r>
      <w:r w:rsidRPr="00296F19">
        <w:rPr>
          <w:sz w:val="24"/>
          <w:szCs w:val="24"/>
          <w:u w:val="single"/>
        </w:rPr>
        <w:t xml:space="preserve"> </w:t>
      </w:r>
      <w:proofErr w:type="spellStart"/>
      <w:r w:rsidRPr="00296F19">
        <w:rPr>
          <w:b/>
          <w:bCs/>
          <w:sz w:val="24"/>
          <w:szCs w:val="24"/>
          <w:u w:val="single"/>
        </w:rPr>
        <w:t>układ</w:t>
      </w:r>
      <w:proofErr w:type="spellEnd"/>
      <w:r w:rsidRPr="00296F19">
        <w:rPr>
          <w:b/>
          <w:bCs/>
          <w:sz w:val="24"/>
          <w:szCs w:val="24"/>
          <w:u w:val="single"/>
        </w:rPr>
        <w:t xml:space="preserve"> (</w:t>
      </w:r>
      <w:proofErr w:type="spellStart"/>
      <w:r w:rsidRPr="00296F19">
        <w:rPr>
          <w:b/>
          <w:bCs/>
          <w:sz w:val="24"/>
          <w:szCs w:val="24"/>
          <w:u w:val="single"/>
        </w:rPr>
        <w:t>dziewczęta</w:t>
      </w:r>
      <w:proofErr w:type="spellEnd"/>
      <w:r w:rsidRPr="00296F19">
        <w:rPr>
          <w:b/>
          <w:bCs/>
          <w:sz w:val="24"/>
          <w:szCs w:val="24"/>
          <w:u w:val="single"/>
        </w:rPr>
        <w:t xml:space="preserve"> i </w:t>
      </w:r>
      <w:proofErr w:type="spellStart"/>
      <w:r w:rsidRPr="00296F19">
        <w:rPr>
          <w:b/>
          <w:bCs/>
          <w:sz w:val="24"/>
          <w:szCs w:val="24"/>
          <w:u w:val="single"/>
        </w:rPr>
        <w:t>chłopcy</w:t>
      </w:r>
      <w:proofErr w:type="spellEnd"/>
      <w:r w:rsidRPr="00296F19">
        <w:rPr>
          <w:b/>
          <w:bCs/>
          <w:sz w:val="24"/>
          <w:szCs w:val="24"/>
          <w:u w:val="single"/>
        </w:rPr>
        <w:t>)</w:t>
      </w:r>
      <w:r w:rsidRPr="00296F19">
        <w:rPr>
          <w:sz w:val="24"/>
          <w:szCs w:val="24"/>
          <w:u w:val="single"/>
        </w:rPr>
        <w:t xml:space="preserve"> – </w:t>
      </w:r>
      <w:proofErr w:type="spellStart"/>
      <w:r w:rsidRPr="00296F19">
        <w:rPr>
          <w:sz w:val="24"/>
          <w:szCs w:val="24"/>
          <w:u w:val="single"/>
        </w:rPr>
        <w:t>na</w:t>
      </w:r>
      <w:proofErr w:type="spellEnd"/>
      <w:r w:rsidRPr="00296F19">
        <w:rPr>
          <w:sz w:val="24"/>
          <w:szCs w:val="24"/>
          <w:u w:val="single"/>
        </w:rPr>
        <w:t xml:space="preserve"> </w:t>
      </w:r>
      <w:proofErr w:type="spellStart"/>
      <w:r w:rsidRPr="00296F19">
        <w:rPr>
          <w:sz w:val="24"/>
          <w:szCs w:val="24"/>
          <w:u w:val="single"/>
        </w:rPr>
        <w:t>ścieżce</w:t>
      </w:r>
      <w:proofErr w:type="spellEnd"/>
      <w:r w:rsidRPr="00296F19">
        <w:rPr>
          <w:sz w:val="24"/>
          <w:szCs w:val="24"/>
          <w:u w:val="single"/>
        </w:rPr>
        <w:t xml:space="preserve">, </w:t>
      </w:r>
      <w:proofErr w:type="spellStart"/>
      <w:r w:rsidRPr="00296F19">
        <w:rPr>
          <w:sz w:val="24"/>
          <w:szCs w:val="24"/>
          <w:u w:val="single"/>
        </w:rPr>
        <w:t>macie</w:t>
      </w:r>
      <w:proofErr w:type="spellEnd"/>
      <w:r w:rsidRPr="00296F19">
        <w:rPr>
          <w:sz w:val="24"/>
          <w:szCs w:val="24"/>
          <w:u w:val="single"/>
        </w:rPr>
        <w:t xml:space="preserve"> </w:t>
      </w:r>
      <w:proofErr w:type="spellStart"/>
      <w:r w:rsidRPr="00296F19">
        <w:rPr>
          <w:sz w:val="24"/>
          <w:szCs w:val="24"/>
          <w:u w:val="single"/>
        </w:rPr>
        <w:t>gimnastycznej</w:t>
      </w:r>
      <w:proofErr w:type="spellEnd"/>
      <w:r w:rsidRPr="00296F19">
        <w:rPr>
          <w:sz w:val="24"/>
          <w:szCs w:val="24"/>
          <w:u w:val="single"/>
        </w:rPr>
        <w:t xml:space="preserve">, </w:t>
      </w:r>
      <w:proofErr w:type="spellStart"/>
      <w:r w:rsidRPr="00296F19">
        <w:rPr>
          <w:sz w:val="24"/>
          <w:szCs w:val="24"/>
          <w:u w:val="single"/>
        </w:rPr>
        <w:t>filcu</w:t>
      </w:r>
      <w:proofErr w:type="spellEnd"/>
      <w:r w:rsidRPr="00296F19">
        <w:rPr>
          <w:sz w:val="24"/>
          <w:szCs w:val="24"/>
          <w:u w:val="single"/>
        </w:rPr>
        <w:t xml:space="preserve"> </w:t>
      </w:r>
      <w:proofErr w:type="spellStart"/>
      <w:r w:rsidRPr="00296F19">
        <w:rPr>
          <w:sz w:val="24"/>
          <w:szCs w:val="24"/>
          <w:u w:val="single"/>
        </w:rPr>
        <w:t>lub</w:t>
      </w:r>
      <w:proofErr w:type="spellEnd"/>
      <w:r w:rsidRPr="00296F19">
        <w:rPr>
          <w:sz w:val="24"/>
          <w:szCs w:val="24"/>
          <w:u w:val="single"/>
        </w:rPr>
        <w:t xml:space="preserve"> </w:t>
      </w:r>
      <w:proofErr w:type="spellStart"/>
      <w:r w:rsidRPr="00296F19">
        <w:rPr>
          <w:sz w:val="24"/>
          <w:szCs w:val="24"/>
          <w:u w:val="single"/>
        </w:rPr>
        <w:t>materacach</w:t>
      </w:r>
      <w:proofErr w:type="spellEnd"/>
    </w:p>
    <w:p w14:paraId="1B89D73A" w14:textId="77777777" w:rsidR="00296F19" w:rsidRPr="00296F19" w:rsidRDefault="00296F19" w:rsidP="00296F19">
      <w:pPr>
        <w:autoSpaceDE w:val="0"/>
        <w:autoSpaceDN w:val="0"/>
        <w:adjustRightInd w:val="0"/>
        <w:rPr>
          <w:b/>
          <w:bCs/>
          <w:sz w:val="24"/>
          <w:szCs w:val="24"/>
        </w:rPr>
      </w:pPr>
    </w:p>
    <w:p w14:paraId="12128911" w14:textId="77777777" w:rsidR="00296F19" w:rsidRPr="00296F19" w:rsidRDefault="00296F19" w:rsidP="00296F19">
      <w:pPr>
        <w:pStyle w:val="Tekstpodstawowywcity"/>
        <w:ind w:left="0" w:right="397"/>
        <w:jc w:val="both"/>
        <w:rPr>
          <w:kern w:val="2"/>
          <w:szCs w:val="24"/>
        </w:rPr>
      </w:pPr>
      <w:r w:rsidRPr="00296F19">
        <w:rPr>
          <w:szCs w:val="24"/>
        </w:rPr>
        <w:t>Zawodnik/zawodniczka zgłasza swoją gotowość do rozpoczęcia ćwiczenia poprzez podniesienie ręki.</w:t>
      </w:r>
    </w:p>
    <w:p w14:paraId="6C20FF1B" w14:textId="77777777" w:rsidR="00296F19" w:rsidRPr="00296F19" w:rsidRDefault="00296F19" w:rsidP="00296F19">
      <w:pPr>
        <w:autoSpaceDE w:val="0"/>
        <w:autoSpaceDN w:val="0"/>
        <w:adjustRightInd w:val="0"/>
        <w:rPr>
          <w:sz w:val="24"/>
          <w:szCs w:val="24"/>
        </w:rPr>
      </w:pPr>
    </w:p>
    <w:tbl>
      <w:tblPr>
        <w:tblStyle w:val="Tabela-Siatka"/>
        <w:tblW w:w="0" w:type="auto"/>
        <w:jc w:val="center"/>
        <w:tblInd w:w="0" w:type="dxa"/>
        <w:tblLook w:val="04A0" w:firstRow="1" w:lastRow="0" w:firstColumn="1" w:lastColumn="0" w:noHBand="0" w:noVBand="1"/>
      </w:tblPr>
      <w:tblGrid>
        <w:gridCol w:w="543"/>
        <w:gridCol w:w="3118"/>
        <w:gridCol w:w="1176"/>
        <w:gridCol w:w="2525"/>
        <w:gridCol w:w="1417"/>
      </w:tblGrid>
      <w:tr w:rsidR="00296F19" w:rsidRPr="00296F19" w14:paraId="3DEC2618"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48E795E9"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Lp</w:t>
            </w:r>
            <w:proofErr w:type="spellEnd"/>
            <w:r w:rsidRPr="00296F19">
              <w:rPr>
                <w:rFonts w:ascii="Times New Roman" w:hAnsi="Times New Roman" w:cs="Times New Roman"/>
                <w:kern w:val="0"/>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14:paraId="776EE315"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Opis</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ćwiczenia</w:t>
            </w:r>
            <w:proofErr w:type="spellEnd"/>
          </w:p>
        </w:tc>
        <w:tc>
          <w:tcPr>
            <w:tcW w:w="1078" w:type="dxa"/>
            <w:tcBorders>
              <w:top w:val="single" w:sz="4" w:space="0" w:color="auto"/>
              <w:left w:val="single" w:sz="4" w:space="0" w:color="auto"/>
              <w:bottom w:val="single" w:sz="4" w:space="0" w:color="auto"/>
              <w:right w:val="single" w:sz="4" w:space="0" w:color="auto"/>
            </w:tcBorders>
            <w:hideMark/>
          </w:tcPr>
          <w:p w14:paraId="740A9BDB"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Wartość</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ćwiczenia</w:t>
            </w:r>
            <w:proofErr w:type="spellEnd"/>
          </w:p>
        </w:tc>
        <w:tc>
          <w:tcPr>
            <w:tcW w:w="2525" w:type="dxa"/>
            <w:tcBorders>
              <w:top w:val="single" w:sz="4" w:space="0" w:color="auto"/>
              <w:left w:val="single" w:sz="4" w:space="0" w:color="auto"/>
              <w:bottom w:val="single" w:sz="4" w:space="0" w:color="auto"/>
              <w:right w:val="single" w:sz="4" w:space="0" w:color="auto"/>
            </w:tcBorders>
            <w:hideMark/>
          </w:tcPr>
          <w:p w14:paraId="560A0AE1"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Błędy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wykonania</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A505059"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Potrącenia</w:t>
            </w:r>
            <w:proofErr w:type="spellEnd"/>
          </w:p>
          <w:p w14:paraId="562754C6"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za </w:t>
            </w:r>
            <w:proofErr w:type="spellStart"/>
            <w:r w:rsidRPr="00296F19">
              <w:rPr>
                <w:rFonts w:ascii="Times New Roman" w:hAnsi="Times New Roman" w:cs="Times New Roman"/>
                <w:kern w:val="0"/>
                <w:sz w:val="24"/>
                <w:szCs w:val="24"/>
              </w:rPr>
              <w:t>każdy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błąd</w:t>
            </w:r>
            <w:proofErr w:type="spellEnd"/>
          </w:p>
        </w:tc>
      </w:tr>
      <w:tr w:rsidR="00296F19" w:rsidRPr="00296F19" w14:paraId="29FB9CC2"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277E2B5B"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2E520439"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Z PZ – RR w </w:t>
            </w:r>
            <w:proofErr w:type="spellStart"/>
            <w:r w:rsidRPr="00296F19">
              <w:rPr>
                <w:rFonts w:ascii="Times New Roman" w:hAnsi="Times New Roman" w:cs="Times New Roman"/>
                <w:kern w:val="0"/>
                <w:sz w:val="24"/>
                <w:szCs w:val="24"/>
              </w:rPr>
              <w:t>górę</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krok</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przód</w:t>
            </w:r>
            <w:proofErr w:type="spellEnd"/>
            <w:r w:rsidRPr="00296F19">
              <w:rPr>
                <w:rFonts w:ascii="Times New Roman" w:hAnsi="Times New Roman" w:cs="Times New Roman"/>
                <w:kern w:val="0"/>
                <w:sz w:val="24"/>
                <w:szCs w:val="24"/>
              </w:rPr>
              <w:t xml:space="preserve"> i </w:t>
            </w:r>
            <w:proofErr w:type="spellStart"/>
            <w:r w:rsidRPr="00296F19">
              <w:rPr>
                <w:rFonts w:ascii="Times New Roman" w:hAnsi="Times New Roman" w:cs="Times New Roman"/>
                <w:kern w:val="0"/>
                <w:sz w:val="24"/>
                <w:szCs w:val="24"/>
              </w:rPr>
              <w:t>zamachem</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jednej</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nogi</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stanie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na</w:t>
            </w:r>
            <w:proofErr w:type="spellEnd"/>
            <w:r w:rsidRPr="00296F19">
              <w:rPr>
                <w:rFonts w:ascii="Times New Roman" w:hAnsi="Times New Roman" w:cs="Times New Roman"/>
                <w:kern w:val="0"/>
                <w:sz w:val="24"/>
                <w:szCs w:val="24"/>
              </w:rPr>
              <w:t xml:space="preserve"> RR (</w:t>
            </w:r>
            <w:proofErr w:type="spellStart"/>
            <w:r w:rsidRPr="00296F19">
              <w:rPr>
                <w:rFonts w:ascii="Times New Roman" w:hAnsi="Times New Roman" w:cs="Times New Roman"/>
                <w:kern w:val="0"/>
                <w:sz w:val="24"/>
                <w:szCs w:val="24"/>
              </w:rPr>
              <w:t>przy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ścianie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lub</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drabince</w:t>
            </w:r>
            <w:proofErr w:type="spellEnd"/>
            <w:r w:rsidRPr="00296F19">
              <w:rPr>
                <w:rFonts w:ascii="Times New Roman" w:hAnsi="Times New Roman" w:cs="Times New Roman"/>
                <w:kern w:val="0"/>
                <w:sz w:val="24"/>
                <w:szCs w:val="24"/>
              </w:rPr>
              <w:t xml:space="preserve">) – </w:t>
            </w:r>
            <w:proofErr w:type="spellStart"/>
            <w:r w:rsidRPr="00296F19">
              <w:rPr>
                <w:rFonts w:ascii="Times New Roman" w:hAnsi="Times New Roman" w:cs="Times New Roman"/>
                <w:kern w:val="0"/>
                <w:sz w:val="24"/>
                <w:szCs w:val="24"/>
              </w:rPr>
              <w:t>wytrzymać</w:t>
            </w:r>
            <w:proofErr w:type="spellEnd"/>
            <w:r w:rsidRPr="00296F19">
              <w:rPr>
                <w:rFonts w:ascii="Times New Roman" w:hAnsi="Times New Roman" w:cs="Times New Roman"/>
                <w:kern w:val="0"/>
                <w:sz w:val="24"/>
                <w:szCs w:val="24"/>
              </w:rPr>
              <w:t xml:space="preserve"> 3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 xml:space="preserve">. </w:t>
            </w:r>
          </w:p>
        </w:tc>
        <w:tc>
          <w:tcPr>
            <w:tcW w:w="1078" w:type="dxa"/>
            <w:tcBorders>
              <w:top w:val="single" w:sz="4" w:space="0" w:color="auto"/>
              <w:left w:val="single" w:sz="4" w:space="0" w:color="auto"/>
              <w:bottom w:val="single" w:sz="4" w:space="0" w:color="auto"/>
              <w:right w:val="single" w:sz="4" w:space="0" w:color="auto"/>
            </w:tcBorders>
            <w:hideMark/>
          </w:tcPr>
          <w:p w14:paraId="1B78C119"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1,5 pkt.</w:t>
            </w:r>
          </w:p>
        </w:tc>
        <w:tc>
          <w:tcPr>
            <w:tcW w:w="2525" w:type="dxa"/>
            <w:tcBorders>
              <w:top w:val="single" w:sz="4" w:space="0" w:color="auto"/>
              <w:left w:val="single" w:sz="4" w:space="0" w:color="auto"/>
              <w:bottom w:val="single" w:sz="4" w:space="0" w:color="auto"/>
              <w:right w:val="single" w:sz="4" w:space="0" w:color="auto"/>
            </w:tcBorders>
          </w:tcPr>
          <w:p w14:paraId="02948D04"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wytrzymania</w:t>
            </w:r>
            <w:proofErr w:type="spellEnd"/>
          </w:p>
          <w:p w14:paraId="17F27705" w14:textId="77777777" w:rsidR="00296F19" w:rsidRPr="00296F19" w:rsidRDefault="00296F19">
            <w:pPr>
              <w:autoSpaceDE w:val="0"/>
              <w:autoSpaceDN w:val="0"/>
              <w:adjustRightInd w:val="0"/>
              <w:rPr>
                <w:rFonts w:ascii="Times New Roman" w:hAnsi="Times New Roman" w:cs="Times New Roman"/>
                <w:kern w:val="0"/>
                <w:sz w:val="24"/>
                <w:szCs w:val="24"/>
              </w:rPr>
            </w:pPr>
          </w:p>
          <w:p w14:paraId="4BCCC6DF"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NN, RR </w:t>
            </w:r>
            <w:proofErr w:type="spellStart"/>
            <w:r w:rsidRPr="00296F19">
              <w:rPr>
                <w:rFonts w:ascii="Times New Roman" w:hAnsi="Times New Roman" w:cs="Times New Roman"/>
                <w:kern w:val="0"/>
                <w:sz w:val="24"/>
                <w:szCs w:val="24"/>
              </w:rPr>
              <w:t>ugięte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wygięcie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lub</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załamanie</w:t>
            </w:r>
            <w:proofErr w:type="spellEnd"/>
            <w:r w:rsidRPr="00296F19">
              <w:rPr>
                <w:rFonts w:ascii="Times New Roman" w:hAnsi="Times New Roman" w:cs="Times New Roman"/>
                <w:kern w:val="0"/>
                <w:sz w:val="24"/>
                <w:szCs w:val="24"/>
              </w:rPr>
              <w:t xml:space="preserve"> T</w:t>
            </w:r>
          </w:p>
          <w:p w14:paraId="09F63181"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powtórne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dojście</w:t>
            </w:r>
            <w:proofErr w:type="spellEnd"/>
            <w:r w:rsidRPr="00296F19">
              <w:rPr>
                <w:rFonts w:ascii="Times New Roman" w:hAnsi="Times New Roman" w:cs="Times New Roman"/>
                <w:kern w:val="0"/>
                <w:sz w:val="24"/>
                <w:szCs w:val="24"/>
              </w:rPr>
              <w:t xml:space="preserve"> do </w:t>
            </w:r>
            <w:proofErr w:type="spellStart"/>
            <w:r w:rsidRPr="00296F19">
              <w:rPr>
                <w:rFonts w:ascii="Times New Roman" w:hAnsi="Times New Roman" w:cs="Times New Roman"/>
                <w:kern w:val="0"/>
                <w:sz w:val="24"/>
                <w:szCs w:val="24"/>
              </w:rPr>
              <w:t>stania</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na</w:t>
            </w:r>
            <w:proofErr w:type="spellEnd"/>
            <w:r w:rsidRPr="00296F19">
              <w:rPr>
                <w:rFonts w:ascii="Times New Roman" w:hAnsi="Times New Roman" w:cs="Times New Roman"/>
                <w:kern w:val="0"/>
                <w:sz w:val="24"/>
                <w:szCs w:val="24"/>
              </w:rPr>
              <w:t xml:space="preserve"> RR</w:t>
            </w:r>
          </w:p>
        </w:tc>
        <w:tc>
          <w:tcPr>
            <w:tcW w:w="1417" w:type="dxa"/>
            <w:tcBorders>
              <w:top w:val="single" w:sz="4" w:space="0" w:color="auto"/>
              <w:left w:val="single" w:sz="4" w:space="0" w:color="auto"/>
              <w:bottom w:val="single" w:sz="4" w:space="0" w:color="auto"/>
              <w:right w:val="single" w:sz="4" w:space="0" w:color="auto"/>
            </w:tcBorders>
          </w:tcPr>
          <w:p w14:paraId="44D5E932"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1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 xml:space="preserve">. – 0,3 </w:t>
            </w:r>
            <w:proofErr w:type="spellStart"/>
            <w:r w:rsidRPr="00296F19">
              <w:rPr>
                <w:rFonts w:ascii="Times New Roman" w:hAnsi="Times New Roman" w:cs="Times New Roman"/>
                <w:kern w:val="0"/>
                <w:sz w:val="24"/>
                <w:szCs w:val="24"/>
              </w:rPr>
              <w:t>pkt</w:t>
            </w:r>
            <w:proofErr w:type="spellEnd"/>
          </w:p>
          <w:p w14:paraId="5D5FFA0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2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 – 0,5 pkt.</w:t>
            </w:r>
          </w:p>
          <w:p w14:paraId="4606E635"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p w14:paraId="11BA6409" w14:textId="77777777" w:rsidR="00296F19" w:rsidRPr="00296F19" w:rsidRDefault="00296F19">
            <w:pPr>
              <w:autoSpaceDE w:val="0"/>
              <w:autoSpaceDN w:val="0"/>
              <w:adjustRightInd w:val="0"/>
              <w:rPr>
                <w:rFonts w:ascii="Times New Roman" w:hAnsi="Times New Roman" w:cs="Times New Roman"/>
                <w:kern w:val="0"/>
                <w:sz w:val="24"/>
                <w:szCs w:val="24"/>
              </w:rPr>
            </w:pPr>
          </w:p>
          <w:p w14:paraId="369C6C83"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0,5 pkt.</w:t>
            </w:r>
          </w:p>
        </w:tc>
      </w:tr>
      <w:tr w:rsidR="00296F19" w:rsidRPr="00296F19" w14:paraId="15BC1B01"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34B976A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14:paraId="4A0A872A"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Opust</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prostych</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złączonych</w:t>
            </w:r>
            <w:proofErr w:type="spellEnd"/>
            <w:r w:rsidRPr="00296F19">
              <w:rPr>
                <w:rFonts w:ascii="Times New Roman" w:hAnsi="Times New Roman" w:cs="Times New Roman"/>
                <w:kern w:val="0"/>
                <w:sz w:val="24"/>
                <w:szCs w:val="24"/>
              </w:rPr>
              <w:t xml:space="preserve"> NN i </w:t>
            </w:r>
            <w:proofErr w:type="spellStart"/>
            <w:r w:rsidRPr="00296F19">
              <w:rPr>
                <w:rFonts w:ascii="Times New Roman" w:hAnsi="Times New Roman" w:cs="Times New Roman"/>
                <w:kern w:val="0"/>
                <w:sz w:val="24"/>
                <w:szCs w:val="24"/>
              </w:rPr>
              <w:t>łącznie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wyprost</w:t>
            </w:r>
            <w:proofErr w:type="spellEnd"/>
            <w:r w:rsidRPr="00296F19">
              <w:rPr>
                <w:rFonts w:ascii="Times New Roman" w:hAnsi="Times New Roman" w:cs="Times New Roman"/>
                <w:kern w:val="0"/>
                <w:sz w:val="24"/>
                <w:szCs w:val="24"/>
              </w:rPr>
              <w:t xml:space="preserve"> T do </w:t>
            </w:r>
            <w:proofErr w:type="spellStart"/>
            <w:r w:rsidRPr="00296F19">
              <w:rPr>
                <w:rFonts w:ascii="Times New Roman" w:hAnsi="Times New Roman" w:cs="Times New Roman"/>
                <w:kern w:val="0"/>
                <w:sz w:val="24"/>
                <w:szCs w:val="24"/>
              </w:rPr>
              <w:t>postawy</w:t>
            </w:r>
            <w:proofErr w:type="spellEnd"/>
            <w:r w:rsidRPr="00296F19">
              <w:rPr>
                <w:rFonts w:ascii="Times New Roman" w:hAnsi="Times New Roman" w:cs="Times New Roman"/>
                <w:kern w:val="0"/>
                <w:sz w:val="24"/>
                <w:szCs w:val="24"/>
              </w:rPr>
              <w:t xml:space="preserve">, RR w </w:t>
            </w:r>
            <w:proofErr w:type="spellStart"/>
            <w:r w:rsidRPr="00296F19">
              <w:rPr>
                <w:rFonts w:ascii="Times New Roman" w:hAnsi="Times New Roman" w:cs="Times New Roman"/>
                <w:kern w:val="0"/>
                <w:sz w:val="24"/>
                <w:szCs w:val="24"/>
              </w:rPr>
              <w:t>górę</w:t>
            </w:r>
            <w:proofErr w:type="spellEnd"/>
            <w:r w:rsidRPr="00296F19">
              <w:rPr>
                <w:rFonts w:ascii="Times New Roman" w:hAnsi="Times New Roman" w:cs="Times New Roman"/>
                <w:kern w:val="0"/>
                <w:sz w:val="24"/>
                <w:szCs w:val="24"/>
              </w:rPr>
              <w:t xml:space="preserve"> </w:t>
            </w:r>
          </w:p>
        </w:tc>
        <w:tc>
          <w:tcPr>
            <w:tcW w:w="1078" w:type="dxa"/>
            <w:tcBorders>
              <w:top w:val="single" w:sz="4" w:space="0" w:color="auto"/>
              <w:left w:val="single" w:sz="4" w:space="0" w:color="auto"/>
              <w:bottom w:val="single" w:sz="4" w:space="0" w:color="auto"/>
              <w:right w:val="single" w:sz="4" w:space="0" w:color="auto"/>
            </w:tcBorders>
            <w:hideMark/>
          </w:tcPr>
          <w:p w14:paraId="10F03891"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0,5 pkt. </w:t>
            </w:r>
          </w:p>
        </w:tc>
        <w:tc>
          <w:tcPr>
            <w:tcW w:w="2525" w:type="dxa"/>
            <w:tcBorders>
              <w:top w:val="single" w:sz="4" w:space="0" w:color="auto"/>
              <w:left w:val="single" w:sz="4" w:space="0" w:color="auto"/>
              <w:bottom w:val="single" w:sz="4" w:space="0" w:color="auto"/>
              <w:right w:val="single" w:sz="4" w:space="0" w:color="auto"/>
            </w:tcBorders>
            <w:hideMark/>
          </w:tcPr>
          <w:p w14:paraId="6AB6D223"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NN </w:t>
            </w:r>
            <w:proofErr w:type="spellStart"/>
            <w:r w:rsidRPr="00296F19">
              <w:rPr>
                <w:rFonts w:ascii="Times New Roman" w:hAnsi="Times New Roman" w:cs="Times New Roman"/>
                <w:kern w:val="0"/>
                <w:sz w:val="24"/>
                <w:szCs w:val="24"/>
              </w:rPr>
              <w:t>ugięte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2A8832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0,3 pkt.</w:t>
            </w:r>
          </w:p>
        </w:tc>
      </w:tr>
      <w:tr w:rsidR="00296F19" w:rsidRPr="00296F19" w14:paraId="008E3B30"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6C64B2CE"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14:paraId="6E2C7794"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Krążenie</w:t>
            </w:r>
            <w:proofErr w:type="spellEnd"/>
            <w:r w:rsidRPr="00296F19">
              <w:rPr>
                <w:rFonts w:ascii="Times New Roman" w:hAnsi="Times New Roman" w:cs="Times New Roman"/>
                <w:kern w:val="0"/>
                <w:sz w:val="24"/>
                <w:szCs w:val="24"/>
              </w:rPr>
              <w:t xml:space="preserve"> RR </w:t>
            </w:r>
            <w:proofErr w:type="spellStart"/>
            <w:r w:rsidRPr="00296F19">
              <w:rPr>
                <w:rFonts w:ascii="Times New Roman" w:hAnsi="Times New Roman" w:cs="Times New Roman"/>
                <w:kern w:val="0"/>
                <w:sz w:val="24"/>
                <w:szCs w:val="24"/>
              </w:rPr>
              <w:t>łukiem</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tylnym</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dół</w:t>
            </w:r>
            <w:proofErr w:type="spellEnd"/>
            <w:r w:rsidRPr="00296F19">
              <w:rPr>
                <w:rFonts w:ascii="Times New Roman" w:hAnsi="Times New Roman" w:cs="Times New Roman"/>
                <w:kern w:val="0"/>
                <w:sz w:val="24"/>
                <w:szCs w:val="24"/>
              </w:rPr>
              <w:t xml:space="preserve">                            i </w:t>
            </w:r>
            <w:proofErr w:type="spellStart"/>
            <w:r w:rsidRPr="00296F19">
              <w:rPr>
                <w:rFonts w:ascii="Times New Roman" w:hAnsi="Times New Roman" w:cs="Times New Roman"/>
                <w:kern w:val="0"/>
                <w:sz w:val="24"/>
                <w:szCs w:val="24"/>
              </w:rPr>
              <w:t>łącznie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wyskok</w:t>
            </w:r>
            <w:proofErr w:type="spellEnd"/>
            <w:r w:rsidRPr="00296F19">
              <w:rPr>
                <w:rFonts w:ascii="Times New Roman" w:hAnsi="Times New Roman" w:cs="Times New Roman"/>
                <w:kern w:val="0"/>
                <w:sz w:val="24"/>
                <w:szCs w:val="24"/>
              </w:rPr>
              <w:t xml:space="preserve"> z </w:t>
            </w:r>
            <w:proofErr w:type="spellStart"/>
            <w:r w:rsidRPr="00296F19">
              <w:rPr>
                <w:rFonts w:ascii="Times New Roman" w:hAnsi="Times New Roman" w:cs="Times New Roman"/>
                <w:kern w:val="0"/>
                <w:sz w:val="24"/>
                <w:szCs w:val="24"/>
              </w:rPr>
              <w:t>półobrotem</w:t>
            </w:r>
            <w:proofErr w:type="spellEnd"/>
            <w:r w:rsidRPr="00296F19">
              <w:rPr>
                <w:rFonts w:ascii="Times New Roman" w:hAnsi="Times New Roman" w:cs="Times New Roman"/>
                <w:kern w:val="0"/>
                <w:sz w:val="24"/>
                <w:szCs w:val="24"/>
              </w:rPr>
              <w:t xml:space="preserve"> do </w:t>
            </w:r>
            <w:proofErr w:type="spellStart"/>
            <w:r w:rsidRPr="00296F19">
              <w:rPr>
                <w:rFonts w:ascii="Times New Roman" w:hAnsi="Times New Roman" w:cs="Times New Roman"/>
                <w:kern w:val="0"/>
                <w:sz w:val="24"/>
                <w:szCs w:val="24"/>
              </w:rPr>
              <w:t>postawy</w:t>
            </w:r>
            <w:proofErr w:type="spellEnd"/>
            <w:r w:rsidRPr="00296F19">
              <w:rPr>
                <w:rFonts w:ascii="Times New Roman" w:hAnsi="Times New Roman" w:cs="Times New Roman"/>
                <w:kern w:val="0"/>
                <w:sz w:val="24"/>
                <w:szCs w:val="24"/>
              </w:rPr>
              <w:t xml:space="preserve">, RR w </w:t>
            </w:r>
            <w:proofErr w:type="spellStart"/>
            <w:r w:rsidRPr="00296F19">
              <w:rPr>
                <w:rFonts w:ascii="Times New Roman" w:hAnsi="Times New Roman" w:cs="Times New Roman"/>
                <w:kern w:val="0"/>
                <w:sz w:val="24"/>
                <w:szCs w:val="24"/>
              </w:rPr>
              <w:t>górę</w:t>
            </w:r>
            <w:proofErr w:type="spellEnd"/>
            <w:r w:rsidRPr="00296F19">
              <w:rPr>
                <w:rFonts w:ascii="Times New Roman" w:hAnsi="Times New Roman" w:cs="Times New Roman"/>
                <w:kern w:val="0"/>
                <w:sz w:val="24"/>
                <w:szCs w:val="24"/>
              </w:rPr>
              <w:t xml:space="preserve"> </w:t>
            </w:r>
          </w:p>
        </w:tc>
        <w:tc>
          <w:tcPr>
            <w:tcW w:w="1078" w:type="dxa"/>
            <w:tcBorders>
              <w:top w:val="single" w:sz="4" w:space="0" w:color="auto"/>
              <w:left w:val="single" w:sz="4" w:space="0" w:color="auto"/>
              <w:bottom w:val="single" w:sz="4" w:space="0" w:color="auto"/>
              <w:right w:val="single" w:sz="4" w:space="0" w:color="auto"/>
            </w:tcBorders>
            <w:hideMark/>
          </w:tcPr>
          <w:p w14:paraId="3AF4549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0,5 pkt. </w:t>
            </w:r>
          </w:p>
        </w:tc>
        <w:tc>
          <w:tcPr>
            <w:tcW w:w="2525" w:type="dxa"/>
            <w:tcBorders>
              <w:top w:val="single" w:sz="4" w:space="0" w:color="auto"/>
              <w:left w:val="single" w:sz="4" w:space="0" w:color="auto"/>
              <w:bottom w:val="single" w:sz="4" w:space="0" w:color="auto"/>
              <w:right w:val="single" w:sz="4" w:space="0" w:color="auto"/>
            </w:tcBorders>
            <w:hideMark/>
          </w:tcPr>
          <w:p w14:paraId="4A5DE704"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NN </w:t>
            </w:r>
            <w:proofErr w:type="spellStart"/>
            <w:r w:rsidRPr="00296F19">
              <w:rPr>
                <w:rFonts w:ascii="Times New Roman" w:hAnsi="Times New Roman" w:cs="Times New Roman"/>
                <w:kern w:val="0"/>
                <w:sz w:val="24"/>
                <w:szCs w:val="24"/>
              </w:rPr>
              <w:t>ugięte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F746D35"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0,3 pkt.</w:t>
            </w:r>
          </w:p>
        </w:tc>
      </w:tr>
      <w:tr w:rsidR="00296F19" w:rsidRPr="00296F19" w14:paraId="00321C26"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6B814500"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14:paraId="5941036A"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Krok</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przód</w:t>
            </w:r>
            <w:proofErr w:type="spellEnd"/>
            <w:r w:rsidRPr="00296F19">
              <w:rPr>
                <w:rFonts w:ascii="Times New Roman" w:hAnsi="Times New Roman" w:cs="Times New Roman"/>
                <w:kern w:val="0"/>
                <w:sz w:val="24"/>
                <w:szCs w:val="24"/>
              </w:rPr>
              <w:t xml:space="preserve"> i </w:t>
            </w:r>
            <w:proofErr w:type="spellStart"/>
            <w:r w:rsidRPr="00296F19">
              <w:rPr>
                <w:rFonts w:ascii="Times New Roman" w:hAnsi="Times New Roman" w:cs="Times New Roman"/>
                <w:kern w:val="0"/>
                <w:sz w:val="24"/>
                <w:szCs w:val="24"/>
              </w:rPr>
              <w:t>przerzut</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bokiem</w:t>
            </w:r>
            <w:proofErr w:type="spellEnd"/>
          </w:p>
          <w:p w14:paraId="2E2CECF9"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w:t>
            </w:r>
            <w:proofErr w:type="spellStart"/>
            <w:r w:rsidRPr="00296F19">
              <w:rPr>
                <w:rFonts w:ascii="Times New Roman" w:hAnsi="Times New Roman" w:cs="Times New Roman"/>
                <w:kern w:val="0"/>
                <w:sz w:val="24"/>
                <w:szCs w:val="24"/>
              </w:rPr>
              <w:t>gwiazda</w:t>
            </w:r>
            <w:proofErr w:type="spellEnd"/>
            <w:r w:rsidRPr="00296F19">
              <w:rPr>
                <w:rFonts w:ascii="Times New Roman" w:hAnsi="Times New Roman" w:cs="Times New Roman"/>
                <w:kern w:val="0"/>
                <w:sz w:val="24"/>
                <w:szCs w:val="24"/>
              </w:rPr>
              <w:t xml:space="preserve">”) do </w:t>
            </w:r>
            <w:proofErr w:type="spellStart"/>
            <w:r w:rsidRPr="00296F19">
              <w:rPr>
                <w:rFonts w:ascii="Times New Roman" w:hAnsi="Times New Roman" w:cs="Times New Roman"/>
                <w:kern w:val="0"/>
                <w:sz w:val="24"/>
                <w:szCs w:val="24"/>
              </w:rPr>
              <w:t>rozkroku</w:t>
            </w:r>
            <w:proofErr w:type="spellEnd"/>
            <w:r w:rsidRPr="00296F19">
              <w:rPr>
                <w:rFonts w:ascii="Times New Roman" w:hAnsi="Times New Roman" w:cs="Times New Roman"/>
                <w:kern w:val="0"/>
                <w:sz w:val="24"/>
                <w:szCs w:val="24"/>
              </w:rPr>
              <w:t xml:space="preserve">, RR w </w:t>
            </w:r>
            <w:proofErr w:type="spellStart"/>
            <w:r w:rsidRPr="00296F19">
              <w:rPr>
                <w:rFonts w:ascii="Times New Roman" w:hAnsi="Times New Roman" w:cs="Times New Roman"/>
                <w:kern w:val="0"/>
                <w:sz w:val="24"/>
                <w:szCs w:val="24"/>
              </w:rPr>
              <w:t>bok</w:t>
            </w:r>
            <w:proofErr w:type="spellEnd"/>
          </w:p>
        </w:tc>
        <w:tc>
          <w:tcPr>
            <w:tcW w:w="1078" w:type="dxa"/>
            <w:tcBorders>
              <w:top w:val="single" w:sz="4" w:space="0" w:color="auto"/>
              <w:left w:val="single" w:sz="4" w:space="0" w:color="auto"/>
              <w:bottom w:val="single" w:sz="4" w:space="0" w:color="auto"/>
              <w:right w:val="single" w:sz="4" w:space="0" w:color="auto"/>
            </w:tcBorders>
            <w:hideMark/>
          </w:tcPr>
          <w:p w14:paraId="0C8BE2C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1,5 pkt</w:t>
            </w:r>
            <w:r w:rsidRPr="00296F19">
              <w:rPr>
                <w:rFonts w:ascii="Times New Roman" w:hAnsi="Times New Roman" w:cs="Times New Roman"/>
                <w:b/>
                <w:bCs/>
                <w:kern w:val="0"/>
                <w:sz w:val="24"/>
                <w:szCs w:val="24"/>
              </w:rPr>
              <w:t>.</w:t>
            </w:r>
          </w:p>
        </w:tc>
        <w:tc>
          <w:tcPr>
            <w:tcW w:w="2525" w:type="dxa"/>
            <w:tcBorders>
              <w:top w:val="single" w:sz="4" w:space="0" w:color="auto"/>
              <w:left w:val="single" w:sz="4" w:space="0" w:color="auto"/>
              <w:bottom w:val="single" w:sz="4" w:space="0" w:color="auto"/>
              <w:right w:val="single" w:sz="4" w:space="0" w:color="auto"/>
            </w:tcBorders>
            <w:hideMark/>
          </w:tcPr>
          <w:p w14:paraId="6D87A95B"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załamanie</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biodrach</w:t>
            </w:r>
            <w:proofErr w:type="spellEnd"/>
          </w:p>
          <w:p w14:paraId="087909B0"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NN, RR </w:t>
            </w:r>
            <w:proofErr w:type="spellStart"/>
            <w:r w:rsidRPr="00296F19">
              <w:rPr>
                <w:rFonts w:ascii="Times New Roman" w:hAnsi="Times New Roman" w:cs="Times New Roman"/>
                <w:kern w:val="0"/>
                <w:sz w:val="24"/>
                <w:szCs w:val="24"/>
              </w:rPr>
              <w:t>ugięte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amplitudy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płynności</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67561B5"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296F19" w14:paraId="3BAD0D7F"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1D6E848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14:paraId="33DF9ED1"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Krążenie</w:t>
            </w:r>
            <w:proofErr w:type="spellEnd"/>
            <w:r w:rsidRPr="00296F19">
              <w:rPr>
                <w:rFonts w:ascii="Times New Roman" w:hAnsi="Times New Roman" w:cs="Times New Roman"/>
                <w:kern w:val="0"/>
                <w:sz w:val="24"/>
                <w:szCs w:val="24"/>
              </w:rPr>
              <w:t xml:space="preserve"> PR/LR </w:t>
            </w:r>
            <w:proofErr w:type="spellStart"/>
            <w:r w:rsidRPr="00296F19">
              <w:rPr>
                <w:rFonts w:ascii="Times New Roman" w:hAnsi="Times New Roman" w:cs="Times New Roman"/>
                <w:kern w:val="0"/>
                <w:sz w:val="24"/>
                <w:szCs w:val="24"/>
              </w:rPr>
              <w:t>łukiem</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zewnętrznym</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dół</w:t>
            </w:r>
            <w:proofErr w:type="spellEnd"/>
            <w:r w:rsidRPr="00296F19">
              <w:rPr>
                <w:rFonts w:ascii="Times New Roman" w:hAnsi="Times New Roman" w:cs="Times New Roman"/>
                <w:kern w:val="0"/>
                <w:sz w:val="24"/>
                <w:szCs w:val="24"/>
              </w:rPr>
              <w:t xml:space="preserve"> z ¼ </w:t>
            </w:r>
            <w:proofErr w:type="spellStart"/>
            <w:r w:rsidRPr="00296F19">
              <w:rPr>
                <w:rFonts w:ascii="Times New Roman" w:hAnsi="Times New Roman" w:cs="Times New Roman"/>
                <w:kern w:val="0"/>
                <w:sz w:val="24"/>
                <w:szCs w:val="24"/>
              </w:rPr>
              <w:t>obrotu</w:t>
            </w:r>
            <w:proofErr w:type="spellEnd"/>
            <w:r w:rsidRPr="00296F19">
              <w:rPr>
                <w:rFonts w:ascii="Times New Roman" w:hAnsi="Times New Roman" w:cs="Times New Roman"/>
                <w:kern w:val="0"/>
                <w:sz w:val="24"/>
                <w:szCs w:val="24"/>
              </w:rPr>
              <w:t xml:space="preserve"> do </w:t>
            </w:r>
            <w:proofErr w:type="spellStart"/>
            <w:r w:rsidRPr="00296F19">
              <w:rPr>
                <w:rFonts w:ascii="Times New Roman" w:hAnsi="Times New Roman" w:cs="Times New Roman"/>
                <w:kern w:val="0"/>
                <w:sz w:val="24"/>
                <w:szCs w:val="24"/>
              </w:rPr>
              <w:t>postawy</w:t>
            </w:r>
            <w:proofErr w:type="spellEnd"/>
            <w:r w:rsidRPr="00296F19">
              <w:rPr>
                <w:rFonts w:ascii="Times New Roman" w:hAnsi="Times New Roman" w:cs="Times New Roman"/>
                <w:kern w:val="0"/>
                <w:sz w:val="24"/>
                <w:szCs w:val="24"/>
              </w:rPr>
              <w:t xml:space="preserve">, RR w </w:t>
            </w:r>
            <w:proofErr w:type="spellStart"/>
            <w:r w:rsidRPr="00296F19">
              <w:rPr>
                <w:rFonts w:ascii="Times New Roman" w:hAnsi="Times New Roman" w:cs="Times New Roman"/>
                <w:kern w:val="0"/>
                <w:sz w:val="24"/>
                <w:szCs w:val="24"/>
              </w:rPr>
              <w:t>górę</w:t>
            </w:r>
            <w:proofErr w:type="spellEnd"/>
          </w:p>
        </w:tc>
        <w:tc>
          <w:tcPr>
            <w:tcW w:w="1078" w:type="dxa"/>
            <w:tcBorders>
              <w:top w:val="single" w:sz="4" w:space="0" w:color="auto"/>
              <w:left w:val="single" w:sz="4" w:space="0" w:color="auto"/>
              <w:bottom w:val="single" w:sz="4" w:space="0" w:color="auto"/>
              <w:right w:val="single" w:sz="4" w:space="0" w:color="auto"/>
            </w:tcBorders>
          </w:tcPr>
          <w:p w14:paraId="24DC8361" w14:textId="77777777" w:rsidR="00296F19" w:rsidRPr="00296F19" w:rsidRDefault="00296F19">
            <w:pPr>
              <w:autoSpaceDE w:val="0"/>
              <w:autoSpaceDN w:val="0"/>
              <w:adjustRightInd w:val="0"/>
              <w:rPr>
                <w:rFonts w:ascii="Times New Roman" w:hAnsi="Times New Roman" w:cs="Times New Roman"/>
                <w:b/>
                <w:bCs/>
                <w:kern w:val="0"/>
                <w:sz w:val="24"/>
                <w:szCs w:val="24"/>
              </w:rPr>
            </w:pPr>
          </w:p>
        </w:tc>
        <w:tc>
          <w:tcPr>
            <w:tcW w:w="2525" w:type="dxa"/>
            <w:tcBorders>
              <w:top w:val="single" w:sz="4" w:space="0" w:color="auto"/>
              <w:left w:val="single" w:sz="4" w:space="0" w:color="auto"/>
              <w:bottom w:val="single" w:sz="4" w:space="0" w:color="auto"/>
              <w:right w:val="single" w:sz="4" w:space="0" w:color="auto"/>
            </w:tcBorders>
          </w:tcPr>
          <w:p w14:paraId="3AA8F6B5" w14:textId="77777777" w:rsidR="00296F19" w:rsidRPr="00296F19" w:rsidRDefault="00296F19">
            <w:pPr>
              <w:autoSpaceDE w:val="0"/>
              <w:autoSpaceDN w:val="0"/>
              <w:adjustRightInd w:val="0"/>
              <w:rPr>
                <w:rFonts w:ascii="Times New Roman" w:hAnsi="Times New Roman" w:cs="Times New Roman"/>
                <w:b/>
                <w:bCs/>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0D48C1" w14:textId="77777777" w:rsidR="00296F19" w:rsidRPr="00296F19" w:rsidRDefault="00296F19">
            <w:pPr>
              <w:autoSpaceDE w:val="0"/>
              <w:autoSpaceDN w:val="0"/>
              <w:adjustRightInd w:val="0"/>
              <w:rPr>
                <w:rFonts w:ascii="Times New Roman" w:hAnsi="Times New Roman" w:cs="Times New Roman"/>
                <w:b/>
                <w:bCs/>
                <w:kern w:val="0"/>
                <w:sz w:val="24"/>
                <w:szCs w:val="24"/>
              </w:rPr>
            </w:pPr>
          </w:p>
        </w:tc>
      </w:tr>
      <w:tr w:rsidR="00296F19" w:rsidRPr="00296F19" w14:paraId="64D66F8E"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78EBA4DD"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6.</w:t>
            </w:r>
          </w:p>
        </w:tc>
        <w:tc>
          <w:tcPr>
            <w:tcW w:w="3118" w:type="dxa"/>
            <w:tcBorders>
              <w:top w:val="single" w:sz="4" w:space="0" w:color="auto"/>
              <w:left w:val="single" w:sz="4" w:space="0" w:color="auto"/>
              <w:bottom w:val="single" w:sz="4" w:space="0" w:color="auto"/>
              <w:right w:val="single" w:sz="4" w:space="0" w:color="auto"/>
            </w:tcBorders>
            <w:hideMark/>
          </w:tcPr>
          <w:p w14:paraId="0320A96D"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Z </w:t>
            </w:r>
            <w:proofErr w:type="spellStart"/>
            <w:r w:rsidRPr="00296F19">
              <w:rPr>
                <w:rFonts w:ascii="Times New Roman" w:hAnsi="Times New Roman" w:cs="Times New Roman"/>
                <w:kern w:val="0"/>
                <w:sz w:val="24"/>
                <w:szCs w:val="24"/>
              </w:rPr>
              <w:t>półprzysiadu</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przewrót</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przód</w:t>
            </w:r>
            <w:proofErr w:type="spellEnd"/>
          </w:p>
          <w:p w14:paraId="171066E2"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w:t>
            </w:r>
            <w:proofErr w:type="spellStart"/>
            <w:r w:rsidRPr="00296F19">
              <w:rPr>
                <w:rFonts w:ascii="Times New Roman" w:hAnsi="Times New Roman" w:cs="Times New Roman"/>
                <w:kern w:val="0"/>
                <w:sz w:val="24"/>
                <w:szCs w:val="24"/>
              </w:rPr>
              <w:t>chwilowy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wyprost</w:t>
            </w:r>
            <w:proofErr w:type="spellEnd"/>
            <w:r w:rsidRPr="00296F19">
              <w:rPr>
                <w:rFonts w:ascii="Times New Roman" w:hAnsi="Times New Roman" w:cs="Times New Roman"/>
                <w:kern w:val="0"/>
                <w:sz w:val="24"/>
                <w:szCs w:val="24"/>
              </w:rPr>
              <w:t xml:space="preserve"> NN w </w:t>
            </w:r>
            <w:proofErr w:type="spellStart"/>
            <w:r w:rsidRPr="00296F19">
              <w:rPr>
                <w:rFonts w:ascii="Times New Roman" w:hAnsi="Times New Roman" w:cs="Times New Roman"/>
                <w:kern w:val="0"/>
                <w:sz w:val="24"/>
                <w:szCs w:val="24"/>
              </w:rPr>
              <w:t>kolanach</w:t>
            </w:r>
            <w:proofErr w:type="spellEnd"/>
            <w:r w:rsidRPr="00296F19">
              <w:rPr>
                <w:rFonts w:ascii="Times New Roman" w:hAnsi="Times New Roman" w:cs="Times New Roman"/>
                <w:kern w:val="0"/>
                <w:sz w:val="24"/>
                <w:szCs w:val="24"/>
              </w:rPr>
              <w:t>, po</w:t>
            </w:r>
          </w:p>
          <w:p w14:paraId="6B47ACFD"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odbiciu</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fazie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lotu</w:t>
            </w:r>
            <w:proofErr w:type="spellEnd"/>
            <w:r w:rsidRPr="00296F19">
              <w:rPr>
                <w:rFonts w:ascii="Times New Roman" w:hAnsi="Times New Roman" w:cs="Times New Roman"/>
                <w:kern w:val="0"/>
                <w:sz w:val="24"/>
                <w:szCs w:val="24"/>
              </w:rPr>
              <w:t xml:space="preserve">) do </w:t>
            </w:r>
            <w:proofErr w:type="spellStart"/>
            <w:r w:rsidRPr="00296F19">
              <w:rPr>
                <w:rFonts w:ascii="Times New Roman" w:hAnsi="Times New Roman" w:cs="Times New Roman"/>
                <w:kern w:val="0"/>
                <w:sz w:val="24"/>
                <w:szCs w:val="24"/>
              </w:rPr>
              <w:t>przysiadu</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podpartego</w:t>
            </w:r>
            <w:proofErr w:type="spellEnd"/>
            <w:r w:rsidRPr="00296F19">
              <w:rPr>
                <w:rFonts w:ascii="Times New Roman" w:hAnsi="Times New Roman" w:cs="Times New Roman"/>
                <w:kern w:val="0"/>
                <w:sz w:val="24"/>
                <w:szCs w:val="24"/>
              </w:rPr>
              <w:t xml:space="preserve"> i </w:t>
            </w:r>
            <w:proofErr w:type="spellStart"/>
            <w:r w:rsidRPr="00296F19">
              <w:rPr>
                <w:rFonts w:ascii="Times New Roman" w:hAnsi="Times New Roman" w:cs="Times New Roman"/>
                <w:kern w:val="0"/>
                <w:sz w:val="24"/>
                <w:szCs w:val="24"/>
              </w:rPr>
              <w:lastRenderedPageBreak/>
              <w:t>łącznie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wyprost</w:t>
            </w:r>
            <w:proofErr w:type="spellEnd"/>
            <w:r w:rsidRPr="00296F19">
              <w:rPr>
                <w:rFonts w:ascii="Times New Roman" w:hAnsi="Times New Roman" w:cs="Times New Roman"/>
                <w:kern w:val="0"/>
                <w:sz w:val="24"/>
                <w:szCs w:val="24"/>
              </w:rPr>
              <w:t xml:space="preserve"> do </w:t>
            </w:r>
            <w:proofErr w:type="spellStart"/>
            <w:r w:rsidRPr="00296F19">
              <w:rPr>
                <w:rFonts w:ascii="Times New Roman" w:hAnsi="Times New Roman" w:cs="Times New Roman"/>
                <w:kern w:val="0"/>
                <w:sz w:val="24"/>
                <w:szCs w:val="24"/>
              </w:rPr>
              <w:t>postawy</w:t>
            </w:r>
            <w:proofErr w:type="spellEnd"/>
            <w:r w:rsidRPr="00296F19">
              <w:rPr>
                <w:rFonts w:ascii="Times New Roman" w:hAnsi="Times New Roman" w:cs="Times New Roman"/>
                <w:kern w:val="0"/>
                <w:sz w:val="24"/>
                <w:szCs w:val="24"/>
              </w:rPr>
              <w:t xml:space="preserve">, RR w </w:t>
            </w:r>
            <w:proofErr w:type="spellStart"/>
            <w:r w:rsidRPr="00296F19">
              <w:rPr>
                <w:rFonts w:ascii="Times New Roman" w:hAnsi="Times New Roman" w:cs="Times New Roman"/>
                <w:kern w:val="0"/>
                <w:sz w:val="24"/>
                <w:szCs w:val="24"/>
              </w:rPr>
              <w:t>górę</w:t>
            </w:r>
            <w:proofErr w:type="spellEnd"/>
          </w:p>
        </w:tc>
        <w:tc>
          <w:tcPr>
            <w:tcW w:w="1078" w:type="dxa"/>
            <w:tcBorders>
              <w:top w:val="single" w:sz="4" w:space="0" w:color="auto"/>
              <w:left w:val="single" w:sz="4" w:space="0" w:color="auto"/>
              <w:bottom w:val="single" w:sz="4" w:space="0" w:color="auto"/>
              <w:right w:val="single" w:sz="4" w:space="0" w:color="auto"/>
            </w:tcBorders>
            <w:hideMark/>
          </w:tcPr>
          <w:p w14:paraId="37C4624B"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lastRenderedPageBreak/>
              <w:t>1,5 pkt.</w:t>
            </w:r>
          </w:p>
        </w:tc>
        <w:tc>
          <w:tcPr>
            <w:tcW w:w="2525" w:type="dxa"/>
            <w:tcBorders>
              <w:top w:val="single" w:sz="4" w:space="0" w:color="auto"/>
              <w:left w:val="single" w:sz="4" w:space="0" w:color="auto"/>
              <w:bottom w:val="single" w:sz="4" w:space="0" w:color="auto"/>
              <w:right w:val="single" w:sz="4" w:space="0" w:color="auto"/>
            </w:tcBorders>
            <w:hideMark/>
          </w:tcPr>
          <w:p w14:paraId="03FB9ECE"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NN </w:t>
            </w:r>
            <w:proofErr w:type="spellStart"/>
            <w:r w:rsidRPr="00296F19">
              <w:rPr>
                <w:rFonts w:ascii="Times New Roman" w:hAnsi="Times New Roman" w:cs="Times New Roman"/>
                <w:kern w:val="0"/>
                <w:sz w:val="24"/>
                <w:szCs w:val="24"/>
              </w:rPr>
              <w:t>ugięte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fazy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lotu</w:t>
            </w:r>
            <w:proofErr w:type="spellEnd"/>
            <w:r w:rsidRPr="00296F19">
              <w:rPr>
                <w:rFonts w:ascii="Times New Roman" w:hAnsi="Times New Roman" w:cs="Times New Roman"/>
                <w:kern w:val="0"/>
                <w:sz w:val="24"/>
                <w:szCs w:val="24"/>
              </w:rPr>
              <w:t>,</w:t>
            </w:r>
          </w:p>
          <w:p w14:paraId="67080A38"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amplitudy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płynności</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A7CE7D3"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tc>
      </w:tr>
      <w:tr w:rsidR="00296F19" w:rsidRPr="00296F19" w14:paraId="680C2C1D" w14:textId="77777777" w:rsidTr="00296F19">
        <w:trPr>
          <w:trHeight w:val="640"/>
          <w:jc w:val="center"/>
        </w:trPr>
        <w:tc>
          <w:tcPr>
            <w:tcW w:w="504" w:type="dxa"/>
            <w:tcBorders>
              <w:top w:val="single" w:sz="4" w:space="0" w:color="auto"/>
              <w:left w:val="single" w:sz="4" w:space="0" w:color="auto"/>
              <w:bottom w:val="single" w:sz="4" w:space="0" w:color="auto"/>
              <w:right w:val="single" w:sz="4" w:space="0" w:color="auto"/>
            </w:tcBorders>
            <w:hideMark/>
          </w:tcPr>
          <w:p w14:paraId="118275A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7.</w:t>
            </w:r>
          </w:p>
        </w:tc>
        <w:tc>
          <w:tcPr>
            <w:tcW w:w="3118" w:type="dxa"/>
            <w:tcBorders>
              <w:top w:val="single" w:sz="4" w:space="0" w:color="auto"/>
              <w:left w:val="single" w:sz="4" w:space="0" w:color="auto"/>
              <w:bottom w:val="single" w:sz="4" w:space="0" w:color="auto"/>
              <w:right w:val="single" w:sz="4" w:space="0" w:color="auto"/>
            </w:tcBorders>
            <w:hideMark/>
          </w:tcPr>
          <w:p w14:paraId="54E74933"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Skłon</w:t>
            </w:r>
            <w:proofErr w:type="spellEnd"/>
            <w:r w:rsidRPr="00296F19">
              <w:rPr>
                <w:rFonts w:ascii="Times New Roman" w:hAnsi="Times New Roman" w:cs="Times New Roman"/>
                <w:kern w:val="0"/>
                <w:sz w:val="24"/>
                <w:szCs w:val="24"/>
              </w:rPr>
              <w:t xml:space="preserve"> T w </w:t>
            </w:r>
            <w:proofErr w:type="spellStart"/>
            <w:r w:rsidRPr="00296F19">
              <w:rPr>
                <w:rFonts w:ascii="Times New Roman" w:hAnsi="Times New Roman" w:cs="Times New Roman"/>
                <w:kern w:val="0"/>
                <w:sz w:val="24"/>
                <w:szCs w:val="24"/>
              </w:rPr>
              <w:t>przód</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dłonie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na</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podłożu</w:t>
            </w:r>
            <w:proofErr w:type="spellEnd"/>
            <w:r w:rsidRPr="00296F19">
              <w:rPr>
                <w:rFonts w:ascii="Times New Roman" w:hAnsi="Times New Roman" w:cs="Times New Roman"/>
                <w:kern w:val="0"/>
                <w:sz w:val="24"/>
                <w:szCs w:val="24"/>
              </w:rPr>
              <w:t>) i</w:t>
            </w:r>
          </w:p>
          <w:p w14:paraId="47F00DB5"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przewrót</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przód</w:t>
            </w:r>
            <w:proofErr w:type="spellEnd"/>
            <w:r w:rsidRPr="00296F19">
              <w:rPr>
                <w:rFonts w:ascii="Times New Roman" w:hAnsi="Times New Roman" w:cs="Times New Roman"/>
                <w:kern w:val="0"/>
                <w:sz w:val="24"/>
                <w:szCs w:val="24"/>
              </w:rPr>
              <w:t xml:space="preserve"> (NN </w:t>
            </w:r>
            <w:proofErr w:type="spellStart"/>
            <w:r w:rsidRPr="00296F19">
              <w:rPr>
                <w:rFonts w:ascii="Times New Roman" w:hAnsi="Times New Roman" w:cs="Times New Roman"/>
                <w:kern w:val="0"/>
                <w:sz w:val="24"/>
                <w:szCs w:val="24"/>
              </w:rPr>
              <w:t>proste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złączone</w:t>
            </w:r>
            <w:proofErr w:type="spellEnd"/>
            <w:r w:rsidRPr="00296F19">
              <w:rPr>
                <w:rFonts w:ascii="Times New Roman" w:hAnsi="Times New Roman" w:cs="Times New Roman"/>
                <w:kern w:val="0"/>
                <w:sz w:val="24"/>
                <w:szCs w:val="24"/>
              </w:rPr>
              <w:t xml:space="preserve">) do </w:t>
            </w:r>
            <w:proofErr w:type="spellStart"/>
            <w:r w:rsidRPr="00296F19">
              <w:rPr>
                <w:rFonts w:ascii="Times New Roman" w:hAnsi="Times New Roman" w:cs="Times New Roman"/>
                <w:kern w:val="0"/>
                <w:sz w:val="24"/>
                <w:szCs w:val="24"/>
              </w:rPr>
              <w:t>leżenia</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tyłem</w:t>
            </w:r>
            <w:proofErr w:type="spellEnd"/>
            <w:r w:rsidRPr="00296F19">
              <w:rPr>
                <w:rFonts w:ascii="Times New Roman" w:hAnsi="Times New Roman" w:cs="Times New Roman"/>
                <w:kern w:val="0"/>
                <w:sz w:val="24"/>
                <w:szCs w:val="24"/>
              </w:rPr>
              <w:t xml:space="preserve">, RR w </w:t>
            </w:r>
            <w:proofErr w:type="spellStart"/>
            <w:r w:rsidRPr="00296F19">
              <w:rPr>
                <w:rFonts w:ascii="Times New Roman" w:hAnsi="Times New Roman" w:cs="Times New Roman"/>
                <w:kern w:val="0"/>
                <w:sz w:val="24"/>
                <w:szCs w:val="24"/>
              </w:rPr>
              <w:t>górę</w:t>
            </w:r>
            <w:proofErr w:type="spellEnd"/>
          </w:p>
        </w:tc>
        <w:tc>
          <w:tcPr>
            <w:tcW w:w="1078" w:type="dxa"/>
            <w:tcBorders>
              <w:top w:val="single" w:sz="4" w:space="0" w:color="auto"/>
              <w:left w:val="single" w:sz="4" w:space="0" w:color="auto"/>
              <w:bottom w:val="single" w:sz="4" w:space="0" w:color="auto"/>
              <w:right w:val="single" w:sz="4" w:space="0" w:color="auto"/>
            </w:tcBorders>
            <w:hideMark/>
          </w:tcPr>
          <w:p w14:paraId="5F4AACF9"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1,0 pkt.</w:t>
            </w:r>
          </w:p>
        </w:tc>
        <w:tc>
          <w:tcPr>
            <w:tcW w:w="2525" w:type="dxa"/>
            <w:tcBorders>
              <w:top w:val="single" w:sz="4" w:space="0" w:color="auto"/>
              <w:left w:val="single" w:sz="4" w:space="0" w:color="auto"/>
              <w:bottom w:val="single" w:sz="4" w:space="0" w:color="auto"/>
              <w:right w:val="single" w:sz="4" w:space="0" w:color="auto"/>
            </w:tcBorders>
          </w:tcPr>
          <w:p w14:paraId="4EDAAC97"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NN </w:t>
            </w:r>
            <w:proofErr w:type="spellStart"/>
            <w:r w:rsidRPr="00296F19">
              <w:rPr>
                <w:rFonts w:ascii="Times New Roman" w:hAnsi="Times New Roman" w:cs="Times New Roman"/>
                <w:kern w:val="0"/>
                <w:sz w:val="24"/>
                <w:szCs w:val="24"/>
              </w:rPr>
              <w:t>ugięte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rozłączone</w:t>
            </w:r>
            <w:proofErr w:type="spellEnd"/>
          </w:p>
          <w:p w14:paraId="361BF86B" w14:textId="77777777" w:rsidR="00296F19" w:rsidRPr="00296F19" w:rsidRDefault="00296F19">
            <w:pPr>
              <w:autoSpaceDE w:val="0"/>
              <w:autoSpaceDN w:val="0"/>
              <w:adjustRightInd w:val="0"/>
              <w:rPr>
                <w:rFonts w:ascii="Times New Roman"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6A15F95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tc>
      </w:tr>
      <w:tr w:rsidR="00296F19" w:rsidRPr="00296F19" w14:paraId="7D5E8D17"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360551BE"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14:paraId="051DAD82"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Ugięcie</w:t>
            </w:r>
            <w:proofErr w:type="spellEnd"/>
            <w:r w:rsidRPr="00296F19">
              <w:rPr>
                <w:rFonts w:ascii="Times New Roman" w:hAnsi="Times New Roman" w:cs="Times New Roman"/>
                <w:kern w:val="0"/>
                <w:sz w:val="24"/>
                <w:szCs w:val="24"/>
              </w:rPr>
              <w:t xml:space="preserve"> RR i NN – </w:t>
            </w:r>
            <w:proofErr w:type="spellStart"/>
            <w:r w:rsidRPr="00296F19">
              <w:rPr>
                <w:rFonts w:ascii="Times New Roman" w:hAnsi="Times New Roman" w:cs="Times New Roman"/>
                <w:kern w:val="0"/>
                <w:sz w:val="24"/>
                <w:szCs w:val="24"/>
              </w:rPr>
              <w:t>podpór</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łukiem</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leżąc</w:t>
            </w:r>
            <w:proofErr w:type="spellEnd"/>
          </w:p>
          <w:p w14:paraId="5E9612A4"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tyłem</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mostek</w:t>
            </w:r>
            <w:proofErr w:type="spellEnd"/>
            <w:r w:rsidRPr="00296F19">
              <w:rPr>
                <w:rFonts w:ascii="Times New Roman" w:hAnsi="Times New Roman" w:cs="Times New Roman"/>
                <w:kern w:val="0"/>
                <w:sz w:val="24"/>
                <w:szCs w:val="24"/>
              </w:rPr>
              <w:t xml:space="preserve">”) – </w:t>
            </w:r>
            <w:proofErr w:type="spellStart"/>
            <w:r w:rsidRPr="00296F19">
              <w:rPr>
                <w:rFonts w:ascii="Times New Roman" w:hAnsi="Times New Roman" w:cs="Times New Roman"/>
                <w:kern w:val="0"/>
                <w:sz w:val="24"/>
                <w:szCs w:val="24"/>
              </w:rPr>
              <w:t>wytrzymać</w:t>
            </w:r>
            <w:proofErr w:type="spellEnd"/>
            <w:r w:rsidRPr="00296F19">
              <w:rPr>
                <w:rFonts w:ascii="Times New Roman" w:hAnsi="Times New Roman" w:cs="Times New Roman"/>
                <w:kern w:val="0"/>
                <w:sz w:val="24"/>
                <w:szCs w:val="24"/>
              </w:rPr>
              <w:t xml:space="preserve"> 3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w:t>
            </w:r>
          </w:p>
          <w:p w14:paraId="3E56032E"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Równoczesne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ugięcie</w:t>
            </w:r>
            <w:proofErr w:type="spellEnd"/>
            <w:r w:rsidRPr="00296F19">
              <w:rPr>
                <w:rFonts w:ascii="Times New Roman" w:hAnsi="Times New Roman" w:cs="Times New Roman"/>
                <w:kern w:val="0"/>
                <w:sz w:val="24"/>
                <w:szCs w:val="24"/>
              </w:rPr>
              <w:t xml:space="preserve"> RR i NN,</w:t>
            </w:r>
          </w:p>
          <w:p w14:paraId="04C4E13E"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przejście</w:t>
            </w:r>
            <w:proofErr w:type="spellEnd"/>
            <w:r w:rsidRPr="00296F19">
              <w:rPr>
                <w:rFonts w:ascii="Times New Roman" w:hAnsi="Times New Roman" w:cs="Times New Roman"/>
                <w:kern w:val="0"/>
                <w:sz w:val="24"/>
                <w:szCs w:val="24"/>
              </w:rPr>
              <w:t xml:space="preserve"> do </w:t>
            </w:r>
            <w:proofErr w:type="spellStart"/>
            <w:r w:rsidRPr="00296F19">
              <w:rPr>
                <w:rFonts w:ascii="Times New Roman" w:hAnsi="Times New Roman" w:cs="Times New Roman"/>
                <w:kern w:val="0"/>
                <w:sz w:val="24"/>
                <w:szCs w:val="24"/>
              </w:rPr>
              <w:t>leżenia</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tyłem</w:t>
            </w:r>
            <w:proofErr w:type="spellEnd"/>
            <w:r w:rsidRPr="00296F19">
              <w:rPr>
                <w:rFonts w:ascii="Times New Roman" w:hAnsi="Times New Roman" w:cs="Times New Roman"/>
                <w:kern w:val="0"/>
                <w:sz w:val="24"/>
                <w:szCs w:val="24"/>
              </w:rPr>
              <w:t xml:space="preserve">, RR </w:t>
            </w:r>
            <w:proofErr w:type="spellStart"/>
            <w:r w:rsidRPr="00296F19">
              <w:rPr>
                <w:rFonts w:ascii="Times New Roman" w:hAnsi="Times New Roman" w:cs="Times New Roman"/>
                <w:kern w:val="0"/>
                <w:sz w:val="24"/>
                <w:szCs w:val="24"/>
              </w:rPr>
              <w:t>wzdłuż</w:t>
            </w:r>
            <w:proofErr w:type="spellEnd"/>
            <w:r w:rsidRPr="00296F19">
              <w:rPr>
                <w:rFonts w:ascii="Times New Roman" w:hAnsi="Times New Roman" w:cs="Times New Roman"/>
                <w:kern w:val="0"/>
                <w:sz w:val="24"/>
                <w:szCs w:val="24"/>
              </w:rPr>
              <w:t xml:space="preserve"> T</w:t>
            </w:r>
          </w:p>
        </w:tc>
        <w:tc>
          <w:tcPr>
            <w:tcW w:w="1078" w:type="dxa"/>
            <w:tcBorders>
              <w:top w:val="single" w:sz="4" w:space="0" w:color="auto"/>
              <w:left w:val="single" w:sz="4" w:space="0" w:color="auto"/>
              <w:bottom w:val="single" w:sz="4" w:space="0" w:color="auto"/>
              <w:right w:val="single" w:sz="4" w:space="0" w:color="auto"/>
            </w:tcBorders>
            <w:hideMark/>
          </w:tcPr>
          <w:p w14:paraId="1001BFB9"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1,5 pkt.</w:t>
            </w:r>
          </w:p>
        </w:tc>
        <w:tc>
          <w:tcPr>
            <w:tcW w:w="2525" w:type="dxa"/>
            <w:tcBorders>
              <w:top w:val="single" w:sz="4" w:space="0" w:color="auto"/>
              <w:left w:val="single" w:sz="4" w:space="0" w:color="auto"/>
              <w:bottom w:val="single" w:sz="4" w:space="0" w:color="auto"/>
              <w:right w:val="single" w:sz="4" w:space="0" w:color="auto"/>
            </w:tcBorders>
          </w:tcPr>
          <w:p w14:paraId="2E24D887"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wytrzymania</w:t>
            </w:r>
            <w:proofErr w:type="spellEnd"/>
          </w:p>
          <w:p w14:paraId="56936EFC" w14:textId="77777777" w:rsidR="00296F19" w:rsidRPr="00296F19" w:rsidRDefault="00296F19">
            <w:pPr>
              <w:autoSpaceDE w:val="0"/>
              <w:autoSpaceDN w:val="0"/>
              <w:adjustRightInd w:val="0"/>
              <w:rPr>
                <w:rFonts w:ascii="Times New Roman" w:hAnsi="Times New Roman" w:cs="Times New Roman"/>
                <w:kern w:val="0"/>
                <w:sz w:val="24"/>
                <w:szCs w:val="24"/>
              </w:rPr>
            </w:pPr>
          </w:p>
          <w:p w14:paraId="71159F5F"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NN, RR </w:t>
            </w:r>
            <w:proofErr w:type="spellStart"/>
            <w:r w:rsidRPr="00296F19">
              <w:rPr>
                <w:rFonts w:ascii="Times New Roman" w:hAnsi="Times New Roman" w:cs="Times New Roman"/>
                <w:kern w:val="0"/>
                <w:sz w:val="24"/>
                <w:szCs w:val="24"/>
              </w:rPr>
              <w:t>ugięte</w:t>
            </w:r>
            <w:proofErr w:type="spellEnd"/>
            <w:r w:rsidRPr="00296F19">
              <w:rPr>
                <w:rFonts w:ascii="Times New Roman" w:hAnsi="Times New Roman" w:cs="Times New Roman"/>
                <w:kern w:val="0"/>
                <w:sz w:val="24"/>
                <w:szCs w:val="24"/>
              </w:rPr>
              <w:t>;</w:t>
            </w:r>
          </w:p>
          <w:p w14:paraId="658FF9F1"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płaski</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mostek</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F748B42"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1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 xml:space="preserve">. – 0,3 </w:t>
            </w:r>
            <w:proofErr w:type="spellStart"/>
            <w:r w:rsidRPr="00296F19">
              <w:rPr>
                <w:rFonts w:ascii="Times New Roman" w:hAnsi="Times New Roman" w:cs="Times New Roman"/>
                <w:kern w:val="0"/>
                <w:sz w:val="24"/>
                <w:szCs w:val="24"/>
              </w:rPr>
              <w:t>pkt</w:t>
            </w:r>
            <w:proofErr w:type="spellEnd"/>
          </w:p>
          <w:p w14:paraId="150F54B8"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2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 – 0,5 pkt.</w:t>
            </w:r>
          </w:p>
          <w:p w14:paraId="0831E659"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296F19" w14:paraId="05F3D161"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2F57A45E"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9.</w:t>
            </w:r>
          </w:p>
        </w:tc>
        <w:tc>
          <w:tcPr>
            <w:tcW w:w="3118" w:type="dxa"/>
            <w:tcBorders>
              <w:top w:val="single" w:sz="4" w:space="0" w:color="auto"/>
              <w:left w:val="single" w:sz="4" w:space="0" w:color="auto"/>
              <w:bottom w:val="single" w:sz="4" w:space="0" w:color="auto"/>
              <w:right w:val="single" w:sz="4" w:space="0" w:color="auto"/>
            </w:tcBorders>
            <w:hideMark/>
          </w:tcPr>
          <w:p w14:paraId="50496B1C"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Wznos</w:t>
            </w:r>
            <w:proofErr w:type="spellEnd"/>
            <w:r w:rsidRPr="00296F19">
              <w:rPr>
                <w:rFonts w:ascii="Times New Roman" w:hAnsi="Times New Roman" w:cs="Times New Roman"/>
                <w:kern w:val="0"/>
                <w:sz w:val="24"/>
                <w:szCs w:val="24"/>
              </w:rPr>
              <w:t xml:space="preserve"> T i </w:t>
            </w:r>
            <w:proofErr w:type="spellStart"/>
            <w:r w:rsidRPr="00296F19">
              <w:rPr>
                <w:rFonts w:ascii="Times New Roman" w:hAnsi="Times New Roman" w:cs="Times New Roman"/>
                <w:kern w:val="0"/>
                <w:sz w:val="24"/>
                <w:szCs w:val="24"/>
              </w:rPr>
              <w:t>przejście</w:t>
            </w:r>
            <w:proofErr w:type="spellEnd"/>
            <w:r w:rsidRPr="00296F19">
              <w:rPr>
                <w:rFonts w:ascii="Times New Roman" w:hAnsi="Times New Roman" w:cs="Times New Roman"/>
                <w:kern w:val="0"/>
                <w:sz w:val="24"/>
                <w:szCs w:val="24"/>
              </w:rPr>
              <w:t xml:space="preserve"> do </w:t>
            </w:r>
            <w:proofErr w:type="spellStart"/>
            <w:r w:rsidRPr="00296F19">
              <w:rPr>
                <w:rFonts w:ascii="Times New Roman" w:hAnsi="Times New Roman" w:cs="Times New Roman"/>
                <w:kern w:val="0"/>
                <w:sz w:val="24"/>
                <w:szCs w:val="24"/>
              </w:rPr>
              <w:t>siadu</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prostego</w:t>
            </w:r>
            <w:proofErr w:type="spellEnd"/>
            <w:r w:rsidRPr="00296F19">
              <w:rPr>
                <w:rFonts w:ascii="Times New Roman" w:hAnsi="Times New Roman" w:cs="Times New Roman"/>
                <w:kern w:val="0"/>
                <w:sz w:val="24"/>
                <w:szCs w:val="24"/>
              </w:rPr>
              <w:t xml:space="preserve"> </w:t>
            </w:r>
            <w:r w:rsidRPr="00296F19">
              <w:rPr>
                <w:rFonts w:ascii="Times New Roman" w:hAnsi="Times New Roman" w:cs="Times New Roman"/>
                <w:kern w:val="0"/>
                <w:sz w:val="24"/>
                <w:szCs w:val="24"/>
              </w:rPr>
              <w:br/>
              <w:t xml:space="preserve">i </w:t>
            </w:r>
            <w:proofErr w:type="spellStart"/>
            <w:r w:rsidRPr="00296F19">
              <w:rPr>
                <w:rFonts w:ascii="Times New Roman" w:hAnsi="Times New Roman" w:cs="Times New Roman"/>
                <w:kern w:val="0"/>
                <w:sz w:val="24"/>
                <w:szCs w:val="24"/>
              </w:rPr>
              <w:t>skłon</w:t>
            </w:r>
            <w:proofErr w:type="spellEnd"/>
            <w:r w:rsidRPr="00296F19">
              <w:rPr>
                <w:rFonts w:ascii="Times New Roman" w:hAnsi="Times New Roman" w:cs="Times New Roman"/>
                <w:kern w:val="0"/>
                <w:sz w:val="24"/>
                <w:szCs w:val="24"/>
              </w:rPr>
              <w:t xml:space="preserve"> T w </w:t>
            </w:r>
            <w:proofErr w:type="spellStart"/>
            <w:r w:rsidRPr="00296F19">
              <w:rPr>
                <w:rFonts w:ascii="Times New Roman" w:hAnsi="Times New Roman" w:cs="Times New Roman"/>
                <w:kern w:val="0"/>
                <w:sz w:val="24"/>
                <w:szCs w:val="24"/>
              </w:rPr>
              <w:t>przód</w:t>
            </w:r>
            <w:proofErr w:type="spellEnd"/>
            <w:r w:rsidRPr="00296F19">
              <w:rPr>
                <w:rFonts w:ascii="Times New Roman" w:hAnsi="Times New Roman" w:cs="Times New Roman"/>
                <w:kern w:val="0"/>
                <w:sz w:val="24"/>
                <w:szCs w:val="24"/>
              </w:rPr>
              <w:t xml:space="preserve"> z </w:t>
            </w:r>
            <w:proofErr w:type="spellStart"/>
            <w:r w:rsidRPr="00296F19">
              <w:rPr>
                <w:rFonts w:ascii="Times New Roman" w:hAnsi="Times New Roman" w:cs="Times New Roman"/>
                <w:kern w:val="0"/>
                <w:sz w:val="24"/>
                <w:szCs w:val="24"/>
              </w:rPr>
              <w:t>chwytem</w:t>
            </w:r>
            <w:proofErr w:type="spellEnd"/>
            <w:r w:rsidRPr="00296F19">
              <w:rPr>
                <w:rFonts w:ascii="Times New Roman" w:hAnsi="Times New Roman" w:cs="Times New Roman"/>
                <w:kern w:val="0"/>
                <w:sz w:val="24"/>
                <w:szCs w:val="24"/>
              </w:rPr>
              <w:t xml:space="preserve"> od</w:t>
            </w:r>
          </w:p>
          <w:p w14:paraId="2B9EFD85"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zewnątrz</w:t>
            </w:r>
            <w:proofErr w:type="spellEnd"/>
            <w:r w:rsidRPr="00296F19">
              <w:rPr>
                <w:rFonts w:ascii="Times New Roman" w:hAnsi="Times New Roman" w:cs="Times New Roman"/>
                <w:kern w:val="0"/>
                <w:sz w:val="24"/>
                <w:szCs w:val="24"/>
              </w:rPr>
              <w:t xml:space="preserve"> za </w:t>
            </w:r>
            <w:proofErr w:type="spellStart"/>
            <w:r w:rsidRPr="00296F19">
              <w:rPr>
                <w:rFonts w:ascii="Times New Roman" w:hAnsi="Times New Roman" w:cs="Times New Roman"/>
                <w:kern w:val="0"/>
                <w:sz w:val="24"/>
                <w:szCs w:val="24"/>
              </w:rPr>
              <w:t>stopy</w:t>
            </w:r>
            <w:proofErr w:type="spellEnd"/>
            <w:r w:rsidRPr="00296F19">
              <w:rPr>
                <w:rFonts w:ascii="Times New Roman" w:hAnsi="Times New Roman" w:cs="Times New Roman"/>
                <w:kern w:val="0"/>
                <w:sz w:val="24"/>
                <w:szCs w:val="24"/>
              </w:rPr>
              <w:t xml:space="preserve"> – </w:t>
            </w:r>
            <w:proofErr w:type="spellStart"/>
            <w:r w:rsidRPr="00296F19">
              <w:rPr>
                <w:rFonts w:ascii="Times New Roman" w:hAnsi="Times New Roman" w:cs="Times New Roman"/>
                <w:kern w:val="0"/>
                <w:sz w:val="24"/>
                <w:szCs w:val="24"/>
              </w:rPr>
              <w:t>wytrzymać</w:t>
            </w:r>
            <w:proofErr w:type="spellEnd"/>
            <w:r w:rsidRPr="00296F19">
              <w:rPr>
                <w:rFonts w:ascii="Times New Roman" w:hAnsi="Times New Roman" w:cs="Times New Roman"/>
                <w:kern w:val="0"/>
                <w:sz w:val="24"/>
                <w:szCs w:val="24"/>
              </w:rPr>
              <w:t xml:space="preserve"> 3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w:t>
            </w:r>
          </w:p>
        </w:tc>
        <w:tc>
          <w:tcPr>
            <w:tcW w:w="1078" w:type="dxa"/>
            <w:tcBorders>
              <w:top w:val="single" w:sz="4" w:space="0" w:color="auto"/>
              <w:left w:val="single" w:sz="4" w:space="0" w:color="auto"/>
              <w:bottom w:val="single" w:sz="4" w:space="0" w:color="auto"/>
              <w:right w:val="single" w:sz="4" w:space="0" w:color="auto"/>
            </w:tcBorders>
            <w:hideMark/>
          </w:tcPr>
          <w:p w14:paraId="0D70A3D2"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1,0 </w:t>
            </w:r>
            <w:proofErr w:type="spellStart"/>
            <w:r w:rsidRPr="00296F19">
              <w:rPr>
                <w:rFonts w:ascii="Times New Roman" w:hAnsi="Times New Roman" w:cs="Times New Roman"/>
                <w:kern w:val="0"/>
                <w:sz w:val="24"/>
                <w:szCs w:val="24"/>
              </w:rPr>
              <w:t>pkt</w:t>
            </w:r>
            <w:proofErr w:type="spellEnd"/>
          </w:p>
        </w:tc>
        <w:tc>
          <w:tcPr>
            <w:tcW w:w="2525" w:type="dxa"/>
            <w:tcBorders>
              <w:top w:val="single" w:sz="4" w:space="0" w:color="auto"/>
              <w:left w:val="single" w:sz="4" w:space="0" w:color="auto"/>
              <w:bottom w:val="single" w:sz="4" w:space="0" w:color="auto"/>
              <w:right w:val="single" w:sz="4" w:space="0" w:color="auto"/>
            </w:tcBorders>
          </w:tcPr>
          <w:p w14:paraId="35497439"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wytrzymania</w:t>
            </w:r>
            <w:proofErr w:type="spellEnd"/>
          </w:p>
          <w:p w14:paraId="5DFC8CBE" w14:textId="77777777" w:rsidR="00296F19" w:rsidRPr="00296F19" w:rsidRDefault="00296F19">
            <w:pPr>
              <w:autoSpaceDE w:val="0"/>
              <w:autoSpaceDN w:val="0"/>
              <w:adjustRightInd w:val="0"/>
              <w:rPr>
                <w:rFonts w:ascii="Times New Roman" w:hAnsi="Times New Roman" w:cs="Times New Roman"/>
                <w:kern w:val="0"/>
                <w:sz w:val="24"/>
                <w:szCs w:val="24"/>
              </w:rPr>
            </w:pPr>
          </w:p>
          <w:p w14:paraId="3CB02D4A"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NN </w:t>
            </w:r>
            <w:proofErr w:type="spellStart"/>
            <w:r w:rsidRPr="00296F19">
              <w:rPr>
                <w:rFonts w:ascii="Times New Roman" w:hAnsi="Times New Roman" w:cs="Times New Roman"/>
                <w:kern w:val="0"/>
                <w:sz w:val="24"/>
                <w:szCs w:val="24"/>
              </w:rPr>
              <w:t>ugięte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skłon</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niepełny</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4DC648A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1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 xml:space="preserve">. – 0,3 </w:t>
            </w:r>
            <w:proofErr w:type="spellStart"/>
            <w:r w:rsidRPr="00296F19">
              <w:rPr>
                <w:rFonts w:ascii="Times New Roman" w:hAnsi="Times New Roman" w:cs="Times New Roman"/>
                <w:kern w:val="0"/>
                <w:sz w:val="24"/>
                <w:szCs w:val="24"/>
              </w:rPr>
              <w:t>pkt</w:t>
            </w:r>
            <w:proofErr w:type="spellEnd"/>
          </w:p>
          <w:p w14:paraId="4ADED1B0"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2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 – 0,5 pkt.</w:t>
            </w:r>
          </w:p>
          <w:p w14:paraId="611F39A8"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tc>
      </w:tr>
      <w:tr w:rsidR="00296F19" w:rsidRPr="00296F19" w14:paraId="1463FD5B"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75B42690"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14:paraId="1B386896"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Przewrót</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tył</w:t>
            </w:r>
            <w:proofErr w:type="spellEnd"/>
            <w:r w:rsidRPr="00296F19">
              <w:rPr>
                <w:rFonts w:ascii="Times New Roman" w:hAnsi="Times New Roman" w:cs="Times New Roman"/>
                <w:kern w:val="0"/>
                <w:sz w:val="24"/>
                <w:szCs w:val="24"/>
              </w:rPr>
              <w:t xml:space="preserve"> do </w:t>
            </w:r>
            <w:proofErr w:type="spellStart"/>
            <w:r w:rsidRPr="00296F19">
              <w:rPr>
                <w:rFonts w:ascii="Times New Roman" w:hAnsi="Times New Roman" w:cs="Times New Roman"/>
                <w:kern w:val="0"/>
                <w:sz w:val="24"/>
                <w:szCs w:val="24"/>
              </w:rPr>
              <w:t>rozkroku</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podpartego</w:t>
            </w:r>
            <w:proofErr w:type="spellEnd"/>
          </w:p>
        </w:tc>
        <w:tc>
          <w:tcPr>
            <w:tcW w:w="1078" w:type="dxa"/>
            <w:tcBorders>
              <w:top w:val="single" w:sz="4" w:space="0" w:color="auto"/>
              <w:left w:val="single" w:sz="4" w:space="0" w:color="auto"/>
              <w:bottom w:val="single" w:sz="4" w:space="0" w:color="auto"/>
              <w:right w:val="single" w:sz="4" w:space="0" w:color="auto"/>
            </w:tcBorders>
            <w:hideMark/>
          </w:tcPr>
          <w:p w14:paraId="5E110926"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0,5 pkt.</w:t>
            </w:r>
          </w:p>
        </w:tc>
        <w:tc>
          <w:tcPr>
            <w:tcW w:w="2525" w:type="dxa"/>
            <w:tcBorders>
              <w:top w:val="single" w:sz="4" w:space="0" w:color="auto"/>
              <w:left w:val="single" w:sz="4" w:space="0" w:color="auto"/>
              <w:bottom w:val="single" w:sz="4" w:space="0" w:color="auto"/>
              <w:right w:val="single" w:sz="4" w:space="0" w:color="auto"/>
            </w:tcBorders>
            <w:hideMark/>
          </w:tcPr>
          <w:p w14:paraId="4E98DBA8"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NN </w:t>
            </w:r>
            <w:proofErr w:type="spellStart"/>
            <w:r w:rsidRPr="00296F19">
              <w:rPr>
                <w:rFonts w:ascii="Times New Roman" w:hAnsi="Times New Roman" w:cs="Times New Roman"/>
                <w:kern w:val="0"/>
                <w:sz w:val="24"/>
                <w:szCs w:val="24"/>
              </w:rPr>
              <w:t>ugięte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płynności</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92FA89A"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296F19" w14:paraId="2C9FC30E"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5AFB44A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11. </w:t>
            </w:r>
          </w:p>
        </w:tc>
        <w:tc>
          <w:tcPr>
            <w:tcW w:w="3118" w:type="dxa"/>
            <w:tcBorders>
              <w:top w:val="single" w:sz="4" w:space="0" w:color="auto"/>
              <w:left w:val="single" w:sz="4" w:space="0" w:color="auto"/>
              <w:bottom w:val="single" w:sz="4" w:space="0" w:color="auto"/>
              <w:right w:val="single" w:sz="4" w:space="0" w:color="auto"/>
            </w:tcBorders>
            <w:hideMark/>
          </w:tcPr>
          <w:p w14:paraId="7484B3A5"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Podskokiem</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przysiad</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podparty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wyprost</w:t>
            </w:r>
            <w:proofErr w:type="spellEnd"/>
          </w:p>
          <w:p w14:paraId="21ECB502"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i </w:t>
            </w:r>
            <w:proofErr w:type="spellStart"/>
            <w:r w:rsidRPr="00296F19">
              <w:rPr>
                <w:rFonts w:ascii="Times New Roman" w:hAnsi="Times New Roman" w:cs="Times New Roman"/>
                <w:kern w:val="0"/>
                <w:sz w:val="24"/>
                <w:szCs w:val="24"/>
              </w:rPr>
              <w:t>wyskok</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górę</w:t>
            </w:r>
            <w:proofErr w:type="spellEnd"/>
            <w:r w:rsidRPr="00296F19">
              <w:rPr>
                <w:rFonts w:ascii="Times New Roman" w:hAnsi="Times New Roman" w:cs="Times New Roman"/>
                <w:kern w:val="0"/>
                <w:sz w:val="24"/>
                <w:szCs w:val="24"/>
              </w:rPr>
              <w:t xml:space="preserve"> z </w:t>
            </w:r>
            <w:proofErr w:type="spellStart"/>
            <w:r w:rsidRPr="00296F19">
              <w:rPr>
                <w:rFonts w:ascii="Times New Roman" w:hAnsi="Times New Roman" w:cs="Times New Roman"/>
                <w:kern w:val="0"/>
                <w:sz w:val="24"/>
                <w:szCs w:val="24"/>
              </w:rPr>
              <w:t>wymachem</w:t>
            </w:r>
            <w:proofErr w:type="spellEnd"/>
            <w:r w:rsidRPr="00296F19">
              <w:rPr>
                <w:rFonts w:ascii="Times New Roman" w:hAnsi="Times New Roman" w:cs="Times New Roman"/>
                <w:kern w:val="0"/>
                <w:sz w:val="24"/>
                <w:szCs w:val="24"/>
              </w:rPr>
              <w:t xml:space="preserve"> RR w </w:t>
            </w:r>
            <w:proofErr w:type="spellStart"/>
            <w:r w:rsidRPr="00296F19">
              <w:rPr>
                <w:rFonts w:ascii="Times New Roman" w:hAnsi="Times New Roman" w:cs="Times New Roman"/>
                <w:kern w:val="0"/>
                <w:sz w:val="24"/>
                <w:szCs w:val="24"/>
              </w:rPr>
              <w:t>górę</w:t>
            </w:r>
            <w:proofErr w:type="spellEnd"/>
            <w:r w:rsidRPr="00296F19">
              <w:rPr>
                <w:rFonts w:ascii="Times New Roman" w:hAnsi="Times New Roman" w:cs="Times New Roman"/>
                <w:kern w:val="0"/>
                <w:sz w:val="24"/>
                <w:szCs w:val="24"/>
              </w:rPr>
              <w:t xml:space="preserve"> –  w </w:t>
            </w:r>
            <w:proofErr w:type="spellStart"/>
            <w:r w:rsidRPr="00296F19">
              <w:rPr>
                <w:rFonts w:ascii="Times New Roman" w:hAnsi="Times New Roman" w:cs="Times New Roman"/>
                <w:kern w:val="0"/>
                <w:sz w:val="24"/>
                <w:szCs w:val="24"/>
              </w:rPr>
              <w:t>tył</w:t>
            </w:r>
            <w:proofErr w:type="spellEnd"/>
            <w:r w:rsidRPr="00296F19">
              <w:rPr>
                <w:rFonts w:ascii="Times New Roman" w:hAnsi="Times New Roman" w:cs="Times New Roman"/>
                <w:kern w:val="0"/>
                <w:sz w:val="24"/>
                <w:szCs w:val="24"/>
              </w:rPr>
              <w:t>, NN („</w:t>
            </w:r>
            <w:proofErr w:type="spellStart"/>
            <w:r w:rsidRPr="00296F19">
              <w:rPr>
                <w:rFonts w:ascii="Times New Roman" w:hAnsi="Times New Roman" w:cs="Times New Roman"/>
                <w:kern w:val="0"/>
                <w:sz w:val="24"/>
                <w:szCs w:val="24"/>
              </w:rPr>
              <w:t>sprężynka</w:t>
            </w:r>
            <w:proofErr w:type="spellEnd"/>
            <w:r w:rsidRPr="00296F19">
              <w:rPr>
                <w:rFonts w:ascii="Times New Roman" w:hAnsi="Times New Roman" w:cs="Times New Roman"/>
                <w:kern w:val="0"/>
                <w:sz w:val="24"/>
                <w:szCs w:val="24"/>
              </w:rPr>
              <w:t xml:space="preserve">”). </w:t>
            </w:r>
          </w:p>
          <w:p w14:paraId="10E8CF24" w14:textId="77777777" w:rsidR="00296F19" w:rsidRPr="00296F19" w:rsidRDefault="00296F19">
            <w:pPr>
              <w:autoSpaceDE w:val="0"/>
              <w:autoSpaceDN w:val="0"/>
              <w:adjustRightInd w:val="0"/>
              <w:rPr>
                <w:rFonts w:ascii="Times New Roman" w:hAnsi="Times New Roman" w:cs="Times New Roman"/>
                <w:strike/>
                <w:kern w:val="0"/>
                <w:sz w:val="24"/>
                <w:szCs w:val="24"/>
              </w:rPr>
            </w:pPr>
            <w:proofErr w:type="spellStart"/>
            <w:r w:rsidRPr="00296F19">
              <w:rPr>
                <w:rFonts w:ascii="Times New Roman" w:hAnsi="Times New Roman" w:cs="Times New Roman"/>
                <w:kern w:val="0"/>
                <w:sz w:val="24"/>
                <w:szCs w:val="24"/>
              </w:rPr>
              <w:t>Lądowanie</w:t>
            </w:r>
            <w:proofErr w:type="spellEnd"/>
            <w:r w:rsidRPr="00296F19">
              <w:rPr>
                <w:rFonts w:ascii="Times New Roman" w:hAnsi="Times New Roman" w:cs="Times New Roman"/>
                <w:kern w:val="0"/>
                <w:sz w:val="24"/>
                <w:szCs w:val="24"/>
              </w:rPr>
              <w:t xml:space="preserve"> do </w:t>
            </w:r>
            <w:proofErr w:type="spellStart"/>
            <w:r w:rsidRPr="00296F19">
              <w:rPr>
                <w:rFonts w:ascii="Times New Roman" w:hAnsi="Times New Roman" w:cs="Times New Roman"/>
                <w:kern w:val="0"/>
                <w:sz w:val="24"/>
                <w:szCs w:val="24"/>
              </w:rPr>
              <w:t>postawy</w:t>
            </w:r>
            <w:proofErr w:type="spellEnd"/>
            <w:r w:rsidRPr="00296F19">
              <w:rPr>
                <w:rFonts w:ascii="Times New Roman" w:hAnsi="Times New Roman" w:cs="Times New Roman"/>
                <w:kern w:val="0"/>
                <w:sz w:val="24"/>
                <w:szCs w:val="24"/>
              </w:rPr>
              <w:t xml:space="preserve">, RR w </w:t>
            </w:r>
            <w:proofErr w:type="spellStart"/>
            <w:r w:rsidRPr="00296F19">
              <w:rPr>
                <w:rFonts w:ascii="Times New Roman" w:hAnsi="Times New Roman" w:cs="Times New Roman"/>
                <w:kern w:val="0"/>
                <w:sz w:val="24"/>
                <w:szCs w:val="24"/>
              </w:rPr>
              <w:t>górę</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zewnątrz</w:t>
            </w:r>
            <w:proofErr w:type="spellEnd"/>
          </w:p>
        </w:tc>
        <w:tc>
          <w:tcPr>
            <w:tcW w:w="1078" w:type="dxa"/>
            <w:tcBorders>
              <w:top w:val="single" w:sz="4" w:space="0" w:color="auto"/>
              <w:left w:val="single" w:sz="4" w:space="0" w:color="auto"/>
              <w:bottom w:val="single" w:sz="4" w:space="0" w:color="auto"/>
              <w:right w:val="single" w:sz="4" w:space="0" w:color="auto"/>
            </w:tcBorders>
            <w:hideMark/>
          </w:tcPr>
          <w:p w14:paraId="4E5F6182"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0,5 pkt.</w:t>
            </w:r>
          </w:p>
        </w:tc>
        <w:tc>
          <w:tcPr>
            <w:tcW w:w="2525" w:type="dxa"/>
            <w:tcBorders>
              <w:top w:val="single" w:sz="4" w:space="0" w:color="auto"/>
              <w:left w:val="single" w:sz="4" w:space="0" w:color="auto"/>
              <w:bottom w:val="single" w:sz="4" w:space="0" w:color="auto"/>
              <w:right w:val="single" w:sz="4" w:space="0" w:color="auto"/>
            </w:tcBorders>
            <w:hideMark/>
          </w:tcPr>
          <w:p w14:paraId="3C2C925E"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p>
          <w:p w14:paraId="14F7E755"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NN </w:t>
            </w:r>
            <w:proofErr w:type="spellStart"/>
            <w:r w:rsidRPr="00296F19">
              <w:rPr>
                <w:rFonts w:ascii="Times New Roman" w:hAnsi="Times New Roman" w:cs="Times New Roman"/>
                <w:kern w:val="0"/>
                <w:sz w:val="24"/>
                <w:szCs w:val="24"/>
              </w:rPr>
              <w:t>ugięte</w:t>
            </w:r>
            <w:proofErr w:type="spellEnd"/>
          </w:p>
          <w:p w14:paraId="057270CA"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sprężynki</w:t>
            </w:r>
            <w:proofErr w:type="spellEnd"/>
            <w:r w:rsidRPr="00296F19">
              <w:rPr>
                <w:rFonts w:ascii="Times New Roman" w:hAnsi="Times New Roman" w:cs="Times New Roman"/>
                <w:kern w:val="0"/>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125D9EBF"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0,3 pkt.</w:t>
            </w:r>
          </w:p>
        </w:tc>
      </w:tr>
    </w:tbl>
    <w:p w14:paraId="080AB65F" w14:textId="77777777" w:rsidR="00296F19" w:rsidRPr="00296F19" w:rsidRDefault="00296F19" w:rsidP="00296F19">
      <w:pPr>
        <w:autoSpaceDE w:val="0"/>
        <w:autoSpaceDN w:val="0"/>
        <w:adjustRightInd w:val="0"/>
        <w:rPr>
          <w:sz w:val="24"/>
          <w:szCs w:val="24"/>
          <w:u w:val="single"/>
          <w:lang w:eastAsia="en-US"/>
          <w14:ligatures w14:val="standardContextual"/>
        </w:rPr>
      </w:pPr>
    </w:p>
    <w:p w14:paraId="1E031C87" w14:textId="77777777" w:rsidR="00296F19" w:rsidRPr="00296F19" w:rsidRDefault="00296F19" w:rsidP="00296F19">
      <w:pPr>
        <w:autoSpaceDE w:val="0"/>
        <w:autoSpaceDN w:val="0"/>
        <w:adjustRightInd w:val="0"/>
        <w:rPr>
          <w:sz w:val="24"/>
          <w:szCs w:val="24"/>
        </w:rPr>
      </w:pPr>
      <w:proofErr w:type="spellStart"/>
      <w:r w:rsidRPr="00296F19">
        <w:rPr>
          <w:sz w:val="24"/>
          <w:szCs w:val="24"/>
          <w:u w:val="single"/>
        </w:rPr>
        <w:t>Wykaz</w:t>
      </w:r>
      <w:proofErr w:type="spellEnd"/>
      <w:r w:rsidRPr="00296F19">
        <w:rPr>
          <w:sz w:val="24"/>
          <w:szCs w:val="24"/>
          <w:u w:val="single"/>
        </w:rPr>
        <w:t xml:space="preserve"> </w:t>
      </w:r>
      <w:proofErr w:type="spellStart"/>
      <w:r w:rsidRPr="00296F19">
        <w:rPr>
          <w:sz w:val="24"/>
          <w:szCs w:val="24"/>
          <w:u w:val="single"/>
        </w:rPr>
        <w:t>skrótów</w:t>
      </w:r>
      <w:proofErr w:type="spellEnd"/>
      <w:r w:rsidRPr="00296F19">
        <w:rPr>
          <w:sz w:val="24"/>
          <w:szCs w:val="24"/>
          <w:u w:val="single"/>
        </w:rPr>
        <w:t>:</w:t>
      </w:r>
      <w:r w:rsidRPr="00296F19">
        <w:rPr>
          <w:sz w:val="24"/>
          <w:szCs w:val="24"/>
        </w:rPr>
        <w:t xml:space="preserve"> PZ – </w:t>
      </w:r>
      <w:proofErr w:type="spellStart"/>
      <w:r w:rsidRPr="00296F19">
        <w:rPr>
          <w:sz w:val="24"/>
          <w:szCs w:val="24"/>
        </w:rPr>
        <w:t>postawa</w:t>
      </w:r>
      <w:proofErr w:type="spellEnd"/>
      <w:r w:rsidRPr="00296F19">
        <w:rPr>
          <w:sz w:val="24"/>
          <w:szCs w:val="24"/>
        </w:rPr>
        <w:t xml:space="preserve"> </w:t>
      </w:r>
      <w:proofErr w:type="spellStart"/>
      <w:r w:rsidRPr="00296F19">
        <w:rPr>
          <w:sz w:val="24"/>
          <w:szCs w:val="24"/>
        </w:rPr>
        <w:t>zasadnicza</w:t>
      </w:r>
      <w:proofErr w:type="spellEnd"/>
      <w:r w:rsidRPr="00296F19">
        <w:rPr>
          <w:sz w:val="24"/>
          <w:szCs w:val="24"/>
        </w:rPr>
        <w:t xml:space="preserve">; T – </w:t>
      </w:r>
      <w:proofErr w:type="spellStart"/>
      <w:r w:rsidRPr="00296F19">
        <w:rPr>
          <w:sz w:val="24"/>
          <w:szCs w:val="24"/>
        </w:rPr>
        <w:t>tułów</w:t>
      </w:r>
      <w:proofErr w:type="spellEnd"/>
      <w:r w:rsidRPr="00296F19">
        <w:rPr>
          <w:sz w:val="24"/>
          <w:szCs w:val="24"/>
        </w:rPr>
        <w:t xml:space="preserve">; NN – </w:t>
      </w:r>
      <w:proofErr w:type="spellStart"/>
      <w:r w:rsidRPr="00296F19">
        <w:rPr>
          <w:sz w:val="24"/>
          <w:szCs w:val="24"/>
        </w:rPr>
        <w:t>nogi</w:t>
      </w:r>
      <w:proofErr w:type="spellEnd"/>
      <w:r w:rsidRPr="00296F19">
        <w:rPr>
          <w:sz w:val="24"/>
          <w:szCs w:val="24"/>
        </w:rPr>
        <w:t xml:space="preserve">; RR – </w:t>
      </w:r>
      <w:proofErr w:type="spellStart"/>
      <w:r w:rsidRPr="00296F19">
        <w:rPr>
          <w:sz w:val="24"/>
          <w:szCs w:val="24"/>
        </w:rPr>
        <w:t>ręce</w:t>
      </w:r>
      <w:proofErr w:type="spellEnd"/>
      <w:r w:rsidRPr="00296F19">
        <w:rPr>
          <w:sz w:val="24"/>
          <w:szCs w:val="24"/>
        </w:rPr>
        <w:t>/</w:t>
      </w:r>
      <w:proofErr w:type="spellStart"/>
      <w:r w:rsidRPr="00296F19">
        <w:rPr>
          <w:sz w:val="24"/>
          <w:szCs w:val="24"/>
        </w:rPr>
        <w:t>ramiona</w:t>
      </w:r>
      <w:proofErr w:type="spellEnd"/>
      <w:r w:rsidRPr="00296F19">
        <w:rPr>
          <w:sz w:val="24"/>
          <w:szCs w:val="24"/>
        </w:rPr>
        <w:t xml:space="preserve">, PR – </w:t>
      </w:r>
      <w:proofErr w:type="spellStart"/>
      <w:r w:rsidRPr="00296F19">
        <w:rPr>
          <w:sz w:val="24"/>
          <w:szCs w:val="24"/>
        </w:rPr>
        <w:t>prawa</w:t>
      </w:r>
      <w:proofErr w:type="spellEnd"/>
      <w:r w:rsidRPr="00296F19">
        <w:rPr>
          <w:sz w:val="24"/>
          <w:szCs w:val="24"/>
        </w:rPr>
        <w:t xml:space="preserve"> </w:t>
      </w:r>
      <w:proofErr w:type="spellStart"/>
      <w:r w:rsidRPr="00296F19">
        <w:rPr>
          <w:sz w:val="24"/>
          <w:szCs w:val="24"/>
        </w:rPr>
        <w:t>ręka</w:t>
      </w:r>
      <w:proofErr w:type="spellEnd"/>
      <w:r w:rsidRPr="00296F19">
        <w:rPr>
          <w:sz w:val="24"/>
          <w:szCs w:val="24"/>
        </w:rPr>
        <w:t>/</w:t>
      </w:r>
      <w:proofErr w:type="spellStart"/>
      <w:r w:rsidRPr="00296F19">
        <w:rPr>
          <w:sz w:val="24"/>
          <w:szCs w:val="24"/>
        </w:rPr>
        <w:t>ramię</w:t>
      </w:r>
      <w:proofErr w:type="spellEnd"/>
      <w:r w:rsidRPr="00296F19">
        <w:rPr>
          <w:sz w:val="24"/>
          <w:szCs w:val="24"/>
        </w:rPr>
        <w:t xml:space="preserve">, LR – </w:t>
      </w:r>
      <w:proofErr w:type="spellStart"/>
      <w:r w:rsidRPr="00296F19">
        <w:rPr>
          <w:sz w:val="24"/>
          <w:szCs w:val="24"/>
        </w:rPr>
        <w:t>lewa</w:t>
      </w:r>
      <w:proofErr w:type="spellEnd"/>
      <w:r w:rsidRPr="00296F19">
        <w:rPr>
          <w:sz w:val="24"/>
          <w:szCs w:val="24"/>
        </w:rPr>
        <w:t xml:space="preserve"> </w:t>
      </w:r>
      <w:proofErr w:type="spellStart"/>
      <w:r w:rsidRPr="00296F19">
        <w:rPr>
          <w:sz w:val="24"/>
          <w:szCs w:val="24"/>
        </w:rPr>
        <w:t>ręka</w:t>
      </w:r>
      <w:proofErr w:type="spellEnd"/>
      <w:r w:rsidRPr="00296F19">
        <w:rPr>
          <w:sz w:val="24"/>
          <w:szCs w:val="24"/>
        </w:rPr>
        <w:t>/</w:t>
      </w:r>
      <w:proofErr w:type="spellStart"/>
      <w:r w:rsidRPr="00296F19">
        <w:rPr>
          <w:sz w:val="24"/>
          <w:szCs w:val="24"/>
        </w:rPr>
        <w:t>ramię</w:t>
      </w:r>
      <w:proofErr w:type="spellEnd"/>
    </w:p>
    <w:p w14:paraId="786A1B7D" w14:textId="77777777" w:rsidR="00296F19" w:rsidRPr="00296F19" w:rsidRDefault="00296F19" w:rsidP="00296F19">
      <w:pPr>
        <w:autoSpaceDE w:val="0"/>
        <w:autoSpaceDN w:val="0"/>
        <w:adjustRightInd w:val="0"/>
        <w:rPr>
          <w:sz w:val="24"/>
          <w:szCs w:val="24"/>
        </w:rPr>
      </w:pPr>
    </w:p>
    <w:p w14:paraId="19AD904F" w14:textId="77777777" w:rsidR="00296F19" w:rsidRPr="00296F19" w:rsidRDefault="00296F19" w:rsidP="00296F19">
      <w:pPr>
        <w:autoSpaceDE w:val="0"/>
        <w:autoSpaceDN w:val="0"/>
        <w:adjustRightInd w:val="0"/>
        <w:rPr>
          <w:sz w:val="24"/>
          <w:szCs w:val="24"/>
          <w:u w:val="single"/>
        </w:rPr>
      </w:pPr>
    </w:p>
    <w:p w14:paraId="3285F0F4" w14:textId="77777777" w:rsidR="00296F19" w:rsidRPr="00296F19" w:rsidRDefault="00296F19" w:rsidP="00296F19">
      <w:pPr>
        <w:autoSpaceDE w:val="0"/>
        <w:autoSpaceDN w:val="0"/>
        <w:adjustRightInd w:val="0"/>
        <w:rPr>
          <w:sz w:val="24"/>
          <w:szCs w:val="24"/>
          <w:u w:val="single"/>
        </w:rPr>
      </w:pPr>
      <w:proofErr w:type="spellStart"/>
      <w:r w:rsidRPr="00296F19">
        <w:rPr>
          <w:sz w:val="24"/>
          <w:szCs w:val="24"/>
          <w:u w:val="single"/>
        </w:rPr>
        <w:t>Ocena</w:t>
      </w:r>
      <w:proofErr w:type="spellEnd"/>
      <w:r w:rsidRPr="00296F19">
        <w:rPr>
          <w:sz w:val="24"/>
          <w:szCs w:val="24"/>
          <w:u w:val="single"/>
        </w:rPr>
        <w:t xml:space="preserve"> </w:t>
      </w:r>
      <w:proofErr w:type="spellStart"/>
      <w:r w:rsidRPr="00296F19">
        <w:rPr>
          <w:sz w:val="24"/>
          <w:szCs w:val="24"/>
          <w:u w:val="single"/>
        </w:rPr>
        <w:t>ćwiczenia</w:t>
      </w:r>
      <w:proofErr w:type="spellEnd"/>
      <w:r w:rsidRPr="00296F19">
        <w:rPr>
          <w:sz w:val="24"/>
          <w:szCs w:val="24"/>
          <w:u w:val="single"/>
        </w:rPr>
        <w:t>:</w:t>
      </w:r>
    </w:p>
    <w:p w14:paraId="57799AB4" w14:textId="77777777" w:rsidR="00296F19" w:rsidRPr="00296F19" w:rsidRDefault="00296F19" w:rsidP="00296F19">
      <w:pPr>
        <w:autoSpaceDE w:val="0"/>
        <w:autoSpaceDN w:val="0"/>
        <w:adjustRightInd w:val="0"/>
        <w:jc w:val="both"/>
        <w:rPr>
          <w:sz w:val="24"/>
          <w:szCs w:val="24"/>
        </w:rPr>
      </w:pPr>
    </w:p>
    <w:p w14:paraId="6F30D1F7" w14:textId="77777777" w:rsidR="00296F19" w:rsidRPr="00296F19" w:rsidRDefault="00296F19" w:rsidP="00A8650C">
      <w:pPr>
        <w:pStyle w:val="Akapitzlist"/>
        <w:numPr>
          <w:ilvl w:val="0"/>
          <w:numId w:val="79"/>
        </w:numPr>
        <w:autoSpaceDE w:val="0"/>
        <w:autoSpaceDN w:val="0"/>
        <w:adjustRightInd w:val="0"/>
        <w:jc w:val="both"/>
      </w:pPr>
      <w:r w:rsidRPr="00296F19">
        <w:t>układ oceniany jest do 10 punktów, z dokładnością do 0,1 pkt.,</w:t>
      </w:r>
    </w:p>
    <w:p w14:paraId="3EF3E41F" w14:textId="77777777" w:rsidR="00296F19" w:rsidRPr="00296F19" w:rsidRDefault="00296F19" w:rsidP="00A8650C">
      <w:pPr>
        <w:pStyle w:val="Akapitzlist"/>
        <w:numPr>
          <w:ilvl w:val="0"/>
          <w:numId w:val="79"/>
        </w:numPr>
        <w:autoSpaceDE w:val="0"/>
        <w:autoSpaceDN w:val="0"/>
        <w:adjustRightInd w:val="0"/>
        <w:jc w:val="both"/>
      </w:pPr>
      <w:r w:rsidRPr="00296F19">
        <w:t>upadek na podłoże – każdorazowo potrącenie 1,0 pkt.,</w:t>
      </w:r>
    </w:p>
    <w:p w14:paraId="2D83489D" w14:textId="77777777" w:rsidR="00296F19" w:rsidRPr="00296F19" w:rsidRDefault="00296F19" w:rsidP="00A8650C">
      <w:pPr>
        <w:pStyle w:val="Akapitzlist"/>
        <w:numPr>
          <w:ilvl w:val="0"/>
          <w:numId w:val="79"/>
        </w:numPr>
        <w:autoSpaceDE w:val="0"/>
        <w:autoSpaceDN w:val="0"/>
        <w:adjustRightInd w:val="0"/>
        <w:jc w:val="both"/>
      </w:pPr>
      <w:r w:rsidRPr="00296F19">
        <w:t>suma potrąceń za błędy wykonania (wraz z upadkiem) pojedynczego ćwiczenia nie może przekroczyć jego wartości,</w:t>
      </w:r>
    </w:p>
    <w:p w14:paraId="2085703A" w14:textId="77777777" w:rsidR="00296F19" w:rsidRPr="00296F19" w:rsidRDefault="00296F19" w:rsidP="00A8650C">
      <w:pPr>
        <w:pStyle w:val="Akapitzlist"/>
        <w:numPr>
          <w:ilvl w:val="0"/>
          <w:numId w:val="80"/>
        </w:numPr>
        <w:autoSpaceDE w:val="0"/>
        <w:autoSpaceDN w:val="0"/>
        <w:adjustRightInd w:val="0"/>
        <w:jc w:val="both"/>
        <w:rPr>
          <w:b/>
          <w:bCs/>
        </w:rPr>
      </w:pPr>
      <w:r w:rsidRPr="00296F19">
        <w:t>pomoc przy wybranym elemencie powoduje niezaliczenie tego elementu i odjęcie jego wartości od końcowej oceny,</w:t>
      </w:r>
    </w:p>
    <w:p w14:paraId="3A2F1599" w14:textId="77777777" w:rsidR="00296F19" w:rsidRPr="00296F19" w:rsidRDefault="00296F19" w:rsidP="00A8650C">
      <w:pPr>
        <w:pStyle w:val="Akapitzlist"/>
        <w:numPr>
          <w:ilvl w:val="0"/>
          <w:numId w:val="80"/>
        </w:numPr>
        <w:autoSpaceDE w:val="0"/>
        <w:autoSpaceDN w:val="0"/>
        <w:adjustRightInd w:val="0"/>
        <w:jc w:val="both"/>
        <w:rPr>
          <w:b/>
          <w:bCs/>
        </w:rPr>
      </w:pPr>
      <w:r w:rsidRPr="00296F19">
        <w:t>ćwiczenie powinno być wykonane ściśle z opisem, płynnie, obszernie i estetycznie. Pozycje</w:t>
      </w:r>
    </w:p>
    <w:p w14:paraId="3B5C4EB9" w14:textId="77777777" w:rsidR="00296F19" w:rsidRPr="00296F19" w:rsidRDefault="00296F19" w:rsidP="00296F19">
      <w:pPr>
        <w:autoSpaceDE w:val="0"/>
        <w:autoSpaceDN w:val="0"/>
        <w:adjustRightInd w:val="0"/>
        <w:ind w:left="708"/>
        <w:jc w:val="both"/>
        <w:rPr>
          <w:sz w:val="24"/>
          <w:szCs w:val="24"/>
        </w:rPr>
      </w:pPr>
      <w:proofErr w:type="spellStart"/>
      <w:r w:rsidRPr="00296F19">
        <w:rPr>
          <w:sz w:val="24"/>
          <w:szCs w:val="24"/>
        </w:rPr>
        <w:t>statyczne</w:t>
      </w:r>
      <w:proofErr w:type="spellEnd"/>
      <w:r w:rsidRPr="00296F19">
        <w:rPr>
          <w:sz w:val="24"/>
          <w:szCs w:val="24"/>
        </w:rPr>
        <w:t xml:space="preserve"> (</w:t>
      </w:r>
      <w:proofErr w:type="spellStart"/>
      <w:r w:rsidRPr="00296F19">
        <w:rPr>
          <w:sz w:val="24"/>
          <w:szCs w:val="24"/>
        </w:rPr>
        <w:t>stanie</w:t>
      </w:r>
      <w:proofErr w:type="spellEnd"/>
      <w:r w:rsidRPr="00296F19">
        <w:rPr>
          <w:sz w:val="24"/>
          <w:szCs w:val="24"/>
        </w:rPr>
        <w:t xml:space="preserve"> </w:t>
      </w:r>
      <w:proofErr w:type="spellStart"/>
      <w:r w:rsidRPr="00296F19">
        <w:rPr>
          <w:sz w:val="24"/>
          <w:szCs w:val="24"/>
        </w:rPr>
        <w:t>na</w:t>
      </w:r>
      <w:proofErr w:type="spellEnd"/>
      <w:r w:rsidRPr="00296F19">
        <w:rPr>
          <w:sz w:val="24"/>
          <w:szCs w:val="24"/>
        </w:rPr>
        <w:t xml:space="preserve"> RR, „</w:t>
      </w:r>
      <w:proofErr w:type="spellStart"/>
      <w:r w:rsidRPr="00296F19">
        <w:rPr>
          <w:sz w:val="24"/>
          <w:szCs w:val="24"/>
        </w:rPr>
        <w:t>mostek</w:t>
      </w:r>
      <w:proofErr w:type="spellEnd"/>
      <w:r w:rsidRPr="00296F19">
        <w:rPr>
          <w:sz w:val="24"/>
          <w:szCs w:val="24"/>
        </w:rPr>
        <w:t xml:space="preserve">”, </w:t>
      </w:r>
      <w:proofErr w:type="spellStart"/>
      <w:r w:rsidRPr="00296F19">
        <w:rPr>
          <w:sz w:val="24"/>
          <w:szCs w:val="24"/>
        </w:rPr>
        <w:t>skłon</w:t>
      </w:r>
      <w:proofErr w:type="spellEnd"/>
      <w:r w:rsidRPr="00296F19">
        <w:rPr>
          <w:sz w:val="24"/>
          <w:szCs w:val="24"/>
        </w:rPr>
        <w:t xml:space="preserve"> T w </w:t>
      </w:r>
      <w:proofErr w:type="spellStart"/>
      <w:r w:rsidRPr="00296F19">
        <w:rPr>
          <w:sz w:val="24"/>
          <w:szCs w:val="24"/>
        </w:rPr>
        <w:t>przód</w:t>
      </w:r>
      <w:proofErr w:type="spellEnd"/>
      <w:r w:rsidRPr="00296F19">
        <w:rPr>
          <w:sz w:val="24"/>
          <w:szCs w:val="24"/>
        </w:rPr>
        <w:t xml:space="preserve">) </w:t>
      </w:r>
      <w:proofErr w:type="spellStart"/>
      <w:r w:rsidRPr="00296F19">
        <w:rPr>
          <w:sz w:val="24"/>
          <w:szCs w:val="24"/>
        </w:rPr>
        <w:t>powinny</w:t>
      </w:r>
      <w:proofErr w:type="spellEnd"/>
      <w:r w:rsidRPr="00296F19">
        <w:rPr>
          <w:sz w:val="24"/>
          <w:szCs w:val="24"/>
        </w:rPr>
        <w:t xml:space="preserve"> </w:t>
      </w:r>
      <w:proofErr w:type="spellStart"/>
      <w:r w:rsidRPr="00296F19">
        <w:rPr>
          <w:sz w:val="24"/>
          <w:szCs w:val="24"/>
        </w:rPr>
        <w:t>być</w:t>
      </w:r>
      <w:proofErr w:type="spellEnd"/>
      <w:r w:rsidRPr="00296F19">
        <w:rPr>
          <w:sz w:val="24"/>
          <w:szCs w:val="24"/>
        </w:rPr>
        <w:t xml:space="preserve"> </w:t>
      </w:r>
      <w:proofErr w:type="spellStart"/>
      <w:r w:rsidRPr="00296F19">
        <w:rPr>
          <w:sz w:val="24"/>
          <w:szCs w:val="24"/>
        </w:rPr>
        <w:t>wytrzymane</w:t>
      </w:r>
      <w:proofErr w:type="spellEnd"/>
      <w:r w:rsidRPr="00296F19">
        <w:rPr>
          <w:sz w:val="24"/>
          <w:szCs w:val="24"/>
        </w:rPr>
        <w:t xml:space="preserve"> minimum 3 </w:t>
      </w:r>
      <w:proofErr w:type="spellStart"/>
      <w:r w:rsidRPr="00296F19">
        <w:rPr>
          <w:sz w:val="24"/>
          <w:szCs w:val="24"/>
        </w:rPr>
        <w:t>sekundy</w:t>
      </w:r>
      <w:proofErr w:type="spellEnd"/>
      <w:r w:rsidRPr="00296F19">
        <w:rPr>
          <w:sz w:val="24"/>
          <w:szCs w:val="24"/>
        </w:rPr>
        <w:t xml:space="preserve">. </w:t>
      </w:r>
      <w:proofErr w:type="spellStart"/>
      <w:r w:rsidRPr="00296F19">
        <w:rPr>
          <w:sz w:val="24"/>
          <w:szCs w:val="24"/>
        </w:rPr>
        <w:t>Zezwala</w:t>
      </w:r>
      <w:proofErr w:type="spellEnd"/>
      <w:r w:rsidRPr="00296F19">
        <w:rPr>
          <w:sz w:val="24"/>
          <w:szCs w:val="24"/>
        </w:rPr>
        <w:t xml:space="preserve"> </w:t>
      </w:r>
      <w:proofErr w:type="spellStart"/>
      <w:r w:rsidRPr="00296F19">
        <w:rPr>
          <w:sz w:val="24"/>
          <w:szCs w:val="24"/>
        </w:rPr>
        <w:t>się</w:t>
      </w:r>
      <w:proofErr w:type="spellEnd"/>
      <w:r w:rsidRPr="00296F19">
        <w:rPr>
          <w:sz w:val="24"/>
          <w:szCs w:val="24"/>
        </w:rPr>
        <w:t xml:space="preserve"> </w:t>
      </w:r>
      <w:proofErr w:type="spellStart"/>
      <w:r w:rsidRPr="00296F19">
        <w:rPr>
          <w:sz w:val="24"/>
          <w:szCs w:val="24"/>
        </w:rPr>
        <w:t>na</w:t>
      </w:r>
      <w:proofErr w:type="spellEnd"/>
      <w:r w:rsidRPr="00296F19">
        <w:rPr>
          <w:sz w:val="24"/>
          <w:szCs w:val="24"/>
        </w:rPr>
        <w:t xml:space="preserve"> </w:t>
      </w:r>
      <w:proofErr w:type="spellStart"/>
      <w:r w:rsidRPr="00296F19">
        <w:rPr>
          <w:sz w:val="24"/>
          <w:szCs w:val="24"/>
        </w:rPr>
        <w:t>dowolną</w:t>
      </w:r>
      <w:proofErr w:type="spellEnd"/>
      <w:r w:rsidRPr="00296F19">
        <w:rPr>
          <w:sz w:val="24"/>
          <w:szCs w:val="24"/>
        </w:rPr>
        <w:t xml:space="preserve"> </w:t>
      </w:r>
      <w:proofErr w:type="spellStart"/>
      <w:r w:rsidRPr="00296F19">
        <w:rPr>
          <w:sz w:val="24"/>
          <w:szCs w:val="24"/>
        </w:rPr>
        <w:t>interpretację</w:t>
      </w:r>
      <w:proofErr w:type="spellEnd"/>
      <w:r w:rsidRPr="00296F19">
        <w:rPr>
          <w:sz w:val="24"/>
          <w:szCs w:val="24"/>
        </w:rPr>
        <w:t xml:space="preserve"> </w:t>
      </w:r>
      <w:proofErr w:type="spellStart"/>
      <w:r w:rsidRPr="00296F19">
        <w:rPr>
          <w:sz w:val="24"/>
          <w:szCs w:val="24"/>
        </w:rPr>
        <w:t>ruchów</w:t>
      </w:r>
      <w:proofErr w:type="spellEnd"/>
      <w:r w:rsidRPr="00296F19">
        <w:rPr>
          <w:sz w:val="24"/>
          <w:szCs w:val="24"/>
        </w:rPr>
        <w:t xml:space="preserve"> RR i NN i </w:t>
      </w:r>
      <w:proofErr w:type="spellStart"/>
      <w:r w:rsidRPr="00296F19">
        <w:rPr>
          <w:sz w:val="24"/>
          <w:szCs w:val="24"/>
        </w:rPr>
        <w:t>szczegółów</w:t>
      </w:r>
      <w:proofErr w:type="spellEnd"/>
      <w:r w:rsidRPr="00296F19">
        <w:rPr>
          <w:sz w:val="24"/>
          <w:szCs w:val="24"/>
        </w:rPr>
        <w:t xml:space="preserve"> </w:t>
      </w:r>
      <w:proofErr w:type="spellStart"/>
      <w:r w:rsidRPr="00296F19">
        <w:rPr>
          <w:sz w:val="24"/>
          <w:szCs w:val="24"/>
        </w:rPr>
        <w:t>połączeń</w:t>
      </w:r>
      <w:proofErr w:type="spellEnd"/>
      <w:r w:rsidRPr="00296F19">
        <w:rPr>
          <w:sz w:val="24"/>
          <w:szCs w:val="24"/>
        </w:rPr>
        <w:t xml:space="preserve"> </w:t>
      </w:r>
      <w:proofErr w:type="spellStart"/>
      <w:r w:rsidRPr="00296F19">
        <w:rPr>
          <w:sz w:val="24"/>
          <w:szCs w:val="24"/>
        </w:rPr>
        <w:t>głównych</w:t>
      </w:r>
      <w:proofErr w:type="spellEnd"/>
      <w:r w:rsidRPr="00296F19">
        <w:rPr>
          <w:sz w:val="24"/>
          <w:szCs w:val="24"/>
        </w:rPr>
        <w:t xml:space="preserve"> </w:t>
      </w:r>
      <w:proofErr w:type="spellStart"/>
      <w:r w:rsidRPr="00296F19">
        <w:rPr>
          <w:sz w:val="24"/>
          <w:szCs w:val="24"/>
        </w:rPr>
        <w:t>elementów</w:t>
      </w:r>
      <w:proofErr w:type="spellEnd"/>
      <w:r w:rsidRPr="00296F19">
        <w:rPr>
          <w:sz w:val="24"/>
          <w:szCs w:val="24"/>
        </w:rPr>
        <w:t xml:space="preserve"> </w:t>
      </w:r>
      <w:proofErr w:type="spellStart"/>
      <w:r w:rsidRPr="00296F19">
        <w:rPr>
          <w:sz w:val="24"/>
          <w:szCs w:val="24"/>
        </w:rPr>
        <w:t>nieujętych</w:t>
      </w:r>
      <w:proofErr w:type="spellEnd"/>
      <w:r w:rsidRPr="00296F19">
        <w:rPr>
          <w:sz w:val="24"/>
          <w:szCs w:val="24"/>
        </w:rPr>
        <w:t xml:space="preserve"> </w:t>
      </w:r>
      <w:proofErr w:type="spellStart"/>
      <w:r w:rsidRPr="00296F19">
        <w:rPr>
          <w:sz w:val="24"/>
          <w:szCs w:val="24"/>
        </w:rPr>
        <w:t>opisem</w:t>
      </w:r>
      <w:proofErr w:type="spellEnd"/>
      <w:r w:rsidRPr="00296F19">
        <w:rPr>
          <w:sz w:val="24"/>
          <w:szCs w:val="24"/>
        </w:rPr>
        <w:t>.</w:t>
      </w:r>
    </w:p>
    <w:p w14:paraId="5F44D543" w14:textId="77777777" w:rsidR="00296F19" w:rsidRPr="00296F19" w:rsidRDefault="00296F19" w:rsidP="00296F19">
      <w:pPr>
        <w:autoSpaceDE w:val="0"/>
        <w:autoSpaceDN w:val="0"/>
        <w:adjustRightInd w:val="0"/>
        <w:ind w:left="708"/>
        <w:jc w:val="both"/>
        <w:rPr>
          <w:sz w:val="24"/>
          <w:szCs w:val="24"/>
        </w:rPr>
      </w:pPr>
    </w:p>
    <w:p w14:paraId="6EB6652C" w14:textId="77777777" w:rsidR="00296F19" w:rsidRPr="00296F19" w:rsidRDefault="00296F19" w:rsidP="00296F19">
      <w:pPr>
        <w:autoSpaceDE w:val="0"/>
        <w:autoSpaceDN w:val="0"/>
        <w:adjustRightInd w:val="0"/>
        <w:ind w:left="708"/>
        <w:jc w:val="both"/>
        <w:rPr>
          <w:sz w:val="24"/>
          <w:szCs w:val="24"/>
        </w:rPr>
      </w:pPr>
    </w:p>
    <w:p w14:paraId="66543029" w14:textId="77777777" w:rsidR="00296F19" w:rsidRPr="00296F19" w:rsidRDefault="00296F19" w:rsidP="00296F19">
      <w:pPr>
        <w:autoSpaceDE w:val="0"/>
        <w:autoSpaceDN w:val="0"/>
        <w:adjustRightInd w:val="0"/>
        <w:ind w:left="708"/>
        <w:rPr>
          <w:b/>
          <w:bCs/>
          <w:sz w:val="24"/>
          <w:szCs w:val="24"/>
        </w:rPr>
      </w:pPr>
    </w:p>
    <w:p w14:paraId="46C87361" w14:textId="77777777" w:rsidR="00296F19" w:rsidRPr="00296F19" w:rsidRDefault="00296F19" w:rsidP="00296F19">
      <w:pPr>
        <w:autoSpaceDE w:val="0"/>
        <w:autoSpaceDN w:val="0"/>
        <w:adjustRightInd w:val="0"/>
        <w:rPr>
          <w:sz w:val="24"/>
          <w:szCs w:val="24"/>
          <w:u w:val="single"/>
        </w:rPr>
      </w:pPr>
      <w:proofErr w:type="spellStart"/>
      <w:r w:rsidRPr="00296F19">
        <w:rPr>
          <w:b/>
          <w:bCs/>
          <w:sz w:val="24"/>
          <w:szCs w:val="24"/>
          <w:u w:val="single"/>
        </w:rPr>
        <w:t>Ćwiczenia</w:t>
      </w:r>
      <w:proofErr w:type="spellEnd"/>
      <w:r w:rsidRPr="00296F19">
        <w:rPr>
          <w:b/>
          <w:bCs/>
          <w:sz w:val="24"/>
          <w:szCs w:val="24"/>
          <w:u w:val="single"/>
        </w:rPr>
        <w:t xml:space="preserve"> </w:t>
      </w:r>
      <w:proofErr w:type="spellStart"/>
      <w:r w:rsidRPr="00296F19">
        <w:rPr>
          <w:b/>
          <w:bCs/>
          <w:sz w:val="24"/>
          <w:szCs w:val="24"/>
          <w:u w:val="single"/>
        </w:rPr>
        <w:t>równoważne</w:t>
      </w:r>
      <w:proofErr w:type="spellEnd"/>
      <w:r w:rsidRPr="00296F19">
        <w:rPr>
          <w:b/>
          <w:bCs/>
          <w:sz w:val="24"/>
          <w:szCs w:val="24"/>
          <w:u w:val="single"/>
        </w:rPr>
        <w:t xml:space="preserve"> </w:t>
      </w:r>
      <w:proofErr w:type="spellStart"/>
      <w:r w:rsidRPr="00296F19">
        <w:rPr>
          <w:b/>
          <w:bCs/>
          <w:sz w:val="24"/>
          <w:szCs w:val="24"/>
          <w:u w:val="single"/>
        </w:rPr>
        <w:t>na</w:t>
      </w:r>
      <w:proofErr w:type="spellEnd"/>
      <w:r w:rsidRPr="00296F19">
        <w:rPr>
          <w:b/>
          <w:bCs/>
          <w:sz w:val="24"/>
          <w:szCs w:val="24"/>
          <w:u w:val="single"/>
        </w:rPr>
        <w:t xml:space="preserve"> </w:t>
      </w:r>
      <w:proofErr w:type="spellStart"/>
      <w:r w:rsidRPr="00296F19">
        <w:rPr>
          <w:b/>
          <w:bCs/>
          <w:sz w:val="24"/>
          <w:szCs w:val="24"/>
          <w:u w:val="single"/>
        </w:rPr>
        <w:t>ławeczce</w:t>
      </w:r>
      <w:proofErr w:type="spellEnd"/>
      <w:r w:rsidRPr="00296F19">
        <w:rPr>
          <w:b/>
          <w:bCs/>
          <w:sz w:val="24"/>
          <w:szCs w:val="24"/>
          <w:u w:val="single"/>
        </w:rPr>
        <w:t xml:space="preserve"> – </w:t>
      </w:r>
      <w:proofErr w:type="spellStart"/>
      <w:r w:rsidRPr="00296F19">
        <w:rPr>
          <w:b/>
          <w:bCs/>
          <w:sz w:val="24"/>
          <w:szCs w:val="24"/>
          <w:u w:val="single"/>
        </w:rPr>
        <w:t>układ</w:t>
      </w:r>
      <w:proofErr w:type="spellEnd"/>
      <w:r w:rsidRPr="00296F19">
        <w:rPr>
          <w:b/>
          <w:bCs/>
          <w:sz w:val="24"/>
          <w:szCs w:val="24"/>
          <w:u w:val="single"/>
        </w:rPr>
        <w:t xml:space="preserve"> (</w:t>
      </w:r>
      <w:proofErr w:type="spellStart"/>
      <w:r w:rsidRPr="00296F19">
        <w:rPr>
          <w:b/>
          <w:bCs/>
          <w:sz w:val="24"/>
          <w:szCs w:val="24"/>
          <w:u w:val="single"/>
        </w:rPr>
        <w:t>dziewczęta</w:t>
      </w:r>
      <w:proofErr w:type="spellEnd"/>
      <w:r w:rsidRPr="00296F19">
        <w:rPr>
          <w:b/>
          <w:bCs/>
          <w:sz w:val="24"/>
          <w:szCs w:val="24"/>
          <w:u w:val="single"/>
        </w:rPr>
        <w:t xml:space="preserve">) </w:t>
      </w:r>
      <w:r w:rsidRPr="00296F19">
        <w:rPr>
          <w:sz w:val="24"/>
          <w:szCs w:val="24"/>
          <w:u w:val="single"/>
        </w:rPr>
        <w:t xml:space="preserve">– </w:t>
      </w:r>
      <w:proofErr w:type="spellStart"/>
      <w:r w:rsidRPr="00296F19">
        <w:rPr>
          <w:sz w:val="24"/>
          <w:szCs w:val="24"/>
          <w:u w:val="single"/>
        </w:rPr>
        <w:t>ławeczka</w:t>
      </w:r>
      <w:proofErr w:type="spellEnd"/>
      <w:r w:rsidRPr="00296F19">
        <w:rPr>
          <w:sz w:val="24"/>
          <w:szCs w:val="24"/>
          <w:u w:val="single"/>
        </w:rPr>
        <w:t xml:space="preserve"> </w:t>
      </w:r>
      <w:proofErr w:type="spellStart"/>
      <w:r w:rsidRPr="00296F19">
        <w:rPr>
          <w:sz w:val="24"/>
          <w:szCs w:val="24"/>
          <w:u w:val="single"/>
        </w:rPr>
        <w:t>gimnastyczna</w:t>
      </w:r>
      <w:proofErr w:type="spellEnd"/>
      <w:r w:rsidRPr="00296F19">
        <w:rPr>
          <w:sz w:val="24"/>
          <w:szCs w:val="24"/>
          <w:u w:val="single"/>
        </w:rPr>
        <w:t xml:space="preserve"> </w:t>
      </w:r>
      <w:proofErr w:type="spellStart"/>
      <w:r w:rsidRPr="00296F19">
        <w:rPr>
          <w:sz w:val="24"/>
          <w:szCs w:val="24"/>
          <w:u w:val="single"/>
        </w:rPr>
        <w:t>dł</w:t>
      </w:r>
      <w:proofErr w:type="spellEnd"/>
      <w:r w:rsidRPr="00296F19">
        <w:rPr>
          <w:sz w:val="24"/>
          <w:szCs w:val="24"/>
          <w:u w:val="single"/>
        </w:rPr>
        <w:t xml:space="preserve">. 4 m, </w:t>
      </w:r>
      <w:proofErr w:type="spellStart"/>
      <w:r w:rsidRPr="00296F19">
        <w:rPr>
          <w:sz w:val="24"/>
          <w:szCs w:val="24"/>
          <w:u w:val="single"/>
        </w:rPr>
        <w:t>szer</w:t>
      </w:r>
      <w:proofErr w:type="spellEnd"/>
      <w:r w:rsidRPr="00296F19">
        <w:rPr>
          <w:sz w:val="24"/>
          <w:szCs w:val="24"/>
          <w:u w:val="single"/>
        </w:rPr>
        <w:t>. 25 cm</w:t>
      </w:r>
    </w:p>
    <w:p w14:paraId="12FF2BF4" w14:textId="77777777" w:rsidR="00296F19" w:rsidRPr="00296F19" w:rsidRDefault="00296F19" w:rsidP="00296F19">
      <w:pPr>
        <w:autoSpaceDE w:val="0"/>
        <w:autoSpaceDN w:val="0"/>
        <w:adjustRightInd w:val="0"/>
        <w:rPr>
          <w:sz w:val="24"/>
          <w:szCs w:val="24"/>
        </w:rPr>
      </w:pPr>
    </w:p>
    <w:p w14:paraId="6245EFB4" w14:textId="77777777" w:rsidR="00296F19" w:rsidRPr="00296F19" w:rsidRDefault="00296F19" w:rsidP="00296F19">
      <w:pPr>
        <w:pStyle w:val="Tekstpodstawowywcity"/>
        <w:ind w:left="0" w:right="397"/>
        <w:jc w:val="both"/>
        <w:rPr>
          <w:kern w:val="2"/>
          <w:szCs w:val="24"/>
        </w:rPr>
      </w:pPr>
      <w:r w:rsidRPr="00296F19">
        <w:rPr>
          <w:szCs w:val="24"/>
        </w:rPr>
        <w:t>Zawodniczka zgłasza swoją gotowość do rozpoczęcia ćwiczenia poprzez podniesienie ręki.</w:t>
      </w:r>
    </w:p>
    <w:p w14:paraId="3009B1D8" w14:textId="77777777" w:rsidR="00296F19" w:rsidRPr="00296F19" w:rsidRDefault="00296F19" w:rsidP="00296F19">
      <w:pPr>
        <w:autoSpaceDE w:val="0"/>
        <w:autoSpaceDN w:val="0"/>
        <w:adjustRightInd w:val="0"/>
        <w:rPr>
          <w:sz w:val="24"/>
          <w:szCs w:val="24"/>
        </w:rPr>
      </w:pPr>
    </w:p>
    <w:p w14:paraId="7EF8830E" w14:textId="77777777" w:rsidR="00296F19" w:rsidRPr="00296F19" w:rsidRDefault="00296F19" w:rsidP="00296F19">
      <w:pPr>
        <w:autoSpaceDE w:val="0"/>
        <w:autoSpaceDN w:val="0"/>
        <w:adjustRightInd w:val="0"/>
        <w:rPr>
          <w:sz w:val="24"/>
          <w:szCs w:val="24"/>
        </w:rPr>
      </w:pPr>
    </w:p>
    <w:tbl>
      <w:tblPr>
        <w:tblStyle w:val="Tabela-Siatka"/>
        <w:tblW w:w="9060" w:type="dxa"/>
        <w:jc w:val="center"/>
        <w:tblInd w:w="0" w:type="dxa"/>
        <w:tblLayout w:type="fixed"/>
        <w:tblLook w:val="04A0" w:firstRow="1" w:lastRow="0" w:firstColumn="1" w:lastColumn="0" w:noHBand="0" w:noVBand="1"/>
      </w:tblPr>
      <w:tblGrid>
        <w:gridCol w:w="562"/>
        <w:gridCol w:w="3409"/>
        <w:gridCol w:w="1133"/>
        <w:gridCol w:w="2408"/>
        <w:gridCol w:w="1548"/>
      </w:tblGrid>
      <w:tr w:rsidR="00296F19" w:rsidRPr="00296F19" w14:paraId="78203A31"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1EC8BD41"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Lp</w:t>
            </w:r>
            <w:proofErr w:type="spellEnd"/>
            <w:r w:rsidRPr="00296F19">
              <w:rPr>
                <w:rFonts w:ascii="Times New Roman" w:hAnsi="Times New Roman" w:cs="Times New Roman"/>
                <w:kern w:val="0"/>
                <w:sz w:val="24"/>
                <w:szCs w:val="24"/>
              </w:rPr>
              <w:t>.</w:t>
            </w:r>
          </w:p>
        </w:tc>
        <w:tc>
          <w:tcPr>
            <w:tcW w:w="3412" w:type="dxa"/>
            <w:tcBorders>
              <w:top w:val="single" w:sz="4" w:space="0" w:color="auto"/>
              <w:left w:val="single" w:sz="4" w:space="0" w:color="auto"/>
              <w:bottom w:val="single" w:sz="4" w:space="0" w:color="auto"/>
              <w:right w:val="single" w:sz="4" w:space="0" w:color="auto"/>
            </w:tcBorders>
            <w:hideMark/>
          </w:tcPr>
          <w:p w14:paraId="1611222F"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Opis</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ćwiczenia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A592810"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Wartość</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ćwiczenia</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962B020"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Błędy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wykonania</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1A0B8BF3"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Potrącenia</w:t>
            </w:r>
            <w:proofErr w:type="spellEnd"/>
          </w:p>
          <w:p w14:paraId="4804B854"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za </w:t>
            </w:r>
            <w:proofErr w:type="spellStart"/>
            <w:r w:rsidRPr="00296F19">
              <w:rPr>
                <w:rFonts w:ascii="Times New Roman" w:hAnsi="Times New Roman" w:cs="Times New Roman"/>
                <w:kern w:val="0"/>
                <w:sz w:val="24"/>
                <w:szCs w:val="24"/>
              </w:rPr>
              <w:t>każdy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błąd</w:t>
            </w:r>
            <w:proofErr w:type="spellEnd"/>
          </w:p>
        </w:tc>
      </w:tr>
      <w:tr w:rsidR="00296F19" w:rsidRPr="00296F19" w14:paraId="63B51CE1" w14:textId="77777777" w:rsidTr="00296F19">
        <w:trPr>
          <w:trHeight w:val="737"/>
          <w:jc w:val="center"/>
        </w:trPr>
        <w:tc>
          <w:tcPr>
            <w:tcW w:w="562" w:type="dxa"/>
            <w:tcBorders>
              <w:top w:val="single" w:sz="4" w:space="0" w:color="auto"/>
              <w:left w:val="single" w:sz="4" w:space="0" w:color="auto"/>
              <w:bottom w:val="single" w:sz="4" w:space="0" w:color="auto"/>
              <w:right w:val="single" w:sz="4" w:space="0" w:color="auto"/>
            </w:tcBorders>
            <w:hideMark/>
          </w:tcPr>
          <w:p w14:paraId="0765552D"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w:t>
            </w:r>
          </w:p>
        </w:tc>
        <w:tc>
          <w:tcPr>
            <w:tcW w:w="3412" w:type="dxa"/>
            <w:tcBorders>
              <w:top w:val="single" w:sz="4" w:space="0" w:color="auto"/>
              <w:left w:val="single" w:sz="4" w:space="0" w:color="auto"/>
              <w:bottom w:val="single" w:sz="4" w:space="0" w:color="auto"/>
              <w:right w:val="single" w:sz="4" w:space="0" w:color="auto"/>
            </w:tcBorders>
            <w:hideMark/>
          </w:tcPr>
          <w:p w14:paraId="55815E10"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Wejście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na</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początek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ławeczki</w:t>
            </w:r>
            <w:proofErr w:type="spellEnd"/>
            <w:r w:rsidRPr="00296F19">
              <w:rPr>
                <w:rFonts w:ascii="Times New Roman" w:hAnsi="Times New Roman" w:cs="Times New Roman"/>
                <w:kern w:val="0"/>
                <w:sz w:val="24"/>
                <w:szCs w:val="24"/>
              </w:rPr>
              <w:t xml:space="preserve"> do</w:t>
            </w:r>
          </w:p>
          <w:p w14:paraId="5F0266EC"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pozycji</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równoważnej</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na</w:t>
            </w:r>
            <w:proofErr w:type="spellEnd"/>
            <w:r w:rsidRPr="00296F19">
              <w:rPr>
                <w:rFonts w:ascii="Times New Roman" w:hAnsi="Times New Roman" w:cs="Times New Roman"/>
                <w:kern w:val="0"/>
                <w:sz w:val="24"/>
                <w:szCs w:val="24"/>
              </w:rPr>
              <w:t xml:space="preserve"> 1N, 2N</w:t>
            </w:r>
          </w:p>
          <w:p w14:paraId="7A336723"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prosta</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tył</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następnie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waga</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przodem</w:t>
            </w:r>
            <w:proofErr w:type="spellEnd"/>
            <w:r w:rsidRPr="00296F19">
              <w:rPr>
                <w:rFonts w:ascii="Times New Roman" w:hAnsi="Times New Roman" w:cs="Times New Roman"/>
                <w:kern w:val="0"/>
                <w:sz w:val="24"/>
                <w:szCs w:val="24"/>
              </w:rPr>
              <w:t xml:space="preserve"> – </w:t>
            </w:r>
            <w:r w:rsidRPr="00296F19">
              <w:rPr>
                <w:rFonts w:ascii="Times New Roman" w:hAnsi="Times New Roman" w:cs="Times New Roman"/>
                <w:kern w:val="0"/>
                <w:sz w:val="24"/>
                <w:szCs w:val="24"/>
              </w:rPr>
              <w:br/>
              <w:t xml:space="preserve">N i T minimum w </w:t>
            </w:r>
            <w:proofErr w:type="spellStart"/>
            <w:r w:rsidRPr="00296F19">
              <w:rPr>
                <w:rFonts w:ascii="Times New Roman" w:hAnsi="Times New Roman" w:cs="Times New Roman"/>
                <w:kern w:val="0"/>
                <w:sz w:val="24"/>
                <w:szCs w:val="24"/>
              </w:rPr>
              <w:t>poziomie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lub</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powyżej</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wytrzymać</w:t>
            </w:r>
            <w:proofErr w:type="spellEnd"/>
            <w:r w:rsidRPr="00296F19">
              <w:rPr>
                <w:rFonts w:ascii="Times New Roman" w:hAnsi="Times New Roman" w:cs="Times New Roman"/>
                <w:kern w:val="0"/>
                <w:sz w:val="24"/>
                <w:szCs w:val="24"/>
              </w:rPr>
              <w:t xml:space="preserve"> 3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2108B023"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2,0 pkt.</w:t>
            </w:r>
          </w:p>
        </w:tc>
        <w:tc>
          <w:tcPr>
            <w:tcW w:w="2410" w:type="dxa"/>
            <w:tcBorders>
              <w:top w:val="single" w:sz="4" w:space="0" w:color="auto"/>
              <w:left w:val="single" w:sz="4" w:space="0" w:color="auto"/>
              <w:bottom w:val="single" w:sz="4" w:space="0" w:color="auto"/>
              <w:right w:val="single" w:sz="4" w:space="0" w:color="auto"/>
            </w:tcBorders>
          </w:tcPr>
          <w:p w14:paraId="655A0375" w14:textId="77777777" w:rsidR="00296F19" w:rsidRPr="00296F19" w:rsidRDefault="00296F19">
            <w:pPr>
              <w:rPr>
                <w:rFonts w:ascii="Times New Roman" w:hAnsi="Times New Roman" w:cs="Times New Roman"/>
                <w:sz w:val="24"/>
                <w:szCs w:val="24"/>
              </w:rPr>
            </w:pPr>
            <w:proofErr w:type="spellStart"/>
            <w:r w:rsidRPr="00296F19">
              <w:rPr>
                <w:rFonts w:ascii="Times New Roman" w:hAnsi="Times New Roman" w:cs="Times New Roman"/>
                <w:sz w:val="24"/>
                <w:szCs w:val="24"/>
              </w:rPr>
              <w:t>brak</w:t>
            </w:r>
            <w:proofErr w:type="spellEnd"/>
            <w:r w:rsidRPr="00296F19">
              <w:rPr>
                <w:rFonts w:ascii="Times New Roman" w:hAnsi="Times New Roman" w:cs="Times New Roman"/>
                <w:sz w:val="24"/>
                <w:szCs w:val="24"/>
              </w:rPr>
              <w:t xml:space="preserve"> </w:t>
            </w:r>
            <w:proofErr w:type="spellStart"/>
            <w:r w:rsidRPr="00296F19">
              <w:rPr>
                <w:rFonts w:ascii="Times New Roman" w:hAnsi="Times New Roman" w:cs="Times New Roman"/>
                <w:sz w:val="24"/>
                <w:szCs w:val="24"/>
              </w:rPr>
              <w:t>wytrzymania</w:t>
            </w:r>
            <w:proofErr w:type="spellEnd"/>
          </w:p>
          <w:p w14:paraId="49438A0D" w14:textId="77777777" w:rsidR="00296F19" w:rsidRPr="00296F19" w:rsidRDefault="00296F19">
            <w:pPr>
              <w:rPr>
                <w:rFonts w:ascii="Times New Roman" w:hAnsi="Times New Roman" w:cs="Times New Roman"/>
                <w:sz w:val="24"/>
                <w:szCs w:val="24"/>
              </w:rPr>
            </w:pPr>
          </w:p>
          <w:p w14:paraId="3F13F9CD" w14:textId="77777777" w:rsidR="00296F19" w:rsidRPr="00296F19" w:rsidRDefault="00296F19">
            <w:pPr>
              <w:rPr>
                <w:rFonts w:ascii="Times New Roman" w:hAnsi="Times New Roman" w:cs="Times New Roman"/>
                <w:sz w:val="24"/>
                <w:szCs w:val="24"/>
              </w:rPr>
            </w:pPr>
            <w:proofErr w:type="spellStart"/>
            <w:r w:rsidRPr="00296F19">
              <w:rPr>
                <w:rFonts w:ascii="Times New Roman" w:hAnsi="Times New Roman" w:cs="Times New Roman"/>
                <w:sz w:val="24"/>
                <w:szCs w:val="24"/>
              </w:rPr>
              <w:t>zachwianie</w:t>
            </w:r>
            <w:proofErr w:type="spellEnd"/>
            <w:r w:rsidRPr="00296F19">
              <w:rPr>
                <w:rFonts w:ascii="Times New Roman" w:hAnsi="Times New Roman" w:cs="Times New Roman"/>
                <w:sz w:val="24"/>
                <w:szCs w:val="24"/>
              </w:rPr>
              <w:t xml:space="preserve">; NN, RR </w:t>
            </w:r>
            <w:proofErr w:type="spellStart"/>
            <w:r w:rsidRPr="00296F19">
              <w:rPr>
                <w:rFonts w:ascii="Times New Roman" w:hAnsi="Times New Roman" w:cs="Times New Roman"/>
                <w:sz w:val="24"/>
                <w:szCs w:val="24"/>
              </w:rPr>
              <w:t>ugięte</w:t>
            </w:r>
            <w:proofErr w:type="spellEnd"/>
            <w:r w:rsidRPr="00296F19">
              <w:rPr>
                <w:rFonts w:ascii="Times New Roman" w:hAnsi="Times New Roman" w:cs="Times New Roman"/>
                <w:sz w:val="24"/>
                <w:szCs w:val="24"/>
              </w:rPr>
              <w:t>;</w:t>
            </w:r>
          </w:p>
          <w:p w14:paraId="7C630895" w14:textId="77777777" w:rsidR="00296F19" w:rsidRPr="00296F19" w:rsidRDefault="00296F19">
            <w:pPr>
              <w:rPr>
                <w:rFonts w:ascii="Times New Roman" w:hAnsi="Times New Roman" w:cs="Times New Roman"/>
                <w:sz w:val="24"/>
                <w:szCs w:val="24"/>
              </w:rPr>
            </w:pPr>
            <w:r w:rsidRPr="00296F19">
              <w:rPr>
                <w:rFonts w:ascii="Times New Roman" w:hAnsi="Times New Roman" w:cs="Times New Roman"/>
                <w:sz w:val="24"/>
                <w:szCs w:val="24"/>
              </w:rPr>
              <w:t xml:space="preserve">N </w:t>
            </w:r>
            <w:proofErr w:type="spellStart"/>
            <w:r w:rsidRPr="00296F19">
              <w:rPr>
                <w:rFonts w:ascii="Times New Roman" w:hAnsi="Times New Roman" w:cs="Times New Roman"/>
                <w:sz w:val="24"/>
                <w:szCs w:val="24"/>
              </w:rPr>
              <w:t>lub</w:t>
            </w:r>
            <w:proofErr w:type="spellEnd"/>
            <w:r w:rsidRPr="00296F19">
              <w:rPr>
                <w:rFonts w:ascii="Times New Roman" w:hAnsi="Times New Roman" w:cs="Times New Roman"/>
                <w:sz w:val="24"/>
                <w:szCs w:val="24"/>
              </w:rPr>
              <w:t xml:space="preserve"> T </w:t>
            </w:r>
            <w:proofErr w:type="spellStart"/>
            <w:r w:rsidRPr="00296F19">
              <w:rPr>
                <w:rFonts w:ascii="Times New Roman" w:hAnsi="Times New Roman" w:cs="Times New Roman"/>
                <w:sz w:val="24"/>
                <w:szCs w:val="24"/>
              </w:rPr>
              <w:t>poniżej</w:t>
            </w:r>
            <w:proofErr w:type="spellEnd"/>
            <w:r w:rsidRPr="00296F19">
              <w:rPr>
                <w:rFonts w:ascii="Times New Roman" w:hAnsi="Times New Roman" w:cs="Times New Roman"/>
                <w:sz w:val="24"/>
                <w:szCs w:val="24"/>
              </w:rPr>
              <w:t xml:space="preserve"> </w:t>
            </w:r>
            <w:proofErr w:type="spellStart"/>
            <w:r w:rsidRPr="00296F19">
              <w:rPr>
                <w:rFonts w:ascii="Times New Roman" w:hAnsi="Times New Roman" w:cs="Times New Roman"/>
                <w:sz w:val="24"/>
                <w:szCs w:val="24"/>
              </w:rPr>
              <w:t>poziomu</w:t>
            </w:r>
            <w:proofErr w:type="spellEnd"/>
          </w:p>
          <w:p w14:paraId="7E4D3788" w14:textId="77777777" w:rsidR="00296F19" w:rsidRPr="00296F19" w:rsidRDefault="00296F19">
            <w:pPr>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wykonanie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pozycji</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równoważnej</w:t>
            </w:r>
            <w:proofErr w:type="spellEnd"/>
            <w:r w:rsidRPr="00296F19">
              <w:rPr>
                <w:rFonts w:ascii="Times New Roman" w:hAnsi="Times New Roman" w:cs="Times New Roman"/>
                <w:kern w:val="0"/>
                <w:sz w:val="24"/>
                <w:szCs w:val="24"/>
              </w:rPr>
              <w:t xml:space="preserve"> z T w </w:t>
            </w:r>
            <w:proofErr w:type="spellStart"/>
            <w:r w:rsidRPr="00296F19">
              <w:rPr>
                <w:rFonts w:ascii="Times New Roman" w:hAnsi="Times New Roman" w:cs="Times New Roman"/>
                <w:kern w:val="0"/>
                <w:sz w:val="24"/>
                <w:szCs w:val="24"/>
              </w:rPr>
              <w:t>pionie</w:t>
            </w:r>
            <w:proofErr w:type="spellEnd"/>
            <w:r w:rsidRPr="00296F19">
              <w:rPr>
                <w:rFonts w:ascii="Times New Roman" w:hAnsi="Times New Roman" w:cs="Times New Roman"/>
                <w:kern w:val="0"/>
                <w:sz w:val="24"/>
                <w:szCs w:val="24"/>
              </w:rPr>
              <w:t xml:space="preserve"> – </w:t>
            </w:r>
            <w:proofErr w:type="spellStart"/>
            <w:r w:rsidRPr="00296F19">
              <w:rPr>
                <w:rFonts w:ascii="Times New Roman" w:hAnsi="Times New Roman" w:cs="Times New Roman"/>
                <w:kern w:val="0"/>
                <w:sz w:val="24"/>
                <w:szCs w:val="24"/>
              </w:rPr>
              <w:t>tzw</w:t>
            </w:r>
            <w:proofErr w:type="spellEnd"/>
            <w:r w:rsidRPr="00296F19">
              <w:rPr>
                <w:rFonts w:ascii="Times New Roman" w:hAnsi="Times New Roman" w:cs="Times New Roman"/>
                <w:kern w:val="0"/>
                <w:sz w:val="24"/>
                <w:szCs w:val="24"/>
              </w:rPr>
              <w:t>. „</w:t>
            </w:r>
            <w:proofErr w:type="spellStart"/>
            <w:r w:rsidRPr="00296F19">
              <w:rPr>
                <w:rFonts w:ascii="Times New Roman" w:hAnsi="Times New Roman" w:cs="Times New Roman"/>
                <w:kern w:val="0"/>
                <w:sz w:val="24"/>
                <w:szCs w:val="24"/>
              </w:rPr>
              <w:t>arabeski</w:t>
            </w:r>
            <w:proofErr w:type="spellEnd"/>
            <w:r w:rsidRPr="00296F19">
              <w:rPr>
                <w:rFonts w:ascii="Times New Roman" w:hAnsi="Times New Roman" w:cs="Times New Roman"/>
                <w:kern w:val="0"/>
                <w:sz w:val="24"/>
                <w:szCs w:val="24"/>
              </w:rPr>
              <w:t>”</w:t>
            </w:r>
          </w:p>
        </w:tc>
        <w:tc>
          <w:tcPr>
            <w:tcW w:w="1549" w:type="dxa"/>
            <w:tcBorders>
              <w:top w:val="single" w:sz="4" w:space="0" w:color="auto"/>
              <w:left w:val="single" w:sz="4" w:space="0" w:color="auto"/>
              <w:bottom w:val="single" w:sz="4" w:space="0" w:color="auto"/>
              <w:right w:val="single" w:sz="4" w:space="0" w:color="auto"/>
            </w:tcBorders>
          </w:tcPr>
          <w:p w14:paraId="735862E6"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1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 xml:space="preserve">. – 0,3 </w:t>
            </w:r>
            <w:proofErr w:type="spellStart"/>
            <w:r w:rsidRPr="00296F19">
              <w:rPr>
                <w:rFonts w:ascii="Times New Roman" w:hAnsi="Times New Roman" w:cs="Times New Roman"/>
                <w:kern w:val="0"/>
                <w:sz w:val="24"/>
                <w:szCs w:val="24"/>
              </w:rPr>
              <w:t>pkt</w:t>
            </w:r>
            <w:proofErr w:type="spellEnd"/>
          </w:p>
          <w:p w14:paraId="20D7138F"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2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 – 0,5 pkt.</w:t>
            </w:r>
          </w:p>
          <w:p w14:paraId="76160E1E"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p w14:paraId="47288571" w14:textId="77777777" w:rsidR="00296F19" w:rsidRPr="00296F19" w:rsidRDefault="00296F19">
            <w:pPr>
              <w:autoSpaceDE w:val="0"/>
              <w:autoSpaceDN w:val="0"/>
              <w:adjustRightInd w:val="0"/>
              <w:rPr>
                <w:rFonts w:ascii="Times New Roman" w:hAnsi="Times New Roman" w:cs="Times New Roman"/>
                <w:kern w:val="0"/>
                <w:sz w:val="24"/>
                <w:szCs w:val="24"/>
              </w:rPr>
            </w:pPr>
          </w:p>
          <w:p w14:paraId="7894134B"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1,0 pkt.</w:t>
            </w:r>
          </w:p>
        </w:tc>
      </w:tr>
      <w:tr w:rsidR="00296F19" w:rsidRPr="00296F19" w14:paraId="2B7CBDB1"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3621CEA9"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2.</w:t>
            </w:r>
          </w:p>
        </w:tc>
        <w:tc>
          <w:tcPr>
            <w:tcW w:w="3412" w:type="dxa"/>
            <w:tcBorders>
              <w:top w:val="single" w:sz="4" w:space="0" w:color="auto"/>
              <w:left w:val="single" w:sz="4" w:space="0" w:color="auto"/>
              <w:bottom w:val="single" w:sz="4" w:space="0" w:color="auto"/>
              <w:right w:val="single" w:sz="4" w:space="0" w:color="auto"/>
            </w:tcBorders>
            <w:hideMark/>
          </w:tcPr>
          <w:p w14:paraId="4A020AF3"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4 </w:t>
            </w:r>
            <w:proofErr w:type="spellStart"/>
            <w:r w:rsidRPr="00296F19">
              <w:rPr>
                <w:rFonts w:ascii="Times New Roman" w:hAnsi="Times New Roman" w:cs="Times New Roman"/>
                <w:kern w:val="0"/>
                <w:sz w:val="24"/>
                <w:szCs w:val="24"/>
              </w:rPr>
              <w:t>kroki</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przód</w:t>
            </w:r>
            <w:proofErr w:type="spellEnd"/>
            <w:r w:rsidRPr="00296F19">
              <w:rPr>
                <w:rFonts w:ascii="Times New Roman" w:hAnsi="Times New Roman" w:cs="Times New Roman"/>
                <w:kern w:val="0"/>
                <w:sz w:val="24"/>
                <w:szCs w:val="24"/>
              </w:rPr>
              <w:t xml:space="preserve"> z </w:t>
            </w:r>
            <w:proofErr w:type="spellStart"/>
            <w:r w:rsidRPr="00296F19">
              <w:rPr>
                <w:rFonts w:ascii="Times New Roman" w:hAnsi="Times New Roman" w:cs="Times New Roman"/>
                <w:kern w:val="0"/>
                <w:sz w:val="24"/>
                <w:szCs w:val="24"/>
              </w:rPr>
              <w:t>pogłębieniem</w:t>
            </w:r>
            <w:proofErr w:type="spellEnd"/>
            <w:r w:rsidRPr="00296F19">
              <w:rPr>
                <w:rFonts w:ascii="Times New Roman" w:hAnsi="Times New Roman" w:cs="Times New Roman"/>
                <w:kern w:val="0"/>
                <w:sz w:val="24"/>
                <w:szCs w:val="24"/>
              </w:rPr>
              <w:t xml:space="preserve">, RR w </w:t>
            </w:r>
            <w:proofErr w:type="spellStart"/>
            <w:r w:rsidRPr="00296F19">
              <w:rPr>
                <w:rFonts w:ascii="Times New Roman" w:hAnsi="Times New Roman" w:cs="Times New Roman"/>
                <w:kern w:val="0"/>
                <w:sz w:val="24"/>
                <w:szCs w:val="24"/>
              </w:rPr>
              <w:t>bok</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B6AF926"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1,0 pkt. </w:t>
            </w:r>
          </w:p>
        </w:tc>
        <w:tc>
          <w:tcPr>
            <w:tcW w:w="2410" w:type="dxa"/>
            <w:tcBorders>
              <w:top w:val="single" w:sz="4" w:space="0" w:color="auto"/>
              <w:left w:val="single" w:sz="4" w:space="0" w:color="auto"/>
              <w:bottom w:val="single" w:sz="4" w:space="0" w:color="auto"/>
              <w:right w:val="single" w:sz="4" w:space="0" w:color="auto"/>
            </w:tcBorders>
            <w:hideMark/>
          </w:tcPr>
          <w:p w14:paraId="61E4FDB8"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NN, RR </w:t>
            </w:r>
            <w:proofErr w:type="spellStart"/>
            <w:r w:rsidRPr="00296F19">
              <w:rPr>
                <w:rFonts w:ascii="Times New Roman" w:hAnsi="Times New Roman" w:cs="Times New Roman"/>
                <w:kern w:val="0"/>
                <w:sz w:val="24"/>
                <w:szCs w:val="24"/>
              </w:rPr>
              <w:t>ugięte</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28E670A9"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296F19" w14:paraId="35D721D2"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6B85EEEA"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3.</w:t>
            </w:r>
          </w:p>
        </w:tc>
        <w:tc>
          <w:tcPr>
            <w:tcW w:w="3412" w:type="dxa"/>
            <w:tcBorders>
              <w:top w:val="single" w:sz="4" w:space="0" w:color="auto"/>
              <w:left w:val="single" w:sz="4" w:space="0" w:color="auto"/>
              <w:bottom w:val="single" w:sz="4" w:space="0" w:color="auto"/>
              <w:right w:val="single" w:sz="4" w:space="0" w:color="auto"/>
            </w:tcBorders>
            <w:hideMark/>
          </w:tcPr>
          <w:p w14:paraId="0C2B6904"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Wspięcie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na</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palce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obunóż</w:t>
            </w:r>
            <w:proofErr w:type="spellEnd"/>
            <w:r w:rsidRPr="00296F19">
              <w:rPr>
                <w:rFonts w:ascii="Times New Roman" w:hAnsi="Times New Roman" w:cs="Times New Roman"/>
                <w:kern w:val="0"/>
                <w:sz w:val="24"/>
                <w:szCs w:val="24"/>
              </w:rPr>
              <w:t xml:space="preserve"> i </w:t>
            </w:r>
            <w:proofErr w:type="spellStart"/>
            <w:r w:rsidRPr="00296F19">
              <w:rPr>
                <w:rFonts w:ascii="Times New Roman" w:hAnsi="Times New Roman" w:cs="Times New Roman"/>
                <w:kern w:val="0"/>
                <w:sz w:val="24"/>
                <w:szCs w:val="24"/>
              </w:rPr>
              <w:t>obrót</w:t>
            </w:r>
            <w:proofErr w:type="spellEnd"/>
            <w:r w:rsidRPr="00296F19">
              <w:rPr>
                <w:rFonts w:ascii="Times New Roman" w:hAnsi="Times New Roman" w:cs="Times New Roman"/>
                <w:kern w:val="0"/>
                <w:sz w:val="24"/>
                <w:szCs w:val="24"/>
              </w:rPr>
              <w:t xml:space="preserve"> o 180°</w:t>
            </w:r>
          </w:p>
        </w:tc>
        <w:tc>
          <w:tcPr>
            <w:tcW w:w="1134" w:type="dxa"/>
            <w:tcBorders>
              <w:top w:val="single" w:sz="4" w:space="0" w:color="auto"/>
              <w:left w:val="single" w:sz="4" w:space="0" w:color="auto"/>
              <w:bottom w:val="single" w:sz="4" w:space="0" w:color="auto"/>
              <w:right w:val="single" w:sz="4" w:space="0" w:color="auto"/>
            </w:tcBorders>
            <w:hideMark/>
          </w:tcPr>
          <w:p w14:paraId="7868886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2,0 pkt. </w:t>
            </w:r>
          </w:p>
        </w:tc>
        <w:tc>
          <w:tcPr>
            <w:tcW w:w="2410" w:type="dxa"/>
            <w:tcBorders>
              <w:top w:val="single" w:sz="4" w:space="0" w:color="auto"/>
              <w:left w:val="single" w:sz="4" w:space="0" w:color="auto"/>
              <w:bottom w:val="single" w:sz="4" w:space="0" w:color="auto"/>
              <w:right w:val="single" w:sz="4" w:space="0" w:color="auto"/>
            </w:tcBorders>
            <w:hideMark/>
          </w:tcPr>
          <w:p w14:paraId="5D45E255"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NN, RR </w:t>
            </w:r>
            <w:proofErr w:type="spellStart"/>
            <w:r w:rsidRPr="00296F19">
              <w:rPr>
                <w:rFonts w:ascii="Times New Roman" w:hAnsi="Times New Roman" w:cs="Times New Roman"/>
                <w:kern w:val="0"/>
                <w:sz w:val="24"/>
                <w:szCs w:val="24"/>
              </w:rPr>
              <w:t>ugięte</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5D08CE1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296F19" w14:paraId="6E17FA04"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19394A7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4.</w:t>
            </w:r>
          </w:p>
        </w:tc>
        <w:tc>
          <w:tcPr>
            <w:tcW w:w="3412" w:type="dxa"/>
            <w:tcBorders>
              <w:top w:val="single" w:sz="4" w:space="0" w:color="auto"/>
              <w:left w:val="single" w:sz="4" w:space="0" w:color="auto"/>
              <w:bottom w:val="single" w:sz="4" w:space="0" w:color="auto"/>
              <w:right w:val="single" w:sz="4" w:space="0" w:color="auto"/>
            </w:tcBorders>
            <w:hideMark/>
          </w:tcPr>
          <w:p w14:paraId="45EB3EAE"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Pozycja</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równoważna</w:t>
            </w:r>
            <w:proofErr w:type="spellEnd"/>
            <w:r w:rsidRPr="00296F19">
              <w:rPr>
                <w:rFonts w:ascii="Times New Roman" w:hAnsi="Times New Roman" w:cs="Times New Roman"/>
                <w:kern w:val="0"/>
                <w:sz w:val="24"/>
                <w:szCs w:val="24"/>
              </w:rPr>
              <w:t xml:space="preserve"> – </w:t>
            </w:r>
            <w:proofErr w:type="spellStart"/>
            <w:r w:rsidRPr="00296F19">
              <w:rPr>
                <w:rFonts w:ascii="Times New Roman" w:hAnsi="Times New Roman" w:cs="Times New Roman"/>
                <w:kern w:val="0"/>
                <w:sz w:val="24"/>
                <w:szCs w:val="24"/>
              </w:rPr>
              <w:t>stanie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na</w:t>
            </w:r>
            <w:proofErr w:type="spellEnd"/>
            <w:r w:rsidRPr="00296F19">
              <w:rPr>
                <w:rFonts w:ascii="Times New Roman" w:hAnsi="Times New Roman" w:cs="Times New Roman"/>
                <w:kern w:val="0"/>
                <w:sz w:val="24"/>
                <w:szCs w:val="24"/>
              </w:rPr>
              <w:t xml:space="preserve"> 1N, </w:t>
            </w:r>
            <w:proofErr w:type="spellStart"/>
            <w:r w:rsidRPr="00296F19">
              <w:rPr>
                <w:rFonts w:ascii="Times New Roman" w:hAnsi="Times New Roman" w:cs="Times New Roman"/>
                <w:kern w:val="0"/>
                <w:sz w:val="24"/>
                <w:szCs w:val="24"/>
              </w:rPr>
              <w:t>wznos</w:t>
            </w:r>
            <w:proofErr w:type="spellEnd"/>
            <w:r w:rsidRPr="00296F19">
              <w:rPr>
                <w:rFonts w:ascii="Times New Roman" w:hAnsi="Times New Roman" w:cs="Times New Roman"/>
                <w:kern w:val="0"/>
                <w:sz w:val="24"/>
                <w:szCs w:val="24"/>
              </w:rPr>
              <w:t xml:space="preserve"> 2N </w:t>
            </w:r>
            <w:proofErr w:type="spellStart"/>
            <w:r w:rsidRPr="00296F19">
              <w:rPr>
                <w:rFonts w:ascii="Times New Roman" w:hAnsi="Times New Roman" w:cs="Times New Roman"/>
                <w:kern w:val="0"/>
                <w:sz w:val="24"/>
                <w:szCs w:val="24"/>
              </w:rPr>
              <w:t>ugiętej</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przód</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ręka</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przeciwna</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przód</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druga</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bok</w:t>
            </w:r>
            <w:proofErr w:type="spellEnd"/>
            <w:r w:rsidRPr="00296F19">
              <w:rPr>
                <w:rFonts w:ascii="Times New Roman" w:hAnsi="Times New Roman" w:cs="Times New Roman"/>
                <w:kern w:val="0"/>
                <w:sz w:val="24"/>
                <w:szCs w:val="24"/>
              </w:rPr>
              <w:t xml:space="preserve"> – </w:t>
            </w:r>
            <w:proofErr w:type="spellStart"/>
            <w:r w:rsidRPr="00296F19">
              <w:rPr>
                <w:rFonts w:ascii="Times New Roman" w:hAnsi="Times New Roman" w:cs="Times New Roman"/>
                <w:kern w:val="0"/>
                <w:sz w:val="24"/>
                <w:szCs w:val="24"/>
              </w:rPr>
              <w:t>wytrzymać</w:t>
            </w:r>
            <w:proofErr w:type="spellEnd"/>
            <w:r w:rsidRPr="00296F19">
              <w:rPr>
                <w:rFonts w:ascii="Times New Roman" w:hAnsi="Times New Roman" w:cs="Times New Roman"/>
                <w:kern w:val="0"/>
                <w:sz w:val="24"/>
                <w:szCs w:val="24"/>
              </w:rPr>
              <w:t xml:space="preserve"> 3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6CD0658F"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1,0 pkt</w:t>
            </w:r>
            <w:r w:rsidRPr="00296F19">
              <w:rPr>
                <w:rFonts w:ascii="Times New Roman" w:hAnsi="Times New Roman" w:cs="Times New Roman"/>
                <w:b/>
                <w:bCs/>
                <w:kern w:val="0"/>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11D522AD"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wytrzymania</w:t>
            </w:r>
            <w:proofErr w:type="spellEnd"/>
          </w:p>
          <w:p w14:paraId="38A006EA" w14:textId="77777777" w:rsidR="00296F19" w:rsidRPr="00296F19" w:rsidRDefault="00296F19">
            <w:pPr>
              <w:autoSpaceDE w:val="0"/>
              <w:autoSpaceDN w:val="0"/>
              <w:adjustRightInd w:val="0"/>
              <w:rPr>
                <w:rFonts w:ascii="Times New Roman" w:hAnsi="Times New Roman" w:cs="Times New Roman"/>
                <w:kern w:val="0"/>
                <w:sz w:val="24"/>
                <w:szCs w:val="24"/>
              </w:rPr>
            </w:pPr>
          </w:p>
          <w:p w14:paraId="6E35FE18"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NN, RR </w:t>
            </w:r>
            <w:proofErr w:type="spellStart"/>
            <w:r w:rsidRPr="00296F19">
              <w:rPr>
                <w:rFonts w:ascii="Times New Roman" w:hAnsi="Times New Roman" w:cs="Times New Roman"/>
                <w:kern w:val="0"/>
                <w:sz w:val="24"/>
                <w:szCs w:val="24"/>
              </w:rPr>
              <w:t>ugięte</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2861DCAD"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1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 xml:space="preserve">. – 0,3 </w:t>
            </w:r>
            <w:proofErr w:type="spellStart"/>
            <w:r w:rsidRPr="00296F19">
              <w:rPr>
                <w:rFonts w:ascii="Times New Roman" w:hAnsi="Times New Roman" w:cs="Times New Roman"/>
                <w:kern w:val="0"/>
                <w:sz w:val="24"/>
                <w:szCs w:val="24"/>
              </w:rPr>
              <w:t>pkt</w:t>
            </w:r>
            <w:proofErr w:type="spellEnd"/>
          </w:p>
          <w:p w14:paraId="4D5B995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2 </w:t>
            </w:r>
            <w:proofErr w:type="spellStart"/>
            <w:r w:rsidRPr="00296F19">
              <w:rPr>
                <w:rFonts w:ascii="Times New Roman" w:hAnsi="Times New Roman" w:cs="Times New Roman"/>
                <w:kern w:val="0"/>
                <w:sz w:val="24"/>
                <w:szCs w:val="24"/>
              </w:rPr>
              <w:t>sek</w:t>
            </w:r>
            <w:proofErr w:type="spellEnd"/>
            <w:r w:rsidRPr="00296F19">
              <w:rPr>
                <w:rFonts w:ascii="Times New Roman" w:hAnsi="Times New Roman" w:cs="Times New Roman"/>
                <w:kern w:val="0"/>
                <w:sz w:val="24"/>
                <w:szCs w:val="24"/>
              </w:rPr>
              <w:t>. – 0,5 pkt.</w:t>
            </w:r>
          </w:p>
          <w:p w14:paraId="4E174752"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296F19" w14:paraId="4544EC2F"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28DF548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5.</w:t>
            </w:r>
          </w:p>
        </w:tc>
        <w:tc>
          <w:tcPr>
            <w:tcW w:w="3412" w:type="dxa"/>
            <w:tcBorders>
              <w:top w:val="single" w:sz="4" w:space="0" w:color="auto"/>
              <w:left w:val="single" w:sz="4" w:space="0" w:color="auto"/>
              <w:bottom w:val="single" w:sz="4" w:space="0" w:color="auto"/>
              <w:right w:val="single" w:sz="4" w:space="0" w:color="auto"/>
            </w:tcBorders>
            <w:hideMark/>
          </w:tcPr>
          <w:p w14:paraId="1AB9A5D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3 </w:t>
            </w:r>
            <w:proofErr w:type="spellStart"/>
            <w:r w:rsidRPr="00296F19">
              <w:rPr>
                <w:rFonts w:ascii="Times New Roman" w:hAnsi="Times New Roman" w:cs="Times New Roman"/>
                <w:kern w:val="0"/>
                <w:sz w:val="24"/>
                <w:szCs w:val="24"/>
              </w:rPr>
              <w:t>kroki</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tył</w:t>
            </w:r>
            <w:proofErr w:type="spellEnd"/>
            <w:r w:rsidRPr="00296F19">
              <w:rPr>
                <w:rFonts w:ascii="Times New Roman" w:hAnsi="Times New Roman" w:cs="Times New Roman"/>
                <w:kern w:val="0"/>
                <w:sz w:val="24"/>
                <w:szCs w:val="24"/>
              </w:rPr>
              <w:t xml:space="preserve"> we </w:t>
            </w:r>
            <w:proofErr w:type="spellStart"/>
            <w:r w:rsidRPr="00296F19">
              <w:rPr>
                <w:rFonts w:ascii="Times New Roman" w:hAnsi="Times New Roman" w:cs="Times New Roman"/>
                <w:kern w:val="0"/>
                <w:sz w:val="24"/>
                <w:szCs w:val="24"/>
              </w:rPr>
              <w:t>wspięciu</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na</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palce</w:t>
            </w:r>
            <w:proofErr w:type="spellEnd"/>
            <w:r w:rsidRPr="00296F19">
              <w:rPr>
                <w:rFonts w:ascii="Times New Roman" w:hAnsi="Times New Roman" w:cs="Times New Roman"/>
                <w:kern w:val="0"/>
                <w:sz w:val="24"/>
                <w:szCs w:val="24"/>
              </w:rPr>
              <w:t xml:space="preserve">, RR w </w:t>
            </w:r>
            <w:proofErr w:type="spellStart"/>
            <w:r w:rsidRPr="00296F19">
              <w:rPr>
                <w:rFonts w:ascii="Times New Roman" w:hAnsi="Times New Roman" w:cs="Times New Roman"/>
                <w:kern w:val="0"/>
                <w:sz w:val="24"/>
                <w:szCs w:val="24"/>
              </w:rPr>
              <w:t>bok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lub</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górę</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F1B0B4E"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1,0 pkt. </w:t>
            </w:r>
          </w:p>
        </w:tc>
        <w:tc>
          <w:tcPr>
            <w:tcW w:w="2410" w:type="dxa"/>
            <w:tcBorders>
              <w:top w:val="single" w:sz="4" w:space="0" w:color="auto"/>
              <w:left w:val="single" w:sz="4" w:space="0" w:color="auto"/>
              <w:bottom w:val="single" w:sz="4" w:space="0" w:color="auto"/>
              <w:right w:val="single" w:sz="4" w:space="0" w:color="auto"/>
            </w:tcBorders>
            <w:hideMark/>
          </w:tcPr>
          <w:p w14:paraId="2B8D9B02"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wspięcia</w:t>
            </w:r>
            <w:proofErr w:type="spellEnd"/>
            <w:r w:rsidRPr="00296F19">
              <w:rPr>
                <w:rFonts w:ascii="Times New Roman" w:hAnsi="Times New Roman" w:cs="Times New Roman"/>
                <w:kern w:val="0"/>
                <w:sz w:val="24"/>
                <w:szCs w:val="24"/>
              </w:rPr>
              <w:t xml:space="preserve">, NN, RR </w:t>
            </w:r>
            <w:proofErr w:type="spellStart"/>
            <w:r w:rsidRPr="00296F19">
              <w:rPr>
                <w:rFonts w:ascii="Times New Roman" w:hAnsi="Times New Roman" w:cs="Times New Roman"/>
                <w:kern w:val="0"/>
                <w:sz w:val="24"/>
                <w:szCs w:val="24"/>
              </w:rPr>
              <w:t>ugięte</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7280763D"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296F19" w14:paraId="0504539A"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0025A1D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6.</w:t>
            </w:r>
          </w:p>
        </w:tc>
        <w:tc>
          <w:tcPr>
            <w:tcW w:w="3412" w:type="dxa"/>
            <w:tcBorders>
              <w:top w:val="single" w:sz="4" w:space="0" w:color="auto"/>
              <w:left w:val="single" w:sz="4" w:space="0" w:color="auto"/>
              <w:bottom w:val="single" w:sz="4" w:space="0" w:color="auto"/>
              <w:right w:val="single" w:sz="4" w:space="0" w:color="auto"/>
            </w:tcBorders>
            <w:hideMark/>
          </w:tcPr>
          <w:p w14:paraId="3EBD8121"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Przysiad</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obrót</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przysiadzie</w:t>
            </w:r>
            <w:proofErr w:type="spellEnd"/>
            <w:r w:rsidRPr="00296F19">
              <w:rPr>
                <w:rFonts w:ascii="Times New Roman" w:hAnsi="Times New Roman" w:cs="Times New Roman"/>
                <w:kern w:val="0"/>
                <w:sz w:val="24"/>
                <w:szCs w:val="24"/>
              </w:rPr>
              <w:t xml:space="preserve"> o 180°, RR w </w:t>
            </w:r>
            <w:proofErr w:type="spellStart"/>
            <w:r w:rsidRPr="00296F19">
              <w:rPr>
                <w:rFonts w:ascii="Times New Roman" w:hAnsi="Times New Roman" w:cs="Times New Roman"/>
                <w:kern w:val="0"/>
                <w:sz w:val="24"/>
                <w:szCs w:val="24"/>
              </w:rPr>
              <w:t>bok</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70F9D4B"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2,0 pkt. </w:t>
            </w:r>
          </w:p>
        </w:tc>
        <w:tc>
          <w:tcPr>
            <w:tcW w:w="2410" w:type="dxa"/>
            <w:tcBorders>
              <w:top w:val="single" w:sz="4" w:space="0" w:color="auto"/>
              <w:left w:val="single" w:sz="4" w:space="0" w:color="auto"/>
              <w:bottom w:val="single" w:sz="4" w:space="0" w:color="auto"/>
              <w:right w:val="single" w:sz="4" w:space="0" w:color="auto"/>
            </w:tcBorders>
            <w:hideMark/>
          </w:tcPr>
          <w:p w14:paraId="7D1200FD"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RR </w:t>
            </w:r>
            <w:proofErr w:type="spellStart"/>
            <w:r w:rsidRPr="00296F19">
              <w:rPr>
                <w:rFonts w:ascii="Times New Roman" w:hAnsi="Times New Roman" w:cs="Times New Roman"/>
                <w:kern w:val="0"/>
                <w:sz w:val="24"/>
                <w:szCs w:val="24"/>
              </w:rPr>
              <w:t>ugięte</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36BCD356"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tc>
      </w:tr>
      <w:tr w:rsidR="00296F19" w:rsidRPr="00296F19" w14:paraId="2FA5C7C8" w14:textId="77777777" w:rsidTr="00296F19">
        <w:trPr>
          <w:trHeight w:val="36"/>
          <w:jc w:val="center"/>
        </w:trPr>
        <w:tc>
          <w:tcPr>
            <w:tcW w:w="562" w:type="dxa"/>
            <w:tcBorders>
              <w:top w:val="single" w:sz="4" w:space="0" w:color="auto"/>
              <w:left w:val="single" w:sz="4" w:space="0" w:color="auto"/>
              <w:bottom w:val="single" w:sz="4" w:space="0" w:color="auto"/>
              <w:right w:val="single" w:sz="4" w:space="0" w:color="auto"/>
            </w:tcBorders>
            <w:hideMark/>
          </w:tcPr>
          <w:p w14:paraId="1207E7C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7.</w:t>
            </w:r>
          </w:p>
        </w:tc>
        <w:tc>
          <w:tcPr>
            <w:tcW w:w="3412" w:type="dxa"/>
            <w:tcBorders>
              <w:top w:val="single" w:sz="4" w:space="0" w:color="auto"/>
              <w:left w:val="single" w:sz="4" w:space="0" w:color="auto"/>
              <w:bottom w:val="single" w:sz="4" w:space="0" w:color="auto"/>
              <w:right w:val="single" w:sz="4" w:space="0" w:color="auto"/>
            </w:tcBorders>
            <w:hideMark/>
          </w:tcPr>
          <w:p w14:paraId="5452A26A"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Wyprost</w:t>
            </w:r>
            <w:proofErr w:type="spellEnd"/>
            <w:r w:rsidRPr="00296F19">
              <w:rPr>
                <w:rFonts w:ascii="Times New Roman" w:hAnsi="Times New Roman" w:cs="Times New Roman"/>
                <w:kern w:val="0"/>
                <w:sz w:val="24"/>
                <w:szCs w:val="24"/>
              </w:rPr>
              <w:t xml:space="preserve"> do </w:t>
            </w:r>
            <w:proofErr w:type="spellStart"/>
            <w:r w:rsidRPr="00296F19">
              <w:rPr>
                <w:rFonts w:ascii="Times New Roman" w:hAnsi="Times New Roman" w:cs="Times New Roman"/>
                <w:kern w:val="0"/>
                <w:sz w:val="24"/>
                <w:szCs w:val="24"/>
              </w:rPr>
              <w:t>postawy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zeskok</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bok</w:t>
            </w:r>
            <w:proofErr w:type="spellEnd"/>
            <w:r w:rsidRPr="00296F19">
              <w:rPr>
                <w:rFonts w:ascii="Times New Roman" w:hAnsi="Times New Roman" w:cs="Times New Roman"/>
                <w:kern w:val="0"/>
                <w:sz w:val="24"/>
                <w:szCs w:val="24"/>
              </w:rPr>
              <w:t xml:space="preserve"> do </w:t>
            </w:r>
            <w:proofErr w:type="spellStart"/>
            <w:r w:rsidRPr="00296F19">
              <w:rPr>
                <w:rFonts w:ascii="Times New Roman" w:hAnsi="Times New Roman" w:cs="Times New Roman"/>
                <w:kern w:val="0"/>
                <w:sz w:val="24"/>
                <w:szCs w:val="24"/>
              </w:rPr>
              <w:t>postawy</w:t>
            </w:r>
            <w:proofErr w:type="spellEnd"/>
            <w:r w:rsidRPr="00296F19">
              <w:rPr>
                <w:rFonts w:ascii="Times New Roman" w:hAnsi="Times New Roman" w:cs="Times New Roman"/>
                <w:kern w:val="0"/>
                <w:sz w:val="24"/>
                <w:szCs w:val="24"/>
              </w:rPr>
              <w:t xml:space="preserve"> (w </w:t>
            </w:r>
            <w:proofErr w:type="spellStart"/>
            <w:r w:rsidRPr="00296F19">
              <w:rPr>
                <w:rFonts w:ascii="Times New Roman" w:hAnsi="Times New Roman" w:cs="Times New Roman"/>
                <w:kern w:val="0"/>
                <w:sz w:val="24"/>
                <w:szCs w:val="24"/>
              </w:rPr>
              <w:t>fazie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lotu</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przed</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doskokiem</w:t>
            </w:r>
            <w:proofErr w:type="spellEnd"/>
            <w:r w:rsidRPr="00296F19">
              <w:rPr>
                <w:rFonts w:ascii="Times New Roman" w:hAnsi="Times New Roman" w:cs="Times New Roman"/>
                <w:kern w:val="0"/>
                <w:sz w:val="24"/>
                <w:szCs w:val="24"/>
              </w:rPr>
              <w:t xml:space="preserve"> – </w:t>
            </w:r>
            <w:proofErr w:type="spellStart"/>
            <w:r w:rsidRPr="00296F19">
              <w:rPr>
                <w:rFonts w:ascii="Times New Roman" w:hAnsi="Times New Roman" w:cs="Times New Roman"/>
                <w:kern w:val="0"/>
                <w:sz w:val="24"/>
                <w:szCs w:val="24"/>
              </w:rPr>
              <w:t>zamach</w:t>
            </w:r>
            <w:proofErr w:type="spellEnd"/>
            <w:r w:rsidRPr="00296F19">
              <w:rPr>
                <w:rFonts w:ascii="Times New Roman" w:hAnsi="Times New Roman" w:cs="Times New Roman"/>
                <w:kern w:val="0"/>
                <w:sz w:val="24"/>
                <w:szCs w:val="24"/>
              </w:rPr>
              <w:t xml:space="preserve"> NN          i RR w </w:t>
            </w:r>
            <w:proofErr w:type="spellStart"/>
            <w:r w:rsidRPr="00296F19">
              <w:rPr>
                <w:rFonts w:ascii="Times New Roman" w:hAnsi="Times New Roman" w:cs="Times New Roman"/>
                <w:kern w:val="0"/>
                <w:sz w:val="24"/>
                <w:szCs w:val="24"/>
              </w:rPr>
              <w:t>tył</w:t>
            </w:r>
            <w:proofErr w:type="spellEnd"/>
            <w:r w:rsidRPr="00296F19">
              <w:rPr>
                <w:rFonts w:ascii="Times New Roman" w:hAnsi="Times New Roman" w:cs="Times New Roman"/>
                <w:kern w:val="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012DAB68"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1,0 pkt.</w:t>
            </w:r>
          </w:p>
        </w:tc>
        <w:tc>
          <w:tcPr>
            <w:tcW w:w="2410" w:type="dxa"/>
            <w:tcBorders>
              <w:top w:val="single" w:sz="4" w:space="0" w:color="auto"/>
              <w:left w:val="single" w:sz="4" w:space="0" w:color="auto"/>
              <w:bottom w:val="single" w:sz="4" w:space="0" w:color="auto"/>
              <w:right w:val="single" w:sz="4" w:space="0" w:color="auto"/>
            </w:tcBorders>
            <w:hideMark/>
          </w:tcPr>
          <w:p w14:paraId="501561AA"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zeskok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niski</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NN, RR </w:t>
            </w:r>
            <w:proofErr w:type="spellStart"/>
            <w:r w:rsidRPr="00296F19">
              <w:rPr>
                <w:rFonts w:ascii="Times New Roman" w:hAnsi="Times New Roman" w:cs="Times New Roman"/>
                <w:kern w:val="0"/>
                <w:sz w:val="24"/>
                <w:szCs w:val="24"/>
              </w:rPr>
              <w:t>ugięte</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5F508907"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tc>
      </w:tr>
    </w:tbl>
    <w:p w14:paraId="05EE0F43" w14:textId="77777777" w:rsidR="00296F19" w:rsidRPr="00296F19" w:rsidRDefault="00296F19" w:rsidP="00296F19">
      <w:pPr>
        <w:autoSpaceDE w:val="0"/>
        <w:autoSpaceDN w:val="0"/>
        <w:adjustRightInd w:val="0"/>
        <w:rPr>
          <w:b/>
          <w:bCs/>
          <w:sz w:val="24"/>
          <w:szCs w:val="24"/>
          <w:lang w:eastAsia="en-US"/>
          <w14:ligatures w14:val="standardContextual"/>
        </w:rPr>
      </w:pPr>
    </w:p>
    <w:p w14:paraId="18CC3B62" w14:textId="77777777" w:rsidR="00296F19" w:rsidRPr="00296F19" w:rsidRDefault="00296F19" w:rsidP="00296F19">
      <w:pPr>
        <w:autoSpaceDE w:val="0"/>
        <w:autoSpaceDN w:val="0"/>
        <w:adjustRightInd w:val="0"/>
        <w:rPr>
          <w:b/>
          <w:bCs/>
          <w:sz w:val="24"/>
          <w:szCs w:val="24"/>
        </w:rPr>
      </w:pPr>
    </w:p>
    <w:p w14:paraId="6E0EE15C" w14:textId="77777777" w:rsidR="00296F19" w:rsidRPr="00296F19" w:rsidRDefault="00296F19" w:rsidP="00296F19">
      <w:pPr>
        <w:autoSpaceDE w:val="0"/>
        <w:autoSpaceDN w:val="0"/>
        <w:adjustRightInd w:val="0"/>
        <w:jc w:val="both"/>
        <w:rPr>
          <w:sz w:val="24"/>
          <w:szCs w:val="24"/>
          <w:u w:val="single"/>
        </w:rPr>
      </w:pPr>
      <w:proofErr w:type="spellStart"/>
      <w:r w:rsidRPr="00296F19">
        <w:rPr>
          <w:sz w:val="24"/>
          <w:szCs w:val="24"/>
          <w:u w:val="single"/>
        </w:rPr>
        <w:t>Ocena</w:t>
      </w:r>
      <w:proofErr w:type="spellEnd"/>
      <w:r w:rsidRPr="00296F19">
        <w:rPr>
          <w:sz w:val="24"/>
          <w:szCs w:val="24"/>
          <w:u w:val="single"/>
        </w:rPr>
        <w:t xml:space="preserve"> </w:t>
      </w:r>
      <w:proofErr w:type="spellStart"/>
      <w:r w:rsidRPr="00296F19">
        <w:rPr>
          <w:sz w:val="24"/>
          <w:szCs w:val="24"/>
          <w:u w:val="single"/>
        </w:rPr>
        <w:t>ćwiczenia</w:t>
      </w:r>
      <w:proofErr w:type="spellEnd"/>
      <w:r w:rsidRPr="00296F19">
        <w:rPr>
          <w:sz w:val="24"/>
          <w:szCs w:val="24"/>
          <w:u w:val="single"/>
        </w:rPr>
        <w:t>:</w:t>
      </w:r>
    </w:p>
    <w:p w14:paraId="4BE8808E" w14:textId="77777777" w:rsidR="00296F19" w:rsidRPr="00296F19" w:rsidRDefault="00296F19" w:rsidP="00296F19">
      <w:pPr>
        <w:autoSpaceDE w:val="0"/>
        <w:autoSpaceDN w:val="0"/>
        <w:adjustRightInd w:val="0"/>
        <w:jc w:val="both"/>
        <w:rPr>
          <w:b/>
          <w:bCs/>
          <w:sz w:val="24"/>
          <w:szCs w:val="24"/>
        </w:rPr>
      </w:pPr>
    </w:p>
    <w:p w14:paraId="3198A46C" w14:textId="77777777" w:rsidR="00296F19" w:rsidRPr="00296F19" w:rsidRDefault="00296F19" w:rsidP="00A8650C">
      <w:pPr>
        <w:pStyle w:val="Akapitzlist"/>
        <w:numPr>
          <w:ilvl w:val="0"/>
          <w:numId w:val="79"/>
        </w:numPr>
        <w:autoSpaceDE w:val="0"/>
        <w:autoSpaceDN w:val="0"/>
        <w:adjustRightInd w:val="0"/>
        <w:jc w:val="both"/>
      </w:pPr>
      <w:r w:rsidRPr="00296F19">
        <w:t>układ oceniany jest do 10 punktów, z dokładnością do 0,1 pkt.,</w:t>
      </w:r>
    </w:p>
    <w:p w14:paraId="47E89F19" w14:textId="77777777" w:rsidR="00296F19" w:rsidRPr="00296F19" w:rsidRDefault="00296F19" w:rsidP="00A8650C">
      <w:pPr>
        <w:pStyle w:val="Akapitzlist"/>
        <w:numPr>
          <w:ilvl w:val="0"/>
          <w:numId w:val="79"/>
        </w:numPr>
        <w:autoSpaceDE w:val="0"/>
        <w:autoSpaceDN w:val="0"/>
        <w:adjustRightInd w:val="0"/>
        <w:jc w:val="both"/>
      </w:pPr>
      <w:r w:rsidRPr="00296F19">
        <w:t>upadek z przyrządu lub na przyrząd – każdorazowo potrącenie 1,0 pkt.,</w:t>
      </w:r>
    </w:p>
    <w:p w14:paraId="422C5015" w14:textId="77777777" w:rsidR="00296F19" w:rsidRPr="00296F19" w:rsidRDefault="00296F19" w:rsidP="00A8650C">
      <w:pPr>
        <w:pStyle w:val="Akapitzlist"/>
        <w:numPr>
          <w:ilvl w:val="0"/>
          <w:numId w:val="79"/>
        </w:numPr>
        <w:autoSpaceDE w:val="0"/>
        <w:autoSpaceDN w:val="0"/>
        <w:adjustRightInd w:val="0"/>
        <w:jc w:val="both"/>
      </w:pPr>
      <w:r w:rsidRPr="00296F19">
        <w:t>suma potrąceń za błędy wykonania (wraz z upadkiem) pojedynczego ćwiczenia nie może przekroczyć jego wartości,</w:t>
      </w:r>
    </w:p>
    <w:p w14:paraId="390912D7" w14:textId="77777777" w:rsidR="00296F19" w:rsidRPr="00296F19" w:rsidRDefault="00296F19" w:rsidP="00A8650C">
      <w:pPr>
        <w:pStyle w:val="Akapitzlist"/>
        <w:numPr>
          <w:ilvl w:val="0"/>
          <w:numId w:val="80"/>
        </w:numPr>
        <w:autoSpaceDE w:val="0"/>
        <w:autoSpaceDN w:val="0"/>
        <w:adjustRightInd w:val="0"/>
        <w:jc w:val="both"/>
        <w:rPr>
          <w:b/>
          <w:bCs/>
        </w:rPr>
      </w:pPr>
      <w:r w:rsidRPr="00296F19">
        <w:t>pomoc przy wybranym elemencie powoduje niezaliczenie tego elementu i odjecie jego wartości od końcowej oceny,</w:t>
      </w:r>
    </w:p>
    <w:p w14:paraId="2C249A73" w14:textId="77777777" w:rsidR="00296F19" w:rsidRPr="00296F19" w:rsidRDefault="00296F19" w:rsidP="00A8650C">
      <w:pPr>
        <w:pStyle w:val="Akapitzlist"/>
        <w:numPr>
          <w:ilvl w:val="0"/>
          <w:numId w:val="80"/>
        </w:numPr>
        <w:autoSpaceDE w:val="0"/>
        <w:autoSpaceDN w:val="0"/>
        <w:adjustRightInd w:val="0"/>
        <w:jc w:val="both"/>
        <w:rPr>
          <w:b/>
          <w:bCs/>
        </w:rPr>
      </w:pPr>
      <w:r w:rsidRPr="00296F19">
        <w:t>ćwiczenie powinno być wykonane ściśle z opisem, płynnie, obszernie i estetycznie. Pozycje</w:t>
      </w:r>
    </w:p>
    <w:p w14:paraId="1345E72D" w14:textId="77777777" w:rsidR="00296F19" w:rsidRPr="00296F19" w:rsidRDefault="00296F19" w:rsidP="00296F19">
      <w:pPr>
        <w:autoSpaceDE w:val="0"/>
        <w:autoSpaceDN w:val="0"/>
        <w:adjustRightInd w:val="0"/>
        <w:ind w:left="708"/>
        <w:jc w:val="both"/>
        <w:rPr>
          <w:sz w:val="24"/>
          <w:szCs w:val="24"/>
        </w:rPr>
      </w:pPr>
      <w:proofErr w:type="spellStart"/>
      <w:r w:rsidRPr="00296F19">
        <w:rPr>
          <w:sz w:val="24"/>
          <w:szCs w:val="24"/>
        </w:rPr>
        <w:t>statyczne</w:t>
      </w:r>
      <w:proofErr w:type="spellEnd"/>
      <w:r w:rsidRPr="00296F19">
        <w:rPr>
          <w:sz w:val="24"/>
          <w:szCs w:val="24"/>
        </w:rPr>
        <w:t xml:space="preserve"> (</w:t>
      </w:r>
      <w:proofErr w:type="spellStart"/>
      <w:r w:rsidRPr="00296F19">
        <w:rPr>
          <w:sz w:val="24"/>
          <w:szCs w:val="24"/>
        </w:rPr>
        <w:t>równoważne</w:t>
      </w:r>
      <w:proofErr w:type="spellEnd"/>
      <w:r w:rsidRPr="00296F19">
        <w:rPr>
          <w:sz w:val="24"/>
          <w:szCs w:val="24"/>
        </w:rPr>
        <w:t xml:space="preserve">) </w:t>
      </w:r>
      <w:proofErr w:type="spellStart"/>
      <w:r w:rsidRPr="00296F19">
        <w:rPr>
          <w:sz w:val="24"/>
          <w:szCs w:val="24"/>
        </w:rPr>
        <w:t>powinny</w:t>
      </w:r>
      <w:proofErr w:type="spellEnd"/>
      <w:r w:rsidRPr="00296F19">
        <w:rPr>
          <w:sz w:val="24"/>
          <w:szCs w:val="24"/>
        </w:rPr>
        <w:t xml:space="preserve"> </w:t>
      </w:r>
      <w:proofErr w:type="spellStart"/>
      <w:r w:rsidRPr="00296F19">
        <w:rPr>
          <w:sz w:val="24"/>
          <w:szCs w:val="24"/>
        </w:rPr>
        <w:t>być</w:t>
      </w:r>
      <w:proofErr w:type="spellEnd"/>
      <w:r w:rsidRPr="00296F19">
        <w:rPr>
          <w:sz w:val="24"/>
          <w:szCs w:val="24"/>
        </w:rPr>
        <w:t xml:space="preserve"> </w:t>
      </w:r>
      <w:proofErr w:type="spellStart"/>
      <w:r w:rsidRPr="00296F19">
        <w:rPr>
          <w:sz w:val="24"/>
          <w:szCs w:val="24"/>
        </w:rPr>
        <w:t>wytrzymane</w:t>
      </w:r>
      <w:proofErr w:type="spellEnd"/>
      <w:r w:rsidRPr="00296F19">
        <w:rPr>
          <w:sz w:val="24"/>
          <w:szCs w:val="24"/>
        </w:rPr>
        <w:t xml:space="preserve"> minimum 3 </w:t>
      </w:r>
      <w:proofErr w:type="spellStart"/>
      <w:r w:rsidRPr="00296F19">
        <w:rPr>
          <w:sz w:val="24"/>
          <w:szCs w:val="24"/>
        </w:rPr>
        <w:t>sekundy</w:t>
      </w:r>
      <w:proofErr w:type="spellEnd"/>
      <w:r w:rsidRPr="00296F19">
        <w:rPr>
          <w:sz w:val="24"/>
          <w:szCs w:val="24"/>
        </w:rPr>
        <w:t xml:space="preserve">. </w:t>
      </w:r>
      <w:proofErr w:type="spellStart"/>
      <w:r w:rsidRPr="00296F19">
        <w:rPr>
          <w:sz w:val="24"/>
          <w:szCs w:val="24"/>
        </w:rPr>
        <w:t>Zezwala</w:t>
      </w:r>
      <w:proofErr w:type="spellEnd"/>
      <w:r w:rsidRPr="00296F19">
        <w:rPr>
          <w:sz w:val="24"/>
          <w:szCs w:val="24"/>
        </w:rPr>
        <w:t xml:space="preserve"> </w:t>
      </w:r>
      <w:proofErr w:type="spellStart"/>
      <w:r w:rsidRPr="00296F19">
        <w:rPr>
          <w:sz w:val="24"/>
          <w:szCs w:val="24"/>
        </w:rPr>
        <w:t>się</w:t>
      </w:r>
      <w:proofErr w:type="spellEnd"/>
      <w:r w:rsidRPr="00296F19">
        <w:rPr>
          <w:sz w:val="24"/>
          <w:szCs w:val="24"/>
        </w:rPr>
        <w:t xml:space="preserve"> </w:t>
      </w:r>
      <w:proofErr w:type="spellStart"/>
      <w:r w:rsidRPr="00296F19">
        <w:rPr>
          <w:sz w:val="24"/>
          <w:szCs w:val="24"/>
        </w:rPr>
        <w:t>na</w:t>
      </w:r>
      <w:proofErr w:type="spellEnd"/>
      <w:r w:rsidRPr="00296F19">
        <w:rPr>
          <w:sz w:val="24"/>
          <w:szCs w:val="24"/>
        </w:rPr>
        <w:t xml:space="preserve"> </w:t>
      </w:r>
      <w:proofErr w:type="spellStart"/>
      <w:r w:rsidRPr="00296F19">
        <w:rPr>
          <w:sz w:val="24"/>
          <w:szCs w:val="24"/>
        </w:rPr>
        <w:t>dowolną</w:t>
      </w:r>
      <w:proofErr w:type="spellEnd"/>
      <w:r w:rsidRPr="00296F19">
        <w:rPr>
          <w:sz w:val="24"/>
          <w:szCs w:val="24"/>
        </w:rPr>
        <w:t xml:space="preserve"> </w:t>
      </w:r>
      <w:proofErr w:type="spellStart"/>
      <w:r w:rsidRPr="00296F19">
        <w:rPr>
          <w:sz w:val="24"/>
          <w:szCs w:val="24"/>
        </w:rPr>
        <w:t>interpretację</w:t>
      </w:r>
      <w:proofErr w:type="spellEnd"/>
      <w:r w:rsidRPr="00296F19">
        <w:rPr>
          <w:sz w:val="24"/>
          <w:szCs w:val="24"/>
        </w:rPr>
        <w:t xml:space="preserve"> </w:t>
      </w:r>
      <w:proofErr w:type="spellStart"/>
      <w:r w:rsidRPr="00296F19">
        <w:rPr>
          <w:sz w:val="24"/>
          <w:szCs w:val="24"/>
        </w:rPr>
        <w:t>ruchów</w:t>
      </w:r>
      <w:proofErr w:type="spellEnd"/>
      <w:r w:rsidRPr="00296F19">
        <w:rPr>
          <w:sz w:val="24"/>
          <w:szCs w:val="24"/>
        </w:rPr>
        <w:t xml:space="preserve"> RR i NN i </w:t>
      </w:r>
      <w:proofErr w:type="spellStart"/>
      <w:r w:rsidRPr="00296F19">
        <w:rPr>
          <w:sz w:val="24"/>
          <w:szCs w:val="24"/>
        </w:rPr>
        <w:t>szczegółów</w:t>
      </w:r>
      <w:proofErr w:type="spellEnd"/>
      <w:r w:rsidRPr="00296F19">
        <w:rPr>
          <w:sz w:val="24"/>
          <w:szCs w:val="24"/>
        </w:rPr>
        <w:t xml:space="preserve"> </w:t>
      </w:r>
      <w:proofErr w:type="spellStart"/>
      <w:r w:rsidRPr="00296F19">
        <w:rPr>
          <w:sz w:val="24"/>
          <w:szCs w:val="24"/>
        </w:rPr>
        <w:t>połączeń</w:t>
      </w:r>
      <w:proofErr w:type="spellEnd"/>
      <w:r w:rsidRPr="00296F19">
        <w:rPr>
          <w:sz w:val="24"/>
          <w:szCs w:val="24"/>
        </w:rPr>
        <w:t xml:space="preserve"> </w:t>
      </w:r>
      <w:proofErr w:type="spellStart"/>
      <w:r w:rsidRPr="00296F19">
        <w:rPr>
          <w:sz w:val="24"/>
          <w:szCs w:val="24"/>
        </w:rPr>
        <w:t>głównych</w:t>
      </w:r>
      <w:proofErr w:type="spellEnd"/>
      <w:r w:rsidRPr="00296F19">
        <w:rPr>
          <w:sz w:val="24"/>
          <w:szCs w:val="24"/>
        </w:rPr>
        <w:t xml:space="preserve"> </w:t>
      </w:r>
      <w:proofErr w:type="spellStart"/>
      <w:r w:rsidRPr="00296F19">
        <w:rPr>
          <w:sz w:val="24"/>
          <w:szCs w:val="24"/>
        </w:rPr>
        <w:t>elementów</w:t>
      </w:r>
      <w:proofErr w:type="spellEnd"/>
      <w:r w:rsidRPr="00296F19">
        <w:rPr>
          <w:sz w:val="24"/>
          <w:szCs w:val="24"/>
        </w:rPr>
        <w:t xml:space="preserve"> </w:t>
      </w:r>
      <w:proofErr w:type="spellStart"/>
      <w:r w:rsidRPr="00296F19">
        <w:rPr>
          <w:sz w:val="24"/>
          <w:szCs w:val="24"/>
        </w:rPr>
        <w:t>nieujętych</w:t>
      </w:r>
      <w:proofErr w:type="spellEnd"/>
      <w:r w:rsidRPr="00296F19">
        <w:rPr>
          <w:sz w:val="24"/>
          <w:szCs w:val="24"/>
        </w:rPr>
        <w:t xml:space="preserve"> </w:t>
      </w:r>
      <w:proofErr w:type="spellStart"/>
      <w:r w:rsidRPr="00296F19">
        <w:rPr>
          <w:sz w:val="24"/>
          <w:szCs w:val="24"/>
        </w:rPr>
        <w:t>opisem</w:t>
      </w:r>
      <w:proofErr w:type="spellEnd"/>
      <w:r w:rsidRPr="00296F19">
        <w:rPr>
          <w:sz w:val="24"/>
          <w:szCs w:val="24"/>
        </w:rPr>
        <w:t>.</w:t>
      </w:r>
    </w:p>
    <w:p w14:paraId="7BC26211" w14:textId="77777777" w:rsidR="00296F19" w:rsidRPr="00296F19" w:rsidRDefault="00296F19" w:rsidP="00296F19">
      <w:pPr>
        <w:autoSpaceDE w:val="0"/>
        <w:autoSpaceDN w:val="0"/>
        <w:adjustRightInd w:val="0"/>
        <w:jc w:val="both"/>
        <w:rPr>
          <w:b/>
          <w:bCs/>
          <w:sz w:val="24"/>
          <w:szCs w:val="24"/>
        </w:rPr>
      </w:pPr>
    </w:p>
    <w:p w14:paraId="6B391345" w14:textId="77777777" w:rsidR="00296F19" w:rsidRPr="00296F19" w:rsidRDefault="00296F19" w:rsidP="00296F19">
      <w:pPr>
        <w:autoSpaceDE w:val="0"/>
        <w:autoSpaceDN w:val="0"/>
        <w:adjustRightInd w:val="0"/>
        <w:rPr>
          <w:b/>
          <w:bCs/>
          <w:sz w:val="24"/>
          <w:szCs w:val="24"/>
        </w:rPr>
      </w:pPr>
    </w:p>
    <w:p w14:paraId="07A529E4" w14:textId="77777777" w:rsidR="00296F19" w:rsidRPr="00296F19" w:rsidRDefault="00296F19" w:rsidP="00296F19">
      <w:pPr>
        <w:autoSpaceDE w:val="0"/>
        <w:autoSpaceDN w:val="0"/>
        <w:adjustRightInd w:val="0"/>
        <w:rPr>
          <w:b/>
          <w:bCs/>
          <w:sz w:val="24"/>
          <w:szCs w:val="24"/>
          <w:u w:val="single"/>
        </w:rPr>
      </w:pPr>
    </w:p>
    <w:p w14:paraId="6644D1FD" w14:textId="77777777" w:rsidR="00296F19" w:rsidRPr="00296F19" w:rsidRDefault="00296F19" w:rsidP="00296F19">
      <w:pPr>
        <w:autoSpaceDE w:val="0"/>
        <w:autoSpaceDN w:val="0"/>
        <w:adjustRightInd w:val="0"/>
        <w:rPr>
          <w:b/>
          <w:bCs/>
          <w:sz w:val="24"/>
          <w:szCs w:val="24"/>
          <w:u w:val="single"/>
        </w:rPr>
      </w:pPr>
    </w:p>
    <w:p w14:paraId="7938BFA8" w14:textId="77777777" w:rsidR="00296F19" w:rsidRPr="00296F19" w:rsidRDefault="00296F19" w:rsidP="00296F19">
      <w:pPr>
        <w:autoSpaceDE w:val="0"/>
        <w:autoSpaceDN w:val="0"/>
        <w:adjustRightInd w:val="0"/>
        <w:rPr>
          <w:b/>
          <w:bCs/>
          <w:sz w:val="24"/>
          <w:szCs w:val="24"/>
          <w:u w:val="single"/>
        </w:rPr>
      </w:pPr>
    </w:p>
    <w:p w14:paraId="111D8DB0" w14:textId="77777777" w:rsidR="00296F19" w:rsidRPr="00296F19" w:rsidRDefault="00296F19" w:rsidP="00296F19">
      <w:pPr>
        <w:autoSpaceDE w:val="0"/>
        <w:autoSpaceDN w:val="0"/>
        <w:adjustRightInd w:val="0"/>
        <w:rPr>
          <w:b/>
          <w:bCs/>
          <w:sz w:val="24"/>
          <w:szCs w:val="24"/>
          <w:u w:val="single"/>
        </w:rPr>
      </w:pPr>
    </w:p>
    <w:p w14:paraId="35D163F1" w14:textId="77777777" w:rsidR="00296F19" w:rsidRPr="00296F19" w:rsidRDefault="00296F19" w:rsidP="00296F19">
      <w:pPr>
        <w:autoSpaceDE w:val="0"/>
        <w:autoSpaceDN w:val="0"/>
        <w:adjustRightInd w:val="0"/>
        <w:rPr>
          <w:b/>
          <w:bCs/>
          <w:sz w:val="24"/>
          <w:szCs w:val="24"/>
          <w:u w:val="single"/>
        </w:rPr>
      </w:pPr>
      <w:proofErr w:type="spellStart"/>
      <w:r w:rsidRPr="00296F19">
        <w:rPr>
          <w:b/>
          <w:bCs/>
          <w:sz w:val="24"/>
          <w:szCs w:val="24"/>
          <w:u w:val="single"/>
        </w:rPr>
        <w:t>Skok</w:t>
      </w:r>
      <w:proofErr w:type="spellEnd"/>
      <w:r w:rsidRPr="00296F19">
        <w:rPr>
          <w:b/>
          <w:bCs/>
          <w:sz w:val="24"/>
          <w:szCs w:val="24"/>
          <w:u w:val="single"/>
        </w:rPr>
        <w:t xml:space="preserve"> </w:t>
      </w:r>
      <w:proofErr w:type="spellStart"/>
      <w:r w:rsidRPr="00296F19">
        <w:rPr>
          <w:b/>
          <w:bCs/>
          <w:sz w:val="24"/>
          <w:szCs w:val="24"/>
          <w:u w:val="single"/>
        </w:rPr>
        <w:t>rozkroczny</w:t>
      </w:r>
      <w:proofErr w:type="spellEnd"/>
      <w:r w:rsidRPr="00296F19">
        <w:rPr>
          <w:b/>
          <w:bCs/>
          <w:sz w:val="24"/>
          <w:szCs w:val="24"/>
          <w:u w:val="single"/>
        </w:rPr>
        <w:t xml:space="preserve"> </w:t>
      </w:r>
      <w:proofErr w:type="spellStart"/>
      <w:r w:rsidRPr="00296F19">
        <w:rPr>
          <w:b/>
          <w:bCs/>
          <w:sz w:val="24"/>
          <w:szCs w:val="24"/>
          <w:u w:val="single"/>
        </w:rPr>
        <w:t>przez</w:t>
      </w:r>
      <w:proofErr w:type="spellEnd"/>
      <w:r w:rsidRPr="00296F19">
        <w:rPr>
          <w:b/>
          <w:bCs/>
          <w:sz w:val="24"/>
          <w:szCs w:val="24"/>
          <w:u w:val="single"/>
        </w:rPr>
        <w:t xml:space="preserve"> </w:t>
      </w:r>
      <w:proofErr w:type="spellStart"/>
      <w:r w:rsidRPr="00296F19">
        <w:rPr>
          <w:b/>
          <w:bCs/>
          <w:sz w:val="24"/>
          <w:szCs w:val="24"/>
          <w:u w:val="single"/>
        </w:rPr>
        <w:t>kozła</w:t>
      </w:r>
      <w:proofErr w:type="spellEnd"/>
      <w:r w:rsidRPr="00296F19">
        <w:rPr>
          <w:b/>
          <w:bCs/>
          <w:sz w:val="24"/>
          <w:szCs w:val="24"/>
          <w:u w:val="single"/>
        </w:rPr>
        <w:t xml:space="preserve"> (</w:t>
      </w:r>
      <w:proofErr w:type="spellStart"/>
      <w:r w:rsidRPr="00296F19">
        <w:rPr>
          <w:b/>
          <w:bCs/>
          <w:sz w:val="24"/>
          <w:szCs w:val="24"/>
          <w:u w:val="single"/>
        </w:rPr>
        <w:t>dziewczęta</w:t>
      </w:r>
      <w:proofErr w:type="spellEnd"/>
      <w:r w:rsidRPr="00296F19">
        <w:rPr>
          <w:b/>
          <w:bCs/>
          <w:sz w:val="24"/>
          <w:szCs w:val="24"/>
          <w:u w:val="single"/>
        </w:rPr>
        <w:t xml:space="preserve"> i </w:t>
      </w:r>
      <w:proofErr w:type="spellStart"/>
      <w:r w:rsidRPr="00296F19">
        <w:rPr>
          <w:b/>
          <w:bCs/>
          <w:sz w:val="24"/>
          <w:szCs w:val="24"/>
          <w:u w:val="single"/>
        </w:rPr>
        <w:t>chłopcy</w:t>
      </w:r>
      <w:proofErr w:type="spellEnd"/>
      <w:r w:rsidRPr="00296F19">
        <w:rPr>
          <w:b/>
          <w:bCs/>
          <w:sz w:val="24"/>
          <w:szCs w:val="24"/>
          <w:u w:val="single"/>
        </w:rPr>
        <w:t>)</w:t>
      </w:r>
    </w:p>
    <w:p w14:paraId="3CF3E792" w14:textId="77777777" w:rsidR="00296F19" w:rsidRPr="00296F19" w:rsidRDefault="00296F19" w:rsidP="00296F19">
      <w:pPr>
        <w:autoSpaceDE w:val="0"/>
        <w:autoSpaceDN w:val="0"/>
        <w:adjustRightInd w:val="0"/>
        <w:rPr>
          <w:b/>
          <w:bCs/>
          <w:sz w:val="24"/>
          <w:szCs w:val="24"/>
        </w:rPr>
      </w:pPr>
    </w:p>
    <w:p w14:paraId="7407AFC4" w14:textId="77777777" w:rsidR="00296F19" w:rsidRPr="00296F19" w:rsidRDefault="00296F19" w:rsidP="00296F19">
      <w:pPr>
        <w:pStyle w:val="Tekstpodstawowywcity"/>
        <w:ind w:left="0" w:right="397"/>
        <w:jc w:val="both"/>
        <w:rPr>
          <w:kern w:val="2"/>
          <w:szCs w:val="24"/>
        </w:rPr>
      </w:pPr>
      <w:bookmarkStart w:id="9" w:name="_Hlk177503746"/>
      <w:r w:rsidRPr="00296F19">
        <w:rPr>
          <w:szCs w:val="24"/>
        </w:rPr>
        <w:t>Zawodnik/zawodniczka zgłasza swoją gotowość do rozpoczęcia ćwiczenia poprzez podniesienie ręki.</w:t>
      </w:r>
    </w:p>
    <w:bookmarkEnd w:id="9"/>
    <w:p w14:paraId="65EEE956" w14:textId="77777777" w:rsidR="00296F19" w:rsidRPr="00296F19" w:rsidRDefault="00296F19" w:rsidP="00296F19">
      <w:pPr>
        <w:autoSpaceDE w:val="0"/>
        <w:autoSpaceDN w:val="0"/>
        <w:adjustRightInd w:val="0"/>
        <w:jc w:val="both"/>
        <w:rPr>
          <w:b/>
          <w:bCs/>
          <w:sz w:val="24"/>
          <w:szCs w:val="24"/>
        </w:rPr>
      </w:pPr>
    </w:p>
    <w:p w14:paraId="197A8141" w14:textId="77777777" w:rsidR="00296F19" w:rsidRPr="00296F19" w:rsidRDefault="00296F19" w:rsidP="00A8650C">
      <w:pPr>
        <w:pStyle w:val="Akapitzlist"/>
        <w:numPr>
          <w:ilvl w:val="0"/>
          <w:numId w:val="81"/>
        </w:numPr>
        <w:autoSpaceDE w:val="0"/>
        <w:autoSpaceDN w:val="0"/>
        <w:adjustRightInd w:val="0"/>
        <w:jc w:val="both"/>
      </w:pPr>
      <w:r w:rsidRPr="00296F19">
        <w:t>skok rozkroczny przez kozła wzdłuż wysokości 90 – 110 cm;</w:t>
      </w:r>
    </w:p>
    <w:p w14:paraId="0BBD5B81" w14:textId="77777777" w:rsidR="00296F19" w:rsidRPr="00296F19" w:rsidRDefault="00296F19" w:rsidP="00A8650C">
      <w:pPr>
        <w:pStyle w:val="Akapitzlist"/>
        <w:numPr>
          <w:ilvl w:val="0"/>
          <w:numId w:val="81"/>
        </w:numPr>
        <w:autoSpaceDE w:val="0"/>
        <w:autoSpaceDN w:val="0"/>
        <w:adjustRightInd w:val="0"/>
        <w:jc w:val="both"/>
      </w:pPr>
      <w:r w:rsidRPr="00296F19">
        <w:t>wykonuje się dwa skoki, oceną końcową jest nota za skok lepszy;</w:t>
      </w:r>
    </w:p>
    <w:p w14:paraId="7A6C22E0" w14:textId="77777777" w:rsidR="00296F19" w:rsidRPr="00296F19" w:rsidRDefault="00296F19" w:rsidP="00A8650C">
      <w:pPr>
        <w:pStyle w:val="Akapitzlist"/>
        <w:numPr>
          <w:ilvl w:val="0"/>
          <w:numId w:val="81"/>
        </w:numPr>
        <w:autoSpaceDE w:val="0"/>
        <w:autoSpaceDN w:val="0"/>
        <w:adjustRightInd w:val="0"/>
        <w:jc w:val="both"/>
      </w:pPr>
      <w:r w:rsidRPr="00296F19">
        <w:t>zezwala się na użycie dwóch odskoczni.</w:t>
      </w:r>
    </w:p>
    <w:p w14:paraId="2182E25D" w14:textId="77777777" w:rsidR="00296F19" w:rsidRPr="00296F19" w:rsidRDefault="00296F19" w:rsidP="00296F19">
      <w:pPr>
        <w:autoSpaceDE w:val="0"/>
        <w:autoSpaceDN w:val="0"/>
        <w:adjustRightInd w:val="0"/>
        <w:jc w:val="both"/>
        <w:rPr>
          <w:sz w:val="24"/>
          <w:szCs w:val="24"/>
          <w:u w:val="single"/>
        </w:rPr>
      </w:pPr>
      <w:proofErr w:type="spellStart"/>
      <w:r w:rsidRPr="00296F19">
        <w:rPr>
          <w:sz w:val="24"/>
          <w:szCs w:val="24"/>
          <w:u w:val="single"/>
        </w:rPr>
        <w:t>Ocena</w:t>
      </w:r>
      <w:proofErr w:type="spellEnd"/>
      <w:r w:rsidRPr="00296F19">
        <w:rPr>
          <w:sz w:val="24"/>
          <w:szCs w:val="24"/>
          <w:u w:val="single"/>
        </w:rPr>
        <w:t xml:space="preserve"> </w:t>
      </w:r>
      <w:proofErr w:type="spellStart"/>
      <w:r w:rsidRPr="00296F19">
        <w:rPr>
          <w:sz w:val="24"/>
          <w:szCs w:val="24"/>
          <w:u w:val="single"/>
        </w:rPr>
        <w:t>ćwiczenia</w:t>
      </w:r>
      <w:proofErr w:type="spellEnd"/>
      <w:r w:rsidRPr="00296F19">
        <w:rPr>
          <w:sz w:val="24"/>
          <w:szCs w:val="24"/>
          <w:u w:val="single"/>
        </w:rPr>
        <w:t>:</w:t>
      </w:r>
    </w:p>
    <w:p w14:paraId="3532CE58" w14:textId="77777777" w:rsidR="00296F19" w:rsidRPr="00296F19" w:rsidRDefault="00296F19" w:rsidP="00A8650C">
      <w:pPr>
        <w:pStyle w:val="Akapitzlist"/>
        <w:numPr>
          <w:ilvl w:val="0"/>
          <w:numId w:val="82"/>
        </w:numPr>
        <w:autoSpaceDE w:val="0"/>
        <w:autoSpaceDN w:val="0"/>
        <w:adjustRightInd w:val="0"/>
        <w:jc w:val="both"/>
      </w:pPr>
      <w:r w:rsidRPr="00296F19">
        <w:t>skok wykonany w pozycji stojącej – do 8,0 pkt. (minus błędy wykonania)</w:t>
      </w:r>
    </w:p>
    <w:p w14:paraId="7922E786" w14:textId="77777777" w:rsidR="00296F19" w:rsidRPr="00296F19" w:rsidRDefault="00296F19" w:rsidP="00A8650C">
      <w:pPr>
        <w:pStyle w:val="Akapitzlist"/>
        <w:numPr>
          <w:ilvl w:val="0"/>
          <w:numId w:val="82"/>
        </w:numPr>
        <w:autoSpaceDE w:val="0"/>
        <w:autoSpaceDN w:val="0"/>
        <w:adjustRightInd w:val="0"/>
        <w:jc w:val="both"/>
      </w:pPr>
      <w:r w:rsidRPr="00296F19">
        <w:t xml:space="preserve">skok wykonany z zamachem NN – stopy na wysokości bioder – do 9,0 pkt. (minus błędy wykonania) </w:t>
      </w:r>
    </w:p>
    <w:p w14:paraId="4B18EC8D" w14:textId="77777777" w:rsidR="00296F19" w:rsidRPr="00296F19" w:rsidRDefault="00296F19" w:rsidP="00A8650C">
      <w:pPr>
        <w:pStyle w:val="Akapitzlist"/>
        <w:numPr>
          <w:ilvl w:val="0"/>
          <w:numId w:val="82"/>
        </w:numPr>
        <w:autoSpaceDE w:val="0"/>
        <w:autoSpaceDN w:val="0"/>
        <w:adjustRightInd w:val="0"/>
        <w:jc w:val="both"/>
        <w:rPr>
          <w:strike/>
        </w:rPr>
      </w:pPr>
      <w:r w:rsidRPr="00296F19">
        <w:t>skok wykonany z zamachem NN – stopy powyżej wysokości bioder i głowy – do 10,0 pkt. (minus błędy wykonania)</w:t>
      </w:r>
    </w:p>
    <w:p w14:paraId="1637B438" w14:textId="77777777" w:rsidR="00296F19" w:rsidRPr="00296F19" w:rsidRDefault="00296F19" w:rsidP="00A8650C">
      <w:pPr>
        <w:pStyle w:val="Akapitzlist"/>
        <w:numPr>
          <w:ilvl w:val="0"/>
          <w:numId w:val="82"/>
        </w:numPr>
        <w:autoSpaceDE w:val="0"/>
        <w:autoSpaceDN w:val="0"/>
        <w:adjustRightInd w:val="0"/>
        <w:jc w:val="both"/>
      </w:pPr>
      <w:r w:rsidRPr="00296F19">
        <w:t>skok oceniany jest z dokładnością do 0,1 pkt.,</w:t>
      </w:r>
    </w:p>
    <w:p w14:paraId="72097765" w14:textId="77777777" w:rsidR="00296F19" w:rsidRPr="00296F19" w:rsidRDefault="00296F19" w:rsidP="00A8650C">
      <w:pPr>
        <w:pStyle w:val="Akapitzlist"/>
        <w:numPr>
          <w:ilvl w:val="0"/>
          <w:numId w:val="82"/>
        </w:numPr>
        <w:autoSpaceDE w:val="0"/>
        <w:autoSpaceDN w:val="0"/>
        <w:adjustRightInd w:val="0"/>
        <w:jc w:val="both"/>
      </w:pPr>
      <w:r w:rsidRPr="00296F19">
        <w:t>upadek z przyrządu lub na przyrząd – każdorazowo potrącenie 1,0 pkt.</w:t>
      </w:r>
    </w:p>
    <w:p w14:paraId="70366097" w14:textId="77777777" w:rsidR="00296F19" w:rsidRPr="00296F19" w:rsidRDefault="00296F19" w:rsidP="00296F19">
      <w:pPr>
        <w:pStyle w:val="Akapitzlist"/>
        <w:autoSpaceDE w:val="0"/>
        <w:autoSpaceDN w:val="0"/>
        <w:adjustRightInd w:val="0"/>
        <w:jc w:val="both"/>
      </w:pPr>
    </w:p>
    <w:p w14:paraId="71246748" w14:textId="77777777" w:rsidR="00296F19" w:rsidRPr="00296F19" w:rsidRDefault="00296F19" w:rsidP="00296F19">
      <w:pPr>
        <w:autoSpaceDE w:val="0"/>
        <w:autoSpaceDN w:val="0"/>
        <w:adjustRightInd w:val="0"/>
        <w:jc w:val="both"/>
        <w:rPr>
          <w:sz w:val="24"/>
          <w:szCs w:val="24"/>
        </w:rPr>
      </w:pPr>
      <w:proofErr w:type="spellStart"/>
      <w:r w:rsidRPr="00296F19">
        <w:rPr>
          <w:sz w:val="24"/>
          <w:szCs w:val="24"/>
          <w:u w:val="single"/>
        </w:rPr>
        <w:t>Błędy</w:t>
      </w:r>
      <w:proofErr w:type="spellEnd"/>
      <w:r w:rsidRPr="00296F19">
        <w:rPr>
          <w:sz w:val="24"/>
          <w:szCs w:val="24"/>
          <w:u w:val="single"/>
        </w:rPr>
        <w:t xml:space="preserve"> </w:t>
      </w:r>
      <w:proofErr w:type="spellStart"/>
      <w:r w:rsidRPr="00296F19">
        <w:rPr>
          <w:sz w:val="24"/>
          <w:szCs w:val="24"/>
          <w:u w:val="single"/>
        </w:rPr>
        <w:t>wykonania</w:t>
      </w:r>
      <w:proofErr w:type="spellEnd"/>
      <w:r w:rsidRPr="00296F19">
        <w:rPr>
          <w:sz w:val="24"/>
          <w:szCs w:val="24"/>
          <w:u w:val="single"/>
        </w:rPr>
        <w:t xml:space="preserve"> i </w:t>
      </w:r>
      <w:proofErr w:type="spellStart"/>
      <w:r w:rsidRPr="00296F19">
        <w:rPr>
          <w:sz w:val="24"/>
          <w:szCs w:val="24"/>
          <w:u w:val="single"/>
        </w:rPr>
        <w:t>uwagi</w:t>
      </w:r>
      <w:proofErr w:type="spellEnd"/>
      <w:r w:rsidRPr="00296F19">
        <w:rPr>
          <w:sz w:val="24"/>
          <w:szCs w:val="24"/>
        </w:rPr>
        <w:t>:</w:t>
      </w:r>
    </w:p>
    <w:p w14:paraId="1C9B1AB0" w14:textId="77777777" w:rsidR="00296F19" w:rsidRPr="00296F19" w:rsidRDefault="00296F19" w:rsidP="00A8650C">
      <w:pPr>
        <w:pStyle w:val="Akapitzlist"/>
        <w:numPr>
          <w:ilvl w:val="0"/>
          <w:numId w:val="83"/>
        </w:numPr>
        <w:autoSpaceDE w:val="0"/>
        <w:autoSpaceDN w:val="0"/>
        <w:adjustRightInd w:val="0"/>
        <w:jc w:val="both"/>
      </w:pPr>
      <w:r w:rsidRPr="00296F19">
        <w:t>brak wyprostu (w biodrach) po odbiciu z RR za kozłem (lot i doskok w załamaniu) – potrącenie do 0,5 pkt.</w:t>
      </w:r>
    </w:p>
    <w:p w14:paraId="055B8A36" w14:textId="77777777" w:rsidR="00296F19" w:rsidRPr="00296F19" w:rsidRDefault="00296F19" w:rsidP="00A8650C">
      <w:pPr>
        <w:pStyle w:val="Akapitzlist"/>
        <w:numPr>
          <w:ilvl w:val="0"/>
          <w:numId w:val="83"/>
        </w:numPr>
        <w:autoSpaceDE w:val="0"/>
        <w:autoSpaceDN w:val="0"/>
        <w:adjustRightInd w:val="0"/>
        <w:jc w:val="both"/>
      </w:pPr>
      <w:r w:rsidRPr="00296F19">
        <w:t>brak lub złe odbicie z odskoczni – potrącenie do 0,5 pkt.</w:t>
      </w:r>
    </w:p>
    <w:p w14:paraId="23D1FCE8" w14:textId="77777777" w:rsidR="00296F19" w:rsidRPr="00296F19" w:rsidRDefault="00296F19" w:rsidP="00A8650C">
      <w:pPr>
        <w:pStyle w:val="Akapitzlist"/>
        <w:numPr>
          <w:ilvl w:val="0"/>
          <w:numId w:val="83"/>
        </w:numPr>
        <w:autoSpaceDE w:val="0"/>
        <w:autoSpaceDN w:val="0"/>
        <w:adjustRightInd w:val="0"/>
        <w:jc w:val="both"/>
      </w:pPr>
      <w:r w:rsidRPr="00296F19">
        <w:t>NN ugięte w całym skoku – potrącenie do 0,5 pkt.,</w:t>
      </w:r>
    </w:p>
    <w:p w14:paraId="49E0081A" w14:textId="77777777" w:rsidR="00296F19" w:rsidRPr="00296F19" w:rsidRDefault="00296F19" w:rsidP="00A8650C">
      <w:pPr>
        <w:pStyle w:val="Akapitzlist"/>
        <w:numPr>
          <w:ilvl w:val="0"/>
          <w:numId w:val="83"/>
        </w:numPr>
        <w:autoSpaceDE w:val="0"/>
        <w:autoSpaceDN w:val="0"/>
        <w:adjustRightInd w:val="0"/>
        <w:jc w:val="both"/>
      </w:pPr>
      <w:r w:rsidRPr="00296F19">
        <w:t>zbyt krótki skok, lądowanie tuż za kozłem – potrącenie do 0,5 pkt.,</w:t>
      </w:r>
    </w:p>
    <w:p w14:paraId="32A3B3A6" w14:textId="77777777" w:rsidR="00296F19" w:rsidRPr="00296F19" w:rsidRDefault="00296F19" w:rsidP="00A8650C">
      <w:pPr>
        <w:pStyle w:val="Akapitzlist"/>
        <w:numPr>
          <w:ilvl w:val="0"/>
          <w:numId w:val="83"/>
        </w:numPr>
        <w:autoSpaceDE w:val="0"/>
        <w:autoSpaceDN w:val="0"/>
        <w:adjustRightInd w:val="0"/>
        <w:jc w:val="both"/>
      </w:pPr>
      <w:r w:rsidRPr="00296F19">
        <w:t>pomoc przy skoku – ocena maksymalna 3,0 pkt.</w:t>
      </w:r>
    </w:p>
    <w:p w14:paraId="4D2FB7DA" w14:textId="77777777" w:rsidR="00296F19" w:rsidRPr="00296F19" w:rsidRDefault="00296F19" w:rsidP="00296F19">
      <w:pPr>
        <w:autoSpaceDE w:val="0"/>
        <w:autoSpaceDN w:val="0"/>
        <w:adjustRightInd w:val="0"/>
        <w:rPr>
          <w:b/>
          <w:bCs/>
          <w:sz w:val="24"/>
          <w:szCs w:val="24"/>
        </w:rPr>
      </w:pPr>
    </w:p>
    <w:p w14:paraId="3AAD0A26" w14:textId="77777777" w:rsidR="00296F19" w:rsidRPr="00296F19" w:rsidRDefault="00296F19" w:rsidP="00296F19">
      <w:pPr>
        <w:autoSpaceDE w:val="0"/>
        <w:autoSpaceDN w:val="0"/>
        <w:adjustRightInd w:val="0"/>
        <w:rPr>
          <w:sz w:val="24"/>
          <w:szCs w:val="24"/>
          <w:u w:val="single"/>
        </w:rPr>
      </w:pPr>
      <w:proofErr w:type="spellStart"/>
      <w:r w:rsidRPr="00296F19">
        <w:rPr>
          <w:b/>
          <w:bCs/>
          <w:sz w:val="24"/>
          <w:szCs w:val="24"/>
          <w:u w:val="single"/>
        </w:rPr>
        <w:t>Wymyk</w:t>
      </w:r>
      <w:proofErr w:type="spellEnd"/>
      <w:r w:rsidRPr="00296F19">
        <w:rPr>
          <w:b/>
          <w:bCs/>
          <w:sz w:val="24"/>
          <w:szCs w:val="24"/>
          <w:u w:val="single"/>
        </w:rPr>
        <w:t xml:space="preserve"> </w:t>
      </w:r>
      <w:proofErr w:type="spellStart"/>
      <w:r w:rsidRPr="00296F19">
        <w:rPr>
          <w:b/>
          <w:bCs/>
          <w:sz w:val="24"/>
          <w:szCs w:val="24"/>
          <w:u w:val="single"/>
        </w:rPr>
        <w:t>na</w:t>
      </w:r>
      <w:proofErr w:type="spellEnd"/>
      <w:r w:rsidRPr="00296F19">
        <w:rPr>
          <w:b/>
          <w:bCs/>
          <w:sz w:val="24"/>
          <w:szCs w:val="24"/>
          <w:u w:val="single"/>
        </w:rPr>
        <w:t xml:space="preserve"> </w:t>
      </w:r>
      <w:proofErr w:type="spellStart"/>
      <w:r w:rsidRPr="00296F19">
        <w:rPr>
          <w:b/>
          <w:bCs/>
          <w:sz w:val="24"/>
          <w:szCs w:val="24"/>
          <w:u w:val="single"/>
        </w:rPr>
        <w:t>drżąku</w:t>
      </w:r>
      <w:proofErr w:type="spellEnd"/>
      <w:r w:rsidRPr="00296F19">
        <w:rPr>
          <w:b/>
          <w:bCs/>
          <w:sz w:val="24"/>
          <w:szCs w:val="24"/>
          <w:u w:val="single"/>
        </w:rPr>
        <w:t xml:space="preserve"> do </w:t>
      </w:r>
      <w:proofErr w:type="spellStart"/>
      <w:r w:rsidRPr="00296F19">
        <w:rPr>
          <w:b/>
          <w:bCs/>
          <w:sz w:val="24"/>
          <w:szCs w:val="24"/>
          <w:u w:val="single"/>
        </w:rPr>
        <w:t>podporu</w:t>
      </w:r>
      <w:proofErr w:type="spellEnd"/>
      <w:r w:rsidRPr="00296F19">
        <w:rPr>
          <w:b/>
          <w:bCs/>
          <w:sz w:val="24"/>
          <w:szCs w:val="24"/>
          <w:u w:val="single"/>
        </w:rPr>
        <w:t xml:space="preserve"> </w:t>
      </w:r>
      <w:proofErr w:type="spellStart"/>
      <w:r w:rsidRPr="00296F19">
        <w:rPr>
          <w:b/>
          <w:bCs/>
          <w:sz w:val="24"/>
          <w:szCs w:val="24"/>
          <w:u w:val="single"/>
        </w:rPr>
        <w:t>przodem</w:t>
      </w:r>
      <w:proofErr w:type="spellEnd"/>
      <w:r w:rsidRPr="00296F19">
        <w:rPr>
          <w:b/>
          <w:bCs/>
          <w:sz w:val="24"/>
          <w:szCs w:val="24"/>
          <w:u w:val="single"/>
        </w:rPr>
        <w:t xml:space="preserve"> (</w:t>
      </w:r>
      <w:proofErr w:type="spellStart"/>
      <w:r w:rsidRPr="00296F19">
        <w:rPr>
          <w:b/>
          <w:bCs/>
          <w:sz w:val="24"/>
          <w:szCs w:val="24"/>
          <w:u w:val="single"/>
        </w:rPr>
        <w:t>chłopcy</w:t>
      </w:r>
      <w:proofErr w:type="spellEnd"/>
      <w:r w:rsidRPr="00296F19">
        <w:rPr>
          <w:b/>
          <w:bCs/>
          <w:sz w:val="24"/>
          <w:szCs w:val="24"/>
          <w:u w:val="single"/>
        </w:rPr>
        <w:t xml:space="preserve">) </w:t>
      </w:r>
      <w:r w:rsidRPr="00296F19">
        <w:rPr>
          <w:sz w:val="24"/>
          <w:szCs w:val="24"/>
          <w:u w:val="single"/>
        </w:rPr>
        <w:t xml:space="preserve">– </w:t>
      </w:r>
      <w:proofErr w:type="spellStart"/>
      <w:r w:rsidRPr="00296F19">
        <w:rPr>
          <w:sz w:val="24"/>
          <w:szCs w:val="24"/>
          <w:u w:val="single"/>
        </w:rPr>
        <w:t>drążek</w:t>
      </w:r>
      <w:proofErr w:type="spellEnd"/>
      <w:r w:rsidRPr="00296F19">
        <w:rPr>
          <w:sz w:val="24"/>
          <w:szCs w:val="24"/>
          <w:u w:val="single"/>
        </w:rPr>
        <w:t xml:space="preserve"> </w:t>
      </w:r>
      <w:proofErr w:type="spellStart"/>
      <w:r w:rsidRPr="00296F19">
        <w:rPr>
          <w:sz w:val="24"/>
          <w:szCs w:val="24"/>
          <w:u w:val="single"/>
        </w:rPr>
        <w:t>przyścienny</w:t>
      </w:r>
      <w:proofErr w:type="spellEnd"/>
      <w:r w:rsidRPr="00296F19">
        <w:rPr>
          <w:sz w:val="24"/>
          <w:szCs w:val="24"/>
          <w:u w:val="single"/>
        </w:rPr>
        <w:t xml:space="preserve"> </w:t>
      </w:r>
      <w:proofErr w:type="spellStart"/>
      <w:r w:rsidRPr="00296F19">
        <w:rPr>
          <w:sz w:val="24"/>
          <w:szCs w:val="24"/>
          <w:u w:val="single"/>
        </w:rPr>
        <w:t>lub</w:t>
      </w:r>
      <w:proofErr w:type="spellEnd"/>
      <w:r w:rsidRPr="00296F19">
        <w:rPr>
          <w:sz w:val="24"/>
          <w:szCs w:val="24"/>
          <w:u w:val="single"/>
        </w:rPr>
        <w:t xml:space="preserve"> </w:t>
      </w:r>
      <w:proofErr w:type="spellStart"/>
      <w:r w:rsidRPr="00296F19">
        <w:rPr>
          <w:sz w:val="24"/>
          <w:szCs w:val="24"/>
          <w:u w:val="single"/>
        </w:rPr>
        <w:t>zawieszony</w:t>
      </w:r>
      <w:proofErr w:type="spellEnd"/>
      <w:r w:rsidRPr="00296F19">
        <w:rPr>
          <w:sz w:val="24"/>
          <w:szCs w:val="24"/>
          <w:u w:val="single"/>
        </w:rPr>
        <w:t xml:space="preserve"> </w:t>
      </w:r>
      <w:proofErr w:type="spellStart"/>
      <w:r w:rsidRPr="00296F19">
        <w:rPr>
          <w:sz w:val="24"/>
          <w:szCs w:val="24"/>
          <w:u w:val="single"/>
        </w:rPr>
        <w:t>na</w:t>
      </w:r>
      <w:proofErr w:type="spellEnd"/>
      <w:r w:rsidRPr="00296F19">
        <w:rPr>
          <w:sz w:val="24"/>
          <w:szCs w:val="24"/>
          <w:u w:val="single"/>
        </w:rPr>
        <w:t xml:space="preserve"> </w:t>
      </w:r>
      <w:proofErr w:type="spellStart"/>
      <w:r w:rsidRPr="00296F19">
        <w:rPr>
          <w:sz w:val="24"/>
          <w:szCs w:val="24"/>
          <w:u w:val="single"/>
        </w:rPr>
        <w:t>drabince</w:t>
      </w:r>
      <w:proofErr w:type="spellEnd"/>
    </w:p>
    <w:p w14:paraId="1B6B397C" w14:textId="77777777" w:rsidR="00296F19" w:rsidRPr="00296F19" w:rsidRDefault="00296F19" w:rsidP="00296F19">
      <w:pPr>
        <w:autoSpaceDE w:val="0"/>
        <w:autoSpaceDN w:val="0"/>
        <w:adjustRightInd w:val="0"/>
        <w:rPr>
          <w:sz w:val="24"/>
          <w:szCs w:val="24"/>
          <w:u w:val="single"/>
        </w:rPr>
      </w:pPr>
    </w:p>
    <w:p w14:paraId="7B89102D" w14:textId="77777777" w:rsidR="00296F19" w:rsidRPr="00296F19" w:rsidRDefault="00296F19" w:rsidP="00296F19">
      <w:pPr>
        <w:pStyle w:val="Tekstpodstawowywcity"/>
        <w:ind w:left="0" w:right="397"/>
        <w:jc w:val="both"/>
        <w:rPr>
          <w:kern w:val="2"/>
          <w:szCs w:val="24"/>
        </w:rPr>
      </w:pPr>
      <w:r w:rsidRPr="00296F19">
        <w:rPr>
          <w:szCs w:val="24"/>
        </w:rPr>
        <w:t>Zawodnik zgłasza swoją gotowość do rozpoczęcia ćwiczenia poprzez podniesienie ręki.</w:t>
      </w:r>
    </w:p>
    <w:p w14:paraId="543E8F26" w14:textId="77777777" w:rsidR="00296F19" w:rsidRPr="00296F19" w:rsidRDefault="00296F19" w:rsidP="00296F19">
      <w:pPr>
        <w:autoSpaceDE w:val="0"/>
        <w:autoSpaceDN w:val="0"/>
        <w:adjustRightInd w:val="0"/>
        <w:jc w:val="both"/>
        <w:rPr>
          <w:strike/>
          <w:sz w:val="24"/>
          <w:szCs w:val="24"/>
        </w:rPr>
      </w:pPr>
    </w:p>
    <w:p w14:paraId="7F0687EE" w14:textId="77777777" w:rsidR="00296F19" w:rsidRPr="00296F19" w:rsidRDefault="00296F19" w:rsidP="00296F19">
      <w:pPr>
        <w:autoSpaceDE w:val="0"/>
        <w:autoSpaceDN w:val="0"/>
        <w:adjustRightInd w:val="0"/>
        <w:jc w:val="both"/>
        <w:rPr>
          <w:sz w:val="24"/>
          <w:szCs w:val="24"/>
        </w:rPr>
      </w:pPr>
      <w:bookmarkStart w:id="10" w:name="_Hlk177589497"/>
      <w:proofErr w:type="spellStart"/>
      <w:r w:rsidRPr="00296F19">
        <w:rPr>
          <w:sz w:val="24"/>
          <w:szCs w:val="24"/>
        </w:rPr>
        <w:t>Wymyk</w:t>
      </w:r>
      <w:proofErr w:type="spellEnd"/>
      <w:r w:rsidRPr="00296F19">
        <w:rPr>
          <w:sz w:val="24"/>
          <w:szCs w:val="24"/>
        </w:rPr>
        <w:t xml:space="preserve"> </w:t>
      </w:r>
      <w:proofErr w:type="spellStart"/>
      <w:r w:rsidRPr="00296F19">
        <w:rPr>
          <w:sz w:val="24"/>
          <w:szCs w:val="24"/>
        </w:rPr>
        <w:t>musi</w:t>
      </w:r>
      <w:proofErr w:type="spellEnd"/>
      <w:r w:rsidRPr="00296F19">
        <w:rPr>
          <w:sz w:val="24"/>
          <w:szCs w:val="24"/>
        </w:rPr>
        <w:t xml:space="preserve"> </w:t>
      </w:r>
      <w:proofErr w:type="spellStart"/>
      <w:r w:rsidRPr="00296F19">
        <w:rPr>
          <w:sz w:val="24"/>
          <w:szCs w:val="24"/>
        </w:rPr>
        <w:t>być</w:t>
      </w:r>
      <w:proofErr w:type="spellEnd"/>
      <w:r w:rsidRPr="00296F19">
        <w:rPr>
          <w:sz w:val="24"/>
          <w:szCs w:val="24"/>
        </w:rPr>
        <w:t xml:space="preserve"> </w:t>
      </w:r>
      <w:proofErr w:type="spellStart"/>
      <w:r w:rsidRPr="00296F19">
        <w:rPr>
          <w:sz w:val="24"/>
          <w:szCs w:val="24"/>
        </w:rPr>
        <w:t>wykonany</w:t>
      </w:r>
      <w:proofErr w:type="spellEnd"/>
      <w:r w:rsidRPr="00296F19">
        <w:rPr>
          <w:sz w:val="24"/>
          <w:szCs w:val="24"/>
        </w:rPr>
        <w:t xml:space="preserve"> w </w:t>
      </w:r>
      <w:proofErr w:type="spellStart"/>
      <w:r w:rsidRPr="00296F19">
        <w:rPr>
          <w:sz w:val="24"/>
          <w:szCs w:val="24"/>
        </w:rPr>
        <w:t>nachwycie</w:t>
      </w:r>
      <w:proofErr w:type="spellEnd"/>
      <w:r w:rsidRPr="00296F19">
        <w:rPr>
          <w:sz w:val="24"/>
          <w:szCs w:val="24"/>
        </w:rPr>
        <w:t xml:space="preserve"> do </w:t>
      </w:r>
      <w:proofErr w:type="spellStart"/>
      <w:r w:rsidRPr="00296F19">
        <w:rPr>
          <w:sz w:val="24"/>
          <w:szCs w:val="24"/>
        </w:rPr>
        <w:t>podporu</w:t>
      </w:r>
      <w:proofErr w:type="spellEnd"/>
      <w:r w:rsidRPr="00296F19">
        <w:rPr>
          <w:sz w:val="24"/>
          <w:szCs w:val="24"/>
        </w:rPr>
        <w:t xml:space="preserve"> </w:t>
      </w:r>
      <w:proofErr w:type="spellStart"/>
      <w:r w:rsidRPr="00296F19">
        <w:rPr>
          <w:sz w:val="24"/>
          <w:szCs w:val="24"/>
        </w:rPr>
        <w:t>przodem</w:t>
      </w:r>
      <w:proofErr w:type="spellEnd"/>
      <w:r w:rsidRPr="00296F19">
        <w:rPr>
          <w:sz w:val="24"/>
          <w:szCs w:val="24"/>
        </w:rPr>
        <w:t xml:space="preserve"> – </w:t>
      </w:r>
      <w:proofErr w:type="spellStart"/>
      <w:r w:rsidRPr="00296F19">
        <w:rPr>
          <w:sz w:val="24"/>
          <w:szCs w:val="24"/>
        </w:rPr>
        <w:t>wytrzymać</w:t>
      </w:r>
      <w:proofErr w:type="spellEnd"/>
      <w:r w:rsidRPr="00296F19">
        <w:rPr>
          <w:sz w:val="24"/>
          <w:szCs w:val="24"/>
        </w:rPr>
        <w:t xml:space="preserve"> 3 </w:t>
      </w:r>
      <w:proofErr w:type="spellStart"/>
      <w:r w:rsidRPr="00296F19">
        <w:rPr>
          <w:sz w:val="24"/>
          <w:szCs w:val="24"/>
        </w:rPr>
        <w:t>sek</w:t>
      </w:r>
      <w:proofErr w:type="spellEnd"/>
      <w:r w:rsidRPr="00296F19">
        <w:rPr>
          <w:sz w:val="24"/>
          <w:szCs w:val="24"/>
        </w:rPr>
        <w:t xml:space="preserve">. – </w:t>
      </w:r>
      <w:proofErr w:type="spellStart"/>
      <w:r w:rsidRPr="00296F19">
        <w:rPr>
          <w:sz w:val="24"/>
          <w:szCs w:val="24"/>
        </w:rPr>
        <w:t>dowolne</w:t>
      </w:r>
      <w:proofErr w:type="spellEnd"/>
      <w:r w:rsidRPr="00296F19">
        <w:rPr>
          <w:sz w:val="24"/>
          <w:szCs w:val="24"/>
        </w:rPr>
        <w:t xml:space="preserve"> </w:t>
      </w:r>
      <w:proofErr w:type="spellStart"/>
      <w:r w:rsidRPr="00296F19">
        <w:rPr>
          <w:sz w:val="24"/>
          <w:szCs w:val="24"/>
        </w:rPr>
        <w:t>zejście</w:t>
      </w:r>
      <w:proofErr w:type="spellEnd"/>
      <w:r w:rsidRPr="00296F19">
        <w:rPr>
          <w:sz w:val="24"/>
          <w:szCs w:val="24"/>
        </w:rPr>
        <w:t xml:space="preserve">                          z </w:t>
      </w:r>
      <w:proofErr w:type="spellStart"/>
      <w:r w:rsidRPr="00296F19">
        <w:rPr>
          <w:sz w:val="24"/>
          <w:szCs w:val="24"/>
        </w:rPr>
        <w:t>podporu</w:t>
      </w:r>
      <w:proofErr w:type="spellEnd"/>
      <w:r w:rsidRPr="00296F19">
        <w:rPr>
          <w:sz w:val="24"/>
          <w:szCs w:val="24"/>
        </w:rPr>
        <w:t xml:space="preserve"> i </w:t>
      </w:r>
      <w:proofErr w:type="spellStart"/>
      <w:r w:rsidRPr="00296F19">
        <w:rPr>
          <w:sz w:val="24"/>
          <w:szCs w:val="24"/>
        </w:rPr>
        <w:t>postawa</w:t>
      </w:r>
      <w:proofErr w:type="spellEnd"/>
      <w:r w:rsidRPr="00296F19">
        <w:rPr>
          <w:sz w:val="24"/>
          <w:szCs w:val="24"/>
        </w:rPr>
        <w:t xml:space="preserve">. </w:t>
      </w:r>
      <w:proofErr w:type="spellStart"/>
      <w:r w:rsidRPr="00296F19">
        <w:rPr>
          <w:sz w:val="24"/>
          <w:szCs w:val="24"/>
        </w:rPr>
        <w:t>Zawodnik</w:t>
      </w:r>
      <w:proofErr w:type="spellEnd"/>
      <w:r w:rsidRPr="00296F19">
        <w:rPr>
          <w:sz w:val="24"/>
          <w:szCs w:val="24"/>
        </w:rPr>
        <w:t xml:space="preserve"> </w:t>
      </w:r>
      <w:proofErr w:type="spellStart"/>
      <w:r w:rsidRPr="00296F19">
        <w:rPr>
          <w:sz w:val="24"/>
          <w:szCs w:val="24"/>
        </w:rPr>
        <w:t>może</w:t>
      </w:r>
      <w:proofErr w:type="spellEnd"/>
      <w:r w:rsidRPr="00296F19">
        <w:rPr>
          <w:sz w:val="24"/>
          <w:szCs w:val="24"/>
        </w:rPr>
        <w:t xml:space="preserve"> </w:t>
      </w:r>
      <w:proofErr w:type="spellStart"/>
      <w:r w:rsidRPr="00296F19">
        <w:rPr>
          <w:sz w:val="24"/>
          <w:szCs w:val="24"/>
        </w:rPr>
        <w:t>wykonać</w:t>
      </w:r>
      <w:proofErr w:type="spellEnd"/>
      <w:r w:rsidRPr="00296F19">
        <w:rPr>
          <w:sz w:val="24"/>
          <w:szCs w:val="24"/>
        </w:rPr>
        <w:t xml:space="preserve"> </w:t>
      </w:r>
      <w:proofErr w:type="spellStart"/>
      <w:r w:rsidRPr="00296F19">
        <w:rPr>
          <w:sz w:val="24"/>
          <w:szCs w:val="24"/>
        </w:rPr>
        <w:t>dwie</w:t>
      </w:r>
      <w:proofErr w:type="spellEnd"/>
      <w:r w:rsidRPr="00296F19">
        <w:rPr>
          <w:sz w:val="24"/>
          <w:szCs w:val="24"/>
        </w:rPr>
        <w:t xml:space="preserve"> </w:t>
      </w:r>
      <w:proofErr w:type="spellStart"/>
      <w:r w:rsidRPr="00296F19">
        <w:rPr>
          <w:sz w:val="24"/>
          <w:szCs w:val="24"/>
        </w:rPr>
        <w:t>próby</w:t>
      </w:r>
      <w:proofErr w:type="spellEnd"/>
      <w:r w:rsidRPr="00296F19">
        <w:rPr>
          <w:sz w:val="24"/>
          <w:szCs w:val="24"/>
        </w:rPr>
        <w:t xml:space="preserve"> (</w:t>
      </w:r>
      <w:proofErr w:type="spellStart"/>
      <w:r w:rsidRPr="00296F19">
        <w:rPr>
          <w:sz w:val="24"/>
          <w:szCs w:val="24"/>
        </w:rPr>
        <w:t>jedną</w:t>
      </w:r>
      <w:proofErr w:type="spellEnd"/>
      <w:r w:rsidRPr="00296F19">
        <w:rPr>
          <w:sz w:val="24"/>
          <w:szCs w:val="24"/>
        </w:rPr>
        <w:t xml:space="preserve"> z </w:t>
      </w:r>
      <w:proofErr w:type="spellStart"/>
      <w:r w:rsidRPr="00296F19">
        <w:rPr>
          <w:sz w:val="24"/>
          <w:szCs w:val="24"/>
        </w:rPr>
        <w:t>podłoża</w:t>
      </w:r>
      <w:proofErr w:type="spellEnd"/>
      <w:r w:rsidRPr="00296F19">
        <w:rPr>
          <w:sz w:val="24"/>
          <w:szCs w:val="24"/>
        </w:rPr>
        <w:t xml:space="preserve">, </w:t>
      </w:r>
      <w:proofErr w:type="spellStart"/>
      <w:r w:rsidRPr="00296F19">
        <w:rPr>
          <w:sz w:val="24"/>
          <w:szCs w:val="24"/>
        </w:rPr>
        <w:t>jedną</w:t>
      </w:r>
      <w:proofErr w:type="spellEnd"/>
      <w:r w:rsidRPr="00296F19">
        <w:rPr>
          <w:sz w:val="24"/>
          <w:szCs w:val="24"/>
        </w:rPr>
        <w:t xml:space="preserve"> z </w:t>
      </w:r>
      <w:proofErr w:type="spellStart"/>
      <w:r w:rsidRPr="00296F19">
        <w:rPr>
          <w:sz w:val="24"/>
          <w:szCs w:val="24"/>
        </w:rPr>
        <w:t>pełnego</w:t>
      </w:r>
      <w:proofErr w:type="spellEnd"/>
      <w:r w:rsidRPr="00296F19">
        <w:rPr>
          <w:sz w:val="24"/>
          <w:szCs w:val="24"/>
        </w:rPr>
        <w:t xml:space="preserve"> </w:t>
      </w:r>
      <w:proofErr w:type="spellStart"/>
      <w:r w:rsidRPr="00296F19">
        <w:rPr>
          <w:sz w:val="24"/>
          <w:szCs w:val="24"/>
        </w:rPr>
        <w:t>zwisu</w:t>
      </w:r>
      <w:proofErr w:type="spellEnd"/>
      <w:r w:rsidRPr="00296F19">
        <w:rPr>
          <w:sz w:val="24"/>
          <w:szCs w:val="24"/>
        </w:rPr>
        <w:t xml:space="preserve"> –                            w </w:t>
      </w:r>
      <w:proofErr w:type="spellStart"/>
      <w:r w:rsidRPr="00296F19">
        <w:rPr>
          <w:sz w:val="24"/>
          <w:szCs w:val="24"/>
        </w:rPr>
        <w:t>dowolnej</w:t>
      </w:r>
      <w:proofErr w:type="spellEnd"/>
      <w:r w:rsidRPr="00296F19">
        <w:rPr>
          <w:sz w:val="24"/>
          <w:szCs w:val="24"/>
        </w:rPr>
        <w:t xml:space="preserve"> </w:t>
      </w:r>
      <w:proofErr w:type="spellStart"/>
      <w:r w:rsidRPr="00296F19">
        <w:rPr>
          <w:sz w:val="24"/>
          <w:szCs w:val="24"/>
        </w:rPr>
        <w:t>kolejności</w:t>
      </w:r>
      <w:proofErr w:type="spellEnd"/>
      <w:r w:rsidRPr="00296F19">
        <w:rPr>
          <w:sz w:val="24"/>
          <w:szCs w:val="24"/>
        </w:rPr>
        <w:t xml:space="preserve">). </w:t>
      </w:r>
      <w:proofErr w:type="spellStart"/>
      <w:r w:rsidRPr="00296F19">
        <w:rPr>
          <w:sz w:val="24"/>
          <w:szCs w:val="24"/>
        </w:rPr>
        <w:t>Oceną</w:t>
      </w:r>
      <w:proofErr w:type="spellEnd"/>
      <w:r w:rsidRPr="00296F19">
        <w:rPr>
          <w:sz w:val="24"/>
          <w:szCs w:val="24"/>
        </w:rPr>
        <w:t xml:space="preserve"> </w:t>
      </w:r>
      <w:proofErr w:type="spellStart"/>
      <w:r w:rsidRPr="00296F19">
        <w:rPr>
          <w:sz w:val="24"/>
          <w:szCs w:val="24"/>
        </w:rPr>
        <w:t>końcową</w:t>
      </w:r>
      <w:proofErr w:type="spellEnd"/>
      <w:r w:rsidRPr="00296F19">
        <w:rPr>
          <w:sz w:val="24"/>
          <w:szCs w:val="24"/>
        </w:rPr>
        <w:t xml:space="preserve"> jest nota za </w:t>
      </w:r>
      <w:proofErr w:type="spellStart"/>
      <w:r w:rsidRPr="00296F19">
        <w:rPr>
          <w:sz w:val="24"/>
          <w:szCs w:val="24"/>
        </w:rPr>
        <w:t>lepsze</w:t>
      </w:r>
      <w:proofErr w:type="spellEnd"/>
      <w:r w:rsidRPr="00296F19">
        <w:rPr>
          <w:sz w:val="24"/>
          <w:szCs w:val="24"/>
        </w:rPr>
        <w:t xml:space="preserve"> </w:t>
      </w:r>
      <w:proofErr w:type="spellStart"/>
      <w:r w:rsidRPr="00296F19">
        <w:rPr>
          <w:sz w:val="24"/>
          <w:szCs w:val="24"/>
        </w:rPr>
        <w:t>ćwiczenie</w:t>
      </w:r>
      <w:proofErr w:type="spellEnd"/>
      <w:r w:rsidRPr="00296F19">
        <w:rPr>
          <w:sz w:val="24"/>
          <w:szCs w:val="24"/>
        </w:rPr>
        <w:t>.</w:t>
      </w:r>
    </w:p>
    <w:bookmarkEnd w:id="10"/>
    <w:p w14:paraId="3899C194" w14:textId="77777777" w:rsidR="00296F19" w:rsidRPr="00296F19" w:rsidRDefault="00296F19" w:rsidP="00296F19">
      <w:pPr>
        <w:autoSpaceDE w:val="0"/>
        <w:autoSpaceDN w:val="0"/>
        <w:adjustRightInd w:val="0"/>
        <w:jc w:val="both"/>
        <w:rPr>
          <w:b/>
          <w:bCs/>
          <w:sz w:val="24"/>
          <w:szCs w:val="24"/>
        </w:rPr>
      </w:pPr>
    </w:p>
    <w:p w14:paraId="7DA41803" w14:textId="77777777" w:rsidR="00296F19" w:rsidRPr="00296F19" w:rsidRDefault="00296F19" w:rsidP="00296F19">
      <w:pPr>
        <w:autoSpaceDE w:val="0"/>
        <w:autoSpaceDN w:val="0"/>
        <w:adjustRightInd w:val="0"/>
        <w:jc w:val="both"/>
        <w:rPr>
          <w:sz w:val="24"/>
          <w:szCs w:val="24"/>
          <w:u w:val="single"/>
        </w:rPr>
      </w:pPr>
      <w:proofErr w:type="spellStart"/>
      <w:r w:rsidRPr="00296F19">
        <w:rPr>
          <w:sz w:val="24"/>
          <w:szCs w:val="24"/>
          <w:u w:val="single"/>
        </w:rPr>
        <w:t>Ocena</w:t>
      </w:r>
      <w:proofErr w:type="spellEnd"/>
      <w:r w:rsidRPr="00296F19">
        <w:rPr>
          <w:sz w:val="24"/>
          <w:szCs w:val="24"/>
          <w:u w:val="single"/>
        </w:rPr>
        <w:t xml:space="preserve"> </w:t>
      </w:r>
      <w:proofErr w:type="spellStart"/>
      <w:r w:rsidRPr="00296F19">
        <w:rPr>
          <w:sz w:val="24"/>
          <w:szCs w:val="24"/>
          <w:u w:val="single"/>
        </w:rPr>
        <w:t>ćwiczenia</w:t>
      </w:r>
      <w:proofErr w:type="spellEnd"/>
      <w:r w:rsidRPr="00296F19">
        <w:rPr>
          <w:sz w:val="24"/>
          <w:szCs w:val="24"/>
          <w:u w:val="single"/>
        </w:rPr>
        <w:t>:</w:t>
      </w:r>
    </w:p>
    <w:p w14:paraId="1B3A35B6" w14:textId="77777777" w:rsidR="00296F19" w:rsidRPr="00296F19" w:rsidRDefault="00296F19" w:rsidP="00A8650C">
      <w:pPr>
        <w:pStyle w:val="Akapitzlist"/>
        <w:numPr>
          <w:ilvl w:val="0"/>
          <w:numId w:val="84"/>
        </w:numPr>
        <w:autoSpaceDE w:val="0"/>
        <w:autoSpaceDN w:val="0"/>
        <w:adjustRightInd w:val="0"/>
        <w:jc w:val="both"/>
      </w:pPr>
      <w:r w:rsidRPr="00296F19">
        <w:t>wykonanie ćwiczenia siłą (bez odbicia z NN – z pełnego zwisu) o NN prostych, złączonych – do 10,0 pkt.</w:t>
      </w:r>
    </w:p>
    <w:p w14:paraId="232B3C18" w14:textId="77777777" w:rsidR="00296F19" w:rsidRPr="00296F19" w:rsidRDefault="00296F19" w:rsidP="00A8650C">
      <w:pPr>
        <w:pStyle w:val="Akapitzlist"/>
        <w:numPr>
          <w:ilvl w:val="0"/>
          <w:numId w:val="84"/>
        </w:numPr>
        <w:autoSpaceDE w:val="0"/>
        <w:autoSpaceDN w:val="0"/>
        <w:adjustRightInd w:val="0"/>
        <w:jc w:val="both"/>
      </w:pPr>
      <w:r w:rsidRPr="00296F19">
        <w:t>wykonanie ćwiczenia siłą (bez odbicia z NN – z pełnego zwisu) o NN ugiętych, złączonych – do 9,5 pkt.</w:t>
      </w:r>
    </w:p>
    <w:p w14:paraId="4CAD284E" w14:textId="77777777" w:rsidR="00296F19" w:rsidRPr="00296F19" w:rsidRDefault="00296F19" w:rsidP="00A8650C">
      <w:pPr>
        <w:pStyle w:val="Akapitzlist"/>
        <w:numPr>
          <w:ilvl w:val="0"/>
          <w:numId w:val="84"/>
        </w:numPr>
        <w:autoSpaceDE w:val="0"/>
        <w:autoSpaceDN w:val="0"/>
        <w:adjustRightInd w:val="0"/>
        <w:jc w:val="both"/>
      </w:pPr>
      <w:r w:rsidRPr="00296F19">
        <w:t>wykonanie ćwiczenia z odbicia lub zamachem jednej nogi, o NN prostych – do 8,0 pkt.</w:t>
      </w:r>
    </w:p>
    <w:p w14:paraId="29F00C08" w14:textId="77777777" w:rsidR="00296F19" w:rsidRPr="00296F19" w:rsidRDefault="00296F19" w:rsidP="00A8650C">
      <w:pPr>
        <w:pStyle w:val="Akapitzlist"/>
        <w:numPr>
          <w:ilvl w:val="0"/>
          <w:numId w:val="84"/>
        </w:numPr>
        <w:autoSpaceDE w:val="0"/>
        <w:autoSpaceDN w:val="0"/>
        <w:adjustRightInd w:val="0"/>
        <w:jc w:val="both"/>
      </w:pPr>
      <w:r w:rsidRPr="00296F19">
        <w:t>wykonanie ćwiczenia z odbicia lub zamachem jednej nogi, o NN ugiętych – do 7,5 pkt.</w:t>
      </w:r>
    </w:p>
    <w:p w14:paraId="790A649F" w14:textId="77777777" w:rsidR="00296F19" w:rsidRPr="00296F19" w:rsidRDefault="00296F19" w:rsidP="00A8650C">
      <w:pPr>
        <w:pStyle w:val="Akapitzlist"/>
        <w:numPr>
          <w:ilvl w:val="0"/>
          <w:numId w:val="84"/>
        </w:numPr>
        <w:autoSpaceDE w:val="0"/>
        <w:autoSpaceDN w:val="0"/>
        <w:adjustRightInd w:val="0"/>
        <w:jc w:val="both"/>
      </w:pPr>
      <w:r w:rsidRPr="00296F19">
        <w:t>ćwiczenie oceniane jest z dokładnością do 0,1 pkt.</w:t>
      </w:r>
    </w:p>
    <w:p w14:paraId="1EC3202D" w14:textId="77777777" w:rsidR="00296F19" w:rsidRPr="00296F19" w:rsidRDefault="00296F19" w:rsidP="00A8650C">
      <w:pPr>
        <w:pStyle w:val="Akapitzlist"/>
        <w:numPr>
          <w:ilvl w:val="0"/>
          <w:numId w:val="84"/>
        </w:numPr>
        <w:autoSpaceDE w:val="0"/>
        <w:autoSpaceDN w:val="0"/>
        <w:adjustRightInd w:val="0"/>
        <w:jc w:val="both"/>
      </w:pPr>
      <w:r w:rsidRPr="00296F19">
        <w:t>upadek z przyrządu lub na przyrząd – każdorazowo potrącenie 1,0 pkt.</w:t>
      </w:r>
    </w:p>
    <w:p w14:paraId="3EB60DED" w14:textId="77777777" w:rsidR="00296F19" w:rsidRPr="00296F19" w:rsidRDefault="00296F19" w:rsidP="00296F19">
      <w:pPr>
        <w:autoSpaceDE w:val="0"/>
        <w:autoSpaceDN w:val="0"/>
        <w:adjustRightInd w:val="0"/>
        <w:jc w:val="both"/>
        <w:rPr>
          <w:sz w:val="24"/>
          <w:szCs w:val="24"/>
          <w:u w:val="single"/>
        </w:rPr>
      </w:pPr>
    </w:p>
    <w:p w14:paraId="6941240C" w14:textId="77777777" w:rsidR="00296F19" w:rsidRPr="00296F19" w:rsidRDefault="00296F19" w:rsidP="00296F19">
      <w:pPr>
        <w:autoSpaceDE w:val="0"/>
        <w:autoSpaceDN w:val="0"/>
        <w:adjustRightInd w:val="0"/>
        <w:jc w:val="both"/>
        <w:rPr>
          <w:sz w:val="24"/>
          <w:szCs w:val="24"/>
          <w:u w:val="single"/>
        </w:rPr>
      </w:pPr>
      <w:proofErr w:type="spellStart"/>
      <w:r w:rsidRPr="00296F19">
        <w:rPr>
          <w:sz w:val="24"/>
          <w:szCs w:val="24"/>
          <w:u w:val="single"/>
        </w:rPr>
        <w:t>Błędy</w:t>
      </w:r>
      <w:proofErr w:type="spellEnd"/>
      <w:r w:rsidRPr="00296F19">
        <w:rPr>
          <w:sz w:val="24"/>
          <w:szCs w:val="24"/>
          <w:u w:val="single"/>
        </w:rPr>
        <w:t xml:space="preserve"> </w:t>
      </w:r>
      <w:proofErr w:type="spellStart"/>
      <w:r w:rsidRPr="00296F19">
        <w:rPr>
          <w:sz w:val="24"/>
          <w:szCs w:val="24"/>
          <w:u w:val="single"/>
        </w:rPr>
        <w:t>wykonania</w:t>
      </w:r>
      <w:proofErr w:type="spellEnd"/>
      <w:r w:rsidRPr="00296F19">
        <w:rPr>
          <w:sz w:val="24"/>
          <w:szCs w:val="24"/>
          <w:u w:val="single"/>
        </w:rPr>
        <w:t xml:space="preserve"> i </w:t>
      </w:r>
      <w:proofErr w:type="spellStart"/>
      <w:r w:rsidRPr="00296F19">
        <w:rPr>
          <w:sz w:val="24"/>
          <w:szCs w:val="24"/>
          <w:u w:val="single"/>
        </w:rPr>
        <w:t>uwagi</w:t>
      </w:r>
      <w:proofErr w:type="spellEnd"/>
      <w:r w:rsidRPr="00296F19">
        <w:rPr>
          <w:sz w:val="24"/>
          <w:szCs w:val="24"/>
          <w:u w:val="single"/>
        </w:rPr>
        <w:t>:</w:t>
      </w:r>
    </w:p>
    <w:p w14:paraId="0310D03B" w14:textId="77777777" w:rsidR="00296F19" w:rsidRPr="00296F19" w:rsidRDefault="00296F19" w:rsidP="00A8650C">
      <w:pPr>
        <w:pStyle w:val="Akapitzlist"/>
        <w:numPr>
          <w:ilvl w:val="0"/>
          <w:numId w:val="85"/>
        </w:numPr>
        <w:autoSpaceDE w:val="0"/>
        <w:autoSpaceDN w:val="0"/>
        <w:adjustRightInd w:val="0"/>
        <w:jc w:val="both"/>
      </w:pPr>
      <w:r w:rsidRPr="00296F19">
        <w:t>ćwiczenie powinno być zakończone w podporze przodem o RR prostych (wytrzymać min. 3 sekundy)</w:t>
      </w:r>
    </w:p>
    <w:p w14:paraId="3711222E" w14:textId="77777777" w:rsidR="00296F19" w:rsidRPr="00296F19" w:rsidRDefault="00296F19" w:rsidP="00A8650C">
      <w:pPr>
        <w:pStyle w:val="Akapitzlist"/>
        <w:numPr>
          <w:ilvl w:val="0"/>
          <w:numId w:val="85"/>
        </w:numPr>
        <w:autoSpaceDE w:val="0"/>
        <w:autoSpaceDN w:val="0"/>
        <w:adjustRightInd w:val="0"/>
        <w:jc w:val="both"/>
      </w:pPr>
      <w:r w:rsidRPr="00296F19">
        <w:t>brak podporu przodem i wytrzymania – potrącenie do 1,0 pkt.</w:t>
      </w:r>
    </w:p>
    <w:p w14:paraId="275901C7" w14:textId="77777777" w:rsidR="00296F19" w:rsidRPr="00296F19" w:rsidRDefault="00296F19" w:rsidP="00A8650C">
      <w:pPr>
        <w:pStyle w:val="Akapitzlist"/>
        <w:numPr>
          <w:ilvl w:val="0"/>
          <w:numId w:val="85"/>
        </w:numPr>
        <w:autoSpaceDE w:val="0"/>
        <w:autoSpaceDN w:val="0"/>
        <w:adjustRightInd w:val="0"/>
        <w:jc w:val="both"/>
      </w:pPr>
      <w:r w:rsidRPr="00296F19">
        <w:t>wykonanie wymyku w podchwycie – potrącenie do 0,5 pkt.</w:t>
      </w:r>
    </w:p>
    <w:p w14:paraId="1CA5E937" w14:textId="77777777" w:rsidR="00296F19" w:rsidRPr="00296F19" w:rsidRDefault="00296F19" w:rsidP="00A8650C">
      <w:pPr>
        <w:pStyle w:val="Akapitzlist"/>
        <w:numPr>
          <w:ilvl w:val="0"/>
          <w:numId w:val="85"/>
        </w:numPr>
        <w:autoSpaceDE w:val="0"/>
        <w:autoSpaceDN w:val="0"/>
        <w:adjustRightInd w:val="0"/>
        <w:jc w:val="both"/>
      </w:pPr>
      <w:r w:rsidRPr="00296F19">
        <w:t xml:space="preserve">po wykonaniu ćwiczenia dozwolone jest dowolne zejście z przyrządu tj. odmyk lub zeskok </w:t>
      </w:r>
      <w:r w:rsidRPr="00296F19">
        <w:br/>
        <w:t>w tył</w:t>
      </w:r>
    </w:p>
    <w:p w14:paraId="23F0A61E" w14:textId="77777777" w:rsidR="00296F19" w:rsidRPr="00296F19" w:rsidRDefault="00296F19" w:rsidP="00A8650C">
      <w:pPr>
        <w:pStyle w:val="Akapitzlist"/>
        <w:numPr>
          <w:ilvl w:val="0"/>
          <w:numId w:val="83"/>
        </w:numPr>
        <w:autoSpaceDE w:val="0"/>
        <w:autoSpaceDN w:val="0"/>
        <w:adjustRightInd w:val="0"/>
        <w:jc w:val="both"/>
      </w:pPr>
      <w:r w:rsidRPr="00296F19">
        <w:t>pomoc w wykonaniu wymyku – ocena maksymalna 3,0 pkt.</w:t>
      </w:r>
    </w:p>
    <w:p w14:paraId="5A2F8F09" w14:textId="77777777" w:rsidR="000C518B" w:rsidRPr="000C518B" w:rsidRDefault="000C518B" w:rsidP="003F0889">
      <w:pPr>
        <w:ind w:left="1416"/>
        <w:jc w:val="both"/>
        <w:rPr>
          <w:noProof/>
          <w:color w:val="000000"/>
          <w:sz w:val="24"/>
          <w:lang w:val="pl-PL"/>
        </w:rPr>
      </w:pPr>
    </w:p>
    <w:p w14:paraId="6D8F27E8" w14:textId="77777777" w:rsidR="00D34D40" w:rsidRPr="006E7CFB" w:rsidRDefault="00D34D40">
      <w:pPr>
        <w:ind w:left="1416"/>
        <w:jc w:val="both"/>
        <w:rPr>
          <w:noProof/>
          <w:color w:val="FF0000"/>
          <w:sz w:val="24"/>
          <w:lang w:val="pl-PL"/>
        </w:rPr>
      </w:pPr>
    </w:p>
    <w:p w14:paraId="27FACEBE" w14:textId="77777777" w:rsidR="00A0231E" w:rsidRPr="000C518B" w:rsidRDefault="004A7929" w:rsidP="0028733A">
      <w:pPr>
        <w:pStyle w:val="Nagwek5"/>
        <w:rPr>
          <w:noProof/>
          <w:color w:val="000000"/>
          <w:lang w:val="pl-PL"/>
        </w:rPr>
      </w:pPr>
      <w:r w:rsidRPr="000C518B">
        <w:rPr>
          <w:noProof/>
          <w:color w:val="000000"/>
          <w:lang w:val="pl-PL"/>
        </w:rPr>
        <w:lastRenderedPageBreak/>
        <w:t xml:space="preserve">DRUŻYNOWE I </w:t>
      </w:r>
      <w:r w:rsidR="00247663" w:rsidRPr="000C518B">
        <w:rPr>
          <w:noProof/>
          <w:color w:val="000000"/>
          <w:lang w:val="pl-PL"/>
        </w:rPr>
        <w:t xml:space="preserve"> </w:t>
      </w:r>
      <w:r w:rsidRPr="000C518B">
        <w:rPr>
          <w:noProof/>
          <w:color w:val="000000"/>
          <w:lang w:val="pl-PL"/>
        </w:rPr>
        <w:t>INDYWIDUALNE ZAWODY W PŁYWANIU</w:t>
      </w:r>
      <w:r w:rsidR="0028733A" w:rsidRPr="000C518B">
        <w:rPr>
          <w:noProof/>
          <w:color w:val="000000"/>
          <w:lang w:val="pl-PL"/>
        </w:rPr>
        <w:t xml:space="preserve"> (w kat. dzieci, młodzież, licealiada)</w:t>
      </w:r>
    </w:p>
    <w:p w14:paraId="5BDA1262" w14:textId="77777777" w:rsidR="004A7929" w:rsidRPr="000C518B" w:rsidRDefault="00A0231E" w:rsidP="00A8650C">
      <w:pPr>
        <w:numPr>
          <w:ilvl w:val="0"/>
          <w:numId w:val="38"/>
        </w:numPr>
        <w:tabs>
          <w:tab w:val="left" w:pos="709"/>
        </w:tabs>
        <w:suppressAutoHyphens/>
        <w:ind w:left="709"/>
        <w:rPr>
          <w:b/>
          <w:noProof/>
          <w:color w:val="000000"/>
          <w:sz w:val="18"/>
          <w:szCs w:val="18"/>
          <w:lang w:val="pl-PL"/>
        </w:rPr>
      </w:pPr>
      <w:r w:rsidRPr="000C518B">
        <w:rPr>
          <w:b/>
          <w:noProof/>
          <w:color w:val="000000"/>
          <w:sz w:val="24"/>
          <w:szCs w:val="24"/>
          <w:lang w:val="pl-PL"/>
        </w:rPr>
        <w:t xml:space="preserve">Szkoły przystępujące do współzawodnictwa muszą się zarejestrować przez system   rejestracji szkół   </w:t>
      </w:r>
      <w:r w:rsidRPr="000C518B">
        <w:rPr>
          <w:b/>
          <w:noProof/>
          <w:color w:val="000000"/>
          <w:sz w:val="24"/>
          <w:szCs w:val="24"/>
          <w:u w:val="single"/>
          <w:lang w:val="pl-PL"/>
        </w:rPr>
        <w:t>srs.szs.pl</w:t>
      </w:r>
      <w:r w:rsidRPr="000C518B">
        <w:rPr>
          <w:b/>
          <w:noProof/>
          <w:color w:val="000000"/>
          <w:sz w:val="24"/>
          <w:szCs w:val="24"/>
          <w:lang w:val="pl-PL"/>
        </w:rPr>
        <w:t xml:space="preserve">  zgodnie z kalendarzami wojewódzkimi nie później niż do 30 września bieżącego roku szkolnego</w:t>
      </w:r>
      <w:r w:rsidRPr="000C518B">
        <w:rPr>
          <w:b/>
          <w:noProof/>
          <w:color w:val="000000"/>
          <w:sz w:val="18"/>
          <w:szCs w:val="18"/>
          <w:lang w:val="pl-PL"/>
        </w:rPr>
        <w:t xml:space="preserve">. </w:t>
      </w:r>
    </w:p>
    <w:p w14:paraId="58001EC1" w14:textId="77777777" w:rsidR="00247663" w:rsidRPr="000C518B" w:rsidRDefault="00247663" w:rsidP="00A8650C">
      <w:pPr>
        <w:numPr>
          <w:ilvl w:val="0"/>
          <w:numId w:val="38"/>
        </w:numPr>
        <w:tabs>
          <w:tab w:val="left" w:pos="709"/>
        </w:tabs>
        <w:suppressAutoHyphens/>
        <w:ind w:left="709"/>
        <w:rPr>
          <w:b/>
          <w:noProof/>
          <w:color w:val="000000"/>
          <w:sz w:val="18"/>
          <w:szCs w:val="18"/>
          <w:lang w:val="pl-PL"/>
        </w:rPr>
      </w:pPr>
    </w:p>
    <w:p w14:paraId="17A8B432" w14:textId="77777777" w:rsidR="004A7929" w:rsidRPr="000C518B" w:rsidRDefault="004A7929" w:rsidP="00A8650C">
      <w:pPr>
        <w:numPr>
          <w:ilvl w:val="0"/>
          <w:numId w:val="8"/>
        </w:numPr>
        <w:jc w:val="both"/>
        <w:rPr>
          <w:noProof/>
          <w:color w:val="000000"/>
          <w:sz w:val="24"/>
          <w:lang w:val="pl-PL"/>
        </w:rPr>
      </w:pPr>
      <w:r w:rsidRPr="000C518B">
        <w:rPr>
          <w:noProof/>
          <w:color w:val="000000"/>
          <w:sz w:val="24"/>
          <w:lang w:val="pl-PL"/>
        </w:rPr>
        <w:t>Program:</w:t>
      </w:r>
    </w:p>
    <w:p w14:paraId="3E15B316" w14:textId="77777777" w:rsidR="004A7929" w:rsidRPr="000C518B" w:rsidRDefault="004A7929">
      <w:pPr>
        <w:ind w:left="1080"/>
        <w:jc w:val="both"/>
        <w:rPr>
          <w:noProof/>
          <w:color w:val="000000"/>
          <w:sz w:val="24"/>
          <w:lang w:val="pl-PL"/>
        </w:rPr>
      </w:pPr>
    </w:p>
    <w:p w14:paraId="6184336C" w14:textId="77777777" w:rsidR="00A45992" w:rsidRPr="00244892" w:rsidRDefault="001629B6" w:rsidP="00A45992">
      <w:pPr>
        <w:tabs>
          <w:tab w:val="left" w:pos="425"/>
          <w:tab w:val="left" w:pos="567"/>
        </w:tabs>
        <w:ind w:left="1418"/>
        <w:jc w:val="both"/>
        <w:rPr>
          <w:noProof/>
          <w:color w:val="000000"/>
          <w:sz w:val="24"/>
          <w:szCs w:val="24"/>
          <w:lang w:val="pl-PL"/>
        </w:rPr>
      </w:pPr>
      <w:r w:rsidRPr="00244892">
        <w:rPr>
          <w:noProof/>
          <w:color w:val="000000"/>
          <w:sz w:val="24"/>
          <w:szCs w:val="24"/>
          <w:lang w:val="pl-PL"/>
        </w:rPr>
        <w:t>Rocznik</w:t>
      </w:r>
      <w:r w:rsidR="004031A7" w:rsidRPr="00244892">
        <w:rPr>
          <w:noProof/>
          <w:color w:val="000000"/>
          <w:sz w:val="24"/>
          <w:szCs w:val="24"/>
          <w:lang w:val="pl-PL"/>
        </w:rPr>
        <w:t>i</w:t>
      </w:r>
      <w:r w:rsidR="004E007C">
        <w:rPr>
          <w:noProof/>
          <w:color w:val="000000"/>
          <w:sz w:val="24"/>
          <w:szCs w:val="24"/>
          <w:lang w:val="pl-PL"/>
        </w:rPr>
        <w:t xml:space="preserve"> 2011</w:t>
      </w:r>
      <w:r w:rsidR="000C518B" w:rsidRPr="00244892">
        <w:rPr>
          <w:noProof/>
          <w:color w:val="000000"/>
          <w:sz w:val="24"/>
          <w:szCs w:val="24"/>
          <w:lang w:val="pl-PL"/>
        </w:rPr>
        <w:t>-201</w:t>
      </w:r>
      <w:r w:rsidR="004E007C">
        <w:rPr>
          <w:noProof/>
          <w:color w:val="000000"/>
          <w:sz w:val="24"/>
          <w:szCs w:val="24"/>
          <w:lang w:val="pl-PL"/>
        </w:rPr>
        <w:t>4</w:t>
      </w:r>
      <w:r w:rsidR="00A45992" w:rsidRPr="00244892">
        <w:rPr>
          <w:noProof/>
          <w:color w:val="000000"/>
          <w:sz w:val="24"/>
          <w:szCs w:val="24"/>
          <w:lang w:val="pl-PL"/>
        </w:rPr>
        <w:t xml:space="preserve"> (dzieci) :</w:t>
      </w:r>
    </w:p>
    <w:p w14:paraId="12C9E14B" w14:textId="77777777" w:rsidR="007D465E" w:rsidRPr="0064680D" w:rsidRDefault="007D465E" w:rsidP="007D465E">
      <w:pPr>
        <w:tabs>
          <w:tab w:val="left" w:pos="993"/>
        </w:tabs>
        <w:jc w:val="both"/>
        <w:rPr>
          <w:sz w:val="22"/>
          <w:szCs w:val="22"/>
          <w:lang w:val="pl-PL"/>
        </w:rPr>
      </w:pPr>
      <w:r w:rsidRPr="0064680D">
        <w:rPr>
          <w:rFonts w:ascii="Tahoma" w:hAnsi="Tahoma" w:cs="Tahoma"/>
          <w:b/>
          <w:lang w:val="pl-PL"/>
        </w:rPr>
        <w:t xml:space="preserve">      </w:t>
      </w:r>
      <w:r w:rsidRPr="0064680D">
        <w:rPr>
          <w:b/>
          <w:sz w:val="22"/>
          <w:szCs w:val="22"/>
          <w:lang w:val="pl-PL"/>
        </w:rPr>
        <w:t xml:space="preserve">-  </w:t>
      </w:r>
      <w:r w:rsidRPr="0064680D">
        <w:rPr>
          <w:sz w:val="22"/>
          <w:szCs w:val="22"/>
          <w:lang w:val="pl-PL"/>
        </w:rPr>
        <w:t xml:space="preserve">sztafeta 6 x </w:t>
      </w:r>
      <w:smartTag w:uri="urn:schemas-microsoft-com:office:smarttags" w:element="metricconverter">
        <w:smartTagPr>
          <w:attr w:name="ProductID" w:val="25 m"/>
        </w:smartTagPr>
        <w:r w:rsidRPr="0064680D">
          <w:rPr>
            <w:sz w:val="22"/>
            <w:szCs w:val="22"/>
            <w:lang w:val="pl-PL"/>
          </w:rPr>
          <w:t>25 m</w:t>
        </w:r>
      </w:smartTag>
      <w:r w:rsidRPr="0064680D">
        <w:rPr>
          <w:sz w:val="22"/>
          <w:szCs w:val="22"/>
          <w:lang w:val="pl-PL"/>
        </w:rPr>
        <w:t xml:space="preserve"> stylem dowolnym dziewcząt – 2 uczniów – rocznik 2012: 2 – r. 2013: 2 – r. 2014 i mł.</w:t>
      </w:r>
    </w:p>
    <w:p w14:paraId="65D4BD9B" w14:textId="77777777" w:rsidR="007D465E" w:rsidRPr="0064680D" w:rsidRDefault="007D465E" w:rsidP="007D465E">
      <w:pPr>
        <w:tabs>
          <w:tab w:val="left" w:pos="993"/>
        </w:tabs>
        <w:jc w:val="both"/>
        <w:rPr>
          <w:sz w:val="22"/>
          <w:szCs w:val="22"/>
          <w:lang w:val="pl-PL"/>
        </w:rPr>
      </w:pPr>
      <w:r w:rsidRPr="0064680D">
        <w:rPr>
          <w:sz w:val="22"/>
          <w:szCs w:val="22"/>
          <w:lang w:val="pl-PL"/>
        </w:rPr>
        <w:t xml:space="preserve">      -</w:t>
      </w:r>
      <w:r w:rsidRPr="0064680D">
        <w:rPr>
          <w:b/>
          <w:sz w:val="22"/>
          <w:szCs w:val="22"/>
          <w:lang w:val="pl-PL"/>
        </w:rPr>
        <w:t xml:space="preserve">  </w:t>
      </w:r>
      <w:r w:rsidRPr="0064680D">
        <w:rPr>
          <w:sz w:val="22"/>
          <w:szCs w:val="22"/>
          <w:lang w:val="pl-PL"/>
        </w:rPr>
        <w:t xml:space="preserve">sztafeta 6 x </w:t>
      </w:r>
      <w:smartTag w:uri="urn:schemas-microsoft-com:office:smarttags" w:element="metricconverter">
        <w:smartTagPr>
          <w:attr w:name="ProductID" w:val="25 m"/>
        </w:smartTagPr>
        <w:r w:rsidRPr="0064680D">
          <w:rPr>
            <w:sz w:val="22"/>
            <w:szCs w:val="22"/>
            <w:lang w:val="pl-PL"/>
          </w:rPr>
          <w:t>25 m</w:t>
        </w:r>
      </w:smartTag>
      <w:r w:rsidRPr="0064680D">
        <w:rPr>
          <w:sz w:val="22"/>
          <w:szCs w:val="22"/>
          <w:lang w:val="pl-PL"/>
        </w:rPr>
        <w:t xml:space="preserve"> stylem dowolnym chłopców – 2 uczniów – rocznik 2012: 2 – r. 2013: 2 – r. 2014 i mł.</w:t>
      </w:r>
    </w:p>
    <w:p w14:paraId="2D7AC877" w14:textId="77777777" w:rsidR="007D465E" w:rsidRPr="0064680D" w:rsidRDefault="007D465E" w:rsidP="007D465E">
      <w:pPr>
        <w:jc w:val="both"/>
        <w:rPr>
          <w:sz w:val="22"/>
          <w:szCs w:val="22"/>
          <w:lang w:val="pl-PL"/>
        </w:rPr>
      </w:pPr>
      <w:r w:rsidRPr="0064680D">
        <w:rPr>
          <w:sz w:val="22"/>
          <w:szCs w:val="22"/>
          <w:lang w:val="pl-PL"/>
        </w:rPr>
        <w:t>Po płytkiej stronie basenu obowiązuje start z wody z odbicia od ściany (nie wolno skakać do wody).</w:t>
      </w:r>
    </w:p>
    <w:p w14:paraId="5A6938F2" w14:textId="77777777" w:rsidR="007D465E" w:rsidRPr="0064680D" w:rsidRDefault="007D465E" w:rsidP="007D465E">
      <w:pPr>
        <w:tabs>
          <w:tab w:val="left" w:pos="993"/>
        </w:tabs>
        <w:jc w:val="both"/>
        <w:rPr>
          <w:b/>
          <w:sz w:val="22"/>
          <w:szCs w:val="22"/>
          <w:lang w:val="pl-PL"/>
        </w:rPr>
      </w:pPr>
    </w:p>
    <w:p w14:paraId="11BA9334" w14:textId="77777777" w:rsidR="007D465E" w:rsidRPr="0064680D" w:rsidRDefault="007D465E" w:rsidP="007D465E">
      <w:pPr>
        <w:jc w:val="both"/>
        <w:rPr>
          <w:sz w:val="22"/>
          <w:szCs w:val="22"/>
          <w:lang w:val="pl-PL"/>
        </w:rPr>
      </w:pPr>
      <w:r w:rsidRPr="0064680D">
        <w:rPr>
          <w:sz w:val="22"/>
          <w:szCs w:val="22"/>
          <w:lang w:val="pl-PL"/>
        </w:rPr>
        <w:t xml:space="preserve">Podczas zawodów odbędą się również zawody indywidualne w których mogą startować zawodnicy z sztafet oraz po 3 najlepszych zawodników indywidualnie  z zawodów regionalnych. Każdy uczestnik może startować max w 2 stylach indywidualnie. </w:t>
      </w:r>
    </w:p>
    <w:p w14:paraId="3DADEBF6"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 indywidualne:</w:t>
      </w:r>
    </w:p>
    <w:p w14:paraId="54420D70"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25 m stylem grzbietowym dziewcząt i chłopców – rocznik 2014 i mł.</w:t>
      </w:r>
    </w:p>
    <w:p w14:paraId="050A7010"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25 m stylem dowolnym     dziewcząt i chłopców – rocznik 2014 i mł.</w:t>
      </w:r>
    </w:p>
    <w:p w14:paraId="7C79B847"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 xml:space="preserve">25 m stylem klasycznym   dziewcząt i chłopców – rocznik 2014 i mł. </w:t>
      </w:r>
    </w:p>
    <w:p w14:paraId="649F6AE9"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2013</w:t>
      </w:r>
    </w:p>
    <w:p w14:paraId="52D554DE"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dowolnym     dziewcząt i chłopców – rocznik 2013</w:t>
      </w:r>
    </w:p>
    <w:p w14:paraId="5D25BBE3"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2013</w:t>
      </w:r>
    </w:p>
    <w:p w14:paraId="0BA5DB3E"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2012</w:t>
      </w:r>
    </w:p>
    <w:p w14:paraId="74D8A2F3" w14:textId="77777777" w:rsidR="007D465E" w:rsidRPr="0064680D" w:rsidRDefault="007D465E" w:rsidP="00A8650C">
      <w:pPr>
        <w:numPr>
          <w:ilvl w:val="0"/>
          <w:numId w:val="69"/>
        </w:numPr>
        <w:tabs>
          <w:tab w:val="left" w:pos="425"/>
          <w:tab w:val="left" w:pos="567"/>
        </w:tabs>
        <w:jc w:val="both"/>
        <w:rPr>
          <w:noProof/>
          <w:color w:val="000000"/>
          <w:sz w:val="22"/>
          <w:szCs w:val="22"/>
          <w:lang w:val="pl-PL"/>
        </w:rPr>
      </w:pPr>
      <w:r w:rsidRPr="0064680D">
        <w:rPr>
          <w:noProof/>
          <w:color w:val="000000"/>
          <w:sz w:val="22"/>
          <w:szCs w:val="22"/>
          <w:lang w:val="pl-PL"/>
        </w:rPr>
        <w:t>m stylem dowolnym     dziewcząt i chłopców – rocznik 2012</w:t>
      </w:r>
    </w:p>
    <w:p w14:paraId="35F044C8"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2012</w:t>
      </w:r>
    </w:p>
    <w:p w14:paraId="08A62AF3" w14:textId="77777777" w:rsidR="00A45992" w:rsidRPr="007D465E" w:rsidRDefault="00A45992" w:rsidP="00A45992">
      <w:pPr>
        <w:tabs>
          <w:tab w:val="left" w:pos="425"/>
          <w:tab w:val="left" w:pos="567"/>
        </w:tabs>
        <w:ind w:left="1418"/>
        <w:jc w:val="both"/>
        <w:rPr>
          <w:noProof/>
          <w:color w:val="000000"/>
          <w:sz w:val="22"/>
          <w:szCs w:val="22"/>
          <w:lang w:val="pl-PL"/>
        </w:rPr>
      </w:pPr>
    </w:p>
    <w:p w14:paraId="69CA679E" w14:textId="77777777" w:rsidR="00255B8E" w:rsidRPr="007D465E" w:rsidRDefault="000C518B" w:rsidP="00A45992">
      <w:pPr>
        <w:tabs>
          <w:tab w:val="left" w:pos="425"/>
          <w:tab w:val="left" w:pos="567"/>
        </w:tabs>
        <w:ind w:left="1418"/>
        <w:jc w:val="both"/>
        <w:rPr>
          <w:noProof/>
          <w:color w:val="000000"/>
          <w:sz w:val="22"/>
          <w:szCs w:val="22"/>
          <w:lang w:val="pl-PL"/>
        </w:rPr>
      </w:pPr>
      <w:r w:rsidRPr="007D465E">
        <w:rPr>
          <w:noProof/>
          <w:color w:val="000000"/>
          <w:sz w:val="22"/>
          <w:szCs w:val="22"/>
          <w:lang w:val="pl-PL"/>
        </w:rPr>
        <w:t>Dla rocznika 200</w:t>
      </w:r>
      <w:r w:rsidR="004E007C" w:rsidRPr="007D465E">
        <w:rPr>
          <w:noProof/>
          <w:color w:val="000000"/>
          <w:sz w:val="22"/>
          <w:szCs w:val="22"/>
          <w:lang w:val="pl-PL"/>
        </w:rPr>
        <w:t>9</w:t>
      </w:r>
      <w:r w:rsidRPr="007D465E">
        <w:rPr>
          <w:noProof/>
          <w:color w:val="000000"/>
          <w:sz w:val="22"/>
          <w:szCs w:val="22"/>
          <w:lang w:val="pl-PL"/>
        </w:rPr>
        <w:t>-20</w:t>
      </w:r>
      <w:r w:rsidR="004E007C" w:rsidRPr="007D465E">
        <w:rPr>
          <w:noProof/>
          <w:color w:val="000000"/>
          <w:sz w:val="22"/>
          <w:szCs w:val="22"/>
          <w:lang w:val="pl-PL"/>
        </w:rPr>
        <w:t>10</w:t>
      </w:r>
      <w:r w:rsidR="00A45992" w:rsidRPr="007D465E">
        <w:rPr>
          <w:noProof/>
          <w:color w:val="000000"/>
          <w:sz w:val="22"/>
          <w:szCs w:val="22"/>
          <w:lang w:val="pl-PL"/>
        </w:rPr>
        <w:t xml:space="preserve"> (młodzież)</w:t>
      </w:r>
    </w:p>
    <w:p w14:paraId="14F61335" w14:textId="77777777" w:rsidR="00A45992" w:rsidRPr="007D465E" w:rsidRDefault="00255B8E" w:rsidP="00A45992">
      <w:pPr>
        <w:tabs>
          <w:tab w:val="left" w:pos="425"/>
          <w:tab w:val="left" w:pos="567"/>
        </w:tabs>
        <w:ind w:left="1418"/>
        <w:jc w:val="both"/>
        <w:rPr>
          <w:noProof/>
          <w:color w:val="000000"/>
          <w:sz w:val="22"/>
          <w:szCs w:val="22"/>
          <w:lang w:val="pl-PL"/>
        </w:rPr>
      </w:pPr>
      <w:r w:rsidRPr="007D465E">
        <w:rPr>
          <w:noProof/>
          <w:color w:val="000000"/>
          <w:sz w:val="22"/>
          <w:szCs w:val="22"/>
          <w:lang w:val="pl-PL"/>
        </w:rPr>
        <w:t xml:space="preserve">                      </w:t>
      </w:r>
    </w:p>
    <w:p w14:paraId="4D586C1A" w14:textId="77777777" w:rsidR="007D465E" w:rsidRPr="0064680D" w:rsidRDefault="007D465E" w:rsidP="007D465E">
      <w:pPr>
        <w:jc w:val="both"/>
        <w:rPr>
          <w:sz w:val="22"/>
          <w:szCs w:val="22"/>
          <w:lang w:val="pl-PL"/>
        </w:rPr>
      </w:pPr>
      <w:r w:rsidRPr="0064680D">
        <w:rPr>
          <w:b/>
          <w:sz w:val="22"/>
          <w:szCs w:val="22"/>
          <w:lang w:val="pl-PL"/>
        </w:rPr>
        <w:t xml:space="preserve">     </w:t>
      </w:r>
      <w:r w:rsidRPr="0064680D">
        <w:rPr>
          <w:bCs/>
          <w:sz w:val="22"/>
          <w:szCs w:val="22"/>
          <w:lang w:val="pl-PL"/>
        </w:rPr>
        <w:t xml:space="preserve"> -  </w:t>
      </w:r>
      <w:r w:rsidRPr="0064680D">
        <w:rPr>
          <w:sz w:val="22"/>
          <w:szCs w:val="22"/>
          <w:lang w:val="pl-PL"/>
        </w:rPr>
        <w:t xml:space="preserve">sztafeta 6 x </w:t>
      </w:r>
      <w:smartTag w:uri="urn:schemas-microsoft-com:office:smarttags" w:element="metricconverter">
        <w:smartTagPr>
          <w:attr w:name="ProductID" w:val="50 m"/>
        </w:smartTagPr>
        <w:r w:rsidRPr="0064680D">
          <w:rPr>
            <w:sz w:val="22"/>
            <w:szCs w:val="22"/>
            <w:lang w:val="pl-PL"/>
          </w:rPr>
          <w:t>50 m</w:t>
        </w:r>
      </w:smartTag>
      <w:r w:rsidRPr="0064680D">
        <w:rPr>
          <w:sz w:val="22"/>
          <w:szCs w:val="22"/>
          <w:lang w:val="pl-PL"/>
        </w:rPr>
        <w:t xml:space="preserve"> stylem dowolnym dziewcząt</w:t>
      </w:r>
    </w:p>
    <w:p w14:paraId="54380E3E" w14:textId="77777777" w:rsidR="007D465E" w:rsidRPr="0064680D" w:rsidRDefault="007D465E" w:rsidP="007D465E">
      <w:pPr>
        <w:jc w:val="both"/>
        <w:rPr>
          <w:sz w:val="22"/>
          <w:szCs w:val="22"/>
          <w:lang w:val="pl-PL"/>
        </w:rPr>
      </w:pPr>
      <w:r w:rsidRPr="0064680D">
        <w:rPr>
          <w:sz w:val="22"/>
          <w:szCs w:val="22"/>
          <w:lang w:val="pl-PL"/>
        </w:rPr>
        <w:t xml:space="preserve">      -  sztafeta 6 x </w:t>
      </w:r>
      <w:smartTag w:uri="urn:schemas-microsoft-com:office:smarttags" w:element="metricconverter">
        <w:smartTagPr>
          <w:attr w:name="ProductID" w:val="50 m"/>
        </w:smartTagPr>
        <w:r w:rsidRPr="0064680D">
          <w:rPr>
            <w:sz w:val="22"/>
            <w:szCs w:val="22"/>
            <w:lang w:val="pl-PL"/>
          </w:rPr>
          <w:t>50 m</w:t>
        </w:r>
      </w:smartTag>
      <w:r w:rsidRPr="0064680D">
        <w:rPr>
          <w:sz w:val="22"/>
          <w:szCs w:val="22"/>
          <w:lang w:val="pl-PL"/>
        </w:rPr>
        <w:t xml:space="preserve"> stylem dowolnym chłopców.</w:t>
      </w:r>
    </w:p>
    <w:p w14:paraId="0587307A" w14:textId="77777777" w:rsidR="007D465E" w:rsidRPr="0064680D" w:rsidRDefault="007D465E" w:rsidP="007D465E">
      <w:pPr>
        <w:jc w:val="both"/>
        <w:rPr>
          <w:sz w:val="22"/>
          <w:szCs w:val="22"/>
          <w:lang w:val="pl-PL"/>
        </w:rPr>
      </w:pPr>
    </w:p>
    <w:p w14:paraId="2E5B6488" w14:textId="18E6E60E" w:rsidR="007D465E" w:rsidRPr="0064680D" w:rsidRDefault="007D465E" w:rsidP="007D465E">
      <w:pPr>
        <w:jc w:val="both"/>
        <w:rPr>
          <w:sz w:val="22"/>
          <w:szCs w:val="22"/>
          <w:lang w:val="pl-PL"/>
        </w:rPr>
      </w:pPr>
      <w:r w:rsidRPr="0064680D">
        <w:rPr>
          <w:sz w:val="22"/>
          <w:szCs w:val="22"/>
          <w:lang w:val="pl-PL"/>
        </w:rPr>
        <w:t>Podczas zawodów odbędą się również zawody indywidualne w których mogą startować zawodnicy z</w:t>
      </w:r>
      <w:r w:rsidR="00972892" w:rsidRPr="0064680D">
        <w:rPr>
          <w:sz w:val="22"/>
          <w:szCs w:val="22"/>
          <w:lang w:val="pl-PL"/>
        </w:rPr>
        <w:t xml:space="preserve">e                           </w:t>
      </w:r>
      <w:r w:rsidRPr="0064680D">
        <w:rPr>
          <w:sz w:val="22"/>
          <w:szCs w:val="22"/>
          <w:lang w:val="pl-PL"/>
        </w:rPr>
        <w:t xml:space="preserve">sztafet oraz po </w:t>
      </w:r>
      <w:r w:rsidR="009D23CF">
        <w:rPr>
          <w:sz w:val="22"/>
          <w:szCs w:val="22"/>
          <w:lang w:val="pl-PL"/>
        </w:rPr>
        <w:t>1</w:t>
      </w:r>
      <w:r w:rsidRPr="0064680D">
        <w:rPr>
          <w:sz w:val="22"/>
          <w:szCs w:val="22"/>
          <w:lang w:val="pl-PL"/>
        </w:rPr>
        <w:t xml:space="preserve"> najlepszy</w:t>
      </w:r>
      <w:r w:rsidR="009D23CF">
        <w:rPr>
          <w:sz w:val="22"/>
          <w:szCs w:val="22"/>
          <w:lang w:val="pl-PL"/>
        </w:rPr>
        <w:t>m</w:t>
      </w:r>
      <w:r w:rsidRPr="0064680D">
        <w:rPr>
          <w:sz w:val="22"/>
          <w:szCs w:val="22"/>
          <w:lang w:val="pl-PL"/>
        </w:rPr>
        <w:t xml:space="preserve"> zawodnik</w:t>
      </w:r>
      <w:r w:rsidR="009D23CF">
        <w:rPr>
          <w:sz w:val="22"/>
          <w:szCs w:val="22"/>
          <w:lang w:val="pl-PL"/>
        </w:rPr>
        <w:t>u</w:t>
      </w:r>
      <w:r w:rsidRPr="0064680D">
        <w:rPr>
          <w:sz w:val="22"/>
          <w:szCs w:val="22"/>
          <w:lang w:val="pl-PL"/>
        </w:rPr>
        <w:t xml:space="preserve"> indywidualnie  z zawodów regionalnych. Każdy uczestnik może startować max w 2 stylach indywidualnie. </w:t>
      </w:r>
    </w:p>
    <w:p w14:paraId="032C6F54"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 indywidualne:</w:t>
      </w:r>
    </w:p>
    <w:p w14:paraId="5AB7ACA6"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2011</w:t>
      </w:r>
    </w:p>
    <w:p w14:paraId="536752EB"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dowolnym     dziewcząt i chłopców – rocznik 2011</w:t>
      </w:r>
    </w:p>
    <w:p w14:paraId="3DE4E075"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2011</w:t>
      </w:r>
    </w:p>
    <w:p w14:paraId="1083AF3D"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2010</w:t>
      </w:r>
    </w:p>
    <w:p w14:paraId="26E67C9F" w14:textId="77777777" w:rsidR="007D465E" w:rsidRPr="0064680D" w:rsidRDefault="007D465E" w:rsidP="00A8650C">
      <w:pPr>
        <w:numPr>
          <w:ilvl w:val="0"/>
          <w:numId w:val="70"/>
        </w:numPr>
        <w:tabs>
          <w:tab w:val="left" w:pos="425"/>
          <w:tab w:val="left" w:pos="567"/>
        </w:tabs>
        <w:jc w:val="both"/>
        <w:rPr>
          <w:noProof/>
          <w:color w:val="000000"/>
          <w:sz w:val="22"/>
          <w:szCs w:val="22"/>
          <w:lang w:val="pl-PL"/>
        </w:rPr>
      </w:pPr>
      <w:r w:rsidRPr="0064680D">
        <w:rPr>
          <w:noProof/>
          <w:color w:val="000000"/>
          <w:sz w:val="22"/>
          <w:szCs w:val="22"/>
          <w:lang w:val="pl-PL"/>
        </w:rPr>
        <w:t>m stylem dowolnym     dziewcząt i chłopców – rocznik 2010</w:t>
      </w:r>
    </w:p>
    <w:p w14:paraId="7347A1D8"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2010</w:t>
      </w:r>
    </w:p>
    <w:p w14:paraId="7E334494" w14:textId="77777777" w:rsidR="004A7929" w:rsidRPr="007D465E" w:rsidRDefault="004A7929">
      <w:pPr>
        <w:jc w:val="both"/>
        <w:rPr>
          <w:noProof/>
          <w:color w:val="000000"/>
          <w:sz w:val="22"/>
          <w:szCs w:val="22"/>
          <w:lang w:val="pl-PL"/>
        </w:rPr>
      </w:pPr>
    </w:p>
    <w:p w14:paraId="0FDAE0FF" w14:textId="77777777" w:rsidR="006970E4" w:rsidRPr="007D465E" w:rsidRDefault="006970E4" w:rsidP="00A8650C">
      <w:pPr>
        <w:numPr>
          <w:ilvl w:val="0"/>
          <w:numId w:val="8"/>
        </w:numPr>
        <w:tabs>
          <w:tab w:val="left" w:pos="425"/>
          <w:tab w:val="left" w:pos="567"/>
        </w:tabs>
        <w:suppressAutoHyphens/>
        <w:jc w:val="both"/>
        <w:rPr>
          <w:noProof/>
          <w:color w:val="000000"/>
          <w:sz w:val="22"/>
          <w:szCs w:val="22"/>
          <w:lang w:val="pl-PL"/>
        </w:rPr>
      </w:pPr>
      <w:r w:rsidRPr="007D465E">
        <w:rPr>
          <w:noProof/>
          <w:color w:val="000000"/>
          <w:sz w:val="22"/>
          <w:szCs w:val="22"/>
          <w:lang w:val="pl-PL"/>
        </w:rPr>
        <w:t>Uczestnictwo:</w:t>
      </w:r>
    </w:p>
    <w:p w14:paraId="52FB01A1" w14:textId="757C3C1C" w:rsidR="007D465E" w:rsidRPr="0064680D" w:rsidRDefault="007D465E" w:rsidP="007D465E">
      <w:pPr>
        <w:jc w:val="both"/>
        <w:rPr>
          <w:sz w:val="22"/>
          <w:szCs w:val="22"/>
          <w:lang w:val="pl-PL"/>
        </w:rPr>
      </w:pPr>
      <w:r w:rsidRPr="007D465E">
        <w:rPr>
          <w:noProof/>
          <w:color w:val="000000"/>
          <w:sz w:val="22"/>
          <w:szCs w:val="22"/>
          <w:lang w:val="pl-PL"/>
        </w:rPr>
        <w:t xml:space="preserve">                         </w:t>
      </w:r>
      <w:r w:rsidR="00BF1299" w:rsidRPr="007D465E">
        <w:rPr>
          <w:noProof/>
          <w:color w:val="000000"/>
          <w:sz w:val="22"/>
          <w:szCs w:val="22"/>
          <w:lang w:val="pl-PL"/>
        </w:rPr>
        <w:t xml:space="preserve">W zawodach dzieci </w:t>
      </w:r>
      <w:r w:rsidRPr="0064680D">
        <w:rPr>
          <w:sz w:val="22"/>
          <w:szCs w:val="22"/>
          <w:lang w:val="pl-PL"/>
        </w:rPr>
        <w:t>startują uczniowie jednej szkoły urodzeni w 2012r. i młodsi.</w:t>
      </w:r>
    </w:p>
    <w:p w14:paraId="7DFA1C1A" w14:textId="42CE8D7A" w:rsidR="007D465E" w:rsidRPr="0064680D" w:rsidRDefault="007D465E" w:rsidP="007D465E">
      <w:pPr>
        <w:jc w:val="both"/>
        <w:rPr>
          <w:sz w:val="22"/>
          <w:szCs w:val="22"/>
          <w:lang w:val="pl-PL"/>
        </w:rPr>
      </w:pPr>
      <w:r w:rsidRPr="007D465E">
        <w:rPr>
          <w:noProof/>
          <w:color w:val="000000"/>
          <w:sz w:val="22"/>
          <w:szCs w:val="22"/>
          <w:lang w:val="pl-PL"/>
        </w:rPr>
        <w:t xml:space="preserve">                      </w:t>
      </w:r>
      <w:r w:rsidR="00BF1299" w:rsidRPr="007D465E">
        <w:rPr>
          <w:noProof/>
          <w:color w:val="000000"/>
          <w:sz w:val="22"/>
          <w:szCs w:val="22"/>
          <w:lang w:val="pl-PL"/>
        </w:rPr>
        <w:t xml:space="preserve">, w zawodach młodzieży – </w:t>
      </w:r>
      <w:r w:rsidRPr="0064680D">
        <w:rPr>
          <w:sz w:val="22"/>
          <w:szCs w:val="22"/>
          <w:lang w:val="pl-PL"/>
        </w:rPr>
        <w:t>uczniowie jednej szkoły urodzeni w latach 2010 - 2011.</w:t>
      </w:r>
    </w:p>
    <w:p w14:paraId="7F151C5C" w14:textId="77777777" w:rsidR="007D465E" w:rsidRPr="0064680D" w:rsidRDefault="007D465E" w:rsidP="007D465E">
      <w:pPr>
        <w:jc w:val="both"/>
        <w:rPr>
          <w:rFonts w:ascii="Tahoma" w:hAnsi="Tahoma" w:cs="Tahoma"/>
          <w:sz w:val="12"/>
          <w:szCs w:val="12"/>
          <w:lang w:val="pl-PL"/>
        </w:rPr>
      </w:pPr>
    </w:p>
    <w:p w14:paraId="5AF65A98" w14:textId="67EDECA1" w:rsidR="00BF1299" w:rsidRPr="00244892" w:rsidRDefault="008F7A44" w:rsidP="00A8650C">
      <w:pPr>
        <w:numPr>
          <w:ilvl w:val="0"/>
          <w:numId w:val="8"/>
        </w:numPr>
        <w:tabs>
          <w:tab w:val="left" w:pos="425"/>
          <w:tab w:val="left" w:pos="567"/>
        </w:tabs>
        <w:jc w:val="both"/>
        <w:rPr>
          <w:noProof/>
          <w:color w:val="000000"/>
          <w:sz w:val="18"/>
          <w:szCs w:val="18"/>
          <w:lang w:val="pl-PL"/>
        </w:rPr>
      </w:pPr>
      <w:r w:rsidRPr="00244892">
        <w:rPr>
          <w:noProof/>
          <w:color w:val="000000"/>
          <w:sz w:val="18"/>
          <w:szCs w:val="18"/>
          <w:lang w:val="pl-PL"/>
        </w:rPr>
        <w:t xml:space="preserve">, </w:t>
      </w:r>
      <w:r w:rsidRPr="00244892">
        <w:rPr>
          <w:noProof/>
          <w:color w:val="000000"/>
          <w:sz w:val="24"/>
          <w:szCs w:val="24"/>
          <w:lang w:val="pl-PL"/>
        </w:rPr>
        <w:t>w licealiadzie – zespoły 4-osobowe po 2 osoby w każdym ze stylów</w:t>
      </w:r>
      <w:r w:rsidR="00504EB9" w:rsidRPr="00244892">
        <w:rPr>
          <w:noProof/>
          <w:color w:val="000000"/>
          <w:sz w:val="24"/>
          <w:szCs w:val="24"/>
          <w:lang w:val="pl-PL"/>
        </w:rPr>
        <w:t>,</w:t>
      </w:r>
      <w:r w:rsidR="000C518B" w:rsidRPr="00244892">
        <w:rPr>
          <w:noProof/>
          <w:color w:val="000000"/>
          <w:sz w:val="24"/>
          <w:szCs w:val="24"/>
          <w:lang w:val="pl-PL"/>
        </w:rPr>
        <w:t xml:space="preserve"> rocznik 200</w:t>
      </w:r>
      <w:r w:rsidR="0082708D">
        <w:rPr>
          <w:noProof/>
          <w:color w:val="000000"/>
          <w:sz w:val="24"/>
          <w:szCs w:val="24"/>
          <w:lang w:val="pl-PL"/>
        </w:rPr>
        <w:t>5</w:t>
      </w:r>
      <w:r w:rsidR="00504EB9" w:rsidRPr="00244892">
        <w:rPr>
          <w:noProof/>
          <w:color w:val="000000"/>
          <w:sz w:val="24"/>
          <w:szCs w:val="24"/>
          <w:lang w:val="pl-PL"/>
        </w:rPr>
        <w:t xml:space="preserve"> i młodsi</w:t>
      </w:r>
      <w:r w:rsidR="0082708D" w:rsidRPr="00244892">
        <w:rPr>
          <w:noProof/>
          <w:color w:val="000000"/>
          <w:sz w:val="24"/>
          <w:szCs w:val="24"/>
          <w:lang w:val="pl-PL"/>
        </w:rPr>
        <w:t>, wszyscy z jednej szkoły</w:t>
      </w:r>
    </w:p>
    <w:p w14:paraId="4E5F42C6" w14:textId="26B9E6A5" w:rsidR="007C2846" w:rsidRPr="0082708D" w:rsidRDefault="007C2846" w:rsidP="007C2846">
      <w:pPr>
        <w:tabs>
          <w:tab w:val="left" w:pos="425"/>
          <w:tab w:val="left" w:pos="567"/>
        </w:tabs>
        <w:ind w:left="1440"/>
        <w:jc w:val="both"/>
        <w:rPr>
          <w:noProof/>
          <w:color w:val="000000" w:themeColor="text1"/>
          <w:sz w:val="24"/>
          <w:szCs w:val="24"/>
          <w:lang w:val="pl-PL"/>
        </w:rPr>
      </w:pPr>
      <w:r w:rsidRPr="0082708D">
        <w:rPr>
          <w:noProof/>
          <w:color w:val="000000" w:themeColor="text1"/>
          <w:sz w:val="24"/>
          <w:szCs w:val="24"/>
          <w:lang w:val="pl-PL"/>
        </w:rPr>
        <w:t>Sztafeta 6x</w:t>
      </w:r>
      <w:r w:rsidR="0053572D">
        <w:rPr>
          <w:noProof/>
          <w:color w:val="000000" w:themeColor="text1"/>
          <w:sz w:val="24"/>
          <w:szCs w:val="24"/>
          <w:lang w:val="pl-PL"/>
        </w:rPr>
        <w:t>50</w:t>
      </w:r>
      <w:r w:rsidRPr="0082708D">
        <w:rPr>
          <w:noProof/>
          <w:color w:val="000000" w:themeColor="text1"/>
          <w:sz w:val="24"/>
          <w:szCs w:val="24"/>
          <w:lang w:val="pl-PL"/>
        </w:rPr>
        <w:t>m stylem dowolnym</w:t>
      </w:r>
      <w:r w:rsidR="0098181A" w:rsidRPr="0082708D">
        <w:rPr>
          <w:noProof/>
          <w:color w:val="000000" w:themeColor="text1"/>
          <w:sz w:val="24"/>
          <w:szCs w:val="24"/>
          <w:lang w:val="pl-PL"/>
        </w:rPr>
        <w:t xml:space="preserve"> (młodzież)</w:t>
      </w:r>
      <w:r w:rsidRPr="0082708D">
        <w:rPr>
          <w:noProof/>
          <w:color w:val="000000" w:themeColor="text1"/>
          <w:sz w:val="24"/>
          <w:szCs w:val="24"/>
          <w:lang w:val="pl-PL"/>
        </w:rPr>
        <w:t xml:space="preserve"> – 6 zawodników z danej szkoły.</w:t>
      </w:r>
    </w:p>
    <w:p w14:paraId="3791908E" w14:textId="670FBA59" w:rsidR="008F7A44" w:rsidRDefault="008F7A44" w:rsidP="008F7A44">
      <w:pPr>
        <w:tabs>
          <w:tab w:val="left" w:pos="425"/>
          <w:tab w:val="left" w:pos="567"/>
        </w:tabs>
        <w:ind w:left="1440"/>
        <w:jc w:val="both"/>
        <w:rPr>
          <w:noProof/>
          <w:color w:val="000000" w:themeColor="text1"/>
          <w:sz w:val="24"/>
          <w:szCs w:val="24"/>
          <w:lang w:val="pl-PL"/>
        </w:rPr>
      </w:pPr>
      <w:r w:rsidRPr="0082708D">
        <w:rPr>
          <w:noProof/>
          <w:color w:val="000000" w:themeColor="text1"/>
          <w:sz w:val="24"/>
          <w:szCs w:val="24"/>
          <w:lang w:val="pl-PL"/>
        </w:rPr>
        <w:t>Sztafeta 4x</w:t>
      </w:r>
      <w:r w:rsidR="0053572D">
        <w:rPr>
          <w:noProof/>
          <w:color w:val="000000" w:themeColor="text1"/>
          <w:sz w:val="24"/>
          <w:szCs w:val="24"/>
          <w:lang w:val="pl-PL"/>
        </w:rPr>
        <w:t>50</w:t>
      </w:r>
      <w:r w:rsidRPr="0082708D">
        <w:rPr>
          <w:noProof/>
          <w:color w:val="000000" w:themeColor="text1"/>
          <w:sz w:val="24"/>
          <w:szCs w:val="24"/>
          <w:lang w:val="pl-PL"/>
        </w:rPr>
        <w:t>m stylem dowolnym (licealiada) – 4 zawodników z danej szkoły.</w:t>
      </w:r>
    </w:p>
    <w:p w14:paraId="43BEE1AD" w14:textId="77777777" w:rsidR="00972892" w:rsidRPr="00972892" w:rsidRDefault="00972892" w:rsidP="00A8650C">
      <w:pPr>
        <w:pStyle w:val="Akapitzlist"/>
        <w:numPr>
          <w:ilvl w:val="0"/>
          <w:numId w:val="8"/>
        </w:numPr>
        <w:jc w:val="both"/>
        <w:rPr>
          <w:sz w:val="22"/>
          <w:szCs w:val="22"/>
        </w:rPr>
      </w:pPr>
      <w:r w:rsidRPr="00972892">
        <w:rPr>
          <w:sz w:val="22"/>
          <w:szCs w:val="22"/>
        </w:rPr>
        <w:t xml:space="preserve">Podczas zawodów odbędą się również zawody indywidualne w których mogą startować zawodnicy ze                           sztafet oraz po 3 najlepszych zawodników indywidualnie  z zawodów regionalnych. Każdy uczestnik może startować max w 2 stylach indywidualnie. </w:t>
      </w:r>
    </w:p>
    <w:p w14:paraId="0CFDF710" w14:textId="77777777" w:rsidR="004A7929" w:rsidRPr="00244892" w:rsidRDefault="004A7929" w:rsidP="00A8650C">
      <w:pPr>
        <w:numPr>
          <w:ilvl w:val="0"/>
          <w:numId w:val="8"/>
        </w:numPr>
        <w:jc w:val="both"/>
        <w:rPr>
          <w:noProof/>
          <w:color w:val="000000"/>
          <w:sz w:val="24"/>
          <w:lang w:val="pl-PL"/>
        </w:rPr>
      </w:pPr>
      <w:r w:rsidRPr="00244892">
        <w:rPr>
          <w:noProof/>
          <w:color w:val="000000"/>
          <w:sz w:val="24"/>
          <w:lang w:val="pl-PL"/>
        </w:rPr>
        <w:t>Sposób przeprowadzenia zawodów:</w:t>
      </w:r>
    </w:p>
    <w:p w14:paraId="05FBCFDF" w14:textId="77777777" w:rsidR="004A7929" w:rsidRPr="00244892" w:rsidRDefault="004A7929">
      <w:pPr>
        <w:numPr>
          <w:ilvl w:val="0"/>
          <w:numId w:val="2"/>
        </w:numPr>
        <w:tabs>
          <w:tab w:val="num" w:pos="1701"/>
        </w:tabs>
        <w:ind w:left="1701" w:hanging="283"/>
        <w:jc w:val="both"/>
        <w:rPr>
          <w:noProof/>
          <w:color w:val="000000"/>
          <w:sz w:val="24"/>
          <w:lang w:val="pl-PL"/>
        </w:rPr>
      </w:pPr>
      <w:r w:rsidRPr="00244892">
        <w:rPr>
          <w:noProof/>
          <w:color w:val="000000"/>
          <w:sz w:val="24"/>
          <w:lang w:val="pl-PL"/>
        </w:rPr>
        <w:t>zawody zostaną przeprowadzone seriami na czas;</w:t>
      </w:r>
    </w:p>
    <w:p w14:paraId="28625430" w14:textId="77777777" w:rsidR="004A7929" w:rsidRPr="00244892" w:rsidRDefault="004A7929">
      <w:pPr>
        <w:numPr>
          <w:ilvl w:val="0"/>
          <w:numId w:val="2"/>
        </w:numPr>
        <w:tabs>
          <w:tab w:val="num" w:pos="1701"/>
        </w:tabs>
        <w:ind w:left="1701" w:hanging="283"/>
        <w:jc w:val="both"/>
        <w:rPr>
          <w:noProof/>
          <w:color w:val="000000"/>
          <w:sz w:val="24"/>
          <w:lang w:val="pl-PL"/>
        </w:rPr>
      </w:pPr>
      <w:r w:rsidRPr="00244892">
        <w:rPr>
          <w:noProof/>
          <w:color w:val="000000"/>
          <w:sz w:val="24"/>
          <w:lang w:val="pl-PL"/>
        </w:rPr>
        <w:t>start do wyścigu sztafetowego następuje po gwizdku sędziego, skokiem dowolnym ze słupka startowego; start do kolejnego odcinka od strony płytkiej basenu następuje z wody;</w:t>
      </w:r>
    </w:p>
    <w:p w14:paraId="5F44756D" w14:textId="77777777" w:rsidR="004A7929" w:rsidRPr="00244892" w:rsidRDefault="004A7929">
      <w:pPr>
        <w:numPr>
          <w:ilvl w:val="0"/>
          <w:numId w:val="2"/>
        </w:numPr>
        <w:tabs>
          <w:tab w:val="num" w:pos="1701"/>
        </w:tabs>
        <w:ind w:left="1701" w:hanging="283"/>
        <w:jc w:val="both"/>
        <w:rPr>
          <w:noProof/>
          <w:color w:val="000000"/>
          <w:sz w:val="24"/>
          <w:lang w:val="pl-PL"/>
        </w:rPr>
      </w:pPr>
      <w:r w:rsidRPr="00244892">
        <w:rPr>
          <w:noProof/>
          <w:color w:val="000000"/>
          <w:sz w:val="24"/>
          <w:lang w:val="pl-PL"/>
        </w:rPr>
        <w:lastRenderedPageBreak/>
        <w:t>kolejni zawodnicy/czki rozpoczynają swój odcinek sztafety dopiero po uprzednim dotknięciu ściany przez zawodnika kończącego swój odcinek;</w:t>
      </w:r>
    </w:p>
    <w:p w14:paraId="6059B515" w14:textId="77777777" w:rsidR="004A7929" w:rsidRPr="00244892" w:rsidRDefault="0087748E">
      <w:pPr>
        <w:numPr>
          <w:ilvl w:val="0"/>
          <w:numId w:val="2"/>
        </w:numPr>
        <w:tabs>
          <w:tab w:val="num" w:pos="1701"/>
        </w:tabs>
        <w:ind w:left="1701" w:hanging="283"/>
        <w:jc w:val="both"/>
        <w:rPr>
          <w:noProof/>
          <w:color w:val="000000"/>
          <w:sz w:val="24"/>
          <w:lang w:val="pl-PL"/>
        </w:rPr>
      </w:pPr>
      <w:r w:rsidRPr="00244892">
        <w:rPr>
          <w:noProof/>
          <w:color w:val="000000"/>
          <w:sz w:val="24"/>
          <w:lang w:val="pl-PL"/>
        </w:rPr>
        <w:t xml:space="preserve">każdy </w:t>
      </w:r>
      <w:r w:rsidR="004A7929" w:rsidRPr="00244892">
        <w:rPr>
          <w:noProof/>
          <w:color w:val="000000"/>
          <w:sz w:val="24"/>
          <w:lang w:val="pl-PL"/>
        </w:rPr>
        <w:t>przedwczesny start</w:t>
      </w:r>
      <w:r w:rsidRPr="00244892">
        <w:rPr>
          <w:noProof/>
          <w:color w:val="000000"/>
          <w:sz w:val="24"/>
          <w:lang w:val="pl-PL"/>
        </w:rPr>
        <w:t xml:space="preserve"> (zarówno w sztafetach jak i w biegach indywidualnych</w:t>
      </w:r>
      <w:r w:rsidR="004A7929" w:rsidRPr="00244892">
        <w:rPr>
          <w:noProof/>
          <w:color w:val="000000"/>
          <w:sz w:val="24"/>
          <w:lang w:val="pl-PL"/>
        </w:rPr>
        <w:t xml:space="preserve"> </w:t>
      </w:r>
      <w:r w:rsidRPr="00244892">
        <w:rPr>
          <w:noProof/>
          <w:color w:val="000000"/>
          <w:sz w:val="24"/>
          <w:lang w:val="pl-PL"/>
        </w:rPr>
        <w:t>karany jest dodatkowymi 5 sekundami doliczanymi do czasu.</w:t>
      </w:r>
    </w:p>
    <w:p w14:paraId="6C84C257" w14:textId="77777777" w:rsidR="004A7929" w:rsidRPr="00244892" w:rsidRDefault="004A7929">
      <w:pPr>
        <w:jc w:val="both"/>
        <w:rPr>
          <w:noProof/>
          <w:color w:val="000000"/>
          <w:sz w:val="24"/>
          <w:lang w:val="pl-PL"/>
        </w:rPr>
      </w:pPr>
    </w:p>
    <w:p w14:paraId="3C206A08" w14:textId="77777777" w:rsidR="004A7929" w:rsidRPr="00244892" w:rsidRDefault="004A7929" w:rsidP="00A8650C">
      <w:pPr>
        <w:numPr>
          <w:ilvl w:val="0"/>
          <w:numId w:val="8"/>
        </w:numPr>
        <w:jc w:val="both"/>
        <w:rPr>
          <w:noProof/>
          <w:color w:val="000000"/>
          <w:sz w:val="24"/>
          <w:lang w:val="pl-PL"/>
        </w:rPr>
      </w:pPr>
      <w:r w:rsidRPr="00244892">
        <w:rPr>
          <w:noProof/>
          <w:color w:val="000000"/>
          <w:sz w:val="24"/>
          <w:lang w:val="pl-PL"/>
        </w:rPr>
        <w:t>Punktacja:</w:t>
      </w:r>
    </w:p>
    <w:p w14:paraId="42909A6F" w14:textId="77777777" w:rsidR="004A7929" w:rsidRPr="00244892" w:rsidRDefault="004A7929">
      <w:pPr>
        <w:ind w:left="1416"/>
        <w:jc w:val="both"/>
        <w:rPr>
          <w:noProof/>
          <w:color w:val="000000"/>
          <w:sz w:val="24"/>
          <w:lang w:val="pl-PL"/>
        </w:rPr>
      </w:pPr>
      <w:r w:rsidRPr="00244892">
        <w:rPr>
          <w:noProof/>
          <w:color w:val="000000"/>
          <w:sz w:val="24"/>
          <w:lang w:val="pl-PL"/>
        </w:rPr>
        <w:t>Obowiązuje łączna punktacja szkół tj. za sztafetę i konkurencje indywidualne wg zasady:</w:t>
      </w:r>
    </w:p>
    <w:p w14:paraId="408172E2" w14:textId="77777777" w:rsidR="004A7929" w:rsidRPr="00244892" w:rsidRDefault="004A7929">
      <w:pPr>
        <w:numPr>
          <w:ilvl w:val="0"/>
          <w:numId w:val="2"/>
        </w:numPr>
        <w:tabs>
          <w:tab w:val="num" w:pos="1701"/>
        </w:tabs>
        <w:ind w:firstLine="698"/>
        <w:jc w:val="both"/>
        <w:rPr>
          <w:noProof/>
          <w:color w:val="000000"/>
          <w:sz w:val="24"/>
          <w:lang w:val="pl-PL"/>
        </w:rPr>
      </w:pPr>
      <w:r w:rsidRPr="00244892">
        <w:rPr>
          <w:noProof/>
          <w:color w:val="000000"/>
          <w:sz w:val="24"/>
          <w:lang w:val="pl-PL"/>
        </w:rPr>
        <w:t>suma czasów  sztafety i konkurencji indywidualnych.</w:t>
      </w:r>
    </w:p>
    <w:p w14:paraId="41212AC8" w14:textId="77777777" w:rsidR="00A0231E" w:rsidRPr="00244892" w:rsidRDefault="00D701C6" w:rsidP="00A0231E">
      <w:pPr>
        <w:numPr>
          <w:ilvl w:val="0"/>
          <w:numId w:val="2"/>
        </w:numPr>
        <w:tabs>
          <w:tab w:val="num" w:pos="1701"/>
        </w:tabs>
        <w:ind w:firstLine="698"/>
        <w:jc w:val="both"/>
        <w:rPr>
          <w:noProof/>
          <w:color w:val="000000"/>
          <w:sz w:val="24"/>
          <w:lang w:val="pl-PL"/>
        </w:rPr>
      </w:pPr>
      <w:r w:rsidRPr="00244892">
        <w:rPr>
          <w:noProof/>
          <w:color w:val="000000"/>
          <w:sz w:val="24"/>
          <w:lang w:val="pl-PL"/>
        </w:rPr>
        <w:t>Zespół, który nie wystawił sztafety nie będzie klasyfikowan</w:t>
      </w:r>
      <w:r w:rsidR="00247663" w:rsidRPr="00244892">
        <w:rPr>
          <w:noProof/>
          <w:color w:val="000000"/>
          <w:sz w:val="24"/>
          <w:lang w:val="pl-PL"/>
        </w:rPr>
        <w:t>y</w:t>
      </w:r>
    </w:p>
    <w:p w14:paraId="30731CF7" w14:textId="77777777" w:rsidR="00504EB9" w:rsidRPr="000C518B" w:rsidRDefault="00504EB9" w:rsidP="00504EB9">
      <w:pPr>
        <w:ind w:left="1418"/>
        <w:jc w:val="both"/>
        <w:rPr>
          <w:noProof/>
          <w:color w:val="000000"/>
          <w:sz w:val="24"/>
          <w:lang w:val="pl-PL"/>
        </w:rPr>
      </w:pPr>
    </w:p>
    <w:p w14:paraId="4B2AEF32" w14:textId="77777777" w:rsidR="00970B68" w:rsidRPr="000C518B" w:rsidRDefault="00970B68" w:rsidP="00504EB9">
      <w:pPr>
        <w:ind w:left="1418"/>
        <w:jc w:val="both"/>
        <w:rPr>
          <w:noProof/>
          <w:color w:val="000000"/>
          <w:sz w:val="24"/>
          <w:lang w:val="pl-PL"/>
        </w:rPr>
      </w:pPr>
    </w:p>
    <w:p w14:paraId="4927253C" w14:textId="77777777" w:rsidR="00970B68" w:rsidRPr="006E7CFB" w:rsidRDefault="00970B68" w:rsidP="00504EB9">
      <w:pPr>
        <w:ind w:left="1418"/>
        <w:jc w:val="both"/>
        <w:rPr>
          <w:noProof/>
          <w:color w:val="FF0000"/>
          <w:sz w:val="24"/>
          <w:lang w:val="pl-PL"/>
        </w:rPr>
      </w:pPr>
    </w:p>
    <w:p w14:paraId="7DCC40FD" w14:textId="77777777" w:rsidR="00575F23" w:rsidRPr="006E7CFB" w:rsidRDefault="00575F23" w:rsidP="00504EB9">
      <w:pPr>
        <w:ind w:left="1418"/>
        <w:jc w:val="both"/>
        <w:rPr>
          <w:noProof/>
          <w:color w:val="FF0000"/>
          <w:sz w:val="24"/>
          <w:lang w:val="pl-PL"/>
        </w:rPr>
      </w:pPr>
    </w:p>
    <w:p w14:paraId="1FE63415" w14:textId="77777777" w:rsidR="003F0889" w:rsidRPr="006E7CFB" w:rsidRDefault="003F0889" w:rsidP="00504EB9">
      <w:pPr>
        <w:ind w:left="1418"/>
        <w:jc w:val="both"/>
        <w:rPr>
          <w:noProof/>
          <w:color w:val="FF0000"/>
          <w:sz w:val="24"/>
          <w:lang w:val="pl-PL"/>
        </w:rPr>
      </w:pPr>
    </w:p>
    <w:p w14:paraId="5D68BB01" w14:textId="77777777" w:rsidR="00A0231E" w:rsidRPr="006E7CFB" w:rsidRDefault="00A0231E" w:rsidP="00A0231E">
      <w:pPr>
        <w:rPr>
          <w:noProof/>
          <w:color w:val="FF0000"/>
          <w:lang w:val="pl-PL"/>
        </w:rPr>
      </w:pPr>
    </w:p>
    <w:p w14:paraId="15DB0A1B" w14:textId="77777777" w:rsidR="004A7929" w:rsidRPr="0036584F" w:rsidRDefault="004A7929" w:rsidP="003F0889">
      <w:pPr>
        <w:pStyle w:val="Nagwek5"/>
        <w:rPr>
          <w:noProof/>
          <w:color w:val="000000"/>
          <w:lang w:val="pl-PL"/>
        </w:rPr>
      </w:pPr>
      <w:r w:rsidRPr="0036584F">
        <w:rPr>
          <w:noProof/>
          <w:color w:val="000000"/>
          <w:lang w:val="pl-PL"/>
        </w:rPr>
        <w:t>TENIS STOŁOWY</w:t>
      </w:r>
      <w:r w:rsidR="003F0889" w:rsidRPr="0036584F">
        <w:rPr>
          <w:noProof/>
          <w:color w:val="000000"/>
          <w:lang w:val="pl-PL"/>
        </w:rPr>
        <w:t xml:space="preserve">  (w kat. dzieci, młodzież, licealiada)</w:t>
      </w:r>
    </w:p>
    <w:p w14:paraId="0F1F6123" w14:textId="77777777" w:rsidR="00A0231E" w:rsidRPr="0036584F" w:rsidRDefault="00A0231E" w:rsidP="00A0231E">
      <w:pPr>
        <w:rPr>
          <w:noProof/>
          <w:color w:val="000000"/>
          <w:lang w:val="pl-PL"/>
        </w:rPr>
      </w:pPr>
    </w:p>
    <w:p w14:paraId="41DE3F73" w14:textId="77777777" w:rsidR="00A0231E" w:rsidRPr="0036584F" w:rsidRDefault="00A0231E" w:rsidP="00A8650C">
      <w:pPr>
        <w:numPr>
          <w:ilvl w:val="0"/>
          <w:numId w:val="38"/>
        </w:numPr>
        <w:tabs>
          <w:tab w:val="left" w:pos="709"/>
        </w:tabs>
        <w:suppressAutoHyphens/>
        <w:ind w:left="709"/>
        <w:rPr>
          <w:b/>
          <w:noProof/>
          <w:color w:val="000000"/>
          <w:sz w:val="18"/>
          <w:szCs w:val="18"/>
          <w:lang w:val="pl-PL"/>
        </w:rPr>
      </w:pPr>
      <w:r w:rsidRPr="0036584F">
        <w:rPr>
          <w:b/>
          <w:noProof/>
          <w:color w:val="000000"/>
          <w:sz w:val="24"/>
          <w:szCs w:val="24"/>
          <w:lang w:val="pl-PL"/>
        </w:rPr>
        <w:t xml:space="preserve">Szkoły przystępujące do współzawodnictwa muszą się zarejestrować przez system   rejestracji szkół   </w:t>
      </w:r>
      <w:r w:rsidRPr="0036584F">
        <w:rPr>
          <w:b/>
          <w:noProof/>
          <w:color w:val="000000"/>
          <w:sz w:val="24"/>
          <w:szCs w:val="24"/>
          <w:u w:val="single"/>
          <w:lang w:val="pl-PL"/>
        </w:rPr>
        <w:t>srs.szs.pl</w:t>
      </w:r>
      <w:r w:rsidRPr="0036584F">
        <w:rPr>
          <w:b/>
          <w:noProof/>
          <w:color w:val="000000"/>
          <w:sz w:val="24"/>
          <w:szCs w:val="24"/>
          <w:lang w:val="pl-PL"/>
        </w:rPr>
        <w:t xml:space="preserve">  zgodnie z kalendarzami wojewódzkimi nie później niż do 30 września bieżącego roku szkolnego</w:t>
      </w:r>
      <w:r w:rsidRPr="0036584F">
        <w:rPr>
          <w:b/>
          <w:noProof/>
          <w:color w:val="000000"/>
          <w:sz w:val="18"/>
          <w:szCs w:val="18"/>
          <w:lang w:val="pl-PL"/>
        </w:rPr>
        <w:t xml:space="preserve">. </w:t>
      </w:r>
    </w:p>
    <w:p w14:paraId="0635006A" w14:textId="77777777" w:rsidR="00A0231E" w:rsidRPr="0036584F" w:rsidRDefault="00A0231E" w:rsidP="00A0231E">
      <w:pPr>
        <w:rPr>
          <w:noProof/>
          <w:color w:val="000000"/>
          <w:lang w:val="pl-PL"/>
        </w:rPr>
      </w:pPr>
    </w:p>
    <w:p w14:paraId="3A5D899F" w14:textId="77777777" w:rsidR="004A7929" w:rsidRPr="0036584F" w:rsidRDefault="004A7929">
      <w:pPr>
        <w:ind w:left="426"/>
        <w:jc w:val="both"/>
        <w:rPr>
          <w:noProof/>
          <w:color w:val="000000"/>
          <w:sz w:val="24"/>
          <w:lang w:val="pl-PL"/>
        </w:rPr>
      </w:pPr>
    </w:p>
    <w:p w14:paraId="31756B8F" w14:textId="77777777" w:rsidR="00B164FC" w:rsidRPr="00244892" w:rsidRDefault="00B164FC" w:rsidP="00A8650C">
      <w:pPr>
        <w:numPr>
          <w:ilvl w:val="0"/>
          <w:numId w:val="19"/>
        </w:numPr>
        <w:tabs>
          <w:tab w:val="left" w:pos="425"/>
          <w:tab w:val="left" w:pos="567"/>
        </w:tabs>
        <w:suppressAutoHyphens/>
        <w:ind w:left="1418" w:firstLine="0"/>
        <w:jc w:val="both"/>
        <w:rPr>
          <w:noProof/>
          <w:color w:val="000000"/>
          <w:sz w:val="24"/>
          <w:szCs w:val="24"/>
          <w:lang w:val="pl-PL"/>
        </w:rPr>
      </w:pPr>
      <w:r w:rsidRPr="00244892">
        <w:rPr>
          <w:noProof/>
          <w:color w:val="000000"/>
          <w:sz w:val="24"/>
          <w:szCs w:val="24"/>
          <w:lang w:val="pl-PL"/>
        </w:rPr>
        <w:t>Uczestnictwo:</w:t>
      </w:r>
    </w:p>
    <w:p w14:paraId="00AC1BC7" w14:textId="621373B2" w:rsidR="00B164FC" w:rsidRPr="00244892" w:rsidRDefault="00B164FC" w:rsidP="00A8650C">
      <w:pPr>
        <w:numPr>
          <w:ilvl w:val="0"/>
          <w:numId w:val="20"/>
        </w:numPr>
        <w:tabs>
          <w:tab w:val="left" w:pos="425"/>
          <w:tab w:val="left" w:pos="567"/>
        </w:tabs>
        <w:suppressAutoHyphens/>
        <w:ind w:left="1843"/>
        <w:jc w:val="both"/>
        <w:rPr>
          <w:noProof/>
          <w:color w:val="000000"/>
          <w:sz w:val="24"/>
          <w:szCs w:val="24"/>
          <w:lang w:val="pl-PL"/>
        </w:rPr>
      </w:pPr>
      <w:r w:rsidRPr="00244892">
        <w:rPr>
          <w:noProof/>
          <w:color w:val="000000"/>
          <w:sz w:val="24"/>
          <w:szCs w:val="24"/>
          <w:lang w:val="pl-PL"/>
        </w:rPr>
        <w:t>W zawodach biorą udział drużyny dziewcząt i chłopców w </w:t>
      </w:r>
      <w:r w:rsidR="00647FE3">
        <w:rPr>
          <w:noProof/>
          <w:color w:val="000000"/>
          <w:sz w:val="24"/>
          <w:szCs w:val="24"/>
          <w:lang w:val="pl-PL"/>
        </w:rPr>
        <w:t>trzech</w:t>
      </w:r>
      <w:r w:rsidRPr="00244892">
        <w:rPr>
          <w:noProof/>
          <w:color w:val="000000"/>
          <w:sz w:val="24"/>
          <w:szCs w:val="24"/>
          <w:lang w:val="pl-PL"/>
        </w:rPr>
        <w:t xml:space="preserve"> kategoriach wiekowych:</w:t>
      </w:r>
    </w:p>
    <w:p w14:paraId="65B25810" w14:textId="091A3886" w:rsidR="007C2846" w:rsidRPr="00244892" w:rsidRDefault="007F2A97" w:rsidP="007C2846">
      <w:pPr>
        <w:tabs>
          <w:tab w:val="left" w:pos="425"/>
          <w:tab w:val="left" w:pos="1701"/>
        </w:tabs>
        <w:ind w:left="1843"/>
        <w:jc w:val="both"/>
        <w:rPr>
          <w:noProof/>
          <w:color w:val="000000"/>
          <w:sz w:val="24"/>
          <w:szCs w:val="24"/>
          <w:lang w:val="pl-PL"/>
        </w:rPr>
      </w:pPr>
      <w:r>
        <w:rPr>
          <w:noProof/>
          <w:color w:val="000000"/>
          <w:sz w:val="24"/>
          <w:szCs w:val="24"/>
          <w:lang w:val="pl-PL"/>
        </w:rPr>
        <w:t>Dzieci</w:t>
      </w:r>
      <w:r w:rsidR="004E007C">
        <w:rPr>
          <w:noProof/>
          <w:color w:val="000000"/>
          <w:sz w:val="24"/>
          <w:szCs w:val="24"/>
          <w:lang w:val="pl-PL"/>
        </w:rPr>
        <w:t xml:space="preserve"> – rocznik 201</w:t>
      </w:r>
      <w:r w:rsidR="0003736B">
        <w:rPr>
          <w:noProof/>
          <w:color w:val="000000"/>
          <w:sz w:val="24"/>
          <w:szCs w:val="24"/>
          <w:lang w:val="pl-PL"/>
        </w:rPr>
        <w:t>2</w:t>
      </w:r>
      <w:r w:rsidR="005A25EA" w:rsidRPr="00244892">
        <w:rPr>
          <w:noProof/>
          <w:color w:val="000000"/>
          <w:sz w:val="24"/>
          <w:szCs w:val="24"/>
          <w:lang w:val="pl-PL"/>
        </w:rPr>
        <w:t xml:space="preserve"> i młodsi</w:t>
      </w:r>
      <w:r w:rsidR="00A75B8F" w:rsidRPr="00244892">
        <w:rPr>
          <w:noProof/>
          <w:color w:val="000000"/>
          <w:sz w:val="24"/>
          <w:szCs w:val="24"/>
          <w:lang w:val="pl-PL"/>
        </w:rPr>
        <w:t xml:space="preserve"> </w:t>
      </w:r>
      <w:r w:rsidR="007C2846" w:rsidRPr="00244892">
        <w:rPr>
          <w:noProof/>
          <w:color w:val="000000"/>
          <w:sz w:val="24"/>
          <w:szCs w:val="24"/>
          <w:lang w:val="pl-PL"/>
        </w:rPr>
        <w:t>(Szkoły Podstawowe)</w:t>
      </w:r>
    </w:p>
    <w:p w14:paraId="05E9558E" w14:textId="26083571" w:rsidR="007C2846" w:rsidRPr="00244892" w:rsidRDefault="007C2846" w:rsidP="007C2846">
      <w:pPr>
        <w:tabs>
          <w:tab w:val="left" w:pos="425"/>
          <w:tab w:val="left" w:pos="1701"/>
        </w:tabs>
        <w:ind w:left="1843"/>
        <w:jc w:val="both"/>
        <w:rPr>
          <w:noProof/>
          <w:color w:val="000000"/>
          <w:sz w:val="24"/>
          <w:szCs w:val="24"/>
          <w:lang w:val="pl-PL"/>
        </w:rPr>
      </w:pPr>
      <w:r w:rsidRPr="00244892">
        <w:rPr>
          <w:noProof/>
          <w:color w:val="000000"/>
          <w:sz w:val="24"/>
          <w:szCs w:val="24"/>
          <w:lang w:val="pl-PL"/>
        </w:rPr>
        <w:t>Młodzież – rocznik 20</w:t>
      </w:r>
      <w:r w:rsidR="0003736B">
        <w:rPr>
          <w:noProof/>
          <w:color w:val="000000"/>
          <w:sz w:val="24"/>
          <w:szCs w:val="24"/>
          <w:lang w:val="pl-PL"/>
        </w:rPr>
        <w:t>10</w:t>
      </w:r>
      <w:r w:rsidRPr="00244892">
        <w:rPr>
          <w:noProof/>
          <w:color w:val="000000"/>
          <w:sz w:val="24"/>
          <w:szCs w:val="24"/>
          <w:lang w:val="pl-PL"/>
        </w:rPr>
        <w:t>-20</w:t>
      </w:r>
      <w:r w:rsidR="004E007C">
        <w:rPr>
          <w:noProof/>
          <w:color w:val="000000"/>
          <w:sz w:val="24"/>
          <w:szCs w:val="24"/>
          <w:lang w:val="pl-PL"/>
        </w:rPr>
        <w:t>1</w:t>
      </w:r>
      <w:r w:rsidR="0003736B">
        <w:rPr>
          <w:noProof/>
          <w:color w:val="000000"/>
          <w:sz w:val="24"/>
          <w:szCs w:val="24"/>
          <w:lang w:val="pl-PL"/>
        </w:rPr>
        <w:t>1</w:t>
      </w:r>
      <w:r w:rsidRPr="00244892">
        <w:rPr>
          <w:noProof/>
          <w:color w:val="000000"/>
          <w:sz w:val="24"/>
          <w:szCs w:val="24"/>
          <w:lang w:val="pl-PL"/>
        </w:rPr>
        <w:t xml:space="preserve"> </w:t>
      </w:r>
      <w:r w:rsidR="00504EB9" w:rsidRPr="00244892">
        <w:rPr>
          <w:noProof/>
          <w:color w:val="000000"/>
          <w:sz w:val="24"/>
          <w:szCs w:val="24"/>
          <w:lang w:val="pl-PL"/>
        </w:rPr>
        <w:t>(Szkoły Podstawowe)</w:t>
      </w:r>
    </w:p>
    <w:p w14:paraId="6383CB33" w14:textId="540766BF" w:rsidR="00EE4B5F" w:rsidRPr="00244892" w:rsidRDefault="00EE4B5F" w:rsidP="007C2846">
      <w:pPr>
        <w:tabs>
          <w:tab w:val="left" w:pos="425"/>
          <w:tab w:val="left" w:pos="1701"/>
        </w:tabs>
        <w:ind w:left="1843"/>
        <w:jc w:val="both"/>
        <w:rPr>
          <w:noProof/>
          <w:color w:val="000000"/>
          <w:sz w:val="24"/>
          <w:szCs w:val="24"/>
          <w:lang w:val="pl-PL"/>
        </w:rPr>
      </w:pPr>
      <w:r w:rsidRPr="00244892">
        <w:rPr>
          <w:noProof/>
          <w:color w:val="000000"/>
          <w:sz w:val="24"/>
          <w:szCs w:val="24"/>
          <w:lang w:val="pl-PL"/>
        </w:rPr>
        <w:t xml:space="preserve">Licealiada- </w:t>
      </w:r>
      <w:r w:rsidR="007F2A97">
        <w:rPr>
          <w:noProof/>
          <w:color w:val="000000"/>
          <w:sz w:val="24"/>
          <w:szCs w:val="24"/>
          <w:lang w:val="pl-PL"/>
        </w:rPr>
        <w:t>rocznik 200</w:t>
      </w:r>
      <w:r w:rsidR="0003736B">
        <w:rPr>
          <w:noProof/>
          <w:color w:val="000000"/>
          <w:sz w:val="24"/>
          <w:szCs w:val="24"/>
          <w:lang w:val="pl-PL"/>
        </w:rPr>
        <w:t>5</w:t>
      </w:r>
      <w:r w:rsidR="00070B7F" w:rsidRPr="00244892">
        <w:rPr>
          <w:noProof/>
          <w:color w:val="000000"/>
          <w:sz w:val="24"/>
          <w:szCs w:val="24"/>
          <w:lang w:val="pl-PL"/>
        </w:rPr>
        <w:t xml:space="preserve"> i młodsi, </w:t>
      </w:r>
      <w:r w:rsidRPr="00244892">
        <w:rPr>
          <w:noProof/>
          <w:color w:val="000000"/>
          <w:sz w:val="24"/>
          <w:szCs w:val="24"/>
          <w:lang w:val="pl-PL"/>
        </w:rPr>
        <w:t>uczniowie dziennych szkół średnich</w:t>
      </w:r>
    </w:p>
    <w:p w14:paraId="52176095" w14:textId="675DF7BE" w:rsidR="007C2846" w:rsidRPr="00244892" w:rsidRDefault="007C2846" w:rsidP="00A8650C">
      <w:pPr>
        <w:numPr>
          <w:ilvl w:val="0"/>
          <w:numId w:val="20"/>
        </w:numPr>
        <w:suppressAutoHyphens/>
        <w:ind w:left="1843"/>
        <w:jc w:val="both"/>
        <w:rPr>
          <w:noProof/>
          <w:color w:val="000000"/>
          <w:sz w:val="24"/>
          <w:szCs w:val="24"/>
          <w:lang w:val="pl-PL"/>
        </w:rPr>
      </w:pPr>
      <w:r w:rsidRPr="00244892">
        <w:rPr>
          <w:noProof/>
          <w:color w:val="000000"/>
          <w:sz w:val="24"/>
          <w:szCs w:val="24"/>
          <w:lang w:val="pl-PL"/>
        </w:rPr>
        <w:t>Drużynę stanowią uczniowie jednej szkoły urodzen</w:t>
      </w:r>
      <w:r w:rsidR="00070B7F" w:rsidRPr="00244892">
        <w:rPr>
          <w:noProof/>
          <w:color w:val="000000"/>
          <w:sz w:val="24"/>
          <w:szCs w:val="24"/>
          <w:lang w:val="pl-PL"/>
        </w:rPr>
        <w:t xml:space="preserve">i  w </w:t>
      </w:r>
      <w:r w:rsidR="004E007C">
        <w:rPr>
          <w:noProof/>
          <w:color w:val="000000"/>
          <w:sz w:val="24"/>
          <w:szCs w:val="24"/>
          <w:lang w:val="pl-PL"/>
        </w:rPr>
        <w:t>201</w:t>
      </w:r>
      <w:r w:rsidR="0003736B">
        <w:rPr>
          <w:noProof/>
          <w:color w:val="000000"/>
          <w:sz w:val="24"/>
          <w:szCs w:val="24"/>
          <w:lang w:val="pl-PL"/>
        </w:rPr>
        <w:t>2</w:t>
      </w:r>
      <w:r w:rsidR="005A25EA" w:rsidRPr="00244892">
        <w:rPr>
          <w:noProof/>
          <w:color w:val="000000"/>
          <w:sz w:val="24"/>
          <w:szCs w:val="24"/>
          <w:lang w:val="pl-PL"/>
        </w:rPr>
        <w:t xml:space="preserve"> i młodsi</w:t>
      </w:r>
      <w:r w:rsidR="0036584F" w:rsidRPr="00244892">
        <w:rPr>
          <w:noProof/>
          <w:color w:val="000000"/>
          <w:sz w:val="24"/>
          <w:szCs w:val="24"/>
          <w:lang w:val="pl-PL"/>
        </w:rPr>
        <w:t xml:space="preserve"> (dzieci) lub 20</w:t>
      </w:r>
      <w:r w:rsidR="0003736B">
        <w:rPr>
          <w:noProof/>
          <w:color w:val="000000"/>
          <w:sz w:val="24"/>
          <w:szCs w:val="24"/>
          <w:lang w:val="pl-PL"/>
        </w:rPr>
        <w:t>10</w:t>
      </w:r>
      <w:r w:rsidR="004E007C">
        <w:rPr>
          <w:noProof/>
          <w:color w:val="000000"/>
          <w:sz w:val="24"/>
          <w:szCs w:val="24"/>
          <w:lang w:val="pl-PL"/>
        </w:rPr>
        <w:t>-201</w:t>
      </w:r>
      <w:r w:rsidR="0003736B">
        <w:rPr>
          <w:noProof/>
          <w:color w:val="000000"/>
          <w:sz w:val="24"/>
          <w:szCs w:val="24"/>
          <w:lang w:val="pl-PL"/>
        </w:rPr>
        <w:t>1</w:t>
      </w:r>
      <w:r w:rsidRPr="00244892">
        <w:rPr>
          <w:noProof/>
          <w:color w:val="000000"/>
          <w:sz w:val="24"/>
          <w:szCs w:val="24"/>
          <w:lang w:val="pl-PL"/>
        </w:rPr>
        <w:t xml:space="preserve"> (młodzież</w:t>
      </w:r>
      <w:r w:rsidR="00EE4B5F" w:rsidRPr="00244892">
        <w:rPr>
          <w:noProof/>
          <w:color w:val="000000"/>
          <w:sz w:val="24"/>
          <w:szCs w:val="24"/>
          <w:lang w:val="pl-PL"/>
        </w:rPr>
        <w:t xml:space="preserve">), Licealiada </w:t>
      </w:r>
      <w:r w:rsidR="0036584F" w:rsidRPr="00244892">
        <w:rPr>
          <w:noProof/>
          <w:color w:val="000000"/>
          <w:sz w:val="24"/>
          <w:szCs w:val="24"/>
          <w:lang w:val="pl-PL"/>
        </w:rPr>
        <w:t>200</w:t>
      </w:r>
      <w:r w:rsidR="0003736B">
        <w:rPr>
          <w:noProof/>
          <w:color w:val="000000"/>
          <w:sz w:val="24"/>
          <w:szCs w:val="24"/>
          <w:lang w:val="pl-PL"/>
        </w:rPr>
        <w:t>5</w:t>
      </w:r>
      <w:r w:rsidR="00EE4B5F" w:rsidRPr="00244892">
        <w:rPr>
          <w:noProof/>
          <w:color w:val="000000"/>
          <w:sz w:val="24"/>
          <w:szCs w:val="24"/>
          <w:lang w:val="pl-PL"/>
        </w:rPr>
        <w:t xml:space="preserve"> i młodsi </w:t>
      </w:r>
      <w:r w:rsidRPr="00244892">
        <w:rPr>
          <w:noProof/>
          <w:color w:val="000000"/>
          <w:sz w:val="24"/>
          <w:szCs w:val="24"/>
          <w:lang w:val="pl-PL"/>
        </w:rPr>
        <w:t>. Zespół liczy:</w:t>
      </w:r>
    </w:p>
    <w:p w14:paraId="65E11409" w14:textId="77777777" w:rsidR="00B164FC" w:rsidRPr="00244892" w:rsidRDefault="00B164FC" w:rsidP="00A8650C">
      <w:pPr>
        <w:numPr>
          <w:ilvl w:val="0"/>
          <w:numId w:val="20"/>
        </w:numPr>
        <w:ind w:left="1843"/>
        <w:jc w:val="both"/>
        <w:rPr>
          <w:noProof/>
          <w:color w:val="000000"/>
          <w:sz w:val="24"/>
          <w:szCs w:val="24"/>
          <w:lang w:val="pl-PL"/>
        </w:rPr>
      </w:pPr>
      <w:r w:rsidRPr="00244892">
        <w:rPr>
          <w:noProof/>
          <w:color w:val="000000"/>
          <w:sz w:val="24"/>
          <w:szCs w:val="24"/>
          <w:lang w:val="pl-PL"/>
        </w:rPr>
        <w:t>2 dziewczynki + 1 rezerwowa,</w:t>
      </w:r>
    </w:p>
    <w:p w14:paraId="06CA8A4B" w14:textId="77777777" w:rsidR="00B164FC" w:rsidRPr="00244892" w:rsidRDefault="00B164FC" w:rsidP="00A8650C">
      <w:pPr>
        <w:numPr>
          <w:ilvl w:val="0"/>
          <w:numId w:val="20"/>
        </w:numPr>
        <w:ind w:left="1843"/>
        <w:jc w:val="both"/>
        <w:rPr>
          <w:noProof/>
          <w:color w:val="000000"/>
          <w:sz w:val="24"/>
          <w:szCs w:val="24"/>
          <w:lang w:val="pl-PL"/>
        </w:rPr>
      </w:pPr>
      <w:r w:rsidRPr="00244892">
        <w:rPr>
          <w:noProof/>
          <w:color w:val="000000"/>
          <w:sz w:val="24"/>
          <w:szCs w:val="24"/>
          <w:lang w:val="pl-PL"/>
        </w:rPr>
        <w:t>2 chłopców + 1 rezerwowy,</w:t>
      </w:r>
    </w:p>
    <w:p w14:paraId="23281DBD" w14:textId="77777777" w:rsidR="00B164FC" w:rsidRPr="00244892" w:rsidRDefault="00B164FC" w:rsidP="00A8650C">
      <w:pPr>
        <w:numPr>
          <w:ilvl w:val="0"/>
          <w:numId w:val="20"/>
        </w:numPr>
        <w:suppressAutoHyphens/>
        <w:ind w:left="1843"/>
        <w:jc w:val="both"/>
        <w:rPr>
          <w:noProof/>
          <w:color w:val="000000"/>
          <w:sz w:val="24"/>
          <w:szCs w:val="24"/>
          <w:lang w:val="pl-PL"/>
        </w:rPr>
      </w:pPr>
      <w:r w:rsidRPr="00244892">
        <w:rPr>
          <w:noProof/>
          <w:color w:val="000000"/>
          <w:sz w:val="24"/>
          <w:szCs w:val="24"/>
          <w:lang w:val="pl-PL"/>
        </w:rPr>
        <w:t>- obowiązuje ten sam skład przez cały turniej.</w:t>
      </w:r>
    </w:p>
    <w:p w14:paraId="5509A1DE" w14:textId="77777777" w:rsidR="00B164FC" w:rsidRPr="00244892" w:rsidRDefault="00B164FC" w:rsidP="00B164FC">
      <w:pPr>
        <w:tabs>
          <w:tab w:val="left" w:pos="360"/>
        </w:tabs>
        <w:autoSpaceDE w:val="0"/>
        <w:autoSpaceDN w:val="0"/>
        <w:ind w:left="1843"/>
        <w:jc w:val="both"/>
        <w:rPr>
          <w:noProof/>
          <w:color w:val="000000"/>
          <w:sz w:val="24"/>
          <w:szCs w:val="24"/>
          <w:lang w:val="pl-PL"/>
        </w:rPr>
      </w:pPr>
    </w:p>
    <w:p w14:paraId="6D93A30E" w14:textId="77777777" w:rsidR="00AC3FA5" w:rsidRPr="00244892" w:rsidRDefault="00AC3FA5" w:rsidP="00B164FC">
      <w:pPr>
        <w:tabs>
          <w:tab w:val="left" w:pos="360"/>
        </w:tabs>
        <w:autoSpaceDE w:val="0"/>
        <w:autoSpaceDN w:val="0"/>
        <w:ind w:left="1843"/>
        <w:jc w:val="both"/>
        <w:rPr>
          <w:noProof/>
          <w:color w:val="000000"/>
          <w:sz w:val="24"/>
          <w:szCs w:val="24"/>
          <w:lang w:val="pl-PL"/>
        </w:rPr>
      </w:pPr>
    </w:p>
    <w:p w14:paraId="53E32F05" w14:textId="77777777" w:rsidR="00AC3FA5" w:rsidRPr="00244892" w:rsidRDefault="00AC3FA5" w:rsidP="00B164FC">
      <w:pPr>
        <w:tabs>
          <w:tab w:val="left" w:pos="360"/>
        </w:tabs>
        <w:autoSpaceDE w:val="0"/>
        <w:autoSpaceDN w:val="0"/>
        <w:ind w:left="1843"/>
        <w:jc w:val="both"/>
        <w:rPr>
          <w:noProof/>
          <w:color w:val="000000"/>
          <w:sz w:val="24"/>
          <w:szCs w:val="24"/>
          <w:lang w:val="pl-PL"/>
        </w:rPr>
      </w:pPr>
    </w:p>
    <w:p w14:paraId="4D8FB20D" w14:textId="77777777" w:rsidR="00B164FC" w:rsidRPr="00244892" w:rsidRDefault="00B164FC" w:rsidP="00A8650C">
      <w:pPr>
        <w:numPr>
          <w:ilvl w:val="0"/>
          <w:numId w:val="20"/>
        </w:numPr>
        <w:tabs>
          <w:tab w:val="left" w:pos="360"/>
        </w:tabs>
        <w:autoSpaceDE w:val="0"/>
        <w:autoSpaceDN w:val="0"/>
        <w:ind w:left="1843"/>
        <w:jc w:val="both"/>
        <w:rPr>
          <w:b/>
          <w:bCs/>
          <w:noProof/>
          <w:color w:val="000000"/>
          <w:sz w:val="24"/>
          <w:szCs w:val="24"/>
          <w:lang w:val="pl-PL"/>
        </w:rPr>
      </w:pPr>
      <w:r w:rsidRPr="00244892">
        <w:rPr>
          <w:b/>
          <w:bCs/>
          <w:noProof/>
          <w:color w:val="000000"/>
          <w:sz w:val="24"/>
          <w:szCs w:val="24"/>
          <w:lang w:val="pl-PL"/>
        </w:rPr>
        <w:t>Sposób przeprowadzenia zawodów</w:t>
      </w:r>
    </w:p>
    <w:p w14:paraId="1CAE7165" w14:textId="77777777" w:rsidR="00B164FC" w:rsidRPr="00244892" w:rsidRDefault="00B164FC" w:rsidP="00A8650C">
      <w:pPr>
        <w:pStyle w:val="Tekstpodstawowy3"/>
        <w:numPr>
          <w:ilvl w:val="0"/>
          <w:numId w:val="20"/>
        </w:numPr>
        <w:tabs>
          <w:tab w:val="left" w:pos="360"/>
        </w:tabs>
        <w:ind w:left="1843"/>
        <w:rPr>
          <w:noProof/>
          <w:color w:val="000000"/>
          <w:sz w:val="24"/>
          <w:szCs w:val="24"/>
          <w:lang w:val="pl-PL"/>
        </w:rPr>
      </w:pPr>
      <w:r w:rsidRPr="00244892">
        <w:rPr>
          <w:noProof/>
          <w:color w:val="000000"/>
          <w:sz w:val="24"/>
          <w:szCs w:val="24"/>
          <w:lang w:val="pl-PL"/>
        </w:rPr>
        <w:t>Kolejność gier:</w:t>
      </w:r>
    </w:p>
    <w:p w14:paraId="6B40ECE8" w14:textId="77777777" w:rsidR="00B164FC" w:rsidRPr="00244892" w:rsidRDefault="00B164FC" w:rsidP="0036584F">
      <w:pPr>
        <w:ind w:left="1843"/>
        <w:jc w:val="both"/>
        <w:rPr>
          <w:noProof/>
          <w:color w:val="000000"/>
          <w:sz w:val="24"/>
          <w:szCs w:val="24"/>
          <w:lang w:val="pl-PL"/>
        </w:rPr>
      </w:pPr>
      <w:r w:rsidRPr="0064680D">
        <w:rPr>
          <w:noProof/>
          <w:color w:val="000000"/>
          <w:sz w:val="24"/>
          <w:szCs w:val="24"/>
          <w:lang w:val="pl-PL"/>
        </w:rPr>
        <w:t>I rzut</w:t>
      </w:r>
      <w:r w:rsidRPr="0064680D">
        <w:rPr>
          <w:noProof/>
          <w:color w:val="000000"/>
          <w:sz w:val="24"/>
          <w:szCs w:val="24"/>
          <w:lang w:val="pl-PL"/>
        </w:rPr>
        <w:tab/>
      </w:r>
      <w:r w:rsidRPr="0064680D">
        <w:rPr>
          <w:noProof/>
          <w:color w:val="000000"/>
          <w:sz w:val="24"/>
          <w:szCs w:val="24"/>
          <w:lang w:val="pl-PL"/>
        </w:rPr>
        <w:tab/>
      </w:r>
      <w:r w:rsidRPr="0064680D">
        <w:rPr>
          <w:noProof/>
          <w:color w:val="000000"/>
          <w:sz w:val="24"/>
          <w:szCs w:val="24"/>
          <w:lang w:val="pl-PL"/>
        </w:rPr>
        <w:tab/>
        <w:t>II rzut</w:t>
      </w:r>
      <w:r w:rsidRPr="0064680D">
        <w:rPr>
          <w:noProof/>
          <w:color w:val="000000"/>
          <w:sz w:val="24"/>
          <w:szCs w:val="24"/>
          <w:lang w:val="pl-PL"/>
        </w:rPr>
        <w:tab/>
      </w:r>
      <w:r w:rsidRPr="0064680D">
        <w:rPr>
          <w:noProof/>
          <w:color w:val="000000"/>
          <w:sz w:val="24"/>
          <w:szCs w:val="24"/>
          <w:lang w:val="pl-PL"/>
        </w:rPr>
        <w:tab/>
      </w:r>
      <w:r w:rsidRPr="0064680D">
        <w:rPr>
          <w:noProof/>
          <w:color w:val="000000"/>
          <w:sz w:val="24"/>
          <w:szCs w:val="24"/>
          <w:lang w:val="pl-PL"/>
        </w:rPr>
        <w:tab/>
      </w:r>
      <w:r w:rsidRPr="0064680D">
        <w:rPr>
          <w:noProof/>
          <w:color w:val="000000"/>
          <w:sz w:val="24"/>
          <w:szCs w:val="24"/>
          <w:lang w:val="pl-PL"/>
        </w:rPr>
        <w:tab/>
        <w:t>III rzut</w:t>
      </w:r>
    </w:p>
    <w:p w14:paraId="34CD697B" w14:textId="77777777" w:rsidR="00B164FC" w:rsidRPr="00244892" w:rsidRDefault="00B164FC" w:rsidP="0036584F">
      <w:pPr>
        <w:ind w:left="1843"/>
        <w:jc w:val="both"/>
        <w:rPr>
          <w:noProof/>
          <w:color w:val="000000"/>
          <w:sz w:val="24"/>
          <w:szCs w:val="24"/>
          <w:lang w:val="pl-PL"/>
        </w:rPr>
      </w:pPr>
      <w:r w:rsidRPr="00244892">
        <w:rPr>
          <w:noProof/>
          <w:color w:val="000000"/>
          <w:sz w:val="24"/>
          <w:szCs w:val="24"/>
          <w:lang w:val="pl-PL"/>
        </w:rPr>
        <w:t>A – X</w:t>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t>A – Y</w:t>
      </w:r>
    </w:p>
    <w:p w14:paraId="47546E6C" w14:textId="77777777" w:rsidR="00B164FC" w:rsidRPr="00244892" w:rsidRDefault="007C2846" w:rsidP="0036584F">
      <w:pPr>
        <w:ind w:left="1843"/>
        <w:jc w:val="both"/>
        <w:rPr>
          <w:noProof/>
          <w:color w:val="000000"/>
          <w:sz w:val="24"/>
          <w:szCs w:val="24"/>
          <w:lang w:val="pl-PL"/>
        </w:rPr>
      </w:pPr>
      <w:r w:rsidRPr="00244892">
        <w:rPr>
          <w:noProof/>
          <w:color w:val="000000"/>
          <w:sz w:val="24"/>
          <w:szCs w:val="24"/>
          <w:lang w:val="pl-PL"/>
        </w:rPr>
        <w:t xml:space="preserve">                                   </w:t>
      </w:r>
      <w:r w:rsidR="00B164FC" w:rsidRPr="00244892">
        <w:rPr>
          <w:noProof/>
          <w:color w:val="000000"/>
          <w:sz w:val="24"/>
          <w:szCs w:val="24"/>
          <w:lang w:val="pl-PL"/>
        </w:rPr>
        <w:t>Gra podwójna</w:t>
      </w:r>
    </w:p>
    <w:p w14:paraId="0D1CFDCE" w14:textId="0F1D9391" w:rsidR="00B164FC" w:rsidRDefault="00B164FC" w:rsidP="0036584F">
      <w:pPr>
        <w:ind w:left="1843"/>
        <w:jc w:val="both"/>
        <w:rPr>
          <w:noProof/>
          <w:color w:val="000000"/>
          <w:sz w:val="24"/>
          <w:szCs w:val="24"/>
          <w:lang w:val="pl-PL"/>
        </w:rPr>
      </w:pPr>
      <w:r w:rsidRPr="00244892">
        <w:rPr>
          <w:noProof/>
          <w:color w:val="000000"/>
          <w:sz w:val="24"/>
          <w:szCs w:val="24"/>
          <w:lang w:val="pl-PL"/>
        </w:rPr>
        <w:t>B – Y</w:t>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t>B – X</w:t>
      </w:r>
    </w:p>
    <w:p w14:paraId="2C416FC6" w14:textId="4ABB84DC" w:rsidR="00B164FC" w:rsidRPr="00244892" w:rsidRDefault="00BD6574" w:rsidP="00B164FC">
      <w:pPr>
        <w:ind w:left="1843"/>
        <w:jc w:val="both"/>
        <w:rPr>
          <w:noProof/>
          <w:color w:val="000000"/>
          <w:sz w:val="24"/>
          <w:szCs w:val="24"/>
          <w:lang w:val="pl-PL"/>
        </w:rPr>
      </w:pPr>
      <w:r>
        <w:rPr>
          <w:noProof/>
          <w:color w:val="000000"/>
          <w:sz w:val="24"/>
          <w:szCs w:val="24"/>
          <w:lang w:val="pl-PL"/>
        </w:rPr>
        <w:t>Gramy do trzech wygranych gier</w:t>
      </w:r>
    </w:p>
    <w:p w14:paraId="6569D1A6" w14:textId="07F2F7EA" w:rsidR="00B164FC" w:rsidRPr="0064680D" w:rsidRDefault="0064680D" w:rsidP="00A8650C">
      <w:pPr>
        <w:numPr>
          <w:ilvl w:val="0"/>
          <w:numId w:val="20"/>
        </w:numPr>
        <w:suppressAutoHyphens/>
        <w:ind w:left="1843"/>
        <w:jc w:val="both"/>
        <w:rPr>
          <w:noProof/>
          <w:color w:val="000000"/>
          <w:sz w:val="24"/>
          <w:szCs w:val="24"/>
          <w:lang w:val="pl-PL"/>
        </w:rPr>
      </w:pPr>
      <w:r>
        <w:rPr>
          <w:noProof/>
          <w:color w:val="000000"/>
          <w:sz w:val="24"/>
          <w:szCs w:val="24"/>
          <w:lang w:val="pl-PL"/>
        </w:rPr>
        <w:t>W</w:t>
      </w:r>
      <w:r w:rsidR="00B164FC" w:rsidRPr="00244892">
        <w:rPr>
          <w:noProof/>
          <w:color w:val="000000"/>
          <w:sz w:val="24"/>
          <w:szCs w:val="24"/>
          <w:lang w:val="pl-PL"/>
        </w:rPr>
        <w:t xml:space="preserve"> </w:t>
      </w:r>
      <w:r w:rsidRPr="0064680D">
        <w:rPr>
          <w:rFonts w:ascii="Tahoma" w:hAnsi="Tahoma" w:cs="Tahoma"/>
          <w:shd w:val="clear" w:color="auto" w:fill="FFFFFF"/>
          <w:lang w:val="pl-PL"/>
        </w:rPr>
        <w:t xml:space="preserve">fazie grupowej </w:t>
      </w:r>
      <w:r w:rsidR="00BD6574">
        <w:rPr>
          <w:rFonts w:ascii="Tahoma" w:hAnsi="Tahoma" w:cs="Tahoma"/>
          <w:shd w:val="clear" w:color="auto" w:fill="FFFFFF"/>
          <w:lang w:val="pl-PL"/>
        </w:rPr>
        <w:t>i</w:t>
      </w:r>
      <w:r w:rsidRPr="0064680D">
        <w:rPr>
          <w:rFonts w:ascii="Tahoma" w:hAnsi="Tahoma" w:cs="Tahoma"/>
          <w:shd w:val="clear" w:color="auto" w:fill="FFFFFF"/>
          <w:lang w:val="pl-PL"/>
        </w:rPr>
        <w:t xml:space="preserve"> pucharowej trzeci punkt kończy mecz (np. 3:0, 3:1)</w:t>
      </w:r>
    </w:p>
    <w:p w14:paraId="7FC2262B" w14:textId="77777777" w:rsidR="0064680D" w:rsidRDefault="00B164FC" w:rsidP="00A8650C">
      <w:pPr>
        <w:pStyle w:val="Tekstpodstawowy"/>
        <w:numPr>
          <w:ilvl w:val="0"/>
          <w:numId w:val="20"/>
        </w:numPr>
        <w:suppressAutoHyphens/>
        <w:ind w:left="1843"/>
        <w:jc w:val="both"/>
        <w:rPr>
          <w:noProof/>
          <w:color w:val="000000"/>
          <w:sz w:val="24"/>
          <w:szCs w:val="24"/>
          <w:lang w:val="pl-PL"/>
        </w:rPr>
      </w:pPr>
      <w:r w:rsidRPr="0064680D">
        <w:rPr>
          <w:noProof/>
          <w:color w:val="000000"/>
          <w:sz w:val="24"/>
          <w:szCs w:val="24"/>
          <w:lang w:val="pl-PL"/>
        </w:rPr>
        <w:t xml:space="preserve"> Gry rozgrywane są do </w:t>
      </w:r>
      <w:r w:rsidR="000C518B" w:rsidRPr="0064680D">
        <w:rPr>
          <w:noProof/>
          <w:color w:val="000000"/>
          <w:sz w:val="24"/>
          <w:szCs w:val="24"/>
          <w:lang w:val="pl-PL"/>
        </w:rPr>
        <w:t>dwóch</w:t>
      </w:r>
      <w:r w:rsidRPr="0064680D">
        <w:rPr>
          <w:noProof/>
          <w:color w:val="000000"/>
          <w:sz w:val="24"/>
          <w:szCs w:val="24"/>
          <w:lang w:val="pl-PL"/>
        </w:rPr>
        <w:t xml:space="preserve"> wygranych </w:t>
      </w:r>
      <w:r w:rsidR="0064680D" w:rsidRPr="0064680D">
        <w:rPr>
          <w:rFonts w:ascii="Tahoma" w:hAnsi="Tahoma" w:cs="Tahoma"/>
          <w:bCs/>
          <w:shd w:val="clear" w:color="auto" w:fill="FFFFFF"/>
          <w:lang w:val="pl-PL"/>
        </w:rPr>
        <w:t xml:space="preserve">Sety gra się do 11 pkt (bez prawa podwyższania). </w:t>
      </w:r>
      <w:r w:rsidR="0064680D" w:rsidRPr="0064680D">
        <w:rPr>
          <w:rFonts w:ascii="Tahoma" w:hAnsi="Tahoma" w:cs="Tahoma"/>
          <w:bCs/>
          <w:shd w:val="clear" w:color="auto" w:fill="FFFFFF"/>
        </w:rPr>
        <w:t xml:space="preserve">W </w:t>
      </w:r>
      <w:proofErr w:type="spellStart"/>
      <w:r w:rsidR="0064680D" w:rsidRPr="0064680D">
        <w:rPr>
          <w:rFonts w:ascii="Tahoma" w:hAnsi="Tahoma" w:cs="Tahoma"/>
          <w:bCs/>
          <w:shd w:val="clear" w:color="auto" w:fill="FFFFFF"/>
        </w:rPr>
        <w:t>przypadku</w:t>
      </w:r>
      <w:proofErr w:type="spellEnd"/>
      <w:r w:rsidR="0064680D" w:rsidRPr="0064680D">
        <w:rPr>
          <w:rFonts w:ascii="Tahoma" w:hAnsi="Tahoma" w:cs="Tahoma"/>
          <w:bCs/>
          <w:shd w:val="clear" w:color="auto" w:fill="FFFFFF"/>
        </w:rPr>
        <w:t xml:space="preserve"> </w:t>
      </w:r>
      <w:proofErr w:type="spellStart"/>
      <w:r w:rsidR="0064680D" w:rsidRPr="0064680D">
        <w:rPr>
          <w:rFonts w:ascii="Tahoma" w:hAnsi="Tahoma" w:cs="Tahoma"/>
          <w:bCs/>
          <w:shd w:val="clear" w:color="auto" w:fill="FFFFFF"/>
        </w:rPr>
        <w:t>trzeciego</w:t>
      </w:r>
      <w:proofErr w:type="spellEnd"/>
      <w:r w:rsidR="0064680D" w:rsidRPr="0064680D">
        <w:rPr>
          <w:rFonts w:ascii="Tahoma" w:hAnsi="Tahoma" w:cs="Tahoma"/>
          <w:bCs/>
          <w:shd w:val="clear" w:color="auto" w:fill="FFFFFF"/>
        </w:rPr>
        <w:t xml:space="preserve"> seta </w:t>
      </w:r>
      <w:proofErr w:type="spellStart"/>
      <w:r w:rsidR="0064680D" w:rsidRPr="0064680D">
        <w:rPr>
          <w:rFonts w:ascii="Tahoma" w:hAnsi="Tahoma" w:cs="Tahoma"/>
          <w:bCs/>
          <w:shd w:val="clear" w:color="auto" w:fill="FFFFFF"/>
        </w:rPr>
        <w:t>zmiana</w:t>
      </w:r>
      <w:proofErr w:type="spellEnd"/>
      <w:r w:rsidR="0064680D" w:rsidRPr="0064680D">
        <w:rPr>
          <w:rFonts w:ascii="Tahoma" w:hAnsi="Tahoma" w:cs="Tahoma"/>
          <w:bCs/>
          <w:shd w:val="clear" w:color="auto" w:fill="FFFFFF"/>
        </w:rPr>
        <w:t xml:space="preserve"> </w:t>
      </w:r>
      <w:proofErr w:type="spellStart"/>
      <w:r w:rsidR="0064680D" w:rsidRPr="0064680D">
        <w:rPr>
          <w:rFonts w:ascii="Tahoma" w:hAnsi="Tahoma" w:cs="Tahoma"/>
          <w:bCs/>
          <w:shd w:val="clear" w:color="auto" w:fill="FFFFFF"/>
        </w:rPr>
        <w:t>stron</w:t>
      </w:r>
      <w:proofErr w:type="spellEnd"/>
      <w:r w:rsidR="0064680D" w:rsidRPr="0064680D">
        <w:rPr>
          <w:rFonts w:ascii="Tahoma" w:hAnsi="Tahoma" w:cs="Tahoma"/>
          <w:bCs/>
          <w:shd w:val="clear" w:color="auto" w:fill="FFFFFF"/>
        </w:rPr>
        <w:t xml:space="preserve"> </w:t>
      </w:r>
      <w:proofErr w:type="spellStart"/>
      <w:r w:rsidR="0064680D" w:rsidRPr="0064680D">
        <w:rPr>
          <w:rFonts w:ascii="Tahoma" w:hAnsi="Tahoma" w:cs="Tahoma"/>
          <w:bCs/>
          <w:shd w:val="clear" w:color="auto" w:fill="FFFFFF"/>
        </w:rPr>
        <w:t>przy</w:t>
      </w:r>
      <w:proofErr w:type="spellEnd"/>
      <w:r w:rsidR="0064680D" w:rsidRPr="0064680D">
        <w:rPr>
          <w:rFonts w:ascii="Tahoma" w:hAnsi="Tahoma" w:cs="Tahoma"/>
          <w:bCs/>
          <w:shd w:val="clear" w:color="auto" w:fill="FFFFFF"/>
        </w:rPr>
        <w:t xml:space="preserve"> 6 </w:t>
      </w:r>
      <w:proofErr w:type="spellStart"/>
      <w:r w:rsidR="0064680D" w:rsidRPr="0064680D">
        <w:rPr>
          <w:rFonts w:ascii="Tahoma" w:hAnsi="Tahoma" w:cs="Tahoma"/>
          <w:bCs/>
          <w:shd w:val="clear" w:color="auto" w:fill="FFFFFF"/>
        </w:rPr>
        <w:t>punkcie</w:t>
      </w:r>
      <w:proofErr w:type="spellEnd"/>
      <w:r w:rsidR="0064680D" w:rsidRPr="0064680D">
        <w:rPr>
          <w:rFonts w:ascii="Tahoma" w:hAnsi="Tahoma" w:cs="Tahoma"/>
          <w:bCs/>
          <w:shd w:val="clear" w:color="auto" w:fill="FFFFFF"/>
        </w:rPr>
        <w:t>.</w:t>
      </w:r>
      <w:r w:rsidRPr="0064680D">
        <w:rPr>
          <w:noProof/>
          <w:color w:val="000000"/>
          <w:sz w:val="24"/>
          <w:szCs w:val="24"/>
          <w:lang w:val="pl-PL"/>
        </w:rPr>
        <w:t xml:space="preserve"> </w:t>
      </w:r>
    </w:p>
    <w:p w14:paraId="42D2E4F0" w14:textId="28EF4F4E" w:rsidR="00B164FC" w:rsidRPr="0064680D" w:rsidRDefault="000C518B" w:rsidP="00A8650C">
      <w:pPr>
        <w:pStyle w:val="Tekstpodstawowy"/>
        <w:numPr>
          <w:ilvl w:val="0"/>
          <w:numId w:val="20"/>
        </w:numPr>
        <w:suppressAutoHyphens/>
        <w:ind w:left="1843"/>
        <w:jc w:val="both"/>
        <w:rPr>
          <w:noProof/>
          <w:color w:val="000000"/>
          <w:sz w:val="24"/>
          <w:szCs w:val="24"/>
          <w:lang w:val="pl-PL"/>
        </w:rPr>
      </w:pPr>
      <w:r w:rsidRPr="0064680D">
        <w:rPr>
          <w:color w:val="000000"/>
          <w:sz w:val="24"/>
          <w:szCs w:val="24"/>
          <w:lang w:val="pl-PL"/>
        </w:rPr>
        <w:t>Zawodnik rezerwowy może zagrać w grze podwójnej, a w następnej grze może być zawodnikiem podstawowym</w:t>
      </w:r>
      <w:r w:rsidRPr="0064680D">
        <w:rPr>
          <w:rFonts w:ascii="Arial" w:hAnsi="Arial" w:cs="Arial"/>
          <w:color w:val="000000"/>
          <w:sz w:val="22"/>
          <w:szCs w:val="22"/>
          <w:lang w:val="pl-PL"/>
        </w:rPr>
        <w:t>.</w:t>
      </w:r>
    </w:p>
    <w:p w14:paraId="2FA59C30" w14:textId="77777777" w:rsidR="0036584F" w:rsidRPr="00244892" w:rsidRDefault="0036584F" w:rsidP="00A8650C">
      <w:pPr>
        <w:pStyle w:val="Tekstpodstawowy"/>
        <w:numPr>
          <w:ilvl w:val="0"/>
          <w:numId w:val="20"/>
        </w:numPr>
        <w:suppressAutoHyphens/>
        <w:ind w:left="1843"/>
        <w:jc w:val="both"/>
        <w:rPr>
          <w:noProof/>
          <w:color w:val="000000"/>
          <w:sz w:val="24"/>
          <w:szCs w:val="24"/>
          <w:lang w:val="pl-PL"/>
        </w:rPr>
      </w:pPr>
      <w:r w:rsidRPr="00244892">
        <w:rPr>
          <w:color w:val="000000"/>
          <w:sz w:val="24"/>
          <w:szCs w:val="24"/>
          <w:lang w:val="pl-PL"/>
        </w:rPr>
        <w:t>W przypadku kontuzji gra zakończona jest przegraną a zawodnik rezerwowy od gry następnej jest zawodnikiem podstawowym.</w:t>
      </w:r>
    </w:p>
    <w:p w14:paraId="7F659E79" w14:textId="77777777" w:rsidR="00B164FC" w:rsidRPr="00244892" w:rsidRDefault="00B164FC" w:rsidP="00A8650C">
      <w:pPr>
        <w:numPr>
          <w:ilvl w:val="0"/>
          <w:numId w:val="20"/>
        </w:numPr>
        <w:suppressAutoHyphens/>
        <w:ind w:left="1843"/>
        <w:jc w:val="both"/>
        <w:rPr>
          <w:noProof/>
          <w:color w:val="000000"/>
          <w:sz w:val="24"/>
          <w:szCs w:val="24"/>
          <w:lang w:val="pl-PL"/>
        </w:rPr>
      </w:pPr>
      <w:r w:rsidRPr="00244892">
        <w:rPr>
          <w:noProof/>
          <w:color w:val="000000"/>
          <w:sz w:val="24"/>
          <w:szCs w:val="24"/>
          <w:lang w:val="pl-PL"/>
        </w:rPr>
        <w:t xml:space="preserve"> System wyłaniania mistrza uzależniony jest od liczby uczestniczących drużyn.</w:t>
      </w:r>
    </w:p>
    <w:p w14:paraId="787D7B45" w14:textId="77777777" w:rsidR="0028733A" w:rsidRPr="00244892" w:rsidRDefault="0028733A" w:rsidP="00A91088">
      <w:pPr>
        <w:rPr>
          <w:noProof/>
          <w:color w:val="000000"/>
          <w:lang w:val="pl-PL"/>
        </w:rPr>
      </w:pPr>
    </w:p>
    <w:p w14:paraId="00EEF4E4" w14:textId="77777777" w:rsidR="00673C9A" w:rsidRPr="00244892" w:rsidRDefault="00673C9A" w:rsidP="00673C9A">
      <w:pPr>
        <w:ind w:left="1418"/>
        <w:jc w:val="both"/>
        <w:rPr>
          <w:noProof/>
          <w:color w:val="000000"/>
          <w:sz w:val="24"/>
          <w:lang w:val="pl-PL"/>
        </w:rPr>
      </w:pPr>
    </w:p>
    <w:p w14:paraId="6A3574D1" w14:textId="77777777" w:rsidR="0028733A" w:rsidRPr="00E1096C" w:rsidRDefault="00093EC0" w:rsidP="0028733A">
      <w:pPr>
        <w:pStyle w:val="Nagwek5"/>
        <w:rPr>
          <w:noProof/>
          <w:color w:val="000000" w:themeColor="text1"/>
          <w:lang w:val="pl-PL"/>
        </w:rPr>
      </w:pPr>
      <w:r w:rsidRPr="00E1096C">
        <w:rPr>
          <w:noProof/>
          <w:color w:val="000000" w:themeColor="text1"/>
          <w:lang w:val="pl-PL"/>
        </w:rPr>
        <w:lastRenderedPageBreak/>
        <w:t>BADMINTON DRUŻYNOWY</w:t>
      </w:r>
      <w:r w:rsidR="0028733A" w:rsidRPr="00E1096C">
        <w:rPr>
          <w:noProof/>
          <w:color w:val="000000" w:themeColor="text1"/>
          <w:lang w:val="pl-PL"/>
        </w:rPr>
        <w:t xml:space="preserve"> (w kat. dzieci, młodzież, licealiada)</w:t>
      </w:r>
    </w:p>
    <w:p w14:paraId="1FCF534A" w14:textId="77777777" w:rsidR="00093EC0" w:rsidRPr="00244892" w:rsidRDefault="00093EC0" w:rsidP="0028733A">
      <w:pPr>
        <w:rPr>
          <w:noProof/>
          <w:color w:val="000000"/>
          <w:lang w:val="pl-PL"/>
        </w:rPr>
      </w:pPr>
    </w:p>
    <w:p w14:paraId="6FBB0942" w14:textId="77777777" w:rsidR="00093EC0" w:rsidRPr="00244892" w:rsidRDefault="00093EC0" w:rsidP="00093EC0">
      <w:pPr>
        <w:rPr>
          <w:noProof/>
          <w:color w:val="000000"/>
          <w:sz w:val="24"/>
          <w:szCs w:val="24"/>
          <w:lang w:val="pl-PL"/>
        </w:rPr>
      </w:pPr>
    </w:p>
    <w:p w14:paraId="755F1ED6" w14:textId="77777777" w:rsidR="00093EC0" w:rsidRPr="00244892" w:rsidRDefault="00093EC0" w:rsidP="00093EC0">
      <w:pPr>
        <w:rPr>
          <w:b/>
          <w:noProof/>
          <w:color w:val="000000"/>
          <w:sz w:val="24"/>
          <w:szCs w:val="24"/>
          <w:lang w:val="pl-PL"/>
        </w:rPr>
      </w:pPr>
      <w:r w:rsidRPr="00244892">
        <w:rPr>
          <w:b/>
          <w:noProof/>
          <w:color w:val="000000"/>
          <w:sz w:val="24"/>
          <w:szCs w:val="24"/>
          <w:lang w:val="pl-PL"/>
        </w:rPr>
        <w:t>Szkoły przystępujące do współzawodnictwa muszą się zarejestrować przez system rejestracji szkół srs.szs.pl zgodnie z kalendarzami wojewódzkimi nie później niż do 30 września bieżącego roku szkolnego.</w:t>
      </w:r>
    </w:p>
    <w:p w14:paraId="5D2EED4E" w14:textId="77777777" w:rsidR="00504EB9" w:rsidRPr="00244892" w:rsidRDefault="00504EB9" w:rsidP="00093EC0">
      <w:pPr>
        <w:rPr>
          <w:b/>
          <w:noProof/>
          <w:color w:val="000000"/>
          <w:sz w:val="24"/>
          <w:szCs w:val="24"/>
          <w:lang w:val="pl-PL"/>
        </w:rPr>
      </w:pPr>
    </w:p>
    <w:p w14:paraId="6C52A306" w14:textId="77777777" w:rsidR="00093EC0" w:rsidRPr="00244892" w:rsidRDefault="00093EC0" w:rsidP="00A8650C">
      <w:pPr>
        <w:pStyle w:val="Akapitzlist"/>
        <w:numPr>
          <w:ilvl w:val="0"/>
          <w:numId w:val="41"/>
        </w:numPr>
        <w:rPr>
          <w:noProof/>
          <w:color w:val="000000"/>
        </w:rPr>
      </w:pPr>
      <w:r w:rsidRPr="00244892">
        <w:rPr>
          <w:noProof/>
          <w:color w:val="000000"/>
        </w:rPr>
        <w:t>Uczestnictwo:</w:t>
      </w:r>
    </w:p>
    <w:p w14:paraId="39450747" w14:textId="77777777" w:rsidR="00093EC0" w:rsidRPr="00244892" w:rsidRDefault="00093EC0" w:rsidP="00A8650C">
      <w:pPr>
        <w:numPr>
          <w:ilvl w:val="0"/>
          <w:numId w:val="42"/>
        </w:numPr>
        <w:suppressAutoHyphens/>
        <w:rPr>
          <w:noProof/>
          <w:color w:val="000000"/>
          <w:sz w:val="24"/>
          <w:szCs w:val="24"/>
          <w:lang w:val="pl-PL"/>
        </w:rPr>
      </w:pPr>
      <w:r w:rsidRPr="00244892">
        <w:rPr>
          <w:noProof/>
          <w:color w:val="000000"/>
          <w:sz w:val="24"/>
          <w:szCs w:val="24"/>
          <w:lang w:val="pl-PL"/>
        </w:rPr>
        <w:t>W zawodach biorą udział (osobno) drużyny dziewcząt i chłopców w dwóch kategoriach wiekowych:</w:t>
      </w:r>
    </w:p>
    <w:p w14:paraId="2835106D" w14:textId="5029546E" w:rsidR="00093EC0" w:rsidRPr="00244892" w:rsidRDefault="004E007C" w:rsidP="00093EC0">
      <w:pPr>
        <w:ind w:left="709"/>
        <w:rPr>
          <w:noProof/>
          <w:color w:val="000000"/>
          <w:sz w:val="24"/>
          <w:szCs w:val="24"/>
          <w:lang w:val="pl-PL"/>
        </w:rPr>
      </w:pPr>
      <w:r>
        <w:rPr>
          <w:noProof/>
          <w:color w:val="000000"/>
          <w:sz w:val="24"/>
          <w:szCs w:val="24"/>
          <w:lang w:val="pl-PL"/>
        </w:rPr>
        <w:t>-  rocznik 201</w:t>
      </w:r>
      <w:r w:rsidR="000E331F">
        <w:rPr>
          <w:noProof/>
          <w:color w:val="000000"/>
          <w:sz w:val="24"/>
          <w:szCs w:val="24"/>
          <w:lang w:val="pl-PL"/>
        </w:rPr>
        <w:t>2</w:t>
      </w:r>
      <w:r w:rsidR="00093EC0" w:rsidRPr="00244892">
        <w:rPr>
          <w:noProof/>
          <w:color w:val="000000"/>
          <w:sz w:val="24"/>
          <w:szCs w:val="24"/>
          <w:lang w:val="pl-PL"/>
        </w:rPr>
        <w:t xml:space="preserve"> i młodsi (dzieci)</w:t>
      </w:r>
    </w:p>
    <w:p w14:paraId="16C3F314" w14:textId="06F50096" w:rsidR="00093EC0" w:rsidRPr="00244892" w:rsidRDefault="00070B7F" w:rsidP="00093EC0">
      <w:pPr>
        <w:ind w:left="709"/>
        <w:rPr>
          <w:noProof/>
          <w:color w:val="000000"/>
          <w:sz w:val="24"/>
          <w:szCs w:val="24"/>
          <w:lang w:val="pl-PL"/>
        </w:rPr>
      </w:pPr>
      <w:r w:rsidRPr="00244892">
        <w:rPr>
          <w:noProof/>
          <w:color w:val="000000"/>
          <w:sz w:val="24"/>
          <w:szCs w:val="24"/>
          <w:lang w:val="pl-PL"/>
        </w:rPr>
        <w:t xml:space="preserve">-  rocznik </w:t>
      </w:r>
      <w:r w:rsidR="0097395A" w:rsidRPr="00244892">
        <w:rPr>
          <w:noProof/>
          <w:color w:val="000000"/>
          <w:sz w:val="24"/>
          <w:szCs w:val="24"/>
          <w:lang w:val="pl-PL"/>
        </w:rPr>
        <w:t>20</w:t>
      </w:r>
      <w:r w:rsidR="000E331F">
        <w:rPr>
          <w:noProof/>
          <w:color w:val="000000"/>
          <w:sz w:val="24"/>
          <w:szCs w:val="24"/>
          <w:lang w:val="pl-PL"/>
        </w:rPr>
        <w:t>10</w:t>
      </w:r>
      <w:r w:rsidR="0097395A" w:rsidRPr="00244892">
        <w:rPr>
          <w:noProof/>
          <w:color w:val="000000"/>
          <w:sz w:val="24"/>
          <w:szCs w:val="24"/>
          <w:lang w:val="pl-PL"/>
        </w:rPr>
        <w:t>-20</w:t>
      </w:r>
      <w:r w:rsidR="004E007C">
        <w:rPr>
          <w:noProof/>
          <w:color w:val="000000"/>
          <w:sz w:val="24"/>
          <w:szCs w:val="24"/>
          <w:lang w:val="pl-PL"/>
        </w:rPr>
        <w:t>1</w:t>
      </w:r>
      <w:r w:rsidR="000E331F">
        <w:rPr>
          <w:noProof/>
          <w:color w:val="000000"/>
          <w:sz w:val="24"/>
          <w:szCs w:val="24"/>
          <w:lang w:val="pl-PL"/>
        </w:rPr>
        <w:t>1</w:t>
      </w:r>
      <w:r w:rsidR="00093EC0" w:rsidRPr="00244892">
        <w:rPr>
          <w:noProof/>
          <w:color w:val="000000"/>
          <w:sz w:val="24"/>
          <w:szCs w:val="24"/>
          <w:lang w:val="pl-PL"/>
        </w:rPr>
        <w:t xml:space="preserve"> (młodzież)</w:t>
      </w:r>
    </w:p>
    <w:p w14:paraId="7650F2B2" w14:textId="06E4B631" w:rsidR="00EE4B5F" w:rsidRPr="00244892" w:rsidRDefault="00EE4B5F" w:rsidP="00093EC0">
      <w:pPr>
        <w:ind w:left="709"/>
        <w:rPr>
          <w:noProof/>
          <w:color w:val="000000"/>
          <w:sz w:val="24"/>
          <w:szCs w:val="24"/>
          <w:lang w:val="pl-PL"/>
        </w:rPr>
      </w:pPr>
      <w:r w:rsidRPr="00244892">
        <w:rPr>
          <w:noProof/>
          <w:color w:val="000000"/>
          <w:sz w:val="24"/>
          <w:szCs w:val="24"/>
          <w:lang w:val="pl-PL"/>
        </w:rPr>
        <w:t>- uczniowie średnich szkół dziennych</w:t>
      </w:r>
      <w:r w:rsidR="00070B7F" w:rsidRPr="00244892">
        <w:rPr>
          <w:noProof/>
          <w:color w:val="000000"/>
          <w:sz w:val="24"/>
          <w:szCs w:val="24"/>
          <w:lang w:val="pl-PL"/>
        </w:rPr>
        <w:t xml:space="preserve"> </w:t>
      </w:r>
      <w:r w:rsidR="005A25EA" w:rsidRPr="00244892">
        <w:rPr>
          <w:noProof/>
          <w:color w:val="000000"/>
          <w:sz w:val="24"/>
          <w:szCs w:val="24"/>
          <w:lang w:val="pl-PL"/>
        </w:rPr>
        <w:t>20</w:t>
      </w:r>
      <w:r w:rsidR="0097395A" w:rsidRPr="00244892">
        <w:rPr>
          <w:noProof/>
          <w:color w:val="000000"/>
          <w:sz w:val="24"/>
          <w:szCs w:val="24"/>
          <w:lang w:val="pl-PL"/>
        </w:rPr>
        <w:t>0</w:t>
      </w:r>
      <w:r w:rsidR="000E331F">
        <w:rPr>
          <w:noProof/>
          <w:color w:val="000000"/>
          <w:sz w:val="24"/>
          <w:szCs w:val="24"/>
          <w:lang w:val="pl-PL"/>
        </w:rPr>
        <w:t>5</w:t>
      </w:r>
      <w:r w:rsidR="00070B7F" w:rsidRPr="00244892">
        <w:rPr>
          <w:noProof/>
          <w:color w:val="000000"/>
          <w:sz w:val="24"/>
          <w:szCs w:val="24"/>
          <w:lang w:val="pl-PL"/>
        </w:rPr>
        <w:t xml:space="preserve"> i młodsi</w:t>
      </w:r>
      <w:r w:rsidRPr="00244892">
        <w:rPr>
          <w:noProof/>
          <w:color w:val="000000"/>
          <w:sz w:val="24"/>
          <w:szCs w:val="24"/>
          <w:lang w:val="pl-PL"/>
        </w:rPr>
        <w:t xml:space="preserve"> ( licealiada )</w:t>
      </w:r>
    </w:p>
    <w:p w14:paraId="1A7B8BDB" w14:textId="77777777" w:rsidR="00093EC0" w:rsidRPr="00244892" w:rsidRDefault="00093EC0" w:rsidP="00A8650C">
      <w:pPr>
        <w:numPr>
          <w:ilvl w:val="0"/>
          <w:numId w:val="42"/>
        </w:numPr>
        <w:suppressAutoHyphens/>
        <w:rPr>
          <w:noProof/>
          <w:color w:val="000000"/>
          <w:sz w:val="24"/>
          <w:szCs w:val="24"/>
          <w:lang w:val="pl-PL"/>
        </w:rPr>
      </w:pPr>
      <w:r w:rsidRPr="00244892">
        <w:rPr>
          <w:noProof/>
          <w:color w:val="000000"/>
          <w:sz w:val="24"/>
          <w:szCs w:val="24"/>
          <w:lang w:val="pl-PL"/>
        </w:rPr>
        <w:t>Drużyny składają się z max. trzech dziewcząt lub trzech chłopców. Trzeci zawodnik/czka może być wystawiony w grze podwójnej w danym meczu.</w:t>
      </w:r>
    </w:p>
    <w:p w14:paraId="10B10756"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Zawodnik, który rozpoczął grę, musi ją dokończyć. Mecz składa się z dwóch gier singlowych i jednej gry podwójnej.</w:t>
      </w:r>
    </w:p>
    <w:p w14:paraId="72731940" w14:textId="77777777" w:rsidR="00504EB9" w:rsidRPr="0097395A" w:rsidRDefault="00504EB9" w:rsidP="00A8650C">
      <w:pPr>
        <w:numPr>
          <w:ilvl w:val="0"/>
          <w:numId w:val="41"/>
        </w:numPr>
        <w:suppressAutoHyphens/>
        <w:rPr>
          <w:noProof/>
          <w:color w:val="000000"/>
          <w:sz w:val="24"/>
          <w:szCs w:val="24"/>
          <w:lang w:val="pl-PL"/>
        </w:rPr>
      </w:pPr>
      <w:r w:rsidRPr="0097395A">
        <w:rPr>
          <w:noProof/>
          <w:color w:val="000000"/>
          <w:sz w:val="24"/>
          <w:szCs w:val="24"/>
          <w:lang w:val="pl-PL"/>
        </w:rPr>
        <w:t>Sposób przeprowadzenia zawodów:</w:t>
      </w:r>
    </w:p>
    <w:p w14:paraId="449C9021" w14:textId="77777777" w:rsidR="00E45F83" w:rsidRPr="0097395A" w:rsidRDefault="00E45F83" w:rsidP="00E45F83">
      <w:pPr>
        <w:suppressAutoHyphens/>
        <w:ind w:left="720"/>
        <w:rPr>
          <w:noProof/>
          <w:color w:val="000000"/>
          <w:sz w:val="24"/>
          <w:szCs w:val="24"/>
          <w:lang w:val="pl-PL"/>
        </w:rPr>
      </w:pPr>
    </w:p>
    <w:p w14:paraId="455220C6" w14:textId="77777777" w:rsidR="00E45F83" w:rsidRPr="0097395A" w:rsidRDefault="00E45F83" w:rsidP="00E45F83">
      <w:pPr>
        <w:pStyle w:val="Tekstpodstawowy"/>
        <w:spacing w:after="33" w:line="243" w:lineRule="exact"/>
        <w:ind w:left="720"/>
        <w:rPr>
          <w:noProof/>
          <w:color w:val="000000"/>
          <w:sz w:val="24"/>
          <w:szCs w:val="24"/>
          <w:lang w:val="pl-PL"/>
        </w:rPr>
      </w:pPr>
      <w:r w:rsidRPr="0097395A">
        <w:rPr>
          <w:noProof/>
          <w:color w:val="000000"/>
          <w:w w:val="95"/>
          <w:sz w:val="24"/>
          <w:szCs w:val="24"/>
          <w:lang w:val="pl-PL"/>
        </w:rPr>
        <w:t>Kolejność gier:</w:t>
      </w:r>
    </w:p>
    <w:tbl>
      <w:tblPr>
        <w:tblW w:w="0" w:type="auto"/>
        <w:tblInd w:w="448" w:type="dxa"/>
        <w:tblLayout w:type="fixed"/>
        <w:tblCellMar>
          <w:left w:w="0" w:type="dxa"/>
          <w:right w:w="0" w:type="dxa"/>
        </w:tblCellMar>
        <w:tblLook w:val="01E0" w:firstRow="1" w:lastRow="1" w:firstColumn="1" w:lastColumn="1" w:noHBand="0" w:noVBand="0"/>
      </w:tblPr>
      <w:tblGrid>
        <w:gridCol w:w="1151"/>
        <w:gridCol w:w="2501"/>
        <w:gridCol w:w="1319"/>
      </w:tblGrid>
      <w:tr w:rsidR="003175AA" w:rsidRPr="0097395A" w14:paraId="3B89B900" w14:textId="77777777" w:rsidTr="00F5180B">
        <w:trPr>
          <w:trHeight w:val="220"/>
        </w:trPr>
        <w:tc>
          <w:tcPr>
            <w:tcW w:w="1151" w:type="dxa"/>
            <w:shd w:val="clear" w:color="auto" w:fill="auto"/>
          </w:tcPr>
          <w:p w14:paraId="7AC01D26" w14:textId="77777777" w:rsidR="00E45F83" w:rsidRPr="0097395A" w:rsidRDefault="00E45F83" w:rsidP="00F5180B">
            <w:pPr>
              <w:pStyle w:val="TableParagraph"/>
              <w:spacing w:line="201" w:lineRule="exact"/>
              <w:ind w:left="50"/>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I rzut</w:t>
            </w:r>
          </w:p>
        </w:tc>
        <w:tc>
          <w:tcPr>
            <w:tcW w:w="2501" w:type="dxa"/>
            <w:shd w:val="clear" w:color="auto" w:fill="auto"/>
          </w:tcPr>
          <w:p w14:paraId="372B371D" w14:textId="77777777" w:rsidR="00E45F83" w:rsidRPr="0097395A" w:rsidRDefault="00E45F83" w:rsidP="00F5180B">
            <w:pPr>
              <w:pStyle w:val="TableParagraph"/>
              <w:spacing w:line="201" w:lineRule="exact"/>
              <w:ind w:left="557" w:right="463"/>
              <w:jc w:val="center"/>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II rzut</w:t>
            </w:r>
          </w:p>
        </w:tc>
        <w:tc>
          <w:tcPr>
            <w:tcW w:w="1319" w:type="dxa"/>
            <w:shd w:val="clear" w:color="auto" w:fill="auto"/>
          </w:tcPr>
          <w:p w14:paraId="0FEE1434" w14:textId="77777777" w:rsidR="00E45F83" w:rsidRPr="0097395A" w:rsidRDefault="00E45F83" w:rsidP="00F5180B">
            <w:pPr>
              <w:pStyle w:val="TableParagraph"/>
              <w:spacing w:line="201" w:lineRule="exact"/>
              <w:ind w:left="645"/>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III</w:t>
            </w:r>
            <w:r w:rsidRPr="0097395A">
              <w:rPr>
                <w:rFonts w:ascii="Times New Roman" w:hAnsi="Times New Roman" w:cs="Times New Roman"/>
                <w:noProof/>
                <w:color w:val="000000"/>
                <w:spacing w:val="-35"/>
                <w:w w:val="95"/>
                <w:sz w:val="24"/>
                <w:szCs w:val="24"/>
                <w:lang w:val="pl-PL"/>
              </w:rPr>
              <w:t xml:space="preserve"> </w:t>
            </w:r>
            <w:r w:rsidRPr="0097395A">
              <w:rPr>
                <w:rFonts w:ascii="Times New Roman" w:hAnsi="Times New Roman" w:cs="Times New Roman"/>
                <w:noProof/>
                <w:color w:val="000000"/>
                <w:w w:val="95"/>
                <w:sz w:val="24"/>
                <w:szCs w:val="24"/>
                <w:lang w:val="pl-PL"/>
              </w:rPr>
              <w:t>rzut</w:t>
            </w:r>
          </w:p>
        </w:tc>
      </w:tr>
      <w:tr w:rsidR="003175AA" w:rsidRPr="0097395A" w14:paraId="3736A651" w14:textId="77777777" w:rsidTr="00F5180B">
        <w:trPr>
          <w:trHeight w:val="241"/>
        </w:trPr>
        <w:tc>
          <w:tcPr>
            <w:tcW w:w="1151" w:type="dxa"/>
            <w:shd w:val="clear" w:color="auto" w:fill="auto"/>
          </w:tcPr>
          <w:p w14:paraId="2D8B11FD" w14:textId="77777777" w:rsidR="00E45F83" w:rsidRPr="0097395A" w:rsidRDefault="00E45F83" w:rsidP="00F5180B">
            <w:pPr>
              <w:pStyle w:val="TableParagraph"/>
              <w:spacing w:line="221" w:lineRule="exact"/>
              <w:ind w:left="50"/>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A – X</w:t>
            </w:r>
          </w:p>
        </w:tc>
        <w:tc>
          <w:tcPr>
            <w:tcW w:w="2501" w:type="dxa"/>
            <w:shd w:val="clear" w:color="auto" w:fill="auto"/>
          </w:tcPr>
          <w:p w14:paraId="4B3DDA58"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c>
          <w:tcPr>
            <w:tcW w:w="1319" w:type="dxa"/>
            <w:shd w:val="clear" w:color="auto" w:fill="auto"/>
          </w:tcPr>
          <w:p w14:paraId="1EEE4E18" w14:textId="77777777" w:rsidR="00E45F83" w:rsidRPr="0097395A" w:rsidRDefault="00E45F83" w:rsidP="00F5180B">
            <w:pPr>
              <w:pStyle w:val="TableParagraph"/>
              <w:spacing w:line="221" w:lineRule="exact"/>
              <w:ind w:left="645"/>
              <w:rPr>
                <w:rFonts w:ascii="Times New Roman" w:hAnsi="Times New Roman" w:cs="Times New Roman"/>
                <w:noProof/>
                <w:color w:val="000000"/>
                <w:sz w:val="24"/>
                <w:szCs w:val="24"/>
                <w:lang w:val="pl-PL"/>
              </w:rPr>
            </w:pPr>
            <w:r w:rsidRPr="0097395A">
              <w:rPr>
                <w:rFonts w:ascii="Times New Roman" w:hAnsi="Times New Roman" w:cs="Times New Roman"/>
                <w:noProof/>
                <w:color w:val="000000"/>
                <w:sz w:val="24"/>
                <w:szCs w:val="24"/>
                <w:lang w:val="pl-PL"/>
              </w:rPr>
              <w:t>A – Y</w:t>
            </w:r>
          </w:p>
        </w:tc>
      </w:tr>
      <w:tr w:rsidR="003175AA" w:rsidRPr="0097395A" w14:paraId="2AFF1CD1" w14:textId="77777777" w:rsidTr="00F5180B">
        <w:trPr>
          <w:trHeight w:val="241"/>
        </w:trPr>
        <w:tc>
          <w:tcPr>
            <w:tcW w:w="1151" w:type="dxa"/>
            <w:shd w:val="clear" w:color="auto" w:fill="auto"/>
          </w:tcPr>
          <w:p w14:paraId="469742B9"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c>
          <w:tcPr>
            <w:tcW w:w="2501" w:type="dxa"/>
            <w:shd w:val="clear" w:color="auto" w:fill="auto"/>
          </w:tcPr>
          <w:p w14:paraId="33E7901F" w14:textId="77777777" w:rsidR="00E45F83" w:rsidRPr="0097395A" w:rsidRDefault="00E45F83" w:rsidP="00F5180B">
            <w:pPr>
              <w:pStyle w:val="TableParagraph"/>
              <w:spacing w:line="221" w:lineRule="exact"/>
              <w:ind w:left="557" w:right="572"/>
              <w:jc w:val="center"/>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Gra podwójna</w:t>
            </w:r>
          </w:p>
        </w:tc>
        <w:tc>
          <w:tcPr>
            <w:tcW w:w="1319" w:type="dxa"/>
            <w:shd w:val="clear" w:color="auto" w:fill="auto"/>
          </w:tcPr>
          <w:p w14:paraId="5590B1BA"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r>
      <w:tr w:rsidR="003175AA" w:rsidRPr="0097395A" w14:paraId="6D9854C0" w14:textId="77777777" w:rsidTr="00F5180B">
        <w:trPr>
          <w:trHeight w:val="220"/>
        </w:trPr>
        <w:tc>
          <w:tcPr>
            <w:tcW w:w="1151" w:type="dxa"/>
            <w:shd w:val="clear" w:color="auto" w:fill="auto"/>
          </w:tcPr>
          <w:p w14:paraId="18013527" w14:textId="77777777" w:rsidR="00E45F83" w:rsidRPr="0097395A" w:rsidRDefault="00E45F83" w:rsidP="00F5180B">
            <w:pPr>
              <w:pStyle w:val="TableParagraph"/>
              <w:spacing w:line="201" w:lineRule="exact"/>
              <w:ind w:left="50"/>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B – Y</w:t>
            </w:r>
          </w:p>
        </w:tc>
        <w:tc>
          <w:tcPr>
            <w:tcW w:w="2501" w:type="dxa"/>
            <w:shd w:val="clear" w:color="auto" w:fill="auto"/>
          </w:tcPr>
          <w:p w14:paraId="0160C7A1"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c>
          <w:tcPr>
            <w:tcW w:w="1319" w:type="dxa"/>
            <w:shd w:val="clear" w:color="auto" w:fill="auto"/>
          </w:tcPr>
          <w:p w14:paraId="78D71046" w14:textId="77777777" w:rsidR="00E45F83" w:rsidRPr="0097395A" w:rsidRDefault="00E45F83" w:rsidP="00F5180B">
            <w:pPr>
              <w:pStyle w:val="TableParagraph"/>
              <w:spacing w:line="201" w:lineRule="exact"/>
              <w:ind w:left="645"/>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B – X</w:t>
            </w:r>
          </w:p>
        </w:tc>
      </w:tr>
    </w:tbl>
    <w:p w14:paraId="07F830C8" w14:textId="77777777" w:rsidR="00504EB9" w:rsidRPr="0097395A" w:rsidRDefault="00504EB9" w:rsidP="00504EB9">
      <w:pPr>
        <w:suppressAutoHyphens/>
        <w:ind w:left="720"/>
        <w:rPr>
          <w:noProof/>
          <w:color w:val="000000"/>
          <w:sz w:val="24"/>
          <w:szCs w:val="24"/>
          <w:lang w:val="pl-PL"/>
        </w:rPr>
      </w:pPr>
    </w:p>
    <w:p w14:paraId="577412D7" w14:textId="5430EB9C"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Zawody finałowe rozgrywane są systemem pucharowym.</w:t>
      </w:r>
    </w:p>
    <w:p w14:paraId="1B03A610"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 xml:space="preserve">Mecz rozgrywany jest do </w:t>
      </w:r>
      <w:r w:rsidR="0097395A" w:rsidRPr="0097395A">
        <w:rPr>
          <w:noProof/>
          <w:color w:val="000000"/>
          <w:sz w:val="24"/>
          <w:szCs w:val="24"/>
          <w:lang w:val="pl-PL"/>
        </w:rPr>
        <w:t>trzech</w:t>
      </w:r>
      <w:r w:rsidRPr="0097395A">
        <w:rPr>
          <w:noProof/>
          <w:color w:val="000000"/>
          <w:sz w:val="24"/>
          <w:szCs w:val="24"/>
          <w:lang w:val="pl-PL"/>
        </w:rPr>
        <w:t xml:space="preserve"> wygranych pojedynków.</w:t>
      </w:r>
    </w:p>
    <w:p w14:paraId="76067320"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Pojedynek rozgrywany jest do dwóch</w:t>
      </w:r>
      <w:r w:rsidR="0097395A" w:rsidRPr="0097395A">
        <w:rPr>
          <w:noProof/>
          <w:color w:val="000000"/>
          <w:sz w:val="24"/>
          <w:szCs w:val="24"/>
          <w:lang w:val="pl-PL"/>
        </w:rPr>
        <w:t>-trzech</w:t>
      </w:r>
      <w:r w:rsidRPr="0097395A">
        <w:rPr>
          <w:noProof/>
          <w:color w:val="000000"/>
          <w:sz w:val="24"/>
          <w:szCs w:val="24"/>
          <w:lang w:val="pl-PL"/>
        </w:rPr>
        <w:t xml:space="preserve"> wygranych setów.</w:t>
      </w:r>
    </w:p>
    <w:p w14:paraId="707B7F1E"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Sety do 11 pkt.</w:t>
      </w:r>
      <w:r w:rsidR="0097395A" w:rsidRPr="0097395A">
        <w:rPr>
          <w:noProof/>
          <w:color w:val="000000"/>
          <w:sz w:val="24"/>
          <w:szCs w:val="24"/>
          <w:lang w:val="pl-PL"/>
        </w:rPr>
        <w:t xml:space="preserve"> (bez prawa podwyższania )</w:t>
      </w:r>
    </w:p>
    <w:p w14:paraId="4CC8A2B3"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Zawody przeprowadzone zostaną zgodnie z ogólnym regulaminem MIMS i przepisami Polskiego Związku Badmintona.</w:t>
      </w:r>
    </w:p>
    <w:p w14:paraId="48169028" w14:textId="77777777" w:rsidR="00575F23" w:rsidRPr="006E7CFB" w:rsidRDefault="00575F23" w:rsidP="0097395A">
      <w:pPr>
        <w:suppressAutoHyphens/>
        <w:ind w:left="720"/>
        <w:rPr>
          <w:noProof/>
          <w:color w:val="FF0000"/>
          <w:sz w:val="24"/>
          <w:szCs w:val="24"/>
          <w:lang w:val="pl-PL"/>
        </w:rPr>
      </w:pPr>
    </w:p>
    <w:p w14:paraId="24A53449" w14:textId="77777777" w:rsidR="00873C55" w:rsidRPr="006E7CFB" w:rsidRDefault="00873C55" w:rsidP="00873C55">
      <w:pPr>
        <w:suppressAutoHyphens/>
        <w:ind w:left="720"/>
        <w:rPr>
          <w:noProof/>
          <w:color w:val="FF0000"/>
          <w:sz w:val="24"/>
          <w:szCs w:val="24"/>
          <w:lang w:val="pl-PL"/>
        </w:rPr>
      </w:pPr>
    </w:p>
    <w:p w14:paraId="70D3A19E" w14:textId="77777777" w:rsidR="00873C55" w:rsidRPr="00121F85" w:rsidRDefault="00873C55" w:rsidP="00873C55">
      <w:pPr>
        <w:pStyle w:val="Nagwek5"/>
        <w:rPr>
          <w:noProof/>
          <w:color w:val="000000"/>
          <w:lang w:val="pl-PL"/>
        </w:rPr>
      </w:pPr>
      <w:r w:rsidRPr="00121F85">
        <w:rPr>
          <w:noProof/>
          <w:color w:val="000000"/>
          <w:lang w:val="pl-PL"/>
        </w:rPr>
        <w:t>SZACHY</w:t>
      </w:r>
      <w:r w:rsidR="000773E7" w:rsidRPr="00121F85">
        <w:rPr>
          <w:noProof/>
          <w:color w:val="000000"/>
          <w:lang w:val="pl-PL"/>
        </w:rPr>
        <w:t xml:space="preserve"> (w kat. dzieci, młodzież, licealiada)</w:t>
      </w:r>
    </w:p>
    <w:p w14:paraId="01EC2715" w14:textId="77777777" w:rsidR="00873C55" w:rsidRPr="00121F85" w:rsidRDefault="00873C55" w:rsidP="00873C55">
      <w:pPr>
        <w:rPr>
          <w:noProof/>
          <w:color w:val="000000"/>
          <w:lang w:val="pl-PL"/>
        </w:rPr>
      </w:pPr>
    </w:p>
    <w:p w14:paraId="5BA40DB2" w14:textId="77777777" w:rsidR="00873C55" w:rsidRPr="00121F85" w:rsidRDefault="00873C55" w:rsidP="00873C55">
      <w:pPr>
        <w:pStyle w:val="Nagwek5"/>
        <w:numPr>
          <w:ilvl w:val="0"/>
          <w:numId w:val="0"/>
        </w:numPr>
        <w:ind w:left="30"/>
        <w:rPr>
          <w:noProof/>
          <w:color w:val="000000"/>
          <w:szCs w:val="24"/>
          <w:lang w:val="pl-PL"/>
        </w:rPr>
      </w:pPr>
      <w:r w:rsidRPr="00121F85">
        <w:rPr>
          <w:noProof/>
          <w:color w:val="000000"/>
          <w:szCs w:val="24"/>
          <w:lang w:val="pl-PL"/>
        </w:rPr>
        <w:t>Szkoły przystępujące do współzawodnictwa muszą się zarejestrować przez system rejestracji szkół srs.szs.pl zgodnie z kalendarzami wojewódzkimi nie później niż do 30 września bieżącego roku szkolnego.</w:t>
      </w:r>
    </w:p>
    <w:p w14:paraId="3FAE40EE" w14:textId="77777777" w:rsidR="00873C55" w:rsidRPr="00121F85" w:rsidRDefault="00873C55" w:rsidP="00873C55">
      <w:pPr>
        <w:ind w:left="30"/>
        <w:rPr>
          <w:b/>
          <w:noProof/>
          <w:color w:val="000000"/>
          <w:sz w:val="18"/>
          <w:szCs w:val="18"/>
          <w:lang w:val="pl-PL"/>
        </w:rPr>
      </w:pPr>
    </w:p>
    <w:p w14:paraId="1AFDBE15" w14:textId="77777777" w:rsidR="0078605B" w:rsidRPr="00121F85" w:rsidRDefault="00753153" w:rsidP="00A8650C">
      <w:pPr>
        <w:numPr>
          <w:ilvl w:val="0"/>
          <w:numId w:val="45"/>
        </w:numPr>
        <w:rPr>
          <w:noProof/>
          <w:color w:val="000000"/>
          <w:sz w:val="24"/>
          <w:szCs w:val="24"/>
          <w:lang w:val="pl-PL"/>
        </w:rPr>
      </w:pPr>
      <w:r w:rsidRPr="00121F85">
        <w:rPr>
          <w:noProof/>
          <w:color w:val="000000"/>
          <w:sz w:val="24"/>
          <w:szCs w:val="24"/>
          <w:lang w:val="pl-PL"/>
        </w:rPr>
        <w:t>Uczestnictwo:</w:t>
      </w:r>
    </w:p>
    <w:p w14:paraId="1371FA62" w14:textId="77777777" w:rsidR="00753153" w:rsidRPr="00121F85" w:rsidRDefault="00753153" w:rsidP="00753153">
      <w:pPr>
        <w:ind w:left="1287"/>
        <w:rPr>
          <w:noProof/>
          <w:color w:val="000000"/>
          <w:sz w:val="24"/>
          <w:szCs w:val="24"/>
          <w:lang w:val="pl-PL"/>
        </w:rPr>
      </w:pPr>
    </w:p>
    <w:p w14:paraId="169F3169" w14:textId="77777777"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1. drużynę stanowią uczniowie jednej szkoły </w:t>
      </w:r>
    </w:p>
    <w:p w14:paraId="74373846" w14:textId="79EC7D96" w:rsidR="0078605B" w:rsidRPr="00244892" w:rsidRDefault="00E1096C" w:rsidP="00575F23">
      <w:pPr>
        <w:ind w:left="567"/>
        <w:rPr>
          <w:noProof/>
          <w:color w:val="000000"/>
          <w:sz w:val="24"/>
          <w:szCs w:val="24"/>
          <w:lang w:val="pl-PL"/>
        </w:rPr>
      </w:pPr>
      <w:r>
        <w:rPr>
          <w:noProof/>
          <w:color w:val="000000"/>
          <w:sz w:val="24"/>
          <w:szCs w:val="24"/>
          <w:lang w:val="pl-PL"/>
        </w:rPr>
        <w:t>-   dzieci - 201</w:t>
      </w:r>
      <w:r w:rsidR="000E331F">
        <w:rPr>
          <w:noProof/>
          <w:color w:val="000000"/>
          <w:sz w:val="24"/>
          <w:szCs w:val="24"/>
          <w:lang w:val="pl-PL"/>
        </w:rPr>
        <w:t>2</w:t>
      </w:r>
      <w:r w:rsidR="0078605B" w:rsidRPr="00244892">
        <w:rPr>
          <w:noProof/>
          <w:color w:val="000000"/>
          <w:sz w:val="24"/>
          <w:szCs w:val="24"/>
          <w:lang w:val="pl-PL"/>
        </w:rPr>
        <w:t xml:space="preserve"> i młodsi</w:t>
      </w:r>
    </w:p>
    <w:p w14:paraId="0576B8F0" w14:textId="778B2EDD" w:rsidR="0078605B" w:rsidRPr="00244892" w:rsidRDefault="0078605B" w:rsidP="00575F23">
      <w:pPr>
        <w:ind w:left="567"/>
        <w:rPr>
          <w:noProof/>
          <w:color w:val="000000"/>
          <w:sz w:val="24"/>
          <w:szCs w:val="24"/>
          <w:lang w:val="pl-PL"/>
        </w:rPr>
      </w:pPr>
      <w:r w:rsidRPr="00244892">
        <w:rPr>
          <w:noProof/>
          <w:color w:val="000000"/>
          <w:sz w:val="24"/>
          <w:szCs w:val="24"/>
          <w:lang w:val="pl-PL"/>
        </w:rPr>
        <w:t>-   młodzież – (</w:t>
      </w:r>
      <w:r w:rsidR="00121F85" w:rsidRPr="00244892">
        <w:rPr>
          <w:noProof/>
          <w:color w:val="000000"/>
          <w:sz w:val="24"/>
          <w:szCs w:val="24"/>
          <w:lang w:val="pl-PL"/>
        </w:rPr>
        <w:t>20</w:t>
      </w:r>
      <w:r w:rsidR="000E331F">
        <w:rPr>
          <w:noProof/>
          <w:color w:val="000000"/>
          <w:sz w:val="24"/>
          <w:szCs w:val="24"/>
          <w:lang w:val="pl-PL"/>
        </w:rPr>
        <w:t>10</w:t>
      </w:r>
      <w:r w:rsidR="00121F85" w:rsidRPr="00244892">
        <w:rPr>
          <w:noProof/>
          <w:color w:val="000000"/>
          <w:sz w:val="24"/>
          <w:szCs w:val="24"/>
          <w:lang w:val="pl-PL"/>
        </w:rPr>
        <w:t>-20</w:t>
      </w:r>
      <w:r w:rsidR="00E1096C">
        <w:rPr>
          <w:noProof/>
          <w:color w:val="000000"/>
          <w:sz w:val="24"/>
          <w:szCs w:val="24"/>
          <w:lang w:val="pl-PL"/>
        </w:rPr>
        <w:t>1</w:t>
      </w:r>
      <w:r w:rsidR="000E331F">
        <w:rPr>
          <w:noProof/>
          <w:color w:val="000000"/>
          <w:sz w:val="24"/>
          <w:szCs w:val="24"/>
          <w:lang w:val="pl-PL"/>
        </w:rPr>
        <w:t>1</w:t>
      </w:r>
      <w:r w:rsidRPr="00244892">
        <w:rPr>
          <w:noProof/>
          <w:color w:val="000000"/>
          <w:sz w:val="24"/>
          <w:szCs w:val="24"/>
          <w:lang w:val="pl-PL"/>
        </w:rPr>
        <w:t>)</w:t>
      </w:r>
    </w:p>
    <w:p w14:paraId="36A18B0E" w14:textId="435DA80D" w:rsidR="0078605B" w:rsidRPr="00244892" w:rsidRDefault="0078605B" w:rsidP="00575F23">
      <w:pPr>
        <w:ind w:left="567"/>
        <w:rPr>
          <w:noProof/>
          <w:color w:val="000000"/>
          <w:sz w:val="24"/>
          <w:szCs w:val="24"/>
          <w:lang w:val="pl-PL"/>
        </w:rPr>
      </w:pPr>
      <w:r w:rsidRPr="00244892">
        <w:rPr>
          <w:noProof/>
          <w:color w:val="000000"/>
          <w:sz w:val="24"/>
          <w:szCs w:val="24"/>
          <w:lang w:val="pl-PL"/>
        </w:rPr>
        <w:t>-   licealiada -  uczniowie średnich szkół dziennych (</w:t>
      </w:r>
      <w:r w:rsidR="00121F85" w:rsidRPr="00244892">
        <w:rPr>
          <w:noProof/>
          <w:color w:val="000000"/>
          <w:sz w:val="24"/>
          <w:szCs w:val="24"/>
          <w:lang w:val="pl-PL"/>
        </w:rPr>
        <w:t>200</w:t>
      </w:r>
      <w:r w:rsidR="000E331F">
        <w:rPr>
          <w:noProof/>
          <w:color w:val="000000"/>
          <w:sz w:val="24"/>
          <w:szCs w:val="24"/>
          <w:lang w:val="pl-PL"/>
        </w:rPr>
        <w:t>5</w:t>
      </w:r>
      <w:r w:rsidRPr="00244892">
        <w:rPr>
          <w:noProof/>
          <w:color w:val="000000"/>
          <w:sz w:val="24"/>
          <w:szCs w:val="24"/>
          <w:lang w:val="pl-PL"/>
        </w:rPr>
        <w:t xml:space="preserve"> i młodsi)</w:t>
      </w:r>
    </w:p>
    <w:p w14:paraId="6E6076F1" w14:textId="77777777" w:rsidR="00753153" w:rsidRPr="00244892" w:rsidRDefault="00753153" w:rsidP="00575F23">
      <w:pPr>
        <w:ind w:left="567"/>
        <w:rPr>
          <w:noProof/>
          <w:color w:val="000000"/>
          <w:sz w:val="24"/>
          <w:szCs w:val="24"/>
          <w:lang w:val="pl-PL"/>
        </w:rPr>
      </w:pPr>
    </w:p>
    <w:p w14:paraId="05BFFA1C" w14:textId="77777777"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2. drużyna składa się z 4 osób: </w:t>
      </w:r>
    </w:p>
    <w:p w14:paraId="30EAAFB5" w14:textId="77777777"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 I szachownica </w:t>
      </w:r>
    </w:p>
    <w:p w14:paraId="36637AB0" w14:textId="58A4609C"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 chłopiec </w:t>
      </w:r>
    </w:p>
    <w:p w14:paraId="216673CD"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II szachownica </w:t>
      </w:r>
    </w:p>
    <w:p w14:paraId="72754C59"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chłopiec lub dziewczyna </w:t>
      </w:r>
    </w:p>
    <w:p w14:paraId="18FEDA1C"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III szachownica </w:t>
      </w:r>
    </w:p>
    <w:p w14:paraId="04022DAE"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chłopiec lub dziewczyna </w:t>
      </w:r>
    </w:p>
    <w:p w14:paraId="629F26F4"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IV szachownica </w:t>
      </w:r>
    </w:p>
    <w:p w14:paraId="0EA64811"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dziewczyna, </w:t>
      </w:r>
    </w:p>
    <w:p w14:paraId="1C277D75"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lastRenderedPageBreak/>
        <w:t xml:space="preserve">3. skład drużyny obowiązuje przez cały turniej. </w:t>
      </w:r>
    </w:p>
    <w:p w14:paraId="3204BDB5"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4. w zawodach obowiązują przepisy FIDE i PZSzach. </w:t>
      </w:r>
    </w:p>
    <w:p w14:paraId="7AEE982D" w14:textId="77777777" w:rsidR="0078605B" w:rsidRPr="00121F85" w:rsidRDefault="0078605B" w:rsidP="00753153">
      <w:pPr>
        <w:ind w:left="567"/>
        <w:rPr>
          <w:noProof/>
          <w:color w:val="000000"/>
          <w:sz w:val="24"/>
          <w:szCs w:val="24"/>
          <w:lang w:val="pl-PL"/>
        </w:rPr>
      </w:pPr>
      <w:r w:rsidRPr="00121F85">
        <w:rPr>
          <w:noProof/>
          <w:color w:val="000000"/>
          <w:sz w:val="24"/>
          <w:szCs w:val="24"/>
          <w:lang w:val="pl-PL"/>
        </w:rPr>
        <w:t>5. do ostatecznej in</w:t>
      </w:r>
      <w:r w:rsidR="00753153" w:rsidRPr="00121F85">
        <w:rPr>
          <w:noProof/>
          <w:color w:val="000000"/>
          <w:sz w:val="24"/>
          <w:szCs w:val="24"/>
          <w:lang w:val="pl-PL"/>
        </w:rPr>
        <w:t>terpretacji niniejszego regulam</w:t>
      </w:r>
      <w:r w:rsidRPr="00121F85">
        <w:rPr>
          <w:noProof/>
          <w:color w:val="000000"/>
          <w:sz w:val="24"/>
          <w:szCs w:val="24"/>
          <w:lang w:val="pl-PL"/>
        </w:rPr>
        <w:t>inu upoważniony jest</w:t>
      </w:r>
      <w:r w:rsidR="00753153" w:rsidRPr="00121F85">
        <w:rPr>
          <w:noProof/>
          <w:color w:val="000000"/>
          <w:sz w:val="24"/>
          <w:szCs w:val="24"/>
          <w:lang w:val="pl-PL"/>
        </w:rPr>
        <w:t xml:space="preserve"> sędzia główny, którego decyzje </w:t>
      </w:r>
      <w:r w:rsidRPr="00121F85">
        <w:rPr>
          <w:noProof/>
          <w:color w:val="000000"/>
          <w:sz w:val="24"/>
          <w:szCs w:val="24"/>
          <w:lang w:val="pl-PL"/>
        </w:rPr>
        <w:t xml:space="preserve">są ostateczne. </w:t>
      </w:r>
    </w:p>
    <w:p w14:paraId="2E50E4DE"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6. zaleca się wprowadzenie na każdym etapie rozgrywek kojarzenia komputerowego systemem </w:t>
      </w:r>
    </w:p>
    <w:p w14:paraId="7068EF7D"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ChessArbiter. </w:t>
      </w:r>
    </w:p>
    <w:p w14:paraId="04B87C42" w14:textId="77777777" w:rsidR="0078605B" w:rsidRPr="00121F85" w:rsidRDefault="0078605B" w:rsidP="00575F23">
      <w:pPr>
        <w:ind w:left="567"/>
        <w:rPr>
          <w:noProof/>
          <w:color w:val="000000"/>
          <w:sz w:val="24"/>
          <w:szCs w:val="24"/>
          <w:lang w:val="pl-PL"/>
        </w:rPr>
      </w:pPr>
    </w:p>
    <w:p w14:paraId="3483AE8B"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II. Program zawodów </w:t>
      </w:r>
    </w:p>
    <w:p w14:paraId="3ACBD7AC"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1. zaleca się prowadzenie zawodów systemem szwajcarskim kontrolowanym na dystansie 7-9 rund </w:t>
      </w:r>
    </w:p>
    <w:p w14:paraId="391DBEC5"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(w przypadku rozgrywek wojewódzkich) </w:t>
      </w:r>
    </w:p>
    <w:p w14:paraId="452C6AE0"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2. tempo gry, w przypadku posiadania zegarów elektronicznych </w:t>
      </w:r>
      <w:r w:rsidR="0028733A" w:rsidRPr="00121F85">
        <w:rPr>
          <w:noProof/>
          <w:color w:val="000000"/>
          <w:sz w:val="24"/>
          <w:szCs w:val="24"/>
          <w:lang w:val="pl-PL"/>
        </w:rPr>
        <w:t>10-</w:t>
      </w:r>
      <w:r w:rsidRPr="00121F85">
        <w:rPr>
          <w:noProof/>
          <w:color w:val="000000"/>
          <w:sz w:val="24"/>
          <w:szCs w:val="24"/>
          <w:lang w:val="pl-PL"/>
        </w:rPr>
        <w:t xml:space="preserve">15 min. na partię dla zawodnika. </w:t>
      </w:r>
    </w:p>
    <w:p w14:paraId="540CEF03"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W przypadku nie posiadania zegarów elektronicznych 10-20 min. na partię dla zawodnika w rozgrywkach wojewódzkich. </w:t>
      </w:r>
    </w:p>
    <w:p w14:paraId="0F3A258D" w14:textId="77777777" w:rsidR="0078605B" w:rsidRPr="00121F85" w:rsidRDefault="0078605B" w:rsidP="00575F23">
      <w:pPr>
        <w:ind w:left="567"/>
        <w:rPr>
          <w:noProof/>
          <w:color w:val="000000"/>
          <w:sz w:val="24"/>
          <w:szCs w:val="24"/>
          <w:lang w:val="pl-PL"/>
        </w:rPr>
      </w:pPr>
    </w:p>
    <w:p w14:paraId="44BF556F"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III. Punktacja </w:t>
      </w:r>
    </w:p>
    <w:p w14:paraId="7B3D5A8A"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Kolejność miejsc w zawodach będzie ustalona na podstawie liczby zdobytych dużych punktów (tzw. meczowych): wygranie meczu - 2 p., remis – 1 p., przegrana - 0 p. a przy ich równości decydują kolejno: </w:t>
      </w:r>
    </w:p>
    <w:p w14:paraId="7BC74A74"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suma punktów małych zdobytych na wszystkich szachownicach (wygrana 1p., remis 0,5p., przegrana- 0p.), </w:t>
      </w:r>
    </w:p>
    <w:p w14:paraId="27803AC1"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wartościowanie pełne Buchholza, </w:t>
      </w:r>
    </w:p>
    <w:p w14:paraId="7D5AC644"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wynik bezpośredniego spotkania, </w:t>
      </w:r>
    </w:p>
    <w:p w14:paraId="1E751BD6"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lepszy wynik na pierwszej, ewentualnie kolejnych </w:t>
      </w:r>
    </w:p>
    <w:p w14:paraId="0DB9A169" w14:textId="77777777" w:rsidR="0078605B" w:rsidRPr="00121F85" w:rsidRDefault="0028733A" w:rsidP="00575F23">
      <w:pPr>
        <w:ind w:left="567"/>
        <w:rPr>
          <w:noProof/>
          <w:color w:val="000000"/>
          <w:sz w:val="24"/>
          <w:szCs w:val="24"/>
          <w:lang w:val="pl-PL"/>
        </w:rPr>
      </w:pPr>
      <w:r w:rsidRPr="00121F85">
        <w:rPr>
          <w:noProof/>
          <w:color w:val="000000"/>
          <w:sz w:val="24"/>
          <w:szCs w:val="24"/>
          <w:lang w:val="pl-PL"/>
        </w:rPr>
        <w:t xml:space="preserve">   </w:t>
      </w:r>
      <w:r w:rsidR="0078605B" w:rsidRPr="00121F85">
        <w:rPr>
          <w:noProof/>
          <w:color w:val="000000"/>
          <w:sz w:val="24"/>
          <w:szCs w:val="24"/>
          <w:lang w:val="pl-PL"/>
        </w:rPr>
        <w:t xml:space="preserve">szachownicach. </w:t>
      </w:r>
    </w:p>
    <w:p w14:paraId="2571E342" w14:textId="77777777" w:rsidR="004B522C" w:rsidRPr="006E7CFB" w:rsidRDefault="004B522C" w:rsidP="0078605B">
      <w:pPr>
        <w:jc w:val="both"/>
        <w:rPr>
          <w:noProof/>
          <w:color w:val="FF0000"/>
          <w:sz w:val="24"/>
          <w:lang w:val="pl-PL"/>
        </w:rPr>
      </w:pPr>
    </w:p>
    <w:p w14:paraId="1D28119A" w14:textId="77777777" w:rsidR="00DB1259" w:rsidRPr="004B1C2A" w:rsidRDefault="00DB1259" w:rsidP="003F0889">
      <w:pPr>
        <w:pStyle w:val="Nagwek5"/>
        <w:rPr>
          <w:noProof/>
          <w:color w:val="000000" w:themeColor="text1"/>
          <w:lang w:val="pl-PL"/>
        </w:rPr>
      </w:pPr>
      <w:r w:rsidRPr="004B1C2A">
        <w:rPr>
          <w:noProof/>
          <w:color w:val="000000" w:themeColor="text1"/>
          <w:lang w:val="pl-PL"/>
        </w:rPr>
        <w:t>NARCIARSTWO</w:t>
      </w:r>
      <w:r w:rsidRPr="004B1C2A">
        <w:rPr>
          <w:noProof/>
          <w:color w:val="000000" w:themeColor="text1"/>
          <w:spacing w:val="-13"/>
          <w:lang w:val="pl-PL"/>
        </w:rPr>
        <w:t xml:space="preserve"> </w:t>
      </w:r>
      <w:r w:rsidRPr="004B1C2A">
        <w:rPr>
          <w:noProof/>
          <w:color w:val="000000" w:themeColor="text1"/>
          <w:lang w:val="pl-PL"/>
        </w:rPr>
        <w:t>BIEGOWE</w:t>
      </w:r>
      <w:r w:rsidR="003F0889" w:rsidRPr="004B1C2A">
        <w:rPr>
          <w:noProof/>
          <w:color w:val="000000" w:themeColor="text1"/>
          <w:lang w:val="pl-PL"/>
        </w:rPr>
        <w:t xml:space="preserve">  (w kat. dzieci, młodzież)</w:t>
      </w:r>
    </w:p>
    <w:p w14:paraId="25380462" w14:textId="77777777" w:rsidR="00DB1259" w:rsidRPr="00121F85" w:rsidRDefault="00DB1259" w:rsidP="00DB1259">
      <w:pPr>
        <w:pStyle w:val="Tekstpodstawowy"/>
        <w:spacing w:before="6"/>
        <w:rPr>
          <w:noProof/>
          <w:color w:val="000000"/>
          <w:sz w:val="14"/>
          <w:lang w:val="pl-PL"/>
        </w:rPr>
      </w:pPr>
    </w:p>
    <w:p w14:paraId="710CE95B" w14:textId="77777777" w:rsidR="00DB1259" w:rsidRPr="00121F85" w:rsidRDefault="00DB1259" w:rsidP="00DB1259">
      <w:pPr>
        <w:pStyle w:val="Nagwek7"/>
        <w:rPr>
          <w:rStyle w:val="Pogrubienie"/>
          <w:noProof/>
          <w:color w:val="000000"/>
        </w:rPr>
      </w:pPr>
      <w:r w:rsidRPr="00121F85">
        <w:rPr>
          <w:rStyle w:val="Pogrubienie"/>
          <w:noProof/>
          <w:color w:val="000000"/>
        </w:rPr>
        <w:t xml:space="preserve">Szkoły przystępujące do współzawodnictwa muszą się zarejestrować przez system rejestracji szkół srs.szs.pl zgodnie z kalendarzami wojewódzkimi nie później niż do 30 września </w:t>
      </w:r>
      <w:r w:rsidR="00E1096C" w:rsidRPr="000C518B">
        <w:rPr>
          <w:b/>
          <w:noProof/>
          <w:color w:val="000000"/>
          <w:szCs w:val="24"/>
        </w:rPr>
        <w:t>bieżącego roku szkolnego</w:t>
      </w:r>
      <w:r w:rsidR="00E1096C" w:rsidRPr="000C518B">
        <w:rPr>
          <w:b/>
          <w:noProof/>
          <w:color w:val="000000"/>
          <w:sz w:val="18"/>
          <w:szCs w:val="18"/>
        </w:rPr>
        <w:t>.</w:t>
      </w:r>
      <w:r w:rsidRPr="00121F85">
        <w:rPr>
          <w:rStyle w:val="Pogrubienie"/>
          <w:noProof/>
          <w:color w:val="000000"/>
        </w:rPr>
        <w:t>.</w:t>
      </w:r>
    </w:p>
    <w:p w14:paraId="17614C63" w14:textId="77777777" w:rsidR="00DB1259" w:rsidRPr="00121F85" w:rsidRDefault="00DB1259" w:rsidP="00DB1259">
      <w:pPr>
        <w:pStyle w:val="Tekstpodstawowy"/>
        <w:spacing w:before="7"/>
        <w:rPr>
          <w:noProof/>
          <w:color w:val="000000"/>
          <w:spacing w:val="20"/>
          <w:sz w:val="24"/>
          <w:szCs w:val="24"/>
          <w:lang w:val="pl-PL"/>
        </w:rPr>
      </w:pPr>
    </w:p>
    <w:p w14:paraId="0ABC1D0D" w14:textId="77777777" w:rsidR="00DB1259" w:rsidRPr="00121F85" w:rsidRDefault="00DB1259" w:rsidP="00EB73CA">
      <w:pPr>
        <w:pStyle w:val="Nagwek1"/>
        <w:rPr>
          <w:color w:val="000000"/>
          <w:szCs w:val="24"/>
        </w:rPr>
      </w:pPr>
      <w:r w:rsidRPr="00121F85">
        <w:rPr>
          <w:color w:val="000000"/>
          <w:szCs w:val="24"/>
        </w:rPr>
        <w:t>Uczestnictwo:</w:t>
      </w:r>
    </w:p>
    <w:p w14:paraId="6DB34034" w14:textId="77777777" w:rsidR="00AD6517" w:rsidRPr="00121F85" w:rsidRDefault="00DB1259" w:rsidP="00EB73CA">
      <w:pPr>
        <w:pStyle w:val="Nagwek1"/>
        <w:rPr>
          <w:color w:val="000000"/>
          <w:szCs w:val="24"/>
        </w:rPr>
      </w:pPr>
      <w:r w:rsidRPr="00121F85">
        <w:rPr>
          <w:color w:val="000000"/>
          <w:szCs w:val="24"/>
        </w:rPr>
        <w:t xml:space="preserve">Drużyna składa się z 5 uczniów jednej szkoły podstawowej urodzonych w </w:t>
      </w:r>
    </w:p>
    <w:p w14:paraId="10B30BD8" w14:textId="01C61C39" w:rsidR="00DB1259" w:rsidRPr="00244892" w:rsidRDefault="00E1096C" w:rsidP="00EB73CA">
      <w:pPr>
        <w:pStyle w:val="Nagwek1"/>
        <w:rPr>
          <w:color w:val="000000"/>
          <w:szCs w:val="24"/>
        </w:rPr>
      </w:pPr>
      <w:r>
        <w:rPr>
          <w:color w:val="000000"/>
          <w:szCs w:val="24"/>
        </w:rPr>
        <w:t>201</w:t>
      </w:r>
      <w:r w:rsidR="000E331F">
        <w:rPr>
          <w:color w:val="000000"/>
          <w:szCs w:val="24"/>
        </w:rPr>
        <w:t>2</w:t>
      </w:r>
      <w:r w:rsidR="00DB1259" w:rsidRPr="00244892">
        <w:rPr>
          <w:color w:val="000000"/>
          <w:szCs w:val="24"/>
        </w:rPr>
        <w:t xml:space="preserve"> roku i młodsi</w:t>
      </w:r>
      <w:r w:rsidR="00AD6517" w:rsidRPr="00244892">
        <w:rPr>
          <w:color w:val="000000"/>
          <w:szCs w:val="24"/>
        </w:rPr>
        <w:t xml:space="preserve"> - dzieci</w:t>
      </w:r>
    </w:p>
    <w:p w14:paraId="3FDA282C" w14:textId="2C364038" w:rsidR="00AD6517" w:rsidRPr="00244892" w:rsidRDefault="00121F85" w:rsidP="00EB73CA">
      <w:pPr>
        <w:pStyle w:val="Nagwek1"/>
        <w:rPr>
          <w:color w:val="000000"/>
          <w:szCs w:val="24"/>
        </w:rPr>
      </w:pPr>
      <w:r w:rsidRPr="00244892">
        <w:rPr>
          <w:color w:val="000000"/>
          <w:szCs w:val="24"/>
        </w:rPr>
        <w:t>20</w:t>
      </w:r>
      <w:r w:rsidR="000E331F">
        <w:rPr>
          <w:color w:val="000000"/>
          <w:szCs w:val="24"/>
        </w:rPr>
        <w:t>10</w:t>
      </w:r>
      <w:r w:rsidR="00E1096C">
        <w:rPr>
          <w:color w:val="000000"/>
          <w:szCs w:val="24"/>
        </w:rPr>
        <w:t>-201</w:t>
      </w:r>
      <w:r w:rsidR="000E331F">
        <w:rPr>
          <w:color w:val="000000"/>
          <w:szCs w:val="24"/>
        </w:rPr>
        <w:t>1</w:t>
      </w:r>
      <w:r w:rsidR="00AD6517" w:rsidRPr="00244892">
        <w:rPr>
          <w:color w:val="000000"/>
          <w:szCs w:val="24"/>
        </w:rPr>
        <w:t xml:space="preserve"> - młodzież</w:t>
      </w:r>
    </w:p>
    <w:p w14:paraId="2F43FD7F" w14:textId="77777777" w:rsidR="00DB1259" w:rsidRPr="00244892" w:rsidRDefault="00DB1259" w:rsidP="00EB73CA">
      <w:pPr>
        <w:pStyle w:val="Nagwek1"/>
        <w:rPr>
          <w:color w:val="000000"/>
          <w:szCs w:val="24"/>
        </w:rPr>
      </w:pPr>
    </w:p>
    <w:p w14:paraId="5E60BEFC" w14:textId="77777777" w:rsidR="00DB1259" w:rsidRPr="00121F85" w:rsidRDefault="00DB1259" w:rsidP="00EB73CA">
      <w:pPr>
        <w:pStyle w:val="Nagwek1"/>
        <w:rPr>
          <w:color w:val="000000"/>
          <w:szCs w:val="24"/>
        </w:rPr>
      </w:pPr>
      <w:r w:rsidRPr="00121F85">
        <w:rPr>
          <w:color w:val="000000"/>
          <w:szCs w:val="24"/>
        </w:rPr>
        <w:t>Program zawodów:</w:t>
      </w:r>
    </w:p>
    <w:p w14:paraId="408BBF2F" w14:textId="77777777" w:rsidR="00DB1259" w:rsidRPr="00121F85" w:rsidRDefault="00DB1259" w:rsidP="00EB73CA">
      <w:pPr>
        <w:pStyle w:val="Nagwek1"/>
        <w:rPr>
          <w:color w:val="000000"/>
          <w:szCs w:val="24"/>
        </w:rPr>
      </w:pPr>
      <w:r w:rsidRPr="00121F85">
        <w:rPr>
          <w:color w:val="000000"/>
          <w:szCs w:val="24"/>
        </w:rPr>
        <w:t>dziewczęta - 2 km techniką klasyczną</w:t>
      </w:r>
    </w:p>
    <w:p w14:paraId="4C324EA8" w14:textId="77777777" w:rsidR="00DB1259" w:rsidRPr="00121F85" w:rsidRDefault="00716231" w:rsidP="00EB73CA">
      <w:pPr>
        <w:pStyle w:val="Nagwek1"/>
        <w:rPr>
          <w:color w:val="000000"/>
          <w:szCs w:val="24"/>
        </w:rPr>
      </w:pPr>
      <w:r w:rsidRPr="00121F85">
        <w:rPr>
          <w:color w:val="000000"/>
          <w:szCs w:val="24"/>
        </w:rPr>
        <w:t xml:space="preserve">chłopcy      </w:t>
      </w:r>
      <w:r w:rsidR="00DB1259" w:rsidRPr="00121F85">
        <w:rPr>
          <w:color w:val="000000"/>
          <w:szCs w:val="24"/>
        </w:rPr>
        <w:t>- 2 km techniką klasyczną</w:t>
      </w:r>
    </w:p>
    <w:p w14:paraId="4100620A" w14:textId="77777777" w:rsidR="00DB1259" w:rsidRPr="00121F85" w:rsidRDefault="00DB1259" w:rsidP="00EB73CA">
      <w:pPr>
        <w:pStyle w:val="Nagwek1"/>
        <w:rPr>
          <w:color w:val="000000"/>
          <w:szCs w:val="24"/>
        </w:rPr>
      </w:pPr>
    </w:p>
    <w:p w14:paraId="46BDFFC3" w14:textId="77777777" w:rsidR="00DB1259" w:rsidRPr="00121F85" w:rsidRDefault="00DB1259" w:rsidP="00EB73CA">
      <w:pPr>
        <w:pStyle w:val="Nagwek1"/>
        <w:rPr>
          <w:color w:val="000000"/>
          <w:szCs w:val="24"/>
        </w:rPr>
      </w:pPr>
      <w:r w:rsidRPr="00121F85">
        <w:rPr>
          <w:color w:val="000000"/>
          <w:szCs w:val="24"/>
        </w:rPr>
        <w:t>Sposób przeprowadzenia zawodów:</w:t>
      </w:r>
    </w:p>
    <w:p w14:paraId="0209A56C" w14:textId="77777777" w:rsidR="00DB1259" w:rsidRPr="00121F85" w:rsidRDefault="00DB1259" w:rsidP="00EB73CA">
      <w:pPr>
        <w:pStyle w:val="Nagwek1"/>
        <w:ind w:left="426" w:hanging="66"/>
        <w:rPr>
          <w:color w:val="000000"/>
          <w:szCs w:val="24"/>
        </w:rPr>
      </w:pPr>
      <w:r w:rsidRPr="00121F85">
        <w:rPr>
          <w:color w:val="000000"/>
          <w:szCs w:val="24"/>
        </w:rPr>
        <w:t>Zawodnicy startują indywidualnie, co 30 sekund, na podstawie losowania przed zawodami. O miejscu drużyny decyduje suma czasów 4 najlepszych zawodników.</w:t>
      </w:r>
    </w:p>
    <w:p w14:paraId="471BE1F2" w14:textId="77777777" w:rsidR="0078605B" w:rsidRPr="00121F85" w:rsidRDefault="00DB1259" w:rsidP="00EB73CA">
      <w:pPr>
        <w:pStyle w:val="Nagwek1"/>
        <w:rPr>
          <w:color w:val="000000"/>
          <w:szCs w:val="24"/>
        </w:rPr>
      </w:pPr>
      <w:r w:rsidRPr="00121F85">
        <w:rPr>
          <w:color w:val="000000"/>
          <w:szCs w:val="24"/>
        </w:rPr>
        <w:t>Prowadzona będzie klasyfikacja drużynowa</w:t>
      </w:r>
      <w:r w:rsidR="003F0889" w:rsidRPr="00121F85">
        <w:rPr>
          <w:color w:val="000000"/>
          <w:szCs w:val="24"/>
        </w:rPr>
        <w:t xml:space="preserve"> i indywidualna. Sprzęt dowolny</w:t>
      </w:r>
    </w:p>
    <w:p w14:paraId="13B7E639" w14:textId="77777777" w:rsidR="003F0889" w:rsidRPr="006E7CFB" w:rsidRDefault="003F0889" w:rsidP="003F0889">
      <w:pPr>
        <w:rPr>
          <w:noProof/>
          <w:color w:val="FF0000"/>
          <w:w w:val="95"/>
          <w:sz w:val="24"/>
          <w:szCs w:val="24"/>
          <w:lang w:val="pl-PL"/>
        </w:rPr>
      </w:pPr>
    </w:p>
    <w:p w14:paraId="1107D301" w14:textId="77777777" w:rsidR="003F0889" w:rsidRPr="006E7CFB" w:rsidRDefault="003F0889" w:rsidP="003F0889">
      <w:pPr>
        <w:rPr>
          <w:noProof/>
          <w:color w:val="FF0000"/>
          <w:w w:val="95"/>
          <w:sz w:val="24"/>
          <w:szCs w:val="24"/>
          <w:lang w:val="pl-PL"/>
        </w:rPr>
      </w:pPr>
    </w:p>
    <w:p w14:paraId="74368CF9" w14:textId="77777777" w:rsidR="003F0889" w:rsidRPr="006E7CFB" w:rsidRDefault="003F0889" w:rsidP="003F0889">
      <w:pPr>
        <w:rPr>
          <w:noProof/>
          <w:color w:val="FF0000"/>
          <w:w w:val="95"/>
          <w:sz w:val="24"/>
          <w:szCs w:val="24"/>
          <w:lang w:val="pl-PL"/>
        </w:rPr>
      </w:pPr>
    </w:p>
    <w:p w14:paraId="6BCB34D3" w14:textId="77777777" w:rsidR="003F0889" w:rsidRPr="006E7CFB" w:rsidRDefault="003F0889" w:rsidP="003F0889">
      <w:pPr>
        <w:rPr>
          <w:noProof/>
          <w:color w:val="FF0000"/>
          <w:w w:val="95"/>
          <w:sz w:val="24"/>
          <w:szCs w:val="24"/>
          <w:lang w:val="pl-PL"/>
        </w:rPr>
      </w:pPr>
    </w:p>
    <w:p w14:paraId="6DB672F8" w14:textId="77777777" w:rsidR="003F0889" w:rsidRPr="006E7CFB" w:rsidRDefault="003F0889" w:rsidP="003F0889">
      <w:pPr>
        <w:rPr>
          <w:noProof/>
          <w:color w:val="FF0000"/>
          <w:w w:val="95"/>
          <w:sz w:val="24"/>
          <w:szCs w:val="24"/>
          <w:lang w:val="pl-PL"/>
        </w:rPr>
      </w:pPr>
    </w:p>
    <w:p w14:paraId="0B6578BA" w14:textId="77777777" w:rsidR="003F0889" w:rsidRPr="006E7CFB" w:rsidRDefault="003F0889" w:rsidP="003F0889">
      <w:pPr>
        <w:rPr>
          <w:noProof/>
          <w:color w:val="FF0000"/>
          <w:w w:val="95"/>
          <w:sz w:val="24"/>
          <w:szCs w:val="24"/>
          <w:lang w:val="pl-PL"/>
        </w:rPr>
      </w:pPr>
    </w:p>
    <w:p w14:paraId="4ED528F3" w14:textId="77777777" w:rsidR="003F0889" w:rsidRPr="006E7CFB" w:rsidRDefault="003F0889" w:rsidP="003F0889">
      <w:pPr>
        <w:rPr>
          <w:noProof/>
          <w:color w:val="FF0000"/>
          <w:w w:val="95"/>
          <w:sz w:val="24"/>
          <w:szCs w:val="24"/>
          <w:lang w:val="pl-PL"/>
        </w:rPr>
      </w:pPr>
    </w:p>
    <w:p w14:paraId="6290C0A7" w14:textId="77777777" w:rsidR="003F0889" w:rsidRPr="006E7CFB" w:rsidRDefault="003F0889" w:rsidP="003F0889">
      <w:pPr>
        <w:rPr>
          <w:noProof/>
          <w:color w:val="FF0000"/>
          <w:w w:val="95"/>
          <w:sz w:val="24"/>
          <w:szCs w:val="24"/>
          <w:lang w:val="pl-PL"/>
        </w:rPr>
      </w:pPr>
    </w:p>
    <w:p w14:paraId="663BA05B" w14:textId="77777777" w:rsidR="00DD47ED" w:rsidRPr="006E7CFB" w:rsidRDefault="00DD47ED" w:rsidP="003F0889">
      <w:pPr>
        <w:rPr>
          <w:noProof/>
          <w:color w:val="FF0000"/>
          <w:w w:val="95"/>
          <w:sz w:val="24"/>
          <w:szCs w:val="24"/>
          <w:lang w:val="pl-PL"/>
        </w:rPr>
      </w:pPr>
    </w:p>
    <w:p w14:paraId="1883AD29" w14:textId="77777777" w:rsidR="00DD47ED" w:rsidRPr="006E7CFB" w:rsidRDefault="00DD47ED" w:rsidP="003F0889">
      <w:pPr>
        <w:rPr>
          <w:noProof/>
          <w:color w:val="FF0000"/>
          <w:w w:val="95"/>
          <w:sz w:val="24"/>
          <w:szCs w:val="24"/>
          <w:lang w:val="pl-PL"/>
        </w:rPr>
      </w:pPr>
    </w:p>
    <w:p w14:paraId="0E96B92B" w14:textId="77777777" w:rsidR="00DD47ED" w:rsidRPr="006E7CFB" w:rsidRDefault="00DD47ED" w:rsidP="003F0889">
      <w:pPr>
        <w:rPr>
          <w:noProof/>
          <w:color w:val="FF0000"/>
          <w:w w:val="95"/>
          <w:sz w:val="24"/>
          <w:szCs w:val="24"/>
          <w:lang w:val="pl-PL"/>
        </w:rPr>
      </w:pPr>
    </w:p>
    <w:p w14:paraId="474A4DBC" w14:textId="77777777" w:rsidR="00DD47ED" w:rsidRPr="006E7CFB" w:rsidRDefault="00DD47ED" w:rsidP="003F0889">
      <w:pPr>
        <w:rPr>
          <w:noProof/>
          <w:color w:val="FF0000"/>
          <w:w w:val="95"/>
          <w:sz w:val="24"/>
          <w:szCs w:val="24"/>
          <w:lang w:val="pl-PL"/>
        </w:rPr>
      </w:pPr>
    </w:p>
    <w:p w14:paraId="0894F819" w14:textId="77777777" w:rsidR="00DD47ED" w:rsidRPr="006E7CFB" w:rsidRDefault="00DD47ED" w:rsidP="003F0889">
      <w:pPr>
        <w:rPr>
          <w:noProof/>
          <w:color w:val="FF0000"/>
          <w:w w:val="95"/>
          <w:sz w:val="24"/>
          <w:szCs w:val="24"/>
          <w:lang w:val="pl-PL"/>
        </w:rPr>
      </w:pPr>
    </w:p>
    <w:p w14:paraId="55FE7F8B" w14:textId="77777777" w:rsidR="00DD47ED" w:rsidRPr="006E7CFB" w:rsidRDefault="00DD47ED" w:rsidP="003F0889">
      <w:pPr>
        <w:rPr>
          <w:noProof/>
          <w:color w:val="FF0000"/>
          <w:w w:val="95"/>
          <w:sz w:val="24"/>
          <w:szCs w:val="24"/>
          <w:lang w:val="pl-PL"/>
        </w:rPr>
      </w:pPr>
    </w:p>
    <w:p w14:paraId="1F6FD4A2" w14:textId="77777777" w:rsidR="00DD47ED" w:rsidRPr="006E7CFB" w:rsidRDefault="00DD47ED" w:rsidP="003F0889">
      <w:pPr>
        <w:rPr>
          <w:noProof/>
          <w:color w:val="FF0000"/>
          <w:w w:val="95"/>
          <w:sz w:val="24"/>
          <w:szCs w:val="24"/>
          <w:lang w:val="pl-PL"/>
        </w:rPr>
      </w:pPr>
    </w:p>
    <w:p w14:paraId="203D1C3A" w14:textId="77777777" w:rsidR="00DD47ED" w:rsidRPr="006E7CFB" w:rsidRDefault="00DD47ED" w:rsidP="003F0889">
      <w:pPr>
        <w:rPr>
          <w:noProof/>
          <w:color w:val="FF0000"/>
          <w:w w:val="95"/>
          <w:sz w:val="24"/>
          <w:szCs w:val="24"/>
          <w:lang w:val="pl-PL"/>
        </w:rPr>
      </w:pPr>
    </w:p>
    <w:p w14:paraId="63709A96" w14:textId="77777777" w:rsidR="00DD47ED" w:rsidRPr="006E7CFB" w:rsidRDefault="00DD47ED" w:rsidP="003F0889">
      <w:pPr>
        <w:rPr>
          <w:noProof/>
          <w:color w:val="FF0000"/>
          <w:w w:val="95"/>
          <w:sz w:val="24"/>
          <w:szCs w:val="24"/>
          <w:lang w:val="pl-PL"/>
        </w:rPr>
      </w:pPr>
    </w:p>
    <w:p w14:paraId="71E74B33" w14:textId="77777777" w:rsidR="00DD47ED" w:rsidRPr="006E7CFB" w:rsidRDefault="00DD47ED" w:rsidP="003F0889">
      <w:pPr>
        <w:rPr>
          <w:noProof/>
          <w:color w:val="FF0000"/>
          <w:w w:val="95"/>
          <w:sz w:val="24"/>
          <w:szCs w:val="24"/>
          <w:lang w:val="pl-PL"/>
        </w:rPr>
      </w:pPr>
    </w:p>
    <w:p w14:paraId="513CD425" w14:textId="77777777" w:rsidR="00DD47ED" w:rsidRPr="006E7CFB" w:rsidRDefault="00DD47ED" w:rsidP="003F0889">
      <w:pPr>
        <w:rPr>
          <w:noProof/>
          <w:color w:val="FF0000"/>
          <w:w w:val="95"/>
          <w:sz w:val="24"/>
          <w:szCs w:val="24"/>
          <w:lang w:val="pl-PL"/>
        </w:rPr>
      </w:pPr>
    </w:p>
    <w:p w14:paraId="25A36995" w14:textId="77777777" w:rsidR="00DD47ED" w:rsidRPr="006E7CFB" w:rsidRDefault="00DD47ED" w:rsidP="003F0889">
      <w:pPr>
        <w:rPr>
          <w:noProof/>
          <w:color w:val="FF0000"/>
          <w:w w:val="95"/>
          <w:sz w:val="24"/>
          <w:szCs w:val="24"/>
          <w:lang w:val="pl-PL"/>
        </w:rPr>
      </w:pPr>
    </w:p>
    <w:p w14:paraId="09164051" w14:textId="77777777" w:rsidR="003F0889" w:rsidRPr="006E7CFB" w:rsidRDefault="003F0889" w:rsidP="003F0889">
      <w:pPr>
        <w:rPr>
          <w:noProof/>
          <w:color w:val="FF0000"/>
          <w:w w:val="95"/>
          <w:sz w:val="24"/>
          <w:szCs w:val="24"/>
          <w:lang w:val="pl-PL"/>
        </w:rPr>
      </w:pPr>
    </w:p>
    <w:p w14:paraId="35AE05F8" w14:textId="77777777" w:rsidR="003F0889" w:rsidRPr="006E7CFB" w:rsidRDefault="003F0889" w:rsidP="003F0889">
      <w:pPr>
        <w:rPr>
          <w:noProof/>
          <w:color w:val="FF0000"/>
          <w:sz w:val="24"/>
          <w:szCs w:val="24"/>
          <w:lang w:val="pl-PL"/>
        </w:rPr>
      </w:pPr>
    </w:p>
    <w:p w14:paraId="7027CAD1" w14:textId="77777777" w:rsidR="004B522C" w:rsidRPr="006E7CFB" w:rsidRDefault="004B522C" w:rsidP="00673C9A">
      <w:pPr>
        <w:ind w:left="1418"/>
        <w:jc w:val="both"/>
        <w:rPr>
          <w:noProof/>
          <w:color w:val="FF0000"/>
          <w:sz w:val="24"/>
          <w:lang w:val="pl-PL"/>
        </w:rPr>
      </w:pPr>
    </w:p>
    <w:p w14:paraId="419C97F5" w14:textId="77777777" w:rsidR="004A7929" w:rsidRPr="00121F85" w:rsidRDefault="004A7929">
      <w:pPr>
        <w:pStyle w:val="Nagwek7"/>
        <w:jc w:val="center"/>
        <w:rPr>
          <w:b/>
          <w:noProof/>
          <w:color w:val="000000"/>
          <w:sz w:val="32"/>
          <w:u w:val="single"/>
        </w:rPr>
      </w:pPr>
      <w:r w:rsidRPr="00121F85">
        <w:rPr>
          <w:b/>
          <w:noProof/>
          <w:color w:val="000000"/>
          <w:sz w:val="32"/>
          <w:u w:val="single"/>
        </w:rPr>
        <w:t>ZESPOŁOWE GRY SPORTOWE</w:t>
      </w:r>
    </w:p>
    <w:p w14:paraId="2F7E585D" w14:textId="77777777" w:rsidR="004A7929" w:rsidRPr="00121F85" w:rsidRDefault="004A7929">
      <w:pPr>
        <w:jc w:val="both"/>
        <w:rPr>
          <w:noProof/>
          <w:color w:val="000000"/>
          <w:sz w:val="24"/>
          <w:lang w:val="pl-PL"/>
        </w:rPr>
      </w:pPr>
    </w:p>
    <w:p w14:paraId="1D10B0C5" w14:textId="77777777" w:rsidR="004A7929" w:rsidRPr="00121F85" w:rsidRDefault="004A7929">
      <w:pPr>
        <w:pStyle w:val="Nagwek3"/>
        <w:ind w:left="0" w:firstLine="708"/>
        <w:rPr>
          <w:b/>
          <w:noProof/>
          <w:color w:val="000000"/>
        </w:rPr>
      </w:pPr>
      <w:bookmarkStart w:id="11" w:name="_Toc518962398"/>
      <w:bookmarkStart w:id="12" w:name="_Toc518962552"/>
      <w:r w:rsidRPr="00121F85">
        <w:rPr>
          <w:b/>
          <w:noProof/>
          <w:color w:val="000000"/>
        </w:rPr>
        <w:t>PROGRAM</w:t>
      </w:r>
      <w:bookmarkEnd w:id="11"/>
      <w:bookmarkEnd w:id="12"/>
      <w:r w:rsidRPr="00121F85">
        <w:rPr>
          <w:b/>
          <w:noProof/>
          <w:color w:val="000000"/>
        </w:rPr>
        <w:t xml:space="preserve"> </w:t>
      </w:r>
    </w:p>
    <w:p w14:paraId="245A25E6" w14:textId="77777777" w:rsidR="004A7929" w:rsidRPr="00121F85" w:rsidRDefault="004A7929">
      <w:pPr>
        <w:ind w:left="1146"/>
        <w:jc w:val="both"/>
        <w:rPr>
          <w:noProof/>
          <w:color w:val="000000"/>
          <w:sz w:val="24"/>
          <w:lang w:val="pl-PL"/>
        </w:rPr>
      </w:pPr>
    </w:p>
    <w:p w14:paraId="316CA21A" w14:textId="77777777" w:rsidR="00E45F83" w:rsidRPr="00121F85" w:rsidRDefault="004A7929" w:rsidP="00A8650C">
      <w:pPr>
        <w:numPr>
          <w:ilvl w:val="0"/>
          <w:numId w:val="9"/>
        </w:numPr>
        <w:jc w:val="both"/>
        <w:rPr>
          <w:noProof/>
          <w:color w:val="000000"/>
          <w:sz w:val="24"/>
          <w:lang w:val="pl-PL"/>
        </w:rPr>
      </w:pPr>
      <w:r w:rsidRPr="00121F85">
        <w:rPr>
          <w:noProof/>
          <w:color w:val="000000"/>
          <w:sz w:val="24"/>
          <w:lang w:val="pl-PL"/>
        </w:rPr>
        <w:t xml:space="preserve">Mini gry </w:t>
      </w:r>
    </w:p>
    <w:p w14:paraId="2F93861B" w14:textId="1981E929" w:rsidR="004A7929" w:rsidRPr="00244892" w:rsidRDefault="00B164FC" w:rsidP="00E45F83">
      <w:pPr>
        <w:ind w:left="1506"/>
        <w:jc w:val="both"/>
        <w:rPr>
          <w:noProof/>
          <w:color w:val="000000"/>
          <w:sz w:val="24"/>
          <w:lang w:val="pl-PL"/>
        </w:rPr>
      </w:pPr>
      <w:r w:rsidRPr="00244892">
        <w:rPr>
          <w:noProof/>
          <w:color w:val="000000"/>
          <w:sz w:val="24"/>
          <w:lang w:val="pl-PL"/>
        </w:rPr>
        <w:t xml:space="preserve">dzieci </w:t>
      </w:r>
      <w:r w:rsidR="0054084B" w:rsidRPr="00244892">
        <w:rPr>
          <w:noProof/>
          <w:color w:val="000000"/>
          <w:sz w:val="24"/>
          <w:lang w:val="pl-PL"/>
        </w:rPr>
        <w:t>–</w:t>
      </w:r>
      <w:r w:rsidR="004A7929" w:rsidRPr="00244892">
        <w:rPr>
          <w:noProof/>
          <w:color w:val="000000"/>
          <w:sz w:val="24"/>
          <w:lang w:val="pl-PL"/>
        </w:rPr>
        <w:t xml:space="preserve"> </w:t>
      </w:r>
      <w:r w:rsidR="004B1C2A">
        <w:rPr>
          <w:noProof/>
          <w:color w:val="000000"/>
          <w:sz w:val="24"/>
          <w:lang w:val="pl-PL"/>
        </w:rPr>
        <w:t>rocznik 201</w:t>
      </w:r>
      <w:r w:rsidR="000E331F">
        <w:rPr>
          <w:noProof/>
          <w:color w:val="000000"/>
          <w:sz w:val="24"/>
          <w:lang w:val="pl-PL"/>
        </w:rPr>
        <w:t>2</w:t>
      </w:r>
      <w:r w:rsidR="0054084B" w:rsidRPr="00244892">
        <w:rPr>
          <w:noProof/>
          <w:color w:val="000000"/>
          <w:sz w:val="24"/>
          <w:lang w:val="pl-PL"/>
        </w:rPr>
        <w:t xml:space="preserve"> </w:t>
      </w:r>
      <w:r w:rsidR="004A7929" w:rsidRPr="00244892">
        <w:rPr>
          <w:noProof/>
          <w:color w:val="000000"/>
          <w:sz w:val="24"/>
          <w:lang w:val="pl-PL"/>
        </w:rPr>
        <w:t>i młodsi:</w:t>
      </w:r>
    </w:p>
    <w:p w14:paraId="498C784C"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 koszykówka dziewcząt i chłopców</w:t>
      </w:r>
    </w:p>
    <w:p w14:paraId="2CEFE82F" w14:textId="77777777" w:rsidR="00AD6517" w:rsidRPr="00244892" w:rsidRDefault="00AD6517">
      <w:pPr>
        <w:numPr>
          <w:ilvl w:val="0"/>
          <w:numId w:val="2"/>
        </w:numPr>
        <w:tabs>
          <w:tab w:val="num" w:pos="1843"/>
        </w:tabs>
        <w:ind w:firstLine="840"/>
        <w:jc w:val="both"/>
        <w:rPr>
          <w:noProof/>
          <w:color w:val="000000"/>
          <w:sz w:val="24"/>
          <w:lang w:val="pl-PL"/>
        </w:rPr>
      </w:pPr>
      <w:r w:rsidRPr="00244892">
        <w:rPr>
          <w:noProof/>
          <w:color w:val="000000"/>
          <w:sz w:val="24"/>
          <w:lang w:val="pl-PL"/>
        </w:rPr>
        <w:t>koszykówka 3x3 dz</w:t>
      </w:r>
      <w:r w:rsidR="00121F85" w:rsidRPr="00244892">
        <w:rPr>
          <w:noProof/>
          <w:color w:val="000000"/>
          <w:sz w:val="24"/>
          <w:lang w:val="pl-PL"/>
        </w:rPr>
        <w:t xml:space="preserve">iewcząt i chłopców </w:t>
      </w:r>
    </w:p>
    <w:p w14:paraId="0AAB0E1F"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nożna (</w:t>
      </w:r>
      <w:r w:rsidR="00663250" w:rsidRPr="00244892">
        <w:rPr>
          <w:noProof/>
          <w:color w:val="000000"/>
          <w:sz w:val="24"/>
          <w:lang w:val="pl-PL"/>
        </w:rPr>
        <w:t>szóstki</w:t>
      </w:r>
      <w:r w:rsidRPr="00244892">
        <w:rPr>
          <w:noProof/>
          <w:color w:val="000000"/>
          <w:sz w:val="24"/>
          <w:lang w:val="pl-PL"/>
        </w:rPr>
        <w:t xml:space="preserve"> piłkarskie) – dziewcząt i chłopców</w:t>
      </w:r>
    </w:p>
    <w:p w14:paraId="5F4973D5"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 piłka ręczna dziewcząt i chłopców</w:t>
      </w:r>
    </w:p>
    <w:p w14:paraId="1FED918A"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siatkowa (czwórki) dziewcząt i chłopców</w:t>
      </w:r>
    </w:p>
    <w:p w14:paraId="77F528D5"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unihokej  dziewcząt i chłopców</w:t>
      </w:r>
    </w:p>
    <w:p w14:paraId="132C5B15" w14:textId="77777777" w:rsidR="00B605C4" w:rsidRPr="00244892" w:rsidRDefault="00B605C4">
      <w:pPr>
        <w:numPr>
          <w:ilvl w:val="0"/>
          <w:numId w:val="2"/>
        </w:numPr>
        <w:tabs>
          <w:tab w:val="num" w:pos="1843"/>
        </w:tabs>
        <w:ind w:firstLine="840"/>
        <w:jc w:val="both"/>
        <w:rPr>
          <w:noProof/>
          <w:color w:val="000000"/>
          <w:sz w:val="24"/>
          <w:lang w:val="pl-PL"/>
        </w:rPr>
      </w:pPr>
      <w:bookmarkStart w:id="13" w:name="_Hlk80531753"/>
      <w:r w:rsidRPr="00244892">
        <w:rPr>
          <w:noProof/>
          <w:color w:val="000000"/>
          <w:sz w:val="24"/>
          <w:lang w:val="pl-PL"/>
        </w:rPr>
        <w:t xml:space="preserve">rugby TAG </w:t>
      </w:r>
      <w:bookmarkEnd w:id="13"/>
      <w:r w:rsidRPr="00244892">
        <w:rPr>
          <w:noProof/>
          <w:color w:val="000000"/>
          <w:sz w:val="24"/>
          <w:lang w:val="pl-PL"/>
        </w:rPr>
        <w:t>zespoły miesz</w:t>
      </w:r>
      <w:r w:rsidR="00707F8A" w:rsidRPr="00244892">
        <w:rPr>
          <w:noProof/>
          <w:color w:val="000000"/>
          <w:sz w:val="24"/>
          <w:lang w:val="pl-PL"/>
        </w:rPr>
        <w:t>ane</w:t>
      </w:r>
    </w:p>
    <w:p w14:paraId="27AEF718" w14:textId="77777777" w:rsidR="004A7929" w:rsidRPr="00244892" w:rsidRDefault="004A7929">
      <w:pPr>
        <w:jc w:val="both"/>
        <w:rPr>
          <w:noProof/>
          <w:color w:val="000000"/>
          <w:sz w:val="24"/>
          <w:lang w:val="pl-PL"/>
        </w:rPr>
      </w:pPr>
    </w:p>
    <w:p w14:paraId="7E4A0B9D" w14:textId="77777777" w:rsidR="00E45F83" w:rsidRPr="00244892" w:rsidRDefault="004A7929" w:rsidP="00A8650C">
      <w:pPr>
        <w:numPr>
          <w:ilvl w:val="0"/>
          <w:numId w:val="9"/>
        </w:numPr>
        <w:jc w:val="both"/>
        <w:rPr>
          <w:noProof/>
          <w:color w:val="000000"/>
          <w:sz w:val="24"/>
          <w:lang w:val="pl-PL"/>
        </w:rPr>
      </w:pPr>
      <w:r w:rsidRPr="00244892">
        <w:rPr>
          <w:noProof/>
          <w:color w:val="000000"/>
          <w:sz w:val="24"/>
          <w:lang w:val="pl-PL"/>
        </w:rPr>
        <w:t>Zespołowe gry sportowe (duże)</w:t>
      </w:r>
    </w:p>
    <w:p w14:paraId="79AC7334" w14:textId="7E4D6A19" w:rsidR="004A7929" w:rsidRPr="00244892" w:rsidRDefault="004A7929" w:rsidP="00E45F83">
      <w:pPr>
        <w:ind w:left="1506"/>
        <w:jc w:val="both"/>
        <w:rPr>
          <w:noProof/>
          <w:color w:val="000000"/>
          <w:sz w:val="24"/>
          <w:lang w:val="pl-PL"/>
        </w:rPr>
      </w:pPr>
      <w:r w:rsidRPr="00244892">
        <w:rPr>
          <w:noProof/>
          <w:color w:val="000000"/>
          <w:sz w:val="24"/>
          <w:lang w:val="pl-PL"/>
        </w:rPr>
        <w:t xml:space="preserve"> </w:t>
      </w:r>
      <w:r w:rsidR="00E45F83" w:rsidRPr="00244892">
        <w:rPr>
          <w:noProof/>
          <w:color w:val="000000"/>
          <w:sz w:val="24"/>
          <w:lang w:val="pl-PL"/>
        </w:rPr>
        <w:t>młodzież</w:t>
      </w:r>
      <w:r w:rsidR="00B164FC" w:rsidRPr="00244892">
        <w:rPr>
          <w:noProof/>
          <w:color w:val="000000"/>
          <w:sz w:val="24"/>
          <w:lang w:val="pl-PL"/>
        </w:rPr>
        <w:t xml:space="preserve"> </w:t>
      </w:r>
      <w:r w:rsidR="0054084B" w:rsidRPr="00244892">
        <w:rPr>
          <w:noProof/>
          <w:color w:val="000000"/>
          <w:sz w:val="24"/>
          <w:lang w:val="pl-PL"/>
        </w:rPr>
        <w:t>–</w:t>
      </w:r>
      <w:r w:rsidRPr="00244892">
        <w:rPr>
          <w:noProof/>
          <w:color w:val="000000"/>
          <w:sz w:val="24"/>
          <w:lang w:val="pl-PL"/>
        </w:rPr>
        <w:t xml:space="preserve"> </w:t>
      </w:r>
      <w:r w:rsidR="0054084B" w:rsidRPr="00244892">
        <w:rPr>
          <w:noProof/>
          <w:color w:val="000000"/>
          <w:sz w:val="24"/>
          <w:lang w:val="pl-PL"/>
        </w:rPr>
        <w:t xml:space="preserve">rocznik </w:t>
      </w:r>
      <w:r w:rsidR="00121F85" w:rsidRPr="00244892">
        <w:rPr>
          <w:noProof/>
          <w:color w:val="000000"/>
          <w:sz w:val="24"/>
          <w:lang w:val="pl-PL"/>
        </w:rPr>
        <w:t>20</w:t>
      </w:r>
      <w:r w:rsidR="000E331F">
        <w:rPr>
          <w:noProof/>
          <w:color w:val="000000"/>
          <w:sz w:val="24"/>
          <w:lang w:val="pl-PL"/>
        </w:rPr>
        <w:t>10</w:t>
      </w:r>
      <w:r w:rsidR="00121F85" w:rsidRPr="00244892">
        <w:rPr>
          <w:noProof/>
          <w:color w:val="000000"/>
          <w:sz w:val="24"/>
          <w:lang w:val="pl-PL"/>
        </w:rPr>
        <w:t>-20</w:t>
      </w:r>
      <w:r w:rsidR="004B1C2A">
        <w:rPr>
          <w:noProof/>
          <w:color w:val="000000"/>
          <w:sz w:val="24"/>
          <w:lang w:val="pl-PL"/>
        </w:rPr>
        <w:t>1</w:t>
      </w:r>
      <w:r w:rsidR="000E331F">
        <w:rPr>
          <w:noProof/>
          <w:color w:val="000000"/>
          <w:sz w:val="24"/>
          <w:lang w:val="pl-PL"/>
        </w:rPr>
        <w:t>1</w:t>
      </w:r>
    </w:p>
    <w:p w14:paraId="67CC84C1" w14:textId="51AEA094" w:rsidR="00E45F83" w:rsidRPr="00244892" w:rsidRDefault="00121F85" w:rsidP="00E45F83">
      <w:pPr>
        <w:ind w:left="1506"/>
        <w:jc w:val="both"/>
        <w:rPr>
          <w:noProof/>
          <w:color w:val="000000"/>
          <w:sz w:val="24"/>
          <w:lang w:val="pl-PL"/>
        </w:rPr>
      </w:pPr>
      <w:r w:rsidRPr="00244892">
        <w:rPr>
          <w:noProof/>
          <w:color w:val="000000"/>
          <w:sz w:val="24"/>
          <w:lang w:val="pl-PL"/>
        </w:rPr>
        <w:t>licealiada – rocznik 200</w:t>
      </w:r>
      <w:r w:rsidR="000E331F">
        <w:rPr>
          <w:noProof/>
          <w:color w:val="000000"/>
          <w:sz w:val="24"/>
          <w:lang w:val="pl-PL"/>
        </w:rPr>
        <w:t>5</w:t>
      </w:r>
      <w:r w:rsidR="00E45F83" w:rsidRPr="00244892">
        <w:rPr>
          <w:noProof/>
          <w:color w:val="000000"/>
          <w:sz w:val="24"/>
          <w:lang w:val="pl-PL"/>
        </w:rPr>
        <w:t xml:space="preserve"> i młodsi</w:t>
      </w:r>
    </w:p>
    <w:p w14:paraId="2C0DCB7D" w14:textId="77777777" w:rsidR="00E45F83" w:rsidRPr="00244892" w:rsidRDefault="00E45F83" w:rsidP="00E45F83">
      <w:pPr>
        <w:ind w:left="1506"/>
        <w:jc w:val="both"/>
        <w:rPr>
          <w:noProof/>
          <w:color w:val="000000"/>
          <w:sz w:val="24"/>
          <w:lang w:val="pl-PL"/>
        </w:rPr>
      </w:pPr>
    </w:p>
    <w:p w14:paraId="2844390D"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koszykówka dziewcząt i chłopców</w:t>
      </w:r>
    </w:p>
    <w:p w14:paraId="5C4D7BDE" w14:textId="77777777" w:rsidR="00AD6517" w:rsidRPr="00244892" w:rsidRDefault="00AD6517">
      <w:pPr>
        <w:numPr>
          <w:ilvl w:val="0"/>
          <w:numId w:val="2"/>
        </w:numPr>
        <w:tabs>
          <w:tab w:val="num" w:pos="1843"/>
        </w:tabs>
        <w:ind w:firstLine="840"/>
        <w:jc w:val="both"/>
        <w:rPr>
          <w:noProof/>
          <w:color w:val="000000"/>
          <w:sz w:val="24"/>
          <w:lang w:val="pl-PL"/>
        </w:rPr>
      </w:pPr>
      <w:r w:rsidRPr="00244892">
        <w:rPr>
          <w:noProof/>
          <w:color w:val="000000"/>
          <w:sz w:val="24"/>
          <w:lang w:val="pl-PL"/>
        </w:rPr>
        <w:t>koszykówka 3x3 dziewcząt i chłopców</w:t>
      </w:r>
    </w:p>
    <w:p w14:paraId="2395CCD1"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nożna (</w:t>
      </w:r>
      <w:r w:rsidR="00663250" w:rsidRPr="00244892">
        <w:rPr>
          <w:noProof/>
          <w:color w:val="000000"/>
          <w:sz w:val="24"/>
          <w:lang w:val="pl-PL"/>
        </w:rPr>
        <w:t>szóstki</w:t>
      </w:r>
      <w:r w:rsidRPr="00244892">
        <w:rPr>
          <w:noProof/>
          <w:color w:val="000000"/>
          <w:sz w:val="24"/>
          <w:lang w:val="pl-PL"/>
        </w:rPr>
        <w:t xml:space="preserve"> piłkarskie</w:t>
      </w:r>
      <w:r w:rsidR="00663250" w:rsidRPr="00244892">
        <w:rPr>
          <w:noProof/>
          <w:color w:val="000000"/>
          <w:sz w:val="24"/>
          <w:lang w:val="pl-PL"/>
        </w:rPr>
        <w:t>) -</w:t>
      </w:r>
      <w:r w:rsidRPr="00244892">
        <w:rPr>
          <w:noProof/>
          <w:color w:val="000000"/>
          <w:sz w:val="24"/>
          <w:lang w:val="pl-PL"/>
        </w:rPr>
        <w:t xml:space="preserve"> dziewcząt</w:t>
      </w:r>
      <w:r w:rsidR="00663250" w:rsidRPr="00244892">
        <w:rPr>
          <w:noProof/>
          <w:color w:val="000000"/>
          <w:sz w:val="24"/>
          <w:lang w:val="pl-PL"/>
        </w:rPr>
        <w:t xml:space="preserve"> i chłopców</w:t>
      </w:r>
    </w:p>
    <w:p w14:paraId="44DF273F"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ręczna dziewcząt i chłopców</w:t>
      </w:r>
    </w:p>
    <w:p w14:paraId="3FF17401"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siatkowa dziewcząt i chłopców</w:t>
      </w:r>
    </w:p>
    <w:p w14:paraId="2CFC1538" w14:textId="77777777" w:rsidR="00AD6517" w:rsidRPr="00244892" w:rsidRDefault="00AD6517">
      <w:pPr>
        <w:numPr>
          <w:ilvl w:val="0"/>
          <w:numId w:val="2"/>
        </w:numPr>
        <w:tabs>
          <w:tab w:val="num" w:pos="1843"/>
        </w:tabs>
        <w:ind w:firstLine="840"/>
        <w:jc w:val="both"/>
        <w:rPr>
          <w:noProof/>
          <w:color w:val="000000"/>
          <w:sz w:val="24"/>
          <w:lang w:val="pl-PL"/>
        </w:rPr>
      </w:pPr>
      <w:r w:rsidRPr="00244892">
        <w:rPr>
          <w:noProof/>
          <w:color w:val="000000"/>
          <w:sz w:val="24"/>
          <w:lang w:val="pl-PL"/>
        </w:rPr>
        <w:t>siatkówka plażowa</w:t>
      </w:r>
    </w:p>
    <w:p w14:paraId="5DC6CA6D" w14:textId="77777777" w:rsidR="00FE2BD7" w:rsidRPr="00244892" w:rsidRDefault="004A7929" w:rsidP="00F55C84">
      <w:pPr>
        <w:numPr>
          <w:ilvl w:val="0"/>
          <w:numId w:val="2"/>
        </w:numPr>
        <w:tabs>
          <w:tab w:val="num" w:pos="1843"/>
        </w:tabs>
        <w:ind w:firstLine="840"/>
        <w:jc w:val="both"/>
        <w:rPr>
          <w:noProof/>
          <w:color w:val="000000"/>
          <w:sz w:val="24"/>
          <w:lang w:val="pl-PL"/>
        </w:rPr>
      </w:pPr>
      <w:r w:rsidRPr="00244892">
        <w:rPr>
          <w:noProof/>
          <w:color w:val="000000"/>
          <w:sz w:val="24"/>
          <w:lang w:val="pl-PL"/>
        </w:rPr>
        <w:t>unihokej dziewcząt i chłopców</w:t>
      </w:r>
    </w:p>
    <w:p w14:paraId="2E50A392" w14:textId="77777777" w:rsidR="00FE2BD7" w:rsidRPr="00244892" w:rsidRDefault="00FE2BD7">
      <w:pPr>
        <w:ind w:left="709"/>
        <w:jc w:val="both"/>
        <w:rPr>
          <w:b/>
          <w:noProof/>
          <w:color w:val="000000"/>
          <w:sz w:val="24"/>
          <w:lang w:val="pl-PL"/>
        </w:rPr>
      </w:pPr>
    </w:p>
    <w:p w14:paraId="669FE80F" w14:textId="77777777" w:rsidR="004A7929" w:rsidRPr="00244892" w:rsidRDefault="004A7929">
      <w:pPr>
        <w:ind w:left="709"/>
        <w:jc w:val="both"/>
        <w:rPr>
          <w:b/>
          <w:noProof/>
          <w:color w:val="000000"/>
          <w:sz w:val="24"/>
          <w:lang w:val="pl-PL"/>
        </w:rPr>
      </w:pPr>
      <w:r w:rsidRPr="00244892">
        <w:rPr>
          <w:b/>
          <w:noProof/>
          <w:color w:val="000000"/>
          <w:sz w:val="24"/>
          <w:lang w:val="pl-PL"/>
        </w:rPr>
        <w:t>UCZESTNICTWO:</w:t>
      </w:r>
    </w:p>
    <w:p w14:paraId="1F96875B" w14:textId="77777777" w:rsidR="004A7929" w:rsidRPr="00244892" w:rsidRDefault="004A7929">
      <w:pPr>
        <w:ind w:left="709"/>
        <w:jc w:val="both"/>
        <w:rPr>
          <w:noProof/>
          <w:color w:val="000000"/>
          <w:sz w:val="24"/>
          <w:lang w:val="pl-PL"/>
        </w:rPr>
      </w:pPr>
    </w:p>
    <w:p w14:paraId="6CD363DB" w14:textId="77777777" w:rsidR="004A7929" w:rsidRPr="00244892" w:rsidRDefault="004A7929">
      <w:pPr>
        <w:ind w:left="1134"/>
        <w:jc w:val="both"/>
        <w:rPr>
          <w:noProof/>
          <w:color w:val="000000"/>
          <w:sz w:val="24"/>
          <w:lang w:val="pl-PL"/>
        </w:rPr>
      </w:pPr>
      <w:r w:rsidRPr="00244892">
        <w:rPr>
          <w:noProof/>
          <w:color w:val="000000"/>
          <w:sz w:val="24"/>
          <w:lang w:val="pl-PL"/>
        </w:rPr>
        <w:t>W każdej z gier mają prawo uczestniczyć uczniowie jednej szkoły w składzie:</w:t>
      </w:r>
    </w:p>
    <w:p w14:paraId="04AAB270" w14:textId="77777777" w:rsidR="004A7929" w:rsidRPr="00244892" w:rsidRDefault="004A7929">
      <w:pPr>
        <w:ind w:left="1134"/>
        <w:jc w:val="both"/>
        <w:rPr>
          <w:noProof/>
          <w:color w:val="000000"/>
          <w:sz w:val="24"/>
          <w:lang w:val="pl-PL"/>
        </w:rPr>
      </w:pPr>
    </w:p>
    <w:p w14:paraId="238C1921" w14:textId="77777777" w:rsidR="004A7929" w:rsidRPr="00244892" w:rsidRDefault="00E45F83">
      <w:pPr>
        <w:numPr>
          <w:ilvl w:val="0"/>
          <w:numId w:val="2"/>
        </w:numPr>
        <w:tabs>
          <w:tab w:val="num" w:pos="1843"/>
        </w:tabs>
        <w:ind w:firstLine="840"/>
        <w:jc w:val="both"/>
        <w:rPr>
          <w:noProof/>
          <w:color w:val="000000"/>
          <w:sz w:val="24"/>
          <w:lang w:val="pl-PL"/>
        </w:rPr>
      </w:pPr>
      <w:r w:rsidRPr="00244892">
        <w:rPr>
          <w:noProof/>
          <w:color w:val="000000"/>
          <w:sz w:val="24"/>
          <w:lang w:val="pl-PL"/>
        </w:rPr>
        <w:t>siatkówka (czwórki)</w:t>
      </w:r>
      <w:r w:rsidR="004A7929" w:rsidRPr="00244892">
        <w:rPr>
          <w:noProof/>
          <w:color w:val="000000"/>
          <w:sz w:val="24"/>
          <w:lang w:val="pl-PL"/>
        </w:rPr>
        <w:t xml:space="preserve"> </w:t>
      </w:r>
      <w:r w:rsidR="004A7929" w:rsidRPr="00244892">
        <w:rPr>
          <w:noProof/>
          <w:color w:val="000000"/>
          <w:sz w:val="24"/>
          <w:lang w:val="pl-PL"/>
        </w:rPr>
        <w:tab/>
      </w:r>
      <w:r w:rsidR="004A7929" w:rsidRPr="00244892">
        <w:rPr>
          <w:noProof/>
          <w:color w:val="000000"/>
          <w:sz w:val="24"/>
          <w:lang w:val="pl-PL"/>
        </w:rPr>
        <w:tab/>
        <w:t xml:space="preserve">    10</w:t>
      </w:r>
      <w:r w:rsidR="004A7929" w:rsidRPr="00244892">
        <w:rPr>
          <w:noProof/>
          <w:color w:val="000000"/>
          <w:sz w:val="24"/>
          <w:lang w:val="pl-PL"/>
        </w:rPr>
        <w:tab/>
        <w:t>zawodników/czek</w:t>
      </w:r>
    </w:p>
    <w:p w14:paraId="50ACC16F"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koszykówka</w:t>
      </w:r>
      <w:r w:rsidRPr="00244892">
        <w:rPr>
          <w:noProof/>
          <w:color w:val="000000"/>
          <w:sz w:val="24"/>
          <w:lang w:val="pl-PL"/>
        </w:rPr>
        <w:tab/>
      </w:r>
      <w:r w:rsidRPr="00244892">
        <w:rPr>
          <w:noProof/>
          <w:color w:val="000000"/>
          <w:sz w:val="24"/>
          <w:lang w:val="pl-PL"/>
        </w:rPr>
        <w:tab/>
      </w:r>
      <w:r w:rsidRPr="00244892">
        <w:rPr>
          <w:noProof/>
          <w:color w:val="000000"/>
          <w:sz w:val="24"/>
          <w:lang w:val="pl-PL"/>
        </w:rPr>
        <w:tab/>
        <w:t xml:space="preserve">    12</w:t>
      </w:r>
      <w:r w:rsidRPr="00244892">
        <w:rPr>
          <w:noProof/>
          <w:color w:val="000000"/>
          <w:sz w:val="24"/>
          <w:lang w:val="pl-PL"/>
        </w:rPr>
        <w:tab/>
        <w:t>zawodników/czek</w:t>
      </w:r>
    </w:p>
    <w:p w14:paraId="0E858CE1"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piłka nożna </w:t>
      </w:r>
      <w:r w:rsidR="00DA47EF" w:rsidRPr="00244892">
        <w:rPr>
          <w:noProof/>
          <w:color w:val="000000"/>
          <w:sz w:val="24"/>
          <w:lang w:val="pl-PL"/>
        </w:rPr>
        <w:t>(szóstki)</w:t>
      </w:r>
      <w:r w:rsidRPr="00244892">
        <w:rPr>
          <w:noProof/>
          <w:color w:val="000000"/>
          <w:sz w:val="24"/>
          <w:lang w:val="pl-PL"/>
        </w:rPr>
        <w:t xml:space="preserve">   </w:t>
      </w:r>
      <w:r w:rsidRPr="00244892">
        <w:rPr>
          <w:noProof/>
          <w:color w:val="000000"/>
          <w:sz w:val="24"/>
          <w:lang w:val="pl-PL"/>
        </w:rPr>
        <w:tab/>
        <w:t xml:space="preserve">                10</w:t>
      </w:r>
      <w:r w:rsidR="00663250" w:rsidRPr="00244892">
        <w:rPr>
          <w:noProof/>
          <w:color w:val="000000"/>
          <w:sz w:val="24"/>
          <w:lang w:val="pl-PL"/>
        </w:rPr>
        <w:t xml:space="preserve">   </w:t>
      </w:r>
      <w:r w:rsidRPr="00244892">
        <w:rPr>
          <w:noProof/>
          <w:color w:val="000000"/>
          <w:sz w:val="24"/>
          <w:lang w:val="pl-PL"/>
        </w:rPr>
        <w:t xml:space="preserve"> zawodników</w:t>
      </w:r>
      <w:r w:rsidR="00453176" w:rsidRPr="00244892">
        <w:rPr>
          <w:noProof/>
          <w:color w:val="000000"/>
          <w:sz w:val="24"/>
          <w:lang w:val="pl-PL"/>
        </w:rPr>
        <w:t>/czek</w:t>
      </w:r>
      <w:r w:rsidRPr="00244892">
        <w:rPr>
          <w:noProof/>
          <w:color w:val="000000"/>
          <w:sz w:val="24"/>
          <w:lang w:val="pl-PL"/>
        </w:rPr>
        <w:t xml:space="preserve"> </w:t>
      </w:r>
    </w:p>
    <w:p w14:paraId="347A4724" w14:textId="77777777" w:rsidR="004A7929" w:rsidRPr="00244892" w:rsidRDefault="00D65D60">
      <w:pPr>
        <w:numPr>
          <w:ilvl w:val="0"/>
          <w:numId w:val="2"/>
        </w:numPr>
        <w:tabs>
          <w:tab w:val="num" w:pos="1843"/>
        </w:tabs>
        <w:ind w:firstLine="840"/>
        <w:jc w:val="both"/>
        <w:rPr>
          <w:noProof/>
          <w:color w:val="000000"/>
          <w:sz w:val="24"/>
          <w:lang w:val="pl-PL"/>
        </w:rPr>
      </w:pPr>
      <w:r>
        <w:rPr>
          <w:noProof/>
          <w:color w:val="000000"/>
          <w:sz w:val="24"/>
          <w:lang w:val="pl-PL"/>
        </w:rPr>
        <w:t>piłka ręczna</w:t>
      </w:r>
      <w:r>
        <w:rPr>
          <w:noProof/>
          <w:color w:val="000000"/>
          <w:sz w:val="24"/>
          <w:lang w:val="pl-PL"/>
        </w:rPr>
        <w:tab/>
      </w:r>
      <w:r>
        <w:rPr>
          <w:noProof/>
          <w:color w:val="000000"/>
          <w:sz w:val="24"/>
          <w:lang w:val="pl-PL"/>
        </w:rPr>
        <w:tab/>
      </w:r>
      <w:r>
        <w:rPr>
          <w:noProof/>
          <w:color w:val="000000"/>
          <w:sz w:val="24"/>
          <w:lang w:val="pl-PL"/>
        </w:rPr>
        <w:tab/>
        <w:t xml:space="preserve">    14</w:t>
      </w:r>
      <w:r w:rsidR="004A7929" w:rsidRPr="00244892">
        <w:rPr>
          <w:noProof/>
          <w:color w:val="000000"/>
          <w:sz w:val="24"/>
          <w:lang w:val="pl-PL"/>
        </w:rPr>
        <w:tab/>
        <w:t>zawodników/czek</w:t>
      </w:r>
    </w:p>
    <w:p w14:paraId="5207FAC8"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piłka siatkowa </w:t>
      </w:r>
      <w:r w:rsidRPr="00244892">
        <w:rPr>
          <w:noProof/>
          <w:color w:val="000000"/>
          <w:sz w:val="24"/>
          <w:lang w:val="pl-PL"/>
        </w:rPr>
        <w:tab/>
      </w:r>
      <w:r w:rsidRPr="00244892">
        <w:rPr>
          <w:noProof/>
          <w:color w:val="000000"/>
          <w:sz w:val="24"/>
          <w:lang w:val="pl-PL"/>
        </w:rPr>
        <w:tab/>
      </w:r>
      <w:r w:rsidRPr="00244892">
        <w:rPr>
          <w:noProof/>
          <w:color w:val="000000"/>
          <w:sz w:val="24"/>
          <w:lang w:val="pl-PL"/>
        </w:rPr>
        <w:tab/>
        <w:t xml:space="preserve">    12</w:t>
      </w:r>
      <w:r w:rsidRPr="00244892">
        <w:rPr>
          <w:noProof/>
          <w:color w:val="000000"/>
          <w:sz w:val="24"/>
          <w:lang w:val="pl-PL"/>
        </w:rPr>
        <w:tab/>
        <w:t>zawodników/czek</w:t>
      </w:r>
    </w:p>
    <w:p w14:paraId="172CA82B" w14:textId="77777777" w:rsidR="00F55C84" w:rsidRPr="00244892" w:rsidRDefault="00E45F83">
      <w:pPr>
        <w:ind w:left="1134"/>
        <w:jc w:val="both"/>
        <w:rPr>
          <w:noProof/>
          <w:color w:val="000000"/>
          <w:sz w:val="24"/>
          <w:lang w:val="pl-PL"/>
        </w:rPr>
      </w:pPr>
      <w:r w:rsidRPr="00244892">
        <w:rPr>
          <w:noProof/>
          <w:color w:val="000000"/>
          <w:sz w:val="24"/>
          <w:lang w:val="pl-PL"/>
        </w:rPr>
        <w:t xml:space="preserve">       -   unihokej                                           </w:t>
      </w:r>
      <w:r w:rsidR="00663250" w:rsidRPr="00244892">
        <w:rPr>
          <w:noProof/>
          <w:color w:val="000000"/>
          <w:sz w:val="24"/>
          <w:lang w:val="pl-PL"/>
        </w:rPr>
        <w:t>12</w:t>
      </w:r>
      <w:r w:rsidR="004A7929" w:rsidRPr="00244892">
        <w:rPr>
          <w:noProof/>
          <w:color w:val="000000"/>
          <w:sz w:val="24"/>
          <w:lang w:val="pl-PL"/>
        </w:rPr>
        <w:t xml:space="preserve">   zawodników/czek</w:t>
      </w:r>
    </w:p>
    <w:p w14:paraId="273C4779" w14:textId="77777777" w:rsidR="004A7929" w:rsidRPr="00244892" w:rsidRDefault="00F55C84">
      <w:pPr>
        <w:ind w:left="1134"/>
        <w:jc w:val="both"/>
        <w:rPr>
          <w:noProof/>
          <w:color w:val="000000"/>
          <w:sz w:val="24"/>
          <w:lang w:val="pl-PL"/>
        </w:rPr>
      </w:pPr>
      <w:r w:rsidRPr="00244892">
        <w:rPr>
          <w:noProof/>
          <w:color w:val="000000"/>
          <w:sz w:val="24"/>
          <w:lang w:val="pl-PL"/>
        </w:rPr>
        <w:t xml:space="preserve">       -   koszykówka 3x3</w:t>
      </w:r>
      <w:r w:rsidR="004A7929" w:rsidRPr="00244892">
        <w:rPr>
          <w:noProof/>
          <w:color w:val="000000"/>
          <w:sz w:val="24"/>
          <w:lang w:val="pl-PL"/>
        </w:rPr>
        <w:t xml:space="preserve"> </w:t>
      </w:r>
      <w:r w:rsidRPr="00244892">
        <w:rPr>
          <w:noProof/>
          <w:color w:val="000000"/>
          <w:sz w:val="24"/>
          <w:lang w:val="pl-PL"/>
        </w:rPr>
        <w:t xml:space="preserve">                               4   zawodników/czek</w:t>
      </w:r>
    </w:p>
    <w:p w14:paraId="4E8EBC3B" w14:textId="77777777" w:rsidR="003645AF" w:rsidRPr="00244892" w:rsidRDefault="00716231">
      <w:pPr>
        <w:ind w:left="1134"/>
        <w:jc w:val="both"/>
        <w:rPr>
          <w:noProof/>
          <w:color w:val="000000"/>
          <w:sz w:val="24"/>
          <w:lang w:val="pl-PL"/>
        </w:rPr>
      </w:pPr>
      <w:r w:rsidRPr="00244892">
        <w:rPr>
          <w:noProof/>
          <w:color w:val="000000"/>
          <w:sz w:val="24"/>
          <w:lang w:val="pl-PL"/>
        </w:rPr>
        <w:t xml:space="preserve">       </w:t>
      </w:r>
      <w:r w:rsidR="003645AF" w:rsidRPr="00244892">
        <w:rPr>
          <w:noProof/>
          <w:color w:val="000000"/>
          <w:sz w:val="24"/>
          <w:lang w:val="pl-PL"/>
        </w:rPr>
        <w:t>-</w:t>
      </w:r>
      <w:r w:rsidRPr="00244892">
        <w:rPr>
          <w:noProof/>
          <w:color w:val="000000"/>
          <w:sz w:val="24"/>
          <w:lang w:val="pl-PL"/>
        </w:rPr>
        <w:t xml:space="preserve">   siatkówka plażowa                            3</w:t>
      </w:r>
      <w:r w:rsidR="003645AF" w:rsidRPr="00244892">
        <w:rPr>
          <w:noProof/>
          <w:color w:val="000000"/>
          <w:sz w:val="24"/>
          <w:lang w:val="pl-PL"/>
        </w:rPr>
        <w:t xml:space="preserve"> </w:t>
      </w:r>
      <w:r w:rsidRPr="00244892">
        <w:rPr>
          <w:noProof/>
          <w:color w:val="000000"/>
          <w:sz w:val="24"/>
          <w:lang w:val="pl-PL"/>
        </w:rPr>
        <w:t xml:space="preserve">  zawodników/czek</w:t>
      </w:r>
    </w:p>
    <w:p w14:paraId="54D80404" w14:textId="77777777" w:rsidR="00093EC0" w:rsidRPr="00244892" w:rsidRDefault="00C90CD5" w:rsidP="00F55C84">
      <w:pPr>
        <w:jc w:val="both"/>
        <w:rPr>
          <w:noProof/>
          <w:color w:val="000000"/>
          <w:sz w:val="24"/>
          <w:lang w:val="pl-PL"/>
        </w:rPr>
      </w:pPr>
      <w:r w:rsidRPr="00244892">
        <w:rPr>
          <w:noProof/>
          <w:color w:val="000000"/>
          <w:sz w:val="24"/>
          <w:lang w:val="pl-PL"/>
        </w:rPr>
        <w:t xml:space="preserve">                          -   rugby TAG                                        8   zawodników/czek</w:t>
      </w:r>
    </w:p>
    <w:p w14:paraId="7E1EEC75" w14:textId="77777777" w:rsidR="00093EC0" w:rsidRPr="00121F85" w:rsidRDefault="00093EC0">
      <w:pPr>
        <w:ind w:left="709"/>
        <w:jc w:val="both"/>
        <w:rPr>
          <w:noProof/>
          <w:color w:val="000000"/>
          <w:sz w:val="24"/>
          <w:lang w:val="pl-PL"/>
        </w:rPr>
      </w:pPr>
    </w:p>
    <w:p w14:paraId="03625100" w14:textId="77777777" w:rsidR="004A7929" w:rsidRPr="00121F85" w:rsidRDefault="004A7929">
      <w:pPr>
        <w:ind w:left="709"/>
        <w:jc w:val="both"/>
        <w:rPr>
          <w:noProof/>
          <w:color w:val="000000"/>
          <w:sz w:val="24"/>
          <w:lang w:val="pl-PL"/>
        </w:rPr>
      </w:pPr>
      <w:r w:rsidRPr="00121F85">
        <w:rPr>
          <w:noProof/>
          <w:color w:val="000000"/>
          <w:sz w:val="24"/>
          <w:lang w:val="pl-PL"/>
        </w:rPr>
        <w:t>UWAGA:</w:t>
      </w:r>
    </w:p>
    <w:p w14:paraId="6DCA104A" w14:textId="77777777" w:rsidR="004A7929" w:rsidRPr="00121F85" w:rsidRDefault="004A7929">
      <w:pPr>
        <w:ind w:left="709"/>
        <w:jc w:val="both"/>
        <w:rPr>
          <w:noProof/>
          <w:color w:val="000000"/>
          <w:sz w:val="24"/>
          <w:lang w:val="pl-PL"/>
        </w:rPr>
      </w:pPr>
      <w:r w:rsidRPr="00121F85">
        <w:rPr>
          <w:noProof/>
          <w:color w:val="000000"/>
          <w:sz w:val="24"/>
          <w:lang w:val="pl-PL"/>
        </w:rPr>
        <w:t>Rocznik początkowy w poszczególnych kategoriach wiekowych liczy się od stycznia tj. od drugiej części kalendarzowej roku szkolnego (dot. całego programu Igrzysk).</w:t>
      </w:r>
    </w:p>
    <w:p w14:paraId="7BDFD5EC" w14:textId="77777777" w:rsidR="004A7929" w:rsidRPr="00121F85" w:rsidRDefault="004A7929">
      <w:pPr>
        <w:ind w:left="709"/>
        <w:jc w:val="both"/>
        <w:rPr>
          <w:noProof/>
          <w:color w:val="000000"/>
          <w:sz w:val="24"/>
          <w:lang w:val="pl-PL"/>
        </w:rPr>
      </w:pPr>
    </w:p>
    <w:p w14:paraId="551EC66E" w14:textId="77777777" w:rsidR="004A7929" w:rsidRPr="006E7CFB" w:rsidRDefault="004A7929">
      <w:pPr>
        <w:ind w:left="709"/>
        <w:jc w:val="both"/>
        <w:rPr>
          <w:noProof/>
          <w:color w:val="FF0000"/>
          <w:sz w:val="24"/>
          <w:lang w:val="pl-PL"/>
        </w:rPr>
      </w:pPr>
    </w:p>
    <w:p w14:paraId="18AF4201" w14:textId="77777777" w:rsidR="00AD6517" w:rsidRPr="006E7CFB" w:rsidRDefault="00AD6517">
      <w:pPr>
        <w:ind w:left="709"/>
        <w:jc w:val="both"/>
        <w:rPr>
          <w:noProof/>
          <w:color w:val="FF0000"/>
          <w:sz w:val="24"/>
          <w:lang w:val="pl-PL"/>
        </w:rPr>
      </w:pPr>
    </w:p>
    <w:p w14:paraId="1683E440" w14:textId="77777777" w:rsidR="00AD6517" w:rsidRPr="006E7CFB" w:rsidRDefault="00AD6517">
      <w:pPr>
        <w:ind w:left="709"/>
        <w:jc w:val="both"/>
        <w:rPr>
          <w:noProof/>
          <w:color w:val="FF0000"/>
          <w:sz w:val="24"/>
          <w:lang w:val="pl-PL"/>
        </w:rPr>
      </w:pPr>
    </w:p>
    <w:p w14:paraId="5CD83474" w14:textId="77777777" w:rsidR="00AD6517" w:rsidRPr="006E7CFB" w:rsidRDefault="00AD6517">
      <w:pPr>
        <w:ind w:left="709"/>
        <w:jc w:val="both"/>
        <w:rPr>
          <w:noProof/>
          <w:color w:val="FF0000"/>
          <w:sz w:val="24"/>
          <w:lang w:val="pl-PL"/>
        </w:rPr>
      </w:pPr>
    </w:p>
    <w:p w14:paraId="6D6131BC" w14:textId="77777777" w:rsidR="003645AF" w:rsidRPr="006E7CFB" w:rsidRDefault="003645AF">
      <w:pPr>
        <w:ind w:left="709"/>
        <w:jc w:val="both"/>
        <w:rPr>
          <w:noProof/>
          <w:color w:val="FF0000"/>
          <w:sz w:val="24"/>
          <w:lang w:val="pl-PL"/>
        </w:rPr>
      </w:pPr>
    </w:p>
    <w:p w14:paraId="44BDF335" w14:textId="77777777" w:rsidR="003F0889" w:rsidRPr="006E7CFB" w:rsidRDefault="003F0889">
      <w:pPr>
        <w:ind w:left="709"/>
        <w:jc w:val="both"/>
        <w:rPr>
          <w:noProof/>
          <w:color w:val="FF0000"/>
          <w:sz w:val="24"/>
          <w:lang w:val="pl-PL"/>
        </w:rPr>
      </w:pPr>
    </w:p>
    <w:p w14:paraId="4628001C" w14:textId="77777777" w:rsidR="003F0889" w:rsidRPr="006E7CFB" w:rsidRDefault="003F0889">
      <w:pPr>
        <w:ind w:left="709"/>
        <w:jc w:val="both"/>
        <w:rPr>
          <w:noProof/>
          <w:color w:val="FF0000"/>
          <w:sz w:val="24"/>
          <w:lang w:val="pl-PL"/>
        </w:rPr>
      </w:pPr>
    </w:p>
    <w:p w14:paraId="0799136F" w14:textId="77777777" w:rsidR="004A7929" w:rsidRPr="006E7CFB" w:rsidRDefault="004A7929" w:rsidP="0064475E">
      <w:pPr>
        <w:jc w:val="both"/>
        <w:rPr>
          <w:noProof/>
          <w:color w:val="FF0000"/>
          <w:sz w:val="24"/>
          <w:lang w:val="pl-PL"/>
        </w:rPr>
      </w:pPr>
    </w:p>
    <w:p w14:paraId="168B33F6" w14:textId="77777777" w:rsidR="004A7929" w:rsidRPr="00121F85" w:rsidRDefault="004A7929">
      <w:pPr>
        <w:ind w:left="709"/>
        <w:jc w:val="both"/>
        <w:rPr>
          <w:b/>
          <w:noProof/>
          <w:color w:val="000000"/>
          <w:sz w:val="24"/>
          <w:u w:val="single"/>
          <w:lang w:val="pl-PL"/>
        </w:rPr>
      </w:pPr>
      <w:r w:rsidRPr="00121F85">
        <w:rPr>
          <w:b/>
          <w:noProof/>
          <w:color w:val="000000"/>
          <w:sz w:val="24"/>
          <w:u w:val="single"/>
          <w:lang w:val="pl-PL"/>
        </w:rPr>
        <w:t>PRZEPISY SZCZEGÓŁOWE MINI GIER:</w:t>
      </w:r>
    </w:p>
    <w:p w14:paraId="75552567" w14:textId="77777777" w:rsidR="004A7929" w:rsidRPr="00121F85" w:rsidRDefault="004A7929">
      <w:pPr>
        <w:ind w:left="709"/>
        <w:jc w:val="both"/>
        <w:rPr>
          <w:noProof/>
          <w:color w:val="000000"/>
          <w:sz w:val="24"/>
          <w:lang w:val="pl-PL"/>
        </w:rPr>
      </w:pPr>
    </w:p>
    <w:p w14:paraId="5E88D3BB" w14:textId="77777777" w:rsidR="004A7929" w:rsidRPr="00121F85" w:rsidRDefault="004A7929">
      <w:pPr>
        <w:ind w:left="709"/>
        <w:jc w:val="both"/>
        <w:rPr>
          <w:noProof/>
          <w:color w:val="000000"/>
          <w:sz w:val="24"/>
          <w:lang w:val="pl-PL"/>
        </w:rPr>
      </w:pPr>
    </w:p>
    <w:p w14:paraId="422F9BC1" w14:textId="77777777" w:rsidR="004A7929" w:rsidRPr="00121F85" w:rsidRDefault="004A7929" w:rsidP="00A8650C">
      <w:pPr>
        <w:numPr>
          <w:ilvl w:val="0"/>
          <w:numId w:val="10"/>
        </w:numPr>
        <w:jc w:val="both"/>
        <w:rPr>
          <w:b/>
          <w:noProof/>
          <w:color w:val="000000"/>
          <w:sz w:val="24"/>
          <w:lang w:val="pl-PL"/>
        </w:rPr>
      </w:pPr>
      <w:r w:rsidRPr="00121F85">
        <w:rPr>
          <w:b/>
          <w:noProof/>
          <w:color w:val="000000"/>
          <w:sz w:val="24"/>
          <w:lang w:val="pl-PL"/>
        </w:rPr>
        <w:t xml:space="preserve"> KOSZYKÓWKA:</w:t>
      </w:r>
    </w:p>
    <w:p w14:paraId="37770764" w14:textId="17E9B992" w:rsidR="000B3700" w:rsidRPr="00244892" w:rsidRDefault="000B3700" w:rsidP="000B3700">
      <w:pPr>
        <w:ind w:left="1429"/>
        <w:jc w:val="both"/>
        <w:rPr>
          <w:b/>
          <w:noProof/>
          <w:color w:val="000000"/>
          <w:sz w:val="24"/>
          <w:lang w:val="pl-PL"/>
        </w:rPr>
      </w:pPr>
      <w:r w:rsidRPr="00244892">
        <w:rPr>
          <w:b/>
          <w:noProof/>
          <w:color w:val="000000"/>
          <w:sz w:val="24"/>
          <w:lang w:val="pl-PL"/>
        </w:rPr>
        <w:t xml:space="preserve">Dzieci </w:t>
      </w:r>
      <w:r w:rsidR="004F0C5D" w:rsidRPr="00244892">
        <w:rPr>
          <w:b/>
          <w:noProof/>
          <w:color w:val="000000"/>
          <w:sz w:val="24"/>
          <w:lang w:val="pl-PL"/>
        </w:rPr>
        <w:t>–</w:t>
      </w:r>
      <w:r w:rsidRPr="00244892">
        <w:rPr>
          <w:b/>
          <w:noProof/>
          <w:color w:val="000000"/>
          <w:sz w:val="24"/>
          <w:lang w:val="pl-PL"/>
        </w:rPr>
        <w:t xml:space="preserve"> </w:t>
      </w:r>
      <w:r w:rsidR="007F2A97">
        <w:rPr>
          <w:b/>
          <w:noProof/>
          <w:color w:val="000000"/>
          <w:sz w:val="24"/>
          <w:lang w:val="pl-PL"/>
        </w:rPr>
        <w:t xml:space="preserve">rocznik </w:t>
      </w:r>
      <w:r w:rsidR="004B1C2A">
        <w:rPr>
          <w:b/>
          <w:noProof/>
          <w:color w:val="000000"/>
          <w:sz w:val="24"/>
          <w:lang w:val="pl-PL"/>
        </w:rPr>
        <w:t>201</w:t>
      </w:r>
      <w:r w:rsidR="000E331F">
        <w:rPr>
          <w:b/>
          <w:noProof/>
          <w:color w:val="000000"/>
          <w:sz w:val="24"/>
          <w:lang w:val="pl-PL"/>
        </w:rPr>
        <w:t>2</w:t>
      </w:r>
      <w:r w:rsidR="004F0C5D" w:rsidRPr="00244892">
        <w:rPr>
          <w:b/>
          <w:noProof/>
          <w:color w:val="000000"/>
          <w:sz w:val="24"/>
          <w:lang w:val="pl-PL"/>
        </w:rPr>
        <w:t xml:space="preserve"> i</w:t>
      </w:r>
      <w:r w:rsidRPr="00244892">
        <w:rPr>
          <w:b/>
          <w:noProof/>
          <w:color w:val="000000"/>
          <w:sz w:val="24"/>
          <w:lang w:val="pl-PL"/>
        </w:rPr>
        <w:t xml:space="preserve"> młodsi (dziewczęta i chłopcy)</w:t>
      </w:r>
    </w:p>
    <w:p w14:paraId="6C635DB8" w14:textId="77777777" w:rsidR="00A0231E" w:rsidRPr="00244892" w:rsidRDefault="00A0231E" w:rsidP="000B3700">
      <w:pPr>
        <w:ind w:left="1429"/>
        <w:jc w:val="both"/>
        <w:rPr>
          <w:b/>
          <w:noProof/>
          <w:color w:val="000000"/>
          <w:sz w:val="24"/>
          <w:lang w:val="pl-PL"/>
        </w:rPr>
      </w:pPr>
    </w:p>
    <w:p w14:paraId="3B0F463E" w14:textId="77777777" w:rsidR="00971950" w:rsidRPr="00244892"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54068FAA" w14:textId="77777777" w:rsidR="00A0231E" w:rsidRPr="00244892" w:rsidRDefault="00A0231E" w:rsidP="00A0231E">
      <w:pPr>
        <w:jc w:val="both"/>
        <w:rPr>
          <w:b/>
          <w:noProof/>
          <w:color w:val="000000"/>
          <w:sz w:val="24"/>
          <w:lang w:val="pl-PL"/>
        </w:rPr>
      </w:pPr>
    </w:p>
    <w:p w14:paraId="1AC2501E" w14:textId="77777777" w:rsidR="000B3700" w:rsidRPr="00244892" w:rsidRDefault="000B3700" w:rsidP="000B3700">
      <w:pPr>
        <w:ind w:left="1429"/>
        <w:jc w:val="both"/>
        <w:rPr>
          <w:b/>
          <w:noProof/>
          <w:color w:val="000000"/>
          <w:sz w:val="24"/>
          <w:lang w:val="pl-PL"/>
        </w:rPr>
      </w:pPr>
    </w:p>
    <w:p w14:paraId="2B883CD5" w14:textId="77777777" w:rsidR="004A7929" w:rsidRPr="00244892" w:rsidRDefault="004A7929">
      <w:pPr>
        <w:jc w:val="both"/>
        <w:rPr>
          <w:noProof/>
          <w:color w:val="000000"/>
          <w:sz w:val="24"/>
          <w:lang w:val="pl-PL"/>
        </w:rPr>
      </w:pPr>
    </w:p>
    <w:p w14:paraId="2492781E" w14:textId="77777777" w:rsidR="00FE2BD7" w:rsidRPr="00244892" w:rsidRDefault="00FE2BD7" w:rsidP="00A8650C">
      <w:pPr>
        <w:pStyle w:val="Tekstpodstawowy"/>
        <w:numPr>
          <w:ilvl w:val="0"/>
          <w:numId w:val="34"/>
        </w:numPr>
        <w:tabs>
          <w:tab w:val="left" w:pos="360"/>
        </w:tabs>
        <w:autoSpaceDE w:val="0"/>
        <w:autoSpaceDN w:val="0"/>
        <w:spacing w:after="0"/>
        <w:jc w:val="both"/>
        <w:rPr>
          <w:b/>
          <w:bCs/>
          <w:noProof/>
          <w:color w:val="000000"/>
          <w:sz w:val="24"/>
          <w:szCs w:val="24"/>
          <w:lang w:val="pl-PL"/>
        </w:rPr>
      </w:pPr>
      <w:r w:rsidRPr="00244892">
        <w:rPr>
          <w:b/>
          <w:bCs/>
          <w:noProof/>
          <w:color w:val="000000"/>
          <w:sz w:val="24"/>
          <w:szCs w:val="24"/>
          <w:lang w:val="pl-PL"/>
        </w:rPr>
        <w:t>Uczestnictwo</w:t>
      </w:r>
    </w:p>
    <w:p w14:paraId="2216EE58" w14:textId="7488D592"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drużynę stanowią uczniowie jednej sz</w:t>
      </w:r>
      <w:r w:rsidR="00121F85" w:rsidRPr="00244892">
        <w:rPr>
          <w:noProof/>
          <w:color w:val="000000"/>
          <w:sz w:val="24"/>
          <w:szCs w:val="24"/>
          <w:lang w:val="pl-PL"/>
        </w:rPr>
        <w:t>koły podstawo</w:t>
      </w:r>
      <w:r w:rsidR="004B1C2A">
        <w:rPr>
          <w:noProof/>
          <w:color w:val="000000"/>
          <w:sz w:val="24"/>
          <w:szCs w:val="24"/>
          <w:lang w:val="pl-PL"/>
        </w:rPr>
        <w:t>wej urodzeni w 201</w:t>
      </w:r>
      <w:r w:rsidR="000E331F">
        <w:rPr>
          <w:noProof/>
          <w:color w:val="000000"/>
          <w:sz w:val="24"/>
          <w:szCs w:val="24"/>
          <w:lang w:val="pl-PL"/>
        </w:rPr>
        <w:t>2</w:t>
      </w:r>
      <w:r w:rsidR="004B1C2A">
        <w:rPr>
          <w:noProof/>
          <w:color w:val="000000"/>
          <w:sz w:val="24"/>
          <w:szCs w:val="24"/>
          <w:lang w:val="pl-PL"/>
        </w:rPr>
        <w:t xml:space="preserve"> </w:t>
      </w:r>
      <w:r w:rsidRPr="00244892">
        <w:rPr>
          <w:noProof/>
          <w:color w:val="000000"/>
          <w:sz w:val="24"/>
          <w:szCs w:val="24"/>
          <w:lang w:val="pl-PL"/>
        </w:rPr>
        <w:t>i  młodsi.</w:t>
      </w:r>
    </w:p>
    <w:p w14:paraId="64C25878" w14:textId="77777777" w:rsidR="00FE2BD7" w:rsidRPr="00121F85" w:rsidRDefault="00FE2BD7" w:rsidP="00FE2BD7">
      <w:pPr>
        <w:pStyle w:val="Tekstpodstawowy"/>
        <w:numPr>
          <w:ilvl w:val="12"/>
          <w:numId w:val="0"/>
        </w:numPr>
        <w:jc w:val="both"/>
        <w:rPr>
          <w:noProof/>
          <w:color w:val="000000"/>
          <w:sz w:val="24"/>
          <w:szCs w:val="24"/>
          <w:lang w:val="pl-PL"/>
        </w:rPr>
      </w:pPr>
      <w:r w:rsidRPr="00121F85">
        <w:rPr>
          <w:noProof/>
          <w:color w:val="000000"/>
          <w:sz w:val="24"/>
          <w:szCs w:val="24"/>
          <w:lang w:val="pl-PL"/>
        </w:rPr>
        <w:t>- zespół</w:t>
      </w:r>
      <w:r w:rsidR="004B1C2A">
        <w:rPr>
          <w:noProof/>
          <w:color w:val="000000"/>
          <w:sz w:val="24"/>
          <w:szCs w:val="24"/>
          <w:lang w:val="pl-PL"/>
        </w:rPr>
        <w:t xml:space="preserve"> liczy</w:t>
      </w:r>
      <w:r w:rsidRPr="00121F85">
        <w:rPr>
          <w:noProof/>
          <w:color w:val="000000"/>
          <w:sz w:val="24"/>
          <w:szCs w:val="24"/>
          <w:lang w:val="pl-PL"/>
        </w:rPr>
        <w:t xml:space="preserve"> </w:t>
      </w:r>
      <w:r w:rsidR="004B1C2A">
        <w:rPr>
          <w:noProof/>
          <w:color w:val="000000"/>
          <w:sz w:val="24"/>
          <w:szCs w:val="24"/>
          <w:lang w:val="pl-PL"/>
        </w:rPr>
        <w:t>maksymalnie</w:t>
      </w:r>
      <w:r w:rsidRPr="00121F85">
        <w:rPr>
          <w:noProof/>
          <w:color w:val="000000"/>
          <w:sz w:val="24"/>
          <w:szCs w:val="24"/>
          <w:lang w:val="pl-PL"/>
        </w:rPr>
        <w:t xml:space="preserve"> -12  zawodników/czek.</w:t>
      </w:r>
    </w:p>
    <w:p w14:paraId="0EC8DDC5" w14:textId="77777777" w:rsidR="00753153" w:rsidRPr="00121F85" w:rsidRDefault="00753153" w:rsidP="00FE2BD7">
      <w:pPr>
        <w:pStyle w:val="Tekstpodstawowy"/>
        <w:numPr>
          <w:ilvl w:val="12"/>
          <w:numId w:val="0"/>
        </w:numPr>
        <w:jc w:val="both"/>
        <w:rPr>
          <w:noProof/>
          <w:color w:val="000000"/>
          <w:sz w:val="24"/>
          <w:szCs w:val="24"/>
          <w:lang w:val="pl-PL"/>
        </w:rPr>
      </w:pPr>
      <w:r w:rsidRPr="00121F85">
        <w:rPr>
          <w:noProof/>
          <w:color w:val="000000"/>
          <w:sz w:val="24"/>
          <w:szCs w:val="24"/>
          <w:lang w:val="pl-PL"/>
        </w:rPr>
        <w:t>- zawody rozgrywane są oddzielnie w kategorii dziewcząt i chłopców</w:t>
      </w:r>
    </w:p>
    <w:p w14:paraId="4AF090CD" w14:textId="77777777" w:rsidR="00FE2BD7" w:rsidRPr="00121F85" w:rsidRDefault="00FE2BD7" w:rsidP="00FE2BD7">
      <w:pPr>
        <w:pStyle w:val="Tekstpodstawowy"/>
        <w:numPr>
          <w:ilvl w:val="12"/>
          <w:numId w:val="0"/>
        </w:numPr>
        <w:jc w:val="both"/>
        <w:rPr>
          <w:noProof/>
          <w:color w:val="000000"/>
          <w:sz w:val="24"/>
          <w:szCs w:val="24"/>
          <w:lang w:val="pl-PL"/>
        </w:rPr>
      </w:pPr>
    </w:p>
    <w:p w14:paraId="09EFF832" w14:textId="77777777" w:rsidR="00FE2BD7" w:rsidRPr="00121F85" w:rsidRDefault="00FE2BD7" w:rsidP="00A8650C">
      <w:pPr>
        <w:numPr>
          <w:ilvl w:val="0"/>
          <w:numId w:val="34"/>
        </w:numPr>
        <w:tabs>
          <w:tab w:val="left" w:pos="360"/>
        </w:tabs>
        <w:autoSpaceDE w:val="0"/>
        <w:autoSpaceDN w:val="0"/>
        <w:jc w:val="both"/>
        <w:rPr>
          <w:b/>
          <w:bCs/>
          <w:noProof/>
          <w:color w:val="000000"/>
          <w:sz w:val="24"/>
          <w:szCs w:val="24"/>
          <w:lang w:val="pl-PL"/>
        </w:rPr>
      </w:pPr>
      <w:r w:rsidRPr="00121F85">
        <w:rPr>
          <w:b/>
          <w:bCs/>
          <w:noProof/>
          <w:color w:val="000000"/>
          <w:sz w:val="24"/>
          <w:szCs w:val="24"/>
          <w:lang w:val="pl-PL"/>
        </w:rPr>
        <w:t>Przepisy gry</w:t>
      </w:r>
    </w:p>
    <w:p w14:paraId="561142F8" w14:textId="77777777" w:rsidR="00FE2BD7" w:rsidRPr="00121F85" w:rsidRDefault="00FE2BD7" w:rsidP="00FE2BD7">
      <w:pPr>
        <w:numPr>
          <w:ilvl w:val="12"/>
          <w:numId w:val="0"/>
        </w:numPr>
        <w:jc w:val="both"/>
        <w:rPr>
          <w:noProof/>
          <w:color w:val="000000"/>
          <w:sz w:val="24"/>
          <w:szCs w:val="24"/>
          <w:lang w:val="pl-PL"/>
        </w:rPr>
      </w:pPr>
      <w:r w:rsidRPr="00121F85">
        <w:rPr>
          <w:noProof/>
          <w:color w:val="000000"/>
          <w:sz w:val="24"/>
          <w:szCs w:val="24"/>
          <w:lang w:val="pl-PL"/>
        </w:rPr>
        <w:t>- czas gry: 4 x 6 minut.</w:t>
      </w:r>
    </w:p>
    <w:p w14:paraId="6F4315C2"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xml:space="preserve">- piłka: numer „5”. </w:t>
      </w:r>
    </w:p>
    <w:p w14:paraId="7BA6A25E"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xml:space="preserve">- mecze powinny być rozgrywane na koszach zawieszonych na wysokości </w:t>
      </w:r>
      <w:r w:rsidRPr="00121F85">
        <w:rPr>
          <w:b/>
          <w:noProof/>
          <w:color w:val="000000"/>
          <w:sz w:val="24"/>
          <w:szCs w:val="24"/>
          <w:lang w:val="pl-PL"/>
        </w:rPr>
        <w:t>305</w:t>
      </w:r>
      <w:r w:rsidRPr="00121F85">
        <w:rPr>
          <w:noProof/>
          <w:color w:val="000000"/>
          <w:sz w:val="24"/>
          <w:szCs w:val="24"/>
          <w:lang w:val="pl-PL"/>
        </w:rPr>
        <w:t xml:space="preserve"> cm. Odległość linii rzutów wolnych od tablicy wynosi </w:t>
      </w:r>
      <w:smartTag w:uri="urn:schemas-microsoft-com:office:smarttags" w:element="metricconverter">
        <w:smartTagPr>
          <w:attr w:name="ProductID" w:val="4 m"/>
        </w:smartTagPr>
        <w:r w:rsidRPr="00121F85">
          <w:rPr>
            <w:noProof/>
            <w:color w:val="000000"/>
            <w:sz w:val="24"/>
            <w:szCs w:val="24"/>
            <w:lang w:val="pl-PL"/>
          </w:rPr>
          <w:t>4 m</w:t>
        </w:r>
      </w:smartTag>
      <w:r w:rsidRPr="00121F85">
        <w:rPr>
          <w:noProof/>
          <w:color w:val="000000"/>
          <w:sz w:val="24"/>
          <w:szCs w:val="24"/>
          <w:lang w:val="pl-PL"/>
        </w:rPr>
        <w:t xml:space="preserve">. (linia przerywana koła od strony kosza). </w:t>
      </w:r>
    </w:p>
    <w:p w14:paraId="42AFE9C2"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nie wyznacza się linii rzutów za 3 pkt.</w:t>
      </w:r>
    </w:p>
    <w:p w14:paraId="71A789D2"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zespół I i II kwartę gra innymi piątkami. Zawodnicy biorący udział w I kwarcie nie mogą grać w II kwarcie. W III i IV kwarcie obowiązuje dowolność zmian. W przypadku, gdy zespół liczy 11 lub 12 zawodników zawodnicy ci są odpowiednio zawodnikami pierwszej i ew. drugiej piątki i mogą zostać zmienieni w pierwszej i drugiej kwarcie za dowolnego zawodnika występującego w tej kwarcie</w:t>
      </w:r>
    </w:p>
    <w:p w14:paraId="435F2F08" w14:textId="77777777" w:rsidR="00FE2BD7" w:rsidRPr="00121F85" w:rsidRDefault="00FE2BD7" w:rsidP="00FE2BD7">
      <w:pPr>
        <w:numPr>
          <w:ilvl w:val="12"/>
          <w:numId w:val="0"/>
        </w:numPr>
        <w:jc w:val="both"/>
        <w:rPr>
          <w:noProof/>
          <w:color w:val="000000"/>
          <w:sz w:val="24"/>
          <w:szCs w:val="24"/>
          <w:lang w:val="pl-PL"/>
        </w:rPr>
      </w:pPr>
      <w:r w:rsidRPr="00121F85">
        <w:rPr>
          <w:noProof/>
          <w:color w:val="000000"/>
          <w:sz w:val="24"/>
          <w:szCs w:val="24"/>
          <w:lang w:val="pl-PL"/>
        </w:rPr>
        <w:t>- gdy zespół składa się z 10 zawodników – zespół kończy grać kwartę w składzie 3-4 osobowym.</w:t>
      </w:r>
    </w:p>
    <w:p w14:paraId="359C158E" w14:textId="77777777" w:rsidR="00FE2BD7" w:rsidRPr="00121F85" w:rsidRDefault="00FE2BD7" w:rsidP="00FE2BD7">
      <w:pPr>
        <w:numPr>
          <w:ilvl w:val="12"/>
          <w:numId w:val="0"/>
        </w:numPr>
        <w:jc w:val="both"/>
        <w:rPr>
          <w:b/>
          <w:noProof/>
          <w:color w:val="000000"/>
          <w:sz w:val="24"/>
          <w:szCs w:val="24"/>
          <w:lang w:val="pl-PL"/>
        </w:rPr>
      </w:pPr>
    </w:p>
    <w:p w14:paraId="3FF3C5A6" w14:textId="77777777" w:rsidR="00FE2BD7" w:rsidRPr="00121F85" w:rsidRDefault="00FE2BD7" w:rsidP="00FE2BD7">
      <w:pPr>
        <w:numPr>
          <w:ilvl w:val="12"/>
          <w:numId w:val="0"/>
        </w:numPr>
        <w:jc w:val="both"/>
        <w:rPr>
          <w:noProof/>
          <w:color w:val="000000"/>
          <w:sz w:val="24"/>
          <w:szCs w:val="24"/>
          <w:lang w:val="pl-PL"/>
        </w:rPr>
      </w:pPr>
      <w:r w:rsidRPr="00121F85">
        <w:rPr>
          <w:b/>
          <w:noProof/>
          <w:color w:val="000000"/>
          <w:sz w:val="24"/>
          <w:szCs w:val="24"/>
          <w:lang w:val="pl-PL"/>
        </w:rPr>
        <w:t>- obowiązuje</w:t>
      </w:r>
      <w:r w:rsidRPr="00121F85">
        <w:rPr>
          <w:noProof/>
          <w:color w:val="000000"/>
          <w:sz w:val="24"/>
          <w:szCs w:val="24"/>
          <w:lang w:val="pl-PL"/>
        </w:rPr>
        <w:t>:</w:t>
      </w:r>
    </w:p>
    <w:p w14:paraId="05F23BB6" w14:textId="77777777" w:rsidR="00FE2BD7" w:rsidRPr="00121F85" w:rsidRDefault="00FE2BD7" w:rsidP="00A8650C">
      <w:pPr>
        <w:pStyle w:val="Akapitzlist"/>
        <w:numPr>
          <w:ilvl w:val="0"/>
          <w:numId w:val="35"/>
        </w:numPr>
        <w:jc w:val="both"/>
        <w:rPr>
          <w:noProof/>
          <w:color w:val="000000"/>
        </w:rPr>
      </w:pPr>
      <w:r w:rsidRPr="00121F85">
        <w:rPr>
          <w:noProof/>
          <w:color w:val="000000"/>
        </w:rPr>
        <w:t>krycie “każdy swego” (zakaz gry obroną strefową),</w:t>
      </w:r>
    </w:p>
    <w:p w14:paraId="38E976C1" w14:textId="77777777" w:rsidR="00FE2BD7" w:rsidRPr="00121F85" w:rsidRDefault="00FE2BD7" w:rsidP="00A8650C">
      <w:pPr>
        <w:pStyle w:val="Akapitzlist"/>
        <w:numPr>
          <w:ilvl w:val="0"/>
          <w:numId w:val="35"/>
        </w:numPr>
        <w:jc w:val="both"/>
        <w:rPr>
          <w:noProof/>
          <w:color w:val="000000"/>
        </w:rPr>
      </w:pPr>
      <w:r w:rsidRPr="00121F85">
        <w:rPr>
          <w:noProof/>
          <w:color w:val="000000"/>
        </w:rPr>
        <w:t xml:space="preserve"> przepis połowy, </w:t>
      </w:r>
    </w:p>
    <w:p w14:paraId="6F7DA872" w14:textId="77777777" w:rsidR="00FE2BD7" w:rsidRPr="00121F85" w:rsidRDefault="00FE2BD7" w:rsidP="00A8650C">
      <w:pPr>
        <w:pStyle w:val="Akapitzlist"/>
        <w:numPr>
          <w:ilvl w:val="0"/>
          <w:numId w:val="35"/>
        </w:numPr>
        <w:jc w:val="both"/>
        <w:rPr>
          <w:noProof/>
          <w:color w:val="000000"/>
        </w:rPr>
      </w:pPr>
      <w:r w:rsidRPr="00121F85">
        <w:rPr>
          <w:noProof/>
          <w:color w:val="000000"/>
        </w:rPr>
        <w:t xml:space="preserve">przepis 3 sekund, </w:t>
      </w:r>
    </w:p>
    <w:p w14:paraId="53A2D1D9" w14:textId="77777777" w:rsidR="0064680D" w:rsidRDefault="00FE2BD7" w:rsidP="00A8650C">
      <w:pPr>
        <w:pStyle w:val="Akapitzlist"/>
        <w:numPr>
          <w:ilvl w:val="0"/>
          <w:numId w:val="35"/>
        </w:numPr>
        <w:jc w:val="both"/>
        <w:rPr>
          <w:noProof/>
          <w:color w:val="000000"/>
        </w:rPr>
      </w:pPr>
      <w:r w:rsidRPr="00121F85">
        <w:rPr>
          <w:noProof/>
          <w:color w:val="000000"/>
        </w:rPr>
        <w:t>przepis 5 sekund.</w:t>
      </w:r>
    </w:p>
    <w:p w14:paraId="3210232A" w14:textId="77777777" w:rsidR="0064680D" w:rsidRPr="0064680D" w:rsidRDefault="00FE2BD7" w:rsidP="00A8650C">
      <w:pPr>
        <w:pStyle w:val="Akapitzlist"/>
        <w:numPr>
          <w:ilvl w:val="0"/>
          <w:numId w:val="35"/>
        </w:numPr>
        <w:jc w:val="both"/>
        <w:rPr>
          <w:rFonts w:ascii="Tahoma" w:hAnsi="Tahoma" w:cs="Tahoma"/>
          <w:color w:val="000000" w:themeColor="text1"/>
          <w:sz w:val="20"/>
          <w:szCs w:val="20"/>
        </w:rPr>
      </w:pPr>
      <w:r w:rsidRPr="0064680D">
        <w:rPr>
          <w:noProof/>
          <w:color w:val="000000" w:themeColor="text1"/>
        </w:rPr>
        <w:t xml:space="preserve"> </w:t>
      </w:r>
      <w:r w:rsidR="0064680D" w:rsidRPr="0064680D">
        <w:rPr>
          <w:rFonts w:ascii="Tahoma" w:hAnsi="Tahoma" w:cs="Tahoma"/>
          <w:color w:val="000000" w:themeColor="text1"/>
          <w:sz w:val="20"/>
          <w:szCs w:val="20"/>
        </w:rPr>
        <w:t>Przepis dotyczący błędu 8 sekund.</w:t>
      </w:r>
    </w:p>
    <w:p w14:paraId="42B4118E" w14:textId="563F40B9" w:rsidR="00FE2BD7" w:rsidRPr="00121F85" w:rsidRDefault="00FE2BD7" w:rsidP="0064680D">
      <w:pPr>
        <w:pStyle w:val="Akapitzlist"/>
        <w:jc w:val="both"/>
        <w:rPr>
          <w:noProof/>
          <w:color w:val="000000"/>
        </w:rPr>
      </w:pPr>
    </w:p>
    <w:p w14:paraId="11123D0B" w14:textId="77777777" w:rsidR="00FE2BD7" w:rsidRPr="00121F85" w:rsidRDefault="00FE2BD7" w:rsidP="00A8650C">
      <w:pPr>
        <w:pStyle w:val="Akapitzlist"/>
        <w:numPr>
          <w:ilvl w:val="0"/>
          <w:numId w:val="36"/>
        </w:numPr>
        <w:ind w:left="284" w:hanging="284"/>
        <w:jc w:val="both"/>
        <w:rPr>
          <w:noProof/>
          <w:color w:val="000000"/>
        </w:rPr>
      </w:pPr>
      <w:r w:rsidRPr="00121F85">
        <w:rPr>
          <w:noProof/>
          <w:color w:val="000000"/>
        </w:rPr>
        <w:t xml:space="preserve"> w przypadku remisu zarządza się 3 minutowe dogrywki.</w:t>
      </w:r>
    </w:p>
    <w:p w14:paraId="0BEFC9CE" w14:textId="77777777" w:rsidR="0064680D" w:rsidRPr="0064680D" w:rsidRDefault="0064680D" w:rsidP="00A8650C">
      <w:pPr>
        <w:pStyle w:val="Akapitzlist"/>
        <w:numPr>
          <w:ilvl w:val="0"/>
          <w:numId w:val="36"/>
        </w:numPr>
        <w:ind w:left="284" w:hanging="284"/>
        <w:jc w:val="both"/>
        <w:rPr>
          <w:color w:val="000000" w:themeColor="text1"/>
        </w:rPr>
      </w:pPr>
      <w:r w:rsidRPr="0064680D">
        <w:rPr>
          <w:color w:val="000000" w:themeColor="text1"/>
        </w:rPr>
        <w:lastRenderedPageBreak/>
        <w:t>w wypadku nieprzestrzegania przepisu obrony „każdy swego” i po zwróceniu uwagi trenerowi, sędzia ma obowiązek przerwać grę - bez orzekania faula technicznego i zarządzić wykonanie jednego rzutu wolnego przez dowolnego zawodnika drużyny ataku, a następnie wręczyć piłkę drużynie ataku do wprowadzenia jej do gry z przedłużenia linii środkowej naprzeciw stolika sędziowskiego,</w:t>
      </w:r>
    </w:p>
    <w:p w14:paraId="759DA2D2" w14:textId="77777777" w:rsidR="00FE2BD7" w:rsidRPr="00121F85" w:rsidRDefault="00FE2BD7" w:rsidP="00A8650C">
      <w:pPr>
        <w:pStyle w:val="Akapitzlist"/>
        <w:numPr>
          <w:ilvl w:val="0"/>
          <w:numId w:val="36"/>
        </w:numPr>
        <w:ind w:left="284" w:hanging="284"/>
        <w:jc w:val="both"/>
        <w:rPr>
          <w:noProof/>
          <w:color w:val="000000"/>
        </w:rPr>
      </w:pPr>
      <w:r w:rsidRPr="00121F85">
        <w:rPr>
          <w:noProof/>
          <w:color w:val="000000"/>
        </w:rPr>
        <w:t xml:space="preserve"> o przewinieniach technicznych dla zawodników i trenerów decyduje sędzia zgodnie z przepisami  PZKosz.</w:t>
      </w:r>
    </w:p>
    <w:p w14:paraId="3B7C3CB0" w14:textId="77777777" w:rsidR="00FE2BD7" w:rsidRPr="00121F85" w:rsidRDefault="00FE2BD7" w:rsidP="00A8650C">
      <w:pPr>
        <w:pStyle w:val="Akapitzlist"/>
        <w:numPr>
          <w:ilvl w:val="0"/>
          <w:numId w:val="36"/>
        </w:numPr>
        <w:ind w:left="284" w:hanging="284"/>
        <w:jc w:val="both"/>
        <w:rPr>
          <w:noProof/>
          <w:color w:val="000000"/>
        </w:rPr>
      </w:pPr>
      <w:r w:rsidRPr="00121F85">
        <w:rPr>
          <w:noProof/>
          <w:color w:val="000000"/>
        </w:rPr>
        <w:t>za przewinienie dokonane na zawodniku rzucającym celnie do kosza nie przyznaje się dodatkowego rzutu.</w:t>
      </w:r>
    </w:p>
    <w:p w14:paraId="28310315" w14:textId="77777777" w:rsidR="00FE2BD7" w:rsidRPr="00121F85" w:rsidRDefault="00FE2BD7" w:rsidP="00FE2BD7">
      <w:pPr>
        <w:numPr>
          <w:ilvl w:val="12"/>
          <w:numId w:val="0"/>
        </w:numPr>
        <w:jc w:val="both"/>
        <w:rPr>
          <w:noProof/>
          <w:color w:val="000000"/>
          <w:sz w:val="24"/>
          <w:szCs w:val="24"/>
          <w:lang w:val="pl-PL"/>
        </w:rPr>
      </w:pPr>
    </w:p>
    <w:p w14:paraId="7B4FF99E" w14:textId="77777777" w:rsidR="002E1C76" w:rsidRPr="00121F85" w:rsidRDefault="002E1C76" w:rsidP="00A8650C">
      <w:pPr>
        <w:numPr>
          <w:ilvl w:val="2"/>
          <w:numId w:val="35"/>
        </w:numPr>
        <w:tabs>
          <w:tab w:val="clear" w:pos="2340"/>
        </w:tabs>
        <w:ind w:left="0"/>
        <w:rPr>
          <w:noProof/>
          <w:color w:val="000000"/>
          <w:sz w:val="24"/>
          <w:szCs w:val="24"/>
          <w:lang w:val="pl-PL"/>
        </w:rPr>
      </w:pPr>
      <w:r w:rsidRPr="00121F85">
        <w:rPr>
          <w:rStyle w:val="Pogrubienie"/>
          <w:noProof/>
          <w:color w:val="000000"/>
          <w:sz w:val="24"/>
          <w:szCs w:val="24"/>
          <w:lang w:val="pl-PL"/>
        </w:rPr>
        <w:t xml:space="preserve">  Punktacja</w:t>
      </w:r>
      <w:r w:rsidRPr="00121F85">
        <w:rPr>
          <w:noProof/>
          <w:color w:val="000000"/>
          <w:sz w:val="24"/>
          <w:szCs w:val="24"/>
          <w:lang w:val="pl-PL"/>
        </w:rPr>
        <w:br/>
        <w:t>Za wygrane spotkanie drużyna otrzymuje 2 punkty, za przegrane 1 punkt, za walkower 0 punktów.</w:t>
      </w:r>
      <w:r w:rsidRPr="00121F85">
        <w:rPr>
          <w:noProof/>
          <w:color w:val="000000"/>
          <w:sz w:val="24"/>
          <w:szCs w:val="24"/>
          <w:lang w:val="pl-PL"/>
        </w:rPr>
        <w:br/>
        <w:t>O kolejności zespołów decydują kolejno:</w:t>
      </w:r>
      <w:r w:rsidRPr="00121F85">
        <w:rPr>
          <w:noProof/>
          <w:color w:val="000000"/>
          <w:sz w:val="24"/>
          <w:szCs w:val="24"/>
          <w:lang w:val="pl-PL"/>
        </w:rPr>
        <w:br/>
        <w:t>1.  większa liczba zdobytych punktów</w:t>
      </w:r>
      <w:r w:rsidRPr="00121F85">
        <w:rPr>
          <w:noProof/>
          <w:color w:val="000000"/>
          <w:sz w:val="24"/>
          <w:szCs w:val="24"/>
          <w:lang w:val="pl-PL"/>
        </w:rPr>
        <w:br/>
        <w:t>2.  jeżeli dwie (2) lub więcej drużyn ma równą liczbę punktów po rozegraniu wszystkich meczów w danej grupie, to o kolejności miejsc decyduje (-ą) wynik (-i) meczu (-ów) pomiędzy tymi druż</w:t>
      </w:r>
      <w:hyperlink r:id="rId9" w:tgtFrame="_blank" w:history="1">
        <w:r w:rsidRPr="00121F85">
          <w:rPr>
            <w:rStyle w:val="Hipercze"/>
            <w:noProof/>
            <w:color w:val="000000"/>
            <w:sz w:val="24"/>
            <w:szCs w:val="24"/>
            <w:lang w:val="pl-PL"/>
          </w:rPr>
          <w:t>y</w:t>
        </w:r>
      </w:hyperlink>
      <w:r w:rsidRPr="00121F85">
        <w:rPr>
          <w:noProof/>
          <w:color w:val="000000"/>
          <w:sz w:val="24"/>
          <w:szCs w:val="24"/>
          <w:lang w:val="pl-PL"/>
        </w:rPr>
        <w:t xml:space="preserve">nami.  Jeżeli liczba punktów w meczach pomiędzy tymi drużynami wciąż jest taka sama, klasyfikację ustala się według poniższych zasad, w następującej kolejności: </w:t>
      </w:r>
      <w:r w:rsidRPr="00121F85">
        <w:rPr>
          <w:noProof/>
          <w:color w:val="000000"/>
          <w:sz w:val="24"/>
          <w:szCs w:val="24"/>
          <w:lang w:val="pl-PL"/>
        </w:rPr>
        <w:br/>
        <w:t>a.    decyduje większa różnica koszy zdobytych do straconych w meczach pomiędzy zainteresowanymi drużynami.</w:t>
      </w:r>
      <w:r w:rsidRPr="00121F85">
        <w:rPr>
          <w:noProof/>
          <w:color w:val="000000"/>
          <w:sz w:val="24"/>
          <w:szCs w:val="24"/>
          <w:lang w:val="pl-PL"/>
        </w:rPr>
        <w:br/>
        <w:t>b.    decyduje większa liczba koszy zdobytych w meczach pomiędzy zainteresowanymi  drużynami.</w:t>
      </w:r>
      <w:r w:rsidRPr="00121F85">
        <w:rPr>
          <w:noProof/>
          <w:color w:val="000000"/>
          <w:sz w:val="24"/>
          <w:szCs w:val="24"/>
          <w:lang w:val="pl-PL"/>
        </w:rPr>
        <w:br/>
        <w:t>c.    decyduje większa różnica koszy zdobytych do straconych we wszystkich meczach w danej grupie.</w:t>
      </w:r>
      <w:r w:rsidRPr="00121F85">
        <w:rPr>
          <w:noProof/>
          <w:color w:val="000000"/>
          <w:sz w:val="24"/>
          <w:szCs w:val="24"/>
          <w:lang w:val="pl-PL"/>
        </w:rPr>
        <w:br/>
        <w:t>d.    decyduje większa liczba koszy zdobytych we wszystkich meczach w danej grupie.</w:t>
      </w:r>
    </w:p>
    <w:p w14:paraId="46281D0E" w14:textId="77777777" w:rsidR="002E1C76" w:rsidRPr="00121F85" w:rsidRDefault="002E1C76" w:rsidP="002E1C76">
      <w:pPr>
        <w:rPr>
          <w:noProof/>
          <w:color w:val="000000"/>
          <w:sz w:val="24"/>
          <w:szCs w:val="24"/>
          <w:lang w:val="pl-PL"/>
        </w:rPr>
      </w:pPr>
      <w:r w:rsidRPr="00121F85">
        <w:rPr>
          <w:noProof/>
          <w:color w:val="000000"/>
          <w:sz w:val="24"/>
          <w:szCs w:val="24"/>
          <w:lang w:val="pl-PL"/>
        </w:rPr>
        <w:t>Jeżeli powyższe zasady w dalszym ciągu nie dają rozstrzygnięcia, klasyfikację końcową ustala się w drodze losowania.</w:t>
      </w:r>
    </w:p>
    <w:p w14:paraId="0BEF8944" w14:textId="77777777" w:rsidR="002E1C76" w:rsidRPr="00121F85" w:rsidRDefault="002E1C76" w:rsidP="00A8650C">
      <w:pPr>
        <w:numPr>
          <w:ilvl w:val="0"/>
          <w:numId w:val="34"/>
        </w:numPr>
        <w:rPr>
          <w:noProof/>
          <w:color w:val="000000"/>
          <w:sz w:val="24"/>
          <w:szCs w:val="24"/>
          <w:lang w:val="pl-PL"/>
        </w:rPr>
      </w:pPr>
      <w:r w:rsidRPr="00121F85">
        <w:rPr>
          <w:noProof/>
          <w:color w:val="000000"/>
          <w:sz w:val="24"/>
          <w:szCs w:val="24"/>
          <w:lang w:val="pl-PL"/>
        </w:rPr>
        <w:t>Jeżeli jedna (1)  lub  więcej  drużyn  zostaje  sklasyfikowanych na  którymkolwiek  etapie zasad  podanych powyżej,  to  procedury  z punktu 2 stosuje się ponownie w stosunku do pozostałych  niesklasyfikowanych drużyn.</w:t>
      </w:r>
    </w:p>
    <w:p w14:paraId="7F71ADBF" w14:textId="77777777" w:rsidR="00AD6517" w:rsidRPr="006E7CFB" w:rsidRDefault="00AD6517" w:rsidP="00AD6517">
      <w:pPr>
        <w:ind w:left="360"/>
        <w:rPr>
          <w:noProof/>
          <w:color w:val="FF0000"/>
          <w:sz w:val="24"/>
          <w:szCs w:val="24"/>
          <w:lang w:val="pl-PL"/>
        </w:rPr>
      </w:pPr>
    </w:p>
    <w:p w14:paraId="4723737E" w14:textId="10CA3973" w:rsidR="00AD6517" w:rsidRPr="00244892" w:rsidRDefault="00121F85" w:rsidP="00A8650C">
      <w:pPr>
        <w:numPr>
          <w:ilvl w:val="0"/>
          <w:numId w:val="10"/>
        </w:numPr>
        <w:rPr>
          <w:b/>
          <w:noProof/>
          <w:color w:val="000000"/>
          <w:sz w:val="24"/>
          <w:szCs w:val="24"/>
          <w:lang w:val="pl-PL"/>
        </w:rPr>
      </w:pPr>
      <w:r w:rsidRPr="00EB3299">
        <w:rPr>
          <w:b/>
          <w:noProof/>
          <w:color w:val="000000"/>
          <w:sz w:val="24"/>
          <w:szCs w:val="24"/>
          <w:lang w:val="pl-PL"/>
        </w:rPr>
        <w:t xml:space="preserve">KOSZYKÓWKA 3X3 </w:t>
      </w:r>
      <w:r w:rsidR="004B1C2A">
        <w:rPr>
          <w:b/>
          <w:noProof/>
          <w:color w:val="000000"/>
          <w:sz w:val="24"/>
          <w:szCs w:val="24"/>
          <w:lang w:val="pl-PL"/>
        </w:rPr>
        <w:t>rocznik 201</w:t>
      </w:r>
      <w:r w:rsidR="000E331F">
        <w:rPr>
          <w:b/>
          <w:noProof/>
          <w:color w:val="000000"/>
          <w:sz w:val="24"/>
          <w:szCs w:val="24"/>
          <w:lang w:val="pl-PL"/>
        </w:rPr>
        <w:t>2</w:t>
      </w:r>
      <w:r w:rsidR="00AD6517" w:rsidRPr="00244892">
        <w:rPr>
          <w:b/>
          <w:noProof/>
          <w:color w:val="000000"/>
          <w:sz w:val="24"/>
          <w:szCs w:val="24"/>
          <w:lang w:val="pl-PL"/>
        </w:rPr>
        <w:t xml:space="preserve"> i młodsi</w:t>
      </w:r>
    </w:p>
    <w:p w14:paraId="36129366" w14:textId="77777777" w:rsidR="002E1C76" w:rsidRPr="00244892" w:rsidRDefault="002E1C76" w:rsidP="002E1C76">
      <w:pPr>
        <w:rPr>
          <w:rFonts w:ascii="Tahoma" w:hAnsi="Tahoma" w:cs="Tahoma"/>
          <w:noProof/>
          <w:color w:val="000000"/>
          <w:highlight w:val="green"/>
          <w:lang w:val="pl-PL"/>
        </w:rPr>
      </w:pPr>
    </w:p>
    <w:p w14:paraId="01AD75BE" w14:textId="77777777" w:rsidR="004A7929" w:rsidRPr="00244892" w:rsidRDefault="004A7929">
      <w:pPr>
        <w:jc w:val="both"/>
        <w:rPr>
          <w:noProof/>
          <w:color w:val="000000"/>
          <w:sz w:val="24"/>
          <w:lang w:val="pl-PL"/>
        </w:rPr>
      </w:pPr>
    </w:p>
    <w:p w14:paraId="768AAAA6" w14:textId="77777777" w:rsidR="00AD6517" w:rsidRPr="00244892" w:rsidRDefault="00AD6517" w:rsidP="00F55C84">
      <w:pPr>
        <w:pStyle w:val="Tekstpodstawowy"/>
        <w:spacing w:before="65" w:line="243" w:lineRule="exact"/>
        <w:ind w:left="498"/>
        <w:rPr>
          <w:rStyle w:val="Pogrubienie"/>
          <w:noProof/>
          <w:color w:val="000000"/>
          <w:sz w:val="24"/>
          <w:szCs w:val="24"/>
          <w:lang w:val="pl-PL"/>
        </w:rPr>
      </w:pPr>
      <w:r w:rsidRPr="00244892">
        <w:rPr>
          <w:rStyle w:val="Pogrubienie"/>
          <w:noProof/>
          <w:color w:val="000000"/>
          <w:sz w:val="24"/>
          <w:szCs w:val="24"/>
          <w:lang w:val="pl-PL"/>
        </w:rPr>
        <w:t>Szkoły przystępujące do współzawodnictwa muszą się zarejestrować przez system rejestracji szkół</w:t>
      </w:r>
      <w:r w:rsidR="00F55C84" w:rsidRPr="00244892">
        <w:rPr>
          <w:rStyle w:val="Pogrubienie"/>
          <w:noProof/>
          <w:color w:val="000000"/>
          <w:sz w:val="24"/>
          <w:szCs w:val="24"/>
          <w:lang w:val="pl-PL"/>
        </w:rPr>
        <w:t xml:space="preserve">  </w:t>
      </w:r>
      <w:r w:rsidRPr="00244892">
        <w:rPr>
          <w:rStyle w:val="Pogrubienie"/>
          <w:noProof/>
          <w:color w:val="000000"/>
          <w:sz w:val="24"/>
          <w:szCs w:val="24"/>
          <w:lang w:val="pl-PL"/>
        </w:rPr>
        <w:t xml:space="preserve">srs.szs.pl zgodnie z kalendarzami wojewódzkimi nie później niż do 30 września </w:t>
      </w:r>
      <w:r w:rsidR="004B1C2A">
        <w:rPr>
          <w:rStyle w:val="Pogrubienie"/>
          <w:noProof/>
          <w:color w:val="000000"/>
          <w:sz w:val="24"/>
          <w:szCs w:val="24"/>
          <w:lang w:val="pl-PL"/>
        </w:rPr>
        <w:t>bieżącego roku szkolnego</w:t>
      </w:r>
      <w:r w:rsidRPr="00244892">
        <w:rPr>
          <w:rStyle w:val="Pogrubienie"/>
          <w:noProof/>
          <w:color w:val="000000"/>
          <w:sz w:val="24"/>
          <w:szCs w:val="24"/>
          <w:lang w:val="pl-PL"/>
        </w:rPr>
        <w:t>.</w:t>
      </w:r>
    </w:p>
    <w:p w14:paraId="40C19E17" w14:textId="77777777" w:rsidR="00F55C84" w:rsidRPr="00244892" w:rsidRDefault="00F55C84" w:rsidP="00A8650C">
      <w:pPr>
        <w:pStyle w:val="Akapitzlist"/>
        <w:widowControl w:val="0"/>
        <w:numPr>
          <w:ilvl w:val="0"/>
          <w:numId w:val="47"/>
        </w:numPr>
        <w:tabs>
          <w:tab w:val="left" w:pos="715"/>
        </w:tabs>
        <w:autoSpaceDE w:val="0"/>
        <w:autoSpaceDN w:val="0"/>
        <w:spacing w:line="243" w:lineRule="exact"/>
        <w:contextualSpacing w:val="0"/>
        <w:jc w:val="left"/>
        <w:rPr>
          <w:noProof/>
          <w:color w:val="000000"/>
          <w:sz w:val="26"/>
          <w:szCs w:val="26"/>
        </w:rPr>
      </w:pPr>
      <w:r w:rsidRPr="00244892">
        <w:rPr>
          <w:noProof/>
          <w:color w:val="000000"/>
          <w:sz w:val="26"/>
          <w:szCs w:val="26"/>
        </w:rPr>
        <w:t>Uczestnictwo</w:t>
      </w:r>
    </w:p>
    <w:p w14:paraId="5EDAA59B" w14:textId="77777777" w:rsidR="00F55C84" w:rsidRPr="00EB6A31" w:rsidRDefault="00F55C84" w:rsidP="00A8650C">
      <w:pPr>
        <w:pStyle w:val="Akapitzlist"/>
        <w:widowControl w:val="0"/>
        <w:numPr>
          <w:ilvl w:val="1"/>
          <w:numId w:val="47"/>
        </w:numPr>
        <w:tabs>
          <w:tab w:val="left" w:pos="1218"/>
          <w:tab w:val="left" w:pos="1219"/>
        </w:tabs>
        <w:autoSpaceDE w:val="0"/>
        <w:autoSpaceDN w:val="0"/>
        <w:spacing w:line="243" w:lineRule="exact"/>
        <w:contextualSpacing w:val="0"/>
        <w:rPr>
          <w:noProof/>
          <w:color w:val="000000"/>
          <w:sz w:val="26"/>
          <w:szCs w:val="26"/>
        </w:rPr>
      </w:pPr>
      <w:r w:rsidRPr="00EB6A31">
        <w:rPr>
          <w:noProof/>
          <w:color w:val="000000"/>
          <w:w w:val="95"/>
          <w:sz w:val="26"/>
          <w:szCs w:val="26"/>
        </w:rPr>
        <w:t>w</w:t>
      </w:r>
      <w:r w:rsidRPr="00EB6A31">
        <w:rPr>
          <w:noProof/>
          <w:color w:val="000000"/>
          <w:spacing w:val="-11"/>
          <w:w w:val="95"/>
          <w:sz w:val="26"/>
          <w:szCs w:val="26"/>
        </w:rPr>
        <w:t xml:space="preserve"> </w:t>
      </w:r>
      <w:r w:rsidRPr="00EB6A31">
        <w:rPr>
          <w:noProof/>
          <w:color w:val="000000"/>
          <w:w w:val="95"/>
          <w:sz w:val="26"/>
          <w:szCs w:val="26"/>
        </w:rPr>
        <w:t>zawodach</w:t>
      </w:r>
      <w:r w:rsidRPr="00EB6A31">
        <w:rPr>
          <w:noProof/>
          <w:color w:val="000000"/>
          <w:spacing w:val="-10"/>
          <w:w w:val="95"/>
          <w:sz w:val="26"/>
          <w:szCs w:val="26"/>
        </w:rPr>
        <w:t xml:space="preserve"> </w:t>
      </w:r>
      <w:r w:rsidRPr="00EB6A31">
        <w:rPr>
          <w:noProof/>
          <w:color w:val="000000"/>
          <w:w w:val="95"/>
          <w:sz w:val="26"/>
          <w:szCs w:val="26"/>
        </w:rPr>
        <w:t>biorą</w:t>
      </w:r>
      <w:r w:rsidRPr="00EB6A31">
        <w:rPr>
          <w:noProof/>
          <w:color w:val="000000"/>
          <w:spacing w:val="-11"/>
          <w:w w:val="95"/>
          <w:sz w:val="26"/>
          <w:szCs w:val="26"/>
        </w:rPr>
        <w:t xml:space="preserve"> </w:t>
      </w:r>
      <w:r w:rsidRPr="00EB6A31">
        <w:rPr>
          <w:noProof/>
          <w:color w:val="000000"/>
          <w:w w:val="95"/>
          <w:sz w:val="26"/>
          <w:szCs w:val="26"/>
        </w:rPr>
        <w:t>udział</w:t>
      </w:r>
      <w:r w:rsidRPr="00EB6A31">
        <w:rPr>
          <w:noProof/>
          <w:color w:val="000000"/>
          <w:spacing w:val="-11"/>
          <w:w w:val="95"/>
          <w:sz w:val="26"/>
          <w:szCs w:val="26"/>
        </w:rPr>
        <w:t xml:space="preserve"> </w:t>
      </w:r>
      <w:r w:rsidRPr="00EB6A31">
        <w:rPr>
          <w:noProof/>
          <w:color w:val="000000"/>
          <w:w w:val="95"/>
          <w:sz w:val="26"/>
          <w:szCs w:val="26"/>
        </w:rPr>
        <w:t>drużyny</w:t>
      </w:r>
      <w:r w:rsidRPr="00EB6A31">
        <w:rPr>
          <w:noProof/>
          <w:color w:val="000000"/>
          <w:spacing w:val="-10"/>
          <w:w w:val="95"/>
          <w:sz w:val="26"/>
          <w:szCs w:val="26"/>
        </w:rPr>
        <w:t xml:space="preserve"> </w:t>
      </w:r>
      <w:r w:rsidRPr="00EB6A31">
        <w:rPr>
          <w:noProof/>
          <w:color w:val="000000"/>
          <w:w w:val="95"/>
          <w:sz w:val="26"/>
          <w:szCs w:val="26"/>
        </w:rPr>
        <w:t>dziewcząt</w:t>
      </w:r>
      <w:r w:rsidRPr="00EB6A31">
        <w:rPr>
          <w:noProof/>
          <w:color w:val="000000"/>
          <w:spacing w:val="-11"/>
          <w:w w:val="95"/>
          <w:sz w:val="26"/>
          <w:szCs w:val="26"/>
        </w:rPr>
        <w:t xml:space="preserve"> </w:t>
      </w:r>
      <w:r w:rsidRPr="00EB6A31">
        <w:rPr>
          <w:noProof/>
          <w:color w:val="000000"/>
          <w:w w:val="95"/>
          <w:sz w:val="26"/>
          <w:szCs w:val="26"/>
        </w:rPr>
        <w:t>i</w:t>
      </w:r>
      <w:r w:rsidRPr="00EB6A31">
        <w:rPr>
          <w:noProof/>
          <w:color w:val="000000"/>
          <w:spacing w:val="-8"/>
          <w:w w:val="95"/>
          <w:sz w:val="26"/>
          <w:szCs w:val="26"/>
        </w:rPr>
        <w:t xml:space="preserve"> </w:t>
      </w:r>
      <w:r w:rsidRPr="00EB6A31">
        <w:rPr>
          <w:noProof/>
          <w:color w:val="000000"/>
          <w:w w:val="95"/>
          <w:sz w:val="26"/>
          <w:szCs w:val="26"/>
        </w:rPr>
        <w:t>chłopców.</w:t>
      </w:r>
    </w:p>
    <w:p w14:paraId="05100F91" w14:textId="48AC9E34" w:rsidR="00F55C84" w:rsidRPr="003E37AC" w:rsidRDefault="00F55C84" w:rsidP="00A8650C">
      <w:pPr>
        <w:pStyle w:val="Akapitzlist"/>
        <w:widowControl w:val="0"/>
        <w:numPr>
          <w:ilvl w:val="1"/>
          <w:numId w:val="47"/>
        </w:numPr>
        <w:tabs>
          <w:tab w:val="left" w:pos="1206"/>
          <w:tab w:val="left" w:pos="1207"/>
        </w:tabs>
        <w:autoSpaceDE w:val="0"/>
        <w:autoSpaceDN w:val="0"/>
        <w:spacing w:line="244" w:lineRule="exact"/>
        <w:ind w:left="1206" w:hanging="348"/>
        <w:contextualSpacing w:val="0"/>
        <w:rPr>
          <w:noProof/>
          <w:color w:val="000000"/>
          <w:sz w:val="26"/>
          <w:szCs w:val="26"/>
        </w:rPr>
      </w:pPr>
      <w:r w:rsidRPr="00EB6A31">
        <w:rPr>
          <w:noProof/>
          <w:color w:val="000000"/>
          <w:w w:val="95"/>
          <w:sz w:val="26"/>
          <w:szCs w:val="26"/>
        </w:rPr>
        <w:t>drużynę</w:t>
      </w:r>
      <w:r w:rsidRPr="00EB6A31">
        <w:rPr>
          <w:noProof/>
          <w:color w:val="000000"/>
          <w:spacing w:val="-23"/>
          <w:w w:val="95"/>
          <w:sz w:val="26"/>
          <w:szCs w:val="26"/>
        </w:rPr>
        <w:t xml:space="preserve"> </w:t>
      </w:r>
      <w:r w:rsidRPr="00EB6A31">
        <w:rPr>
          <w:noProof/>
          <w:color w:val="000000"/>
          <w:w w:val="95"/>
          <w:sz w:val="26"/>
          <w:szCs w:val="26"/>
        </w:rPr>
        <w:t>stanowią</w:t>
      </w:r>
      <w:r w:rsidRPr="00EB6A31">
        <w:rPr>
          <w:noProof/>
          <w:color w:val="000000"/>
          <w:spacing w:val="-22"/>
          <w:w w:val="95"/>
          <w:sz w:val="26"/>
          <w:szCs w:val="26"/>
        </w:rPr>
        <w:t xml:space="preserve"> </w:t>
      </w:r>
      <w:r w:rsidRPr="00EB6A31">
        <w:rPr>
          <w:noProof/>
          <w:color w:val="000000"/>
          <w:w w:val="95"/>
          <w:sz w:val="26"/>
          <w:szCs w:val="26"/>
        </w:rPr>
        <w:t>uczniowie</w:t>
      </w:r>
      <w:r w:rsidRPr="00EB6A31">
        <w:rPr>
          <w:noProof/>
          <w:color w:val="000000"/>
          <w:spacing w:val="-23"/>
          <w:w w:val="95"/>
          <w:sz w:val="26"/>
          <w:szCs w:val="26"/>
        </w:rPr>
        <w:t xml:space="preserve"> </w:t>
      </w:r>
      <w:r w:rsidRPr="00EB6A31">
        <w:rPr>
          <w:noProof/>
          <w:color w:val="000000"/>
          <w:w w:val="95"/>
          <w:sz w:val="26"/>
          <w:szCs w:val="26"/>
        </w:rPr>
        <w:t>jednej</w:t>
      </w:r>
      <w:r w:rsidRPr="00EB6A31">
        <w:rPr>
          <w:noProof/>
          <w:color w:val="000000"/>
          <w:spacing w:val="-22"/>
          <w:w w:val="95"/>
          <w:sz w:val="26"/>
          <w:szCs w:val="26"/>
        </w:rPr>
        <w:t xml:space="preserve"> </w:t>
      </w:r>
      <w:r w:rsidRPr="00EB6A31">
        <w:rPr>
          <w:noProof/>
          <w:color w:val="000000"/>
          <w:w w:val="95"/>
          <w:sz w:val="26"/>
          <w:szCs w:val="26"/>
        </w:rPr>
        <w:t>szkoły</w:t>
      </w:r>
      <w:r w:rsidRPr="00EB6A31">
        <w:rPr>
          <w:noProof/>
          <w:color w:val="000000"/>
          <w:spacing w:val="-22"/>
          <w:w w:val="95"/>
          <w:sz w:val="26"/>
          <w:szCs w:val="26"/>
        </w:rPr>
        <w:t xml:space="preserve"> </w:t>
      </w:r>
      <w:r w:rsidRPr="00EB6A31">
        <w:rPr>
          <w:noProof/>
          <w:color w:val="000000"/>
          <w:w w:val="95"/>
          <w:sz w:val="26"/>
          <w:szCs w:val="26"/>
        </w:rPr>
        <w:t>podstawowej</w:t>
      </w:r>
      <w:r w:rsidRPr="00EB6A31">
        <w:rPr>
          <w:noProof/>
          <w:color w:val="000000"/>
          <w:spacing w:val="-22"/>
          <w:w w:val="95"/>
          <w:sz w:val="26"/>
          <w:szCs w:val="26"/>
        </w:rPr>
        <w:t xml:space="preserve"> </w:t>
      </w:r>
      <w:r w:rsidRPr="00EB6A31">
        <w:rPr>
          <w:noProof/>
          <w:color w:val="000000"/>
          <w:w w:val="95"/>
          <w:sz w:val="26"/>
          <w:szCs w:val="26"/>
        </w:rPr>
        <w:t>urodzeni</w:t>
      </w:r>
      <w:r w:rsidRPr="00EB6A31">
        <w:rPr>
          <w:noProof/>
          <w:color w:val="000000"/>
          <w:spacing w:val="-22"/>
          <w:w w:val="95"/>
          <w:sz w:val="26"/>
          <w:szCs w:val="26"/>
        </w:rPr>
        <w:t xml:space="preserve"> </w:t>
      </w:r>
      <w:r w:rsidRPr="00EB6A31">
        <w:rPr>
          <w:noProof/>
          <w:color w:val="000000"/>
          <w:w w:val="95"/>
          <w:sz w:val="26"/>
          <w:szCs w:val="26"/>
        </w:rPr>
        <w:t>w</w:t>
      </w:r>
      <w:r w:rsidRPr="00EB6A31">
        <w:rPr>
          <w:noProof/>
          <w:color w:val="000000"/>
          <w:spacing w:val="-22"/>
          <w:w w:val="95"/>
          <w:sz w:val="26"/>
          <w:szCs w:val="26"/>
        </w:rPr>
        <w:t xml:space="preserve"> </w:t>
      </w:r>
      <w:r w:rsidRPr="00EB6A31">
        <w:rPr>
          <w:noProof/>
          <w:color w:val="000000"/>
          <w:w w:val="95"/>
          <w:sz w:val="26"/>
          <w:szCs w:val="26"/>
        </w:rPr>
        <w:t>20</w:t>
      </w:r>
      <w:r w:rsidR="00EB6A31" w:rsidRPr="00EB6A31">
        <w:rPr>
          <w:noProof/>
          <w:color w:val="000000"/>
          <w:w w:val="95"/>
          <w:sz w:val="26"/>
          <w:szCs w:val="26"/>
        </w:rPr>
        <w:t>1</w:t>
      </w:r>
      <w:r w:rsidR="000E331F">
        <w:rPr>
          <w:noProof/>
          <w:color w:val="000000"/>
          <w:w w:val="95"/>
          <w:sz w:val="26"/>
          <w:szCs w:val="26"/>
        </w:rPr>
        <w:t>2</w:t>
      </w:r>
      <w:r w:rsidRPr="00EB6A31">
        <w:rPr>
          <w:noProof/>
          <w:color w:val="000000"/>
          <w:spacing w:val="-22"/>
          <w:w w:val="95"/>
          <w:sz w:val="26"/>
          <w:szCs w:val="26"/>
        </w:rPr>
        <w:t xml:space="preserve"> </w:t>
      </w:r>
      <w:r w:rsidRPr="00EB6A31">
        <w:rPr>
          <w:noProof/>
          <w:color w:val="000000"/>
          <w:w w:val="95"/>
          <w:sz w:val="26"/>
          <w:szCs w:val="26"/>
        </w:rPr>
        <w:t>i</w:t>
      </w:r>
      <w:r w:rsidRPr="00EB6A31">
        <w:rPr>
          <w:noProof/>
          <w:color w:val="000000"/>
          <w:spacing w:val="-22"/>
          <w:w w:val="95"/>
          <w:sz w:val="26"/>
          <w:szCs w:val="26"/>
        </w:rPr>
        <w:t xml:space="preserve"> </w:t>
      </w:r>
      <w:r w:rsidRPr="00EB6A31">
        <w:rPr>
          <w:noProof/>
          <w:color w:val="000000"/>
          <w:w w:val="95"/>
          <w:sz w:val="26"/>
          <w:szCs w:val="26"/>
        </w:rPr>
        <w:t>młodsi.</w:t>
      </w:r>
    </w:p>
    <w:p w14:paraId="213E0F87" w14:textId="4C15039B" w:rsidR="003E37AC" w:rsidRPr="00EB6A31" w:rsidRDefault="00EB6D8B" w:rsidP="00A8650C">
      <w:pPr>
        <w:pStyle w:val="Akapitzlist"/>
        <w:widowControl w:val="0"/>
        <w:numPr>
          <w:ilvl w:val="1"/>
          <w:numId w:val="47"/>
        </w:numPr>
        <w:tabs>
          <w:tab w:val="left" w:pos="1206"/>
          <w:tab w:val="left" w:pos="1207"/>
        </w:tabs>
        <w:autoSpaceDE w:val="0"/>
        <w:autoSpaceDN w:val="0"/>
        <w:spacing w:line="244" w:lineRule="exact"/>
        <w:ind w:left="1206" w:hanging="348"/>
        <w:contextualSpacing w:val="0"/>
        <w:rPr>
          <w:noProof/>
          <w:color w:val="000000"/>
          <w:sz w:val="26"/>
          <w:szCs w:val="26"/>
        </w:rPr>
      </w:pPr>
      <w:r w:rsidRPr="00EB6D8B">
        <w:rPr>
          <w:noProof/>
          <w:color w:val="000000"/>
          <w:sz w:val="26"/>
          <w:szCs w:val="26"/>
        </w:rPr>
        <w:t>drużyna składa się z 4 zawodników (3 zawodników na boisku i 1 zmiennik)</w:t>
      </w:r>
    </w:p>
    <w:p w14:paraId="5431E280" w14:textId="77777777" w:rsidR="00F55C84" w:rsidRPr="00EB6A31" w:rsidRDefault="00F55C84" w:rsidP="00F55C84">
      <w:pPr>
        <w:pStyle w:val="Tekstpodstawowy"/>
        <w:spacing w:before="7"/>
        <w:rPr>
          <w:noProof/>
          <w:color w:val="000000"/>
          <w:sz w:val="26"/>
          <w:szCs w:val="26"/>
          <w:lang w:val="pl-PL"/>
        </w:rPr>
      </w:pPr>
    </w:p>
    <w:p w14:paraId="18CB2484" w14:textId="77777777" w:rsidR="00F55C84" w:rsidRPr="00EB6A31" w:rsidRDefault="00F55C84" w:rsidP="00A8650C">
      <w:pPr>
        <w:pStyle w:val="Akapitzlist"/>
        <w:widowControl w:val="0"/>
        <w:numPr>
          <w:ilvl w:val="0"/>
          <w:numId w:val="47"/>
        </w:numPr>
        <w:tabs>
          <w:tab w:val="left" w:pos="868"/>
        </w:tabs>
        <w:autoSpaceDE w:val="0"/>
        <w:autoSpaceDN w:val="0"/>
        <w:spacing w:line="243" w:lineRule="exact"/>
        <w:ind w:left="867" w:hanging="369"/>
        <w:contextualSpacing w:val="0"/>
        <w:jc w:val="left"/>
        <w:rPr>
          <w:noProof/>
          <w:color w:val="000000"/>
          <w:sz w:val="26"/>
          <w:szCs w:val="26"/>
        </w:rPr>
      </w:pPr>
      <w:r w:rsidRPr="00EB6A31">
        <w:rPr>
          <w:noProof/>
          <w:color w:val="000000"/>
          <w:sz w:val="26"/>
          <w:szCs w:val="26"/>
        </w:rPr>
        <w:t>Przepisy</w:t>
      </w:r>
      <w:r w:rsidRPr="00EB6A31">
        <w:rPr>
          <w:noProof/>
          <w:color w:val="000000"/>
          <w:spacing w:val="-11"/>
          <w:sz w:val="26"/>
          <w:szCs w:val="26"/>
        </w:rPr>
        <w:t xml:space="preserve"> </w:t>
      </w:r>
      <w:r w:rsidRPr="00EB6A31">
        <w:rPr>
          <w:noProof/>
          <w:color w:val="000000"/>
          <w:sz w:val="26"/>
          <w:szCs w:val="26"/>
        </w:rPr>
        <w:t>gry</w:t>
      </w:r>
    </w:p>
    <w:p w14:paraId="44449187" w14:textId="77777777" w:rsidR="00F55C84" w:rsidRPr="00EB6A31" w:rsidRDefault="00F55C84" w:rsidP="00A8650C">
      <w:pPr>
        <w:pStyle w:val="Akapitzlist"/>
        <w:widowControl w:val="0"/>
        <w:numPr>
          <w:ilvl w:val="1"/>
          <w:numId w:val="47"/>
        </w:numPr>
        <w:tabs>
          <w:tab w:val="left" w:pos="1207"/>
        </w:tabs>
        <w:autoSpaceDE w:val="0"/>
        <w:autoSpaceDN w:val="0"/>
        <w:spacing w:before="1" w:line="237" w:lineRule="auto"/>
        <w:ind w:right="105"/>
        <w:contextualSpacing w:val="0"/>
        <w:jc w:val="both"/>
        <w:rPr>
          <w:noProof/>
          <w:color w:val="000000"/>
          <w:sz w:val="26"/>
          <w:szCs w:val="26"/>
        </w:rPr>
      </w:pPr>
      <w:r w:rsidRPr="00EB6A31">
        <w:rPr>
          <w:noProof/>
          <w:color w:val="000000"/>
          <w:w w:val="95"/>
          <w:sz w:val="26"/>
          <w:szCs w:val="26"/>
        </w:rPr>
        <w:t>mecze</w:t>
      </w:r>
      <w:r w:rsidRPr="00EB6A31">
        <w:rPr>
          <w:noProof/>
          <w:color w:val="000000"/>
          <w:spacing w:val="-15"/>
          <w:w w:val="95"/>
          <w:sz w:val="26"/>
          <w:szCs w:val="26"/>
        </w:rPr>
        <w:t xml:space="preserve"> </w:t>
      </w:r>
      <w:r w:rsidRPr="00EB6A31">
        <w:rPr>
          <w:noProof/>
          <w:color w:val="000000"/>
          <w:w w:val="95"/>
          <w:sz w:val="26"/>
          <w:szCs w:val="26"/>
        </w:rPr>
        <w:t>są</w:t>
      </w:r>
      <w:r w:rsidRPr="00EB6A31">
        <w:rPr>
          <w:noProof/>
          <w:color w:val="000000"/>
          <w:spacing w:val="-15"/>
          <w:w w:val="95"/>
          <w:sz w:val="26"/>
          <w:szCs w:val="26"/>
        </w:rPr>
        <w:t xml:space="preserve"> </w:t>
      </w:r>
      <w:r w:rsidRPr="00EB6A31">
        <w:rPr>
          <w:noProof/>
          <w:color w:val="000000"/>
          <w:w w:val="95"/>
          <w:sz w:val="26"/>
          <w:szCs w:val="26"/>
        </w:rPr>
        <w:t>rozgrywane</w:t>
      </w:r>
      <w:r w:rsidRPr="00EB6A31">
        <w:rPr>
          <w:noProof/>
          <w:color w:val="000000"/>
          <w:spacing w:val="-13"/>
          <w:w w:val="95"/>
          <w:sz w:val="26"/>
          <w:szCs w:val="26"/>
        </w:rPr>
        <w:t xml:space="preserve"> </w:t>
      </w:r>
      <w:r w:rsidRPr="00EB6A31">
        <w:rPr>
          <w:noProof/>
          <w:color w:val="000000"/>
          <w:w w:val="95"/>
          <w:sz w:val="26"/>
          <w:szCs w:val="26"/>
        </w:rPr>
        <w:t>na</w:t>
      </w:r>
      <w:r w:rsidRPr="00EB6A31">
        <w:rPr>
          <w:noProof/>
          <w:color w:val="000000"/>
          <w:spacing w:val="-13"/>
          <w:w w:val="95"/>
          <w:sz w:val="26"/>
          <w:szCs w:val="26"/>
        </w:rPr>
        <w:t xml:space="preserve"> </w:t>
      </w:r>
      <w:r w:rsidRPr="00EB6A31">
        <w:rPr>
          <w:noProof/>
          <w:color w:val="000000"/>
          <w:w w:val="95"/>
          <w:sz w:val="26"/>
          <w:szCs w:val="26"/>
        </w:rPr>
        <w:t>boisku</w:t>
      </w:r>
      <w:r w:rsidRPr="00EB6A31">
        <w:rPr>
          <w:noProof/>
          <w:color w:val="000000"/>
          <w:spacing w:val="-15"/>
          <w:w w:val="95"/>
          <w:sz w:val="26"/>
          <w:szCs w:val="26"/>
        </w:rPr>
        <w:t xml:space="preserve"> </w:t>
      </w:r>
      <w:r w:rsidRPr="00EB6A31">
        <w:rPr>
          <w:noProof/>
          <w:color w:val="000000"/>
          <w:w w:val="95"/>
          <w:sz w:val="26"/>
          <w:szCs w:val="26"/>
        </w:rPr>
        <w:t>do</w:t>
      </w:r>
      <w:r w:rsidRPr="00EB6A31">
        <w:rPr>
          <w:noProof/>
          <w:color w:val="000000"/>
          <w:spacing w:val="-13"/>
          <w:w w:val="95"/>
          <w:sz w:val="26"/>
          <w:szCs w:val="26"/>
        </w:rPr>
        <w:t xml:space="preserve"> </w:t>
      </w:r>
      <w:r w:rsidRPr="00EB6A31">
        <w:rPr>
          <w:noProof/>
          <w:color w:val="000000"/>
          <w:w w:val="95"/>
          <w:sz w:val="26"/>
          <w:szCs w:val="26"/>
        </w:rPr>
        <w:t>koszykówki</w:t>
      </w:r>
      <w:r w:rsidRPr="00EB6A31">
        <w:rPr>
          <w:noProof/>
          <w:color w:val="000000"/>
          <w:spacing w:val="-13"/>
          <w:w w:val="95"/>
          <w:sz w:val="26"/>
          <w:szCs w:val="26"/>
        </w:rPr>
        <w:t xml:space="preserve"> </w:t>
      </w:r>
      <w:r w:rsidRPr="00EB6A31">
        <w:rPr>
          <w:noProof/>
          <w:color w:val="000000"/>
          <w:w w:val="95"/>
          <w:sz w:val="26"/>
          <w:szCs w:val="26"/>
        </w:rPr>
        <w:t>3x3</w:t>
      </w:r>
      <w:r w:rsidRPr="00EB6A31">
        <w:rPr>
          <w:noProof/>
          <w:color w:val="000000"/>
          <w:spacing w:val="-13"/>
          <w:w w:val="95"/>
          <w:sz w:val="26"/>
          <w:szCs w:val="26"/>
        </w:rPr>
        <w:t xml:space="preserve"> </w:t>
      </w:r>
      <w:r w:rsidRPr="00EB6A31">
        <w:rPr>
          <w:noProof/>
          <w:color w:val="000000"/>
          <w:w w:val="95"/>
          <w:sz w:val="26"/>
          <w:szCs w:val="26"/>
        </w:rPr>
        <w:t>z</w:t>
      </w:r>
      <w:r w:rsidRPr="00EB6A31">
        <w:rPr>
          <w:noProof/>
          <w:color w:val="000000"/>
          <w:spacing w:val="-15"/>
          <w:w w:val="95"/>
          <w:sz w:val="26"/>
          <w:szCs w:val="26"/>
        </w:rPr>
        <w:t xml:space="preserve"> </w:t>
      </w:r>
      <w:r w:rsidRPr="00EB6A31">
        <w:rPr>
          <w:noProof/>
          <w:color w:val="000000"/>
          <w:w w:val="95"/>
          <w:sz w:val="26"/>
          <w:szCs w:val="26"/>
        </w:rPr>
        <w:t>jednym</w:t>
      </w:r>
      <w:r w:rsidRPr="00EB6A31">
        <w:rPr>
          <w:noProof/>
          <w:color w:val="000000"/>
          <w:spacing w:val="-13"/>
          <w:w w:val="95"/>
          <w:sz w:val="26"/>
          <w:szCs w:val="26"/>
        </w:rPr>
        <w:t xml:space="preserve"> </w:t>
      </w:r>
      <w:r w:rsidRPr="00EB6A31">
        <w:rPr>
          <w:noProof/>
          <w:color w:val="000000"/>
          <w:w w:val="95"/>
          <w:sz w:val="26"/>
          <w:szCs w:val="26"/>
        </w:rPr>
        <w:t>koszem</w:t>
      </w:r>
      <w:r w:rsidRPr="00EB6A31">
        <w:rPr>
          <w:noProof/>
          <w:color w:val="000000"/>
          <w:spacing w:val="-15"/>
          <w:w w:val="95"/>
          <w:sz w:val="26"/>
          <w:szCs w:val="26"/>
        </w:rPr>
        <w:t xml:space="preserve"> </w:t>
      </w:r>
      <w:r w:rsidRPr="00EB6A31">
        <w:rPr>
          <w:noProof/>
          <w:color w:val="000000"/>
          <w:w w:val="95"/>
          <w:sz w:val="26"/>
          <w:szCs w:val="26"/>
        </w:rPr>
        <w:t>(wysokość</w:t>
      </w:r>
      <w:r w:rsidRPr="00EB6A31">
        <w:rPr>
          <w:noProof/>
          <w:color w:val="000000"/>
          <w:spacing w:val="-13"/>
          <w:w w:val="95"/>
          <w:sz w:val="26"/>
          <w:szCs w:val="26"/>
        </w:rPr>
        <w:t xml:space="preserve"> </w:t>
      </w:r>
      <w:r w:rsidRPr="00EB6A31">
        <w:rPr>
          <w:noProof/>
          <w:color w:val="000000"/>
          <w:w w:val="95"/>
          <w:sz w:val="26"/>
          <w:szCs w:val="26"/>
        </w:rPr>
        <w:t>–</w:t>
      </w:r>
      <w:r w:rsidRPr="00EB6A31">
        <w:rPr>
          <w:noProof/>
          <w:color w:val="000000"/>
          <w:spacing w:val="-15"/>
          <w:w w:val="95"/>
          <w:sz w:val="26"/>
          <w:szCs w:val="26"/>
        </w:rPr>
        <w:t xml:space="preserve"> </w:t>
      </w:r>
      <w:r w:rsidR="00DA47EF" w:rsidRPr="00EB6A31">
        <w:rPr>
          <w:noProof/>
          <w:color w:val="000000"/>
          <w:w w:val="95"/>
          <w:sz w:val="26"/>
          <w:szCs w:val="26"/>
        </w:rPr>
        <w:t>3,05</w:t>
      </w:r>
      <w:r w:rsidRPr="00EB6A31">
        <w:rPr>
          <w:noProof/>
          <w:color w:val="000000"/>
          <w:spacing w:val="-13"/>
          <w:w w:val="95"/>
          <w:sz w:val="26"/>
          <w:szCs w:val="26"/>
        </w:rPr>
        <w:t xml:space="preserve"> </w:t>
      </w:r>
      <w:r w:rsidRPr="00EB6A31">
        <w:rPr>
          <w:noProof/>
          <w:color w:val="000000"/>
          <w:w w:val="95"/>
          <w:sz w:val="26"/>
          <w:szCs w:val="26"/>
        </w:rPr>
        <w:t>m), boisko</w:t>
      </w:r>
      <w:r w:rsidRPr="00EB6A31">
        <w:rPr>
          <w:noProof/>
          <w:color w:val="000000"/>
          <w:spacing w:val="-44"/>
          <w:w w:val="95"/>
          <w:sz w:val="26"/>
          <w:szCs w:val="26"/>
        </w:rPr>
        <w:t xml:space="preserve"> </w:t>
      </w:r>
      <w:r w:rsidRPr="00EB6A31">
        <w:rPr>
          <w:noProof/>
          <w:color w:val="000000"/>
          <w:w w:val="95"/>
          <w:sz w:val="26"/>
          <w:szCs w:val="26"/>
        </w:rPr>
        <w:t>musi</w:t>
      </w:r>
      <w:r w:rsidRPr="00EB6A31">
        <w:rPr>
          <w:noProof/>
          <w:color w:val="000000"/>
          <w:spacing w:val="-43"/>
          <w:w w:val="95"/>
          <w:sz w:val="26"/>
          <w:szCs w:val="26"/>
        </w:rPr>
        <w:t xml:space="preserve"> </w:t>
      </w:r>
      <w:r w:rsidRPr="00EB6A31">
        <w:rPr>
          <w:noProof/>
          <w:color w:val="000000"/>
          <w:w w:val="95"/>
          <w:sz w:val="26"/>
          <w:szCs w:val="26"/>
        </w:rPr>
        <w:t>mieć</w:t>
      </w:r>
      <w:r w:rsidRPr="00EB6A31">
        <w:rPr>
          <w:noProof/>
          <w:color w:val="000000"/>
          <w:spacing w:val="-44"/>
          <w:w w:val="95"/>
          <w:sz w:val="26"/>
          <w:szCs w:val="26"/>
        </w:rPr>
        <w:t xml:space="preserve"> </w:t>
      </w:r>
      <w:r w:rsidRPr="00EB6A31">
        <w:rPr>
          <w:noProof/>
          <w:color w:val="000000"/>
          <w:w w:val="95"/>
          <w:sz w:val="26"/>
          <w:szCs w:val="26"/>
        </w:rPr>
        <w:t>wyznaczoną</w:t>
      </w:r>
      <w:r w:rsidRPr="00EB6A31">
        <w:rPr>
          <w:noProof/>
          <w:color w:val="000000"/>
          <w:spacing w:val="-44"/>
          <w:w w:val="95"/>
          <w:sz w:val="26"/>
          <w:szCs w:val="26"/>
        </w:rPr>
        <w:t xml:space="preserve"> </w:t>
      </w:r>
      <w:r w:rsidRPr="00EB6A31">
        <w:rPr>
          <w:noProof/>
          <w:color w:val="000000"/>
          <w:w w:val="95"/>
          <w:sz w:val="26"/>
          <w:szCs w:val="26"/>
        </w:rPr>
        <w:t>linię</w:t>
      </w:r>
      <w:r w:rsidRPr="00EB6A31">
        <w:rPr>
          <w:noProof/>
          <w:color w:val="000000"/>
          <w:spacing w:val="-43"/>
          <w:w w:val="95"/>
          <w:sz w:val="26"/>
          <w:szCs w:val="26"/>
        </w:rPr>
        <w:t xml:space="preserve"> </w:t>
      </w:r>
      <w:r w:rsidRPr="00EB6A31">
        <w:rPr>
          <w:noProof/>
          <w:color w:val="000000"/>
          <w:w w:val="95"/>
          <w:sz w:val="26"/>
          <w:szCs w:val="26"/>
        </w:rPr>
        <w:t>rzutów</w:t>
      </w:r>
      <w:r w:rsidRPr="00EB6A31">
        <w:rPr>
          <w:noProof/>
          <w:color w:val="000000"/>
          <w:spacing w:val="-44"/>
          <w:w w:val="95"/>
          <w:sz w:val="26"/>
          <w:szCs w:val="26"/>
        </w:rPr>
        <w:t xml:space="preserve"> </w:t>
      </w:r>
      <w:r w:rsidRPr="00EB6A31">
        <w:rPr>
          <w:noProof/>
          <w:color w:val="000000"/>
          <w:w w:val="95"/>
          <w:sz w:val="26"/>
          <w:szCs w:val="26"/>
        </w:rPr>
        <w:t>wolnych</w:t>
      </w:r>
      <w:r w:rsidRPr="00EB6A31">
        <w:rPr>
          <w:noProof/>
          <w:color w:val="000000"/>
          <w:spacing w:val="-44"/>
          <w:w w:val="95"/>
          <w:sz w:val="26"/>
          <w:szCs w:val="26"/>
        </w:rPr>
        <w:t xml:space="preserve"> </w:t>
      </w:r>
      <w:r w:rsidRPr="00EB6A31">
        <w:rPr>
          <w:noProof/>
          <w:color w:val="000000"/>
          <w:w w:val="95"/>
          <w:sz w:val="26"/>
          <w:szCs w:val="26"/>
        </w:rPr>
        <w:t>(4</w:t>
      </w:r>
      <w:r w:rsidRPr="00EB6A31">
        <w:rPr>
          <w:noProof/>
          <w:color w:val="000000"/>
          <w:spacing w:val="-43"/>
          <w:w w:val="95"/>
          <w:sz w:val="26"/>
          <w:szCs w:val="26"/>
        </w:rPr>
        <w:t xml:space="preserve"> </w:t>
      </w:r>
      <w:r w:rsidRPr="00EB6A31">
        <w:rPr>
          <w:noProof/>
          <w:color w:val="000000"/>
          <w:w w:val="95"/>
          <w:sz w:val="26"/>
          <w:szCs w:val="26"/>
        </w:rPr>
        <w:t>m),</w:t>
      </w:r>
      <w:r w:rsidRPr="00EB6A31">
        <w:rPr>
          <w:noProof/>
          <w:color w:val="000000"/>
          <w:spacing w:val="-43"/>
          <w:w w:val="95"/>
          <w:sz w:val="26"/>
          <w:szCs w:val="26"/>
        </w:rPr>
        <w:t xml:space="preserve"> </w:t>
      </w:r>
      <w:r w:rsidRPr="00EB6A31">
        <w:rPr>
          <w:noProof/>
          <w:color w:val="000000"/>
          <w:w w:val="95"/>
          <w:sz w:val="26"/>
          <w:szCs w:val="26"/>
        </w:rPr>
        <w:t>linię</w:t>
      </w:r>
      <w:r w:rsidRPr="00EB6A31">
        <w:rPr>
          <w:noProof/>
          <w:color w:val="000000"/>
          <w:spacing w:val="-45"/>
          <w:w w:val="95"/>
          <w:sz w:val="26"/>
          <w:szCs w:val="26"/>
        </w:rPr>
        <w:t xml:space="preserve"> </w:t>
      </w:r>
      <w:r w:rsidRPr="00EB6A31">
        <w:rPr>
          <w:noProof/>
          <w:color w:val="000000"/>
          <w:w w:val="95"/>
          <w:sz w:val="26"/>
          <w:szCs w:val="26"/>
        </w:rPr>
        <w:t>rzutów</w:t>
      </w:r>
      <w:r w:rsidRPr="00EB6A31">
        <w:rPr>
          <w:noProof/>
          <w:color w:val="000000"/>
          <w:spacing w:val="-44"/>
          <w:w w:val="95"/>
          <w:sz w:val="26"/>
          <w:szCs w:val="26"/>
        </w:rPr>
        <w:t xml:space="preserve"> </w:t>
      </w:r>
      <w:r w:rsidRPr="00EB6A31">
        <w:rPr>
          <w:noProof/>
          <w:color w:val="000000"/>
          <w:w w:val="95"/>
          <w:sz w:val="26"/>
          <w:szCs w:val="26"/>
        </w:rPr>
        <w:t>za</w:t>
      </w:r>
      <w:r w:rsidRPr="00EB6A31">
        <w:rPr>
          <w:noProof/>
          <w:color w:val="000000"/>
          <w:spacing w:val="-43"/>
          <w:w w:val="95"/>
          <w:sz w:val="26"/>
          <w:szCs w:val="26"/>
        </w:rPr>
        <w:t xml:space="preserve"> </w:t>
      </w:r>
      <w:r w:rsidRPr="00EB6A31">
        <w:rPr>
          <w:noProof/>
          <w:color w:val="000000"/>
          <w:w w:val="95"/>
          <w:sz w:val="26"/>
          <w:szCs w:val="26"/>
        </w:rPr>
        <w:t>2</w:t>
      </w:r>
      <w:r w:rsidRPr="00EB6A31">
        <w:rPr>
          <w:noProof/>
          <w:color w:val="000000"/>
          <w:spacing w:val="-44"/>
          <w:w w:val="95"/>
          <w:sz w:val="26"/>
          <w:szCs w:val="26"/>
        </w:rPr>
        <w:t xml:space="preserve"> </w:t>
      </w:r>
      <w:r w:rsidRPr="00EB6A31">
        <w:rPr>
          <w:noProof/>
          <w:color w:val="000000"/>
          <w:w w:val="95"/>
          <w:sz w:val="26"/>
          <w:szCs w:val="26"/>
        </w:rPr>
        <w:t>punkty</w:t>
      </w:r>
      <w:r w:rsidRPr="00EB6A31">
        <w:rPr>
          <w:noProof/>
          <w:color w:val="000000"/>
          <w:spacing w:val="-44"/>
          <w:w w:val="95"/>
          <w:sz w:val="26"/>
          <w:szCs w:val="26"/>
        </w:rPr>
        <w:t xml:space="preserve"> </w:t>
      </w:r>
      <w:r w:rsidRPr="00EB6A31">
        <w:rPr>
          <w:noProof/>
          <w:color w:val="000000"/>
          <w:w w:val="95"/>
          <w:sz w:val="26"/>
          <w:szCs w:val="26"/>
        </w:rPr>
        <w:t>(6,75</w:t>
      </w:r>
      <w:r w:rsidRPr="00EB6A31">
        <w:rPr>
          <w:noProof/>
          <w:color w:val="000000"/>
          <w:spacing w:val="-44"/>
          <w:w w:val="95"/>
          <w:sz w:val="26"/>
          <w:szCs w:val="26"/>
        </w:rPr>
        <w:t xml:space="preserve"> </w:t>
      </w:r>
      <w:r w:rsidRPr="00EB6A31">
        <w:rPr>
          <w:noProof/>
          <w:color w:val="000000"/>
          <w:w w:val="95"/>
          <w:sz w:val="26"/>
          <w:szCs w:val="26"/>
        </w:rPr>
        <w:t>m)</w:t>
      </w:r>
      <w:r w:rsidRPr="00EB6A31">
        <w:rPr>
          <w:noProof/>
          <w:color w:val="000000"/>
          <w:spacing w:val="-44"/>
          <w:w w:val="95"/>
          <w:sz w:val="26"/>
          <w:szCs w:val="26"/>
        </w:rPr>
        <w:t xml:space="preserve"> </w:t>
      </w:r>
      <w:r w:rsidRPr="00EB6A31">
        <w:rPr>
          <w:noProof/>
          <w:color w:val="000000"/>
          <w:w w:val="95"/>
          <w:sz w:val="26"/>
          <w:szCs w:val="26"/>
        </w:rPr>
        <w:t>oraz</w:t>
      </w:r>
    </w:p>
    <w:p w14:paraId="158FBD04" w14:textId="77777777" w:rsidR="00F55C84" w:rsidRPr="00EB6A31" w:rsidRDefault="00F55C84" w:rsidP="00F55C84">
      <w:pPr>
        <w:pStyle w:val="Tekstpodstawowy"/>
        <w:spacing w:line="240" w:lineRule="exact"/>
        <w:ind w:left="1218"/>
        <w:rPr>
          <w:noProof/>
          <w:color w:val="000000"/>
          <w:sz w:val="26"/>
          <w:szCs w:val="26"/>
          <w:lang w:val="pl-PL"/>
        </w:rPr>
      </w:pPr>
      <w:r w:rsidRPr="00EB6A31">
        <w:rPr>
          <w:noProof/>
          <w:color w:val="000000"/>
          <w:w w:val="95"/>
          <w:sz w:val="26"/>
          <w:szCs w:val="26"/>
          <w:lang w:val="pl-PL"/>
        </w:rPr>
        <w:t>„półkole</w:t>
      </w:r>
      <w:r w:rsidRPr="00EB6A31">
        <w:rPr>
          <w:noProof/>
          <w:color w:val="000000"/>
          <w:spacing w:val="-41"/>
          <w:w w:val="95"/>
          <w:sz w:val="26"/>
          <w:szCs w:val="26"/>
          <w:lang w:val="pl-PL"/>
        </w:rPr>
        <w:t xml:space="preserve"> </w:t>
      </w:r>
      <w:r w:rsidRPr="00EB6A31">
        <w:rPr>
          <w:noProof/>
          <w:color w:val="000000"/>
          <w:w w:val="95"/>
          <w:sz w:val="26"/>
          <w:szCs w:val="26"/>
          <w:lang w:val="pl-PL"/>
        </w:rPr>
        <w:t>bez</w:t>
      </w:r>
      <w:r w:rsidRPr="00EB6A31">
        <w:rPr>
          <w:noProof/>
          <w:color w:val="000000"/>
          <w:spacing w:val="-41"/>
          <w:w w:val="95"/>
          <w:sz w:val="26"/>
          <w:szCs w:val="26"/>
          <w:lang w:val="pl-PL"/>
        </w:rPr>
        <w:t xml:space="preserve"> </w:t>
      </w:r>
      <w:r w:rsidRPr="00EB6A31">
        <w:rPr>
          <w:noProof/>
          <w:color w:val="000000"/>
          <w:w w:val="95"/>
          <w:sz w:val="26"/>
          <w:szCs w:val="26"/>
          <w:lang w:val="pl-PL"/>
        </w:rPr>
        <w:t>szarży”</w:t>
      </w:r>
      <w:r w:rsidRPr="00EB6A31">
        <w:rPr>
          <w:noProof/>
          <w:color w:val="000000"/>
          <w:spacing w:val="-41"/>
          <w:w w:val="95"/>
          <w:sz w:val="26"/>
          <w:szCs w:val="26"/>
          <w:lang w:val="pl-PL"/>
        </w:rPr>
        <w:t xml:space="preserve"> </w:t>
      </w:r>
      <w:r w:rsidRPr="00EB6A31">
        <w:rPr>
          <w:noProof/>
          <w:color w:val="000000"/>
          <w:w w:val="95"/>
          <w:sz w:val="26"/>
          <w:szCs w:val="26"/>
          <w:lang w:val="pl-PL"/>
        </w:rPr>
        <w:t>pod</w:t>
      </w:r>
      <w:r w:rsidRPr="00EB6A31">
        <w:rPr>
          <w:noProof/>
          <w:color w:val="000000"/>
          <w:spacing w:val="-39"/>
          <w:w w:val="95"/>
          <w:sz w:val="26"/>
          <w:szCs w:val="26"/>
          <w:lang w:val="pl-PL"/>
        </w:rPr>
        <w:t xml:space="preserve"> </w:t>
      </w:r>
      <w:r w:rsidRPr="00EB6A31">
        <w:rPr>
          <w:noProof/>
          <w:color w:val="000000"/>
          <w:w w:val="95"/>
          <w:sz w:val="26"/>
          <w:szCs w:val="26"/>
          <w:lang w:val="pl-PL"/>
        </w:rPr>
        <w:t>koszem;</w:t>
      </w:r>
      <w:r w:rsidRPr="00EB6A31">
        <w:rPr>
          <w:noProof/>
          <w:color w:val="000000"/>
          <w:spacing w:val="-40"/>
          <w:w w:val="95"/>
          <w:sz w:val="26"/>
          <w:szCs w:val="26"/>
          <w:lang w:val="pl-PL"/>
        </w:rPr>
        <w:t xml:space="preserve"> </w:t>
      </w:r>
      <w:r w:rsidRPr="00EB6A31">
        <w:rPr>
          <w:noProof/>
          <w:color w:val="000000"/>
          <w:w w:val="95"/>
          <w:sz w:val="26"/>
          <w:szCs w:val="26"/>
          <w:lang w:val="pl-PL"/>
        </w:rPr>
        <w:t>można</w:t>
      </w:r>
      <w:r w:rsidRPr="00EB6A31">
        <w:rPr>
          <w:noProof/>
          <w:color w:val="000000"/>
          <w:spacing w:val="-40"/>
          <w:w w:val="95"/>
          <w:sz w:val="26"/>
          <w:szCs w:val="26"/>
          <w:lang w:val="pl-PL"/>
        </w:rPr>
        <w:t xml:space="preserve"> </w:t>
      </w:r>
      <w:r w:rsidRPr="00EB6A31">
        <w:rPr>
          <w:noProof/>
          <w:color w:val="000000"/>
          <w:w w:val="95"/>
          <w:sz w:val="26"/>
          <w:szCs w:val="26"/>
          <w:lang w:val="pl-PL"/>
        </w:rPr>
        <w:t>używać</w:t>
      </w:r>
      <w:r w:rsidRPr="00EB6A31">
        <w:rPr>
          <w:noProof/>
          <w:color w:val="000000"/>
          <w:spacing w:val="-40"/>
          <w:w w:val="95"/>
          <w:sz w:val="26"/>
          <w:szCs w:val="26"/>
          <w:lang w:val="pl-PL"/>
        </w:rPr>
        <w:t xml:space="preserve"> </w:t>
      </w:r>
      <w:r w:rsidRPr="00EB6A31">
        <w:rPr>
          <w:noProof/>
          <w:color w:val="000000"/>
          <w:w w:val="95"/>
          <w:sz w:val="26"/>
          <w:szCs w:val="26"/>
          <w:lang w:val="pl-PL"/>
        </w:rPr>
        <w:t>połowy</w:t>
      </w:r>
      <w:r w:rsidRPr="00EB6A31">
        <w:rPr>
          <w:noProof/>
          <w:color w:val="000000"/>
          <w:spacing w:val="-40"/>
          <w:w w:val="95"/>
          <w:sz w:val="26"/>
          <w:szCs w:val="26"/>
          <w:lang w:val="pl-PL"/>
        </w:rPr>
        <w:t xml:space="preserve"> </w:t>
      </w:r>
      <w:r w:rsidRPr="00EB6A31">
        <w:rPr>
          <w:noProof/>
          <w:color w:val="000000"/>
          <w:w w:val="95"/>
          <w:sz w:val="26"/>
          <w:szCs w:val="26"/>
          <w:lang w:val="pl-PL"/>
        </w:rPr>
        <w:t>tradycyjnego</w:t>
      </w:r>
      <w:r w:rsidRPr="00EB6A31">
        <w:rPr>
          <w:noProof/>
          <w:color w:val="000000"/>
          <w:spacing w:val="-41"/>
          <w:w w:val="95"/>
          <w:sz w:val="26"/>
          <w:szCs w:val="26"/>
          <w:lang w:val="pl-PL"/>
        </w:rPr>
        <w:t xml:space="preserve"> </w:t>
      </w:r>
      <w:r w:rsidRPr="00EB6A31">
        <w:rPr>
          <w:noProof/>
          <w:color w:val="000000"/>
          <w:w w:val="95"/>
          <w:sz w:val="26"/>
          <w:szCs w:val="26"/>
          <w:lang w:val="pl-PL"/>
        </w:rPr>
        <w:t>boiska</w:t>
      </w:r>
      <w:r w:rsidRPr="00EB6A31">
        <w:rPr>
          <w:noProof/>
          <w:color w:val="000000"/>
          <w:spacing w:val="-40"/>
          <w:w w:val="95"/>
          <w:sz w:val="26"/>
          <w:szCs w:val="26"/>
          <w:lang w:val="pl-PL"/>
        </w:rPr>
        <w:t xml:space="preserve"> </w:t>
      </w:r>
      <w:r w:rsidRPr="00EB6A31">
        <w:rPr>
          <w:noProof/>
          <w:color w:val="000000"/>
          <w:w w:val="95"/>
          <w:sz w:val="26"/>
          <w:szCs w:val="26"/>
          <w:lang w:val="pl-PL"/>
        </w:rPr>
        <w:t>do</w:t>
      </w:r>
      <w:r w:rsidRPr="00EB6A31">
        <w:rPr>
          <w:noProof/>
          <w:color w:val="000000"/>
          <w:spacing w:val="-40"/>
          <w:w w:val="95"/>
          <w:sz w:val="26"/>
          <w:szCs w:val="26"/>
          <w:lang w:val="pl-PL"/>
        </w:rPr>
        <w:t xml:space="preserve"> </w:t>
      </w:r>
      <w:r w:rsidRPr="00EB6A31">
        <w:rPr>
          <w:noProof/>
          <w:color w:val="000000"/>
          <w:w w:val="95"/>
          <w:sz w:val="26"/>
          <w:szCs w:val="26"/>
          <w:lang w:val="pl-PL"/>
        </w:rPr>
        <w:t>koszykówki,</w:t>
      </w:r>
    </w:p>
    <w:p w14:paraId="7794BE6C" w14:textId="0E948727" w:rsidR="00F55C84" w:rsidRPr="00EB6A31" w:rsidRDefault="00F55C84" w:rsidP="00A8650C">
      <w:pPr>
        <w:pStyle w:val="Akapitzlist"/>
        <w:widowControl w:val="0"/>
        <w:numPr>
          <w:ilvl w:val="1"/>
          <w:numId w:val="47"/>
        </w:numPr>
        <w:tabs>
          <w:tab w:val="left" w:pos="1206"/>
          <w:tab w:val="left" w:pos="1207"/>
        </w:tabs>
        <w:autoSpaceDE w:val="0"/>
        <w:autoSpaceDN w:val="0"/>
        <w:spacing w:line="242" w:lineRule="exact"/>
        <w:ind w:left="1206" w:hanging="348"/>
        <w:contextualSpacing w:val="0"/>
        <w:rPr>
          <w:noProof/>
          <w:color w:val="000000"/>
          <w:sz w:val="26"/>
          <w:szCs w:val="26"/>
        </w:rPr>
      </w:pPr>
      <w:r w:rsidRPr="00EB6A31">
        <w:rPr>
          <w:noProof/>
          <w:color w:val="000000"/>
          <w:w w:val="95"/>
          <w:sz w:val="26"/>
          <w:szCs w:val="26"/>
        </w:rPr>
        <w:t>rozgrywki</w:t>
      </w:r>
      <w:r w:rsidRPr="00EB6A31">
        <w:rPr>
          <w:noProof/>
          <w:color w:val="000000"/>
          <w:spacing w:val="-40"/>
          <w:w w:val="95"/>
          <w:sz w:val="26"/>
          <w:szCs w:val="26"/>
        </w:rPr>
        <w:t xml:space="preserve"> </w:t>
      </w:r>
      <w:r w:rsidRPr="00EB6A31">
        <w:rPr>
          <w:noProof/>
          <w:color w:val="000000"/>
          <w:w w:val="95"/>
          <w:sz w:val="26"/>
          <w:szCs w:val="26"/>
        </w:rPr>
        <w:t>dziewcząt</w:t>
      </w:r>
      <w:r w:rsidRPr="00EB6A31">
        <w:rPr>
          <w:noProof/>
          <w:color w:val="000000"/>
          <w:spacing w:val="-40"/>
          <w:w w:val="95"/>
          <w:sz w:val="26"/>
          <w:szCs w:val="26"/>
        </w:rPr>
        <w:t xml:space="preserve"> </w:t>
      </w:r>
      <w:r w:rsidRPr="00EB6A31">
        <w:rPr>
          <w:noProof/>
          <w:color w:val="000000"/>
          <w:w w:val="95"/>
          <w:sz w:val="26"/>
          <w:szCs w:val="26"/>
        </w:rPr>
        <w:t>i</w:t>
      </w:r>
      <w:r w:rsidRPr="00EB6A31">
        <w:rPr>
          <w:noProof/>
          <w:color w:val="000000"/>
          <w:spacing w:val="-40"/>
          <w:w w:val="95"/>
          <w:sz w:val="26"/>
          <w:szCs w:val="26"/>
        </w:rPr>
        <w:t xml:space="preserve"> </w:t>
      </w:r>
      <w:r w:rsidRPr="00EB6A31">
        <w:rPr>
          <w:noProof/>
          <w:color w:val="000000"/>
          <w:w w:val="95"/>
          <w:sz w:val="26"/>
          <w:szCs w:val="26"/>
        </w:rPr>
        <w:t>chłopców</w:t>
      </w:r>
      <w:r w:rsidRPr="00EB6A31">
        <w:rPr>
          <w:noProof/>
          <w:color w:val="000000"/>
          <w:spacing w:val="-40"/>
          <w:w w:val="95"/>
          <w:sz w:val="26"/>
          <w:szCs w:val="26"/>
        </w:rPr>
        <w:t xml:space="preserve"> </w:t>
      </w:r>
      <w:r w:rsidRPr="00EB6A31">
        <w:rPr>
          <w:noProof/>
          <w:color w:val="000000"/>
          <w:w w:val="95"/>
          <w:sz w:val="26"/>
          <w:szCs w:val="26"/>
        </w:rPr>
        <w:t>powinny</w:t>
      </w:r>
      <w:r w:rsidRPr="00EB6A31">
        <w:rPr>
          <w:noProof/>
          <w:color w:val="000000"/>
          <w:spacing w:val="-38"/>
          <w:w w:val="95"/>
          <w:sz w:val="26"/>
          <w:szCs w:val="26"/>
        </w:rPr>
        <w:t xml:space="preserve"> </w:t>
      </w:r>
      <w:r w:rsidRPr="00EB6A31">
        <w:rPr>
          <w:noProof/>
          <w:color w:val="000000"/>
          <w:w w:val="95"/>
          <w:sz w:val="26"/>
          <w:szCs w:val="26"/>
        </w:rPr>
        <w:t>odbywać</w:t>
      </w:r>
      <w:r w:rsidRPr="00EB6A31">
        <w:rPr>
          <w:noProof/>
          <w:color w:val="000000"/>
          <w:spacing w:val="-40"/>
          <w:w w:val="95"/>
          <w:sz w:val="26"/>
          <w:szCs w:val="26"/>
        </w:rPr>
        <w:t xml:space="preserve"> </w:t>
      </w:r>
      <w:r w:rsidRPr="00EB6A31">
        <w:rPr>
          <w:noProof/>
          <w:color w:val="000000"/>
          <w:w w:val="95"/>
          <w:sz w:val="26"/>
          <w:szCs w:val="26"/>
        </w:rPr>
        <w:t>się</w:t>
      </w:r>
      <w:r w:rsidRPr="00EB6A31">
        <w:rPr>
          <w:noProof/>
          <w:color w:val="000000"/>
          <w:spacing w:val="-40"/>
          <w:w w:val="95"/>
          <w:sz w:val="26"/>
          <w:szCs w:val="26"/>
        </w:rPr>
        <w:t xml:space="preserve"> </w:t>
      </w:r>
      <w:r w:rsidRPr="00EB6A31">
        <w:rPr>
          <w:noProof/>
          <w:color w:val="000000"/>
          <w:w w:val="95"/>
          <w:sz w:val="26"/>
          <w:szCs w:val="26"/>
        </w:rPr>
        <w:t>piłką</w:t>
      </w:r>
      <w:r w:rsidRPr="00EB6A31">
        <w:rPr>
          <w:noProof/>
          <w:color w:val="000000"/>
          <w:spacing w:val="-40"/>
          <w:w w:val="95"/>
          <w:sz w:val="26"/>
          <w:szCs w:val="26"/>
        </w:rPr>
        <w:t xml:space="preserve"> </w:t>
      </w:r>
      <w:r w:rsidRPr="00EB6A31">
        <w:rPr>
          <w:noProof/>
          <w:color w:val="000000"/>
          <w:w w:val="95"/>
          <w:sz w:val="26"/>
          <w:szCs w:val="26"/>
        </w:rPr>
        <w:t>do</w:t>
      </w:r>
      <w:r w:rsidRPr="00EB6A31">
        <w:rPr>
          <w:noProof/>
          <w:color w:val="000000"/>
          <w:spacing w:val="-40"/>
          <w:w w:val="95"/>
          <w:sz w:val="26"/>
          <w:szCs w:val="26"/>
        </w:rPr>
        <w:t xml:space="preserve"> </w:t>
      </w:r>
      <w:r w:rsidRPr="00EB6A31">
        <w:rPr>
          <w:noProof/>
          <w:color w:val="000000"/>
          <w:w w:val="95"/>
          <w:sz w:val="26"/>
          <w:szCs w:val="26"/>
        </w:rPr>
        <w:t>gry</w:t>
      </w:r>
      <w:r w:rsidRPr="00EB6A31">
        <w:rPr>
          <w:noProof/>
          <w:color w:val="000000"/>
          <w:spacing w:val="-40"/>
          <w:w w:val="95"/>
          <w:sz w:val="26"/>
          <w:szCs w:val="26"/>
        </w:rPr>
        <w:t xml:space="preserve"> </w:t>
      </w:r>
      <w:r w:rsidRPr="00EB6A31">
        <w:rPr>
          <w:noProof/>
          <w:color w:val="000000"/>
          <w:w w:val="95"/>
          <w:sz w:val="26"/>
          <w:szCs w:val="26"/>
        </w:rPr>
        <w:t>w</w:t>
      </w:r>
      <w:r w:rsidRPr="00EB6A31">
        <w:rPr>
          <w:noProof/>
          <w:color w:val="000000"/>
          <w:spacing w:val="-38"/>
          <w:w w:val="95"/>
          <w:sz w:val="26"/>
          <w:szCs w:val="26"/>
        </w:rPr>
        <w:t xml:space="preserve"> </w:t>
      </w:r>
      <w:r w:rsidRPr="00EB6A31">
        <w:rPr>
          <w:noProof/>
          <w:color w:val="000000"/>
          <w:w w:val="95"/>
          <w:sz w:val="26"/>
          <w:szCs w:val="26"/>
        </w:rPr>
        <w:t>koszykówkę</w:t>
      </w:r>
      <w:r w:rsidR="00EB6D8B">
        <w:rPr>
          <w:noProof/>
          <w:color w:val="000000"/>
          <w:w w:val="95"/>
          <w:sz w:val="26"/>
          <w:szCs w:val="26"/>
        </w:rPr>
        <w:t xml:space="preserve"> 3x3 (niebiesko-żółta)</w:t>
      </w:r>
      <w:r w:rsidRPr="00EB6A31">
        <w:rPr>
          <w:noProof/>
          <w:color w:val="000000"/>
          <w:spacing w:val="-11"/>
          <w:w w:val="95"/>
          <w:sz w:val="26"/>
          <w:szCs w:val="26"/>
        </w:rPr>
        <w:t xml:space="preserve"> </w:t>
      </w:r>
      <w:r w:rsidRPr="00EB6A31">
        <w:rPr>
          <w:noProof/>
          <w:color w:val="000000"/>
          <w:w w:val="95"/>
          <w:sz w:val="26"/>
          <w:szCs w:val="26"/>
        </w:rPr>
        <w:t>o</w:t>
      </w:r>
      <w:r w:rsidRPr="00EB6A31">
        <w:rPr>
          <w:noProof/>
          <w:color w:val="000000"/>
          <w:spacing w:val="-40"/>
          <w:w w:val="95"/>
          <w:sz w:val="26"/>
          <w:szCs w:val="26"/>
        </w:rPr>
        <w:t xml:space="preserve"> </w:t>
      </w:r>
      <w:r w:rsidRPr="00EB6A31">
        <w:rPr>
          <w:noProof/>
          <w:color w:val="000000"/>
          <w:w w:val="95"/>
          <w:sz w:val="26"/>
          <w:szCs w:val="26"/>
        </w:rPr>
        <w:t>rozmiarze</w:t>
      </w:r>
      <w:r w:rsidRPr="00EB6A31">
        <w:rPr>
          <w:noProof/>
          <w:color w:val="000000"/>
          <w:spacing w:val="-40"/>
          <w:w w:val="95"/>
          <w:sz w:val="26"/>
          <w:szCs w:val="26"/>
        </w:rPr>
        <w:t xml:space="preserve"> </w:t>
      </w:r>
      <w:r w:rsidR="00EB6D8B">
        <w:rPr>
          <w:noProof/>
          <w:color w:val="000000"/>
          <w:w w:val="95"/>
          <w:sz w:val="26"/>
          <w:szCs w:val="26"/>
        </w:rPr>
        <w:t>6</w:t>
      </w:r>
      <w:r w:rsidRPr="00EB6A31">
        <w:rPr>
          <w:noProof/>
          <w:color w:val="000000"/>
          <w:w w:val="95"/>
          <w:sz w:val="26"/>
          <w:szCs w:val="26"/>
        </w:rPr>
        <w:t>,</w:t>
      </w:r>
    </w:p>
    <w:p w14:paraId="205A37D6" w14:textId="77777777" w:rsidR="00F55C84" w:rsidRPr="00EB6A31" w:rsidRDefault="00F55C84" w:rsidP="00A8650C">
      <w:pPr>
        <w:pStyle w:val="Akapitzlist"/>
        <w:widowControl w:val="0"/>
        <w:numPr>
          <w:ilvl w:val="1"/>
          <w:numId w:val="47"/>
        </w:numPr>
        <w:tabs>
          <w:tab w:val="left" w:pos="1206"/>
          <w:tab w:val="left" w:pos="1207"/>
        </w:tabs>
        <w:autoSpaceDE w:val="0"/>
        <w:autoSpaceDN w:val="0"/>
        <w:spacing w:line="242" w:lineRule="exact"/>
        <w:ind w:left="1206" w:hanging="348"/>
        <w:contextualSpacing w:val="0"/>
        <w:rPr>
          <w:noProof/>
          <w:color w:val="000000"/>
          <w:sz w:val="26"/>
          <w:szCs w:val="26"/>
        </w:rPr>
      </w:pPr>
      <w:r w:rsidRPr="00EB6A31">
        <w:rPr>
          <w:noProof/>
          <w:color w:val="000000"/>
          <w:w w:val="95"/>
          <w:sz w:val="26"/>
          <w:szCs w:val="26"/>
        </w:rPr>
        <w:t>zespół</w:t>
      </w:r>
      <w:r w:rsidRPr="00EB6A31">
        <w:rPr>
          <w:noProof/>
          <w:color w:val="000000"/>
          <w:spacing w:val="-25"/>
          <w:w w:val="95"/>
          <w:sz w:val="26"/>
          <w:szCs w:val="26"/>
        </w:rPr>
        <w:t xml:space="preserve"> </w:t>
      </w:r>
      <w:r w:rsidRPr="00EB6A31">
        <w:rPr>
          <w:noProof/>
          <w:color w:val="000000"/>
          <w:w w:val="95"/>
          <w:sz w:val="26"/>
          <w:szCs w:val="26"/>
        </w:rPr>
        <w:t>sędziowski</w:t>
      </w:r>
      <w:r w:rsidRPr="00EB6A31">
        <w:rPr>
          <w:noProof/>
          <w:color w:val="000000"/>
          <w:spacing w:val="-22"/>
          <w:w w:val="95"/>
          <w:sz w:val="26"/>
          <w:szCs w:val="26"/>
        </w:rPr>
        <w:t xml:space="preserve"> </w:t>
      </w:r>
      <w:r w:rsidRPr="00EB6A31">
        <w:rPr>
          <w:noProof/>
          <w:color w:val="000000"/>
          <w:w w:val="95"/>
          <w:sz w:val="26"/>
          <w:szCs w:val="26"/>
        </w:rPr>
        <w:t>składa</w:t>
      </w:r>
      <w:r w:rsidRPr="00EB6A31">
        <w:rPr>
          <w:noProof/>
          <w:color w:val="000000"/>
          <w:spacing w:val="-24"/>
          <w:w w:val="95"/>
          <w:sz w:val="26"/>
          <w:szCs w:val="26"/>
        </w:rPr>
        <w:t xml:space="preserve"> </w:t>
      </w:r>
      <w:r w:rsidRPr="00EB6A31">
        <w:rPr>
          <w:noProof/>
          <w:color w:val="000000"/>
          <w:w w:val="95"/>
          <w:sz w:val="26"/>
          <w:szCs w:val="26"/>
        </w:rPr>
        <w:t>się</w:t>
      </w:r>
      <w:r w:rsidRPr="00EB6A31">
        <w:rPr>
          <w:noProof/>
          <w:color w:val="000000"/>
          <w:spacing w:val="-24"/>
          <w:w w:val="95"/>
          <w:sz w:val="26"/>
          <w:szCs w:val="26"/>
        </w:rPr>
        <w:t xml:space="preserve"> </w:t>
      </w:r>
      <w:r w:rsidRPr="00EB6A31">
        <w:rPr>
          <w:noProof/>
          <w:color w:val="000000"/>
          <w:w w:val="95"/>
          <w:sz w:val="26"/>
          <w:szCs w:val="26"/>
        </w:rPr>
        <w:t>z</w:t>
      </w:r>
      <w:r w:rsidRPr="00EB6A31">
        <w:rPr>
          <w:noProof/>
          <w:color w:val="000000"/>
          <w:spacing w:val="-24"/>
          <w:w w:val="95"/>
          <w:sz w:val="26"/>
          <w:szCs w:val="26"/>
        </w:rPr>
        <w:t xml:space="preserve"> </w:t>
      </w:r>
      <w:r w:rsidRPr="00EB6A31">
        <w:rPr>
          <w:noProof/>
          <w:color w:val="000000"/>
          <w:w w:val="95"/>
          <w:sz w:val="26"/>
          <w:szCs w:val="26"/>
        </w:rPr>
        <w:t>1</w:t>
      </w:r>
      <w:r w:rsidRPr="00EB6A31">
        <w:rPr>
          <w:noProof/>
          <w:color w:val="000000"/>
          <w:spacing w:val="-25"/>
          <w:w w:val="95"/>
          <w:sz w:val="26"/>
          <w:szCs w:val="26"/>
        </w:rPr>
        <w:t xml:space="preserve"> </w:t>
      </w:r>
      <w:r w:rsidRPr="00EB6A31">
        <w:rPr>
          <w:noProof/>
          <w:color w:val="000000"/>
          <w:w w:val="95"/>
          <w:sz w:val="26"/>
          <w:szCs w:val="26"/>
        </w:rPr>
        <w:t>lub</w:t>
      </w:r>
      <w:r w:rsidRPr="00EB6A31">
        <w:rPr>
          <w:noProof/>
          <w:color w:val="000000"/>
          <w:spacing w:val="-22"/>
          <w:w w:val="95"/>
          <w:sz w:val="26"/>
          <w:szCs w:val="26"/>
        </w:rPr>
        <w:t xml:space="preserve"> </w:t>
      </w:r>
      <w:r w:rsidRPr="00EB6A31">
        <w:rPr>
          <w:noProof/>
          <w:color w:val="000000"/>
          <w:w w:val="95"/>
          <w:sz w:val="26"/>
          <w:szCs w:val="26"/>
        </w:rPr>
        <w:t>2</w:t>
      </w:r>
      <w:r w:rsidRPr="00EB6A31">
        <w:rPr>
          <w:noProof/>
          <w:color w:val="000000"/>
          <w:spacing w:val="-24"/>
          <w:w w:val="95"/>
          <w:sz w:val="26"/>
          <w:szCs w:val="26"/>
        </w:rPr>
        <w:t xml:space="preserve"> </w:t>
      </w:r>
      <w:r w:rsidRPr="00EB6A31">
        <w:rPr>
          <w:noProof/>
          <w:color w:val="000000"/>
          <w:w w:val="95"/>
          <w:sz w:val="26"/>
          <w:szCs w:val="26"/>
        </w:rPr>
        <w:t>sędziów</w:t>
      </w:r>
      <w:r w:rsidRPr="00EB6A31">
        <w:rPr>
          <w:noProof/>
          <w:color w:val="000000"/>
          <w:spacing w:val="-24"/>
          <w:w w:val="95"/>
          <w:sz w:val="26"/>
          <w:szCs w:val="26"/>
        </w:rPr>
        <w:t xml:space="preserve"> </w:t>
      </w:r>
      <w:r w:rsidRPr="00EB6A31">
        <w:rPr>
          <w:noProof/>
          <w:color w:val="000000"/>
          <w:w w:val="95"/>
          <w:sz w:val="26"/>
          <w:szCs w:val="26"/>
        </w:rPr>
        <w:t>boiskowych</w:t>
      </w:r>
      <w:r w:rsidRPr="00EB6A31">
        <w:rPr>
          <w:noProof/>
          <w:color w:val="000000"/>
          <w:spacing w:val="-22"/>
          <w:w w:val="95"/>
          <w:sz w:val="26"/>
          <w:szCs w:val="26"/>
        </w:rPr>
        <w:t xml:space="preserve"> </w:t>
      </w:r>
      <w:r w:rsidRPr="00EB6A31">
        <w:rPr>
          <w:noProof/>
          <w:color w:val="000000"/>
          <w:w w:val="95"/>
          <w:sz w:val="26"/>
          <w:szCs w:val="26"/>
        </w:rPr>
        <w:t>oraz</w:t>
      </w:r>
      <w:r w:rsidRPr="00EB6A31">
        <w:rPr>
          <w:noProof/>
          <w:color w:val="000000"/>
          <w:spacing w:val="-24"/>
          <w:w w:val="95"/>
          <w:sz w:val="26"/>
          <w:szCs w:val="26"/>
        </w:rPr>
        <w:t xml:space="preserve"> </w:t>
      </w:r>
      <w:r w:rsidRPr="00EB6A31">
        <w:rPr>
          <w:noProof/>
          <w:color w:val="000000"/>
          <w:w w:val="95"/>
          <w:sz w:val="26"/>
          <w:szCs w:val="26"/>
        </w:rPr>
        <w:t>sędziów</w:t>
      </w:r>
      <w:r w:rsidRPr="00EB6A31">
        <w:rPr>
          <w:noProof/>
          <w:color w:val="000000"/>
          <w:spacing w:val="-25"/>
          <w:w w:val="95"/>
          <w:sz w:val="26"/>
          <w:szCs w:val="26"/>
        </w:rPr>
        <w:t xml:space="preserve"> </w:t>
      </w:r>
      <w:r w:rsidRPr="00EB6A31">
        <w:rPr>
          <w:noProof/>
          <w:color w:val="000000"/>
          <w:w w:val="95"/>
          <w:sz w:val="26"/>
          <w:szCs w:val="26"/>
        </w:rPr>
        <w:t>stolikowych,</w:t>
      </w:r>
    </w:p>
    <w:p w14:paraId="401CD74C" w14:textId="77777777" w:rsidR="00F55C84" w:rsidRPr="00EB6A31" w:rsidRDefault="00F55C84" w:rsidP="00A8650C">
      <w:pPr>
        <w:pStyle w:val="Akapitzlist"/>
        <w:widowControl w:val="0"/>
        <w:numPr>
          <w:ilvl w:val="1"/>
          <w:numId w:val="47"/>
        </w:numPr>
        <w:tabs>
          <w:tab w:val="left" w:pos="1207"/>
        </w:tabs>
        <w:autoSpaceDE w:val="0"/>
        <w:autoSpaceDN w:val="0"/>
        <w:spacing w:before="1" w:line="237" w:lineRule="auto"/>
        <w:ind w:right="105"/>
        <w:contextualSpacing w:val="0"/>
        <w:jc w:val="both"/>
        <w:rPr>
          <w:noProof/>
          <w:color w:val="000000"/>
          <w:sz w:val="26"/>
          <w:szCs w:val="26"/>
        </w:rPr>
      </w:pPr>
      <w:r w:rsidRPr="00EB6A31">
        <w:rPr>
          <w:noProof/>
          <w:color w:val="000000"/>
          <w:w w:val="90"/>
          <w:sz w:val="26"/>
          <w:szCs w:val="26"/>
        </w:rPr>
        <w:t>rzut</w:t>
      </w:r>
      <w:r w:rsidRPr="00EB6A31">
        <w:rPr>
          <w:noProof/>
          <w:color w:val="000000"/>
          <w:spacing w:val="-17"/>
          <w:w w:val="90"/>
          <w:sz w:val="26"/>
          <w:szCs w:val="26"/>
        </w:rPr>
        <w:t xml:space="preserve"> </w:t>
      </w:r>
      <w:r w:rsidRPr="00EB6A31">
        <w:rPr>
          <w:noProof/>
          <w:color w:val="000000"/>
          <w:w w:val="90"/>
          <w:sz w:val="26"/>
          <w:szCs w:val="26"/>
        </w:rPr>
        <w:t>monetą</w:t>
      </w:r>
      <w:r w:rsidRPr="00EB6A31">
        <w:rPr>
          <w:noProof/>
          <w:color w:val="000000"/>
          <w:spacing w:val="-17"/>
          <w:w w:val="90"/>
          <w:sz w:val="26"/>
          <w:szCs w:val="26"/>
        </w:rPr>
        <w:t xml:space="preserve"> </w:t>
      </w:r>
      <w:r w:rsidRPr="00EB6A31">
        <w:rPr>
          <w:noProof/>
          <w:color w:val="000000"/>
          <w:w w:val="90"/>
          <w:sz w:val="26"/>
          <w:szCs w:val="26"/>
        </w:rPr>
        <w:t>zdecyduje</w:t>
      </w:r>
      <w:r w:rsidRPr="00EB6A31">
        <w:rPr>
          <w:noProof/>
          <w:color w:val="000000"/>
          <w:spacing w:val="-17"/>
          <w:w w:val="90"/>
          <w:sz w:val="26"/>
          <w:szCs w:val="26"/>
        </w:rPr>
        <w:t xml:space="preserve"> </w:t>
      </w:r>
      <w:r w:rsidRPr="00EB6A31">
        <w:rPr>
          <w:noProof/>
          <w:color w:val="000000"/>
          <w:w w:val="90"/>
          <w:sz w:val="26"/>
          <w:szCs w:val="26"/>
        </w:rPr>
        <w:t>o</w:t>
      </w:r>
      <w:r w:rsidRPr="00EB6A31">
        <w:rPr>
          <w:noProof/>
          <w:color w:val="000000"/>
          <w:spacing w:val="-17"/>
          <w:w w:val="90"/>
          <w:sz w:val="26"/>
          <w:szCs w:val="26"/>
        </w:rPr>
        <w:t xml:space="preserve"> </w:t>
      </w:r>
      <w:r w:rsidRPr="00EB6A31">
        <w:rPr>
          <w:noProof/>
          <w:color w:val="000000"/>
          <w:w w:val="90"/>
          <w:sz w:val="26"/>
          <w:szCs w:val="26"/>
        </w:rPr>
        <w:t>tym,</w:t>
      </w:r>
      <w:r w:rsidRPr="00EB6A31">
        <w:rPr>
          <w:noProof/>
          <w:color w:val="000000"/>
          <w:spacing w:val="-16"/>
          <w:w w:val="90"/>
          <w:sz w:val="26"/>
          <w:szCs w:val="26"/>
        </w:rPr>
        <w:t xml:space="preserve"> </w:t>
      </w:r>
      <w:r w:rsidRPr="00EB6A31">
        <w:rPr>
          <w:noProof/>
          <w:color w:val="000000"/>
          <w:w w:val="90"/>
          <w:sz w:val="26"/>
          <w:szCs w:val="26"/>
        </w:rPr>
        <w:t>której</w:t>
      </w:r>
      <w:r w:rsidRPr="00EB6A31">
        <w:rPr>
          <w:noProof/>
          <w:color w:val="000000"/>
          <w:spacing w:val="-17"/>
          <w:w w:val="90"/>
          <w:sz w:val="26"/>
          <w:szCs w:val="26"/>
        </w:rPr>
        <w:t xml:space="preserve"> </w:t>
      </w:r>
      <w:r w:rsidRPr="00EB6A31">
        <w:rPr>
          <w:noProof/>
          <w:color w:val="000000"/>
          <w:w w:val="90"/>
          <w:sz w:val="26"/>
          <w:szCs w:val="26"/>
        </w:rPr>
        <w:t>drużynie</w:t>
      </w:r>
      <w:r w:rsidRPr="00EB6A31">
        <w:rPr>
          <w:noProof/>
          <w:color w:val="000000"/>
          <w:spacing w:val="-17"/>
          <w:w w:val="90"/>
          <w:sz w:val="26"/>
          <w:szCs w:val="26"/>
        </w:rPr>
        <w:t xml:space="preserve"> </w:t>
      </w:r>
      <w:r w:rsidRPr="00EB6A31">
        <w:rPr>
          <w:noProof/>
          <w:color w:val="000000"/>
          <w:w w:val="90"/>
          <w:sz w:val="26"/>
          <w:szCs w:val="26"/>
        </w:rPr>
        <w:t>przyznane</w:t>
      </w:r>
      <w:r w:rsidRPr="00EB6A31">
        <w:rPr>
          <w:noProof/>
          <w:color w:val="000000"/>
          <w:spacing w:val="-15"/>
          <w:w w:val="90"/>
          <w:sz w:val="26"/>
          <w:szCs w:val="26"/>
        </w:rPr>
        <w:t xml:space="preserve"> </w:t>
      </w:r>
      <w:r w:rsidRPr="00EB6A31">
        <w:rPr>
          <w:noProof/>
          <w:color w:val="000000"/>
          <w:w w:val="90"/>
          <w:sz w:val="26"/>
          <w:szCs w:val="26"/>
        </w:rPr>
        <w:t>zostanie</w:t>
      </w:r>
      <w:r w:rsidRPr="00EB6A31">
        <w:rPr>
          <w:noProof/>
          <w:color w:val="000000"/>
          <w:spacing w:val="-17"/>
          <w:w w:val="90"/>
          <w:sz w:val="26"/>
          <w:szCs w:val="26"/>
        </w:rPr>
        <w:t xml:space="preserve"> </w:t>
      </w:r>
      <w:r w:rsidRPr="00EB6A31">
        <w:rPr>
          <w:noProof/>
          <w:color w:val="000000"/>
          <w:w w:val="90"/>
          <w:sz w:val="26"/>
          <w:szCs w:val="26"/>
        </w:rPr>
        <w:t>posiadanie</w:t>
      </w:r>
      <w:r w:rsidRPr="00EB6A31">
        <w:rPr>
          <w:noProof/>
          <w:color w:val="000000"/>
          <w:spacing w:val="-17"/>
          <w:w w:val="90"/>
          <w:sz w:val="26"/>
          <w:szCs w:val="26"/>
        </w:rPr>
        <w:t xml:space="preserve"> </w:t>
      </w:r>
      <w:r w:rsidRPr="00EB6A31">
        <w:rPr>
          <w:noProof/>
          <w:color w:val="000000"/>
          <w:w w:val="90"/>
          <w:sz w:val="26"/>
          <w:szCs w:val="26"/>
        </w:rPr>
        <w:t>piłki</w:t>
      </w:r>
      <w:r w:rsidRPr="00EB6A31">
        <w:rPr>
          <w:noProof/>
          <w:color w:val="000000"/>
          <w:spacing w:val="-15"/>
          <w:w w:val="90"/>
          <w:sz w:val="26"/>
          <w:szCs w:val="26"/>
        </w:rPr>
        <w:t xml:space="preserve"> </w:t>
      </w:r>
      <w:r w:rsidRPr="00EB6A31">
        <w:rPr>
          <w:noProof/>
          <w:color w:val="000000"/>
          <w:w w:val="90"/>
          <w:sz w:val="26"/>
          <w:szCs w:val="26"/>
        </w:rPr>
        <w:t>na</w:t>
      </w:r>
      <w:r w:rsidRPr="00EB6A31">
        <w:rPr>
          <w:noProof/>
          <w:color w:val="000000"/>
          <w:spacing w:val="-16"/>
          <w:w w:val="90"/>
          <w:sz w:val="26"/>
          <w:szCs w:val="26"/>
        </w:rPr>
        <w:t xml:space="preserve"> </w:t>
      </w:r>
      <w:r w:rsidRPr="00EB6A31">
        <w:rPr>
          <w:noProof/>
          <w:color w:val="000000"/>
          <w:w w:val="90"/>
          <w:sz w:val="26"/>
          <w:szCs w:val="26"/>
        </w:rPr>
        <w:t>rozpoczęcie meczu,</w:t>
      </w:r>
      <w:r w:rsidRPr="00EB6A31">
        <w:rPr>
          <w:noProof/>
          <w:color w:val="000000"/>
          <w:spacing w:val="-15"/>
          <w:w w:val="90"/>
          <w:sz w:val="26"/>
          <w:szCs w:val="26"/>
        </w:rPr>
        <w:t xml:space="preserve"> </w:t>
      </w:r>
      <w:r w:rsidRPr="00EB6A31">
        <w:rPr>
          <w:noProof/>
          <w:color w:val="000000"/>
          <w:w w:val="90"/>
          <w:sz w:val="26"/>
          <w:szCs w:val="26"/>
        </w:rPr>
        <w:t>drużyna,</w:t>
      </w:r>
      <w:r w:rsidRPr="00EB6A31">
        <w:rPr>
          <w:noProof/>
          <w:color w:val="000000"/>
          <w:spacing w:val="-14"/>
          <w:w w:val="90"/>
          <w:sz w:val="26"/>
          <w:szCs w:val="26"/>
        </w:rPr>
        <w:t xml:space="preserve"> </w:t>
      </w:r>
      <w:r w:rsidRPr="00EB6A31">
        <w:rPr>
          <w:noProof/>
          <w:color w:val="000000"/>
          <w:w w:val="90"/>
          <w:sz w:val="26"/>
          <w:szCs w:val="26"/>
        </w:rPr>
        <w:t>która</w:t>
      </w:r>
      <w:r w:rsidRPr="00EB6A31">
        <w:rPr>
          <w:noProof/>
          <w:color w:val="000000"/>
          <w:spacing w:val="-14"/>
          <w:w w:val="90"/>
          <w:sz w:val="26"/>
          <w:szCs w:val="26"/>
        </w:rPr>
        <w:t xml:space="preserve"> </w:t>
      </w:r>
      <w:r w:rsidRPr="00EB6A31">
        <w:rPr>
          <w:noProof/>
          <w:color w:val="000000"/>
          <w:w w:val="90"/>
          <w:sz w:val="26"/>
          <w:szCs w:val="26"/>
        </w:rPr>
        <w:t>wygra</w:t>
      </w:r>
      <w:r w:rsidRPr="00EB6A31">
        <w:rPr>
          <w:noProof/>
          <w:color w:val="000000"/>
          <w:spacing w:val="-14"/>
          <w:w w:val="90"/>
          <w:sz w:val="26"/>
          <w:szCs w:val="26"/>
        </w:rPr>
        <w:t xml:space="preserve"> </w:t>
      </w:r>
      <w:r w:rsidRPr="00EB6A31">
        <w:rPr>
          <w:noProof/>
          <w:color w:val="000000"/>
          <w:w w:val="90"/>
          <w:sz w:val="26"/>
          <w:szCs w:val="26"/>
        </w:rPr>
        <w:t>losowanie</w:t>
      </w:r>
      <w:r w:rsidRPr="00EB6A31">
        <w:rPr>
          <w:noProof/>
          <w:color w:val="000000"/>
          <w:spacing w:val="-14"/>
          <w:w w:val="90"/>
          <w:sz w:val="26"/>
          <w:szCs w:val="26"/>
        </w:rPr>
        <w:t xml:space="preserve"> </w:t>
      </w:r>
      <w:r w:rsidRPr="00EB6A31">
        <w:rPr>
          <w:noProof/>
          <w:color w:val="000000"/>
          <w:w w:val="90"/>
          <w:sz w:val="26"/>
          <w:szCs w:val="26"/>
        </w:rPr>
        <w:t>ma</w:t>
      </w:r>
      <w:r w:rsidRPr="00EB6A31">
        <w:rPr>
          <w:noProof/>
          <w:color w:val="000000"/>
          <w:spacing w:val="-14"/>
          <w:w w:val="90"/>
          <w:sz w:val="26"/>
          <w:szCs w:val="26"/>
        </w:rPr>
        <w:t xml:space="preserve"> </w:t>
      </w:r>
      <w:r w:rsidRPr="00EB6A31">
        <w:rPr>
          <w:noProof/>
          <w:color w:val="000000"/>
          <w:w w:val="90"/>
          <w:sz w:val="26"/>
          <w:szCs w:val="26"/>
        </w:rPr>
        <w:t>prawo</w:t>
      </w:r>
      <w:r w:rsidRPr="00EB6A31">
        <w:rPr>
          <w:noProof/>
          <w:color w:val="000000"/>
          <w:spacing w:val="-15"/>
          <w:w w:val="90"/>
          <w:sz w:val="26"/>
          <w:szCs w:val="26"/>
        </w:rPr>
        <w:t xml:space="preserve"> </w:t>
      </w:r>
      <w:r w:rsidRPr="00EB6A31">
        <w:rPr>
          <w:noProof/>
          <w:color w:val="000000"/>
          <w:w w:val="90"/>
          <w:sz w:val="26"/>
          <w:szCs w:val="26"/>
        </w:rPr>
        <w:t>wybrać</w:t>
      </w:r>
      <w:r w:rsidRPr="00EB6A31">
        <w:rPr>
          <w:noProof/>
          <w:color w:val="000000"/>
          <w:spacing w:val="-13"/>
          <w:w w:val="90"/>
          <w:sz w:val="26"/>
          <w:szCs w:val="26"/>
        </w:rPr>
        <w:t xml:space="preserve"> </w:t>
      </w:r>
      <w:r w:rsidRPr="00EB6A31">
        <w:rPr>
          <w:noProof/>
          <w:color w:val="000000"/>
          <w:w w:val="90"/>
          <w:sz w:val="26"/>
          <w:szCs w:val="26"/>
        </w:rPr>
        <w:t>posiadanie</w:t>
      </w:r>
      <w:r w:rsidRPr="00EB6A31">
        <w:rPr>
          <w:noProof/>
          <w:color w:val="000000"/>
          <w:spacing w:val="-14"/>
          <w:w w:val="90"/>
          <w:sz w:val="26"/>
          <w:szCs w:val="26"/>
        </w:rPr>
        <w:t xml:space="preserve"> </w:t>
      </w:r>
      <w:r w:rsidRPr="00EB6A31">
        <w:rPr>
          <w:noProof/>
          <w:color w:val="000000"/>
          <w:w w:val="90"/>
          <w:sz w:val="26"/>
          <w:szCs w:val="26"/>
        </w:rPr>
        <w:t>piłki</w:t>
      </w:r>
      <w:r w:rsidRPr="00EB6A31">
        <w:rPr>
          <w:noProof/>
          <w:color w:val="000000"/>
          <w:spacing w:val="-14"/>
          <w:w w:val="90"/>
          <w:sz w:val="26"/>
          <w:szCs w:val="26"/>
        </w:rPr>
        <w:t xml:space="preserve"> </w:t>
      </w:r>
      <w:r w:rsidRPr="00EB6A31">
        <w:rPr>
          <w:noProof/>
          <w:color w:val="000000"/>
          <w:w w:val="90"/>
          <w:sz w:val="26"/>
          <w:szCs w:val="26"/>
        </w:rPr>
        <w:t>na</w:t>
      </w:r>
      <w:r w:rsidRPr="00EB6A31">
        <w:rPr>
          <w:noProof/>
          <w:color w:val="000000"/>
          <w:spacing w:val="-15"/>
          <w:w w:val="90"/>
          <w:sz w:val="26"/>
          <w:szCs w:val="26"/>
        </w:rPr>
        <w:t xml:space="preserve"> </w:t>
      </w:r>
      <w:r w:rsidRPr="00EB6A31">
        <w:rPr>
          <w:noProof/>
          <w:color w:val="000000"/>
          <w:w w:val="90"/>
          <w:sz w:val="26"/>
          <w:szCs w:val="26"/>
        </w:rPr>
        <w:t>rozpoczęcie</w:t>
      </w:r>
      <w:r w:rsidRPr="00EB6A31">
        <w:rPr>
          <w:noProof/>
          <w:color w:val="000000"/>
          <w:spacing w:val="-14"/>
          <w:w w:val="90"/>
          <w:sz w:val="26"/>
          <w:szCs w:val="26"/>
        </w:rPr>
        <w:t xml:space="preserve"> </w:t>
      </w:r>
      <w:r w:rsidRPr="00EB6A31">
        <w:rPr>
          <w:noProof/>
          <w:color w:val="000000"/>
          <w:w w:val="90"/>
          <w:sz w:val="26"/>
          <w:szCs w:val="26"/>
        </w:rPr>
        <w:t xml:space="preserve">meczu </w:t>
      </w:r>
      <w:r w:rsidRPr="00EB6A31">
        <w:rPr>
          <w:noProof/>
          <w:color w:val="000000"/>
          <w:w w:val="95"/>
          <w:sz w:val="26"/>
          <w:szCs w:val="26"/>
        </w:rPr>
        <w:t>lub przed rozpoczęciem ewentualnej</w:t>
      </w:r>
      <w:r w:rsidRPr="00EB6A31">
        <w:rPr>
          <w:noProof/>
          <w:color w:val="000000"/>
          <w:spacing w:val="-38"/>
          <w:w w:val="95"/>
          <w:sz w:val="26"/>
          <w:szCs w:val="26"/>
        </w:rPr>
        <w:t xml:space="preserve"> </w:t>
      </w:r>
      <w:r w:rsidRPr="00EB6A31">
        <w:rPr>
          <w:noProof/>
          <w:color w:val="000000"/>
          <w:w w:val="95"/>
          <w:sz w:val="26"/>
          <w:szCs w:val="26"/>
        </w:rPr>
        <w:t>dogrywki,</w:t>
      </w:r>
    </w:p>
    <w:p w14:paraId="2D7C4E2F" w14:textId="77777777" w:rsidR="00F55C84" w:rsidRPr="00EB6A31" w:rsidRDefault="00F55C84" w:rsidP="00A8650C">
      <w:pPr>
        <w:pStyle w:val="Akapitzlist"/>
        <w:widowControl w:val="0"/>
        <w:numPr>
          <w:ilvl w:val="1"/>
          <w:numId w:val="47"/>
        </w:numPr>
        <w:tabs>
          <w:tab w:val="left" w:pos="1207"/>
        </w:tabs>
        <w:autoSpaceDE w:val="0"/>
        <w:autoSpaceDN w:val="0"/>
        <w:spacing w:before="1" w:line="237" w:lineRule="auto"/>
        <w:ind w:right="107"/>
        <w:contextualSpacing w:val="0"/>
        <w:jc w:val="both"/>
        <w:rPr>
          <w:noProof/>
          <w:color w:val="000000"/>
          <w:sz w:val="26"/>
          <w:szCs w:val="26"/>
        </w:rPr>
      </w:pPr>
      <w:r w:rsidRPr="00EB6A31">
        <w:rPr>
          <w:noProof/>
          <w:color w:val="000000"/>
          <w:w w:val="95"/>
          <w:sz w:val="26"/>
          <w:szCs w:val="26"/>
        </w:rPr>
        <w:t>czas</w:t>
      </w:r>
      <w:r w:rsidRPr="00EB6A31">
        <w:rPr>
          <w:noProof/>
          <w:color w:val="000000"/>
          <w:spacing w:val="-32"/>
          <w:w w:val="95"/>
          <w:sz w:val="26"/>
          <w:szCs w:val="26"/>
        </w:rPr>
        <w:t xml:space="preserve"> </w:t>
      </w:r>
      <w:r w:rsidRPr="00EB6A31">
        <w:rPr>
          <w:noProof/>
          <w:color w:val="000000"/>
          <w:w w:val="95"/>
          <w:sz w:val="26"/>
          <w:szCs w:val="26"/>
        </w:rPr>
        <w:t>gry</w:t>
      </w:r>
      <w:r w:rsidRPr="00EB6A31">
        <w:rPr>
          <w:noProof/>
          <w:color w:val="000000"/>
          <w:spacing w:val="-31"/>
          <w:w w:val="95"/>
          <w:sz w:val="26"/>
          <w:szCs w:val="26"/>
        </w:rPr>
        <w:t xml:space="preserve"> </w:t>
      </w:r>
      <w:r w:rsidRPr="00EB6A31">
        <w:rPr>
          <w:noProof/>
          <w:color w:val="000000"/>
          <w:w w:val="95"/>
          <w:sz w:val="26"/>
          <w:szCs w:val="26"/>
        </w:rPr>
        <w:t>wynosi</w:t>
      </w:r>
      <w:r w:rsidRPr="00EB6A31">
        <w:rPr>
          <w:noProof/>
          <w:color w:val="000000"/>
          <w:spacing w:val="-30"/>
          <w:w w:val="95"/>
          <w:sz w:val="26"/>
          <w:szCs w:val="26"/>
        </w:rPr>
        <w:t xml:space="preserve"> </w:t>
      </w:r>
      <w:r w:rsidRPr="00EB6A31">
        <w:rPr>
          <w:noProof/>
          <w:color w:val="000000"/>
          <w:w w:val="95"/>
          <w:sz w:val="26"/>
          <w:szCs w:val="26"/>
        </w:rPr>
        <w:t>8</w:t>
      </w:r>
      <w:r w:rsidRPr="00EB6A31">
        <w:rPr>
          <w:noProof/>
          <w:color w:val="000000"/>
          <w:spacing w:val="-32"/>
          <w:w w:val="95"/>
          <w:sz w:val="26"/>
          <w:szCs w:val="26"/>
        </w:rPr>
        <w:t xml:space="preserve"> </w:t>
      </w:r>
      <w:r w:rsidRPr="00EB6A31">
        <w:rPr>
          <w:noProof/>
          <w:color w:val="000000"/>
          <w:w w:val="95"/>
          <w:sz w:val="26"/>
          <w:szCs w:val="26"/>
        </w:rPr>
        <w:t>minut,</w:t>
      </w:r>
      <w:r w:rsidRPr="00EB6A31">
        <w:rPr>
          <w:noProof/>
          <w:color w:val="000000"/>
          <w:spacing w:val="-30"/>
          <w:w w:val="95"/>
          <w:sz w:val="26"/>
          <w:szCs w:val="26"/>
        </w:rPr>
        <w:t xml:space="preserve"> </w:t>
      </w:r>
      <w:r w:rsidRPr="00EB6A31">
        <w:rPr>
          <w:noProof/>
          <w:color w:val="000000"/>
          <w:w w:val="95"/>
          <w:sz w:val="26"/>
          <w:szCs w:val="26"/>
        </w:rPr>
        <w:t>zegar</w:t>
      </w:r>
      <w:r w:rsidRPr="00EB6A31">
        <w:rPr>
          <w:noProof/>
          <w:color w:val="000000"/>
          <w:spacing w:val="-31"/>
          <w:w w:val="95"/>
          <w:sz w:val="26"/>
          <w:szCs w:val="26"/>
        </w:rPr>
        <w:t xml:space="preserve"> </w:t>
      </w:r>
      <w:r w:rsidRPr="00EB6A31">
        <w:rPr>
          <w:noProof/>
          <w:color w:val="000000"/>
          <w:w w:val="95"/>
          <w:sz w:val="26"/>
          <w:szCs w:val="26"/>
        </w:rPr>
        <w:t>czasu</w:t>
      </w:r>
      <w:r w:rsidRPr="00EB6A31">
        <w:rPr>
          <w:noProof/>
          <w:color w:val="000000"/>
          <w:spacing w:val="-31"/>
          <w:w w:val="95"/>
          <w:sz w:val="26"/>
          <w:szCs w:val="26"/>
        </w:rPr>
        <w:t xml:space="preserve"> </w:t>
      </w:r>
      <w:r w:rsidRPr="00EB6A31">
        <w:rPr>
          <w:noProof/>
          <w:color w:val="000000"/>
          <w:w w:val="95"/>
          <w:sz w:val="26"/>
          <w:szCs w:val="26"/>
        </w:rPr>
        <w:t>gry</w:t>
      </w:r>
      <w:r w:rsidRPr="00EB6A31">
        <w:rPr>
          <w:noProof/>
          <w:color w:val="000000"/>
          <w:spacing w:val="-32"/>
          <w:w w:val="95"/>
          <w:sz w:val="26"/>
          <w:szCs w:val="26"/>
        </w:rPr>
        <w:t xml:space="preserve"> </w:t>
      </w:r>
      <w:r w:rsidRPr="00EB6A31">
        <w:rPr>
          <w:noProof/>
          <w:color w:val="000000"/>
          <w:w w:val="95"/>
          <w:sz w:val="26"/>
          <w:szCs w:val="26"/>
        </w:rPr>
        <w:t>będzie</w:t>
      </w:r>
      <w:r w:rsidRPr="00EB6A31">
        <w:rPr>
          <w:noProof/>
          <w:color w:val="000000"/>
          <w:spacing w:val="-31"/>
          <w:w w:val="95"/>
          <w:sz w:val="26"/>
          <w:szCs w:val="26"/>
        </w:rPr>
        <w:t xml:space="preserve"> </w:t>
      </w:r>
      <w:r w:rsidRPr="00EB6A31">
        <w:rPr>
          <w:noProof/>
          <w:color w:val="000000"/>
          <w:w w:val="95"/>
          <w:sz w:val="26"/>
          <w:szCs w:val="26"/>
        </w:rPr>
        <w:t>zatrzymywany</w:t>
      </w:r>
      <w:r w:rsidRPr="00EB6A31">
        <w:rPr>
          <w:noProof/>
          <w:color w:val="000000"/>
          <w:spacing w:val="-31"/>
          <w:w w:val="95"/>
          <w:sz w:val="26"/>
          <w:szCs w:val="26"/>
        </w:rPr>
        <w:t xml:space="preserve"> </w:t>
      </w:r>
      <w:r w:rsidRPr="00EB6A31">
        <w:rPr>
          <w:noProof/>
          <w:color w:val="000000"/>
          <w:w w:val="95"/>
          <w:sz w:val="26"/>
          <w:szCs w:val="26"/>
        </w:rPr>
        <w:t>podczas</w:t>
      </w:r>
      <w:r w:rsidRPr="00EB6A31">
        <w:rPr>
          <w:noProof/>
          <w:color w:val="000000"/>
          <w:spacing w:val="-32"/>
          <w:w w:val="95"/>
          <w:sz w:val="26"/>
          <w:szCs w:val="26"/>
        </w:rPr>
        <w:t xml:space="preserve"> </w:t>
      </w:r>
      <w:r w:rsidRPr="00EB6A31">
        <w:rPr>
          <w:noProof/>
          <w:color w:val="000000"/>
          <w:w w:val="95"/>
          <w:sz w:val="26"/>
          <w:szCs w:val="26"/>
        </w:rPr>
        <w:t>sytuacji</w:t>
      </w:r>
      <w:r w:rsidRPr="00EB6A31">
        <w:rPr>
          <w:noProof/>
          <w:color w:val="000000"/>
          <w:spacing w:val="-31"/>
          <w:w w:val="95"/>
          <w:sz w:val="26"/>
          <w:szCs w:val="26"/>
        </w:rPr>
        <w:t xml:space="preserve"> </w:t>
      </w:r>
      <w:r w:rsidRPr="00EB6A31">
        <w:rPr>
          <w:noProof/>
          <w:color w:val="000000"/>
          <w:w w:val="95"/>
          <w:sz w:val="26"/>
          <w:szCs w:val="26"/>
        </w:rPr>
        <w:t>martwej</w:t>
      </w:r>
      <w:r w:rsidRPr="00EB6A31">
        <w:rPr>
          <w:noProof/>
          <w:color w:val="000000"/>
          <w:spacing w:val="-31"/>
          <w:w w:val="95"/>
          <w:sz w:val="26"/>
          <w:szCs w:val="26"/>
        </w:rPr>
        <w:t xml:space="preserve"> </w:t>
      </w:r>
      <w:r w:rsidRPr="00EB6A31">
        <w:rPr>
          <w:noProof/>
          <w:color w:val="000000"/>
          <w:w w:val="95"/>
          <w:sz w:val="26"/>
          <w:szCs w:val="26"/>
        </w:rPr>
        <w:t>piłki oraz podczas rzutów</w:t>
      </w:r>
      <w:r w:rsidRPr="00EB6A31">
        <w:rPr>
          <w:noProof/>
          <w:color w:val="000000"/>
          <w:spacing w:val="-24"/>
          <w:w w:val="95"/>
          <w:sz w:val="26"/>
          <w:szCs w:val="26"/>
        </w:rPr>
        <w:t xml:space="preserve"> </w:t>
      </w:r>
      <w:r w:rsidRPr="00EB6A31">
        <w:rPr>
          <w:noProof/>
          <w:color w:val="000000"/>
          <w:w w:val="95"/>
          <w:sz w:val="26"/>
          <w:szCs w:val="26"/>
        </w:rPr>
        <w:t>wolnych,</w:t>
      </w:r>
    </w:p>
    <w:p w14:paraId="14D0372B" w14:textId="77777777" w:rsidR="00F55C84" w:rsidRPr="00EB6A31" w:rsidRDefault="00F55C84" w:rsidP="00A8650C">
      <w:pPr>
        <w:pStyle w:val="Akapitzlist"/>
        <w:widowControl w:val="0"/>
        <w:numPr>
          <w:ilvl w:val="1"/>
          <w:numId w:val="47"/>
        </w:numPr>
        <w:tabs>
          <w:tab w:val="left" w:pos="1207"/>
        </w:tabs>
        <w:autoSpaceDE w:val="0"/>
        <w:autoSpaceDN w:val="0"/>
        <w:spacing w:before="2" w:line="237" w:lineRule="auto"/>
        <w:ind w:right="105"/>
        <w:contextualSpacing w:val="0"/>
        <w:jc w:val="both"/>
        <w:rPr>
          <w:noProof/>
          <w:color w:val="000000"/>
          <w:sz w:val="26"/>
          <w:szCs w:val="26"/>
        </w:rPr>
      </w:pPr>
      <w:r w:rsidRPr="00EB6A31">
        <w:rPr>
          <w:noProof/>
          <w:color w:val="000000"/>
          <w:w w:val="95"/>
          <w:sz w:val="26"/>
          <w:szCs w:val="26"/>
        </w:rPr>
        <w:t>drużyna</w:t>
      </w:r>
      <w:r w:rsidRPr="00EB6A31">
        <w:rPr>
          <w:noProof/>
          <w:color w:val="000000"/>
          <w:spacing w:val="-31"/>
          <w:w w:val="95"/>
          <w:sz w:val="26"/>
          <w:szCs w:val="26"/>
        </w:rPr>
        <w:t xml:space="preserve"> </w:t>
      </w:r>
      <w:r w:rsidRPr="00EB6A31">
        <w:rPr>
          <w:noProof/>
          <w:color w:val="000000"/>
          <w:w w:val="95"/>
          <w:sz w:val="26"/>
          <w:szCs w:val="26"/>
        </w:rPr>
        <w:t>musi</w:t>
      </w:r>
      <w:r w:rsidRPr="00EB6A31">
        <w:rPr>
          <w:noProof/>
          <w:color w:val="000000"/>
          <w:spacing w:val="-29"/>
          <w:w w:val="95"/>
          <w:sz w:val="26"/>
          <w:szCs w:val="26"/>
        </w:rPr>
        <w:t xml:space="preserve"> </w:t>
      </w:r>
      <w:r w:rsidRPr="00EB6A31">
        <w:rPr>
          <w:noProof/>
          <w:color w:val="000000"/>
          <w:w w:val="95"/>
          <w:sz w:val="26"/>
          <w:szCs w:val="26"/>
        </w:rPr>
        <w:t>oddać</w:t>
      </w:r>
      <w:r w:rsidRPr="00EB6A31">
        <w:rPr>
          <w:noProof/>
          <w:color w:val="000000"/>
          <w:spacing w:val="-31"/>
          <w:w w:val="95"/>
          <w:sz w:val="26"/>
          <w:szCs w:val="26"/>
        </w:rPr>
        <w:t xml:space="preserve"> </w:t>
      </w:r>
      <w:r w:rsidRPr="00EB6A31">
        <w:rPr>
          <w:noProof/>
          <w:color w:val="000000"/>
          <w:w w:val="95"/>
          <w:sz w:val="26"/>
          <w:szCs w:val="26"/>
        </w:rPr>
        <w:t>rzut</w:t>
      </w:r>
      <w:r w:rsidRPr="00EB6A31">
        <w:rPr>
          <w:noProof/>
          <w:color w:val="000000"/>
          <w:spacing w:val="-30"/>
          <w:w w:val="95"/>
          <w:sz w:val="26"/>
          <w:szCs w:val="26"/>
        </w:rPr>
        <w:t xml:space="preserve"> </w:t>
      </w:r>
      <w:r w:rsidRPr="00EB6A31">
        <w:rPr>
          <w:noProof/>
          <w:color w:val="000000"/>
          <w:w w:val="95"/>
          <w:sz w:val="26"/>
          <w:szCs w:val="26"/>
        </w:rPr>
        <w:t>do</w:t>
      </w:r>
      <w:r w:rsidRPr="00EB6A31">
        <w:rPr>
          <w:noProof/>
          <w:color w:val="000000"/>
          <w:spacing w:val="-30"/>
          <w:w w:val="95"/>
          <w:sz w:val="26"/>
          <w:szCs w:val="26"/>
        </w:rPr>
        <w:t xml:space="preserve"> </w:t>
      </w:r>
      <w:r w:rsidRPr="00EB6A31">
        <w:rPr>
          <w:noProof/>
          <w:color w:val="000000"/>
          <w:w w:val="95"/>
          <w:sz w:val="26"/>
          <w:szCs w:val="26"/>
        </w:rPr>
        <w:t>kosza</w:t>
      </w:r>
      <w:r w:rsidRPr="00EB6A31">
        <w:rPr>
          <w:noProof/>
          <w:color w:val="000000"/>
          <w:spacing w:val="-31"/>
          <w:w w:val="95"/>
          <w:sz w:val="26"/>
          <w:szCs w:val="26"/>
        </w:rPr>
        <w:t xml:space="preserve"> </w:t>
      </w:r>
      <w:r w:rsidRPr="00EB6A31">
        <w:rPr>
          <w:noProof/>
          <w:color w:val="000000"/>
          <w:w w:val="95"/>
          <w:sz w:val="26"/>
          <w:szCs w:val="26"/>
        </w:rPr>
        <w:t>w</w:t>
      </w:r>
      <w:r w:rsidRPr="00EB6A31">
        <w:rPr>
          <w:noProof/>
          <w:color w:val="000000"/>
          <w:spacing w:val="-29"/>
          <w:w w:val="95"/>
          <w:sz w:val="26"/>
          <w:szCs w:val="26"/>
        </w:rPr>
        <w:t xml:space="preserve"> </w:t>
      </w:r>
      <w:r w:rsidRPr="00EB6A31">
        <w:rPr>
          <w:noProof/>
          <w:color w:val="000000"/>
          <w:w w:val="95"/>
          <w:sz w:val="26"/>
          <w:szCs w:val="26"/>
        </w:rPr>
        <w:t>ciągu</w:t>
      </w:r>
      <w:r w:rsidRPr="00EB6A31">
        <w:rPr>
          <w:noProof/>
          <w:color w:val="000000"/>
          <w:spacing w:val="-30"/>
          <w:w w:val="95"/>
          <w:sz w:val="26"/>
          <w:szCs w:val="26"/>
        </w:rPr>
        <w:t xml:space="preserve"> </w:t>
      </w:r>
      <w:r w:rsidRPr="00EB6A31">
        <w:rPr>
          <w:noProof/>
          <w:color w:val="000000"/>
          <w:w w:val="95"/>
          <w:sz w:val="26"/>
          <w:szCs w:val="26"/>
        </w:rPr>
        <w:t>12</w:t>
      </w:r>
      <w:r w:rsidRPr="00EB6A31">
        <w:rPr>
          <w:noProof/>
          <w:color w:val="000000"/>
          <w:spacing w:val="-30"/>
          <w:w w:val="95"/>
          <w:sz w:val="26"/>
          <w:szCs w:val="26"/>
        </w:rPr>
        <w:t xml:space="preserve"> </w:t>
      </w:r>
      <w:r w:rsidRPr="00EB6A31">
        <w:rPr>
          <w:noProof/>
          <w:color w:val="000000"/>
          <w:w w:val="95"/>
          <w:sz w:val="26"/>
          <w:szCs w:val="26"/>
        </w:rPr>
        <w:t>sekund;</w:t>
      </w:r>
      <w:r w:rsidRPr="00EB6A31">
        <w:rPr>
          <w:noProof/>
          <w:color w:val="000000"/>
          <w:spacing w:val="-30"/>
          <w:w w:val="95"/>
          <w:sz w:val="26"/>
          <w:szCs w:val="26"/>
        </w:rPr>
        <w:t xml:space="preserve"> </w:t>
      </w:r>
      <w:r w:rsidRPr="00EB6A31">
        <w:rPr>
          <w:noProof/>
          <w:color w:val="000000"/>
          <w:w w:val="95"/>
          <w:sz w:val="26"/>
          <w:szCs w:val="26"/>
        </w:rPr>
        <w:t>gra</w:t>
      </w:r>
      <w:r w:rsidRPr="00EB6A31">
        <w:rPr>
          <w:noProof/>
          <w:color w:val="000000"/>
          <w:spacing w:val="-31"/>
          <w:w w:val="95"/>
          <w:sz w:val="26"/>
          <w:szCs w:val="26"/>
        </w:rPr>
        <w:t xml:space="preserve"> </w:t>
      </w:r>
      <w:r w:rsidRPr="00EB6A31">
        <w:rPr>
          <w:noProof/>
          <w:color w:val="000000"/>
          <w:w w:val="95"/>
          <w:sz w:val="26"/>
          <w:szCs w:val="26"/>
        </w:rPr>
        <w:t>na</w:t>
      </w:r>
      <w:r w:rsidRPr="00EB6A31">
        <w:rPr>
          <w:noProof/>
          <w:color w:val="000000"/>
          <w:spacing w:val="-30"/>
          <w:w w:val="95"/>
          <w:sz w:val="26"/>
          <w:szCs w:val="26"/>
        </w:rPr>
        <w:t xml:space="preserve"> </w:t>
      </w:r>
      <w:r w:rsidRPr="00EB6A31">
        <w:rPr>
          <w:noProof/>
          <w:color w:val="000000"/>
          <w:w w:val="95"/>
          <w:sz w:val="26"/>
          <w:szCs w:val="26"/>
        </w:rPr>
        <w:t>zwłokę</w:t>
      </w:r>
      <w:r w:rsidRPr="00EB6A31">
        <w:rPr>
          <w:noProof/>
          <w:color w:val="000000"/>
          <w:spacing w:val="-29"/>
          <w:w w:val="95"/>
          <w:sz w:val="26"/>
          <w:szCs w:val="26"/>
        </w:rPr>
        <w:t xml:space="preserve"> </w:t>
      </w:r>
      <w:r w:rsidRPr="00EB6A31">
        <w:rPr>
          <w:noProof/>
          <w:color w:val="000000"/>
          <w:w w:val="95"/>
          <w:sz w:val="26"/>
          <w:szCs w:val="26"/>
        </w:rPr>
        <w:t>lub</w:t>
      </w:r>
      <w:r w:rsidRPr="00EB6A31">
        <w:rPr>
          <w:noProof/>
          <w:color w:val="000000"/>
          <w:spacing w:val="-31"/>
          <w:w w:val="95"/>
          <w:sz w:val="26"/>
          <w:szCs w:val="26"/>
        </w:rPr>
        <w:t xml:space="preserve"> </w:t>
      </w:r>
      <w:r w:rsidRPr="00EB6A31">
        <w:rPr>
          <w:noProof/>
          <w:color w:val="000000"/>
          <w:w w:val="95"/>
          <w:sz w:val="26"/>
          <w:szCs w:val="26"/>
        </w:rPr>
        <w:t>zaniechanie</w:t>
      </w:r>
      <w:r w:rsidRPr="00EB6A31">
        <w:rPr>
          <w:noProof/>
          <w:color w:val="000000"/>
          <w:spacing w:val="-30"/>
          <w:w w:val="95"/>
          <w:sz w:val="26"/>
          <w:szCs w:val="26"/>
        </w:rPr>
        <w:t xml:space="preserve"> </w:t>
      </w:r>
      <w:r w:rsidRPr="00EB6A31">
        <w:rPr>
          <w:noProof/>
          <w:color w:val="000000"/>
          <w:w w:val="95"/>
          <w:sz w:val="26"/>
          <w:szCs w:val="26"/>
        </w:rPr>
        <w:t>aktywnej gry</w:t>
      </w:r>
      <w:r w:rsidRPr="00EB6A31">
        <w:rPr>
          <w:noProof/>
          <w:color w:val="000000"/>
          <w:spacing w:val="-43"/>
          <w:w w:val="95"/>
          <w:sz w:val="26"/>
          <w:szCs w:val="26"/>
        </w:rPr>
        <w:t xml:space="preserve"> </w:t>
      </w:r>
      <w:r w:rsidRPr="00EB6A31">
        <w:rPr>
          <w:noProof/>
          <w:color w:val="000000"/>
          <w:w w:val="95"/>
          <w:sz w:val="26"/>
          <w:szCs w:val="26"/>
        </w:rPr>
        <w:t>jest</w:t>
      </w:r>
      <w:r w:rsidRPr="00EB6A31">
        <w:rPr>
          <w:noProof/>
          <w:color w:val="000000"/>
          <w:spacing w:val="-43"/>
          <w:w w:val="95"/>
          <w:sz w:val="26"/>
          <w:szCs w:val="26"/>
        </w:rPr>
        <w:t xml:space="preserve"> </w:t>
      </w:r>
      <w:r w:rsidRPr="00EB6A31">
        <w:rPr>
          <w:noProof/>
          <w:color w:val="000000"/>
          <w:w w:val="95"/>
          <w:sz w:val="26"/>
          <w:szCs w:val="26"/>
        </w:rPr>
        <w:t>błędem,</w:t>
      </w:r>
      <w:r w:rsidRPr="00EB6A31">
        <w:rPr>
          <w:noProof/>
          <w:color w:val="000000"/>
          <w:spacing w:val="-42"/>
          <w:w w:val="95"/>
          <w:sz w:val="26"/>
          <w:szCs w:val="26"/>
        </w:rPr>
        <w:t xml:space="preserve"> </w:t>
      </w:r>
      <w:r w:rsidRPr="00EB6A31">
        <w:rPr>
          <w:noProof/>
          <w:color w:val="000000"/>
          <w:w w:val="95"/>
          <w:sz w:val="26"/>
          <w:szCs w:val="26"/>
        </w:rPr>
        <w:t>jeżeli</w:t>
      </w:r>
      <w:r w:rsidRPr="00EB6A31">
        <w:rPr>
          <w:noProof/>
          <w:color w:val="000000"/>
          <w:spacing w:val="-43"/>
          <w:w w:val="95"/>
          <w:sz w:val="26"/>
          <w:szCs w:val="26"/>
        </w:rPr>
        <w:t xml:space="preserve"> </w:t>
      </w:r>
      <w:r w:rsidRPr="00EB6A31">
        <w:rPr>
          <w:noProof/>
          <w:color w:val="000000"/>
          <w:w w:val="95"/>
          <w:sz w:val="26"/>
          <w:szCs w:val="26"/>
        </w:rPr>
        <w:t>boisko</w:t>
      </w:r>
      <w:r w:rsidRPr="00EB6A31">
        <w:rPr>
          <w:noProof/>
          <w:color w:val="000000"/>
          <w:spacing w:val="-42"/>
          <w:w w:val="95"/>
          <w:sz w:val="26"/>
          <w:szCs w:val="26"/>
        </w:rPr>
        <w:t xml:space="preserve"> </w:t>
      </w:r>
      <w:r w:rsidRPr="00EB6A31">
        <w:rPr>
          <w:noProof/>
          <w:color w:val="000000"/>
          <w:w w:val="95"/>
          <w:sz w:val="26"/>
          <w:szCs w:val="26"/>
        </w:rPr>
        <w:t>nie</w:t>
      </w:r>
      <w:r w:rsidRPr="00EB6A31">
        <w:rPr>
          <w:noProof/>
          <w:color w:val="000000"/>
          <w:spacing w:val="-43"/>
          <w:w w:val="95"/>
          <w:sz w:val="26"/>
          <w:szCs w:val="26"/>
        </w:rPr>
        <w:t xml:space="preserve"> </w:t>
      </w:r>
      <w:r w:rsidRPr="00EB6A31">
        <w:rPr>
          <w:noProof/>
          <w:color w:val="000000"/>
          <w:w w:val="95"/>
          <w:sz w:val="26"/>
          <w:szCs w:val="26"/>
        </w:rPr>
        <w:t>jest</w:t>
      </w:r>
      <w:r w:rsidRPr="00EB6A31">
        <w:rPr>
          <w:noProof/>
          <w:color w:val="000000"/>
          <w:spacing w:val="-42"/>
          <w:w w:val="95"/>
          <w:sz w:val="26"/>
          <w:szCs w:val="26"/>
        </w:rPr>
        <w:t xml:space="preserve"> </w:t>
      </w:r>
      <w:r w:rsidRPr="00EB6A31">
        <w:rPr>
          <w:noProof/>
          <w:color w:val="000000"/>
          <w:w w:val="95"/>
          <w:sz w:val="26"/>
          <w:szCs w:val="26"/>
        </w:rPr>
        <w:t>wyposażone</w:t>
      </w:r>
      <w:r w:rsidRPr="00EB6A31">
        <w:rPr>
          <w:noProof/>
          <w:color w:val="000000"/>
          <w:spacing w:val="-43"/>
          <w:w w:val="95"/>
          <w:sz w:val="26"/>
          <w:szCs w:val="26"/>
        </w:rPr>
        <w:t xml:space="preserve"> </w:t>
      </w:r>
      <w:r w:rsidRPr="00EB6A31">
        <w:rPr>
          <w:noProof/>
          <w:color w:val="000000"/>
          <w:w w:val="95"/>
          <w:sz w:val="26"/>
          <w:szCs w:val="26"/>
        </w:rPr>
        <w:t>w</w:t>
      </w:r>
      <w:r w:rsidRPr="00EB6A31">
        <w:rPr>
          <w:noProof/>
          <w:color w:val="000000"/>
          <w:spacing w:val="-43"/>
          <w:w w:val="95"/>
          <w:sz w:val="26"/>
          <w:szCs w:val="26"/>
        </w:rPr>
        <w:t xml:space="preserve"> </w:t>
      </w:r>
      <w:r w:rsidRPr="00EB6A31">
        <w:rPr>
          <w:noProof/>
          <w:color w:val="000000"/>
          <w:w w:val="95"/>
          <w:sz w:val="26"/>
          <w:szCs w:val="26"/>
        </w:rPr>
        <w:t>zegar</w:t>
      </w:r>
      <w:r w:rsidRPr="00EB6A31">
        <w:rPr>
          <w:noProof/>
          <w:color w:val="000000"/>
          <w:spacing w:val="-42"/>
          <w:w w:val="95"/>
          <w:sz w:val="26"/>
          <w:szCs w:val="26"/>
        </w:rPr>
        <w:t xml:space="preserve"> </w:t>
      </w:r>
      <w:r w:rsidRPr="00EB6A31">
        <w:rPr>
          <w:noProof/>
          <w:color w:val="000000"/>
          <w:w w:val="95"/>
          <w:sz w:val="26"/>
          <w:szCs w:val="26"/>
        </w:rPr>
        <w:t>odmierzający</w:t>
      </w:r>
      <w:r w:rsidRPr="00EB6A31">
        <w:rPr>
          <w:noProof/>
          <w:color w:val="000000"/>
          <w:spacing w:val="-43"/>
          <w:w w:val="95"/>
          <w:sz w:val="26"/>
          <w:szCs w:val="26"/>
        </w:rPr>
        <w:t xml:space="preserve"> </w:t>
      </w:r>
      <w:r w:rsidRPr="00EB6A31">
        <w:rPr>
          <w:noProof/>
          <w:color w:val="000000"/>
          <w:w w:val="95"/>
          <w:sz w:val="26"/>
          <w:szCs w:val="26"/>
        </w:rPr>
        <w:t>czas</w:t>
      </w:r>
      <w:r w:rsidRPr="00EB6A31">
        <w:rPr>
          <w:noProof/>
          <w:color w:val="000000"/>
          <w:spacing w:val="-42"/>
          <w:w w:val="95"/>
          <w:sz w:val="26"/>
          <w:szCs w:val="26"/>
        </w:rPr>
        <w:t xml:space="preserve"> </w:t>
      </w:r>
      <w:r w:rsidRPr="00EB6A31">
        <w:rPr>
          <w:noProof/>
          <w:color w:val="000000"/>
          <w:w w:val="95"/>
          <w:sz w:val="26"/>
          <w:szCs w:val="26"/>
        </w:rPr>
        <w:t>do</w:t>
      </w:r>
      <w:r w:rsidRPr="00EB6A31">
        <w:rPr>
          <w:noProof/>
          <w:color w:val="000000"/>
          <w:spacing w:val="-42"/>
          <w:w w:val="95"/>
          <w:sz w:val="26"/>
          <w:szCs w:val="26"/>
        </w:rPr>
        <w:t xml:space="preserve"> </w:t>
      </w:r>
      <w:r w:rsidRPr="00EB6A31">
        <w:rPr>
          <w:noProof/>
          <w:color w:val="000000"/>
          <w:w w:val="95"/>
          <w:sz w:val="26"/>
          <w:szCs w:val="26"/>
        </w:rPr>
        <w:t>rzutu</w:t>
      </w:r>
      <w:r w:rsidRPr="00EB6A31">
        <w:rPr>
          <w:noProof/>
          <w:color w:val="000000"/>
          <w:spacing w:val="-43"/>
          <w:w w:val="95"/>
          <w:sz w:val="26"/>
          <w:szCs w:val="26"/>
        </w:rPr>
        <w:t xml:space="preserve"> </w:t>
      </w:r>
      <w:r w:rsidRPr="00EB6A31">
        <w:rPr>
          <w:noProof/>
          <w:color w:val="000000"/>
          <w:w w:val="95"/>
          <w:sz w:val="26"/>
          <w:szCs w:val="26"/>
        </w:rPr>
        <w:t>i</w:t>
      </w:r>
      <w:r w:rsidRPr="00EB6A31">
        <w:rPr>
          <w:noProof/>
          <w:color w:val="000000"/>
          <w:spacing w:val="-42"/>
          <w:w w:val="95"/>
          <w:sz w:val="26"/>
          <w:szCs w:val="26"/>
        </w:rPr>
        <w:t xml:space="preserve"> </w:t>
      </w:r>
      <w:r w:rsidRPr="00EB6A31">
        <w:rPr>
          <w:noProof/>
          <w:color w:val="000000"/>
          <w:w w:val="95"/>
          <w:sz w:val="26"/>
          <w:szCs w:val="26"/>
        </w:rPr>
        <w:t>drużyna nie stara się zakończyć akcji rzutem do kosza, sędzia udziela tej drużynie ostrzeżenia rozpoczynając</w:t>
      </w:r>
      <w:r w:rsidRPr="00EB6A31">
        <w:rPr>
          <w:noProof/>
          <w:color w:val="000000"/>
          <w:spacing w:val="-13"/>
          <w:w w:val="95"/>
          <w:sz w:val="26"/>
          <w:szCs w:val="26"/>
        </w:rPr>
        <w:t xml:space="preserve"> </w:t>
      </w:r>
      <w:r w:rsidRPr="00EB6A31">
        <w:rPr>
          <w:noProof/>
          <w:color w:val="000000"/>
          <w:w w:val="95"/>
          <w:sz w:val="26"/>
          <w:szCs w:val="26"/>
        </w:rPr>
        <w:t>odliczanie</w:t>
      </w:r>
      <w:r w:rsidRPr="00EB6A31">
        <w:rPr>
          <w:noProof/>
          <w:color w:val="000000"/>
          <w:spacing w:val="-12"/>
          <w:w w:val="95"/>
          <w:sz w:val="26"/>
          <w:szCs w:val="26"/>
        </w:rPr>
        <w:t xml:space="preserve"> </w:t>
      </w:r>
      <w:r w:rsidRPr="00EB6A31">
        <w:rPr>
          <w:noProof/>
          <w:color w:val="000000"/>
          <w:w w:val="95"/>
          <w:sz w:val="26"/>
          <w:szCs w:val="26"/>
        </w:rPr>
        <w:t>ostatnich</w:t>
      </w:r>
      <w:r w:rsidRPr="00EB6A31">
        <w:rPr>
          <w:noProof/>
          <w:color w:val="000000"/>
          <w:spacing w:val="-12"/>
          <w:w w:val="95"/>
          <w:sz w:val="26"/>
          <w:szCs w:val="26"/>
        </w:rPr>
        <w:t xml:space="preserve"> </w:t>
      </w:r>
      <w:r w:rsidRPr="00EB6A31">
        <w:rPr>
          <w:noProof/>
          <w:color w:val="000000"/>
          <w:w w:val="95"/>
          <w:sz w:val="26"/>
          <w:szCs w:val="26"/>
        </w:rPr>
        <w:t>pięciu</w:t>
      </w:r>
      <w:r w:rsidRPr="00EB6A31">
        <w:rPr>
          <w:noProof/>
          <w:color w:val="000000"/>
          <w:spacing w:val="-13"/>
          <w:w w:val="95"/>
          <w:sz w:val="26"/>
          <w:szCs w:val="26"/>
        </w:rPr>
        <w:t xml:space="preserve"> </w:t>
      </w:r>
      <w:r w:rsidRPr="00EB6A31">
        <w:rPr>
          <w:noProof/>
          <w:color w:val="000000"/>
          <w:w w:val="95"/>
          <w:sz w:val="26"/>
          <w:szCs w:val="26"/>
        </w:rPr>
        <w:t>(5)</w:t>
      </w:r>
      <w:r w:rsidRPr="00EB6A31">
        <w:rPr>
          <w:noProof/>
          <w:color w:val="000000"/>
          <w:spacing w:val="-10"/>
          <w:w w:val="95"/>
          <w:sz w:val="26"/>
          <w:szCs w:val="26"/>
        </w:rPr>
        <w:t xml:space="preserve"> </w:t>
      </w:r>
      <w:r w:rsidRPr="00EB6A31">
        <w:rPr>
          <w:noProof/>
          <w:color w:val="000000"/>
          <w:w w:val="95"/>
          <w:sz w:val="26"/>
          <w:szCs w:val="26"/>
        </w:rPr>
        <w:t>sekund</w:t>
      </w:r>
      <w:r w:rsidRPr="00EB6A31">
        <w:rPr>
          <w:noProof/>
          <w:color w:val="000000"/>
          <w:spacing w:val="-12"/>
          <w:w w:val="95"/>
          <w:sz w:val="26"/>
          <w:szCs w:val="26"/>
        </w:rPr>
        <w:t xml:space="preserve"> </w:t>
      </w:r>
      <w:r w:rsidRPr="00EB6A31">
        <w:rPr>
          <w:noProof/>
          <w:color w:val="000000"/>
          <w:w w:val="95"/>
          <w:sz w:val="26"/>
          <w:szCs w:val="26"/>
        </w:rPr>
        <w:t>akcji,</w:t>
      </w:r>
    </w:p>
    <w:p w14:paraId="12E13B26" w14:textId="77777777" w:rsidR="00F55C84" w:rsidRPr="00EB6A31" w:rsidRDefault="00F55C84" w:rsidP="00A8650C">
      <w:pPr>
        <w:pStyle w:val="Akapitzlist"/>
        <w:widowControl w:val="0"/>
        <w:numPr>
          <w:ilvl w:val="1"/>
          <w:numId w:val="47"/>
        </w:numPr>
        <w:tabs>
          <w:tab w:val="left" w:pos="1207"/>
        </w:tabs>
        <w:autoSpaceDE w:val="0"/>
        <w:autoSpaceDN w:val="0"/>
        <w:spacing w:before="2" w:line="237" w:lineRule="auto"/>
        <w:ind w:right="104"/>
        <w:contextualSpacing w:val="0"/>
        <w:jc w:val="both"/>
        <w:rPr>
          <w:noProof/>
          <w:color w:val="000000"/>
          <w:sz w:val="26"/>
          <w:szCs w:val="26"/>
        </w:rPr>
      </w:pPr>
      <w:r w:rsidRPr="00EB6A31">
        <w:rPr>
          <w:noProof/>
          <w:color w:val="000000"/>
          <w:w w:val="95"/>
          <w:sz w:val="26"/>
          <w:szCs w:val="26"/>
        </w:rPr>
        <w:lastRenderedPageBreak/>
        <w:t>drużyna,</w:t>
      </w:r>
      <w:r w:rsidRPr="00EB6A31">
        <w:rPr>
          <w:noProof/>
          <w:color w:val="000000"/>
          <w:spacing w:val="-32"/>
          <w:w w:val="95"/>
          <w:sz w:val="26"/>
          <w:szCs w:val="26"/>
        </w:rPr>
        <w:t xml:space="preserve"> </w:t>
      </w:r>
      <w:r w:rsidRPr="00EB6A31">
        <w:rPr>
          <w:noProof/>
          <w:color w:val="000000"/>
          <w:w w:val="95"/>
          <w:sz w:val="26"/>
          <w:szCs w:val="26"/>
        </w:rPr>
        <w:t>która</w:t>
      </w:r>
      <w:r w:rsidRPr="00EB6A31">
        <w:rPr>
          <w:noProof/>
          <w:color w:val="000000"/>
          <w:spacing w:val="-31"/>
          <w:w w:val="95"/>
          <w:sz w:val="26"/>
          <w:szCs w:val="26"/>
        </w:rPr>
        <w:t xml:space="preserve"> </w:t>
      </w:r>
      <w:r w:rsidRPr="00EB6A31">
        <w:rPr>
          <w:noProof/>
          <w:color w:val="000000"/>
          <w:w w:val="95"/>
          <w:sz w:val="26"/>
          <w:szCs w:val="26"/>
        </w:rPr>
        <w:t>zdobędzie</w:t>
      </w:r>
      <w:r w:rsidRPr="00EB6A31">
        <w:rPr>
          <w:noProof/>
          <w:color w:val="000000"/>
          <w:spacing w:val="-31"/>
          <w:w w:val="95"/>
          <w:sz w:val="26"/>
          <w:szCs w:val="26"/>
        </w:rPr>
        <w:t xml:space="preserve"> </w:t>
      </w:r>
      <w:r w:rsidRPr="00EB6A31">
        <w:rPr>
          <w:noProof/>
          <w:color w:val="000000"/>
          <w:w w:val="95"/>
          <w:sz w:val="26"/>
          <w:szCs w:val="26"/>
        </w:rPr>
        <w:t>jako</w:t>
      </w:r>
      <w:r w:rsidRPr="00EB6A31">
        <w:rPr>
          <w:noProof/>
          <w:color w:val="000000"/>
          <w:spacing w:val="-31"/>
          <w:w w:val="95"/>
          <w:sz w:val="26"/>
          <w:szCs w:val="26"/>
        </w:rPr>
        <w:t xml:space="preserve"> </w:t>
      </w:r>
      <w:r w:rsidRPr="00EB6A31">
        <w:rPr>
          <w:noProof/>
          <w:color w:val="000000"/>
          <w:w w:val="95"/>
          <w:sz w:val="26"/>
          <w:szCs w:val="26"/>
        </w:rPr>
        <w:t>pierwsza</w:t>
      </w:r>
      <w:r w:rsidRPr="00EB6A31">
        <w:rPr>
          <w:noProof/>
          <w:color w:val="000000"/>
          <w:spacing w:val="-30"/>
          <w:w w:val="95"/>
          <w:sz w:val="26"/>
          <w:szCs w:val="26"/>
        </w:rPr>
        <w:t xml:space="preserve"> </w:t>
      </w:r>
      <w:r w:rsidRPr="00EB6A31">
        <w:rPr>
          <w:noProof/>
          <w:color w:val="000000"/>
          <w:w w:val="95"/>
          <w:sz w:val="26"/>
          <w:szCs w:val="26"/>
        </w:rPr>
        <w:t>21</w:t>
      </w:r>
      <w:r w:rsidRPr="00EB6A31">
        <w:rPr>
          <w:noProof/>
          <w:color w:val="000000"/>
          <w:spacing w:val="-30"/>
          <w:w w:val="95"/>
          <w:sz w:val="26"/>
          <w:szCs w:val="26"/>
        </w:rPr>
        <w:t xml:space="preserve"> </w:t>
      </w:r>
      <w:r w:rsidRPr="00EB6A31">
        <w:rPr>
          <w:noProof/>
          <w:color w:val="000000"/>
          <w:w w:val="95"/>
          <w:sz w:val="26"/>
          <w:szCs w:val="26"/>
        </w:rPr>
        <w:t>lub</w:t>
      </w:r>
      <w:r w:rsidRPr="00EB6A31">
        <w:rPr>
          <w:noProof/>
          <w:color w:val="000000"/>
          <w:spacing w:val="-31"/>
          <w:w w:val="95"/>
          <w:sz w:val="26"/>
          <w:szCs w:val="26"/>
        </w:rPr>
        <w:t xml:space="preserve"> </w:t>
      </w:r>
      <w:r w:rsidRPr="00EB6A31">
        <w:rPr>
          <w:noProof/>
          <w:color w:val="000000"/>
          <w:w w:val="95"/>
          <w:sz w:val="26"/>
          <w:szCs w:val="26"/>
        </w:rPr>
        <w:t>więcej</w:t>
      </w:r>
      <w:r w:rsidRPr="00EB6A31">
        <w:rPr>
          <w:noProof/>
          <w:color w:val="000000"/>
          <w:spacing w:val="-31"/>
          <w:w w:val="95"/>
          <w:sz w:val="26"/>
          <w:szCs w:val="26"/>
        </w:rPr>
        <w:t xml:space="preserve"> </w:t>
      </w:r>
      <w:r w:rsidRPr="00EB6A31">
        <w:rPr>
          <w:noProof/>
          <w:color w:val="000000"/>
          <w:w w:val="95"/>
          <w:sz w:val="26"/>
          <w:szCs w:val="26"/>
        </w:rPr>
        <w:t>punktów</w:t>
      </w:r>
      <w:r w:rsidRPr="00EB6A31">
        <w:rPr>
          <w:noProof/>
          <w:color w:val="000000"/>
          <w:spacing w:val="-31"/>
          <w:w w:val="95"/>
          <w:sz w:val="26"/>
          <w:szCs w:val="26"/>
        </w:rPr>
        <w:t xml:space="preserve"> </w:t>
      </w:r>
      <w:r w:rsidRPr="00EB6A31">
        <w:rPr>
          <w:noProof/>
          <w:color w:val="000000"/>
          <w:w w:val="95"/>
          <w:sz w:val="26"/>
          <w:szCs w:val="26"/>
        </w:rPr>
        <w:t>wygrywa</w:t>
      </w:r>
      <w:r w:rsidRPr="00EB6A31">
        <w:rPr>
          <w:noProof/>
          <w:color w:val="000000"/>
          <w:spacing w:val="-32"/>
          <w:w w:val="95"/>
          <w:sz w:val="26"/>
          <w:szCs w:val="26"/>
        </w:rPr>
        <w:t xml:space="preserve"> </w:t>
      </w:r>
      <w:r w:rsidRPr="00EB6A31">
        <w:rPr>
          <w:noProof/>
          <w:color w:val="000000"/>
          <w:w w:val="95"/>
          <w:sz w:val="26"/>
          <w:szCs w:val="26"/>
        </w:rPr>
        <w:t>mecz</w:t>
      </w:r>
      <w:r w:rsidRPr="00EB6A31">
        <w:rPr>
          <w:noProof/>
          <w:color w:val="000000"/>
          <w:spacing w:val="-29"/>
          <w:w w:val="95"/>
          <w:sz w:val="26"/>
          <w:szCs w:val="26"/>
        </w:rPr>
        <w:t xml:space="preserve"> </w:t>
      </w:r>
      <w:r w:rsidRPr="00EB6A31">
        <w:rPr>
          <w:noProof/>
          <w:color w:val="000000"/>
          <w:w w:val="95"/>
          <w:sz w:val="26"/>
          <w:szCs w:val="26"/>
        </w:rPr>
        <w:t>przed</w:t>
      </w:r>
      <w:r w:rsidRPr="00EB6A31">
        <w:rPr>
          <w:noProof/>
          <w:color w:val="000000"/>
          <w:spacing w:val="-32"/>
          <w:w w:val="95"/>
          <w:sz w:val="26"/>
          <w:szCs w:val="26"/>
        </w:rPr>
        <w:t xml:space="preserve"> </w:t>
      </w:r>
      <w:r w:rsidRPr="00EB6A31">
        <w:rPr>
          <w:noProof/>
          <w:color w:val="000000"/>
          <w:w w:val="95"/>
          <w:sz w:val="26"/>
          <w:szCs w:val="26"/>
        </w:rPr>
        <w:t>upływem czasu (dotyczy regulaminowego czasu</w:t>
      </w:r>
      <w:r w:rsidRPr="00EB6A31">
        <w:rPr>
          <w:noProof/>
          <w:color w:val="000000"/>
          <w:spacing w:val="-36"/>
          <w:w w:val="95"/>
          <w:sz w:val="26"/>
          <w:szCs w:val="26"/>
        </w:rPr>
        <w:t xml:space="preserve"> </w:t>
      </w:r>
      <w:r w:rsidRPr="00EB6A31">
        <w:rPr>
          <w:noProof/>
          <w:color w:val="000000"/>
          <w:w w:val="95"/>
          <w:sz w:val="26"/>
          <w:szCs w:val="26"/>
        </w:rPr>
        <w:t>gry),</w:t>
      </w:r>
    </w:p>
    <w:p w14:paraId="65A6E211" w14:textId="77777777" w:rsidR="00F55C84" w:rsidRPr="00EB6A31" w:rsidRDefault="00F55C84" w:rsidP="00A8650C">
      <w:pPr>
        <w:pStyle w:val="Akapitzlist"/>
        <w:widowControl w:val="0"/>
        <w:numPr>
          <w:ilvl w:val="1"/>
          <w:numId w:val="47"/>
        </w:numPr>
        <w:tabs>
          <w:tab w:val="left" w:pos="1207"/>
        </w:tabs>
        <w:autoSpaceDE w:val="0"/>
        <w:autoSpaceDN w:val="0"/>
        <w:spacing w:line="237" w:lineRule="auto"/>
        <w:ind w:right="107"/>
        <w:contextualSpacing w:val="0"/>
        <w:jc w:val="both"/>
        <w:rPr>
          <w:noProof/>
          <w:color w:val="000000"/>
          <w:sz w:val="26"/>
          <w:szCs w:val="26"/>
        </w:rPr>
      </w:pPr>
      <w:r w:rsidRPr="00EB6A31">
        <w:rPr>
          <w:noProof/>
          <w:color w:val="000000"/>
          <w:w w:val="95"/>
          <w:sz w:val="26"/>
          <w:szCs w:val="26"/>
        </w:rPr>
        <w:t>jeżeli</w:t>
      </w:r>
      <w:r w:rsidRPr="00EB6A31">
        <w:rPr>
          <w:noProof/>
          <w:color w:val="000000"/>
          <w:spacing w:val="-30"/>
          <w:w w:val="95"/>
          <w:sz w:val="26"/>
          <w:szCs w:val="26"/>
        </w:rPr>
        <w:t xml:space="preserve"> </w:t>
      </w:r>
      <w:r w:rsidRPr="00EB6A31">
        <w:rPr>
          <w:noProof/>
          <w:color w:val="000000"/>
          <w:w w:val="95"/>
          <w:sz w:val="26"/>
          <w:szCs w:val="26"/>
        </w:rPr>
        <w:t>na</w:t>
      </w:r>
      <w:r w:rsidRPr="00EB6A31">
        <w:rPr>
          <w:noProof/>
          <w:color w:val="000000"/>
          <w:spacing w:val="-29"/>
          <w:w w:val="95"/>
          <w:sz w:val="26"/>
          <w:szCs w:val="26"/>
        </w:rPr>
        <w:t xml:space="preserve"> </w:t>
      </w:r>
      <w:r w:rsidRPr="00EB6A31">
        <w:rPr>
          <w:noProof/>
          <w:color w:val="000000"/>
          <w:w w:val="95"/>
          <w:sz w:val="26"/>
          <w:szCs w:val="26"/>
        </w:rPr>
        <w:t>koniec</w:t>
      </w:r>
      <w:r w:rsidRPr="00EB6A31">
        <w:rPr>
          <w:noProof/>
          <w:color w:val="000000"/>
          <w:spacing w:val="-30"/>
          <w:w w:val="95"/>
          <w:sz w:val="26"/>
          <w:szCs w:val="26"/>
        </w:rPr>
        <w:t xml:space="preserve"> </w:t>
      </w:r>
      <w:r w:rsidRPr="00EB6A31">
        <w:rPr>
          <w:noProof/>
          <w:color w:val="000000"/>
          <w:w w:val="95"/>
          <w:sz w:val="26"/>
          <w:szCs w:val="26"/>
        </w:rPr>
        <w:t>regularnego</w:t>
      </w:r>
      <w:r w:rsidRPr="00EB6A31">
        <w:rPr>
          <w:noProof/>
          <w:color w:val="000000"/>
          <w:spacing w:val="-29"/>
          <w:w w:val="95"/>
          <w:sz w:val="26"/>
          <w:szCs w:val="26"/>
        </w:rPr>
        <w:t xml:space="preserve"> </w:t>
      </w:r>
      <w:r w:rsidRPr="00EB6A31">
        <w:rPr>
          <w:noProof/>
          <w:color w:val="000000"/>
          <w:w w:val="95"/>
          <w:sz w:val="26"/>
          <w:szCs w:val="26"/>
        </w:rPr>
        <w:t>czasu</w:t>
      </w:r>
      <w:r w:rsidRPr="00EB6A31">
        <w:rPr>
          <w:noProof/>
          <w:color w:val="000000"/>
          <w:spacing w:val="-30"/>
          <w:w w:val="95"/>
          <w:sz w:val="26"/>
          <w:szCs w:val="26"/>
        </w:rPr>
        <w:t xml:space="preserve"> </w:t>
      </w:r>
      <w:r w:rsidRPr="00EB6A31">
        <w:rPr>
          <w:noProof/>
          <w:color w:val="000000"/>
          <w:w w:val="95"/>
          <w:sz w:val="26"/>
          <w:szCs w:val="26"/>
        </w:rPr>
        <w:t>gry</w:t>
      </w:r>
      <w:r w:rsidRPr="00EB6A31">
        <w:rPr>
          <w:noProof/>
          <w:color w:val="000000"/>
          <w:spacing w:val="-29"/>
          <w:w w:val="95"/>
          <w:sz w:val="26"/>
          <w:szCs w:val="26"/>
        </w:rPr>
        <w:t xml:space="preserve"> </w:t>
      </w:r>
      <w:r w:rsidRPr="00EB6A31">
        <w:rPr>
          <w:noProof/>
          <w:color w:val="000000"/>
          <w:w w:val="95"/>
          <w:sz w:val="26"/>
          <w:szCs w:val="26"/>
        </w:rPr>
        <w:t>wynik</w:t>
      </w:r>
      <w:r w:rsidRPr="00EB6A31">
        <w:rPr>
          <w:noProof/>
          <w:color w:val="000000"/>
          <w:spacing w:val="-29"/>
          <w:w w:val="95"/>
          <w:sz w:val="26"/>
          <w:szCs w:val="26"/>
        </w:rPr>
        <w:t xml:space="preserve"> </w:t>
      </w:r>
      <w:r w:rsidRPr="00EB6A31">
        <w:rPr>
          <w:noProof/>
          <w:color w:val="000000"/>
          <w:w w:val="95"/>
          <w:sz w:val="26"/>
          <w:szCs w:val="26"/>
        </w:rPr>
        <w:t>pozostaje</w:t>
      </w:r>
      <w:r w:rsidRPr="00EB6A31">
        <w:rPr>
          <w:noProof/>
          <w:color w:val="000000"/>
          <w:spacing w:val="-29"/>
          <w:w w:val="95"/>
          <w:sz w:val="26"/>
          <w:szCs w:val="26"/>
        </w:rPr>
        <w:t xml:space="preserve"> </w:t>
      </w:r>
      <w:r w:rsidRPr="00EB6A31">
        <w:rPr>
          <w:noProof/>
          <w:color w:val="000000"/>
          <w:w w:val="95"/>
          <w:sz w:val="26"/>
          <w:szCs w:val="26"/>
        </w:rPr>
        <w:t>nierozstrzygnięty,</w:t>
      </w:r>
      <w:r w:rsidRPr="00EB6A31">
        <w:rPr>
          <w:noProof/>
          <w:color w:val="000000"/>
          <w:spacing w:val="-30"/>
          <w:w w:val="95"/>
          <w:sz w:val="26"/>
          <w:szCs w:val="26"/>
        </w:rPr>
        <w:t xml:space="preserve"> </w:t>
      </w:r>
      <w:r w:rsidRPr="00EB6A31">
        <w:rPr>
          <w:noProof/>
          <w:color w:val="000000"/>
          <w:w w:val="95"/>
          <w:sz w:val="26"/>
          <w:szCs w:val="26"/>
        </w:rPr>
        <w:t>zostanie</w:t>
      </w:r>
      <w:r w:rsidRPr="00EB6A31">
        <w:rPr>
          <w:noProof/>
          <w:color w:val="000000"/>
          <w:spacing w:val="-29"/>
          <w:w w:val="95"/>
          <w:sz w:val="26"/>
          <w:szCs w:val="26"/>
        </w:rPr>
        <w:t xml:space="preserve"> </w:t>
      </w:r>
      <w:r w:rsidRPr="00EB6A31">
        <w:rPr>
          <w:noProof/>
          <w:color w:val="000000"/>
          <w:w w:val="95"/>
          <w:sz w:val="26"/>
          <w:szCs w:val="26"/>
        </w:rPr>
        <w:t>rozegrana dogrywka;</w:t>
      </w:r>
      <w:r w:rsidRPr="00EB6A31">
        <w:rPr>
          <w:noProof/>
          <w:color w:val="000000"/>
          <w:spacing w:val="-33"/>
          <w:w w:val="95"/>
          <w:sz w:val="26"/>
          <w:szCs w:val="26"/>
        </w:rPr>
        <w:t xml:space="preserve"> </w:t>
      </w:r>
      <w:r w:rsidRPr="00EB6A31">
        <w:rPr>
          <w:noProof/>
          <w:color w:val="000000"/>
          <w:w w:val="95"/>
          <w:sz w:val="26"/>
          <w:szCs w:val="26"/>
        </w:rPr>
        <w:t>przed</w:t>
      </w:r>
      <w:r w:rsidRPr="00EB6A31">
        <w:rPr>
          <w:noProof/>
          <w:color w:val="000000"/>
          <w:spacing w:val="-34"/>
          <w:w w:val="95"/>
          <w:sz w:val="26"/>
          <w:szCs w:val="26"/>
        </w:rPr>
        <w:t xml:space="preserve"> </w:t>
      </w:r>
      <w:r w:rsidRPr="00EB6A31">
        <w:rPr>
          <w:noProof/>
          <w:color w:val="000000"/>
          <w:w w:val="95"/>
          <w:sz w:val="26"/>
          <w:szCs w:val="26"/>
        </w:rPr>
        <w:t>rozpoczęciem</w:t>
      </w:r>
      <w:r w:rsidRPr="00EB6A31">
        <w:rPr>
          <w:noProof/>
          <w:color w:val="000000"/>
          <w:spacing w:val="-33"/>
          <w:w w:val="95"/>
          <w:sz w:val="26"/>
          <w:szCs w:val="26"/>
        </w:rPr>
        <w:t xml:space="preserve"> </w:t>
      </w:r>
      <w:r w:rsidRPr="00EB6A31">
        <w:rPr>
          <w:noProof/>
          <w:color w:val="000000"/>
          <w:w w:val="95"/>
          <w:sz w:val="26"/>
          <w:szCs w:val="26"/>
        </w:rPr>
        <w:t>dogrywki</w:t>
      </w:r>
      <w:r w:rsidRPr="00EB6A31">
        <w:rPr>
          <w:noProof/>
          <w:color w:val="000000"/>
          <w:spacing w:val="-34"/>
          <w:w w:val="95"/>
          <w:sz w:val="26"/>
          <w:szCs w:val="26"/>
        </w:rPr>
        <w:t xml:space="preserve"> </w:t>
      </w:r>
      <w:r w:rsidRPr="00EB6A31">
        <w:rPr>
          <w:noProof/>
          <w:color w:val="000000"/>
          <w:w w:val="95"/>
          <w:sz w:val="26"/>
          <w:szCs w:val="26"/>
        </w:rPr>
        <w:t>będzie</w:t>
      </w:r>
      <w:r w:rsidRPr="00EB6A31">
        <w:rPr>
          <w:noProof/>
          <w:color w:val="000000"/>
          <w:spacing w:val="-34"/>
          <w:w w:val="95"/>
          <w:sz w:val="26"/>
          <w:szCs w:val="26"/>
        </w:rPr>
        <w:t xml:space="preserve"> </w:t>
      </w:r>
      <w:r w:rsidRPr="00EB6A31">
        <w:rPr>
          <w:noProof/>
          <w:color w:val="000000"/>
          <w:w w:val="95"/>
          <w:sz w:val="26"/>
          <w:szCs w:val="26"/>
        </w:rPr>
        <w:t>miała</w:t>
      </w:r>
      <w:r w:rsidRPr="00EB6A31">
        <w:rPr>
          <w:noProof/>
          <w:color w:val="000000"/>
          <w:spacing w:val="-32"/>
          <w:w w:val="95"/>
          <w:sz w:val="26"/>
          <w:szCs w:val="26"/>
        </w:rPr>
        <w:t xml:space="preserve"> </w:t>
      </w:r>
      <w:r w:rsidRPr="00EB6A31">
        <w:rPr>
          <w:noProof/>
          <w:color w:val="000000"/>
          <w:w w:val="95"/>
          <w:sz w:val="26"/>
          <w:szCs w:val="26"/>
        </w:rPr>
        <w:t>miejsce</w:t>
      </w:r>
      <w:r w:rsidRPr="00EB6A31">
        <w:rPr>
          <w:noProof/>
          <w:color w:val="000000"/>
          <w:spacing w:val="-34"/>
          <w:w w:val="95"/>
          <w:sz w:val="26"/>
          <w:szCs w:val="26"/>
        </w:rPr>
        <w:t xml:space="preserve"> </w:t>
      </w:r>
      <w:r w:rsidRPr="00EB6A31">
        <w:rPr>
          <w:noProof/>
          <w:color w:val="000000"/>
          <w:w w:val="95"/>
          <w:sz w:val="26"/>
          <w:szCs w:val="26"/>
        </w:rPr>
        <w:t>jednominutowa</w:t>
      </w:r>
      <w:r w:rsidRPr="00EB6A31">
        <w:rPr>
          <w:noProof/>
          <w:color w:val="000000"/>
          <w:spacing w:val="-34"/>
          <w:w w:val="95"/>
          <w:sz w:val="26"/>
          <w:szCs w:val="26"/>
        </w:rPr>
        <w:t xml:space="preserve"> </w:t>
      </w:r>
      <w:r w:rsidRPr="00EB6A31">
        <w:rPr>
          <w:noProof/>
          <w:color w:val="000000"/>
          <w:w w:val="95"/>
          <w:sz w:val="26"/>
          <w:szCs w:val="26"/>
        </w:rPr>
        <w:t>przerwa,</w:t>
      </w:r>
    </w:p>
    <w:p w14:paraId="4E3B8808" w14:textId="7311AE2B" w:rsidR="00F55C84" w:rsidRPr="00EB6D8B" w:rsidRDefault="00F55C84" w:rsidP="00A8650C">
      <w:pPr>
        <w:pStyle w:val="Akapitzlist"/>
        <w:widowControl w:val="0"/>
        <w:numPr>
          <w:ilvl w:val="1"/>
          <w:numId w:val="47"/>
        </w:numPr>
        <w:tabs>
          <w:tab w:val="left" w:pos="1206"/>
          <w:tab w:val="left" w:pos="1207"/>
        </w:tabs>
        <w:autoSpaceDE w:val="0"/>
        <w:autoSpaceDN w:val="0"/>
        <w:spacing w:line="243" w:lineRule="exact"/>
        <w:ind w:left="1206" w:hanging="348"/>
        <w:contextualSpacing w:val="0"/>
        <w:rPr>
          <w:noProof/>
          <w:color w:val="000000"/>
          <w:sz w:val="26"/>
          <w:szCs w:val="26"/>
        </w:rPr>
      </w:pPr>
      <w:r w:rsidRPr="00EB6A31">
        <w:rPr>
          <w:noProof/>
          <w:color w:val="000000"/>
          <w:w w:val="95"/>
          <w:sz w:val="26"/>
          <w:szCs w:val="26"/>
        </w:rPr>
        <w:t>drużyna,</w:t>
      </w:r>
      <w:r w:rsidRPr="00EB6A31">
        <w:rPr>
          <w:noProof/>
          <w:color w:val="000000"/>
          <w:spacing w:val="-21"/>
          <w:w w:val="95"/>
          <w:sz w:val="26"/>
          <w:szCs w:val="26"/>
        </w:rPr>
        <w:t xml:space="preserve"> </w:t>
      </w:r>
      <w:r w:rsidRPr="00EB6A31">
        <w:rPr>
          <w:noProof/>
          <w:color w:val="000000"/>
          <w:w w:val="95"/>
          <w:sz w:val="26"/>
          <w:szCs w:val="26"/>
        </w:rPr>
        <w:t>która</w:t>
      </w:r>
      <w:r w:rsidRPr="00EB6A31">
        <w:rPr>
          <w:noProof/>
          <w:color w:val="000000"/>
          <w:spacing w:val="-17"/>
          <w:w w:val="95"/>
          <w:sz w:val="26"/>
          <w:szCs w:val="26"/>
        </w:rPr>
        <w:t xml:space="preserve"> </w:t>
      </w:r>
      <w:r w:rsidRPr="00EB6A31">
        <w:rPr>
          <w:noProof/>
          <w:color w:val="000000"/>
          <w:w w:val="95"/>
          <w:sz w:val="26"/>
          <w:szCs w:val="26"/>
        </w:rPr>
        <w:t>jako</w:t>
      </w:r>
      <w:r w:rsidRPr="00EB6A31">
        <w:rPr>
          <w:noProof/>
          <w:color w:val="000000"/>
          <w:spacing w:val="-20"/>
          <w:w w:val="95"/>
          <w:sz w:val="26"/>
          <w:szCs w:val="26"/>
        </w:rPr>
        <w:t xml:space="preserve"> </w:t>
      </w:r>
      <w:r w:rsidRPr="00EB6A31">
        <w:rPr>
          <w:noProof/>
          <w:color w:val="000000"/>
          <w:w w:val="95"/>
          <w:sz w:val="26"/>
          <w:szCs w:val="26"/>
        </w:rPr>
        <w:t>pierwsza</w:t>
      </w:r>
      <w:r w:rsidRPr="00EB6A31">
        <w:rPr>
          <w:noProof/>
          <w:color w:val="000000"/>
          <w:spacing w:val="-20"/>
          <w:w w:val="95"/>
          <w:sz w:val="26"/>
          <w:szCs w:val="26"/>
        </w:rPr>
        <w:t xml:space="preserve"> </w:t>
      </w:r>
      <w:r w:rsidRPr="00EB6A31">
        <w:rPr>
          <w:noProof/>
          <w:color w:val="000000"/>
          <w:w w:val="95"/>
          <w:sz w:val="26"/>
          <w:szCs w:val="26"/>
        </w:rPr>
        <w:t>zdobędzie</w:t>
      </w:r>
      <w:r w:rsidRPr="00EB6A31">
        <w:rPr>
          <w:noProof/>
          <w:color w:val="000000"/>
          <w:spacing w:val="-20"/>
          <w:w w:val="95"/>
          <w:sz w:val="26"/>
          <w:szCs w:val="26"/>
        </w:rPr>
        <w:t xml:space="preserve"> </w:t>
      </w:r>
      <w:r w:rsidRPr="00EB6A31">
        <w:rPr>
          <w:noProof/>
          <w:color w:val="000000"/>
          <w:w w:val="95"/>
          <w:sz w:val="26"/>
          <w:szCs w:val="26"/>
        </w:rPr>
        <w:t>2</w:t>
      </w:r>
      <w:r w:rsidRPr="00EB6A31">
        <w:rPr>
          <w:noProof/>
          <w:color w:val="000000"/>
          <w:spacing w:val="-20"/>
          <w:w w:val="95"/>
          <w:sz w:val="26"/>
          <w:szCs w:val="26"/>
        </w:rPr>
        <w:t xml:space="preserve"> </w:t>
      </w:r>
      <w:r w:rsidRPr="00EB6A31">
        <w:rPr>
          <w:noProof/>
          <w:color w:val="000000"/>
          <w:w w:val="95"/>
          <w:sz w:val="26"/>
          <w:szCs w:val="26"/>
        </w:rPr>
        <w:t>punkty</w:t>
      </w:r>
      <w:r w:rsidRPr="00EB6A31">
        <w:rPr>
          <w:noProof/>
          <w:color w:val="000000"/>
          <w:spacing w:val="-20"/>
          <w:w w:val="95"/>
          <w:sz w:val="26"/>
          <w:szCs w:val="26"/>
        </w:rPr>
        <w:t xml:space="preserve"> </w:t>
      </w:r>
      <w:r w:rsidRPr="00EB6A31">
        <w:rPr>
          <w:noProof/>
          <w:color w:val="000000"/>
          <w:w w:val="95"/>
          <w:sz w:val="26"/>
          <w:szCs w:val="26"/>
        </w:rPr>
        <w:t>w</w:t>
      </w:r>
      <w:r w:rsidRPr="00EB6A31">
        <w:rPr>
          <w:noProof/>
          <w:color w:val="000000"/>
          <w:spacing w:val="-19"/>
          <w:w w:val="95"/>
          <w:sz w:val="26"/>
          <w:szCs w:val="26"/>
        </w:rPr>
        <w:t xml:space="preserve"> </w:t>
      </w:r>
      <w:r w:rsidRPr="00EB6A31">
        <w:rPr>
          <w:noProof/>
          <w:color w:val="000000"/>
          <w:w w:val="95"/>
          <w:sz w:val="26"/>
          <w:szCs w:val="26"/>
        </w:rPr>
        <w:t>dogrywce,</w:t>
      </w:r>
      <w:r w:rsidRPr="00EB6A31">
        <w:rPr>
          <w:noProof/>
          <w:color w:val="000000"/>
          <w:spacing w:val="-20"/>
          <w:w w:val="95"/>
          <w:sz w:val="26"/>
          <w:szCs w:val="26"/>
        </w:rPr>
        <w:t xml:space="preserve"> </w:t>
      </w:r>
      <w:r w:rsidRPr="00EB6A31">
        <w:rPr>
          <w:noProof/>
          <w:color w:val="000000"/>
          <w:w w:val="95"/>
          <w:sz w:val="26"/>
          <w:szCs w:val="26"/>
        </w:rPr>
        <w:t>wygrywa</w:t>
      </w:r>
      <w:r w:rsidRPr="00EB6A31">
        <w:rPr>
          <w:noProof/>
          <w:color w:val="000000"/>
          <w:spacing w:val="-20"/>
          <w:w w:val="95"/>
          <w:sz w:val="26"/>
          <w:szCs w:val="26"/>
        </w:rPr>
        <w:t xml:space="preserve"> </w:t>
      </w:r>
      <w:r w:rsidRPr="00EB6A31">
        <w:rPr>
          <w:noProof/>
          <w:color w:val="000000"/>
          <w:w w:val="95"/>
          <w:sz w:val="26"/>
          <w:szCs w:val="26"/>
        </w:rPr>
        <w:t>mecz,</w:t>
      </w:r>
    </w:p>
    <w:p w14:paraId="42437C2B"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drużyna przegrywa mecz walkowerem, jeśli o wyznaczonej godzinie rozpoczęcia meczu, nie stawi</w:t>
      </w:r>
    </w:p>
    <w:p w14:paraId="31FF452E"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się na boisku z 3 zawodnikami gotowymi do gry,</w:t>
      </w:r>
    </w:p>
    <w:p w14:paraId="290DBB19" w14:textId="0DAA821E"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 xml:space="preserve"> w przypadku walkowera, wynik meczu zostaje zapisany jako W-0 lub 0-W (gdzie „W” oznacza</w:t>
      </w:r>
    </w:p>
    <w:p w14:paraId="0ECF6934"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wygraną). Kiedy oblicza się średnią zdobytych punktów przez drużynę zwycięską, wynik tego</w:t>
      </w:r>
    </w:p>
    <w:p w14:paraId="4603AF6E"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meczu nie jest brany pod uwagę, natomiast obliczając średnią zdobytych punktów drużyny</w:t>
      </w:r>
    </w:p>
    <w:p w14:paraId="166DEA00"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przegranej, wynik tego meczu zaliczany jest jako 0 punktów,</w:t>
      </w:r>
    </w:p>
    <w:p w14:paraId="11B6D014" w14:textId="1B9FEE05"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drużyna przegrywa mecz wskutek braku zawodników, jeżeli opuszcza boisko przed zakończeniem</w:t>
      </w:r>
    </w:p>
    <w:p w14:paraId="2D594D15"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meczu lub wszyscy zawodnicy tej drużyny są kontuzjowani lub zostali zdyskwalifikowani.</w:t>
      </w:r>
    </w:p>
    <w:p w14:paraId="55EEF2D9" w14:textId="4517FF9D"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w przypadku przegranej wskutek braku zawodników, drużyna zwycięska może wybrać utrzymanie</w:t>
      </w:r>
    </w:p>
    <w:p w14:paraId="4AE74EF7"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wyniku meczu w momencie przerwania gry lub wygraną walkowerem, podczas gdy liczba</w:t>
      </w:r>
    </w:p>
    <w:p w14:paraId="26CD354B"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punktów drużyny przegrywającej będzie wynosić 0 w obydwu przypadkach. W przypadku, gdy</w:t>
      </w:r>
    </w:p>
    <w:p w14:paraId="298256BD"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drużyna wygrywająca wybierze walkower, wynik meczu nie będzie brany pod uwagę do</w:t>
      </w:r>
    </w:p>
    <w:p w14:paraId="0853A102" w14:textId="084657FF" w:rsidR="00EB6D8B" w:rsidRPr="00EB6A31" w:rsidRDefault="00EB6D8B" w:rsidP="00A8650C">
      <w:pPr>
        <w:pStyle w:val="Akapitzlist"/>
        <w:widowControl w:val="0"/>
        <w:numPr>
          <w:ilvl w:val="1"/>
          <w:numId w:val="47"/>
        </w:numPr>
        <w:tabs>
          <w:tab w:val="left" w:pos="1206"/>
          <w:tab w:val="left" w:pos="1207"/>
        </w:tabs>
        <w:autoSpaceDE w:val="0"/>
        <w:autoSpaceDN w:val="0"/>
        <w:spacing w:line="243" w:lineRule="exact"/>
        <w:contextualSpacing w:val="0"/>
        <w:rPr>
          <w:noProof/>
          <w:color w:val="000000"/>
          <w:sz w:val="26"/>
          <w:szCs w:val="26"/>
        </w:rPr>
      </w:pPr>
      <w:r w:rsidRPr="00EB6D8B">
        <w:rPr>
          <w:noProof/>
          <w:color w:val="000000"/>
          <w:sz w:val="26"/>
          <w:szCs w:val="26"/>
        </w:rPr>
        <w:t>obliczania średniej zdobytych punktów tej drużyny.</w:t>
      </w:r>
    </w:p>
    <w:p w14:paraId="5CDE7D49" w14:textId="77777777" w:rsidR="00F55C84" w:rsidRPr="00EB6A31" w:rsidRDefault="00F55C84" w:rsidP="00A8650C">
      <w:pPr>
        <w:pStyle w:val="Akapitzlist"/>
        <w:widowControl w:val="0"/>
        <w:numPr>
          <w:ilvl w:val="1"/>
          <w:numId w:val="47"/>
        </w:numPr>
        <w:tabs>
          <w:tab w:val="left" w:pos="1207"/>
        </w:tabs>
        <w:autoSpaceDE w:val="0"/>
        <w:autoSpaceDN w:val="0"/>
        <w:spacing w:line="237" w:lineRule="auto"/>
        <w:ind w:right="105"/>
        <w:contextualSpacing w:val="0"/>
        <w:jc w:val="both"/>
        <w:rPr>
          <w:noProof/>
          <w:color w:val="000000"/>
          <w:sz w:val="26"/>
          <w:szCs w:val="26"/>
        </w:rPr>
      </w:pPr>
      <w:r w:rsidRPr="00EB6A31">
        <w:rPr>
          <w:noProof/>
          <w:color w:val="000000"/>
          <w:w w:val="95"/>
          <w:sz w:val="26"/>
          <w:szCs w:val="26"/>
        </w:rPr>
        <w:t>drużyna</w:t>
      </w:r>
      <w:r w:rsidRPr="00EB6A31">
        <w:rPr>
          <w:noProof/>
          <w:color w:val="000000"/>
          <w:spacing w:val="-39"/>
          <w:w w:val="95"/>
          <w:sz w:val="26"/>
          <w:szCs w:val="26"/>
        </w:rPr>
        <w:t xml:space="preserve"> </w:t>
      </w:r>
      <w:r w:rsidRPr="00EB6A31">
        <w:rPr>
          <w:noProof/>
          <w:color w:val="000000"/>
          <w:w w:val="95"/>
          <w:sz w:val="26"/>
          <w:szCs w:val="26"/>
        </w:rPr>
        <w:t>podlega</w:t>
      </w:r>
      <w:r w:rsidRPr="00EB6A31">
        <w:rPr>
          <w:noProof/>
          <w:color w:val="000000"/>
          <w:spacing w:val="-39"/>
          <w:w w:val="95"/>
          <w:sz w:val="26"/>
          <w:szCs w:val="26"/>
        </w:rPr>
        <w:t xml:space="preserve"> </w:t>
      </w:r>
      <w:r w:rsidRPr="00EB6A31">
        <w:rPr>
          <w:noProof/>
          <w:color w:val="000000"/>
          <w:w w:val="95"/>
          <w:sz w:val="26"/>
          <w:szCs w:val="26"/>
        </w:rPr>
        <w:t>karze</w:t>
      </w:r>
      <w:r w:rsidRPr="00EB6A31">
        <w:rPr>
          <w:noProof/>
          <w:color w:val="000000"/>
          <w:spacing w:val="-39"/>
          <w:w w:val="95"/>
          <w:sz w:val="26"/>
          <w:szCs w:val="26"/>
        </w:rPr>
        <w:t xml:space="preserve"> </w:t>
      </w:r>
      <w:r w:rsidRPr="00EB6A31">
        <w:rPr>
          <w:noProof/>
          <w:color w:val="000000"/>
          <w:w w:val="95"/>
          <w:sz w:val="26"/>
          <w:szCs w:val="26"/>
        </w:rPr>
        <w:t>za</w:t>
      </w:r>
      <w:r w:rsidRPr="00EB6A31">
        <w:rPr>
          <w:noProof/>
          <w:color w:val="000000"/>
          <w:spacing w:val="-39"/>
          <w:w w:val="95"/>
          <w:sz w:val="26"/>
          <w:szCs w:val="26"/>
        </w:rPr>
        <w:t xml:space="preserve"> </w:t>
      </w:r>
      <w:r w:rsidRPr="00EB6A31">
        <w:rPr>
          <w:noProof/>
          <w:color w:val="000000"/>
          <w:w w:val="95"/>
          <w:sz w:val="26"/>
          <w:szCs w:val="26"/>
        </w:rPr>
        <w:t>faule</w:t>
      </w:r>
      <w:r w:rsidRPr="00EB6A31">
        <w:rPr>
          <w:noProof/>
          <w:color w:val="000000"/>
          <w:spacing w:val="-39"/>
          <w:w w:val="95"/>
          <w:sz w:val="26"/>
          <w:szCs w:val="26"/>
        </w:rPr>
        <w:t xml:space="preserve"> </w:t>
      </w:r>
      <w:r w:rsidRPr="00EB6A31">
        <w:rPr>
          <w:noProof/>
          <w:color w:val="000000"/>
          <w:w w:val="95"/>
          <w:sz w:val="26"/>
          <w:szCs w:val="26"/>
        </w:rPr>
        <w:t>drużyny</w:t>
      </w:r>
      <w:r w:rsidRPr="00EB6A31">
        <w:rPr>
          <w:noProof/>
          <w:color w:val="000000"/>
          <w:spacing w:val="-39"/>
          <w:w w:val="95"/>
          <w:sz w:val="26"/>
          <w:szCs w:val="26"/>
        </w:rPr>
        <w:t xml:space="preserve"> </w:t>
      </w:r>
      <w:r w:rsidRPr="00EB6A31">
        <w:rPr>
          <w:noProof/>
          <w:color w:val="000000"/>
          <w:w w:val="95"/>
          <w:sz w:val="26"/>
          <w:szCs w:val="26"/>
        </w:rPr>
        <w:t>po</w:t>
      </w:r>
      <w:r w:rsidRPr="00EB6A31">
        <w:rPr>
          <w:noProof/>
          <w:color w:val="000000"/>
          <w:spacing w:val="-39"/>
          <w:w w:val="95"/>
          <w:sz w:val="26"/>
          <w:szCs w:val="26"/>
        </w:rPr>
        <w:t xml:space="preserve"> </w:t>
      </w:r>
      <w:r w:rsidRPr="00EB6A31">
        <w:rPr>
          <w:noProof/>
          <w:color w:val="000000"/>
          <w:w w:val="95"/>
          <w:sz w:val="26"/>
          <w:szCs w:val="26"/>
        </w:rPr>
        <w:t>tym,</w:t>
      </w:r>
      <w:r w:rsidRPr="00EB6A31">
        <w:rPr>
          <w:noProof/>
          <w:color w:val="000000"/>
          <w:spacing w:val="-38"/>
          <w:w w:val="95"/>
          <w:sz w:val="26"/>
          <w:szCs w:val="26"/>
        </w:rPr>
        <w:t xml:space="preserve"> </w:t>
      </w:r>
      <w:r w:rsidRPr="00EB6A31">
        <w:rPr>
          <w:noProof/>
          <w:color w:val="000000"/>
          <w:w w:val="95"/>
          <w:sz w:val="26"/>
          <w:szCs w:val="26"/>
        </w:rPr>
        <w:t>jak</w:t>
      </w:r>
      <w:r w:rsidRPr="00EB6A31">
        <w:rPr>
          <w:noProof/>
          <w:color w:val="000000"/>
          <w:spacing w:val="-39"/>
          <w:w w:val="95"/>
          <w:sz w:val="26"/>
          <w:szCs w:val="26"/>
        </w:rPr>
        <w:t xml:space="preserve"> </w:t>
      </w:r>
      <w:r w:rsidRPr="00EB6A31">
        <w:rPr>
          <w:noProof/>
          <w:color w:val="000000"/>
          <w:w w:val="95"/>
          <w:sz w:val="26"/>
          <w:szCs w:val="26"/>
        </w:rPr>
        <w:t>popełniła</w:t>
      </w:r>
      <w:r w:rsidRPr="00EB6A31">
        <w:rPr>
          <w:noProof/>
          <w:color w:val="000000"/>
          <w:spacing w:val="-39"/>
          <w:w w:val="95"/>
          <w:sz w:val="26"/>
          <w:szCs w:val="26"/>
        </w:rPr>
        <w:t xml:space="preserve"> </w:t>
      </w:r>
      <w:r w:rsidRPr="00EB6A31">
        <w:rPr>
          <w:noProof/>
          <w:color w:val="000000"/>
          <w:w w:val="95"/>
          <w:sz w:val="26"/>
          <w:szCs w:val="26"/>
        </w:rPr>
        <w:t>6</w:t>
      </w:r>
      <w:r w:rsidRPr="00EB6A31">
        <w:rPr>
          <w:noProof/>
          <w:color w:val="000000"/>
          <w:spacing w:val="-39"/>
          <w:w w:val="95"/>
          <w:sz w:val="26"/>
          <w:szCs w:val="26"/>
        </w:rPr>
        <w:t xml:space="preserve"> </w:t>
      </w:r>
      <w:r w:rsidRPr="00EB6A31">
        <w:rPr>
          <w:noProof/>
          <w:color w:val="000000"/>
          <w:w w:val="95"/>
          <w:sz w:val="26"/>
          <w:szCs w:val="26"/>
        </w:rPr>
        <w:t>fauli,</w:t>
      </w:r>
      <w:r w:rsidRPr="00EB6A31">
        <w:rPr>
          <w:noProof/>
          <w:color w:val="000000"/>
          <w:spacing w:val="-39"/>
          <w:w w:val="95"/>
          <w:sz w:val="26"/>
          <w:szCs w:val="26"/>
        </w:rPr>
        <w:t xml:space="preserve"> </w:t>
      </w:r>
      <w:r w:rsidRPr="00EB6A31">
        <w:rPr>
          <w:noProof/>
          <w:color w:val="000000"/>
          <w:w w:val="95"/>
          <w:sz w:val="26"/>
          <w:szCs w:val="26"/>
        </w:rPr>
        <w:t>faule</w:t>
      </w:r>
      <w:r w:rsidRPr="00EB6A31">
        <w:rPr>
          <w:noProof/>
          <w:color w:val="000000"/>
          <w:spacing w:val="-39"/>
          <w:w w:val="95"/>
          <w:sz w:val="26"/>
          <w:szCs w:val="26"/>
        </w:rPr>
        <w:t xml:space="preserve"> </w:t>
      </w:r>
      <w:r w:rsidRPr="00EB6A31">
        <w:rPr>
          <w:noProof/>
          <w:color w:val="000000"/>
          <w:w w:val="95"/>
          <w:sz w:val="26"/>
          <w:szCs w:val="26"/>
        </w:rPr>
        <w:t>popełnione</w:t>
      </w:r>
      <w:r w:rsidRPr="00EB6A31">
        <w:rPr>
          <w:noProof/>
          <w:color w:val="000000"/>
          <w:spacing w:val="-39"/>
          <w:w w:val="95"/>
          <w:sz w:val="26"/>
          <w:szCs w:val="26"/>
        </w:rPr>
        <w:t xml:space="preserve"> </w:t>
      </w:r>
      <w:r w:rsidRPr="00EB6A31">
        <w:rPr>
          <w:noProof/>
          <w:color w:val="000000"/>
          <w:w w:val="95"/>
          <w:sz w:val="26"/>
          <w:szCs w:val="26"/>
        </w:rPr>
        <w:t>w</w:t>
      </w:r>
      <w:r w:rsidRPr="00EB6A31">
        <w:rPr>
          <w:noProof/>
          <w:color w:val="000000"/>
          <w:spacing w:val="-38"/>
          <w:w w:val="95"/>
          <w:sz w:val="26"/>
          <w:szCs w:val="26"/>
        </w:rPr>
        <w:t xml:space="preserve"> </w:t>
      </w:r>
      <w:r w:rsidRPr="00EB6A31">
        <w:rPr>
          <w:noProof/>
          <w:color w:val="000000"/>
          <w:w w:val="95"/>
          <w:sz w:val="26"/>
          <w:szCs w:val="26"/>
        </w:rPr>
        <w:t xml:space="preserve">trakcie </w:t>
      </w:r>
      <w:r w:rsidRPr="00EB6A31">
        <w:rPr>
          <w:noProof/>
          <w:color w:val="000000"/>
          <w:w w:val="90"/>
          <w:sz w:val="26"/>
          <w:szCs w:val="26"/>
        </w:rPr>
        <w:t>akcji</w:t>
      </w:r>
      <w:r w:rsidRPr="00EB6A31">
        <w:rPr>
          <w:noProof/>
          <w:color w:val="000000"/>
          <w:spacing w:val="-19"/>
          <w:w w:val="90"/>
          <w:sz w:val="26"/>
          <w:szCs w:val="26"/>
        </w:rPr>
        <w:t xml:space="preserve"> </w:t>
      </w:r>
      <w:r w:rsidRPr="00EB6A31">
        <w:rPr>
          <w:noProof/>
          <w:color w:val="000000"/>
          <w:w w:val="90"/>
          <w:sz w:val="26"/>
          <w:szCs w:val="26"/>
        </w:rPr>
        <w:t>rzutowej</w:t>
      </w:r>
      <w:r w:rsidRPr="00EB6A31">
        <w:rPr>
          <w:noProof/>
          <w:color w:val="000000"/>
          <w:spacing w:val="-17"/>
          <w:w w:val="90"/>
          <w:sz w:val="26"/>
          <w:szCs w:val="26"/>
        </w:rPr>
        <w:t xml:space="preserve"> </w:t>
      </w:r>
      <w:r w:rsidRPr="00EB6A31">
        <w:rPr>
          <w:noProof/>
          <w:color w:val="000000"/>
          <w:w w:val="90"/>
          <w:sz w:val="26"/>
          <w:szCs w:val="26"/>
        </w:rPr>
        <w:t>w</w:t>
      </w:r>
      <w:r w:rsidRPr="00EB6A31">
        <w:rPr>
          <w:noProof/>
          <w:color w:val="000000"/>
          <w:spacing w:val="-19"/>
          <w:w w:val="90"/>
          <w:sz w:val="26"/>
          <w:szCs w:val="26"/>
        </w:rPr>
        <w:t xml:space="preserve"> </w:t>
      </w:r>
      <w:r w:rsidRPr="00EB6A31">
        <w:rPr>
          <w:noProof/>
          <w:color w:val="000000"/>
          <w:w w:val="90"/>
          <w:sz w:val="26"/>
          <w:szCs w:val="26"/>
        </w:rPr>
        <w:t>polu</w:t>
      </w:r>
      <w:r w:rsidRPr="00EB6A31">
        <w:rPr>
          <w:noProof/>
          <w:color w:val="000000"/>
          <w:spacing w:val="-17"/>
          <w:w w:val="90"/>
          <w:sz w:val="26"/>
          <w:szCs w:val="26"/>
        </w:rPr>
        <w:t xml:space="preserve"> </w:t>
      </w:r>
      <w:r w:rsidRPr="00EB6A31">
        <w:rPr>
          <w:noProof/>
          <w:color w:val="000000"/>
          <w:w w:val="90"/>
          <w:sz w:val="26"/>
          <w:szCs w:val="26"/>
        </w:rPr>
        <w:t>wewnątrz</w:t>
      </w:r>
      <w:r w:rsidRPr="00EB6A31">
        <w:rPr>
          <w:noProof/>
          <w:color w:val="000000"/>
          <w:spacing w:val="-20"/>
          <w:w w:val="90"/>
          <w:sz w:val="26"/>
          <w:szCs w:val="26"/>
        </w:rPr>
        <w:t xml:space="preserve"> </w:t>
      </w:r>
      <w:r w:rsidRPr="00EB6A31">
        <w:rPr>
          <w:noProof/>
          <w:color w:val="000000"/>
          <w:w w:val="90"/>
          <w:sz w:val="26"/>
          <w:szCs w:val="26"/>
        </w:rPr>
        <w:t>łuku</w:t>
      </w:r>
      <w:r w:rsidRPr="00EB6A31">
        <w:rPr>
          <w:noProof/>
          <w:color w:val="000000"/>
          <w:spacing w:val="-18"/>
          <w:w w:val="90"/>
          <w:sz w:val="26"/>
          <w:szCs w:val="26"/>
        </w:rPr>
        <w:t xml:space="preserve"> </w:t>
      </w:r>
      <w:r w:rsidRPr="00EB6A31">
        <w:rPr>
          <w:noProof/>
          <w:color w:val="000000"/>
          <w:w w:val="90"/>
          <w:sz w:val="26"/>
          <w:szCs w:val="26"/>
        </w:rPr>
        <w:t>będą</w:t>
      </w:r>
      <w:r w:rsidRPr="00EB6A31">
        <w:rPr>
          <w:noProof/>
          <w:color w:val="000000"/>
          <w:spacing w:val="-18"/>
          <w:w w:val="90"/>
          <w:sz w:val="26"/>
          <w:szCs w:val="26"/>
        </w:rPr>
        <w:t xml:space="preserve"> </w:t>
      </w:r>
      <w:r w:rsidRPr="00EB6A31">
        <w:rPr>
          <w:noProof/>
          <w:color w:val="000000"/>
          <w:w w:val="90"/>
          <w:sz w:val="26"/>
          <w:szCs w:val="26"/>
        </w:rPr>
        <w:t>karane</w:t>
      </w:r>
      <w:r w:rsidRPr="00EB6A31">
        <w:rPr>
          <w:noProof/>
          <w:color w:val="000000"/>
          <w:spacing w:val="-19"/>
          <w:w w:val="90"/>
          <w:sz w:val="26"/>
          <w:szCs w:val="26"/>
        </w:rPr>
        <w:t xml:space="preserve"> </w:t>
      </w:r>
      <w:r w:rsidRPr="00EB6A31">
        <w:rPr>
          <w:noProof/>
          <w:color w:val="000000"/>
          <w:w w:val="90"/>
          <w:sz w:val="26"/>
          <w:szCs w:val="26"/>
        </w:rPr>
        <w:t>jednym</w:t>
      </w:r>
      <w:r w:rsidRPr="00EB6A31">
        <w:rPr>
          <w:noProof/>
          <w:color w:val="000000"/>
          <w:spacing w:val="-19"/>
          <w:w w:val="90"/>
          <w:sz w:val="26"/>
          <w:szCs w:val="26"/>
        </w:rPr>
        <w:t xml:space="preserve"> </w:t>
      </w:r>
      <w:r w:rsidRPr="00EB6A31">
        <w:rPr>
          <w:noProof/>
          <w:color w:val="000000"/>
          <w:w w:val="90"/>
          <w:sz w:val="26"/>
          <w:szCs w:val="26"/>
        </w:rPr>
        <w:t>rzutem</w:t>
      </w:r>
      <w:r w:rsidRPr="00EB6A31">
        <w:rPr>
          <w:noProof/>
          <w:color w:val="000000"/>
          <w:spacing w:val="-17"/>
          <w:w w:val="90"/>
          <w:sz w:val="26"/>
          <w:szCs w:val="26"/>
        </w:rPr>
        <w:t xml:space="preserve"> </w:t>
      </w:r>
      <w:r w:rsidRPr="00EB6A31">
        <w:rPr>
          <w:noProof/>
          <w:color w:val="000000"/>
          <w:w w:val="90"/>
          <w:sz w:val="26"/>
          <w:szCs w:val="26"/>
        </w:rPr>
        <w:t>wolnym,</w:t>
      </w:r>
      <w:r w:rsidRPr="00EB6A31">
        <w:rPr>
          <w:noProof/>
          <w:color w:val="000000"/>
          <w:spacing w:val="-20"/>
          <w:w w:val="90"/>
          <w:sz w:val="26"/>
          <w:szCs w:val="26"/>
        </w:rPr>
        <w:t xml:space="preserve"> </w:t>
      </w:r>
      <w:r w:rsidRPr="00EB6A31">
        <w:rPr>
          <w:noProof/>
          <w:color w:val="000000"/>
          <w:w w:val="90"/>
          <w:sz w:val="26"/>
          <w:szCs w:val="26"/>
        </w:rPr>
        <w:t>a</w:t>
      </w:r>
      <w:r w:rsidRPr="00EB6A31">
        <w:rPr>
          <w:noProof/>
          <w:color w:val="000000"/>
          <w:spacing w:val="-19"/>
          <w:w w:val="90"/>
          <w:sz w:val="26"/>
          <w:szCs w:val="26"/>
        </w:rPr>
        <w:t xml:space="preserve"> </w:t>
      </w:r>
      <w:r w:rsidRPr="00EB6A31">
        <w:rPr>
          <w:noProof/>
          <w:color w:val="000000"/>
          <w:w w:val="90"/>
          <w:sz w:val="26"/>
          <w:szCs w:val="26"/>
        </w:rPr>
        <w:t>popełnione</w:t>
      </w:r>
      <w:r w:rsidRPr="00EB6A31">
        <w:rPr>
          <w:noProof/>
          <w:color w:val="000000"/>
          <w:spacing w:val="-20"/>
          <w:w w:val="90"/>
          <w:sz w:val="26"/>
          <w:szCs w:val="26"/>
        </w:rPr>
        <w:t xml:space="preserve"> </w:t>
      </w:r>
      <w:r w:rsidRPr="00EB6A31">
        <w:rPr>
          <w:noProof/>
          <w:color w:val="000000"/>
          <w:w w:val="90"/>
          <w:sz w:val="26"/>
          <w:szCs w:val="26"/>
        </w:rPr>
        <w:t>w</w:t>
      </w:r>
      <w:r w:rsidRPr="00EB6A31">
        <w:rPr>
          <w:noProof/>
          <w:color w:val="000000"/>
          <w:spacing w:val="-18"/>
          <w:w w:val="90"/>
          <w:sz w:val="26"/>
          <w:szCs w:val="26"/>
        </w:rPr>
        <w:t xml:space="preserve"> </w:t>
      </w:r>
      <w:r w:rsidRPr="00EB6A31">
        <w:rPr>
          <w:noProof/>
          <w:color w:val="000000"/>
          <w:w w:val="90"/>
          <w:sz w:val="26"/>
          <w:szCs w:val="26"/>
        </w:rPr>
        <w:t xml:space="preserve">trakcie </w:t>
      </w:r>
      <w:r w:rsidRPr="00EB6A31">
        <w:rPr>
          <w:noProof/>
          <w:color w:val="000000"/>
          <w:w w:val="95"/>
          <w:sz w:val="26"/>
          <w:szCs w:val="26"/>
        </w:rPr>
        <w:t>akcji</w:t>
      </w:r>
      <w:r w:rsidRPr="00EB6A31">
        <w:rPr>
          <w:noProof/>
          <w:color w:val="000000"/>
          <w:spacing w:val="-15"/>
          <w:w w:val="95"/>
          <w:sz w:val="26"/>
          <w:szCs w:val="26"/>
        </w:rPr>
        <w:t xml:space="preserve"> </w:t>
      </w:r>
      <w:r w:rsidRPr="00EB6A31">
        <w:rPr>
          <w:noProof/>
          <w:color w:val="000000"/>
          <w:w w:val="95"/>
          <w:sz w:val="26"/>
          <w:szCs w:val="26"/>
        </w:rPr>
        <w:t>rzutowej</w:t>
      </w:r>
      <w:r w:rsidRPr="00EB6A31">
        <w:rPr>
          <w:noProof/>
          <w:color w:val="000000"/>
          <w:spacing w:val="-16"/>
          <w:w w:val="95"/>
          <w:sz w:val="26"/>
          <w:szCs w:val="26"/>
        </w:rPr>
        <w:t xml:space="preserve"> </w:t>
      </w:r>
      <w:r w:rsidRPr="00EB6A31">
        <w:rPr>
          <w:noProof/>
          <w:color w:val="000000"/>
          <w:w w:val="95"/>
          <w:sz w:val="26"/>
          <w:szCs w:val="26"/>
        </w:rPr>
        <w:t>z</w:t>
      </w:r>
      <w:r w:rsidRPr="00EB6A31">
        <w:rPr>
          <w:noProof/>
          <w:color w:val="000000"/>
          <w:spacing w:val="-16"/>
          <w:w w:val="95"/>
          <w:sz w:val="26"/>
          <w:szCs w:val="26"/>
        </w:rPr>
        <w:t xml:space="preserve"> </w:t>
      </w:r>
      <w:r w:rsidRPr="00EB6A31">
        <w:rPr>
          <w:noProof/>
          <w:color w:val="000000"/>
          <w:w w:val="95"/>
          <w:sz w:val="26"/>
          <w:szCs w:val="26"/>
        </w:rPr>
        <w:t>pola</w:t>
      </w:r>
      <w:r w:rsidRPr="00EB6A31">
        <w:rPr>
          <w:noProof/>
          <w:color w:val="000000"/>
          <w:spacing w:val="-16"/>
          <w:w w:val="95"/>
          <w:sz w:val="26"/>
          <w:szCs w:val="26"/>
        </w:rPr>
        <w:t xml:space="preserve"> </w:t>
      </w:r>
      <w:r w:rsidRPr="00EB6A31">
        <w:rPr>
          <w:noProof/>
          <w:color w:val="000000"/>
          <w:w w:val="95"/>
          <w:sz w:val="26"/>
          <w:szCs w:val="26"/>
        </w:rPr>
        <w:t>za</w:t>
      </w:r>
      <w:r w:rsidRPr="00EB6A31">
        <w:rPr>
          <w:noProof/>
          <w:color w:val="000000"/>
          <w:spacing w:val="-15"/>
          <w:w w:val="95"/>
          <w:sz w:val="26"/>
          <w:szCs w:val="26"/>
        </w:rPr>
        <w:t xml:space="preserve"> </w:t>
      </w:r>
      <w:r w:rsidRPr="00EB6A31">
        <w:rPr>
          <w:noProof/>
          <w:color w:val="000000"/>
          <w:w w:val="95"/>
          <w:sz w:val="26"/>
          <w:szCs w:val="26"/>
        </w:rPr>
        <w:t>łukiem</w:t>
      </w:r>
      <w:r w:rsidRPr="00EB6A31">
        <w:rPr>
          <w:noProof/>
          <w:color w:val="000000"/>
          <w:spacing w:val="-15"/>
          <w:w w:val="95"/>
          <w:sz w:val="26"/>
          <w:szCs w:val="26"/>
        </w:rPr>
        <w:t xml:space="preserve"> </w:t>
      </w:r>
      <w:r w:rsidRPr="00EB6A31">
        <w:rPr>
          <w:noProof/>
          <w:color w:val="000000"/>
          <w:w w:val="95"/>
          <w:sz w:val="26"/>
          <w:szCs w:val="26"/>
        </w:rPr>
        <w:t>będą</w:t>
      </w:r>
      <w:r w:rsidRPr="00EB6A31">
        <w:rPr>
          <w:noProof/>
          <w:color w:val="000000"/>
          <w:spacing w:val="-16"/>
          <w:w w:val="95"/>
          <w:sz w:val="26"/>
          <w:szCs w:val="26"/>
        </w:rPr>
        <w:t xml:space="preserve"> </w:t>
      </w:r>
      <w:r w:rsidRPr="00EB6A31">
        <w:rPr>
          <w:noProof/>
          <w:color w:val="000000"/>
          <w:w w:val="95"/>
          <w:sz w:val="26"/>
          <w:szCs w:val="26"/>
        </w:rPr>
        <w:t>karane</w:t>
      </w:r>
      <w:r w:rsidRPr="00EB6A31">
        <w:rPr>
          <w:noProof/>
          <w:color w:val="000000"/>
          <w:spacing w:val="-16"/>
          <w:w w:val="95"/>
          <w:sz w:val="26"/>
          <w:szCs w:val="26"/>
        </w:rPr>
        <w:t xml:space="preserve"> </w:t>
      </w:r>
      <w:r w:rsidRPr="00EB6A31">
        <w:rPr>
          <w:noProof/>
          <w:color w:val="000000"/>
          <w:w w:val="95"/>
          <w:sz w:val="26"/>
          <w:szCs w:val="26"/>
        </w:rPr>
        <w:t>dwoma</w:t>
      </w:r>
      <w:r w:rsidRPr="00EB6A31">
        <w:rPr>
          <w:noProof/>
          <w:color w:val="000000"/>
          <w:spacing w:val="-15"/>
          <w:w w:val="95"/>
          <w:sz w:val="26"/>
          <w:szCs w:val="26"/>
        </w:rPr>
        <w:t xml:space="preserve"> </w:t>
      </w:r>
      <w:r w:rsidRPr="00EB6A31">
        <w:rPr>
          <w:noProof/>
          <w:color w:val="000000"/>
          <w:w w:val="95"/>
          <w:sz w:val="26"/>
          <w:szCs w:val="26"/>
        </w:rPr>
        <w:t>rzutami</w:t>
      </w:r>
      <w:r w:rsidRPr="00EB6A31">
        <w:rPr>
          <w:noProof/>
          <w:color w:val="000000"/>
          <w:spacing w:val="-15"/>
          <w:w w:val="95"/>
          <w:sz w:val="26"/>
          <w:szCs w:val="26"/>
        </w:rPr>
        <w:t xml:space="preserve"> </w:t>
      </w:r>
      <w:r w:rsidRPr="00EB6A31">
        <w:rPr>
          <w:noProof/>
          <w:color w:val="000000"/>
          <w:w w:val="95"/>
          <w:sz w:val="26"/>
          <w:szCs w:val="26"/>
        </w:rPr>
        <w:t>wolnymi,</w:t>
      </w:r>
    </w:p>
    <w:p w14:paraId="5E794650" w14:textId="77777777" w:rsidR="00F55C84" w:rsidRPr="00EB6A31" w:rsidRDefault="00F55C84" w:rsidP="00A8650C">
      <w:pPr>
        <w:pStyle w:val="Akapitzlist"/>
        <w:widowControl w:val="0"/>
        <w:numPr>
          <w:ilvl w:val="1"/>
          <w:numId w:val="47"/>
        </w:numPr>
        <w:tabs>
          <w:tab w:val="left" w:pos="1207"/>
        </w:tabs>
        <w:autoSpaceDE w:val="0"/>
        <w:autoSpaceDN w:val="0"/>
        <w:spacing w:before="1" w:line="237" w:lineRule="auto"/>
        <w:ind w:right="107"/>
        <w:contextualSpacing w:val="0"/>
        <w:jc w:val="both"/>
        <w:rPr>
          <w:noProof/>
          <w:color w:val="000000"/>
          <w:sz w:val="26"/>
          <w:szCs w:val="26"/>
        </w:rPr>
      </w:pPr>
      <w:r w:rsidRPr="00EB6A31">
        <w:rPr>
          <w:noProof/>
          <w:color w:val="000000"/>
          <w:w w:val="95"/>
          <w:sz w:val="26"/>
          <w:szCs w:val="26"/>
        </w:rPr>
        <w:t>faule</w:t>
      </w:r>
      <w:r w:rsidRPr="00EB6A31">
        <w:rPr>
          <w:noProof/>
          <w:color w:val="000000"/>
          <w:spacing w:val="-42"/>
          <w:w w:val="95"/>
          <w:sz w:val="26"/>
          <w:szCs w:val="26"/>
        </w:rPr>
        <w:t xml:space="preserve"> </w:t>
      </w:r>
      <w:r w:rsidRPr="00EB6A31">
        <w:rPr>
          <w:noProof/>
          <w:color w:val="000000"/>
          <w:w w:val="95"/>
          <w:sz w:val="26"/>
          <w:szCs w:val="26"/>
        </w:rPr>
        <w:t>popełnione</w:t>
      </w:r>
      <w:r w:rsidRPr="00EB6A31">
        <w:rPr>
          <w:noProof/>
          <w:color w:val="000000"/>
          <w:spacing w:val="-41"/>
          <w:w w:val="95"/>
          <w:sz w:val="26"/>
          <w:szCs w:val="26"/>
        </w:rPr>
        <w:t xml:space="preserve"> </w:t>
      </w:r>
      <w:r w:rsidRPr="00EB6A31">
        <w:rPr>
          <w:noProof/>
          <w:color w:val="000000"/>
          <w:w w:val="95"/>
          <w:sz w:val="26"/>
          <w:szCs w:val="26"/>
        </w:rPr>
        <w:t>w</w:t>
      </w:r>
      <w:r w:rsidRPr="00EB6A31">
        <w:rPr>
          <w:noProof/>
          <w:color w:val="000000"/>
          <w:spacing w:val="-42"/>
          <w:w w:val="95"/>
          <w:sz w:val="26"/>
          <w:szCs w:val="26"/>
        </w:rPr>
        <w:t xml:space="preserve"> </w:t>
      </w:r>
      <w:r w:rsidRPr="00EB6A31">
        <w:rPr>
          <w:noProof/>
          <w:color w:val="000000"/>
          <w:w w:val="95"/>
          <w:sz w:val="26"/>
          <w:szCs w:val="26"/>
        </w:rPr>
        <w:t>trakcie</w:t>
      </w:r>
      <w:r w:rsidRPr="00EB6A31">
        <w:rPr>
          <w:noProof/>
          <w:color w:val="000000"/>
          <w:spacing w:val="-40"/>
          <w:w w:val="95"/>
          <w:sz w:val="26"/>
          <w:szCs w:val="26"/>
        </w:rPr>
        <w:t xml:space="preserve"> </w:t>
      </w:r>
      <w:r w:rsidRPr="00EB6A31">
        <w:rPr>
          <w:noProof/>
          <w:color w:val="000000"/>
          <w:w w:val="95"/>
          <w:sz w:val="26"/>
          <w:szCs w:val="26"/>
        </w:rPr>
        <w:t>akcji</w:t>
      </w:r>
      <w:r w:rsidRPr="00EB6A31">
        <w:rPr>
          <w:noProof/>
          <w:color w:val="000000"/>
          <w:spacing w:val="-41"/>
          <w:w w:val="95"/>
          <w:sz w:val="26"/>
          <w:szCs w:val="26"/>
        </w:rPr>
        <w:t xml:space="preserve"> </w:t>
      </w:r>
      <w:r w:rsidRPr="00EB6A31">
        <w:rPr>
          <w:noProof/>
          <w:color w:val="000000"/>
          <w:w w:val="95"/>
          <w:sz w:val="26"/>
          <w:szCs w:val="26"/>
        </w:rPr>
        <w:t>rzutowej,</w:t>
      </w:r>
      <w:r w:rsidRPr="00EB6A31">
        <w:rPr>
          <w:noProof/>
          <w:color w:val="000000"/>
          <w:spacing w:val="-42"/>
          <w:w w:val="95"/>
          <w:sz w:val="26"/>
          <w:szCs w:val="26"/>
        </w:rPr>
        <w:t xml:space="preserve"> </w:t>
      </w:r>
      <w:r w:rsidRPr="00EB6A31">
        <w:rPr>
          <w:noProof/>
          <w:color w:val="000000"/>
          <w:w w:val="95"/>
          <w:sz w:val="26"/>
          <w:szCs w:val="26"/>
        </w:rPr>
        <w:t>po</w:t>
      </w:r>
      <w:r w:rsidRPr="00EB6A31">
        <w:rPr>
          <w:noProof/>
          <w:color w:val="000000"/>
          <w:spacing w:val="-41"/>
          <w:w w:val="95"/>
          <w:sz w:val="26"/>
          <w:szCs w:val="26"/>
        </w:rPr>
        <w:t xml:space="preserve"> </w:t>
      </w:r>
      <w:r w:rsidRPr="00EB6A31">
        <w:rPr>
          <w:noProof/>
          <w:color w:val="000000"/>
          <w:w w:val="95"/>
          <w:sz w:val="26"/>
          <w:szCs w:val="26"/>
        </w:rPr>
        <w:t>której</w:t>
      </w:r>
      <w:r w:rsidRPr="00EB6A31">
        <w:rPr>
          <w:noProof/>
          <w:color w:val="000000"/>
          <w:spacing w:val="-42"/>
          <w:w w:val="95"/>
          <w:sz w:val="26"/>
          <w:szCs w:val="26"/>
        </w:rPr>
        <w:t xml:space="preserve"> </w:t>
      </w:r>
      <w:r w:rsidRPr="00EB6A31">
        <w:rPr>
          <w:noProof/>
          <w:color w:val="000000"/>
          <w:w w:val="95"/>
          <w:sz w:val="26"/>
          <w:szCs w:val="26"/>
        </w:rPr>
        <w:t>piłka</w:t>
      </w:r>
      <w:r w:rsidRPr="00EB6A31">
        <w:rPr>
          <w:noProof/>
          <w:color w:val="000000"/>
          <w:spacing w:val="-42"/>
          <w:w w:val="95"/>
          <w:sz w:val="26"/>
          <w:szCs w:val="26"/>
        </w:rPr>
        <w:t xml:space="preserve"> </w:t>
      </w:r>
      <w:r w:rsidRPr="00EB6A31">
        <w:rPr>
          <w:noProof/>
          <w:color w:val="000000"/>
          <w:w w:val="95"/>
          <w:sz w:val="26"/>
          <w:szCs w:val="26"/>
        </w:rPr>
        <w:t>wpada</w:t>
      </w:r>
      <w:r w:rsidRPr="00EB6A31">
        <w:rPr>
          <w:noProof/>
          <w:color w:val="000000"/>
          <w:spacing w:val="-42"/>
          <w:w w:val="95"/>
          <w:sz w:val="26"/>
          <w:szCs w:val="26"/>
        </w:rPr>
        <w:t xml:space="preserve"> </w:t>
      </w:r>
      <w:r w:rsidRPr="00EB6A31">
        <w:rPr>
          <w:noProof/>
          <w:color w:val="000000"/>
          <w:w w:val="95"/>
          <w:sz w:val="26"/>
          <w:szCs w:val="26"/>
        </w:rPr>
        <w:t>do</w:t>
      </w:r>
      <w:r w:rsidRPr="00EB6A31">
        <w:rPr>
          <w:noProof/>
          <w:color w:val="000000"/>
          <w:spacing w:val="-40"/>
          <w:w w:val="95"/>
          <w:sz w:val="26"/>
          <w:szCs w:val="26"/>
        </w:rPr>
        <w:t xml:space="preserve"> </w:t>
      </w:r>
      <w:r w:rsidRPr="00EB6A31">
        <w:rPr>
          <w:noProof/>
          <w:color w:val="000000"/>
          <w:w w:val="95"/>
          <w:sz w:val="26"/>
          <w:szCs w:val="26"/>
        </w:rPr>
        <w:t>kosza</w:t>
      </w:r>
      <w:r w:rsidRPr="00EB6A31">
        <w:rPr>
          <w:noProof/>
          <w:color w:val="000000"/>
          <w:spacing w:val="-41"/>
          <w:w w:val="95"/>
          <w:sz w:val="26"/>
          <w:szCs w:val="26"/>
        </w:rPr>
        <w:t xml:space="preserve"> </w:t>
      </w:r>
      <w:r w:rsidRPr="00EB6A31">
        <w:rPr>
          <w:noProof/>
          <w:color w:val="000000"/>
          <w:w w:val="95"/>
          <w:sz w:val="26"/>
          <w:szCs w:val="26"/>
        </w:rPr>
        <w:t>po</w:t>
      </w:r>
      <w:r w:rsidRPr="00EB6A31">
        <w:rPr>
          <w:noProof/>
          <w:color w:val="000000"/>
          <w:spacing w:val="-41"/>
          <w:w w:val="95"/>
          <w:sz w:val="26"/>
          <w:szCs w:val="26"/>
        </w:rPr>
        <w:t xml:space="preserve"> </w:t>
      </w:r>
      <w:r w:rsidRPr="00EB6A31">
        <w:rPr>
          <w:noProof/>
          <w:color w:val="000000"/>
          <w:w w:val="95"/>
          <w:sz w:val="26"/>
          <w:szCs w:val="26"/>
        </w:rPr>
        <w:t>rzucie</w:t>
      </w:r>
      <w:r w:rsidRPr="00EB6A31">
        <w:rPr>
          <w:noProof/>
          <w:color w:val="000000"/>
          <w:spacing w:val="-42"/>
          <w:w w:val="95"/>
          <w:sz w:val="26"/>
          <w:szCs w:val="26"/>
        </w:rPr>
        <w:t xml:space="preserve"> </w:t>
      </w:r>
      <w:r w:rsidRPr="00EB6A31">
        <w:rPr>
          <w:noProof/>
          <w:color w:val="000000"/>
          <w:w w:val="95"/>
          <w:sz w:val="26"/>
          <w:szCs w:val="26"/>
        </w:rPr>
        <w:t>z</w:t>
      </w:r>
      <w:r w:rsidRPr="00EB6A31">
        <w:rPr>
          <w:noProof/>
          <w:color w:val="000000"/>
          <w:spacing w:val="-42"/>
          <w:w w:val="95"/>
          <w:sz w:val="26"/>
          <w:szCs w:val="26"/>
        </w:rPr>
        <w:t xml:space="preserve"> </w:t>
      </w:r>
      <w:r w:rsidRPr="00EB6A31">
        <w:rPr>
          <w:noProof/>
          <w:color w:val="000000"/>
          <w:w w:val="95"/>
          <w:sz w:val="26"/>
          <w:szCs w:val="26"/>
        </w:rPr>
        <w:t>gry,</w:t>
      </w:r>
      <w:r w:rsidRPr="00EB6A31">
        <w:rPr>
          <w:noProof/>
          <w:color w:val="000000"/>
          <w:spacing w:val="-41"/>
          <w:w w:val="95"/>
          <w:sz w:val="26"/>
          <w:szCs w:val="26"/>
        </w:rPr>
        <w:t xml:space="preserve"> </w:t>
      </w:r>
      <w:r w:rsidRPr="00EB6A31">
        <w:rPr>
          <w:noProof/>
          <w:color w:val="000000"/>
          <w:w w:val="95"/>
          <w:sz w:val="26"/>
          <w:szCs w:val="26"/>
        </w:rPr>
        <w:t>karane są</w:t>
      </w:r>
      <w:r w:rsidRPr="00EB6A31">
        <w:rPr>
          <w:noProof/>
          <w:color w:val="000000"/>
          <w:spacing w:val="-19"/>
          <w:w w:val="95"/>
          <w:sz w:val="26"/>
          <w:szCs w:val="26"/>
        </w:rPr>
        <w:t xml:space="preserve"> </w:t>
      </w:r>
      <w:r w:rsidRPr="00EB6A31">
        <w:rPr>
          <w:noProof/>
          <w:color w:val="000000"/>
          <w:w w:val="95"/>
          <w:sz w:val="26"/>
          <w:szCs w:val="26"/>
        </w:rPr>
        <w:t>dodatkowym</w:t>
      </w:r>
      <w:r w:rsidRPr="00EB6A31">
        <w:rPr>
          <w:noProof/>
          <w:color w:val="000000"/>
          <w:spacing w:val="-16"/>
          <w:w w:val="95"/>
          <w:sz w:val="26"/>
          <w:szCs w:val="26"/>
        </w:rPr>
        <w:t xml:space="preserve"> </w:t>
      </w:r>
      <w:r w:rsidRPr="00EB6A31">
        <w:rPr>
          <w:noProof/>
          <w:color w:val="000000"/>
          <w:w w:val="95"/>
          <w:sz w:val="26"/>
          <w:szCs w:val="26"/>
        </w:rPr>
        <w:t>jednym</w:t>
      </w:r>
      <w:r w:rsidRPr="00EB6A31">
        <w:rPr>
          <w:noProof/>
          <w:color w:val="000000"/>
          <w:spacing w:val="-18"/>
          <w:w w:val="95"/>
          <w:sz w:val="26"/>
          <w:szCs w:val="26"/>
        </w:rPr>
        <w:t xml:space="preserve"> </w:t>
      </w:r>
      <w:r w:rsidRPr="00EB6A31">
        <w:rPr>
          <w:noProof/>
          <w:color w:val="000000"/>
          <w:w w:val="95"/>
          <w:sz w:val="26"/>
          <w:szCs w:val="26"/>
        </w:rPr>
        <w:t>rzutem</w:t>
      </w:r>
      <w:r w:rsidRPr="00EB6A31">
        <w:rPr>
          <w:noProof/>
          <w:color w:val="000000"/>
          <w:spacing w:val="-17"/>
          <w:w w:val="95"/>
          <w:sz w:val="26"/>
          <w:szCs w:val="26"/>
        </w:rPr>
        <w:t xml:space="preserve"> </w:t>
      </w:r>
      <w:r w:rsidRPr="00EB6A31">
        <w:rPr>
          <w:noProof/>
          <w:color w:val="000000"/>
          <w:w w:val="95"/>
          <w:sz w:val="26"/>
          <w:szCs w:val="26"/>
        </w:rPr>
        <w:t>wolnym</w:t>
      </w:r>
      <w:r w:rsidRPr="00EB6A31">
        <w:rPr>
          <w:noProof/>
          <w:color w:val="000000"/>
          <w:spacing w:val="-18"/>
          <w:w w:val="95"/>
          <w:sz w:val="26"/>
          <w:szCs w:val="26"/>
        </w:rPr>
        <w:t xml:space="preserve"> </w:t>
      </w:r>
      <w:r w:rsidRPr="00EB6A31">
        <w:rPr>
          <w:noProof/>
          <w:color w:val="000000"/>
          <w:w w:val="95"/>
          <w:sz w:val="26"/>
          <w:szCs w:val="26"/>
        </w:rPr>
        <w:t>lub</w:t>
      </w:r>
      <w:r w:rsidRPr="00EB6A31">
        <w:rPr>
          <w:noProof/>
          <w:color w:val="000000"/>
          <w:spacing w:val="-17"/>
          <w:w w:val="95"/>
          <w:sz w:val="26"/>
          <w:szCs w:val="26"/>
        </w:rPr>
        <w:t xml:space="preserve"> </w:t>
      </w:r>
      <w:r w:rsidRPr="00EB6A31">
        <w:rPr>
          <w:noProof/>
          <w:color w:val="000000"/>
          <w:w w:val="95"/>
          <w:sz w:val="26"/>
          <w:szCs w:val="26"/>
        </w:rPr>
        <w:t>dwoma</w:t>
      </w:r>
      <w:r w:rsidRPr="00EB6A31">
        <w:rPr>
          <w:noProof/>
          <w:color w:val="000000"/>
          <w:spacing w:val="-19"/>
          <w:w w:val="95"/>
          <w:sz w:val="26"/>
          <w:szCs w:val="26"/>
        </w:rPr>
        <w:t xml:space="preserve"> </w:t>
      </w:r>
      <w:r w:rsidRPr="00EB6A31">
        <w:rPr>
          <w:noProof/>
          <w:color w:val="000000"/>
          <w:w w:val="95"/>
          <w:sz w:val="26"/>
          <w:szCs w:val="26"/>
        </w:rPr>
        <w:t>(gdy</w:t>
      </w:r>
      <w:r w:rsidRPr="00EB6A31">
        <w:rPr>
          <w:noProof/>
          <w:color w:val="000000"/>
          <w:spacing w:val="-17"/>
          <w:w w:val="95"/>
          <w:sz w:val="26"/>
          <w:szCs w:val="26"/>
        </w:rPr>
        <w:t xml:space="preserve"> </w:t>
      </w:r>
      <w:r w:rsidRPr="00EB6A31">
        <w:rPr>
          <w:noProof/>
          <w:color w:val="000000"/>
          <w:w w:val="95"/>
          <w:sz w:val="26"/>
          <w:szCs w:val="26"/>
        </w:rPr>
        <w:t>rzut</w:t>
      </w:r>
      <w:r w:rsidRPr="00EB6A31">
        <w:rPr>
          <w:noProof/>
          <w:color w:val="000000"/>
          <w:spacing w:val="-19"/>
          <w:w w:val="95"/>
          <w:sz w:val="26"/>
          <w:szCs w:val="26"/>
        </w:rPr>
        <w:t xml:space="preserve"> </w:t>
      </w:r>
      <w:r w:rsidRPr="00EB6A31">
        <w:rPr>
          <w:noProof/>
          <w:color w:val="000000"/>
          <w:w w:val="95"/>
          <w:sz w:val="26"/>
          <w:szCs w:val="26"/>
        </w:rPr>
        <w:t>był</w:t>
      </w:r>
      <w:r w:rsidRPr="00EB6A31">
        <w:rPr>
          <w:noProof/>
          <w:color w:val="000000"/>
          <w:spacing w:val="-18"/>
          <w:w w:val="95"/>
          <w:sz w:val="26"/>
          <w:szCs w:val="26"/>
        </w:rPr>
        <w:t xml:space="preserve"> </w:t>
      </w:r>
      <w:r w:rsidRPr="00EB6A31">
        <w:rPr>
          <w:noProof/>
          <w:color w:val="000000"/>
          <w:w w:val="95"/>
          <w:sz w:val="26"/>
          <w:szCs w:val="26"/>
        </w:rPr>
        <w:t>zza</w:t>
      </w:r>
      <w:r w:rsidRPr="00EB6A31">
        <w:rPr>
          <w:noProof/>
          <w:color w:val="000000"/>
          <w:spacing w:val="-19"/>
          <w:w w:val="95"/>
          <w:sz w:val="26"/>
          <w:szCs w:val="26"/>
        </w:rPr>
        <w:t xml:space="preserve"> </w:t>
      </w:r>
      <w:r w:rsidRPr="00EB6A31">
        <w:rPr>
          <w:noProof/>
          <w:color w:val="000000"/>
          <w:w w:val="95"/>
          <w:sz w:val="26"/>
          <w:szCs w:val="26"/>
        </w:rPr>
        <w:t>łuku),</w:t>
      </w:r>
    </w:p>
    <w:p w14:paraId="6D8B615F" w14:textId="77777777" w:rsidR="00F55C84" w:rsidRPr="00EB6A31" w:rsidRDefault="00F55C84" w:rsidP="00A8650C">
      <w:pPr>
        <w:pStyle w:val="Akapitzlist"/>
        <w:widowControl w:val="0"/>
        <w:numPr>
          <w:ilvl w:val="1"/>
          <w:numId w:val="47"/>
        </w:numPr>
        <w:tabs>
          <w:tab w:val="left" w:pos="1207"/>
        </w:tabs>
        <w:autoSpaceDE w:val="0"/>
        <w:autoSpaceDN w:val="0"/>
        <w:spacing w:line="237" w:lineRule="auto"/>
        <w:ind w:right="105"/>
        <w:contextualSpacing w:val="0"/>
        <w:jc w:val="both"/>
        <w:rPr>
          <w:noProof/>
          <w:color w:val="000000"/>
          <w:sz w:val="26"/>
          <w:szCs w:val="26"/>
        </w:rPr>
      </w:pPr>
      <w:r w:rsidRPr="00EB6A31">
        <w:rPr>
          <w:noProof/>
          <w:color w:val="000000"/>
          <w:w w:val="95"/>
          <w:sz w:val="26"/>
          <w:szCs w:val="26"/>
        </w:rPr>
        <w:t>siódmy,</w:t>
      </w:r>
      <w:r w:rsidRPr="00EB6A31">
        <w:rPr>
          <w:noProof/>
          <w:color w:val="000000"/>
          <w:spacing w:val="-35"/>
          <w:w w:val="95"/>
          <w:sz w:val="26"/>
          <w:szCs w:val="26"/>
        </w:rPr>
        <w:t xml:space="preserve"> </w:t>
      </w:r>
      <w:r w:rsidRPr="00EB6A31">
        <w:rPr>
          <w:noProof/>
          <w:color w:val="000000"/>
          <w:w w:val="95"/>
          <w:sz w:val="26"/>
          <w:szCs w:val="26"/>
        </w:rPr>
        <w:t>ósmy</w:t>
      </w:r>
      <w:r w:rsidRPr="00EB6A31">
        <w:rPr>
          <w:noProof/>
          <w:color w:val="000000"/>
          <w:spacing w:val="-34"/>
          <w:w w:val="95"/>
          <w:sz w:val="26"/>
          <w:szCs w:val="26"/>
        </w:rPr>
        <w:t xml:space="preserve"> </w:t>
      </w:r>
      <w:r w:rsidRPr="00EB6A31">
        <w:rPr>
          <w:noProof/>
          <w:color w:val="000000"/>
          <w:w w:val="95"/>
          <w:sz w:val="26"/>
          <w:szCs w:val="26"/>
        </w:rPr>
        <w:t>i</w:t>
      </w:r>
      <w:r w:rsidRPr="00EB6A31">
        <w:rPr>
          <w:noProof/>
          <w:color w:val="000000"/>
          <w:spacing w:val="-34"/>
          <w:w w:val="95"/>
          <w:sz w:val="26"/>
          <w:szCs w:val="26"/>
        </w:rPr>
        <w:t xml:space="preserve"> </w:t>
      </w:r>
      <w:r w:rsidRPr="00EB6A31">
        <w:rPr>
          <w:noProof/>
          <w:color w:val="000000"/>
          <w:w w:val="95"/>
          <w:sz w:val="26"/>
          <w:szCs w:val="26"/>
        </w:rPr>
        <w:t>dziewiąty</w:t>
      </w:r>
      <w:r w:rsidRPr="00EB6A31">
        <w:rPr>
          <w:noProof/>
          <w:color w:val="000000"/>
          <w:spacing w:val="-34"/>
          <w:w w:val="95"/>
          <w:sz w:val="26"/>
          <w:szCs w:val="26"/>
        </w:rPr>
        <w:t xml:space="preserve"> </w:t>
      </w:r>
      <w:r w:rsidRPr="00EB6A31">
        <w:rPr>
          <w:noProof/>
          <w:color w:val="000000"/>
          <w:w w:val="95"/>
          <w:sz w:val="26"/>
          <w:szCs w:val="26"/>
        </w:rPr>
        <w:t>faul</w:t>
      </w:r>
      <w:r w:rsidRPr="00EB6A31">
        <w:rPr>
          <w:noProof/>
          <w:color w:val="000000"/>
          <w:spacing w:val="-34"/>
          <w:w w:val="95"/>
          <w:sz w:val="26"/>
          <w:szCs w:val="26"/>
        </w:rPr>
        <w:t xml:space="preserve"> </w:t>
      </w:r>
      <w:r w:rsidRPr="00EB6A31">
        <w:rPr>
          <w:noProof/>
          <w:color w:val="000000"/>
          <w:w w:val="95"/>
          <w:sz w:val="26"/>
          <w:szCs w:val="26"/>
        </w:rPr>
        <w:t>drużyny</w:t>
      </w:r>
      <w:r w:rsidRPr="00EB6A31">
        <w:rPr>
          <w:noProof/>
          <w:color w:val="000000"/>
          <w:spacing w:val="-35"/>
          <w:w w:val="95"/>
          <w:sz w:val="26"/>
          <w:szCs w:val="26"/>
        </w:rPr>
        <w:t xml:space="preserve"> </w:t>
      </w:r>
      <w:r w:rsidRPr="00EB6A31">
        <w:rPr>
          <w:noProof/>
          <w:color w:val="000000"/>
          <w:w w:val="95"/>
          <w:sz w:val="26"/>
          <w:szCs w:val="26"/>
        </w:rPr>
        <w:t>zawsze</w:t>
      </w:r>
      <w:r w:rsidRPr="00EB6A31">
        <w:rPr>
          <w:noProof/>
          <w:color w:val="000000"/>
          <w:spacing w:val="-34"/>
          <w:w w:val="95"/>
          <w:sz w:val="26"/>
          <w:szCs w:val="26"/>
        </w:rPr>
        <w:t xml:space="preserve"> </w:t>
      </w:r>
      <w:r w:rsidRPr="00EB6A31">
        <w:rPr>
          <w:noProof/>
          <w:color w:val="000000"/>
          <w:w w:val="95"/>
          <w:sz w:val="26"/>
          <w:szCs w:val="26"/>
        </w:rPr>
        <w:t>będzie</w:t>
      </w:r>
      <w:r w:rsidRPr="00EB6A31">
        <w:rPr>
          <w:noProof/>
          <w:color w:val="000000"/>
          <w:spacing w:val="-34"/>
          <w:w w:val="95"/>
          <w:sz w:val="26"/>
          <w:szCs w:val="26"/>
        </w:rPr>
        <w:t xml:space="preserve"> </w:t>
      </w:r>
      <w:r w:rsidRPr="00EB6A31">
        <w:rPr>
          <w:noProof/>
          <w:color w:val="000000"/>
          <w:w w:val="95"/>
          <w:sz w:val="26"/>
          <w:szCs w:val="26"/>
        </w:rPr>
        <w:t>karany</w:t>
      </w:r>
      <w:r w:rsidRPr="00EB6A31">
        <w:rPr>
          <w:noProof/>
          <w:color w:val="000000"/>
          <w:spacing w:val="-34"/>
          <w:w w:val="95"/>
          <w:sz w:val="26"/>
          <w:szCs w:val="26"/>
        </w:rPr>
        <w:t xml:space="preserve"> </w:t>
      </w:r>
      <w:r w:rsidRPr="00EB6A31">
        <w:rPr>
          <w:noProof/>
          <w:color w:val="000000"/>
          <w:w w:val="95"/>
          <w:sz w:val="26"/>
          <w:szCs w:val="26"/>
        </w:rPr>
        <w:t>dwoma</w:t>
      </w:r>
      <w:r w:rsidRPr="00EB6A31">
        <w:rPr>
          <w:noProof/>
          <w:color w:val="000000"/>
          <w:spacing w:val="-34"/>
          <w:w w:val="95"/>
          <w:sz w:val="26"/>
          <w:szCs w:val="26"/>
        </w:rPr>
        <w:t xml:space="preserve"> </w:t>
      </w:r>
      <w:r w:rsidRPr="00EB6A31">
        <w:rPr>
          <w:noProof/>
          <w:color w:val="000000"/>
          <w:w w:val="95"/>
          <w:sz w:val="26"/>
          <w:szCs w:val="26"/>
        </w:rPr>
        <w:t>rzutami</w:t>
      </w:r>
      <w:r w:rsidRPr="00EB6A31">
        <w:rPr>
          <w:noProof/>
          <w:color w:val="000000"/>
          <w:spacing w:val="-35"/>
          <w:w w:val="95"/>
          <w:sz w:val="26"/>
          <w:szCs w:val="26"/>
        </w:rPr>
        <w:t xml:space="preserve"> </w:t>
      </w:r>
      <w:r w:rsidRPr="00EB6A31">
        <w:rPr>
          <w:noProof/>
          <w:color w:val="000000"/>
          <w:w w:val="95"/>
          <w:sz w:val="26"/>
          <w:szCs w:val="26"/>
        </w:rPr>
        <w:t>wolnymi,</w:t>
      </w:r>
      <w:r w:rsidRPr="00EB6A31">
        <w:rPr>
          <w:noProof/>
          <w:color w:val="000000"/>
          <w:spacing w:val="-34"/>
          <w:w w:val="95"/>
          <w:sz w:val="26"/>
          <w:szCs w:val="26"/>
        </w:rPr>
        <w:t xml:space="preserve"> </w:t>
      </w:r>
      <w:r w:rsidRPr="00EB6A31">
        <w:rPr>
          <w:noProof/>
          <w:color w:val="000000"/>
          <w:w w:val="95"/>
          <w:sz w:val="26"/>
          <w:szCs w:val="26"/>
        </w:rPr>
        <w:t>kolejne faule</w:t>
      </w:r>
      <w:r w:rsidRPr="00EB6A31">
        <w:rPr>
          <w:noProof/>
          <w:color w:val="000000"/>
          <w:spacing w:val="-12"/>
          <w:w w:val="95"/>
          <w:sz w:val="26"/>
          <w:szCs w:val="26"/>
        </w:rPr>
        <w:t xml:space="preserve"> </w:t>
      </w:r>
      <w:r w:rsidRPr="00EB6A31">
        <w:rPr>
          <w:noProof/>
          <w:color w:val="000000"/>
          <w:w w:val="95"/>
          <w:sz w:val="26"/>
          <w:szCs w:val="26"/>
        </w:rPr>
        <w:t>karane</w:t>
      </w:r>
      <w:r w:rsidRPr="00EB6A31">
        <w:rPr>
          <w:noProof/>
          <w:color w:val="000000"/>
          <w:spacing w:val="-12"/>
          <w:w w:val="95"/>
          <w:sz w:val="26"/>
          <w:szCs w:val="26"/>
        </w:rPr>
        <w:t xml:space="preserve"> </w:t>
      </w:r>
      <w:r w:rsidRPr="00EB6A31">
        <w:rPr>
          <w:noProof/>
          <w:color w:val="000000"/>
          <w:w w:val="95"/>
          <w:sz w:val="26"/>
          <w:szCs w:val="26"/>
        </w:rPr>
        <w:t>są</w:t>
      </w:r>
      <w:r w:rsidRPr="00EB6A31">
        <w:rPr>
          <w:noProof/>
          <w:color w:val="000000"/>
          <w:spacing w:val="-11"/>
          <w:w w:val="95"/>
          <w:sz w:val="26"/>
          <w:szCs w:val="26"/>
        </w:rPr>
        <w:t xml:space="preserve"> </w:t>
      </w:r>
      <w:r w:rsidRPr="00EB6A31">
        <w:rPr>
          <w:noProof/>
          <w:color w:val="000000"/>
          <w:w w:val="95"/>
          <w:sz w:val="26"/>
          <w:szCs w:val="26"/>
        </w:rPr>
        <w:t>dwoma</w:t>
      </w:r>
      <w:r w:rsidRPr="00EB6A31">
        <w:rPr>
          <w:noProof/>
          <w:color w:val="000000"/>
          <w:spacing w:val="-12"/>
          <w:w w:val="95"/>
          <w:sz w:val="26"/>
          <w:szCs w:val="26"/>
        </w:rPr>
        <w:t xml:space="preserve"> </w:t>
      </w:r>
      <w:r w:rsidRPr="00EB6A31">
        <w:rPr>
          <w:noProof/>
          <w:color w:val="000000"/>
          <w:w w:val="95"/>
          <w:sz w:val="26"/>
          <w:szCs w:val="26"/>
        </w:rPr>
        <w:t>rzutami</w:t>
      </w:r>
      <w:r w:rsidRPr="00EB6A31">
        <w:rPr>
          <w:noProof/>
          <w:color w:val="000000"/>
          <w:spacing w:val="-11"/>
          <w:w w:val="95"/>
          <w:sz w:val="26"/>
          <w:szCs w:val="26"/>
        </w:rPr>
        <w:t xml:space="preserve"> </w:t>
      </w:r>
      <w:r w:rsidRPr="00EB6A31">
        <w:rPr>
          <w:noProof/>
          <w:color w:val="000000"/>
          <w:w w:val="95"/>
          <w:sz w:val="26"/>
          <w:szCs w:val="26"/>
        </w:rPr>
        <w:t>oraz</w:t>
      </w:r>
      <w:r w:rsidRPr="00EB6A31">
        <w:rPr>
          <w:noProof/>
          <w:color w:val="000000"/>
          <w:spacing w:val="-11"/>
          <w:w w:val="95"/>
          <w:sz w:val="26"/>
          <w:szCs w:val="26"/>
        </w:rPr>
        <w:t xml:space="preserve"> </w:t>
      </w:r>
      <w:r w:rsidRPr="00EB6A31">
        <w:rPr>
          <w:noProof/>
          <w:color w:val="000000"/>
          <w:w w:val="95"/>
          <w:sz w:val="26"/>
          <w:szCs w:val="26"/>
        </w:rPr>
        <w:t>posiadaniem</w:t>
      </w:r>
      <w:r w:rsidRPr="00EB6A31">
        <w:rPr>
          <w:noProof/>
          <w:color w:val="000000"/>
          <w:spacing w:val="-11"/>
          <w:w w:val="95"/>
          <w:sz w:val="26"/>
          <w:szCs w:val="26"/>
        </w:rPr>
        <w:t xml:space="preserve"> </w:t>
      </w:r>
      <w:r w:rsidRPr="00EB6A31">
        <w:rPr>
          <w:noProof/>
          <w:color w:val="000000"/>
          <w:w w:val="95"/>
          <w:sz w:val="26"/>
          <w:szCs w:val="26"/>
        </w:rPr>
        <w:t>piłki,</w:t>
      </w:r>
    </w:p>
    <w:p w14:paraId="17237273"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before="71" w:line="244" w:lineRule="exact"/>
        <w:ind w:hanging="360"/>
        <w:contextualSpacing w:val="0"/>
        <w:rPr>
          <w:noProof/>
          <w:color w:val="000000"/>
          <w:sz w:val="26"/>
          <w:szCs w:val="26"/>
        </w:rPr>
      </w:pPr>
      <w:r w:rsidRPr="00EB6A31">
        <w:rPr>
          <w:noProof/>
          <w:color w:val="000000"/>
          <w:w w:val="95"/>
          <w:sz w:val="26"/>
          <w:szCs w:val="26"/>
        </w:rPr>
        <w:t>nie</w:t>
      </w:r>
      <w:r w:rsidRPr="00EB6A31">
        <w:rPr>
          <w:noProof/>
          <w:color w:val="000000"/>
          <w:spacing w:val="-9"/>
          <w:w w:val="95"/>
          <w:sz w:val="26"/>
          <w:szCs w:val="26"/>
        </w:rPr>
        <w:t xml:space="preserve"> </w:t>
      </w:r>
      <w:r w:rsidRPr="00EB6A31">
        <w:rPr>
          <w:noProof/>
          <w:color w:val="000000"/>
          <w:w w:val="95"/>
          <w:sz w:val="26"/>
          <w:szCs w:val="26"/>
        </w:rPr>
        <w:t>przyznaje</w:t>
      </w:r>
      <w:r w:rsidRPr="00EB6A31">
        <w:rPr>
          <w:noProof/>
          <w:color w:val="000000"/>
          <w:spacing w:val="-9"/>
          <w:w w:val="95"/>
          <w:sz w:val="26"/>
          <w:szCs w:val="26"/>
        </w:rPr>
        <w:t xml:space="preserve"> </w:t>
      </w:r>
      <w:r w:rsidRPr="00EB6A31">
        <w:rPr>
          <w:noProof/>
          <w:color w:val="000000"/>
          <w:w w:val="95"/>
          <w:sz w:val="26"/>
          <w:szCs w:val="26"/>
        </w:rPr>
        <w:t>się</w:t>
      </w:r>
      <w:r w:rsidRPr="00EB6A31">
        <w:rPr>
          <w:noProof/>
          <w:color w:val="000000"/>
          <w:spacing w:val="-9"/>
          <w:w w:val="95"/>
          <w:sz w:val="26"/>
          <w:szCs w:val="26"/>
        </w:rPr>
        <w:t xml:space="preserve"> </w:t>
      </w:r>
      <w:r w:rsidRPr="00EB6A31">
        <w:rPr>
          <w:noProof/>
          <w:color w:val="000000"/>
          <w:w w:val="95"/>
          <w:sz w:val="26"/>
          <w:szCs w:val="26"/>
        </w:rPr>
        <w:t>rzutów</w:t>
      </w:r>
      <w:r w:rsidRPr="00EB6A31">
        <w:rPr>
          <w:noProof/>
          <w:color w:val="000000"/>
          <w:spacing w:val="-8"/>
          <w:w w:val="95"/>
          <w:sz w:val="26"/>
          <w:szCs w:val="26"/>
        </w:rPr>
        <w:t xml:space="preserve"> </w:t>
      </w:r>
      <w:r w:rsidRPr="00EB6A31">
        <w:rPr>
          <w:noProof/>
          <w:color w:val="000000"/>
          <w:w w:val="95"/>
          <w:sz w:val="26"/>
          <w:szCs w:val="26"/>
        </w:rPr>
        <w:t>za</w:t>
      </w:r>
      <w:r w:rsidRPr="00EB6A31">
        <w:rPr>
          <w:noProof/>
          <w:color w:val="000000"/>
          <w:spacing w:val="-9"/>
          <w:w w:val="95"/>
          <w:sz w:val="26"/>
          <w:szCs w:val="26"/>
        </w:rPr>
        <w:t xml:space="preserve"> </w:t>
      </w:r>
      <w:r w:rsidRPr="00EB6A31">
        <w:rPr>
          <w:noProof/>
          <w:color w:val="000000"/>
          <w:w w:val="95"/>
          <w:sz w:val="26"/>
          <w:szCs w:val="26"/>
        </w:rPr>
        <w:t>faul</w:t>
      </w:r>
      <w:r w:rsidRPr="00EB6A31">
        <w:rPr>
          <w:noProof/>
          <w:color w:val="000000"/>
          <w:spacing w:val="-8"/>
          <w:w w:val="95"/>
          <w:sz w:val="26"/>
          <w:szCs w:val="26"/>
        </w:rPr>
        <w:t xml:space="preserve"> </w:t>
      </w:r>
      <w:r w:rsidRPr="00EB6A31">
        <w:rPr>
          <w:noProof/>
          <w:color w:val="000000"/>
          <w:w w:val="95"/>
          <w:sz w:val="26"/>
          <w:szCs w:val="26"/>
        </w:rPr>
        <w:t>w</w:t>
      </w:r>
      <w:r w:rsidRPr="00EB6A31">
        <w:rPr>
          <w:noProof/>
          <w:color w:val="000000"/>
          <w:spacing w:val="-8"/>
          <w:w w:val="95"/>
          <w:sz w:val="26"/>
          <w:szCs w:val="26"/>
        </w:rPr>
        <w:t xml:space="preserve"> </w:t>
      </w:r>
      <w:r w:rsidRPr="00EB6A31">
        <w:rPr>
          <w:noProof/>
          <w:color w:val="000000"/>
          <w:w w:val="95"/>
          <w:sz w:val="26"/>
          <w:szCs w:val="26"/>
        </w:rPr>
        <w:t>ataku,</w:t>
      </w:r>
    </w:p>
    <w:p w14:paraId="45EA5FD9" w14:textId="77777777" w:rsidR="00F55C84" w:rsidRPr="00EB6A31" w:rsidRDefault="00F55C84" w:rsidP="00A8650C">
      <w:pPr>
        <w:pStyle w:val="Akapitzlist"/>
        <w:widowControl w:val="0"/>
        <w:numPr>
          <w:ilvl w:val="0"/>
          <w:numId w:val="46"/>
        </w:numPr>
        <w:tabs>
          <w:tab w:val="left" w:pos="921"/>
        </w:tabs>
        <w:autoSpaceDE w:val="0"/>
        <w:autoSpaceDN w:val="0"/>
        <w:spacing w:line="237" w:lineRule="auto"/>
        <w:ind w:right="391" w:hanging="360"/>
        <w:contextualSpacing w:val="0"/>
        <w:rPr>
          <w:noProof/>
          <w:color w:val="000000"/>
          <w:sz w:val="26"/>
          <w:szCs w:val="26"/>
        </w:rPr>
      </w:pPr>
      <w:r w:rsidRPr="00EB6A31">
        <w:rPr>
          <w:noProof/>
          <w:color w:val="000000"/>
          <w:w w:val="90"/>
          <w:sz w:val="26"/>
          <w:szCs w:val="26"/>
        </w:rPr>
        <w:t>zmiana</w:t>
      </w:r>
      <w:r w:rsidRPr="00EB6A31">
        <w:rPr>
          <w:noProof/>
          <w:color w:val="000000"/>
          <w:spacing w:val="-9"/>
          <w:w w:val="90"/>
          <w:sz w:val="26"/>
          <w:szCs w:val="26"/>
        </w:rPr>
        <w:t xml:space="preserve"> </w:t>
      </w:r>
      <w:r w:rsidRPr="00EB6A31">
        <w:rPr>
          <w:noProof/>
          <w:color w:val="000000"/>
          <w:w w:val="90"/>
          <w:sz w:val="26"/>
          <w:szCs w:val="26"/>
        </w:rPr>
        <w:t>posiadania</w:t>
      </w:r>
      <w:r w:rsidRPr="00EB6A31">
        <w:rPr>
          <w:noProof/>
          <w:color w:val="000000"/>
          <w:spacing w:val="-8"/>
          <w:w w:val="90"/>
          <w:sz w:val="26"/>
          <w:szCs w:val="26"/>
        </w:rPr>
        <w:t xml:space="preserve"> </w:t>
      </w:r>
      <w:r w:rsidRPr="00EB6A31">
        <w:rPr>
          <w:noProof/>
          <w:color w:val="000000"/>
          <w:w w:val="90"/>
          <w:sz w:val="26"/>
          <w:szCs w:val="26"/>
        </w:rPr>
        <w:t>piłki</w:t>
      </w:r>
      <w:r w:rsidRPr="00EB6A31">
        <w:rPr>
          <w:noProof/>
          <w:color w:val="000000"/>
          <w:spacing w:val="-8"/>
          <w:w w:val="90"/>
          <w:sz w:val="26"/>
          <w:szCs w:val="26"/>
        </w:rPr>
        <w:t xml:space="preserve"> </w:t>
      </w:r>
      <w:r w:rsidRPr="00EB6A31">
        <w:rPr>
          <w:noProof/>
          <w:color w:val="000000"/>
          <w:w w:val="90"/>
          <w:sz w:val="26"/>
          <w:szCs w:val="26"/>
        </w:rPr>
        <w:t>przez</w:t>
      </w:r>
      <w:r w:rsidRPr="00EB6A31">
        <w:rPr>
          <w:noProof/>
          <w:color w:val="000000"/>
          <w:spacing w:val="-8"/>
          <w:w w:val="90"/>
          <w:sz w:val="26"/>
          <w:szCs w:val="26"/>
        </w:rPr>
        <w:t xml:space="preserve"> </w:t>
      </w:r>
      <w:r w:rsidRPr="00EB6A31">
        <w:rPr>
          <w:noProof/>
          <w:color w:val="000000"/>
          <w:w w:val="90"/>
          <w:sz w:val="26"/>
          <w:szCs w:val="26"/>
        </w:rPr>
        <w:t>którąkolwiek</w:t>
      </w:r>
      <w:r w:rsidRPr="00EB6A31">
        <w:rPr>
          <w:noProof/>
          <w:color w:val="000000"/>
          <w:spacing w:val="-9"/>
          <w:w w:val="90"/>
          <w:sz w:val="26"/>
          <w:szCs w:val="26"/>
        </w:rPr>
        <w:t xml:space="preserve"> </w:t>
      </w:r>
      <w:r w:rsidRPr="00EB6A31">
        <w:rPr>
          <w:noProof/>
          <w:color w:val="000000"/>
          <w:w w:val="90"/>
          <w:sz w:val="26"/>
          <w:szCs w:val="26"/>
        </w:rPr>
        <w:t>z</w:t>
      </w:r>
      <w:r w:rsidRPr="00EB6A31">
        <w:rPr>
          <w:noProof/>
          <w:color w:val="000000"/>
          <w:spacing w:val="-8"/>
          <w:w w:val="90"/>
          <w:sz w:val="26"/>
          <w:szCs w:val="26"/>
        </w:rPr>
        <w:t xml:space="preserve"> </w:t>
      </w:r>
      <w:r w:rsidRPr="00EB6A31">
        <w:rPr>
          <w:noProof/>
          <w:color w:val="000000"/>
          <w:w w:val="90"/>
          <w:sz w:val="26"/>
          <w:szCs w:val="26"/>
        </w:rPr>
        <w:t>drużyn,</w:t>
      </w:r>
      <w:r w:rsidRPr="00EB6A31">
        <w:rPr>
          <w:noProof/>
          <w:color w:val="000000"/>
          <w:spacing w:val="-7"/>
          <w:w w:val="90"/>
          <w:sz w:val="26"/>
          <w:szCs w:val="26"/>
        </w:rPr>
        <w:t xml:space="preserve"> </w:t>
      </w:r>
      <w:r w:rsidRPr="00EB6A31">
        <w:rPr>
          <w:noProof/>
          <w:color w:val="000000"/>
          <w:w w:val="90"/>
          <w:sz w:val="26"/>
          <w:szCs w:val="26"/>
        </w:rPr>
        <w:t>następująca</w:t>
      </w:r>
      <w:r w:rsidRPr="00EB6A31">
        <w:rPr>
          <w:noProof/>
          <w:color w:val="000000"/>
          <w:spacing w:val="-8"/>
          <w:w w:val="90"/>
          <w:sz w:val="26"/>
          <w:szCs w:val="26"/>
        </w:rPr>
        <w:t xml:space="preserve"> </w:t>
      </w:r>
      <w:r w:rsidRPr="00EB6A31">
        <w:rPr>
          <w:noProof/>
          <w:color w:val="000000"/>
          <w:w w:val="90"/>
          <w:sz w:val="26"/>
          <w:szCs w:val="26"/>
        </w:rPr>
        <w:t>po</w:t>
      </w:r>
      <w:r w:rsidRPr="00EB6A31">
        <w:rPr>
          <w:noProof/>
          <w:color w:val="000000"/>
          <w:spacing w:val="-8"/>
          <w:w w:val="90"/>
          <w:sz w:val="26"/>
          <w:szCs w:val="26"/>
        </w:rPr>
        <w:t xml:space="preserve"> </w:t>
      </w:r>
      <w:r w:rsidRPr="00EB6A31">
        <w:rPr>
          <w:noProof/>
          <w:color w:val="000000"/>
          <w:w w:val="90"/>
          <w:sz w:val="26"/>
          <w:szCs w:val="26"/>
        </w:rPr>
        <w:t>sytuacji</w:t>
      </w:r>
      <w:r w:rsidRPr="00EB6A31">
        <w:rPr>
          <w:noProof/>
          <w:color w:val="000000"/>
          <w:spacing w:val="-8"/>
          <w:w w:val="90"/>
          <w:sz w:val="26"/>
          <w:szCs w:val="26"/>
        </w:rPr>
        <w:t xml:space="preserve"> </w:t>
      </w:r>
      <w:r w:rsidRPr="00EB6A31">
        <w:rPr>
          <w:noProof/>
          <w:color w:val="000000"/>
          <w:w w:val="90"/>
          <w:sz w:val="26"/>
          <w:szCs w:val="26"/>
        </w:rPr>
        <w:t>martwej</w:t>
      </w:r>
      <w:r w:rsidRPr="00EB6A31">
        <w:rPr>
          <w:noProof/>
          <w:color w:val="000000"/>
          <w:spacing w:val="-8"/>
          <w:w w:val="90"/>
          <w:sz w:val="26"/>
          <w:szCs w:val="26"/>
        </w:rPr>
        <w:t xml:space="preserve"> </w:t>
      </w:r>
      <w:r w:rsidRPr="00EB6A31">
        <w:rPr>
          <w:noProof/>
          <w:color w:val="000000"/>
          <w:w w:val="90"/>
          <w:sz w:val="26"/>
          <w:szCs w:val="26"/>
        </w:rPr>
        <w:t>piłki</w:t>
      </w:r>
      <w:r w:rsidRPr="00EB6A31">
        <w:rPr>
          <w:noProof/>
          <w:color w:val="000000"/>
          <w:spacing w:val="-9"/>
          <w:w w:val="90"/>
          <w:sz w:val="26"/>
          <w:szCs w:val="26"/>
        </w:rPr>
        <w:t xml:space="preserve"> </w:t>
      </w:r>
      <w:r w:rsidRPr="00EB6A31">
        <w:rPr>
          <w:noProof/>
          <w:color w:val="000000"/>
          <w:w w:val="90"/>
          <w:sz w:val="26"/>
          <w:szCs w:val="26"/>
        </w:rPr>
        <w:t>(aut, faul),</w:t>
      </w:r>
      <w:r w:rsidRPr="00EB6A31">
        <w:rPr>
          <w:noProof/>
          <w:color w:val="000000"/>
          <w:spacing w:val="-22"/>
          <w:w w:val="90"/>
          <w:sz w:val="26"/>
          <w:szCs w:val="26"/>
        </w:rPr>
        <w:t xml:space="preserve"> </w:t>
      </w:r>
      <w:r w:rsidRPr="00EB6A31">
        <w:rPr>
          <w:noProof/>
          <w:color w:val="000000"/>
          <w:w w:val="90"/>
          <w:sz w:val="26"/>
          <w:szCs w:val="26"/>
        </w:rPr>
        <w:t>musi</w:t>
      </w:r>
      <w:r w:rsidRPr="00EB6A31">
        <w:rPr>
          <w:noProof/>
          <w:color w:val="000000"/>
          <w:spacing w:val="-21"/>
          <w:w w:val="90"/>
          <w:sz w:val="26"/>
          <w:szCs w:val="26"/>
        </w:rPr>
        <w:t xml:space="preserve"> </w:t>
      </w:r>
      <w:r w:rsidRPr="00EB6A31">
        <w:rPr>
          <w:noProof/>
          <w:color w:val="000000"/>
          <w:w w:val="90"/>
          <w:sz w:val="26"/>
          <w:szCs w:val="26"/>
        </w:rPr>
        <w:t>rozpocząć</w:t>
      </w:r>
      <w:r w:rsidRPr="00EB6A31">
        <w:rPr>
          <w:noProof/>
          <w:color w:val="000000"/>
          <w:spacing w:val="-21"/>
          <w:w w:val="90"/>
          <w:sz w:val="26"/>
          <w:szCs w:val="26"/>
        </w:rPr>
        <w:t xml:space="preserve"> </w:t>
      </w:r>
      <w:r w:rsidRPr="00EB6A31">
        <w:rPr>
          <w:noProof/>
          <w:color w:val="000000"/>
          <w:w w:val="90"/>
          <w:sz w:val="26"/>
          <w:szCs w:val="26"/>
        </w:rPr>
        <w:t>się</w:t>
      </w:r>
      <w:r w:rsidRPr="00EB6A31">
        <w:rPr>
          <w:noProof/>
          <w:color w:val="000000"/>
          <w:spacing w:val="-20"/>
          <w:w w:val="90"/>
          <w:sz w:val="26"/>
          <w:szCs w:val="26"/>
        </w:rPr>
        <w:t xml:space="preserve"> </w:t>
      </w:r>
      <w:r w:rsidRPr="00EB6A31">
        <w:rPr>
          <w:noProof/>
          <w:color w:val="000000"/>
          <w:w w:val="90"/>
          <w:sz w:val="26"/>
          <w:szCs w:val="26"/>
        </w:rPr>
        <w:t>wymianą</w:t>
      </w:r>
      <w:r w:rsidRPr="00EB6A31">
        <w:rPr>
          <w:noProof/>
          <w:color w:val="000000"/>
          <w:spacing w:val="-21"/>
          <w:w w:val="90"/>
          <w:sz w:val="26"/>
          <w:szCs w:val="26"/>
        </w:rPr>
        <w:t xml:space="preserve"> </w:t>
      </w:r>
      <w:r w:rsidRPr="00EB6A31">
        <w:rPr>
          <w:noProof/>
          <w:color w:val="000000"/>
          <w:w w:val="90"/>
          <w:sz w:val="26"/>
          <w:szCs w:val="26"/>
        </w:rPr>
        <w:t>piłki</w:t>
      </w:r>
      <w:r w:rsidRPr="00EB6A31">
        <w:rPr>
          <w:noProof/>
          <w:color w:val="000000"/>
          <w:spacing w:val="-20"/>
          <w:w w:val="90"/>
          <w:sz w:val="26"/>
          <w:szCs w:val="26"/>
        </w:rPr>
        <w:t xml:space="preserve"> </w:t>
      </w:r>
      <w:r w:rsidRPr="00EB6A31">
        <w:rPr>
          <w:noProof/>
          <w:color w:val="000000"/>
          <w:w w:val="90"/>
          <w:sz w:val="26"/>
          <w:szCs w:val="26"/>
        </w:rPr>
        <w:t>(pomiędzy</w:t>
      </w:r>
      <w:r w:rsidRPr="00EB6A31">
        <w:rPr>
          <w:noProof/>
          <w:color w:val="000000"/>
          <w:spacing w:val="-21"/>
          <w:w w:val="90"/>
          <w:sz w:val="26"/>
          <w:szCs w:val="26"/>
        </w:rPr>
        <w:t xml:space="preserve"> </w:t>
      </w:r>
      <w:r w:rsidRPr="00EB6A31">
        <w:rPr>
          <w:noProof/>
          <w:color w:val="000000"/>
          <w:w w:val="90"/>
          <w:sz w:val="26"/>
          <w:szCs w:val="26"/>
        </w:rPr>
        <w:t>zawodnikami</w:t>
      </w:r>
      <w:r w:rsidRPr="00EB6A31">
        <w:rPr>
          <w:noProof/>
          <w:color w:val="000000"/>
          <w:spacing w:val="-20"/>
          <w:w w:val="90"/>
          <w:sz w:val="26"/>
          <w:szCs w:val="26"/>
        </w:rPr>
        <w:t xml:space="preserve"> </w:t>
      </w:r>
      <w:r w:rsidRPr="00EB6A31">
        <w:rPr>
          <w:noProof/>
          <w:color w:val="000000"/>
          <w:w w:val="90"/>
          <w:sz w:val="26"/>
          <w:szCs w:val="26"/>
        </w:rPr>
        <w:t>obrony</w:t>
      </w:r>
      <w:r w:rsidRPr="00EB6A31">
        <w:rPr>
          <w:noProof/>
          <w:color w:val="000000"/>
          <w:spacing w:val="-20"/>
          <w:w w:val="90"/>
          <w:sz w:val="26"/>
          <w:szCs w:val="26"/>
        </w:rPr>
        <w:t xml:space="preserve"> </w:t>
      </w:r>
      <w:r w:rsidRPr="00EB6A31">
        <w:rPr>
          <w:noProof/>
          <w:color w:val="000000"/>
          <w:w w:val="90"/>
          <w:sz w:val="26"/>
          <w:szCs w:val="26"/>
        </w:rPr>
        <w:t>oraz</w:t>
      </w:r>
      <w:r w:rsidRPr="00EB6A31">
        <w:rPr>
          <w:noProof/>
          <w:color w:val="000000"/>
          <w:spacing w:val="-21"/>
          <w:w w:val="90"/>
          <w:sz w:val="26"/>
          <w:szCs w:val="26"/>
        </w:rPr>
        <w:t xml:space="preserve"> </w:t>
      </w:r>
      <w:r w:rsidRPr="00EB6A31">
        <w:rPr>
          <w:noProof/>
          <w:color w:val="000000"/>
          <w:w w:val="90"/>
          <w:sz w:val="26"/>
          <w:szCs w:val="26"/>
        </w:rPr>
        <w:t>ataku)</w:t>
      </w:r>
      <w:r w:rsidRPr="00EB6A31">
        <w:rPr>
          <w:noProof/>
          <w:color w:val="000000"/>
          <w:spacing w:val="-21"/>
          <w:w w:val="90"/>
          <w:sz w:val="26"/>
          <w:szCs w:val="26"/>
        </w:rPr>
        <w:t xml:space="preserve"> </w:t>
      </w:r>
      <w:r w:rsidRPr="00EB6A31">
        <w:rPr>
          <w:noProof/>
          <w:color w:val="000000"/>
          <w:w w:val="90"/>
          <w:sz w:val="26"/>
          <w:szCs w:val="26"/>
        </w:rPr>
        <w:t>za</w:t>
      </w:r>
      <w:r w:rsidRPr="00EB6A31">
        <w:rPr>
          <w:noProof/>
          <w:color w:val="000000"/>
          <w:spacing w:val="-21"/>
          <w:w w:val="90"/>
          <w:sz w:val="26"/>
          <w:szCs w:val="26"/>
        </w:rPr>
        <w:t xml:space="preserve"> </w:t>
      </w:r>
      <w:r w:rsidRPr="00EB6A31">
        <w:rPr>
          <w:noProof/>
          <w:color w:val="000000"/>
          <w:w w:val="90"/>
          <w:sz w:val="26"/>
          <w:szCs w:val="26"/>
        </w:rPr>
        <w:t>łukiem,</w:t>
      </w:r>
      <w:r w:rsidRPr="00EB6A31">
        <w:rPr>
          <w:noProof/>
          <w:color w:val="000000"/>
          <w:spacing w:val="-20"/>
          <w:w w:val="90"/>
          <w:sz w:val="26"/>
          <w:szCs w:val="26"/>
        </w:rPr>
        <w:t xml:space="preserve"> </w:t>
      </w:r>
      <w:r w:rsidRPr="00EB6A31">
        <w:rPr>
          <w:noProof/>
          <w:color w:val="000000"/>
          <w:w w:val="90"/>
          <w:sz w:val="26"/>
          <w:szCs w:val="26"/>
        </w:rPr>
        <w:t xml:space="preserve">na </w:t>
      </w:r>
      <w:r w:rsidRPr="00EB6A31">
        <w:rPr>
          <w:noProof/>
          <w:color w:val="000000"/>
          <w:w w:val="95"/>
          <w:sz w:val="26"/>
          <w:szCs w:val="26"/>
        </w:rPr>
        <w:t>szczycie boiska (tzw. check</w:t>
      </w:r>
      <w:r w:rsidRPr="00EB6A31">
        <w:rPr>
          <w:noProof/>
          <w:color w:val="000000"/>
          <w:spacing w:val="-31"/>
          <w:w w:val="95"/>
          <w:sz w:val="26"/>
          <w:szCs w:val="26"/>
        </w:rPr>
        <w:t xml:space="preserve"> </w:t>
      </w:r>
      <w:r w:rsidRPr="00EB6A31">
        <w:rPr>
          <w:noProof/>
          <w:color w:val="000000"/>
          <w:w w:val="95"/>
          <w:sz w:val="26"/>
          <w:szCs w:val="26"/>
        </w:rPr>
        <w:t>ball),</w:t>
      </w:r>
    </w:p>
    <w:p w14:paraId="4B6BD8E7"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before="2" w:line="244" w:lineRule="exact"/>
        <w:ind w:hanging="360"/>
        <w:contextualSpacing w:val="0"/>
        <w:rPr>
          <w:noProof/>
          <w:color w:val="000000"/>
          <w:sz w:val="26"/>
          <w:szCs w:val="26"/>
        </w:rPr>
      </w:pPr>
      <w:r w:rsidRPr="00EB6A31">
        <w:rPr>
          <w:noProof/>
          <w:color w:val="000000"/>
          <w:w w:val="95"/>
          <w:sz w:val="26"/>
          <w:szCs w:val="26"/>
        </w:rPr>
        <w:t>za</w:t>
      </w:r>
      <w:r w:rsidRPr="00EB6A31">
        <w:rPr>
          <w:noProof/>
          <w:color w:val="000000"/>
          <w:spacing w:val="-11"/>
          <w:w w:val="95"/>
          <w:sz w:val="26"/>
          <w:szCs w:val="26"/>
        </w:rPr>
        <w:t xml:space="preserve"> </w:t>
      </w:r>
      <w:r w:rsidRPr="00EB6A31">
        <w:rPr>
          <w:noProof/>
          <w:color w:val="000000"/>
          <w:w w:val="95"/>
          <w:sz w:val="26"/>
          <w:szCs w:val="26"/>
        </w:rPr>
        <w:t>faul</w:t>
      </w:r>
      <w:r w:rsidRPr="00EB6A31">
        <w:rPr>
          <w:noProof/>
          <w:color w:val="000000"/>
          <w:spacing w:val="-9"/>
          <w:w w:val="95"/>
          <w:sz w:val="26"/>
          <w:szCs w:val="26"/>
        </w:rPr>
        <w:t xml:space="preserve"> </w:t>
      </w:r>
      <w:r w:rsidRPr="00EB6A31">
        <w:rPr>
          <w:noProof/>
          <w:color w:val="000000"/>
          <w:w w:val="95"/>
          <w:sz w:val="26"/>
          <w:szCs w:val="26"/>
        </w:rPr>
        <w:t>techniczny</w:t>
      </w:r>
      <w:r w:rsidRPr="00EB6A31">
        <w:rPr>
          <w:noProof/>
          <w:color w:val="000000"/>
          <w:spacing w:val="-9"/>
          <w:w w:val="95"/>
          <w:sz w:val="26"/>
          <w:szCs w:val="26"/>
        </w:rPr>
        <w:t xml:space="preserve"> </w:t>
      </w:r>
      <w:r w:rsidRPr="00EB6A31">
        <w:rPr>
          <w:noProof/>
          <w:color w:val="000000"/>
          <w:w w:val="95"/>
          <w:sz w:val="26"/>
          <w:szCs w:val="26"/>
        </w:rPr>
        <w:t>przyznaje</w:t>
      </w:r>
      <w:r w:rsidRPr="00EB6A31">
        <w:rPr>
          <w:noProof/>
          <w:color w:val="000000"/>
          <w:spacing w:val="-10"/>
          <w:w w:val="95"/>
          <w:sz w:val="26"/>
          <w:szCs w:val="26"/>
        </w:rPr>
        <w:t xml:space="preserve"> </w:t>
      </w:r>
      <w:r w:rsidRPr="00EB6A31">
        <w:rPr>
          <w:noProof/>
          <w:color w:val="000000"/>
          <w:w w:val="95"/>
          <w:sz w:val="26"/>
          <w:szCs w:val="26"/>
        </w:rPr>
        <w:t>się</w:t>
      </w:r>
      <w:r w:rsidRPr="00EB6A31">
        <w:rPr>
          <w:noProof/>
          <w:color w:val="000000"/>
          <w:spacing w:val="-10"/>
          <w:w w:val="95"/>
          <w:sz w:val="26"/>
          <w:szCs w:val="26"/>
        </w:rPr>
        <w:t xml:space="preserve"> </w:t>
      </w:r>
      <w:r w:rsidRPr="00EB6A31">
        <w:rPr>
          <w:noProof/>
          <w:color w:val="000000"/>
          <w:w w:val="95"/>
          <w:sz w:val="26"/>
          <w:szCs w:val="26"/>
        </w:rPr>
        <w:t>jeden</w:t>
      </w:r>
      <w:r w:rsidRPr="00EB6A31">
        <w:rPr>
          <w:noProof/>
          <w:color w:val="000000"/>
          <w:spacing w:val="-9"/>
          <w:w w:val="95"/>
          <w:sz w:val="26"/>
          <w:szCs w:val="26"/>
        </w:rPr>
        <w:t xml:space="preserve"> </w:t>
      </w:r>
      <w:r w:rsidRPr="00EB6A31">
        <w:rPr>
          <w:noProof/>
          <w:color w:val="000000"/>
          <w:w w:val="95"/>
          <w:sz w:val="26"/>
          <w:szCs w:val="26"/>
        </w:rPr>
        <w:t>rzut</w:t>
      </w:r>
      <w:r w:rsidRPr="00EB6A31">
        <w:rPr>
          <w:noProof/>
          <w:color w:val="000000"/>
          <w:spacing w:val="-10"/>
          <w:w w:val="95"/>
          <w:sz w:val="26"/>
          <w:szCs w:val="26"/>
        </w:rPr>
        <w:t xml:space="preserve"> </w:t>
      </w:r>
      <w:r w:rsidRPr="00EB6A31">
        <w:rPr>
          <w:noProof/>
          <w:color w:val="000000"/>
          <w:w w:val="95"/>
          <w:sz w:val="26"/>
          <w:szCs w:val="26"/>
        </w:rPr>
        <w:t>wolny,</w:t>
      </w:r>
    </w:p>
    <w:p w14:paraId="036D044B" w14:textId="44B60898" w:rsidR="00F55C84" w:rsidRPr="00EB6D8B" w:rsidRDefault="00F55C84" w:rsidP="00A8650C">
      <w:pPr>
        <w:pStyle w:val="Akapitzlist"/>
        <w:widowControl w:val="0"/>
        <w:numPr>
          <w:ilvl w:val="0"/>
          <w:numId w:val="46"/>
        </w:numPr>
        <w:tabs>
          <w:tab w:val="left" w:pos="920"/>
          <w:tab w:val="left" w:pos="921"/>
        </w:tabs>
        <w:autoSpaceDE w:val="0"/>
        <w:autoSpaceDN w:val="0"/>
        <w:spacing w:line="242" w:lineRule="exact"/>
        <w:ind w:hanging="360"/>
        <w:contextualSpacing w:val="0"/>
        <w:rPr>
          <w:noProof/>
          <w:color w:val="000000"/>
          <w:sz w:val="26"/>
          <w:szCs w:val="26"/>
        </w:rPr>
      </w:pPr>
      <w:r w:rsidRPr="00EB6A31">
        <w:rPr>
          <w:noProof/>
          <w:color w:val="000000"/>
          <w:w w:val="95"/>
          <w:sz w:val="26"/>
          <w:szCs w:val="26"/>
        </w:rPr>
        <w:t>za</w:t>
      </w:r>
      <w:r w:rsidRPr="00EB6A31">
        <w:rPr>
          <w:noProof/>
          <w:color w:val="000000"/>
          <w:spacing w:val="-11"/>
          <w:w w:val="95"/>
          <w:sz w:val="26"/>
          <w:szCs w:val="26"/>
        </w:rPr>
        <w:t xml:space="preserve"> </w:t>
      </w:r>
      <w:r w:rsidRPr="00EB6A31">
        <w:rPr>
          <w:noProof/>
          <w:color w:val="000000"/>
          <w:w w:val="95"/>
          <w:sz w:val="26"/>
          <w:szCs w:val="26"/>
        </w:rPr>
        <w:t>faul</w:t>
      </w:r>
      <w:r w:rsidRPr="00EB6A31">
        <w:rPr>
          <w:noProof/>
          <w:color w:val="000000"/>
          <w:spacing w:val="-9"/>
          <w:w w:val="95"/>
          <w:sz w:val="26"/>
          <w:szCs w:val="26"/>
        </w:rPr>
        <w:t xml:space="preserve"> </w:t>
      </w:r>
      <w:r w:rsidRPr="00EB6A31">
        <w:rPr>
          <w:noProof/>
          <w:color w:val="000000"/>
          <w:w w:val="95"/>
          <w:sz w:val="26"/>
          <w:szCs w:val="26"/>
        </w:rPr>
        <w:t>niesportowy</w:t>
      </w:r>
      <w:r w:rsidRPr="00EB6A31">
        <w:rPr>
          <w:noProof/>
          <w:color w:val="000000"/>
          <w:spacing w:val="-9"/>
          <w:w w:val="95"/>
          <w:sz w:val="26"/>
          <w:szCs w:val="26"/>
        </w:rPr>
        <w:t xml:space="preserve"> </w:t>
      </w:r>
      <w:r w:rsidRPr="00EB6A31">
        <w:rPr>
          <w:noProof/>
          <w:color w:val="000000"/>
          <w:w w:val="95"/>
          <w:sz w:val="26"/>
          <w:szCs w:val="26"/>
        </w:rPr>
        <w:t>przyznaje</w:t>
      </w:r>
      <w:r w:rsidRPr="00EB6A31">
        <w:rPr>
          <w:noProof/>
          <w:color w:val="000000"/>
          <w:spacing w:val="-11"/>
          <w:w w:val="95"/>
          <w:sz w:val="26"/>
          <w:szCs w:val="26"/>
        </w:rPr>
        <w:t xml:space="preserve"> </w:t>
      </w:r>
      <w:r w:rsidRPr="00EB6A31">
        <w:rPr>
          <w:noProof/>
          <w:color w:val="000000"/>
          <w:w w:val="95"/>
          <w:sz w:val="26"/>
          <w:szCs w:val="26"/>
        </w:rPr>
        <w:t>się</w:t>
      </w:r>
      <w:r w:rsidRPr="00EB6A31">
        <w:rPr>
          <w:noProof/>
          <w:color w:val="000000"/>
          <w:spacing w:val="-10"/>
          <w:w w:val="95"/>
          <w:sz w:val="26"/>
          <w:szCs w:val="26"/>
        </w:rPr>
        <w:t xml:space="preserve"> </w:t>
      </w:r>
      <w:r w:rsidRPr="00EB6A31">
        <w:rPr>
          <w:noProof/>
          <w:color w:val="000000"/>
          <w:w w:val="95"/>
          <w:sz w:val="26"/>
          <w:szCs w:val="26"/>
        </w:rPr>
        <w:t>dwa</w:t>
      </w:r>
      <w:r w:rsidRPr="00EB6A31">
        <w:rPr>
          <w:noProof/>
          <w:color w:val="000000"/>
          <w:spacing w:val="-10"/>
          <w:w w:val="95"/>
          <w:sz w:val="26"/>
          <w:szCs w:val="26"/>
        </w:rPr>
        <w:t xml:space="preserve"> </w:t>
      </w:r>
      <w:r w:rsidRPr="00EB6A31">
        <w:rPr>
          <w:noProof/>
          <w:color w:val="000000"/>
          <w:w w:val="95"/>
          <w:sz w:val="26"/>
          <w:szCs w:val="26"/>
        </w:rPr>
        <w:t>rzuty</w:t>
      </w:r>
      <w:r w:rsidRPr="00EB6A31">
        <w:rPr>
          <w:noProof/>
          <w:color w:val="000000"/>
          <w:spacing w:val="-9"/>
          <w:w w:val="95"/>
          <w:sz w:val="26"/>
          <w:szCs w:val="26"/>
        </w:rPr>
        <w:t xml:space="preserve"> </w:t>
      </w:r>
      <w:r w:rsidRPr="00EB6A31">
        <w:rPr>
          <w:noProof/>
          <w:color w:val="000000"/>
          <w:w w:val="95"/>
          <w:sz w:val="26"/>
          <w:szCs w:val="26"/>
        </w:rPr>
        <w:t>wolne,</w:t>
      </w:r>
    </w:p>
    <w:p w14:paraId="167491E7" w14:textId="3A7B4470" w:rsidR="00EB6D8B" w:rsidRPr="00EB6A31" w:rsidRDefault="00EB6D8B" w:rsidP="00A8650C">
      <w:pPr>
        <w:pStyle w:val="Akapitzlist"/>
        <w:widowControl w:val="0"/>
        <w:numPr>
          <w:ilvl w:val="0"/>
          <w:numId w:val="46"/>
        </w:numPr>
        <w:tabs>
          <w:tab w:val="left" w:pos="920"/>
          <w:tab w:val="left" w:pos="921"/>
        </w:tabs>
        <w:autoSpaceDE w:val="0"/>
        <w:autoSpaceDN w:val="0"/>
        <w:spacing w:line="242" w:lineRule="exact"/>
        <w:ind w:hanging="360"/>
        <w:contextualSpacing w:val="0"/>
        <w:rPr>
          <w:noProof/>
          <w:color w:val="000000"/>
          <w:sz w:val="26"/>
          <w:szCs w:val="26"/>
        </w:rPr>
      </w:pPr>
      <w:r w:rsidRPr="00EB6D8B">
        <w:rPr>
          <w:noProof/>
          <w:color w:val="000000"/>
          <w:sz w:val="26"/>
          <w:szCs w:val="26"/>
        </w:rPr>
        <w:t>wszystkie faule niesportowe liczone są jako 2 faule przy obliczaniu fauli drużyny</w:t>
      </w:r>
    </w:p>
    <w:p w14:paraId="084A53B8" w14:textId="25FD55C7" w:rsidR="00F55C84" w:rsidRPr="00EB6D8B" w:rsidRDefault="00F55C84"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5"/>
          <w:sz w:val="26"/>
          <w:szCs w:val="26"/>
        </w:rPr>
        <w:t>po</w:t>
      </w:r>
      <w:r w:rsidRPr="00EB6A31">
        <w:rPr>
          <w:noProof/>
          <w:color w:val="000000"/>
          <w:spacing w:val="-39"/>
          <w:w w:val="95"/>
          <w:sz w:val="26"/>
          <w:szCs w:val="26"/>
        </w:rPr>
        <w:t xml:space="preserve"> </w:t>
      </w:r>
      <w:r w:rsidRPr="00EB6A31">
        <w:rPr>
          <w:noProof/>
          <w:color w:val="000000"/>
          <w:w w:val="95"/>
          <w:sz w:val="26"/>
          <w:szCs w:val="26"/>
        </w:rPr>
        <w:t>ostatnim</w:t>
      </w:r>
      <w:r w:rsidRPr="00EB6A31">
        <w:rPr>
          <w:noProof/>
          <w:color w:val="000000"/>
          <w:spacing w:val="-38"/>
          <w:w w:val="95"/>
          <w:sz w:val="26"/>
          <w:szCs w:val="26"/>
        </w:rPr>
        <w:t xml:space="preserve"> </w:t>
      </w:r>
      <w:r w:rsidRPr="00EB6A31">
        <w:rPr>
          <w:noProof/>
          <w:color w:val="000000"/>
          <w:w w:val="95"/>
          <w:sz w:val="26"/>
          <w:szCs w:val="26"/>
        </w:rPr>
        <w:t>rzucie</w:t>
      </w:r>
      <w:r w:rsidRPr="00EB6A31">
        <w:rPr>
          <w:noProof/>
          <w:color w:val="000000"/>
          <w:spacing w:val="-39"/>
          <w:w w:val="95"/>
          <w:sz w:val="26"/>
          <w:szCs w:val="26"/>
        </w:rPr>
        <w:t xml:space="preserve"> </w:t>
      </w:r>
      <w:r w:rsidRPr="00EB6A31">
        <w:rPr>
          <w:noProof/>
          <w:color w:val="000000"/>
          <w:w w:val="95"/>
          <w:sz w:val="26"/>
          <w:szCs w:val="26"/>
        </w:rPr>
        <w:t>wolnym</w:t>
      </w:r>
      <w:r w:rsidRPr="00EB6A31">
        <w:rPr>
          <w:noProof/>
          <w:color w:val="000000"/>
          <w:spacing w:val="-37"/>
          <w:w w:val="95"/>
          <w:sz w:val="26"/>
          <w:szCs w:val="26"/>
        </w:rPr>
        <w:t xml:space="preserve"> </w:t>
      </w:r>
      <w:r w:rsidRPr="00EB6A31">
        <w:rPr>
          <w:noProof/>
          <w:color w:val="000000"/>
          <w:w w:val="95"/>
          <w:sz w:val="26"/>
          <w:szCs w:val="26"/>
        </w:rPr>
        <w:t>wynikającym</w:t>
      </w:r>
      <w:r w:rsidRPr="00EB6A31">
        <w:rPr>
          <w:noProof/>
          <w:color w:val="000000"/>
          <w:spacing w:val="-38"/>
          <w:w w:val="95"/>
          <w:sz w:val="26"/>
          <w:szCs w:val="26"/>
        </w:rPr>
        <w:t xml:space="preserve"> </w:t>
      </w:r>
      <w:r w:rsidRPr="00EB6A31">
        <w:rPr>
          <w:noProof/>
          <w:color w:val="000000"/>
          <w:w w:val="95"/>
          <w:sz w:val="26"/>
          <w:szCs w:val="26"/>
        </w:rPr>
        <w:t>z</w:t>
      </w:r>
      <w:r w:rsidRPr="00EB6A31">
        <w:rPr>
          <w:noProof/>
          <w:color w:val="000000"/>
          <w:spacing w:val="-39"/>
          <w:w w:val="95"/>
          <w:sz w:val="26"/>
          <w:szCs w:val="26"/>
        </w:rPr>
        <w:t xml:space="preserve"> </w:t>
      </w:r>
      <w:r w:rsidRPr="00EB6A31">
        <w:rPr>
          <w:noProof/>
          <w:color w:val="000000"/>
          <w:w w:val="95"/>
          <w:sz w:val="26"/>
          <w:szCs w:val="26"/>
        </w:rPr>
        <w:t>kary</w:t>
      </w:r>
      <w:r w:rsidRPr="00EB6A31">
        <w:rPr>
          <w:noProof/>
          <w:color w:val="000000"/>
          <w:spacing w:val="-38"/>
          <w:w w:val="95"/>
          <w:sz w:val="26"/>
          <w:szCs w:val="26"/>
        </w:rPr>
        <w:t xml:space="preserve"> </w:t>
      </w:r>
      <w:r w:rsidRPr="00EB6A31">
        <w:rPr>
          <w:noProof/>
          <w:color w:val="000000"/>
          <w:w w:val="95"/>
          <w:sz w:val="26"/>
          <w:szCs w:val="26"/>
        </w:rPr>
        <w:t>za</w:t>
      </w:r>
      <w:r w:rsidRPr="00EB6A31">
        <w:rPr>
          <w:noProof/>
          <w:color w:val="000000"/>
          <w:spacing w:val="-39"/>
          <w:w w:val="95"/>
          <w:sz w:val="26"/>
          <w:szCs w:val="26"/>
        </w:rPr>
        <w:t xml:space="preserve"> </w:t>
      </w:r>
      <w:r w:rsidRPr="00EB6A31">
        <w:rPr>
          <w:noProof/>
          <w:color w:val="000000"/>
          <w:w w:val="95"/>
          <w:sz w:val="26"/>
          <w:szCs w:val="26"/>
        </w:rPr>
        <w:t>faul</w:t>
      </w:r>
      <w:r w:rsidRPr="00EB6A31">
        <w:rPr>
          <w:noProof/>
          <w:color w:val="000000"/>
          <w:spacing w:val="-38"/>
          <w:w w:val="95"/>
          <w:sz w:val="26"/>
          <w:szCs w:val="26"/>
        </w:rPr>
        <w:t xml:space="preserve"> </w:t>
      </w:r>
      <w:r w:rsidRPr="00EB6A31">
        <w:rPr>
          <w:noProof/>
          <w:color w:val="000000"/>
          <w:w w:val="95"/>
          <w:sz w:val="26"/>
          <w:szCs w:val="26"/>
        </w:rPr>
        <w:t>techniczny</w:t>
      </w:r>
      <w:r w:rsidRPr="00EB6A31">
        <w:rPr>
          <w:noProof/>
          <w:color w:val="000000"/>
          <w:spacing w:val="-38"/>
          <w:w w:val="95"/>
          <w:sz w:val="26"/>
          <w:szCs w:val="26"/>
        </w:rPr>
        <w:t xml:space="preserve"> </w:t>
      </w:r>
      <w:r w:rsidRPr="00EB6A31">
        <w:rPr>
          <w:noProof/>
          <w:color w:val="000000"/>
          <w:w w:val="95"/>
          <w:sz w:val="26"/>
          <w:szCs w:val="26"/>
        </w:rPr>
        <w:t>lub</w:t>
      </w:r>
      <w:r w:rsidRPr="00EB6A31">
        <w:rPr>
          <w:noProof/>
          <w:color w:val="000000"/>
          <w:spacing w:val="-39"/>
          <w:w w:val="95"/>
          <w:sz w:val="26"/>
          <w:szCs w:val="26"/>
        </w:rPr>
        <w:t xml:space="preserve"> </w:t>
      </w:r>
      <w:r w:rsidRPr="00EB6A31">
        <w:rPr>
          <w:noProof/>
          <w:color w:val="000000"/>
          <w:w w:val="95"/>
          <w:sz w:val="26"/>
          <w:szCs w:val="26"/>
        </w:rPr>
        <w:t>niesportowy</w:t>
      </w:r>
      <w:r w:rsidRPr="00EB6A31">
        <w:rPr>
          <w:noProof/>
          <w:color w:val="000000"/>
          <w:spacing w:val="-38"/>
          <w:w w:val="95"/>
          <w:sz w:val="26"/>
          <w:szCs w:val="26"/>
        </w:rPr>
        <w:t xml:space="preserve"> </w:t>
      </w:r>
      <w:r w:rsidRPr="00EB6A31">
        <w:rPr>
          <w:noProof/>
          <w:color w:val="000000"/>
          <w:w w:val="95"/>
          <w:sz w:val="26"/>
          <w:szCs w:val="26"/>
        </w:rPr>
        <w:t>gra</w:t>
      </w:r>
      <w:r w:rsidRPr="00EB6A31">
        <w:rPr>
          <w:noProof/>
          <w:color w:val="000000"/>
          <w:spacing w:val="-39"/>
          <w:w w:val="95"/>
          <w:sz w:val="26"/>
          <w:szCs w:val="26"/>
        </w:rPr>
        <w:t xml:space="preserve"> </w:t>
      </w:r>
      <w:r w:rsidRPr="00EB6A31">
        <w:rPr>
          <w:noProof/>
          <w:color w:val="000000"/>
          <w:w w:val="95"/>
          <w:sz w:val="26"/>
          <w:szCs w:val="26"/>
        </w:rPr>
        <w:t>zostanie kontynuowana</w:t>
      </w:r>
      <w:r w:rsidRPr="00EB6A31">
        <w:rPr>
          <w:noProof/>
          <w:color w:val="000000"/>
          <w:spacing w:val="-28"/>
          <w:w w:val="95"/>
          <w:sz w:val="26"/>
          <w:szCs w:val="26"/>
        </w:rPr>
        <w:t xml:space="preserve"> </w:t>
      </w:r>
      <w:r w:rsidRPr="00EB6A31">
        <w:rPr>
          <w:noProof/>
          <w:color w:val="000000"/>
          <w:w w:val="95"/>
          <w:sz w:val="26"/>
          <w:szCs w:val="26"/>
        </w:rPr>
        <w:t>poprzez</w:t>
      </w:r>
      <w:r w:rsidRPr="00EB6A31">
        <w:rPr>
          <w:noProof/>
          <w:color w:val="000000"/>
          <w:spacing w:val="-28"/>
          <w:w w:val="95"/>
          <w:sz w:val="26"/>
          <w:szCs w:val="26"/>
        </w:rPr>
        <w:t xml:space="preserve"> </w:t>
      </w:r>
      <w:r w:rsidRPr="00EB6A31">
        <w:rPr>
          <w:noProof/>
          <w:color w:val="000000"/>
          <w:w w:val="95"/>
          <w:sz w:val="26"/>
          <w:szCs w:val="26"/>
        </w:rPr>
        <w:t>wymianę</w:t>
      </w:r>
      <w:r w:rsidRPr="00EB6A31">
        <w:rPr>
          <w:noProof/>
          <w:color w:val="000000"/>
          <w:spacing w:val="-27"/>
          <w:w w:val="95"/>
          <w:sz w:val="26"/>
          <w:szCs w:val="26"/>
        </w:rPr>
        <w:t xml:space="preserve"> </w:t>
      </w:r>
      <w:r w:rsidRPr="00EB6A31">
        <w:rPr>
          <w:noProof/>
          <w:color w:val="000000"/>
          <w:w w:val="95"/>
          <w:sz w:val="26"/>
          <w:szCs w:val="26"/>
        </w:rPr>
        <w:t>piłki</w:t>
      </w:r>
      <w:r w:rsidRPr="00EB6A31">
        <w:rPr>
          <w:noProof/>
          <w:color w:val="000000"/>
          <w:spacing w:val="-27"/>
          <w:w w:val="95"/>
          <w:sz w:val="26"/>
          <w:szCs w:val="26"/>
        </w:rPr>
        <w:t xml:space="preserve"> </w:t>
      </w:r>
      <w:r w:rsidRPr="00EB6A31">
        <w:rPr>
          <w:noProof/>
          <w:color w:val="000000"/>
          <w:w w:val="95"/>
          <w:sz w:val="26"/>
          <w:szCs w:val="26"/>
        </w:rPr>
        <w:t>za</w:t>
      </w:r>
      <w:r w:rsidRPr="00EB6A31">
        <w:rPr>
          <w:noProof/>
          <w:color w:val="000000"/>
          <w:spacing w:val="-28"/>
          <w:w w:val="95"/>
          <w:sz w:val="26"/>
          <w:szCs w:val="26"/>
        </w:rPr>
        <w:t xml:space="preserve"> </w:t>
      </w:r>
      <w:r w:rsidRPr="00EB6A31">
        <w:rPr>
          <w:noProof/>
          <w:color w:val="000000"/>
          <w:w w:val="95"/>
          <w:sz w:val="26"/>
          <w:szCs w:val="26"/>
        </w:rPr>
        <w:t>łukiem,</w:t>
      </w:r>
      <w:r w:rsidRPr="00EB6A31">
        <w:rPr>
          <w:noProof/>
          <w:color w:val="000000"/>
          <w:spacing w:val="-27"/>
          <w:w w:val="95"/>
          <w:sz w:val="26"/>
          <w:szCs w:val="26"/>
        </w:rPr>
        <w:t xml:space="preserve"> </w:t>
      </w:r>
      <w:r w:rsidRPr="00EB6A31">
        <w:rPr>
          <w:noProof/>
          <w:color w:val="000000"/>
          <w:w w:val="95"/>
          <w:sz w:val="26"/>
          <w:szCs w:val="26"/>
        </w:rPr>
        <w:t>na</w:t>
      </w:r>
      <w:r w:rsidRPr="00EB6A31">
        <w:rPr>
          <w:noProof/>
          <w:color w:val="000000"/>
          <w:spacing w:val="-28"/>
          <w:w w:val="95"/>
          <w:sz w:val="26"/>
          <w:szCs w:val="26"/>
        </w:rPr>
        <w:t xml:space="preserve"> </w:t>
      </w:r>
      <w:r w:rsidRPr="00EB6A31">
        <w:rPr>
          <w:noProof/>
          <w:color w:val="000000"/>
          <w:w w:val="95"/>
          <w:sz w:val="26"/>
          <w:szCs w:val="26"/>
        </w:rPr>
        <w:t>szczycie</w:t>
      </w:r>
      <w:r w:rsidRPr="00EB6A31">
        <w:rPr>
          <w:noProof/>
          <w:color w:val="000000"/>
          <w:spacing w:val="-27"/>
          <w:w w:val="95"/>
          <w:sz w:val="26"/>
          <w:szCs w:val="26"/>
        </w:rPr>
        <w:t xml:space="preserve"> </w:t>
      </w:r>
      <w:r w:rsidRPr="00EB6A31">
        <w:rPr>
          <w:noProof/>
          <w:color w:val="000000"/>
          <w:w w:val="95"/>
          <w:sz w:val="26"/>
          <w:szCs w:val="26"/>
        </w:rPr>
        <w:t>boiska</w:t>
      </w:r>
      <w:r w:rsidRPr="00EB6A31">
        <w:rPr>
          <w:noProof/>
          <w:color w:val="000000"/>
          <w:spacing w:val="-28"/>
          <w:w w:val="95"/>
          <w:sz w:val="26"/>
          <w:szCs w:val="26"/>
        </w:rPr>
        <w:t xml:space="preserve"> </w:t>
      </w:r>
      <w:r w:rsidRPr="00EB6A31">
        <w:rPr>
          <w:noProof/>
          <w:color w:val="000000"/>
          <w:w w:val="95"/>
          <w:sz w:val="26"/>
          <w:szCs w:val="26"/>
        </w:rPr>
        <w:t>(tzw.</w:t>
      </w:r>
      <w:r w:rsidRPr="00EB6A31">
        <w:rPr>
          <w:noProof/>
          <w:color w:val="000000"/>
          <w:spacing w:val="-25"/>
          <w:w w:val="95"/>
          <w:sz w:val="26"/>
          <w:szCs w:val="26"/>
        </w:rPr>
        <w:t xml:space="preserve"> </w:t>
      </w:r>
      <w:r w:rsidRPr="00EB6A31">
        <w:rPr>
          <w:noProof/>
          <w:color w:val="000000"/>
          <w:w w:val="95"/>
          <w:sz w:val="26"/>
          <w:szCs w:val="26"/>
        </w:rPr>
        <w:t>check</w:t>
      </w:r>
      <w:r w:rsidRPr="00EB6A31">
        <w:rPr>
          <w:noProof/>
          <w:color w:val="000000"/>
          <w:spacing w:val="-27"/>
          <w:w w:val="95"/>
          <w:sz w:val="26"/>
          <w:szCs w:val="26"/>
        </w:rPr>
        <w:t xml:space="preserve"> </w:t>
      </w:r>
      <w:r w:rsidRPr="00EB6A31">
        <w:rPr>
          <w:noProof/>
          <w:color w:val="000000"/>
          <w:w w:val="95"/>
          <w:sz w:val="26"/>
          <w:szCs w:val="26"/>
        </w:rPr>
        <w:t>ball);</w:t>
      </w:r>
    </w:p>
    <w:p w14:paraId="02D08C03" w14:textId="34E9B897" w:rsidR="00EB6D8B" w:rsidRPr="00EB6A31" w:rsidRDefault="00EB6D8B"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D8B">
        <w:rPr>
          <w:noProof/>
          <w:color w:val="000000"/>
          <w:sz w:val="26"/>
          <w:szCs w:val="26"/>
        </w:rPr>
        <w:t>drugi faul niesportowy zawodnika karany jest 2 rzutami wolnymi i posiadaniem piłki</w:t>
      </w:r>
    </w:p>
    <w:p w14:paraId="267A5C3D"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5"/>
          <w:sz w:val="26"/>
          <w:szCs w:val="26"/>
        </w:rPr>
        <w:t>po</w:t>
      </w:r>
      <w:r w:rsidRPr="00EB6A31">
        <w:rPr>
          <w:noProof/>
          <w:color w:val="000000"/>
          <w:spacing w:val="-8"/>
          <w:w w:val="95"/>
          <w:sz w:val="26"/>
          <w:szCs w:val="26"/>
        </w:rPr>
        <w:t xml:space="preserve"> </w:t>
      </w:r>
      <w:r w:rsidRPr="00EB6A31">
        <w:rPr>
          <w:noProof/>
          <w:color w:val="000000"/>
          <w:w w:val="95"/>
          <w:sz w:val="26"/>
          <w:szCs w:val="26"/>
        </w:rPr>
        <w:t>celnym</w:t>
      </w:r>
      <w:r w:rsidRPr="00EB6A31">
        <w:rPr>
          <w:noProof/>
          <w:color w:val="000000"/>
          <w:spacing w:val="-7"/>
          <w:w w:val="95"/>
          <w:sz w:val="26"/>
          <w:szCs w:val="26"/>
        </w:rPr>
        <w:t xml:space="preserve"> </w:t>
      </w:r>
      <w:r w:rsidRPr="00EB6A31">
        <w:rPr>
          <w:noProof/>
          <w:color w:val="000000"/>
          <w:w w:val="95"/>
          <w:sz w:val="26"/>
          <w:szCs w:val="26"/>
        </w:rPr>
        <w:t>rzucie</w:t>
      </w:r>
      <w:r w:rsidRPr="00EB6A31">
        <w:rPr>
          <w:noProof/>
          <w:color w:val="000000"/>
          <w:spacing w:val="-8"/>
          <w:w w:val="95"/>
          <w:sz w:val="26"/>
          <w:szCs w:val="26"/>
        </w:rPr>
        <w:t xml:space="preserve"> </w:t>
      </w:r>
      <w:r w:rsidRPr="00EB6A31">
        <w:rPr>
          <w:noProof/>
          <w:color w:val="000000"/>
          <w:w w:val="95"/>
          <w:sz w:val="26"/>
          <w:szCs w:val="26"/>
        </w:rPr>
        <w:t>z</w:t>
      </w:r>
      <w:r w:rsidRPr="00EB6A31">
        <w:rPr>
          <w:noProof/>
          <w:color w:val="000000"/>
          <w:spacing w:val="-7"/>
          <w:w w:val="95"/>
          <w:sz w:val="26"/>
          <w:szCs w:val="26"/>
        </w:rPr>
        <w:t xml:space="preserve"> </w:t>
      </w:r>
      <w:r w:rsidRPr="00EB6A31">
        <w:rPr>
          <w:noProof/>
          <w:color w:val="000000"/>
          <w:w w:val="95"/>
          <w:sz w:val="26"/>
          <w:szCs w:val="26"/>
        </w:rPr>
        <w:t>gry</w:t>
      </w:r>
      <w:r w:rsidRPr="00EB6A31">
        <w:rPr>
          <w:noProof/>
          <w:color w:val="000000"/>
          <w:spacing w:val="-7"/>
          <w:w w:val="95"/>
          <w:sz w:val="26"/>
          <w:szCs w:val="26"/>
        </w:rPr>
        <w:t xml:space="preserve"> </w:t>
      </w:r>
      <w:r w:rsidRPr="00EB6A31">
        <w:rPr>
          <w:noProof/>
          <w:color w:val="000000"/>
          <w:w w:val="95"/>
          <w:sz w:val="26"/>
          <w:szCs w:val="26"/>
        </w:rPr>
        <w:t>lub</w:t>
      </w:r>
      <w:r w:rsidRPr="00EB6A31">
        <w:rPr>
          <w:noProof/>
          <w:color w:val="000000"/>
          <w:spacing w:val="-8"/>
          <w:w w:val="95"/>
          <w:sz w:val="26"/>
          <w:szCs w:val="26"/>
        </w:rPr>
        <w:t xml:space="preserve"> </w:t>
      </w:r>
      <w:r w:rsidRPr="00EB6A31">
        <w:rPr>
          <w:noProof/>
          <w:color w:val="000000"/>
          <w:w w:val="95"/>
          <w:sz w:val="26"/>
          <w:szCs w:val="26"/>
        </w:rPr>
        <w:t>ostatnim</w:t>
      </w:r>
      <w:r w:rsidRPr="00EB6A31">
        <w:rPr>
          <w:noProof/>
          <w:color w:val="000000"/>
          <w:spacing w:val="-7"/>
          <w:w w:val="95"/>
          <w:sz w:val="26"/>
          <w:szCs w:val="26"/>
        </w:rPr>
        <w:t xml:space="preserve"> </w:t>
      </w:r>
      <w:r w:rsidRPr="00EB6A31">
        <w:rPr>
          <w:noProof/>
          <w:color w:val="000000"/>
          <w:w w:val="95"/>
          <w:sz w:val="26"/>
          <w:szCs w:val="26"/>
        </w:rPr>
        <w:t>rzucie</w:t>
      </w:r>
      <w:r w:rsidRPr="00EB6A31">
        <w:rPr>
          <w:noProof/>
          <w:color w:val="000000"/>
          <w:spacing w:val="-7"/>
          <w:w w:val="95"/>
          <w:sz w:val="26"/>
          <w:szCs w:val="26"/>
        </w:rPr>
        <w:t xml:space="preserve"> </w:t>
      </w:r>
      <w:r w:rsidRPr="00EB6A31">
        <w:rPr>
          <w:noProof/>
          <w:color w:val="000000"/>
          <w:w w:val="95"/>
          <w:sz w:val="26"/>
          <w:szCs w:val="26"/>
        </w:rPr>
        <w:t>wolnym</w:t>
      </w:r>
      <w:r w:rsidRPr="00EB6A31">
        <w:rPr>
          <w:noProof/>
          <w:color w:val="000000"/>
          <w:spacing w:val="-7"/>
          <w:w w:val="95"/>
          <w:sz w:val="26"/>
          <w:szCs w:val="26"/>
        </w:rPr>
        <w:t xml:space="preserve"> </w:t>
      </w:r>
      <w:r w:rsidRPr="00EB6A31">
        <w:rPr>
          <w:noProof/>
          <w:color w:val="000000"/>
          <w:w w:val="95"/>
          <w:sz w:val="26"/>
          <w:szCs w:val="26"/>
        </w:rPr>
        <w:t>grę</w:t>
      </w:r>
      <w:r w:rsidRPr="00EB6A31">
        <w:rPr>
          <w:noProof/>
          <w:color w:val="000000"/>
          <w:spacing w:val="-7"/>
          <w:w w:val="95"/>
          <w:sz w:val="26"/>
          <w:szCs w:val="26"/>
        </w:rPr>
        <w:t xml:space="preserve"> </w:t>
      </w:r>
      <w:r w:rsidRPr="00EB6A31">
        <w:rPr>
          <w:noProof/>
          <w:color w:val="000000"/>
          <w:w w:val="95"/>
          <w:sz w:val="26"/>
          <w:szCs w:val="26"/>
        </w:rPr>
        <w:t>wznawia</w:t>
      </w:r>
      <w:r w:rsidRPr="00EB6A31">
        <w:rPr>
          <w:noProof/>
          <w:color w:val="000000"/>
          <w:spacing w:val="-7"/>
          <w:w w:val="95"/>
          <w:sz w:val="26"/>
          <w:szCs w:val="26"/>
        </w:rPr>
        <w:t xml:space="preserve"> </w:t>
      </w:r>
      <w:r w:rsidRPr="00EB6A31">
        <w:rPr>
          <w:noProof/>
          <w:color w:val="000000"/>
          <w:w w:val="95"/>
          <w:sz w:val="26"/>
          <w:szCs w:val="26"/>
        </w:rPr>
        <w:t>drużyna,</w:t>
      </w:r>
      <w:r w:rsidRPr="00EB6A31">
        <w:rPr>
          <w:noProof/>
          <w:color w:val="000000"/>
          <w:spacing w:val="-7"/>
          <w:w w:val="95"/>
          <w:sz w:val="26"/>
          <w:szCs w:val="26"/>
        </w:rPr>
        <w:t xml:space="preserve"> </w:t>
      </w:r>
      <w:r w:rsidRPr="00EB6A31">
        <w:rPr>
          <w:noProof/>
          <w:color w:val="000000"/>
          <w:w w:val="95"/>
          <w:sz w:val="26"/>
          <w:szCs w:val="26"/>
        </w:rPr>
        <w:t>która</w:t>
      </w:r>
      <w:r w:rsidRPr="00EB6A31">
        <w:rPr>
          <w:noProof/>
          <w:color w:val="000000"/>
          <w:spacing w:val="-8"/>
          <w:w w:val="95"/>
          <w:sz w:val="26"/>
          <w:szCs w:val="26"/>
        </w:rPr>
        <w:t xml:space="preserve"> </w:t>
      </w:r>
      <w:r w:rsidRPr="00EB6A31">
        <w:rPr>
          <w:noProof/>
          <w:color w:val="000000"/>
          <w:w w:val="95"/>
          <w:sz w:val="26"/>
          <w:szCs w:val="26"/>
        </w:rPr>
        <w:t>nie</w:t>
      </w:r>
      <w:r w:rsidRPr="00EB6A31">
        <w:rPr>
          <w:noProof/>
          <w:color w:val="000000"/>
          <w:spacing w:val="-7"/>
          <w:w w:val="95"/>
          <w:sz w:val="26"/>
          <w:szCs w:val="26"/>
        </w:rPr>
        <w:t xml:space="preserve"> </w:t>
      </w:r>
      <w:r w:rsidRPr="00EB6A31">
        <w:rPr>
          <w:noProof/>
          <w:color w:val="000000"/>
          <w:w w:val="95"/>
          <w:sz w:val="26"/>
          <w:szCs w:val="26"/>
        </w:rPr>
        <w:t>zdobyła punktów,</w:t>
      </w:r>
      <w:r w:rsidRPr="00EB6A31">
        <w:rPr>
          <w:noProof/>
          <w:color w:val="000000"/>
          <w:spacing w:val="-41"/>
          <w:w w:val="95"/>
          <w:sz w:val="26"/>
          <w:szCs w:val="26"/>
        </w:rPr>
        <w:t xml:space="preserve"> </w:t>
      </w:r>
      <w:r w:rsidRPr="00EB6A31">
        <w:rPr>
          <w:noProof/>
          <w:color w:val="000000"/>
          <w:w w:val="95"/>
          <w:sz w:val="26"/>
          <w:szCs w:val="26"/>
        </w:rPr>
        <w:t>poprzez</w:t>
      </w:r>
      <w:r w:rsidRPr="00EB6A31">
        <w:rPr>
          <w:noProof/>
          <w:color w:val="000000"/>
          <w:spacing w:val="-40"/>
          <w:w w:val="95"/>
          <w:sz w:val="26"/>
          <w:szCs w:val="26"/>
        </w:rPr>
        <w:t xml:space="preserve"> </w:t>
      </w:r>
      <w:r w:rsidRPr="00EB6A31">
        <w:rPr>
          <w:noProof/>
          <w:color w:val="000000"/>
          <w:w w:val="95"/>
          <w:sz w:val="26"/>
          <w:szCs w:val="26"/>
        </w:rPr>
        <w:t>wykozłowanie</w:t>
      </w:r>
      <w:r w:rsidRPr="00EB6A31">
        <w:rPr>
          <w:noProof/>
          <w:color w:val="000000"/>
          <w:spacing w:val="-40"/>
          <w:w w:val="95"/>
          <w:sz w:val="26"/>
          <w:szCs w:val="26"/>
        </w:rPr>
        <w:t xml:space="preserve"> </w:t>
      </w:r>
      <w:r w:rsidRPr="00EB6A31">
        <w:rPr>
          <w:noProof/>
          <w:color w:val="000000"/>
          <w:w w:val="95"/>
          <w:sz w:val="26"/>
          <w:szCs w:val="26"/>
        </w:rPr>
        <w:t>lub</w:t>
      </w:r>
      <w:r w:rsidRPr="00EB6A31">
        <w:rPr>
          <w:noProof/>
          <w:color w:val="000000"/>
          <w:spacing w:val="-39"/>
          <w:w w:val="95"/>
          <w:sz w:val="26"/>
          <w:szCs w:val="26"/>
        </w:rPr>
        <w:t xml:space="preserve"> </w:t>
      </w:r>
      <w:r w:rsidRPr="00EB6A31">
        <w:rPr>
          <w:noProof/>
          <w:color w:val="000000"/>
          <w:w w:val="95"/>
          <w:sz w:val="26"/>
          <w:szCs w:val="26"/>
        </w:rPr>
        <w:t>podanie</w:t>
      </w:r>
      <w:r w:rsidRPr="00EB6A31">
        <w:rPr>
          <w:noProof/>
          <w:color w:val="000000"/>
          <w:spacing w:val="-40"/>
          <w:w w:val="95"/>
          <w:sz w:val="26"/>
          <w:szCs w:val="26"/>
        </w:rPr>
        <w:t xml:space="preserve"> </w:t>
      </w:r>
      <w:r w:rsidRPr="00EB6A31">
        <w:rPr>
          <w:noProof/>
          <w:color w:val="000000"/>
          <w:w w:val="95"/>
          <w:sz w:val="26"/>
          <w:szCs w:val="26"/>
        </w:rPr>
        <w:t>piłki</w:t>
      </w:r>
      <w:r w:rsidRPr="00EB6A31">
        <w:rPr>
          <w:noProof/>
          <w:color w:val="000000"/>
          <w:spacing w:val="-40"/>
          <w:w w:val="95"/>
          <w:sz w:val="26"/>
          <w:szCs w:val="26"/>
        </w:rPr>
        <w:t xml:space="preserve"> </w:t>
      </w:r>
      <w:r w:rsidRPr="00EB6A31">
        <w:rPr>
          <w:noProof/>
          <w:color w:val="000000"/>
          <w:w w:val="95"/>
          <w:sz w:val="26"/>
          <w:szCs w:val="26"/>
        </w:rPr>
        <w:t>do</w:t>
      </w:r>
      <w:r w:rsidRPr="00EB6A31">
        <w:rPr>
          <w:noProof/>
          <w:color w:val="000000"/>
          <w:spacing w:val="-39"/>
          <w:w w:val="95"/>
          <w:sz w:val="26"/>
          <w:szCs w:val="26"/>
        </w:rPr>
        <w:t xml:space="preserve"> </w:t>
      </w:r>
      <w:r w:rsidRPr="00EB6A31">
        <w:rPr>
          <w:noProof/>
          <w:color w:val="000000"/>
          <w:w w:val="95"/>
          <w:sz w:val="26"/>
          <w:szCs w:val="26"/>
        </w:rPr>
        <w:t>partnera</w:t>
      </w:r>
      <w:r w:rsidRPr="00EB6A31">
        <w:rPr>
          <w:noProof/>
          <w:color w:val="000000"/>
          <w:spacing w:val="-40"/>
          <w:w w:val="95"/>
          <w:sz w:val="26"/>
          <w:szCs w:val="26"/>
        </w:rPr>
        <w:t xml:space="preserve"> </w:t>
      </w:r>
      <w:r w:rsidRPr="00EB6A31">
        <w:rPr>
          <w:noProof/>
          <w:color w:val="000000"/>
          <w:w w:val="95"/>
          <w:sz w:val="26"/>
          <w:szCs w:val="26"/>
        </w:rPr>
        <w:t>znajdującego</w:t>
      </w:r>
      <w:r w:rsidRPr="00EB6A31">
        <w:rPr>
          <w:noProof/>
          <w:color w:val="000000"/>
          <w:spacing w:val="-40"/>
          <w:w w:val="95"/>
          <w:sz w:val="26"/>
          <w:szCs w:val="26"/>
        </w:rPr>
        <w:t xml:space="preserve"> </w:t>
      </w:r>
      <w:r w:rsidRPr="00EB6A31">
        <w:rPr>
          <w:noProof/>
          <w:color w:val="000000"/>
          <w:w w:val="95"/>
          <w:sz w:val="26"/>
          <w:szCs w:val="26"/>
        </w:rPr>
        <w:t>się</w:t>
      </w:r>
      <w:r w:rsidRPr="00EB6A31">
        <w:rPr>
          <w:noProof/>
          <w:color w:val="000000"/>
          <w:spacing w:val="-40"/>
          <w:w w:val="95"/>
          <w:sz w:val="26"/>
          <w:szCs w:val="26"/>
        </w:rPr>
        <w:t xml:space="preserve"> </w:t>
      </w:r>
      <w:r w:rsidRPr="00EB6A31">
        <w:rPr>
          <w:noProof/>
          <w:color w:val="000000"/>
          <w:w w:val="95"/>
          <w:sz w:val="26"/>
          <w:szCs w:val="26"/>
        </w:rPr>
        <w:t>poza</w:t>
      </w:r>
      <w:r w:rsidRPr="00EB6A31">
        <w:rPr>
          <w:noProof/>
          <w:color w:val="000000"/>
          <w:spacing w:val="-40"/>
          <w:w w:val="95"/>
          <w:sz w:val="26"/>
          <w:szCs w:val="26"/>
        </w:rPr>
        <w:t xml:space="preserve"> </w:t>
      </w:r>
      <w:r w:rsidRPr="00EB6A31">
        <w:rPr>
          <w:noProof/>
          <w:color w:val="000000"/>
          <w:w w:val="95"/>
          <w:sz w:val="26"/>
          <w:szCs w:val="26"/>
        </w:rPr>
        <w:t>łukiem,</w:t>
      </w:r>
    </w:p>
    <w:p w14:paraId="3F3151F3"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before="1" w:line="237" w:lineRule="auto"/>
        <w:ind w:right="391" w:hanging="360"/>
        <w:contextualSpacing w:val="0"/>
        <w:rPr>
          <w:noProof/>
          <w:color w:val="000000"/>
          <w:sz w:val="26"/>
          <w:szCs w:val="26"/>
        </w:rPr>
      </w:pPr>
      <w:r w:rsidRPr="00EB6A31">
        <w:rPr>
          <w:noProof/>
          <w:color w:val="000000"/>
          <w:w w:val="90"/>
          <w:sz w:val="26"/>
          <w:szCs w:val="26"/>
        </w:rPr>
        <w:t>przeciwnik</w:t>
      </w:r>
      <w:r w:rsidRPr="00EB6A31">
        <w:rPr>
          <w:noProof/>
          <w:color w:val="000000"/>
          <w:spacing w:val="-6"/>
          <w:w w:val="90"/>
          <w:sz w:val="26"/>
          <w:szCs w:val="26"/>
        </w:rPr>
        <w:t xml:space="preserve"> </w:t>
      </w:r>
      <w:r w:rsidRPr="00EB6A31">
        <w:rPr>
          <w:noProof/>
          <w:color w:val="000000"/>
          <w:w w:val="90"/>
          <w:sz w:val="26"/>
          <w:szCs w:val="26"/>
        </w:rPr>
        <w:t>może</w:t>
      </w:r>
      <w:r w:rsidRPr="00EB6A31">
        <w:rPr>
          <w:noProof/>
          <w:color w:val="000000"/>
          <w:spacing w:val="-5"/>
          <w:w w:val="90"/>
          <w:sz w:val="26"/>
          <w:szCs w:val="26"/>
        </w:rPr>
        <w:t xml:space="preserve"> </w:t>
      </w:r>
      <w:r w:rsidRPr="00EB6A31">
        <w:rPr>
          <w:noProof/>
          <w:color w:val="000000"/>
          <w:w w:val="90"/>
          <w:sz w:val="26"/>
          <w:szCs w:val="26"/>
        </w:rPr>
        <w:t>bronić</w:t>
      </w:r>
      <w:r w:rsidRPr="00EB6A31">
        <w:rPr>
          <w:noProof/>
          <w:color w:val="000000"/>
          <w:spacing w:val="-5"/>
          <w:w w:val="90"/>
          <w:sz w:val="26"/>
          <w:szCs w:val="26"/>
        </w:rPr>
        <w:t xml:space="preserve"> </w:t>
      </w:r>
      <w:r w:rsidRPr="00EB6A31">
        <w:rPr>
          <w:noProof/>
          <w:color w:val="000000"/>
          <w:w w:val="90"/>
          <w:sz w:val="26"/>
          <w:szCs w:val="26"/>
        </w:rPr>
        <w:t>podczas</w:t>
      </w:r>
      <w:r w:rsidRPr="00EB6A31">
        <w:rPr>
          <w:noProof/>
          <w:color w:val="000000"/>
          <w:spacing w:val="-5"/>
          <w:w w:val="90"/>
          <w:sz w:val="26"/>
          <w:szCs w:val="26"/>
        </w:rPr>
        <w:t xml:space="preserve"> </w:t>
      </w:r>
      <w:r w:rsidRPr="00EB6A31">
        <w:rPr>
          <w:noProof/>
          <w:color w:val="000000"/>
          <w:w w:val="90"/>
          <w:sz w:val="26"/>
          <w:szCs w:val="26"/>
        </w:rPr>
        <w:t>wyprowadzania</w:t>
      </w:r>
      <w:r w:rsidRPr="00EB6A31">
        <w:rPr>
          <w:noProof/>
          <w:color w:val="000000"/>
          <w:spacing w:val="-5"/>
          <w:w w:val="90"/>
          <w:sz w:val="26"/>
          <w:szCs w:val="26"/>
        </w:rPr>
        <w:t xml:space="preserve"> </w:t>
      </w:r>
      <w:r w:rsidRPr="00EB6A31">
        <w:rPr>
          <w:noProof/>
          <w:color w:val="000000"/>
          <w:w w:val="90"/>
          <w:sz w:val="26"/>
          <w:szCs w:val="26"/>
        </w:rPr>
        <w:t>lub</w:t>
      </w:r>
      <w:r w:rsidRPr="00EB6A31">
        <w:rPr>
          <w:noProof/>
          <w:color w:val="000000"/>
          <w:spacing w:val="-3"/>
          <w:w w:val="90"/>
          <w:sz w:val="26"/>
          <w:szCs w:val="26"/>
        </w:rPr>
        <w:t xml:space="preserve"> </w:t>
      </w:r>
      <w:r w:rsidRPr="00EB6A31">
        <w:rPr>
          <w:noProof/>
          <w:color w:val="000000"/>
          <w:w w:val="90"/>
          <w:sz w:val="26"/>
          <w:szCs w:val="26"/>
        </w:rPr>
        <w:t>podawania</w:t>
      </w:r>
      <w:r w:rsidRPr="00EB6A31">
        <w:rPr>
          <w:noProof/>
          <w:color w:val="000000"/>
          <w:spacing w:val="-5"/>
          <w:w w:val="90"/>
          <w:sz w:val="26"/>
          <w:szCs w:val="26"/>
        </w:rPr>
        <w:t xml:space="preserve"> </w:t>
      </w:r>
      <w:r w:rsidRPr="00EB6A31">
        <w:rPr>
          <w:noProof/>
          <w:color w:val="000000"/>
          <w:w w:val="90"/>
          <w:sz w:val="26"/>
          <w:szCs w:val="26"/>
        </w:rPr>
        <w:t>piłki</w:t>
      </w:r>
      <w:r w:rsidRPr="00EB6A31">
        <w:rPr>
          <w:noProof/>
          <w:color w:val="000000"/>
          <w:spacing w:val="-5"/>
          <w:w w:val="90"/>
          <w:sz w:val="26"/>
          <w:szCs w:val="26"/>
        </w:rPr>
        <w:t xml:space="preserve"> </w:t>
      </w:r>
      <w:r w:rsidRPr="00EB6A31">
        <w:rPr>
          <w:noProof/>
          <w:color w:val="000000"/>
          <w:w w:val="90"/>
          <w:sz w:val="26"/>
          <w:szCs w:val="26"/>
        </w:rPr>
        <w:t>za</w:t>
      </w:r>
      <w:r w:rsidRPr="00EB6A31">
        <w:rPr>
          <w:noProof/>
          <w:color w:val="000000"/>
          <w:spacing w:val="-5"/>
          <w:w w:val="90"/>
          <w:sz w:val="26"/>
          <w:szCs w:val="26"/>
        </w:rPr>
        <w:t xml:space="preserve"> </w:t>
      </w:r>
      <w:r w:rsidRPr="00EB6A31">
        <w:rPr>
          <w:noProof/>
          <w:color w:val="000000"/>
          <w:w w:val="90"/>
          <w:sz w:val="26"/>
          <w:szCs w:val="26"/>
        </w:rPr>
        <w:t>łuk</w:t>
      </w:r>
      <w:r w:rsidRPr="00EB6A31">
        <w:rPr>
          <w:noProof/>
          <w:color w:val="000000"/>
          <w:spacing w:val="-5"/>
          <w:w w:val="90"/>
          <w:sz w:val="26"/>
          <w:szCs w:val="26"/>
        </w:rPr>
        <w:t xml:space="preserve"> </w:t>
      </w:r>
      <w:r w:rsidRPr="00EB6A31">
        <w:rPr>
          <w:noProof/>
          <w:color w:val="000000"/>
          <w:w w:val="90"/>
          <w:sz w:val="26"/>
          <w:szCs w:val="26"/>
        </w:rPr>
        <w:t>(poza</w:t>
      </w:r>
      <w:r w:rsidRPr="00EB6A31">
        <w:rPr>
          <w:noProof/>
          <w:color w:val="000000"/>
          <w:spacing w:val="-5"/>
          <w:w w:val="90"/>
          <w:sz w:val="26"/>
          <w:szCs w:val="26"/>
        </w:rPr>
        <w:t xml:space="preserve"> </w:t>
      </w:r>
      <w:r w:rsidRPr="00EB6A31">
        <w:rPr>
          <w:noProof/>
          <w:color w:val="000000"/>
          <w:w w:val="90"/>
          <w:sz w:val="26"/>
          <w:szCs w:val="26"/>
        </w:rPr>
        <w:t>„półkolem</w:t>
      </w:r>
      <w:r w:rsidRPr="00EB6A31">
        <w:rPr>
          <w:noProof/>
          <w:color w:val="000000"/>
          <w:spacing w:val="-5"/>
          <w:w w:val="90"/>
          <w:sz w:val="26"/>
          <w:szCs w:val="26"/>
        </w:rPr>
        <w:t xml:space="preserve"> </w:t>
      </w:r>
      <w:r w:rsidRPr="00EB6A31">
        <w:rPr>
          <w:noProof/>
          <w:color w:val="000000"/>
          <w:w w:val="90"/>
          <w:sz w:val="26"/>
          <w:szCs w:val="26"/>
        </w:rPr>
        <w:t xml:space="preserve">bez </w:t>
      </w:r>
      <w:r w:rsidRPr="00EB6A31">
        <w:rPr>
          <w:noProof/>
          <w:color w:val="000000"/>
          <w:w w:val="95"/>
          <w:sz w:val="26"/>
          <w:szCs w:val="26"/>
        </w:rPr>
        <w:t>szarzy”),</w:t>
      </w:r>
    </w:p>
    <w:p w14:paraId="62219D2F"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37" w:lineRule="auto"/>
        <w:ind w:right="393" w:hanging="360"/>
        <w:contextualSpacing w:val="0"/>
        <w:rPr>
          <w:noProof/>
          <w:color w:val="000000"/>
          <w:sz w:val="26"/>
          <w:szCs w:val="26"/>
        </w:rPr>
      </w:pPr>
      <w:r w:rsidRPr="00EB6A31">
        <w:rPr>
          <w:noProof/>
          <w:color w:val="000000"/>
          <w:w w:val="95"/>
          <w:sz w:val="26"/>
          <w:szCs w:val="26"/>
        </w:rPr>
        <w:t>po</w:t>
      </w:r>
      <w:r w:rsidRPr="00EB6A31">
        <w:rPr>
          <w:noProof/>
          <w:color w:val="000000"/>
          <w:spacing w:val="-28"/>
          <w:w w:val="95"/>
          <w:sz w:val="26"/>
          <w:szCs w:val="26"/>
        </w:rPr>
        <w:t xml:space="preserve"> </w:t>
      </w:r>
      <w:r w:rsidRPr="00EB6A31">
        <w:rPr>
          <w:noProof/>
          <w:color w:val="000000"/>
          <w:w w:val="95"/>
          <w:sz w:val="26"/>
          <w:szCs w:val="26"/>
        </w:rPr>
        <w:t>niecelnym</w:t>
      </w:r>
      <w:r w:rsidRPr="00EB6A31">
        <w:rPr>
          <w:noProof/>
          <w:color w:val="000000"/>
          <w:spacing w:val="-27"/>
          <w:w w:val="95"/>
          <w:sz w:val="26"/>
          <w:szCs w:val="26"/>
        </w:rPr>
        <w:t xml:space="preserve"> </w:t>
      </w:r>
      <w:r w:rsidRPr="00EB6A31">
        <w:rPr>
          <w:noProof/>
          <w:color w:val="000000"/>
          <w:w w:val="95"/>
          <w:sz w:val="26"/>
          <w:szCs w:val="26"/>
        </w:rPr>
        <w:t>rzucie</w:t>
      </w:r>
      <w:r w:rsidRPr="00EB6A31">
        <w:rPr>
          <w:noProof/>
          <w:color w:val="000000"/>
          <w:spacing w:val="-27"/>
          <w:w w:val="95"/>
          <w:sz w:val="26"/>
          <w:szCs w:val="26"/>
        </w:rPr>
        <w:t xml:space="preserve"> </w:t>
      </w:r>
      <w:r w:rsidRPr="00EB6A31">
        <w:rPr>
          <w:noProof/>
          <w:color w:val="000000"/>
          <w:w w:val="95"/>
          <w:sz w:val="26"/>
          <w:szCs w:val="26"/>
        </w:rPr>
        <w:t>z</w:t>
      </w:r>
      <w:r w:rsidRPr="00EB6A31">
        <w:rPr>
          <w:noProof/>
          <w:color w:val="000000"/>
          <w:spacing w:val="-27"/>
          <w:w w:val="95"/>
          <w:sz w:val="26"/>
          <w:szCs w:val="26"/>
        </w:rPr>
        <w:t xml:space="preserve"> </w:t>
      </w:r>
      <w:r w:rsidRPr="00EB6A31">
        <w:rPr>
          <w:noProof/>
          <w:color w:val="000000"/>
          <w:w w:val="95"/>
          <w:sz w:val="26"/>
          <w:szCs w:val="26"/>
        </w:rPr>
        <w:t>gry</w:t>
      </w:r>
      <w:r w:rsidRPr="00EB6A31">
        <w:rPr>
          <w:noProof/>
          <w:color w:val="000000"/>
          <w:spacing w:val="-26"/>
          <w:w w:val="95"/>
          <w:sz w:val="26"/>
          <w:szCs w:val="26"/>
        </w:rPr>
        <w:t xml:space="preserve"> </w:t>
      </w:r>
      <w:r w:rsidRPr="00EB6A31">
        <w:rPr>
          <w:noProof/>
          <w:color w:val="000000"/>
          <w:w w:val="95"/>
          <w:sz w:val="26"/>
          <w:szCs w:val="26"/>
        </w:rPr>
        <w:t>lub</w:t>
      </w:r>
      <w:r w:rsidRPr="00EB6A31">
        <w:rPr>
          <w:noProof/>
          <w:color w:val="000000"/>
          <w:spacing w:val="-27"/>
          <w:w w:val="95"/>
          <w:sz w:val="26"/>
          <w:szCs w:val="26"/>
        </w:rPr>
        <w:t xml:space="preserve"> </w:t>
      </w:r>
      <w:r w:rsidRPr="00EB6A31">
        <w:rPr>
          <w:noProof/>
          <w:color w:val="000000"/>
          <w:w w:val="95"/>
          <w:sz w:val="26"/>
          <w:szCs w:val="26"/>
        </w:rPr>
        <w:t>ostatnim</w:t>
      </w:r>
      <w:r w:rsidRPr="00EB6A31">
        <w:rPr>
          <w:noProof/>
          <w:color w:val="000000"/>
          <w:spacing w:val="-28"/>
          <w:w w:val="95"/>
          <w:sz w:val="26"/>
          <w:szCs w:val="26"/>
        </w:rPr>
        <w:t xml:space="preserve"> </w:t>
      </w:r>
      <w:r w:rsidRPr="00EB6A31">
        <w:rPr>
          <w:noProof/>
          <w:color w:val="000000"/>
          <w:w w:val="95"/>
          <w:sz w:val="26"/>
          <w:szCs w:val="26"/>
        </w:rPr>
        <w:t>rzucie</w:t>
      </w:r>
      <w:r w:rsidRPr="00EB6A31">
        <w:rPr>
          <w:noProof/>
          <w:color w:val="000000"/>
          <w:spacing w:val="-27"/>
          <w:w w:val="95"/>
          <w:sz w:val="26"/>
          <w:szCs w:val="26"/>
        </w:rPr>
        <w:t xml:space="preserve"> </w:t>
      </w:r>
      <w:r w:rsidRPr="00EB6A31">
        <w:rPr>
          <w:noProof/>
          <w:color w:val="000000"/>
          <w:w w:val="95"/>
          <w:sz w:val="26"/>
          <w:szCs w:val="26"/>
        </w:rPr>
        <w:t>wolnym,</w:t>
      </w:r>
      <w:r w:rsidRPr="00EB6A31">
        <w:rPr>
          <w:noProof/>
          <w:color w:val="000000"/>
          <w:spacing w:val="-26"/>
          <w:w w:val="95"/>
          <w:sz w:val="26"/>
          <w:szCs w:val="26"/>
        </w:rPr>
        <w:t xml:space="preserve"> </w:t>
      </w:r>
      <w:r w:rsidRPr="00EB6A31">
        <w:rPr>
          <w:noProof/>
          <w:color w:val="000000"/>
          <w:w w:val="95"/>
          <w:sz w:val="26"/>
          <w:szCs w:val="26"/>
        </w:rPr>
        <w:t>jeśli</w:t>
      </w:r>
      <w:r w:rsidRPr="00EB6A31">
        <w:rPr>
          <w:noProof/>
          <w:color w:val="000000"/>
          <w:spacing w:val="-27"/>
          <w:w w:val="95"/>
          <w:sz w:val="26"/>
          <w:szCs w:val="26"/>
        </w:rPr>
        <w:t xml:space="preserve"> </w:t>
      </w:r>
      <w:r w:rsidRPr="00EB6A31">
        <w:rPr>
          <w:noProof/>
          <w:color w:val="000000"/>
          <w:w w:val="95"/>
          <w:sz w:val="26"/>
          <w:szCs w:val="26"/>
        </w:rPr>
        <w:t>drużyna</w:t>
      </w:r>
      <w:r w:rsidRPr="00EB6A31">
        <w:rPr>
          <w:noProof/>
          <w:color w:val="000000"/>
          <w:spacing w:val="-28"/>
          <w:w w:val="95"/>
          <w:sz w:val="26"/>
          <w:szCs w:val="26"/>
        </w:rPr>
        <w:t xml:space="preserve"> </w:t>
      </w:r>
      <w:r w:rsidRPr="00EB6A31">
        <w:rPr>
          <w:noProof/>
          <w:color w:val="000000"/>
          <w:w w:val="95"/>
          <w:sz w:val="26"/>
          <w:szCs w:val="26"/>
        </w:rPr>
        <w:t>ataku</w:t>
      </w:r>
      <w:r w:rsidRPr="00EB6A31">
        <w:rPr>
          <w:noProof/>
          <w:color w:val="000000"/>
          <w:spacing w:val="-27"/>
          <w:w w:val="95"/>
          <w:sz w:val="26"/>
          <w:szCs w:val="26"/>
        </w:rPr>
        <w:t xml:space="preserve"> </w:t>
      </w:r>
      <w:r w:rsidRPr="00EB6A31">
        <w:rPr>
          <w:noProof/>
          <w:color w:val="000000"/>
          <w:w w:val="95"/>
          <w:sz w:val="26"/>
          <w:szCs w:val="26"/>
        </w:rPr>
        <w:t>zbierze</w:t>
      </w:r>
      <w:r w:rsidRPr="00EB6A31">
        <w:rPr>
          <w:noProof/>
          <w:color w:val="000000"/>
          <w:spacing w:val="-27"/>
          <w:w w:val="95"/>
          <w:sz w:val="26"/>
          <w:szCs w:val="26"/>
        </w:rPr>
        <w:t xml:space="preserve"> </w:t>
      </w:r>
      <w:r w:rsidRPr="00EB6A31">
        <w:rPr>
          <w:noProof/>
          <w:color w:val="000000"/>
          <w:w w:val="95"/>
          <w:sz w:val="26"/>
          <w:szCs w:val="26"/>
        </w:rPr>
        <w:t>piłkę,</w:t>
      </w:r>
      <w:r w:rsidRPr="00EB6A31">
        <w:rPr>
          <w:noProof/>
          <w:color w:val="000000"/>
          <w:spacing w:val="-27"/>
          <w:w w:val="95"/>
          <w:sz w:val="26"/>
          <w:szCs w:val="26"/>
        </w:rPr>
        <w:t xml:space="preserve"> </w:t>
      </w:r>
      <w:r w:rsidRPr="00EB6A31">
        <w:rPr>
          <w:noProof/>
          <w:color w:val="000000"/>
          <w:w w:val="95"/>
          <w:sz w:val="26"/>
          <w:szCs w:val="26"/>
        </w:rPr>
        <w:t>może kontynuować</w:t>
      </w:r>
      <w:r w:rsidRPr="00EB6A31">
        <w:rPr>
          <w:noProof/>
          <w:color w:val="000000"/>
          <w:spacing w:val="-24"/>
          <w:w w:val="95"/>
          <w:sz w:val="26"/>
          <w:szCs w:val="26"/>
        </w:rPr>
        <w:t xml:space="preserve"> </w:t>
      </w:r>
      <w:r w:rsidRPr="00EB6A31">
        <w:rPr>
          <w:noProof/>
          <w:color w:val="000000"/>
          <w:w w:val="95"/>
          <w:sz w:val="26"/>
          <w:szCs w:val="26"/>
        </w:rPr>
        <w:t>grę;</w:t>
      </w:r>
      <w:r w:rsidRPr="00EB6A31">
        <w:rPr>
          <w:noProof/>
          <w:color w:val="000000"/>
          <w:spacing w:val="-23"/>
          <w:w w:val="95"/>
          <w:sz w:val="26"/>
          <w:szCs w:val="26"/>
        </w:rPr>
        <w:t xml:space="preserve"> </w:t>
      </w:r>
      <w:r w:rsidRPr="00EB6A31">
        <w:rPr>
          <w:noProof/>
          <w:color w:val="000000"/>
          <w:w w:val="95"/>
          <w:sz w:val="26"/>
          <w:szCs w:val="26"/>
        </w:rPr>
        <w:t>jeśli</w:t>
      </w:r>
      <w:r w:rsidRPr="00EB6A31">
        <w:rPr>
          <w:noProof/>
          <w:color w:val="000000"/>
          <w:spacing w:val="-23"/>
          <w:w w:val="95"/>
          <w:sz w:val="26"/>
          <w:szCs w:val="26"/>
        </w:rPr>
        <w:t xml:space="preserve"> </w:t>
      </w:r>
      <w:r w:rsidRPr="00EB6A31">
        <w:rPr>
          <w:noProof/>
          <w:color w:val="000000"/>
          <w:w w:val="95"/>
          <w:sz w:val="26"/>
          <w:szCs w:val="26"/>
        </w:rPr>
        <w:t>drużyna</w:t>
      </w:r>
      <w:r w:rsidRPr="00EB6A31">
        <w:rPr>
          <w:noProof/>
          <w:color w:val="000000"/>
          <w:spacing w:val="-25"/>
          <w:w w:val="95"/>
          <w:sz w:val="26"/>
          <w:szCs w:val="26"/>
        </w:rPr>
        <w:t xml:space="preserve"> </w:t>
      </w:r>
      <w:r w:rsidRPr="00EB6A31">
        <w:rPr>
          <w:noProof/>
          <w:color w:val="000000"/>
          <w:w w:val="95"/>
          <w:sz w:val="26"/>
          <w:szCs w:val="26"/>
        </w:rPr>
        <w:t>obrony</w:t>
      </w:r>
      <w:r w:rsidRPr="00EB6A31">
        <w:rPr>
          <w:noProof/>
          <w:color w:val="000000"/>
          <w:spacing w:val="-23"/>
          <w:w w:val="95"/>
          <w:sz w:val="26"/>
          <w:szCs w:val="26"/>
        </w:rPr>
        <w:t xml:space="preserve"> </w:t>
      </w:r>
      <w:r w:rsidRPr="00EB6A31">
        <w:rPr>
          <w:noProof/>
          <w:color w:val="000000"/>
          <w:w w:val="95"/>
          <w:sz w:val="26"/>
          <w:szCs w:val="26"/>
        </w:rPr>
        <w:t>zbierze</w:t>
      </w:r>
      <w:r w:rsidRPr="00EB6A31">
        <w:rPr>
          <w:noProof/>
          <w:color w:val="000000"/>
          <w:spacing w:val="-25"/>
          <w:w w:val="95"/>
          <w:sz w:val="26"/>
          <w:szCs w:val="26"/>
        </w:rPr>
        <w:t xml:space="preserve"> </w:t>
      </w:r>
      <w:r w:rsidRPr="00EB6A31">
        <w:rPr>
          <w:noProof/>
          <w:color w:val="000000"/>
          <w:w w:val="95"/>
          <w:sz w:val="26"/>
          <w:szCs w:val="26"/>
        </w:rPr>
        <w:t>piłkę</w:t>
      </w:r>
      <w:r w:rsidRPr="00EB6A31">
        <w:rPr>
          <w:noProof/>
          <w:color w:val="000000"/>
          <w:spacing w:val="-24"/>
          <w:w w:val="95"/>
          <w:sz w:val="26"/>
          <w:szCs w:val="26"/>
        </w:rPr>
        <w:t xml:space="preserve"> </w:t>
      </w:r>
      <w:r w:rsidRPr="00EB6A31">
        <w:rPr>
          <w:noProof/>
          <w:color w:val="000000"/>
          <w:w w:val="95"/>
          <w:sz w:val="26"/>
          <w:szCs w:val="26"/>
        </w:rPr>
        <w:t>to</w:t>
      </w:r>
      <w:r w:rsidRPr="00EB6A31">
        <w:rPr>
          <w:noProof/>
          <w:color w:val="000000"/>
          <w:spacing w:val="-23"/>
          <w:w w:val="95"/>
          <w:sz w:val="26"/>
          <w:szCs w:val="26"/>
        </w:rPr>
        <w:t xml:space="preserve"> </w:t>
      </w:r>
      <w:r w:rsidRPr="00EB6A31">
        <w:rPr>
          <w:noProof/>
          <w:color w:val="000000"/>
          <w:w w:val="95"/>
          <w:sz w:val="26"/>
          <w:szCs w:val="26"/>
        </w:rPr>
        <w:t>musi</w:t>
      </w:r>
      <w:r w:rsidRPr="00EB6A31">
        <w:rPr>
          <w:noProof/>
          <w:color w:val="000000"/>
          <w:spacing w:val="-23"/>
          <w:w w:val="95"/>
          <w:sz w:val="26"/>
          <w:szCs w:val="26"/>
        </w:rPr>
        <w:t xml:space="preserve"> </w:t>
      </w:r>
      <w:r w:rsidRPr="00EB6A31">
        <w:rPr>
          <w:noProof/>
          <w:color w:val="000000"/>
          <w:w w:val="95"/>
          <w:sz w:val="26"/>
          <w:szCs w:val="26"/>
        </w:rPr>
        <w:t>wyprowadzić</w:t>
      </w:r>
      <w:r w:rsidRPr="00EB6A31">
        <w:rPr>
          <w:noProof/>
          <w:color w:val="000000"/>
          <w:spacing w:val="-24"/>
          <w:w w:val="95"/>
          <w:sz w:val="26"/>
          <w:szCs w:val="26"/>
        </w:rPr>
        <w:t xml:space="preserve"> </w:t>
      </w:r>
      <w:r w:rsidRPr="00EB6A31">
        <w:rPr>
          <w:noProof/>
          <w:color w:val="000000"/>
          <w:w w:val="95"/>
          <w:sz w:val="26"/>
          <w:szCs w:val="26"/>
        </w:rPr>
        <w:t>ją</w:t>
      </w:r>
      <w:r w:rsidRPr="00EB6A31">
        <w:rPr>
          <w:noProof/>
          <w:color w:val="000000"/>
          <w:spacing w:val="-24"/>
          <w:w w:val="95"/>
          <w:sz w:val="26"/>
          <w:szCs w:val="26"/>
        </w:rPr>
        <w:t xml:space="preserve"> </w:t>
      </w:r>
      <w:r w:rsidRPr="00EB6A31">
        <w:rPr>
          <w:noProof/>
          <w:color w:val="000000"/>
          <w:w w:val="95"/>
          <w:sz w:val="26"/>
          <w:szCs w:val="26"/>
        </w:rPr>
        <w:t>za</w:t>
      </w:r>
      <w:r w:rsidRPr="00EB6A31">
        <w:rPr>
          <w:noProof/>
          <w:color w:val="000000"/>
          <w:spacing w:val="-25"/>
          <w:w w:val="95"/>
          <w:sz w:val="26"/>
          <w:szCs w:val="26"/>
        </w:rPr>
        <w:t xml:space="preserve"> </w:t>
      </w:r>
      <w:r w:rsidRPr="00EB6A31">
        <w:rPr>
          <w:noProof/>
          <w:color w:val="000000"/>
          <w:w w:val="95"/>
          <w:sz w:val="26"/>
          <w:szCs w:val="26"/>
        </w:rPr>
        <w:t>łuk,</w:t>
      </w:r>
    </w:p>
    <w:p w14:paraId="3E97FFF9"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43" w:lineRule="exact"/>
        <w:ind w:hanging="360"/>
        <w:contextualSpacing w:val="0"/>
        <w:rPr>
          <w:noProof/>
          <w:color w:val="000000"/>
          <w:sz w:val="26"/>
          <w:szCs w:val="26"/>
        </w:rPr>
      </w:pPr>
      <w:r w:rsidRPr="00EB6A31">
        <w:rPr>
          <w:noProof/>
          <w:color w:val="000000"/>
          <w:w w:val="95"/>
          <w:sz w:val="26"/>
          <w:szCs w:val="26"/>
        </w:rPr>
        <w:t>po</w:t>
      </w:r>
      <w:r w:rsidRPr="00EB6A31">
        <w:rPr>
          <w:noProof/>
          <w:color w:val="000000"/>
          <w:spacing w:val="-16"/>
          <w:w w:val="95"/>
          <w:sz w:val="26"/>
          <w:szCs w:val="26"/>
        </w:rPr>
        <w:t xml:space="preserve"> </w:t>
      </w:r>
      <w:r w:rsidRPr="00EB6A31">
        <w:rPr>
          <w:noProof/>
          <w:color w:val="000000"/>
          <w:w w:val="95"/>
          <w:sz w:val="26"/>
          <w:szCs w:val="26"/>
        </w:rPr>
        <w:t>przechwyceniu</w:t>
      </w:r>
      <w:r w:rsidRPr="00EB6A31">
        <w:rPr>
          <w:noProof/>
          <w:color w:val="000000"/>
          <w:spacing w:val="-16"/>
          <w:w w:val="95"/>
          <w:sz w:val="26"/>
          <w:szCs w:val="26"/>
        </w:rPr>
        <w:t xml:space="preserve"> </w:t>
      </w:r>
      <w:r w:rsidRPr="00EB6A31">
        <w:rPr>
          <w:noProof/>
          <w:color w:val="000000"/>
          <w:w w:val="95"/>
          <w:sz w:val="26"/>
          <w:szCs w:val="26"/>
        </w:rPr>
        <w:t>lub</w:t>
      </w:r>
      <w:r w:rsidRPr="00EB6A31">
        <w:rPr>
          <w:noProof/>
          <w:color w:val="000000"/>
          <w:spacing w:val="-15"/>
          <w:w w:val="95"/>
          <w:sz w:val="26"/>
          <w:szCs w:val="26"/>
        </w:rPr>
        <w:t xml:space="preserve"> </w:t>
      </w:r>
      <w:r w:rsidRPr="00EB6A31">
        <w:rPr>
          <w:noProof/>
          <w:color w:val="000000"/>
          <w:w w:val="95"/>
          <w:sz w:val="26"/>
          <w:szCs w:val="26"/>
        </w:rPr>
        <w:t>zablokowaniu</w:t>
      </w:r>
      <w:r w:rsidRPr="00EB6A31">
        <w:rPr>
          <w:noProof/>
          <w:color w:val="000000"/>
          <w:spacing w:val="-15"/>
          <w:w w:val="95"/>
          <w:sz w:val="26"/>
          <w:szCs w:val="26"/>
        </w:rPr>
        <w:t xml:space="preserve"> </w:t>
      </w:r>
      <w:r w:rsidRPr="00EB6A31">
        <w:rPr>
          <w:noProof/>
          <w:color w:val="000000"/>
          <w:w w:val="95"/>
          <w:sz w:val="26"/>
          <w:szCs w:val="26"/>
        </w:rPr>
        <w:t>piłki</w:t>
      </w:r>
      <w:r w:rsidRPr="00EB6A31">
        <w:rPr>
          <w:noProof/>
          <w:color w:val="000000"/>
          <w:spacing w:val="-15"/>
          <w:w w:val="95"/>
          <w:sz w:val="26"/>
          <w:szCs w:val="26"/>
        </w:rPr>
        <w:t xml:space="preserve"> </w:t>
      </w:r>
      <w:r w:rsidRPr="00EB6A31">
        <w:rPr>
          <w:noProof/>
          <w:color w:val="000000"/>
          <w:w w:val="95"/>
          <w:sz w:val="26"/>
          <w:szCs w:val="26"/>
        </w:rPr>
        <w:t>należy</w:t>
      </w:r>
      <w:r w:rsidRPr="00EB6A31">
        <w:rPr>
          <w:noProof/>
          <w:color w:val="000000"/>
          <w:spacing w:val="-15"/>
          <w:w w:val="95"/>
          <w:sz w:val="26"/>
          <w:szCs w:val="26"/>
        </w:rPr>
        <w:t xml:space="preserve"> </w:t>
      </w:r>
      <w:r w:rsidRPr="00EB6A31">
        <w:rPr>
          <w:noProof/>
          <w:color w:val="000000"/>
          <w:w w:val="95"/>
          <w:sz w:val="26"/>
          <w:szCs w:val="26"/>
        </w:rPr>
        <w:t>wyprowadzić</w:t>
      </w:r>
      <w:r w:rsidRPr="00EB6A31">
        <w:rPr>
          <w:noProof/>
          <w:color w:val="000000"/>
          <w:spacing w:val="-15"/>
          <w:w w:val="95"/>
          <w:sz w:val="26"/>
          <w:szCs w:val="26"/>
        </w:rPr>
        <w:t xml:space="preserve"> </w:t>
      </w:r>
      <w:r w:rsidRPr="00EB6A31">
        <w:rPr>
          <w:noProof/>
          <w:color w:val="000000"/>
          <w:w w:val="95"/>
          <w:sz w:val="26"/>
          <w:szCs w:val="26"/>
        </w:rPr>
        <w:t>piłkę</w:t>
      </w:r>
      <w:r w:rsidRPr="00EB6A31">
        <w:rPr>
          <w:noProof/>
          <w:color w:val="000000"/>
          <w:spacing w:val="-16"/>
          <w:w w:val="95"/>
          <w:sz w:val="26"/>
          <w:szCs w:val="26"/>
        </w:rPr>
        <w:t xml:space="preserve"> </w:t>
      </w:r>
      <w:r w:rsidRPr="00EB6A31">
        <w:rPr>
          <w:noProof/>
          <w:color w:val="000000"/>
          <w:w w:val="95"/>
          <w:sz w:val="26"/>
          <w:szCs w:val="26"/>
        </w:rPr>
        <w:t>za</w:t>
      </w:r>
      <w:r w:rsidRPr="00EB6A31">
        <w:rPr>
          <w:noProof/>
          <w:color w:val="000000"/>
          <w:spacing w:val="-16"/>
          <w:w w:val="95"/>
          <w:sz w:val="26"/>
          <w:szCs w:val="26"/>
        </w:rPr>
        <w:t xml:space="preserve"> </w:t>
      </w:r>
      <w:r w:rsidRPr="00EB6A31">
        <w:rPr>
          <w:noProof/>
          <w:color w:val="000000"/>
          <w:w w:val="95"/>
          <w:sz w:val="26"/>
          <w:szCs w:val="26"/>
        </w:rPr>
        <w:t>łuk,</w:t>
      </w:r>
    </w:p>
    <w:p w14:paraId="6843BC83"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42" w:lineRule="exact"/>
        <w:ind w:hanging="360"/>
        <w:contextualSpacing w:val="0"/>
        <w:rPr>
          <w:noProof/>
          <w:color w:val="000000"/>
          <w:sz w:val="26"/>
          <w:szCs w:val="26"/>
        </w:rPr>
      </w:pPr>
      <w:r w:rsidRPr="00EB6A31">
        <w:rPr>
          <w:noProof/>
          <w:color w:val="000000"/>
          <w:w w:val="95"/>
          <w:sz w:val="26"/>
          <w:szCs w:val="26"/>
        </w:rPr>
        <w:t>w</w:t>
      </w:r>
      <w:r w:rsidRPr="00EB6A31">
        <w:rPr>
          <w:noProof/>
          <w:color w:val="000000"/>
          <w:spacing w:val="-14"/>
          <w:w w:val="95"/>
          <w:sz w:val="26"/>
          <w:szCs w:val="26"/>
        </w:rPr>
        <w:t xml:space="preserve"> </w:t>
      </w:r>
      <w:r w:rsidRPr="00EB6A31">
        <w:rPr>
          <w:noProof/>
          <w:color w:val="000000"/>
          <w:w w:val="95"/>
          <w:sz w:val="26"/>
          <w:szCs w:val="26"/>
        </w:rPr>
        <w:t>sytuacji</w:t>
      </w:r>
      <w:r w:rsidRPr="00EB6A31">
        <w:rPr>
          <w:noProof/>
          <w:color w:val="000000"/>
          <w:spacing w:val="-14"/>
          <w:w w:val="95"/>
          <w:sz w:val="26"/>
          <w:szCs w:val="26"/>
        </w:rPr>
        <w:t xml:space="preserve"> </w:t>
      </w:r>
      <w:r w:rsidRPr="00EB6A31">
        <w:rPr>
          <w:noProof/>
          <w:color w:val="000000"/>
          <w:w w:val="95"/>
          <w:sz w:val="26"/>
          <w:szCs w:val="26"/>
        </w:rPr>
        <w:t>rzutu</w:t>
      </w:r>
      <w:r w:rsidRPr="00EB6A31">
        <w:rPr>
          <w:noProof/>
          <w:color w:val="000000"/>
          <w:spacing w:val="-13"/>
          <w:w w:val="95"/>
          <w:sz w:val="26"/>
          <w:szCs w:val="26"/>
        </w:rPr>
        <w:t xml:space="preserve"> </w:t>
      </w:r>
      <w:r w:rsidRPr="00EB6A31">
        <w:rPr>
          <w:noProof/>
          <w:color w:val="000000"/>
          <w:w w:val="95"/>
          <w:sz w:val="26"/>
          <w:szCs w:val="26"/>
        </w:rPr>
        <w:t>sędziowskiego</w:t>
      </w:r>
      <w:r w:rsidRPr="00EB6A31">
        <w:rPr>
          <w:noProof/>
          <w:color w:val="000000"/>
          <w:spacing w:val="-15"/>
          <w:w w:val="95"/>
          <w:sz w:val="26"/>
          <w:szCs w:val="26"/>
        </w:rPr>
        <w:t xml:space="preserve"> </w:t>
      </w:r>
      <w:r w:rsidRPr="00EB6A31">
        <w:rPr>
          <w:noProof/>
          <w:color w:val="000000"/>
          <w:w w:val="95"/>
          <w:sz w:val="26"/>
          <w:szCs w:val="26"/>
        </w:rPr>
        <w:t>piłkę</w:t>
      </w:r>
      <w:r w:rsidRPr="00EB6A31">
        <w:rPr>
          <w:noProof/>
          <w:color w:val="000000"/>
          <w:spacing w:val="-14"/>
          <w:w w:val="95"/>
          <w:sz w:val="26"/>
          <w:szCs w:val="26"/>
        </w:rPr>
        <w:t xml:space="preserve"> </w:t>
      </w:r>
      <w:r w:rsidRPr="00EB6A31">
        <w:rPr>
          <w:noProof/>
          <w:color w:val="000000"/>
          <w:w w:val="95"/>
          <w:sz w:val="26"/>
          <w:szCs w:val="26"/>
        </w:rPr>
        <w:t>przyznaje</w:t>
      </w:r>
      <w:r w:rsidRPr="00EB6A31">
        <w:rPr>
          <w:noProof/>
          <w:color w:val="000000"/>
          <w:spacing w:val="-14"/>
          <w:w w:val="95"/>
          <w:sz w:val="26"/>
          <w:szCs w:val="26"/>
        </w:rPr>
        <w:t xml:space="preserve"> </w:t>
      </w:r>
      <w:r w:rsidRPr="00EB6A31">
        <w:rPr>
          <w:noProof/>
          <w:color w:val="000000"/>
          <w:w w:val="95"/>
          <w:sz w:val="26"/>
          <w:szCs w:val="26"/>
        </w:rPr>
        <w:t>się</w:t>
      </w:r>
      <w:r w:rsidRPr="00EB6A31">
        <w:rPr>
          <w:noProof/>
          <w:color w:val="000000"/>
          <w:spacing w:val="-15"/>
          <w:w w:val="95"/>
          <w:sz w:val="26"/>
          <w:szCs w:val="26"/>
        </w:rPr>
        <w:t xml:space="preserve"> </w:t>
      </w:r>
      <w:r w:rsidRPr="00EB6A31">
        <w:rPr>
          <w:noProof/>
          <w:color w:val="000000"/>
          <w:w w:val="95"/>
          <w:sz w:val="26"/>
          <w:szCs w:val="26"/>
        </w:rPr>
        <w:t>drużynie</w:t>
      </w:r>
      <w:r w:rsidRPr="00EB6A31">
        <w:rPr>
          <w:noProof/>
          <w:color w:val="000000"/>
          <w:spacing w:val="-14"/>
          <w:w w:val="95"/>
          <w:sz w:val="26"/>
          <w:szCs w:val="26"/>
        </w:rPr>
        <w:t xml:space="preserve"> </w:t>
      </w:r>
      <w:r w:rsidRPr="00EB6A31">
        <w:rPr>
          <w:noProof/>
          <w:color w:val="000000"/>
          <w:w w:val="95"/>
          <w:sz w:val="26"/>
          <w:szCs w:val="26"/>
        </w:rPr>
        <w:t>obrony,</w:t>
      </w:r>
    </w:p>
    <w:p w14:paraId="09A3CB41"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0"/>
          <w:sz w:val="26"/>
          <w:szCs w:val="26"/>
        </w:rPr>
        <w:t xml:space="preserve">zawodnik, który popełni dwa faule niesportowe zostaje zdyskwalifikowany, drużynie przeciwnej </w:t>
      </w:r>
      <w:r w:rsidRPr="00EB6A31">
        <w:rPr>
          <w:noProof/>
          <w:color w:val="000000"/>
          <w:w w:val="95"/>
          <w:sz w:val="26"/>
          <w:szCs w:val="26"/>
        </w:rPr>
        <w:t>przyznaje</w:t>
      </w:r>
      <w:r w:rsidRPr="00EB6A31">
        <w:rPr>
          <w:noProof/>
          <w:color w:val="000000"/>
          <w:spacing w:val="-11"/>
          <w:w w:val="95"/>
          <w:sz w:val="26"/>
          <w:szCs w:val="26"/>
        </w:rPr>
        <w:t xml:space="preserve"> </w:t>
      </w:r>
      <w:r w:rsidRPr="00EB6A31">
        <w:rPr>
          <w:noProof/>
          <w:color w:val="000000"/>
          <w:w w:val="95"/>
          <w:sz w:val="26"/>
          <w:szCs w:val="26"/>
        </w:rPr>
        <w:t>się</w:t>
      </w:r>
      <w:r w:rsidRPr="00EB6A31">
        <w:rPr>
          <w:noProof/>
          <w:color w:val="000000"/>
          <w:spacing w:val="-10"/>
          <w:w w:val="95"/>
          <w:sz w:val="26"/>
          <w:szCs w:val="26"/>
        </w:rPr>
        <w:t xml:space="preserve"> </w:t>
      </w:r>
      <w:r w:rsidRPr="00EB6A31">
        <w:rPr>
          <w:noProof/>
          <w:color w:val="000000"/>
          <w:w w:val="95"/>
          <w:sz w:val="26"/>
          <w:szCs w:val="26"/>
        </w:rPr>
        <w:t>dwa</w:t>
      </w:r>
      <w:r w:rsidRPr="00EB6A31">
        <w:rPr>
          <w:noProof/>
          <w:color w:val="000000"/>
          <w:spacing w:val="-10"/>
          <w:w w:val="95"/>
          <w:sz w:val="26"/>
          <w:szCs w:val="26"/>
        </w:rPr>
        <w:t xml:space="preserve"> </w:t>
      </w:r>
      <w:r w:rsidRPr="00EB6A31">
        <w:rPr>
          <w:noProof/>
          <w:color w:val="000000"/>
          <w:w w:val="95"/>
          <w:sz w:val="26"/>
          <w:szCs w:val="26"/>
        </w:rPr>
        <w:t>rzuty</w:t>
      </w:r>
      <w:r w:rsidRPr="00EB6A31">
        <w:rPr>
          <w:noProof/>
          <w:color w:val="000000"/>
          <w:spacing w:val="-9"/>
          <w:w w:val="95"/>
          <w:sz w:val="26"/>
          <w:szCs w:val="26"/>
        </w:rPr>
        <w:t xml:space="preserve"> </w:t>
      </w:r>
      <w:r w:rsidRPr="00EB6A31">
        <w:rPr>
          <w:noProof/>
          <w:color w:val="000000"/>
          <w:w w:val="95"/>
          <w:sz w:val="26"/>
          <w:szCs w:val="26"/>
        </w:rPr>
        <w:t>wolne</w:t>
      </w:r>
      <w:r w:rsidRPr="00EB6A31">
        <w:rPr>
          <w:noProof/>
          <w:color w:val="000000"/>
          <w:spacing w:val="-10"/>
          <w:w w:val="95"/>
          <w:sz w:val="26"/>
          <w:szCs w:val="26"/>
        </w:rPr>
        <w:t xml:space="preserve"> </w:t>
      </w:r>
      <w:r w:rsidRPr="00EB6A31">
        <w:rPr>
          <w:noProof/>
          <w:color w:val="000000"/>
          <w:w w:val="95"/>
          <w:sz w:val="26"/>
          <w:szCs w:val="26"/>
        </w:rPr>
        <w:t>i</w:t>
      </w:r>
      <w:r w:rsidRPr="00EB6A31">
        <w:rPr>
          <w:noProof/>
          <w:color w:val="000000"/>
          <w:spacing w:val="-9"/>
          <w:w w:val="95"/>
          <w:sz w:val="26"/>
          <w:szCs w:val="26"/>
        </w:rPr>
        <w:t xml:space="preserve"> </w:t>
      </w:r>
      <w:r w:rsidRPr="00EB6A31">
        <w:rPr>
          <w:noProof/>
          <w:color w:val="000000"/>
          <w:w w:val="95"/>
          <w:sz w:val="26"/>
          <w:szCs w:val="26"/>
        </w:rPr>
        <w:t>posiadanie</w:t>
      </w:r>
      <w:r w:rsidRPr="00EB6A31">
        <w:rPr>
          <w:noProof/>
          <w:color w:val="000000"/>
          <w:spacing w:val="-10"/>
          <w:w w:val="95"/>
          <w:sz w:val="26"/>
          <w:szCs w:val="26"/>
        </w:rPr>
        <w:t xml:space="preserve"> </w:t>
      </w:r>
      <w:r w:rsidRPr="00EB6A31">
        <w:rPr>
          <w:noProof/>
          <w:color w:val="000000"/>
          <w:w w:val="95"/>
          <w:sz w:val="26"/>
          <w:szCs w:val="26"/>
        </w:rPr>
        <w:t>piłki,</w:t>
      </w:r>
    </w:p>
    <w:p w14:paraId="6BB93209" w14:textId="77777777" w:rsidR="00F55C84" w:rsidRPr="00EB6A31" w:rsidRDefault="00F55C84" w:rsidP="00A8650C">
      <w:pPr>
        <w:pStyle w:val="Akapitzlist"/>
        <w:widowControl w:val="0"/>
        <w:numPr>
          <w:ilvl w:val="0"/>
          <w:numId w:val="46"/>
        </w:numPr>
        <w:tabs>
          <w:tab w:val="left" w:pos="921"/>
        </w:tabs>
        <w:autoSpaceDE w:val="0"/>
        <w:autoSpaceDN w:val="0"/>
        <w:spacing w:before="2" w:line="237" w:lineRule="auto"/>
        <w:ind w:right="391" w:hanging="360"/>
        <w:contextualSpacing w:val="0"/>
        <w:rPr>
          <w:noProof/>
          <w:color w:val="000000"/>
          <w:sz w:val="26"/>
          <w:szCs w:val="26"/>
        </w:rPr>
      </w:pPr>
      <w:r w:rsidRPr="00EB6A31">
        <w:rPr>
          <w:noProof/>
          <w:color w:val="000000"/>
          <w:w w:val="90"/>
          <w:sz w:val="26"/>
          <w:szCs w:val="26"/>
        </w:rPr>
        <w:t>zawodnik,</w:t>
      </w:r>
      <w:r w:rsidRPr="00EB6A31">
        <w:rPr>
          <w:noProof/>
          <w:color w:val="000000"/>
          <w:spacing w:val="-9"/>
          <w:w w:val="90"/>
          <w:sz w:val="26"/>
          <w:szCs w:val="26"/>
        </w:rPr>
        <w:t xml:space="preserve"> </w:t>
      </w:r>
      <w:r w:rsidRPr="00EB6A31">
        <w:rPr>
          <w:noProof/>
          <w:color w:val="000000"/>
          <w:w w:val="90"/>
          <w:sz w:val="26"/>
          <w:szCs w:val="26"/>
        </w:rPr>
        <w:t>który</w:t>
      </w:r>
      <w:r w:rsidRPr="00EB6A31">
        <w:rPr>
          <w:noProof/>
          <w:color w:val="000000"/>
          <w:spacing w:val="-8"/>
          <w:w w:val="90"/>
          <w:sz w:val="26"/>
          <w:szCs w:val="26"/>
        </w:rPr>
        <w:t xml:space="preserve"> </w:t>
      </w:r>
      <w:r w:rsidRPr="00EB6A31">
        <w:rPr>
          <w:noProof/>
          <w:color w:val="000000"/>
          <w:w w:val="90"/>
          <w:sz w:val="26"/>
          <w:szCs w:val="26"/>
        </w:rPr>
        <w:t>popełnił</w:t>
      </w:r>
      <w:r w:rsidRPr="00EB6A31">
        <w:rPr>
          <w:noProof/>
          <w:color w:val="000000"/>
          <w:spacing w:val="-9"/>
          <w:w w:val="90"/>
          <w:sz w:val="26"/>
          <w:szCs w:val="26"/>
        </w:rPr>
        <w:t xml:space="preserve"> </w:t>
      </w:r>
      <w:r w:rsidRPr="00EB6A31">
        <w:rPr>
          <w:noProof/>
          <w:color w:val="000000"/>
          <w:w w:val="90"/>
          <w:sz w:val="26"/>
          <w:szCs w:val="26"/>
        </w:rPr>
        <w:t>dwa</w:t>
      </w:r>
      <w:r w:rsidRPr="00EB6A31">
        <w:rPr>
          <w:noProof/>
          <w:color w:val="000000"/>
          <w:spacing w:val="-8"/>
          <w:w w:val="90"/>
          <w:sz w:val="26"/>
          <w:szCs w:val="26"/>
        </w:rPr>
        <w:t xml:space="preserve"> </w:t>
      </w:r>
      <w:r w:rsidRPr="00EB6A31">
        <w:rPr>
          <w:noProof/>
          <w:color w:val="000000"/>
          <w:w w:val="90"/>
          <w:sz w:val="26"/>
          <w:szCs w:val="26"/>
        </w:rPr>
        <w:t>(2)</w:t>
      </w:r>
      <w:r w:rsidRPr="00EB6A31">
        <w:rPr>
          <w:noProof/>
          <w:color w:val="000000"/>
          <w:spacing w:val="-9"/>
          <w:w w:val="90"/>
          <w:sz w:val="26"/>
          <w:szCs w:val="26"/>
        </w:rPr>
        <w:t xml:space="preserve"> </w:t>
      </w:r>
      <w:r w:rsidRPr="00EB6A31">
        <w:rPr>
          <w:noProof/>
          <w:color w:val="000000"/>
          <w:w w:val="90"/>
          <w:sz w:val="26"/>
          <w:szCs w:val="26"/>
        </w:rPr>
        <w:t>faule</w:t>
      </w:r>
      <w:r w:rsidRPr="00EB6A31">
        <w:rPr>
          <w:noProof/>
          <w:color w:val="000000"/>
          <w:spacing w:val="-8"/>
          <w:w w:val="90"/>
          <w:sz w:val="26"/>
          <w:szCs w:val="26"/>
        </w:rPr>
        <w:t xml:space="preserve"> </w:t>
      </w:r>
      <w:r w:rsidRPr="00EB6A31">
        <w:rPr>
          <w:noProof/>
          <w:color w:val="000000"/>
          <w:w w:val="90"/>
          <w:sz w:val="26"/>
          <w:szCs w:val="26"/>
        </w:rPr>
        <w:t>niesportowe</w:t>
      </w:r>
      <w:r w:rsidRPr="00EB6A31">
        <w:rPr>
          <w:noProof/>
          <w:color w:val="000000"/>
          <w:spacing w:val="-9"/>
          <w:w w:val="90"/>
          <w:sz w:val="26"/>
          <w:szCs w:val="26"/>
        </w:rPr>
        <w:t xml:space="preserve"> </w:t>
      </w:r>
      <w:r w:rsidRPr="00EB6A31">
        <w:rPr>
          <w:noProof/>
          <w:color w:val="000000"/>
          <w:w w:val="90"/>
          <w:sz w:val="26"/>
          <w:szCs w:val="26"/>
        </w:rPr>
        <w:t>(nie</w:t>
      </w:r>
      <w:r w:rsidRPr="00EB6A31">
        <w:rPr>
          <w:noProof/>
          <w:color w:val="000000"/>
          <w:spacing w:val="-8"/>
          <w:w w:val="90"/>
          <w:sz w:val="26"/>
          <w:szCs w:val="26"/>
        </w:rPr>
        <w:t xml:space="preserve"> </w:t>
      </w:r>
      <w:r w:rsidRPr="00EB6A31">
        <w:rPr>
          <w:noProof/>
          <w:color w:val="000000"/>
          <w:w w:val="90"/>
          <w:sz w:val="26"/>
          <w:szCs w:val="26"/>
        </w:rPr>
        <w:t>ma</w:t>
      </w:r>
      <w:r w:rsidRPr="00EB6A31">
        <w:rPr>
          <w:noProof/>
          <w:color w:val="000000"/>
          <w:spacing w:val="-9"/>
          <w:w w:val="90"/>
          <w:sz w:val="26"/>
          <w:szCs w:val="26"/>
        </w:rPr>
        <w:t xml:space="preserve"> </w:t>
      </w:r>
      <w:r w:rsidRPr="00EB6A31">
        <w:rPr>
          <w:noProof/>
          <w:color w:val="000000"/>
          <w:w w:val="90"/>
          <w:sz w:val="26"/>
          <w:szCs w:val="26"/>
        </w:rPr>
        <w:t>zastosowania</w:t>
      </w:r>
      <w:r w:rsidRPr="00EB6A31">
        <w:rPr>
          <w:noProof/>
          <w:color w:val="000000"/>
          <w:spacing w:val="-8"/>
          <w:w w:val="90"/>
          <w:sz w:val="26"/>
          <w:szCs w:val="26"/>
        </w:rPr>
        <w:t xml:space="preserve"> </w:t>
      </w:r>
      <w:r w:rsidRPr="00EB6A31">
        <w:rPr>
          <w:noProof/>
          <w:color w:val="000000"/>
          <w:w w:val="90"/>
          <w:sz w:val="26"/>
          <w:szCs w:val="26"/>
        </w:rPr>
        <w:t>do</w:t>
      </w:r>
      <w:r w:rsidRPr="00EB6A31">
        <w:rPr>
          <w:noProof/>
          <w:color w:val="000000"/>
          <w:spacing w:val="-9"/>
          <w:w w:val="90"/>
          <w:sz w:val="26"/>
          <w:szCs w:val="26"/>
        </w:rPr>
        <w:t xml:space="preserve"> </w:t>
      </w:r>
      <w:r w:rsidRPr="00EB6A31">
        <w:rPr>
          <w:noProof/>
          <w:color w:val="000000"/>
          <w:w w:val="90"/>
          <w:sz w:val="26"/>
          <w:szCs w:val="26"/>
        </w:rPr>
        <w:t>fauli</w:t>
      </w:r>
      <w:r w:rsidRPr="00EB6A31">
        <w:rPr>
          <w:noProof/>
          <w:color w:val="000000"/>
          <w:spacing w:val="-8"/>
          <w:w w:val="90"/>
          <w:sz w:val="26"/>
          <w:szCs w:val="26"/>
        </w:rPr>
        <w:t xml:space="preserve"> </w:t>
      </w:r>
      <w:r w:rsidRPr="00EB6A31">
        <w:rPr>
          <w:noProof/>
          <w:color w:val="000000"/>
          <w:w w:val="90"/>
          <w:sz w:val="26"/>
          <w:szCs w:val="26"/>
        </w:rPr>
        <w:t xml:space="preserve">technicznych) </w:t>
      </w:r>
      <w:r w:rsidRPr="00EB6A31">
        <w:rPr>
          <w:noProof/>
          <w:color w:val="000000"/>
          <w:w w:val="90"/>
          <w:sz w:val="26"/>
          <w:szCs w:val="26"/>
        </w:rPr>
        <w:lastRenderedPageBreak/>
        <w:t>zostanie</w:t>
      </w:r>
      <w:r w:rsidRPr="00EB6A31">
        <w:rPr>
          <w:noProof/>
          <w:color w:val="000000"/>
          <w:spacing w:val="-11"/>
          <w:w w:val="90"/>
          <w:sz w:val="26"/>
          <w:szCs w:val="26"/>
        </w:rPr>
        <w:t xml:space="preserve"> </w:t>
      </w:r>
      <w:r w:rsidRPr="00EB6A31">
        <w:rPr>
          <w:noProof/>
          <w:color w:val="000000"/>
          <w:w w:val="90"/>
          <w:sz w:val="26"/>
          <w:szCs w:val="26"/>
        </w:rPr>
        <w:t>zdyskwalifikowany</w:t>
      </w:r>
      <w:r w:rsidRPr="00EB6A31">
        <w:rPr>
          <w:noProof/>
          <w:color w:val="000000"/>
          <w:spacing w:val="-9"/>
          <w:w w:val="90"/>
          <w:sz w:val="26"/>
          <w:szCs w:val="26"/>
        </w:rPr>
        <w:t xml:space="preserve"> </w:t>
      </w:r>
      <w:r w:rsidRPr="00EB6A31">
        <w:rPr>
          <w:noProof/>
          <w:color w:val="000000"/>
          <w:w w:val="90"/>
          <w:sz w:val="26"/>
          <w:szCs w:val="26"/>
        </w:rPr>
        <w:t>przez</w:t>
      </w:r>
      <w:r w:rsidRPr="00EB6A31">
        <w:rPr>
          <w:noProof/>
          <w:color w:val="000000"/>
          <w:spacing w:val="-11"/>
          <w:w w:val="90"/>
          <w:sz w:val="26"/>
          <w:szCs w:val="26"/>
        </w:rPr>
        <w:t xml:space="preserve"> </w:t>
      </w:r>
      <w:r w:rsidRPr="00EB6A31">
        <w:rPr>
          <w:noProof/>
          <w:color w:val="000000"/>
          <w:w w:val="90"/>
          <w:sz w:val="26"/>
          <w:szCs w:val="26"/>
        </w:rPr>
        <w:t>sędziów</w:t>
      </w:r>
      <w:r w:rsidRPr="00EB6A31">
        <w:rPr>
          <w:noProof/>
          <w:color w:val="000000"/>
          <w:spacing w:val="-9"/>
          <w:w w:val="90"/>
          <w:sz w:val="26"/>
          <w:szCs w:val="26"/>
        </w:rPr>
        <w:t xml:space="preserve"> </w:t>
      </w:r>
      <w:r w:rsidRPr="00EB6A31">
        <w:rPr>
          <w:noProof/>
          <w:color w:val="000000"/>
          <w:w w:val="90"/>
          <w:sz w:val="26"/>
          <w:szCs w:val="26"/>
        </w:rPr>
        <w:t>z</w:t>
      </w:r>
      <w:r w:rsidRPr="00EB6A31">
        <w:rPr>
          <w:noProof/>
          <w:color w:val="000000"/>
          <w:spacing w:val="-9"/>
          <w:w w:val="90"/>
          <w:sz w:val="26"/>
          <w:szCs w:val="26"/>
        </w:rPr>
        <w:t xml:space="preserve"> </w:t>
      </w:r>
      <w:r w:rsidRPr="00EB6A31">
        <w:rPr>
          <w:noProof/>
          <w:color w:val="000000"/>
          <w:w w:val="90"/>
          <w:sz w:val="26"/>
          <w:szCs w:val="26"/>
        </w:rPr>
        <w:t>udziału</w:t>
      </w:r>
      <w:r w:rsidRPr="00EB6A31">
        <w:rPr>
          <w:noProof/>
          <w:color w:val="000000"/>
          <w:spacing w:val="-11"/>
          <w:w w:val="90"/>
          <w:sz w:val="26"/>
          <w:szCs w:val="26"/>
        </w:rPr>
        <w:t xml:space="preserve"> </w:t>
      </w:r>
      <w:r w:rsidRPr="00EB6A31">
        <w:rPr>
          <w:noProof/>
          <w:color w:val="000000"/>
          <w:w w:val="90"/>
          <w:sz w:val="26"/>
          <w:szCs w:val="26"/>
        </w:rPr>
        <w:t>w</w:t>
      </w:r>
      <w:r w:rsidRPr="00EB6A31">
        <w:rPr>
          <w:noProof/>
          <w:color w:val="000000"/>
          <w:spacing w:val="-9"/>
          <w:w w:val="90"/>
          <w:sz w:val="26"/>
          <w:szCs w:val="26"/>
        </w:rPr>
        <w:t xml:space="preserve"> </w:t>
      </w:r>
      <w:r w:rsidRPr="00EB6A31">
        <w:rPr>
          <w:noProof/>
          <w:color w:val="000000"/>
          <w:w w:val="90"/>
          <w:sz w:val="26"/>
          <w:szCs w:val="26"/>
        </w:rPr>
        <w:t>meczu</w:t>
      </w:r>
      <w:r w:rsidRPr="00EB6A31">
        <w:rPr>
          <w:noProof/>
          <w:color w:val="000000"/>
          <w:spacing w:val="-9"/>
          <w:w w:val="90"/>
          <w:sz w:val="26"/>
          <w:szCs w:val="26"/>
        </w:rPr>
        <w:t xml:space="preserve"> </w:t>
      </w:r>
      <w:r w:rsidRPr="00EB6A31">
        <w:rPr>
          <w:noProof/>
          <w:color w:val="000000"/>
          <w:w w:val="90"/>
          <w:sz w:val="26"/>
          <w:szCs w:val="26"/>
        </w:rPr>
        <w:t>i</w:t>
      </w:r>
      <w:r w:rsidRPr="00EB6A31">
        <w:rPr>
          <w:noProof/>
          <w:color w:val="000000"/>
          <w:spacing w:val="-11"/>
          <w:w w:val="90"/>
          <w:sz w:val="26"/>
          <w:szCs w:val="26"/>
        </w:rPr>
        <w:t xml:space="preserve"> </w:t>
      </w:r>
      <w:r w:rsidRPr="00EB6A31">
        <w:rPr>
          <w:noProof/>
          <w:color w:val="000000"/>
          <w:w w:val="90"/>
          <w:sz w:val="26"/>
          <w:szCs w:val="26"/>
        </w:rPr>
        <w:t>może</w:t>
      </w:r>
      <w:r w:rsidRPr="00EB6A31">
        <w:rPr>
          <w:noProof/>
          <w:color w:val="000000"/>
          <w:spacing w:val="-9"/>
          <w:w w:val="90"/>
          <w:sz w:val="26"/>
          <w:szCs w:val="26"/>
        </w:rPr>
        <w:t xml:space="preserve"> </w:t>
      </w:r>
      <w:r w:rsidRPr="00EB6A31">
        <w:rPr>
          <w:noProof/>
          <w:color w:val="000000"/>
          <w:w w:val="90"/>
          <w:sz w:val="26"/>
          <w:szCs w:val="26"/>
        </w:rPr>
        <w:t>zostać</w:t>
      </w:r>
      <w:r w:rsidRPr="00EB6A31">
        <w:rPr>
          <w:noProof/>
          <w:color w:val="000000"/>
          <w:spacing w:val="-9"/>
          <w:w w:val="90"/>
          <w:sz w:val="26"/>
          <w:szCs w:val="26"/>
        </w:rPr>
        <w:t xml:space="preserve"> </w:t>
      </w:r>
      <w:r w:rsidRPr="00EB6A31">
        <w:rPr>
          <w:noProof/>
          <w:color w:val="000000"/>
          <w:w w:val="90"/>
          <w:sz w:val="26"/>
          <w:szCs w:val="26"/>
        </w:rPr>
        <w:t>zdyskwalifikowany</w:t>
      </w:r>
      <w:r w:rsidRPr="00EB6A31">
        <w:rPr>
          <w:noProof/>
          <w:color w:val="000000"/>
          <w:spacing w:val="-10"/>
          <w:w w:val="90"/>
          <w:sz w:val="26"/>
          <w:szCs w:val="26"/>
        </w:rPr>
        <w:t xml:space="preserve"> </w:t>
      </w:r>
      <w:r w:rsidRPr="00EB6A31">
        <w:rPr>
          <w:noProof/>
          <w:color w:val="000000"/>
          <w:w w:val="90"/>
          <w:sz w:val="26"/>
          <w:szCs w:val="26"/>
        </w:rPr>
        <w:t xml:space="preserve">z </w:t>
      </w:r>
      <w:r w:rsidRPr="00EB6A31">
        <w:rPr>
          <w:noProof/>
          <w:color w:val="000000"/>
          <w:w w:val="95"/>
          <w:sz w:val="26"/>
          <w:szCs w:val="26"/>
        </w:rPr>
        <w:t>całego wydarzenia przez</w:t>
      </w:r>
      <w:r w:rsidRPr="00EB6A31">
        <w:rPr>
          <w:noProof/>
          <w:color w:val="000000"/>
          <w:spacing w:val="-27"/>
          <w:w w:val="95"/>
          <w:sz w:val="26"/>
          <w:szCs w:val="26"/>
        </w:rPr>
        <w:t xml:space="preserve"> </w:t>
      </w:r>
      <w:r w:rsidRPr="00EB6A31">
        <w:rPr>
          <w:noProof/>
          <w:color w:val="000000"/>
          <w:w w:val="95"/>
          <w:sz w:val="26"/>
          <w:szCs w:val="26"/>
        </w:rPr>
        <w:t>organizatora.</w:t>
      </w:r>
    </w:p>
    <w:p w14:paraId="3AC170AA" w14:textId="77777777" w:rsidR="00F55C84" w:rsidRPr="00EB6A31" w:rsidRDefault="00F55C84" w:rsidP="00A8650C">
      <w:pPr>
        <w:pStyle w:val="Akapitzlist"/>
        <w:widowControl w:val="0"/>
        <w:numPr>
          <w:ilvl w:val="0"/>
          <w:numId w:val="46"/>
        </w:numPr>
        <w:tabs>
          <w:tab w:val="left" w:pos="921"/>
        </w:tabs>
        <w:autoSpaceDE w:val="0"/>
        <w:autoSpaceDN w:val="0"/>
        <w:spacing w:before="1" w:line="237" w:lineRule="auto"/>
        <w:ind w:right="392" w:hanging="360"/>
        <w:contextualSpacing w:val="0"/>
        <w:rPr>
          <w:noProof/>
          <w:color w:val="000000"/>
          <w:sz w:val="26"/>
          <w:szCs w:val="26"/>
        </w:rPr>
      </w:pPr>
      <w:r w:rsidRPr="00EB6A31">
        <w:rPr>
          <w:noProof/>
          <w:color w:val="000000"/>
          <w:w w:val="95"/>
          <w:sz w:val="26"/>
          <w:szCs w:val="26"/>
        </w:rPr>
        <w:t>zmiany</w:t>
      </w:r>
      <w:r w:rsidRPr="00EB6A31">
        <w:rPr>
          <w:noProof/>
          <w:color w:val="000000"/>
          <w:spacing w:val="-27"/>
          <w:w w:val="95"/>
          <w:sz w:val="26"/>
          <w:szCs w:val="26"/>
        </w:rPr>
        <w:t xml:space="preserve"> </w:t>
      </w:r>
      <w:r w:rsidRPr="00EB6A31">
        <w:rPr>
          <w:noProof/>
          <w:color w:val="000000"/>
          <w:w w:val="95"/>
          <w:sz w:val="26"/>
          <w:szCs w:val="26"/>
        </w:rPr>
        <w:t>mogą</w:t>
      </w:r>
      <w:r w:rsidRPr="00EB6A31">
        <w:rPr>
          <w:noProof/>
          <w:color w:val="000000"/>
          <w:spacing w:val="-27"/>
          <w:w w:val="95"/>
          <w:sz w:val="26"/>
          <w:szCs w:val="26"/>
        </w:rPr>
        <w:t xml:space="preserve"> </w:t>
      </w:r>
      <w:r w:rsidRPr="00EB6A31">
        <w:rPr>
          <w:noProof/>
          <w:color w:val="000000"/>
          <w:w w:val="95"/>
          <w:sz w:val="26"/>
          <w:szCs w:val="26"/>
        </w:rPr>
        <w:t>być</w:t>
      </w:r>
      <w:r w:rsidRPr="00EB6A31">
        <w:rPr>
          <w:noProof/>
          <w:color w:val="000000"/>
          <w:spacing w:val="-27"/>
          <w:w w:val="95"/>
          <w:sz w:val="26"/>
          <w:szCs w:val="26"/>
        </w:rPr>
        <w:t xml:space="preserve"> </w:t>
      </w:r>
      <w:r w:rsidRPr="00EB6A31">
        <w:rPr>
          <w:noProof/>
          <w:color w:val="000000"/>
          <w:w w:val="95"/>
          <w:sz w:val="26"/>
          <w:szCs w:val="26"/>
        </w:rPr>
        <w:t>dokonane</w:t>
      </w:r>
      <w:r w:rsidRPr="00EB6A31">
        <w:rPr>
          <w:noProof/>
          <w:color w:val="000000"/>
          <w:spacing w:val="-27"/>
          <w:w w:val="95"/>
          <w:sz w:val="26"/>
          <w:szCs w:val="26"/>
        </w:rPr>
        <w:t xml:space="preserve"> </w:t>
      </w:r>
      <w:r w:rsidRPr="00EB6A31">
        <w:rPr>
          <w:noProof/>
          <w:color w:val="000000"/>
          <w:w w:val="95"/>
          <w:sz w:val="26"/>
          <w:szCs w:val="26"/>
        </w:rPr>
        <w:t>przez</w:t>
      </w:r>
      <w:r w:rsidRPr="00EB6A31">
        <w:rPr>
          <w:noProof/>
          <w:color w:val="000000"/>
          <w:spacing w:val="-27"/>
          <w:w w:val="95"/>
          <w:sz w:val="26"/>
          <w:szCs w:val="26"/>
        </w:rPr>
        <w:t xml:space="preserve"> </w:t>
      </w:r>
      <w:r w:rsidRPr="00EB6A31">
        <w:rPr>
          <w:noProof/>
          <w:color w:val="000000"/>
          <w:w w:val="95"/>
          <w:sz w:val="26"/>
          <w:szCs w:val="26"/>
        </w:rPr>
        <w:t>którąkolwiek</w:t>
      </w:r>
      <w:r w:rsidRPr="00EB6A31">
        <w:rPr>
          <w:noProof/>
          <w:color w:val="000000"/>
          <w:spacing w:val="-26"/>
          <w:w w:val="95"/>
          <w:sz w:val="26"/>
          <w:szCs w:val="26"/>
        </w:rPr>
        <w:t xml:space="preserve"> </w:t>
      </w:r>
      <w:r w:rsidRPr="00EB6A31">
        <w:rPr>
          <w:noProof/>
          <w:color w:val="000000"/>
          <w:w w:val="95"/>
          <w:sz w:val="26"/>
          <w:szCs w:val="26"/>
        </w:rPr>
        <w:t>z</w:t>
      </w:r>
      <w:r w:rsidRPr="00EB6A31">
        <w:rPr>
          <w:noProof/>
          <w:color w:val="000000"/>
          <w:spacing w:val="-27"/>
          <w:w w:val="95"/>
          <w:sz w:val="26"/>
          <w:szCs w:val="26"/>
        </w:rPr>
        <w:t xml:space="preserve"> </w:t>
      </w:r>
      <w:r w:rsidRPr="00EB6A31">
        <w:rPr>
          <w:noProof/>
          <w:color w:val="000000"/>
          <w:w w:val="95"/>
          <w:sz w:val="26"/>
          <w:szCs w:val="26"/>
        </w:rPr>
        <w:t>drużyn,</w:t>
      </w:r>
      <w:r w:rsidRPr="00EB6A31">
        <w:rPr>
          <w:noProof/>
          <w:color w:val="000000"/>
          <w:spacing w:val="-25"/>
          <w:w w:val="95"/>
          <w:sz w:val="26"/>
          <w:szCs w:val="26"/>
        </w:rPr>
        <w:t xml:space="preserve"> </w:t>
      </w:r>
      <w:r w:rsidRPr="00EB6A31">
        <w:rPr>
          <w:noProof/>
          <w:color w:val="000000"/>
          <w:w w:val="95"/>
          <w:sz w:val="26"/>
          <w:szCs w:val="26"/>
        </w:rPr>
        <w:t>podczas</w:t>
      </w:r>
      <w:r w:rsidRPr="00EB6A31">
        <w:rPr>
          <w:noProof/>
          <w:color w:val="000000"/>
          <w:spacing w:val="-26"/>
          <w:w w:val="95"/>
          <w:sz w:val="26"/>
          <w:szCs w:val="26"/>
        </w:rPr>
        <w:t xml:space="preserve"> </w:t>
      </w:r>
      <w:r w:rsidRPr="00EB6A31">
        <w:rPr>
          <w:noProof/>
          <w:color w:val="000000"/>
          <w:w w:val="95"/>
          <w:sz w:val="26"/>
          <w:szCs w:val="26"/>
        </w:rPr>
        <w:t>gdy</w:t>
      </w:r>
      <w:r w:rsidRPr="00EB6A31">
        <w:rPr>
          <w:noProof/>
          <w:color w:val="000000"/>
          <w:spacing w:val="-26"/>
          <w:w w:val="95"/>
          <w:sz w:val="26"/>
          <w:szCs w:val="26"/>
        </w:rPr>
        <w:t xml:space="preserve"> </w:t>
      </w:r>
      <w:r w:rsidRPr="00EB6A31">
        <w:rPr>
          <w:noProof/>
          <w:color w:val="000000"/>
          <w:w w:val="95"/>
          <w:sz w:val="26"/>
          <w:szCs w:val="26"/>
        </w:rPr>
        <w:t>piłka</w:t>
      </w:r>
      <w:r w:rsidRPr="00EB6A31">
        <w:rPr>
          <w:noProof/>
          <w:color w:val="000000"/>
          <w:spacing w:val="-26"/>
          <w:w w:val="95"/>
          <w:sz w:val="26"/>
          <w:szCs w:val="26"/>
        </w:rPr>
        <w:t xml:space="preserve"> </w:t>
      </w:r>
      <w:r w:rsidRPr="00EB6A31">
        <w:rPr>
          <w:noProof/>
          <w:color w:val="000000"/>
          <w:w w:val="95"/>
          <w:sz w:val="26"/>
          <w:szCs w:val="26"/>
        </w:rPr>
        <w:t>staje</w:t>
      </w:r>
      <w:r w:rsidRPr="00EB6A31">
        <w:rPr>
          <w:noProof/>
          <w:color w:val="000000"/>
          <w:spacing w:val="-27"/>
          <w:w w:val="95"/>
          <w:sz w:val="26"/>
          <w:szCs w:val="26"/>
        </w:rPr>
        <w:t xml:space="preserve"> </w:t>
      </w:r>
      <w:r w:rsidRPr="00EB6A31">
        <w:rPr>
          <w:noProof/>
          <w:color w:val="000000"/>
          <w:w w:val="95"/>
          <w:sz w:val="26"/>
          <w:szCs w:val="26"/>
        </w:rPr>
        <w:t>się</w:t>
      </w:r>
      <w:r w:rsidRPr="00EB6A31">
        <w:rPr>
          <w:noProof/>
          <w:color w:val="000000"/>
          <w:spacing w:val="-27"/>
          <w:w w:val="95"/>
          <w:sz w:val="26"/>
          <w:szCs w:val="26"/>
        </w:rPr>
        <w:t xml:space="preserve"> </w:t>
      </w:r>
      <w:r w:rsidRPr="00EB6A31">
        <w:rPr>
          <w:noProof/>
          <w:color w:val="000000"/>
          <w:w w:val="95"/>
          <w:sz w:val="26"/>
          <w:szCs w:val="26"/>
        </w:rPr>
        <w:t xml:space="preserve">martwa, </w:t>
      </w:r>
      <w:r w:rsidRPr="00EB6A31">
        <w:rPr>
          <w:noProof/>
          <w:color w:val="000000"/>
          <w:w w:val="90"/>
          <w:sz w:val="26"/>
          <w:szCs w:val="26"/>
        </w:rPr>
        <w:t>przed wymianą piłki pomiędzy zawodnikami drużyny ataku i obrony (tzw. check-ball) lub przed rzutem</w:t>
      </w:r>
      <w:r w:rsidRPr="00EB6A31">
        <w:rPr>
          <w:noProof/>
          <w:color w:val="000000"/>
          <w:spacing w:val="-7"/>
          <w:w w:val="90"/>
          <w:sz w:val="26"/>
          <w:szCs w:val="26"/>
        </w:rPr>
        <w:t xml:space="preserve"> </w:t>
      </w:r>
      <w:r w:rsidRPr="00EB6A31">
        <w:rPr>
          <w:noProof/>
          <w:color w:val="000000"/>
          <w:w w:val="90"/>
          <w:sz w:val="26"/>
          <w:szCs w:val="26"/>
        </w:rPr>
        <w:t>wolnym;</w:t>
      </w:r>
      <w:r w:rsidRPr="00EB6A31">
        <w:rPr>
          <w:noProof/>
          <w:color w:val="000000"/>
          <w:spacing w:val="-7"/>
          <w:w w:val="90"/>
          <w:sz w:val="26"/>
          <w:szCs w:val="26"/>
        </w:rPr>
        <w:t xml:space="preserve"> </w:t>
      </w:r>
      <w:r w:rsidRPr="00EB6A31">
        <w:rPr>
          <w:noProof/>
          <w:color w:val="000000"/>
          <w:w w:val="90"/>
          <w:sz w:val="26"/>
          <w:szCs w:val="26"/>
        </w:rPr>
        <w:t>zmiany</w:t>
      </w:r>
      <w:r w:rsidRPr="00EB6A31">
        <w:rPr>
          <w:noProof/>
          <w:color w:val="000000"/>
          <w:spacing w:val="-7"/>
          <w:w w:val="90"/>
          <w:sz w:val="26"/>
          <w:szCs w:val="26"/>
        </w:rPr>
        <w:t xml:space="preserve"> </w:t>
      </w:r>
      <w:r w:rsidRPr="00EB6A31">
        <w:rPr>
          <w:noProof/>
          <w:color w:val="000000"/>
          <w:w w:val="90"/>
          <w:sz w:val="26"/>
          <w:szCs w:val="26"/>
        </w:rPr>
        <w:t>mogą</w:t>
      </w:r>
      <w:r w:rsidRPr="00EB6A31">
        <w:rPr>
          <w:noProof/>
          <w:color w:val="000000"/>
          <w:spacing w:val="-7"/>
          <w:w w:val="90"/>
          <w:sz w:val="26"/>
          <w:szCs w:val="26"/>
        </w:rPr>
        <w:t xml:space="preserve"> </w:t>
      </w:r>
      <w:r w:rsidRPr="00EB6A31">
        <w:rPr>
          <w:noProof/>
          <w:color w:val="000000"/>
          <w:w w:val="90"/>
          <w:sz w:val="26"/>
          <w:szCs w:val="26"/>
        </w:rPr>
        <w:t>odbywać</w:t>
      </w:r>
      <w:r w:rsidRPr="00EB6A31">
        <w:rPr>
          <w:noProof/>
          <w:color w:val="000000"/>
          <w:spacing w:val="-7"/>
          <w:w w:val="90"/>
          <w:sz w:val="26"/>
          <w:szCs w:val="26"/>
        </w:rPr>
        <w:t xml:space="preserve"> </w:t>
      </w:r>
      <w:r w:rsidRPr="00EB6A31">
        <w:rPr>
          <w:noProof/>
          <w:color w:val="000000"/>
          <w:w w:val="90"/>
          <w:sz w:val="26"/>
          <w:szCs w:val="26"/>
        </w:rPr>
        <w:t>się</w:t>
      </w:r>
      <w:r w:rsidRPr="00EB6A31">
        <w:rPr>
          <w:noProof/>
          <w:color w:val="000000"/>
          <w:spacing w:val="-6"/>
          <w:w w:val="90"/>
          <w:sz w:val="26"/>
          <w:szCs w:val="26"/>
        </w:rPr>
        <w:t xml:space="preserve"> </w:t>
      </w:r>
      <w:r w:rsidRPr="00EB6A31">
        <w:rPr>
          <w:noProof/>
          <w:color w:val="000000"/>
          <w:w w:val="90"/>
          <w:sz w:val="26"/>
          <w:szCs w:val="26"/>
        </w:rPr>
        <w:t>jedynie</w:t>
      </w:r>
      <w:r w:rsidRPr="00EB6A31">
        <w:rPr>
          <w:noProof/>
          <w:color w:val="000000"/>
          <w:spacing w:val="-7"/>
          <w:w w:val="90"/>
          <w:sz w:val="26"/>
          <w:szCs w:val="26"/>
        </w:rPr>
        <w:t xml:space="preserve"> </w:t>
      </w:r>
      <w:r w:rsidRPr="00EB6A31">
        <w:rPr>
          <w:noProof/>
          <w:color w:val="000000"/>
          <w:w w:val="90"/>
          <w:sz w:val="26"/>
          <w:szCs w:val="26"/>
        </w:rPr>
        <w:t>poza</w:t>
      </w:r>
      <w:r w:rsidRPr="00EB6A31">
        <w:rPr>
          <w:noProof/>
          <w:color w:val="000000"/>
          <w:spacing w:val="-7"/>
          <w:w w:val="90"/>
          <w:sz w:val="26"/>
          <w:szCs w:val="26"/>
        </w:rPr>
        <w:t xml:space="preserve"> </w:t>
      </w:r>
      <w:r w:rsidRPr="00EB6A31">
        <w:rPr>
          <w:noProof/>
          <w:color w:val="000000"/>
          <w:w w:val="90"/>
          <w:sz w:val="26"/>
          <w:szCs w:val="26"/>
        </w:rPr>
        <w:t>linią</w:t>
      </w:r>
      <w:r w:rsidRPr="00EB6A31">
        <w:rPr>
          <w:noProof/>
          <w:color w:val="000000"/>
          <w:spacing w:val="-7"/>
          <w:w w:val="90"/>
          <w:sz w:val="26"/>
          <w:szCs w:val="26"/>
        </w:rPr>
        <w:t xml:space="preserve"> </w:t>
      </w:r>
      <w:r w:rsidRPr="00EB6A31">
        <w:rPr>
          <w:noProof/>
          <w:color w:val="000000"/>
          <w:w w:val="90"/>
          <w:sz w:val="26"/>
          <w:szCs w:val="26"/>
        </w:rPr>
        <w:t>końcową,</w:t>
      </w:r>
      <w:r w:rsidRPr="00EB6A31">
        <w:rPr>
          <w:noProof/>
          <w:color w:val="000000"/>
          <w:spacing w:val="-7"/>
          <w:w w:val="90"/>
          <w:sz w:val="26"/>
          <w:szCs w:val="26"/>
        </w:rPr>
        <w:t xml:space="preserve"> </w:t>
      </w:r>
      <w:r w:rsidRPr="00EB6A31">
        <w:rPr>
          <w:noProof/>
          <w:color w:val="000000"/>
          <w:w w:val="90"/>
          <w:sz w:val="26"/>
          <w:szCs w:val="26"/>
        </w:rPr>
        <w:t>naprzeciwko</w:t>
      </w:r>
      <w:r w:rsidRPr="00EB6A31">
        <w:rPr>
          <w:noProof/>
          <w:color w:val="000000"/>
          <w:spacing w:val="-7"/>
          <w:w w:val="90"/>
          <w:sz w:val="26"/>
          <w:szCs w:val="26"/>
        </w:rPr>
        <w:t xml:space="preserve"> </w:t>
      </w:r>
      <w:r w:rsidRPr="00EB6A31">
        <w:rPr>
          <w:noProof/>
          <w:color w:val="000000"/>
          <w:w w:val="90"/>
          <w:sz w:val="26"/>
          <w:szCs w:val="26"/>
        </w:rPr>
        <w:t>kosza</w:t>
      </w:r>
      <w:r w:rsidRPr="00EB6A31">
        <w:rPr>
          <w:noProof/>
          <w:color w:val="000000"/>
          <w:spacing w:val="-6"/>
          <w:w w:val="90"/>
          <w:sz w:val="26"/>
          <w:szCs w:val="26"/>
        </w:rPr>
        <w:t xml:space="preserve"> </w:t>
      </w:r>
      <w:r w:rsidRPr="00EB6A31">
        <w:rPr>
          <w:noProof/>
          <w:color w:val="000000"/>
          <w:w w:val="90"/>
          <w:sz w:val="26"/>
          <w:szCs w:val="26"/>
        </w:rPr>
        <w:t>i</w:t>
      </w:r>
      <w:r w:rsidRPr="00EB6A31">
        <w:rPr>
          <w:noProof/>
          <w:color w:val="000000"/>
          <w:spacing w:val="-7"/>
          <w:w w:val="90"/>
          <w:sz w:val="26"/>
          <w:szCs w:val="26"/>
        </w:rPr>
        <w:t xml:space="preserve"> </w:t>
      </w:r>
      <w:r w:rsidRPr="00EB6A31">
        <w:rPr>
          <w:noProof/>
          <w:color w:val="000000"/>
          <w:w w:val="90"/>
          <w:sz w:val="26"/>
          <w:szCs w:val="26"/>
        </w:rPr>
        <w:t xml:space="preserve">nie </w:t>
      </w:r>
      <w:r w:rsidRPr="00EB6A31">
        <w:rPr>
          <w:noProof/>
          <w:color w:val="000000"/>
          <w:w w:val="95"/>
          <w:sz w:val="26"/>
          <w:szCs w:val="26"/>
        </w:rPr>
        <w:t>wymagają</w:t>
      </w:r>
      <w:r w:rsidRPr="00EB6A31">
        <w:rPr>
          <w:noProof/>
          <w:color w:val="000000"/>
          <w:spacing w:val="-13"/>
          <w:w w:val="95"/>
          <w:sz w:val="26"/>
          <w:szCs w:val="26"/>
        </w:rPr>
        <w:t xml:space="preserve"> </w:t>
      </w:r>
      <w:r w:rsidRPr="00EB6A31">
        <w:rPr>
          <w:noProof/>
          <w:color w:val="000000"/>
          <w:w w:val="95"/>
          <w:sz w:val="26"/>
          <w:szCs w:val="26"/>
        </w:rPr>
        <w:t>one</w:t>
      </w:r>
      <w:r w:rsidRPr="00EB6A31">
        <w:rPr>
          <w:noProof/>
          <w:color w:val="000000"/>
          <w:spacing w:val="-13"/>
          <w:w w:val="95"/>
          <w:sz w:val="26"/>
          <w:szCs w:val="26"/>
        </w:rPr>
        <w:t xml:space="preserve"> </w:t>
      </w:r>
      <w:r w:rsidRPr="00EB6A31">
        <w:rPr>
          <w:noProof/>
          <w:color w:val="000000"/>
          <w:w w:val="95"/>
          <w:sz w:val="26"/>
          <w:szCs w:val="26"/>
        </w:rPr>
        <w:t>jakiegokolwiek</w:t>
      </w:r>
      <w:r w:rsidRPr="00EB6A31">
        <w:rPr>
          <w:noProof/>
          <w:color w:val="000000"/>
          <w:spacing w:val="-12"/>
          <w:w w:val="95"/>
          <w:sz w:val="26"/>
          <w:szCs w:val="26"/>
        </w:rPr>
        <w:t xml:space="preserve"> </w:t>
      </w:r>
      <w:r w:rsidRPr="00EB6A31">
        <w:rPr>
          <w:noProof/>
          <w:color w:val="000000"/>
          <w:w w:val="95"/>
          <w:sz w:val="26"/>
          <w:szCs w:val="26"/>
        </w:rPr>
        <w:t>działania</w:t>
      </w:r>
      <w:r w:rsidRPr="00EB6A31">
        <w:rPr>
          <w:noProof/>
          <w:color w:val="000000"/>
          <w:spacing w:val="-13"/>
          <w:w w:val="95"/>
          <w:sz w:val="26"/>
          <w:szCs w:val="26"/>
        </w:rPr>
        <w:t xml:space="preserve"> </w:t>
      </w:r>
      <w:r w:rsidRPr="00EB6A31">
        <w:rPr>
          <w:noProof/>
          <w:color w:val="000000"/>
          <w:w w:val="95"/>
          <w:sz w:val="26"/>
          <w:szCs w:val="26"/>
        </w:rPr>
        <w:t>ze</w:t>
      </w:r>
      <w:r w:rsidRPr="00EB6A31">
        <w:rPr>
          <w:noProof/>
          <w:color w:val="000000"/>
          <w:spacing w:val="-12"/>
          <w:w w:val="95"/>
          <w:sz w:val="26"/>
          <w:szCs w:val="26"/>
        </w:rPr>
        <w:t xml:space="preserve"> </w:t>
      </w:r>
      <w:r w:rsidRPr="00EB6A31">
        <w:rPr>
          <w:noProof/>
          <w:color w:val="000000"/>
          <w:w w:val="95"/>
          <w:sz w:val="26"/>
          <w:szCs w:val="26"/>
        </w:rPr>
        <w:t>strony</w:t>
      </w:r>
      <w:r w:rsidRPr="00EB6A31">
        <w:rPr>
          <w:noProof/>
          <w:color w:val="000000"/>
          <w:spacing w:val="-10"/>
          <w:w w:val="95"/>
          <w:sz w:val="26"/>
          <w:szCs w:val="26"/>
        </w:rPr>
        <w:t xml:space="preserve"> </w:t>
      </w:r>
      <w:r w:rsidRPr="00EB6A31">
        <w:rPr>
          <w:noProof/>
          <w:color w:val="000000"/>
          <w:w w:val="95"/>
          <w:sz w:val="26"/>
          <w:szCs w:val="26"/>
        </w:rPr>
        <w:t>sędziów,</w:t>
      </w:r>
    </w:p>
    <w:p w14:paraId="2A0C0B17"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5"/>
          <w:sz w:val="26"/>
          <w:szCs w:val="26"/>
        </w:rPr>
        <w:t>każda drużyna ma prawo do jednej, 30-sto sekundowej, przerwy na żądanie; jakikolwiek zawodnik</w:t>
      </w:r>
      <w:r w:rsidRPr="00EB6A31">
        <w:rPr>
          <w:noProof/>
          <w:color w:val="000000"/>
          <w:spacing w:val="-33"/>
          <w:w w:val="95"/>
          <w:sz w:val="26"/>
          <w:szCs w:val="26"/>
        </w:rPr>
        <w:t xml:space="preserve"> </w:t>
      </w:r>
      <w:r w:rsidRPr="00EB6A31">
        <w:rPr>
          <w:noProof/>
          <w:color w:val="000000"/>
          <w:w w:val="95"/>
          <w:sz w:val="26"/>
          <w:szCs w:val="26"/>
        </w:rPr>
        <w:t>może</w:t>
      </w:r>
      <w:r w:rsidRPr="00EB6A31">
        <w:rPr>
          <w:noProof/>
          <w:color w:val="000000"/>
          <w:spacing w:val="-34"/>
          <w:w w:val="95"/>
          <w:sz w:val="26"/>
          <w:szCs w:val="26"/>
        </w:rPr>
        <w:t xml:space="preserve"> </w:t>
      </w:r>
      <w:r w:rsidRPr="00EB6A31">
        <w:rPr>
          <w:noProof/>
          <w:color w:val="000000"/>
          <w:w w:val="95"/>
          <w:sz w:val="26"/>
          <w:szCs w:val="26"/>
        </w:rPr>
        <w:t>poprosić</w:t>
      </w:r>
      <w:r w:rsidRPr="00EB6A31">
        <w:rPr>
          <w:noProof/>
          <w:color w:val="000000"/>
          <w:spacing w:val="-33"/>
          <w:w w:val="95"/>
          <w:sz w:val="26"/>
          <w:szCs w:val="26"/>
        </w:rPr>
        <w:t xml:space="preserve"> </w:t>
      </w:r>
      <w:r w:rsidRPr="00EB6A31">
        <w:rPr>
          <w:noProof/>
          <w:color w:val="000000"/>
          <w:w w:val="95"/>
          <w:sz w:val="26"/>
          <w:szCs w:val="26"/>
        </w:rPr>
        <w:t>o</w:t>
      </w:r>
      <w:r w:rsidRPr="00EB6A31">
        <w:rPr>
          <w:noProof/>
          <w:color w:val="000000"/>
          <w:spacing w:val="-31"/>
          <w:w w:val="95"/>
          <w:sz w:val="26"/>
          <w:szCs w:val="26"/>
        </w:rPr>
        <w:t xml:space="preserve"> </w:t>
      </w:r>
      <w:r w:rsidRPr="00EB6A31">
        <w:rPr>
          <w:noProof/>
          <w:color w:val="000000"/>
          <w:w w:val="95"/>
          <w:sz w:val="26"/>
          <w:szCs w:val="26"/>
        </w:rPr>
        <w:t>przyznanie</w:t>
      </w:r>
      <w:r w:rsidRPr="00EB6A31">
        <w:rPr>
          <w:noProof/>
          <w:color w:val="000000"/>
          <w:spacing w:val="-34"/>
          <w:w w:val="95"/>
          <w:sz w:val="26"/>
          <w:szCs w:val="26"/>
        </w:rPr>
        <w:t xml:space="preserve"> </w:t>
      </w:r>
      <w:r w:rsidRPr="00EB6A31">
        <w:rPr>
          <w:noProof/>
          <w:color w:val="000000"/>
          <w:w w:val="95"/>
          <w:sz w:val="26"/>
          <w:szCs w:val="26"/>
        </w:rPr>
        <w:t>przerwy</w:t>
      </w:r>
      <w:r w:rsidRPr="00EB6A31">
        <w:rPr>
          <w:noProof/>
          <w:color w:val="000000"/>
          <w:spacing w:val="-33"/>
          <w:w w:val="95"/>
          <w:sz w:val="26"/>
          <w:szCs w:val="26"/>
        </w:rPr>
        <w:t xml:space="preserve"> </w:t>
      </w:r>
      <w:r w:rsidRPr="00EB6A31">
        <w:rPr>
          <w:noProof/>
          <w:color w:val="000000"/>
          <w:w w:val="95"/>
          <w:sz w:val="26"/>
          <w:szCs w:val="26"/>
        </w:rPr>
        <w:t>na</w:t>
      </w:r>
      <w:r w:rsidRPr="00EB6A31">
        <w:rPr>
          <w:noProof/>
          <w:color w:val="000000"/>
          <w:spacing w:val="-33"/>
          <w:w w:val="95"/>
          <w:sz w:val="26"/>
          <w:szCs w:val="26"/>
        </w:rPr>
        <w:t xml:space="preserve"> </w:t>
      </w:r>
      <w:r w:rsidRPr="00EB6A31">
        <w:rPr>
          <w:noProof/>
          <w:color w:val="000000"/>
          <w:w w:val="95"/>
          <w:sz w:val="26"/>
          <w:szCs w:val="26"/>
        </w:rPr>
        <w:t>żądanie</w:t>
      </w:r>
      <w:r w:rsidRPr="00EB6A31">
        <w:rPr>
          <w:noProof/>
          <w:color w:val="000000"/>
          <w:spacing w:val="-33"/>
          <w:w w:val="95"/>
          <w:sz w:val="26"/>
          <w:szCs w:val="26"/>
        </w:rPr>
        <w:t xml:space="preserve"> </w:t>
      </w:r>
      <w:r w:rsidRPr="00EB6A31">
        <w:rPr>
          <w:noProof/>
          <w:color w:val="000000"/>
          <w:w w:val="95"/>
          <w:sz w:val="26"/>
          <w:szCs w:val="26"/>
        </w:rPr>
        <w:t>podczas</w:t>
      </w:r>
      <w:r w:rsidRPr="00EB6A31">
        <w:rPr>
          <w:noProof/>
          <w:color w:val="000000"/>
          <w:spacing w:val="-34"/>
          <w:w w:val="95"/>
          <w:sz w:val="26"/>
          <w:szCs w:val="26"/>
        </w:rPr>
        <w:t xml:space="preserve"> </w:t>
      </w:r>
      <w:r w:rsidRPr="00EB6A31">
        <w:rPr>
          <w:noProof/>
          <w:color w:val="000000"/>
          <w:w w:val="95"/>
          <w:sz w:val="26"/>
          <w:szCs w:val="26"/>
        </w:rPr>
        <w:t>sytuacji</w:t>
      </w:r>
      <w:r w:rsidRPr="00EB6A31">
        <w:rPr>
          <w:noProof/>
          <w:color w:val="000000"/>
          <w:spacing w:val="-33"/>
          <w:w w:val="95"/>
          <w:sz w:val="26"/>
          <w:szCs w:val="26"/>
        </w:rPr>
        <w:t xml:space="preserve"> </w:t>
      </w:r>
      <w:r w:rsidRPr="00EB6A31">
        <w:rPr>
          <w:noProof/>
          <w:color w:val="000000"/>
          <w:w w:val="95"/>
          <w:sz w:val="26"/>
          <w:szCs w:val="26"/>
        </w:rPr>
        <w:t>martwej</w:t>
      </w:r>
      <w:r w:rsidRPr="00EB6A31">
        <w:rPr>
          <w:noProof/>
          <w:color w:val="000000"/>
          <w:spacing w:val="-33"/>
          <w:w w:val="95"/>
          <w:sz w:val="26"/>
          <w:szCs w:val="26"/>
        </w:rPr>
        <w:t xml:space="preserve"> </w:t>
      </w:r>
      <w:r w:rsidRPr="00EB6A31">
        <w:rPr>
          <w:noProof/>
          <w:color w:val="000000"/>
          <w:w w:val="95"/>
          <w:sz w:val="26"/>
          <w:szCs w:val="26"/>
        </w:rPr>
        <w:t>piłki,</w:t>
      </w:r>
    </w:p>
    <w:p w14:paraId="2B124953" w14:textId="77777777" w:rsidR="00F55C84" w:rsidRPr="00EB6A31" w:rsidRDefault="00F55C84" w:rsidP="00F55C84">
      <w:pPr>
        <w:pStyle w:val="Tekstpodstawowy"/>
        <w:spacing w:before="10"/>
        <w:rPr>
          <w:noProof/>
          <w:color w:val="000000"/>
          <w:sz w:val="26"/>
          <w:szCs w:val="26"/>
          <w:lang w:val="pl-PL"/>
        </w:rPr>
      </w:pPr>
    </w:p>
    <w:p w14:paraId="7793B211" w14:textId="77777777" w:rsidR="00F55C84" w:rsidRPr="00EB6A31" w:rsidRDefault="00F55C84" w:rsidP="00A8650C">
      <w:pPr>
        <w:pStyle w:val="Akapitzlist"/>
        <w:widowControl w:val="0"/>
        <w:numPr>
          <w:ilvl w:val="0"/>
          <w:numId w:val="47"/>
        </w:numPr>
        <w:tabs>
          <w:tab w:val="left" w:pos="621"/>
        </w:tabs>
        <w:autoSpaceDE w:val="0"/>
        <w:autoSpaceDN w:val="0"/>
        <w:spacing w:line="242" w:lineRule="exact"/>
        <w:ind w:left="620" w:hanging="408"/>
        <w:contextualSpacing w:val="0"/>
        <w:jc w:val="left"/>
        <w:rPr>
          <w:noProof/>
          <w:color w:val="000000"/>
          <w:sz w:val="26"/>
          <w:szCs w:val="26"/>
        </w:rPr>
      </w:pPr>
      <w:r w:rsidRPr="00EB6A31">
        <w:rPr>
          <w:noProof/>
          <w:color w:val="000000"/>
          <w:sz w:val="26"/>
          <w:szCs w:val="26"/>
        </w:rPr>
        <w:t>Punktacja</w:t>
      </w:r>
    </w:p>
    <w:p w14:paraId="2F7F0828"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Klasyfikację drużyn ustala się na podstawie punktów, zgodnie z zapisem zwycięstw i porażek, a</w:t>
      </w:r>
    </w:p>
    <w:p w14:paraId="3768BF06"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mianowicie jeden (1) punkt za każdy wygrany mecz, zero (0) punktów za każdy przegrany mecz</w:t>
      </w:r>
    </w:p>
    <w:p w14:paraId="48751083"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(włącznie z przegranymi wskutek braku zawodników) .</w:t>
      </w:r>
    </w:p>
    <w:p w14:paraId="4E07486E"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O kolejności zespołów decydują kolejno:</w:t>
      </w:r>
    </w:p>
    <w:p w14:paraId="087291CF"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 Najwięcej zwycięstw (lub współczynnik zwycięstw w przypadku nierównej liczby gier przy</w:t>
      </w:r>
    </w:p>
    <w:p w14:paraId="2E50709E"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porównaniach drużyn z różnych grup).</w:t>
      </w:r>
    </w:p>
    <w:p w14:paraId="5EFD1CA3"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 Porównanie wyników meczów pomiędzy zainteresowanymi drużynami (pod uwagę brane są</w:t>
      </w:r>
    </w:p>
    <w:p w14:paraId="2F407EBE"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jedynie zwycięstwa/porażki, a postępowanie to ma zastosowanie jedynie do ustalenia klasyfikacji</w:t>
      </w:r>
    </w:p>
    <w:p w14:paraId="584B1D95"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wewnątrz grupy).</w:t>
      </w:r>
    </w:p>
    <w:p w14:paraId="54BABFCF"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 Największa średnia zdobytych punktów (z wyłączeniem wyników spotkań wygranych</w:t>
      </w:r>
    </w:p>
    <w:p w14:paraId="1B5D4A82"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walkowerem).</w:t>
      </w:r>
    </w:p>
    <w:p w14:paraId="65001CB0"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Jeżeli powyższe zasady w dalszym ciągu nie dają rozstrzygnięcia, klasyfikację końcową ustala się w</w:t>
      </w:r>
    </w:p>
    <w:p w14:paraId="594683B9" w14:textId="5059865F" w:rsidR="00F55C84" w:rsidRPr="006E7CFB" w:rsidRDefault="00EB6D8B" w:rsidP="00EB6D8B">
      <w:pPr>
        <w:pStyle w:val="Tekstpodstawowy"/>
        <w:spacing w:before="65" w:line="243" w:lineRule="exact"/>
        <w:ind w:left="498"/>
        <w:rPr>
          <w:rStyle w:val="Pogrubienie"/>
          <w:noProof/>
          <w:color w:val="FF0000"/>
          <w:sz w:val="24"/>
          <w:szCs w:val="24"/>
          <w:lang w:val="pl-PL"/>
        </w:rPr>
      </w:pPr>
      <w:r w:rsidRPr="00EB6D8B">
        <w:rPr>
          <w:noProof/>
          <w:color w:val="000000"/>
          <w:w w:val="90"/>
          <w:sz w:val="26"/>
          <w:szCs w:val="26"/>
          <w:lang w:val="pl-PL"/>
        </w:rPr>
        <w:t>drodze losowania.</w:t>
      </w:r>
    </w:p>
    <w:p w14:paraId="01382E52" w14:textId="77777777" w:rsidR="00EC5F16" w:rsidRPr="006E7CFB" w:rsidRDefault="00EC5F16">
      <w:pPr>
        <w:jc w:val="both"/>
        <w:rPr>
          <w:noProof/>
          <w:color w:val="FF0000"/>
          <w:sz w:val="24"/>
          <w:lang w:val="pl-PL"/>
        </w:rPr>
      </w:pPr>
    </w:p>
    <w:p w14:paraId="6355B8A8" w14:textId="77777777" w:rsidR="00AC3FA5" w:rsidRPr="006E7CFB" w:rsidRDefault="00AC3FA5">
      <w:pPr>
        <w:jc w:val="both"/>
        <w:rPr>
          <w:noProof/>
          <w:color w:val="FF0000"/>
          <w:sz w:val="24"/>
          <w:lang w:val="pl-PL"/>
        </w:rPr>
      </w:pPr>
    </w:p>
    <w:p w14:paraId="6A9A0010" w14:textId="77777777" w:rsidR="00F55C84" w:rsidRPr="006E7CFB" w:rsidRDefault="00F55C84">
      <w:pPr>
        <w:jc w:val="both"/>
        <w:rPr>
          <w:noProof/>
          <w:color w:val="FF0000"/>
          <w:sz w:val="24"/>
          <w:lang w:val="pl-PL"/>
        </w:rPr>
      </w:pPr>
    </w:p>
    <w:p w14:paraId="310154DC" w14:textId="77777777" w:rsidR="00AC3FA5" w:rsidRDefault="00AC3FA5">
      <w:pPr>
        <w:jc w:val="both"/>
        <w:rPr>
          <w:noProof/>
          <w:color w:val="FF0000"/>
          <w:sz w:val="24"/>
          <w:lang w:val="pl-PL"/>
        </w:rPr>
      </w:pPr>
    </w:p>
    <w:p w14:paraId="1B2136BE" w14:textId="77777777" w:rsidR="00DA47EF" w:rsidRPr="006E7CFB" w:rsidRDefault="00DA47EF">
      <w:pPr>
        <w:jc w:val="both"/>
        <w:rPr>
          <w:noProof/>
          <w:color w:val="FF0000"/>
          <w:sz w:val="24"/>
          <w:lang w:val="pl-PL"/>
        </w:rPr>
      </w:pPr>
    </w:p>
    <w:p w14:paraId="643DE10D" w14:textId="77777777" w:rsidR="00EC5F16" w:rsidRPr="006E7CFB" w:rsidRDefault="00EC5F16">
      <w:pPr>
        <w:jc w:val="both"/>
        <w:rPr>
          <w:noProof/>
          <w:color w:val="FF0000"/>
          <w:sz w:val="24"/>
          <w:lang w:val="pl-PL"/>
        </w:rPr>
      </w:pPr>
    </w:p>
    <w:p w14:paraId="34EF9B3F" w14:textId="77777777" w:rsidR="004A7929" w:rsidRPr="00F3372B" w:rsidRDefault="00E45F83" w:rsidP="00A8650C">
      <w:pPr>
        <w:numPr>
          <w:ilvl w:val="0"/>
          <w:numId w:val="10"/>
        </w:numPr>
        <w:jc w:val="both"/>
        <w:rPr>
          <w:b/>
          <w:noProof/>
          <w:color w:val="000000"/>
          <w:sz w:val="24"/>
          <w:lang w:val="pl-PL"/>
        </w:rPr>
      </w:pPr>
      <w:r w:rsidRPr="00F3372B">
        <w:rPr>
          <w:b/>
          <w:noProof/>
          <w:color w:val="000000"/>
          <w:sz w:val="24"/>
          <w:lang w:val="pl-PL"/>
        </w:rPr>
        <w:t>SIATKÓWKA (CZWÓRKI)</w:t>
      </w:r>
      <w:r w:rsidR="004A7929" w:rsidRPr="00F3372B">
        <w:rPr>
          <w:b/>
          <w:noProof/>
          <w:color w:val="000000"/>
          <w:sz w:val="24"/>
          <w:lang w:val="pl-PL"/>
        </w:rPr>
        <w:t>:</w:t>
      </w:r>
    </w:p>
    <w:p w14:paraId="67238C76" w14:textId="419A9138" w:rsidR="000B3700" w:rsidRPr="00244892" w:rsidRDefault="000B3700" w:rsidP="000B3700">
      <w:pPr>
        <w:ind w:left="1429"/>
        <w:jc w:val="both"/>
        <w:rPr>
          <w:b/>
          <w:noProof/>
          <w:color w:val="000000"/>
          <w:sz w:val="24"/>
          <w:lang w:val="pl-PL"/>
        </w:rPr>
      </w:pPr>
      <w:r w:rsidRPr="00244892">
        <w:rPr>
          <w:b/>
          <w:noProof/>
          <w:color w:val="000000"/>
          <w:sz w:val="24"/>
          <w:lang w:val="pl-PL"/>
        </w:rPr>
        <w:t xml:space="preserve">Dzieci </w:t>
      </w:r>
      <w:r w:rsidR="00EE4B5F" w:rsidRPr="00244892">
        <w:rPr>
          <w:b/>
          <w:noProof/>
          <w:color w:val="000000"/>
          <w:sz w:val="24"/>
          <w:lang w:val="pl-PL"/>
        </w:rPr>
        <w:t>–</w:t>
      </w:r>
      <w:r w:rsidRPr="00244892">
        <w:rPr>
          <w:b/>
          <w:noProof/>
          <w:color w:val="000000"/>
          <w:sz w:val="24"/>
          <w:lang w:val="pl-PL"/>
        </w:rPr>
        <w:t xml:space="preserve"> </w:t>
      </w:r>
      <w:r w:rsidR="004B1C2A">
        <w:rPr>
          <w:b/>
          <w:noProof/>
          <w:color w:val="000000"/>
          <w:sz w:val="24"/>
          <w:lang w:val="pl-PL"/>
        </w:rPr>
        <w:t>rocznik 201</w:t>
      </w:r>
      <w:r w:rsidR="000E331F">
        <w:rPr>
          <w:b/>
          <w:noProof/>
          <w:color w:val="000000"/>
          <w:sz w:val="24"/>
          <w:lang w:val="pl-PL"/>
        </w:rPr>
        <w:t>2</w:t>
      </w:r>
      <w:r w:rsidR="00EE4B5F" w:rsidRPr="00244892">
        <w:rPr>
          <w:b/>
          <w:noProof/>
          <w:color w:val="000000"/>
          <w:sz w:val="24"/>
          <w:lang w:val="pl-PL"/>
        </w:rPr>
        <w:t xml:space="preserve"> i</w:t>
      </w:r>
      <w:r w:rsidRPr="00244892">
        <w:rPr>
          <w:b/>
          <w:noProof/>
          <w:color w:val="000000"/>
          <w:sz w:val="24"/>
          <w:lang w:val="pl-PL"/>
        </w:rPr>
        <w:t xml:space="preserve"> młodsi (dziewczęta i chłopcy)</w:t>
      </w:r>
    </w:p>
    <w:p w14:paraId="59D07D22" w14:textId="77777777" w:rsidR="00971950" w:rsidRPr="00244892" w:rsidRDefault="00971950" w:rsidP="000B3700">
      <w:pPr>
        <w:ind w:left="1429"/>
        <w:jc w:val="both"/>
        <w:rPr>
          <w:b/>
          <w:noProof/>
          <w:color w:val="000000"/>
          <w:sz w:val="24"/>
          <w:lang w:val="pl-PL"/>
        </w:rPr>
      </w:pPr>
    </w:p>
    <w:p w14:paraId="2E5D5B44" w14:textId="77777777" w:rsidR="004A7929" w:rsidRPr="004B1C2A"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4E831858" w14:textId="77777777" w:rsidR="00FE2BD7" w:rsidRPr="00244892" w:rsidRDefault="00FE2BD7" w:rsidP="00A8650C">
      <w:pPr>
        <w:numPr>
          <w:ilvl w:val="0"/>
          <w:numId w:val="26"/>
        </w:numPr>
        <w:tabs>
          <w:tab w:val="left" w:pos="360"/>
        </w:tabs>
        <w:autoSpaceDE w:val="0"/>
        <w:autoSpaceDN w:val="0"/>
        <w:jc w:val="both"/>
        <w:rPr>
          <w:b/>
          <w:bCs/>
          <w:noProof/>
          <w:color w:val="000000"/>
          <w:sz w:val="24"/>
          <w:szCs w:val="24"/>
          <w:lang w:val="pl-PL"/>
        </w:rPr>
      </w:pPr>
      <w:r w:rsidRPr="00244892">
        <w:rPr>
          <w:b/>
          <w:bCs/>
          <w:noProof/>
          <w:color w:val="000000"/>
          <w:sz w:val="24"/>
          <w:szCs w:val="24"/>
          <w:lang w:val="pl-PL"/>
        </w:rPr>
        <w:t>Uczestnictwo</w:t>
      </w:r>
    </w:p>
    <w:p w14:paraId="1649BD3D" w14:textId="332F2170"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drużynę stanowią uczniowie jednej sz</w:t>
      </w:r>
      <w:r w:rsidR="00EB6A31">
        <w:rPr>
          <w:noProof/>
          <w:color w:val="000000"/>
          <w:sz w:val="24"/>
          <w:szCs w:val="24"/>
          <w:lang w:val="pl-PL"/>
        </w:rPr>
        <w:t>koły podstawowej urodzeni w 20</w:t>
      </w:r>
      <w:r w:rsidR="000E331F">
        <w:rPr>
          <w:noProof/>
          <w:color w:val="000000"/>
          <w:sz w:val="24"/>
          <w:szCs w:val="24"/>
          <w:lang w:val="pl-PL"/>
        </w:rPr>
        <w:t>12</w:t>
      </w:r>
      <w:r w:rsidRPr="00244892">
        <w:rPr>
          <w:noProof/>
          <w:color w:val="000000"/>
          <w:sz w:val="24"/>
          <w:szCs w:val="24"/>
          <w:lang w:val="pl-PL"/>
        </w:rPr>
        <w:t xml:space="preserve"> i  młodsi.</w:t>
      </w:r>
    </w:p>
    <w:p w14:paraId="25ED9BC3" w14:textId="77777777" w:rsidR="00DA47EF" w:rsidRPr="00C10BE0" w:rsidRDefault="00FE2BD7" w:rsidP="00DA47EF">
      <w:pPr>
        <w:pStyle w:val="Tekstpodstawowy"/>
        <w:numPr>
          <w:ilvl w:val="12"/>
          <w:numId w:val="0"/>
        </w:numPr>
        <w:jc w:val="both"/>
        <w:rPr>
          <w:sz w:val="24"/>
          <w:szCs w:val="24"/>
          <w:lang w:val="pl-PL"/>
        </w:rPr>
      </w:pPr>
      <w:r w:rsidRPr="00C10BE0">
        <w:rPr>
          <w:noProof/>
          <w:color w:val="000000"/>
          <w:sz w:val="24"/>
          <w:szCs w:val="24"/>
          <w:lang w:val="pl-PL"/>
        </w:rPr>
        <w:t xml:space="preserve">- </w:t>
      </w:r>
      <w:r w:rsidR="00DA47EF" w:rsidRPr="00C10BE0">
        <w:rPr>
          <w:sz w:val="24"/>
          <w:szCs w:val="24"/>
          <w:lang w:val="pl-PL"/>
        </w:rPr>
        <w:t xml:space="preserve">w skład zespołu wchodzi 8-10 zawodniczek/zawodników (w całym turnieju); w przypadku mniejszej </w:t>
      </w:r>
      <w:r w:rsidR="00C10BE0">
        <w:rPr>
          <w:sz w:val="24"/>
          <w:szCs w:val="24"/>
          <w:lang w:val="pl-PL"/>
        </w:rPr>
        <w:t xml:space="preserve">        </w:t>
      </w:r>
      <w:r w:rsidR="00DA47EF" w:rsidRPr="00C10BE0">
        <w:rPr>
          <w:sz w:val="24"/>
          <w:szCs w:val="24"/>
          <w:lang w:val="pl-PL"/>
        </w:rPr>
        <w:t>liczby niż 8 zawodniczek/zawodników w zespole, zespół nie będzie dopuszczony do zawodów.</w:t>
      </w:r>
    </w:p>
    <w:p w14:paraId="277D5013" w14:textId="77777777" w:rsidR="00753153" w:rsidRPr="00F3372B" w:rsidRDefault="00753153" w:rsidP="00FE2BD7">
      <w:pPr>
        <w:pStyle w:val="Tekstpodstawowy"/>
        <w:numPr>
          <w:ilvl w:val="12"/>
          <w:numId w:val="0"/>
        </w:numPr>
        <w:jc w:val="both"/>
        <w:rPr>
          <w:noProof/>
          <w:color w:val="000000"/>
          <w:sz w:val="24"/>
          <w:szCs w:val="24"/>
          <w:lang w:val="pl-PL"/>
        </w:rPr>
      </w:pPr>
      <w:r w:rsidRPr="00F3372B">
        <w:rPr>
          <w:noProof/>
          <w:color w:val="000000"/>
          <w:sz w:val="24"/>
          <w:szCs w:val="24"/>
          <w:lang w:val="pl-PL"/>
        </w:rPr>
        <w:t>- zawody rozgrywane są oddzielnie w kategorii dziewcząt i chłopców</w:t>
      </w:r>
    </w:p>
    <w:p w14:paraId="0D75A047" w14:textId="77777777" w:rsidR="00FE2BD7" w:rsidRPr="00F3372B" w:rsidRDefault="00FE2BD7" w:rsidP="00A8650C">
      <w:pPr>
        <w:numPr>
          <w:ilvl w:val="0"/>
          <w:numId w:val="26"/>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Przepisy gry</w:t>
      </w:r>
    </w:p>
    <w:p w14:paraId="7492802F"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wymiary boiska:</w:t>
      </w:r>
      <w:r w:rsidRPr="00F3372B">
        <w:rPr>
          <w:i/>
          <w:iCs/>
          <w:noProof/>
          <w:color w:val="000000"/>
          <w:sz w:val="24"/>
          <w:szCs w:val="24"/>
          <w:lang w:val="pl-PL"/>
        </w:rPr>
        <w:t xml:space="preserve"> </w:t>
      </w:r>
      <w:smartTag w:uri="urn:schemas-microsoft-com:office:smarttags" w:element="metricconverter">
        <w:smartTagPr>
          <w:attr w:name="ProductID" w:val="14 m"/>
        </w:smartTagPr>
        <w:r w:rsidRPr="00F3372B">
          <w:rPr>
            <w:noProof/>
            <w:color w:val="000000"/>
            <w:sz w:val="24"/>
            <w:szCs w:val="24"/>
            <w:lang w:val="pl-PL"/>
          </w:rPr>
          <w:t>14 m</w:t>
        </w:r>
      </w:smartTag>
      <w:r w:rsidRPr="00F3372B">
        <w:rPr>
          <w:noProof/>
          <w:color w:val="000000"/>
          <w:sz w:val="24"/>
          <w:szCs w:val="24"/>
          <w:lang w:val="pl-PL"/>
        </w:rPr>
        <w:t xml:space="preserve"> x </w:t>
      </w:r>
      <w:smartTag w:uri="urn:schemas-microsoft-com:office:smarttags" w:element="metricconverter">
        <w:smartTagPr>
          <w:attr w:name="ProductID" w:val="7 m"/>
        </w:smartTagPr>
        <w:r w:rsidRPr="00F3372B">
          <w:rPr>
            <w:noProof/>
            <w:color w:val="000000"/>
            <w:sz w:val="24"/>
            <w:szCs w:val="24"/>
            <w:lang w:val="pl-PL"/>
          </w:rPr>
          <w:t>7 m</w:t>
        </w:r>
      </w:smartTag>
      <w:r w:rsidR="00244892">
        <w:rPr>
          <w:noProof/>
          <w:color w:val="000000"/>
          <w:sz w:val="24"/>
          <w:szCs w:val="24"/>
          <w:lang w:val="pl-PL"/>
        </w:rPr>
        <w:t xml:space="preserve">, na boisku </w:t>
      </w:r>
      <w:r w:rsidR="004B1C2A">
        <w:rPr>
          <w:noProof/>
          <w:color w:val="000000"/>
          <w:sz w:val="24"/>
          <w:szCs w:val="24"/>
          <w:lang w:val="pl-PL"/>
        </w:rPr>
        <w:t xml:space="preserve">nie </w:t>
      </w:r>
      <w:r w:rsidR="00244892">
        <w:rPr>
          <w:noProof/>
          <w:color w:val="000000"/>
          <w:sz w:val="24"/>
          <w:szCs w:val="24"/>
          <w:lang w:val="pl-PL"/>
        </w:rPr>
        <w:t>wyznacza się linii</w:t>
      </w:r>
      <w:r w:rsidRPr="00F3372B">
        <w:rPr>
          <w:noProof/>
          <w:color w:val="000000"/>
          <w:sz w:val="24"/>
          <w:szCs w:val="24"/>
          <w:lang w:val="pl-PL"/>
        </w:rPr>
        <w:t xml:space="preserve"> ataku (</w:t>
      </w:r>
      <w:smartTag w:uri="urn:schemas-microsoft-com:office:smarttags" w:element="metricconverter">
        <w:smartTagPr>
          <w:attr w:name="ProductID" w:val="3 m"/>
        </w:smartTagPr>
        <w:r w:rsidRPr="00F3372B">
          <w:rPr>
            <w:noProof/>
            <w:color w:val="000000"/>
            <w:sz w:val="24"/>
            <w:szCs w:val="24"/>
            <w:lang w:val="pl-PL"/>
          </w:rPr>
          <w:t>3 m</w:t>
        </w:r>
      </w:smartTag>
      <w:r w:rsidRPr="00F3372B">
        <w:rPr>
          <w:noProof/>
          <w:color w:val="000000"/>
          <w:sz w:val="24"/>
          <w:szCs w:val="24"/>
          <w:lang w:val="pl-PL"/>
        </w:rPr>
        <w:t xml:space="preserve"> od siatki)</w:t>
      </w:r>
    </w:p>
    <w:p w14:paraId="334C7459"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 xml:space="preserve">wysokość siatki  </w:t>
      </w:r>
      <w:smartTag w:uri="urn:schemas-microsoft-com:office:smarttags" w:element="metricconverter">
        <w:smartTagPr>
          <w:attr w:name="ProductID" w:val="215 cm"/>
        </w:smartTagPr>
        <w:r w:rsidRPr="00F3372B">
          <w:rPr>
            <w:noProof/>
            <w:color w:val="000000"/>
            <w:sz w:val="24"/>
            <w:szCs w:val="24"/>
            <w:lang w:val="pl-PL"/>
          </w:rPr>
          <w:t>215 cm</w:t>
        </w:r>
      </w:smartTag>
      <w:r w:rsidRPr="00F3372B">
        <w:rPr>
          <w:noProof/>
          <w:color w:val="000000"/>
          <w:sz w:val="24"/>
          <w:szCs w:val="24"/>
          <w:lang w:val="pl-PL"/>
        </w:rPr>
        <w:t xml:space="preserve"> dziewczęta, </w:t>
      </w:r>
      <w:smartTag w:uri="urn:schemas-microsoft-com:office:smarttags" w:element="metricconverter">
        <w:smartTagPr>
          <w:attr w:name="ProductID" w:val="224 cm"/>
        </w:smartTagPr>
        <w:r w:rsidRPr="00F3372B">
          <w:rPr>
            <w:noProof/>
            <w:color w:val="000000"/>
            <w:sz w:val="24"/>
            <w:szCs w:val="24"/>
            <w:lang w:val="pl-PL"/>
          </w:rPr>
          <w:t>224 cm</w:t>
        </w:r>
      </w:smartTag>
      <w:r w:rsidRPr="00F3372B">
        <w:rPr>
          <w:noProof/>
          <w:color w:val="000000"/>
          <w:sz w:val="24"/>
          <w:szCs w:val="24"/>
          <w:lang w:val="pl-PL"/>
        </w:rPr>
        <w:t xml:space="preserve"> chłopcy</w:t>
      </w:r>
    </w:p>
    <w:p w14:paraId="17185C1E"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obowiązuje rozmiar piłki nr 5</w:t>
      </w:r>
    </w:p>
    <w:p w14:paraId="1C929FF3"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gra się do dwóch wygranych setów. Sety rozgrywane są do 25 punktów. Ewentualny 3 set decydujący rozgrywany jest do 15 punktów.</w:t>
      </w:r>
    </w:p>
    <w:p w14:paraId="400EF7D5" w14:textId="77777777" w:rsidR="00FE2BD7" w:rsidRPr="00F3372B" w:rsidRDefault="00FE2BD7" w:rsidP="00A8650C">
      <w:pPr>
        <w:pStyle w:val="Tekstpodstawowy"/>
        <w:numPr>
          <w:ilvl w:val="0"/>
          <w:numId w:val="28"/>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w pierwszym secie gra 4 zawodników + 1 rezerwowy.</w:t>
      </w:r>
    </w:p>
    <w:p w14:paraId="194675F5" w14:textId="77777777" w:rsidR="00FE2BD7" w:rsidRPr="00F3372B" w:rsidRDefault="00FE2BD7" w:rsidP="00A8650C">
      <w:pPr>
        <w:pStyle w:val="Tekstpodstawowy"/>
        <w:numPr>
          <w:ilvl w:val="0"/>
          <w:numId w:val="28"/>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lastRenderedPageBreak/>
        <w:t>w drugim secie pozostałych 5 zawodników.</w:t>
      </w:r>
    </w:p>
    <w:p w14:paraId="3F27E7BC" w14:textId="77777777" w:rsidR="00FE2BD7" w:rsidRPr="00F3372B" w:rsidRDefault="00FE2BD7" w:rsidP="00A8650C">
      <w:pPr>
        <w:pStyle w:val="Tekstpodstawowy"/>
        <w:numPr>
          <w:ilvl w:val="0"/>
          <w:numId w:val="28"/>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w trzecim secie, rozgrywanym w przypadku remisu w setach, gra dowolna czwórka, wyznaczona z dziesiątki.</w:t>
      </w:r>
    </w:p>
    <w:p w14:paraId="78F1E5D2"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 xml:space="preserve">kolejność </w:t>
      </w:r>
      <w:r w:rsidRPr="00F3372B">
        <w:rPr>
          <w:iCs/>
          <w:noProof/>
          <w:color w:val="000000"/>
          <w:sz w:val="24"/>
          <w:szCs w:val="24"/>
          <w:lang w:val="pl-PL"/>
        </w:rPr>
        <w:t>CZWÓREK</w:t>
      </w:r>
      <w:r w:rsidRPr="00F3372B">
        <w:rPr>
          <w:i/>
          <w:iCs/>
          <w:noProof/>
          <w:color w:val="000000"/>
          <w:sz w:val="24"/>
          <w:szCs w:val="24"/>
          <w:lang w:val="pl-PL"/>
        </w:rPr>
        <w:t xml:space="preserve"> </w:t>
      </w:r>
      <w:r w:rsidRPr="00F3372B">
        <w:rPr>
          <w:noProof/>
          <w:color w:val="000000"/>
          <w:sz w:val="24"/>
          <w:szCs w:val="24"/>
          <w:lang w:val="pl-PL"/>
        </w:rPr>
        <w:t xml:space="preserve"> ustalona przed zawodami nie może być zmieniona przez cały turniej.</w:t>
      </w:r>
    </w:p>
    <w:p w14:paraId="730A90E9"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każdy zespół może wykorzystać 2 czasy po 30 sekund w każdym secie.</w:t>
      </w:r>
    </w:p>
    <w:p w14:paraId="776642F0"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obowiązuje rotacyjna kolejność wykonywania zagrywki,</w:t>
      </w:r>
    </w:p>
    <w:p w14:paraId="2922DA9D" w14:textId="77777777" w:rsidR="00AC3FA5" w:rsidRPr="00F3372B" w:rsidRDefault="00AC3FA5" w:rsidP="00A8650C">
      <w:pPr>
        <w:pStyle w:val="Tekstpodstawowy"/>
        <w:numPr>
          <w:ilvl w:val="0"/>
          <w:numId w:val="28"/>
        </w:numPr>
        <w:autoSpaceDE w:val="0"/>
        <w:autoSpaceDN w:val="0"/>
        <w:spacing w:after="0"/>
        <w:jc w:val="both"/>
        <w:rPr>
          <w:noProof/>
          <w:color w:val="000000"/>
          <w:sz w:val="24"/>
          <w:szCs w:val="24"/>
          <w:lang w:val="pl-PL"/>
        </w:rPr>
      </w:pPr>
      <w:r w:rsidRPr="00F3372B">
        <w:rPr>
          <w:bCs/>
          <w:noProof/>
          <w:color w:val="000000"/>
          <w:sz w:val="24"/>
          <w:szCs w:val="24"/>
          <w:lang w:val="pl-PL"/>
        </w:rPr>
        <w:t>zawodnik zagrywający nie wykonuje akcji w bloku i ataku z piłką powyżej górnej taśmy w każdym miejscu na boisku,</w:t>
      </w:r>
    </w:p>
    <w:p w14:paraId="39298264" w14:textId="77777777" w:rsidR="00FE2BD7" w:rsidRPr="00F3372B" w:rsidRDefault="00FE2BD7" w:rsidP="00A8650C">
      <w:pPr>
        <w:pStyle w:val="Tekstpodstawowy"/>
        <w:numPr>
          <w:ilvl w:val="0"/>
          <w:numId w:val="28"/>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rozsądna tolerancja czystości odbić,</w:t>
      </w:r>
    </w:p>
    <w:p w14:paraId="087C0981" w14:textId="77777777" w:rsidR="00FE2BD7" w:rsidRPr="00F3372B" w:rsidRDefault="00FE2BD7" w:rsidP="00A8650C">
      <w:pPr>
        <w:pStyle w:val="Tekstpodstawowy"/>
        <w:numPr>
          <w:ilvl w:val="0"/>
          <w:numId w:val="28"/>
        </w:numPr>
        <w:tabs>
          <w:tab w:val="left" w:pos="360"/>
        </w:tabs>
        <w:autoSpaceDE w:val="0"/>
        <w:autoSpaceDN w:val="0"/>
        <w:spacing w:after="0"/>
        <w:rPr>
          <w:noProof/>
          <w:color w:val="000000"/>
          <w:sz w:val="24"/>
          <w:szCs w:val="24"/>
          <w:lang w:val="pl-PL"/>
        </w:rPr>
      </w:pPr>
      <w:r w:rsidRPr="00F3372B">
        <w:rPr>
          <w:noProof/>
          <w:color w:val="000000"/>
          <w:sz w:val="24"/>
          <w:szCs w:val="24"/>
          <w:lang w:val="pl-PL"/>
        </w:rPr>
        <w:t>w każdym secie dozwolona jest tylko jedna podwójna zmiana tzn. można wymienić jednego z zawodników, który może wrócić w trakcie seta na swoje miejsce (druga zmiana dokonana).</w:t>
      </w:r>
    </w:p>
    <w:p w14:paraId="19853ECE" w14:textId="77777777" w:rsidR="00FE2BD7" w:rsidRPr="004B1C2A" w:rsidRDefault="00FE2BD7" w:rsidP="00A8650C">
      <w:pPr>
        <w:pStyle w:val="Tekstpodstawowy"/>
        <w:numPr>
          <w:ilvl w:val="0"/>
          <w:numId w:val="28"/>
        </w:numPr>
        <w:tabs>
          <w:tab w:val="left" w:pos="360"/>
        </w:tabs>
        <w:autoSpaceDE w:val="0"/>
        <w:autoSpaceDN w:val="0"/>
        <w:spacing w:after="0"/>
        <w:rPr>
          <w:noProof/>
          <w:color w:val="000000"/>
          <w:sz w:val="24"/>
          <w:szCs w:val="24"/>
          <w:lang w:val="pl-PL"/>
        </w:rPr>
      </w:pPr>
      <w:r w:rsidRPr="00F3372B">
        <w:rPr>
          <w:noProof/>
          <w:color w:val="000000"/>
          <w:sz w:val="24"/>
          <w:szCs w:val="24"/>
          <w:lang w:val="pl-PL"/>
        </w:rPr>
        <w:t xml:space="preserve"> w momencie uderzenia piłki przez zagrywającego, każdy zespół musi znajdować się na własnej stronie boiska, ustawiony zgodnie z porządkiem rotacji ( z wyjątkiem zawodnika zagrywającego)</w:t>
      </w:r>
    </w:p>
    <w:p w14:paraId="27C72D5E" w14:textId="77777777" w:rsidR="00FE2BD7" w:rsidRPr="00F3372B" w:rsidRDefault="00FE2BD7" w:rsidP="00FE2BD7">
      <w:pPr>
        <w:pStyle w:val="Tekstpodstawowy"/>
        <w:tabs>
          <w:tab w:val="left" w:pos="360"/>
        </w:tabs>
        <w:jc w:val="both"/>
        <w:rPr>
          <w:b/>
          <w:noProof/>
          <w:color w:val="000000"/>
          <w:sz w:val="24"/>
          <w:szCs w:val="24"/>
          <w:lang w:val="pl-PL"/>
        </w:rPr>
      </w:pPr>
      <w:r w:rsidRPr="00F3372B">
        <w:rPr>
          <w:b/>
          <w:noProof/>
          <w:color w:val="000000"/>
          <w:sz w:val="24"/>
          <w:szCs w:val="24"/>
          <w:lang w:val="pl-PL"/>
        </w:rPr>
        <w:t xml:space="preserve">Uwaga: </w:t>
      </w:r>
    </w:p>
    <w:p w14:paraId="1F244265" w14:textId="77777777" w:rsidR="00AC3FA5" w:rsidRPr="00F3372B" w:rsidRDefault="00FE2BD7" w:rsidP="00FE2BD7">
      <w:pPr>
        <w:pStyle w:val="Tekstpodstawowy"/>
        <w:tabs>
          <w:tab w:val="left" w:pos="360"/>
        </w:tabs>
        <w:jc w:val="both"/>
        <w:rPr>
          <w:b/>
          <w:noProof/>
          <w:color w:val="000000"/>
          <w:sz w:val="24"/>
          <w:szCs w:val="24"/>
          <w:lang w:val="pl-PL"/>
        </w:rPr>
      </w:pPr>
      <w:r w:rsidRPr="00F3372B">
        <w:rPr>
          <w:b/>
          <w:noProof/>
          <w:color w:val="000000"/>
          <w:sz w:val="24"/>
          <w:szCs w:val="24"/>
          <w:lang w:val="pl-PL"/>
        </w:rPr>
        <w:t>Zgodnie z Regulaminem Polskiego Związku Piłki Siatkowej w turnieju  przeprowadzanym w ramach Igrzysk Młodzieży Szkolnej w którym startuje więcej niż 4 drużyny, w którym drużyny rozgrywają więcej niż 4 mecze dziennie gra się do dwóch wygranych setów. Sety rozgrywane są do 11 punktów. Ewentualny 3 set decydujący rozgrywany jest do 7 punktów</w:t>
      </w:r>
    </w:p>
    <w:p w14:paraId="4D13EEF6" w14:textId="77777777" w:rsidR="00AC3FA5" w:rsidRPr="00F3372B" w:rsidRDefault="00AC3FA5" w:rsidP="00A8650C">
      <w:pPr>
        <w:numPr>
          <w:ilvl w:val="0"/>
          <w:numId w:val="26"/>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Punktacja</w:t>
      </w:r>
    </w:p>
    <w:p w14:paraId="10C33E25" w14:textId="77777777" w:rsidR="00AC3FA5" w:rsidRPr="00F3372B" w:rsidRDefault="00AC3FA5" w:rsidP="00AC3FA5">
      <w:pPr>
        <w:shd w:val="clear" w:color="auto" w:fill="FFFFFF"/>
        <w:ind w:left="10"/>
        <w:jc w:val="both"/>
        <w:rPr>
          <w:noProof/>
          <w:color w:val="000000"/>
          <w:sz w:val="24"/>
          <w:szCs w:val="24"/>
          <w:lang w:val="pl-PL"/>
        </w:rPr>
      </w:pPr>
      <w:r w:rsidRPr="00F3372B">
        <w:rPr>
          <w:noProof/>
          <w:color w:val="000000"/>
          <w:sz w:val="24"/>
          <w:szCs w:val="24"/>
          <w:lang w:val="pl-PL"/>
        </w:rPr>
        <w:t>Za wygrane spotkanie drużyna otrzymuje 2 punkty, za przegrane - 1 punkt, za walkower 0 punktów.</w:t>
      </w:r>
    </w:p>
    <w:p w14:paraId="2D33BEB3" w14:textId="77777777" w:rsidR="00AC3FA5" w:rsidRPr="00F3372B" w:rsidRDefault="00AC3FA5" w:rsidP="00AC3FA5">
      <w:pPr>
        <w:shd w:val="clear" w:color="auto" w:fill="FFFFFF"/>
        <w:ind w:left="5"/>
        <w:jc w:val="both"/>
        <w:rPr>
          <w:noProof/>
          <w:color w:val="000000"/>
          <w:sz w:val="24"/>
          <w:szCs w:val="24"/>
          <w:lang w:val="pl-PL"/>
        </w:rPr>
      </w:pPr>
      <w:r w:rsidRPr="00F3372B">
        <w:rPr>
          <w:noProof/>
          <w:color w:val="000000"/>
          <w:sz w:val="24"/>
          <w:szCs w:val="24"/>
          <w:lang w:val="pl-PL"/>
        </w:rPr>
        <w:t>O kolejności zespołów decydują kolejno:</w:t>
      </w:r>
    </w:p>
    <w:p w14:paraId="3527A7C7" w14:textId="77777777" w:rsidR="00AC3FA5" w:rsidRPr="00F3372B" w:rsidRDefault="00AC3FA5" w:rsidP="00AC3FA5">
      <w:pPr>
        <w:shd w:val="clear" w:color="auto" w:fill="FFFFFF"/>
        <w:ind w:left="394"/>
        <w:jc w:val="both"/>
        <w:rPr>
          <w:noProof/>
          <w:color w:val="000000"/>
          <w:sz w:val="24"/>
          <w:szCs w:val="24"/>
          <w:lang w:val="pl-PL"/>
        </w:rPr>
      </w:pPr>
      <w:r w:rsidRPr="00F3372B">
        <w:rPr>
          <w:noProof/>
          <w:color w:val="000000"/>
          <w:sz w:val="24"/>
          <w:szCs w:val="24"/>
          <w:lang w:val="pl-PL"/>
        </w:rPr>
        <w:t>1.   większa liczba zdobytych punktów</w:t>
      </w:r>
    </w:p>
    <w:p w14:paraId="4D5C5376" w14:textId="77777777" w:rsidR="00AC3FA5" w:rsidRDefault="00AC3FA5" w:rsidP="00AC3FA5">
      <w:pPr>
        <w:shd w:val="clear" w:color="auto" w:fill="FFFFFF"/>
        <w:ind w:left="374"/>
        <w:jc w:val="both"/>
        <w:rPr>
          <w:noProof/>
          <w:color w:val="000000"/>
          <w:sz w:val="24"/>
          <w:szCs w:val="24"/>
          <w:lang w:val="pl-PL"/>
        </w:rPr>
      </w:pPr>
      <w:r w:rsidRPr="00F3372B">
        <w:rPr>
          <w:noProof/>
          <w:color w:val="000000"/>
          <w:sz w:val="24"/>
          <w:szCs w:val="24"/>
          <w:lang w:val="pl-PL"/>
        </w:rPr>
        <w:t>2.   jeżeli dwie lub więcej drużyn uzyska tę samą liczbę punktów:</w:t>
      </w:r>
    </w:p>
    <w:p w14:paraId="69FAAB5C" w14:textId="77777777" w:rsidR="004B1C2A" w:rsidRPr="00F3372B" w:rsidRDefault="004B1C2A" w:rsidP="00AC3FA5">
      <w:pPr>
        <w:shd w:val="clear" w:color="auto" w:fill="FFFFFF"/>
        <w:ind w:left="374"/>
        <w:jc w:val="both"/>
        <w:rPr>
          <w:noProof/>
          <w:color w:val="000000"/>
          <w:sz w:val="24"/>
          <w:szCs w:val="24"/>
          <w:lang w:val="pl-PL"/>
        </w:rPr>
      </w:pPr>
      <w:r>
        <w:rPr>
          <w:noProof/>
          <w:color w:val="000000"/>
          <w:sz w:val="24"/>
          <w:szCs w:val="24"/>
          <w:lang w:val="pl-PL"/>
        </w:rPr>
        <w:t xml:space="preserve">     a.   większa liczba zwycięstw</w:t>
      </w:r>
    </w:p>
    <w:p w14:paraId="508CCBED" w14:textId="77777777" w:rsidR="00AC3FA5" w:rsidRPr="00F3372B" w:rsidRDefault="00AC3FA5" w:rsidP="00A8650C">
      <w:pPr>
        <w:numPr>
          <w:ilvl w:val="3"/>
          <w:numId w:val="27"/>
        </w:numPr>
        <w:tabs>
          <w:tab w:val="clear" w:pos="5007"/>
          <w:tab w:val="left" w:pos="900"/>
        </w:tabs>
        <w:ind w:left="1080"/>
        <w:jc w:val="both"/>
        <w:rPr>
          <w:noProof/>
          <w:color w:val="000000"/>
          <w:sz w:val="24"/>
          <w:szCs w:val="24"/>
          <w:lang w:val="pl-PL"/>
        </w:rPr>
      </w:pPr>
      <w:r w:rsidRPr="00F3372B">
        <w:rPr>
          <w:noProof/>
          <w:color w:val="000000"/>
          <w:sz w:val="24"/>
          <w:szCs w:val="24"/>
          <w:lang w:val="pl-PL"/>
        </w:rPr>
        <w:t xml:space="preserve">   lepszy (wyższy) stosunek setów – wygranych do przegranych pomiędzy zainteresowanymi zespołami,</w:t>
      </w:r>
    </w:p>
    <w:p w14:paraId="44782554" w14:textId="77777777" w:rsidR="00AC3FA5" w:rsidRPr="00F3372B" w:rsidRDefault="00AC3FA5" w:rsidP="00A8650C">
      <w:pPr>
        <w:numPr>
          <w:ilvl w:val="3"/>
          <w:numId w:val="27"/>
        </w:numPr>
        <w:tabs>
          <w:tab w:val="clear" w:pos="5007"/>
          <w:tab w:val="left" w:pos="1080"/>
          <w:tab w:val="num" w:pos="4140"/>
        </w:tabs>
        <w:ind w:left="1080"/>
        <w:jc w:val="both"/>
        <w:rPr>
          <w:noProof/>
          <w:color w:val="000000"/>
          <w:sz w:val="24"/>
          <w:szCs w:val="24"/>
          <w:lang w:val="pl-PL"/>
        </w:rPr>
      </w:pPr>
      <w:r w:rsidRPr="00F3372B">
        <w:rPr>
          <w:noProof/>
          <w:color w:val="000000"/>
          <w:sz w:val="24"/>
          <w:szCs w:val="24"/>
          <w:lang w:val="pl-PL"/>
        </w:rPr>
        <w:t>lepszy (wyższy) stosunek małych punktów – zdobytych do straconych pomiędzy zainteresowanymi zespołami.,</w:t>
      </w:r>
    </w:p>
    <w:p w14:paraId="503CE660" w14:textId="77777777" w:rsidR="00AC3FA5" w:rsidRPr="00F3372B" w:rsidRDefault="00AC3FA5" w:rsidP="00A8650C">
      <w:pPr>
        <w:numPr>
          <w:ilvl w:val="3"/>
          <w:numId w:val="27"/>
        </w:numPr>
        <w:tabs>
          <w:tab w:val="clear" w:pos="5007"/>
          <w:tab w:val="left" w:pos="1080"/>
          <w:tab w:val="num" w:pos="2880"/>
        </w:tabs>
        <w:ind w:left="1080"/>
        <w:jc w:val="both"/>
        <w:rPr>
          <w:noProof/>
          <w:color w:val="000000"/>
          <w:sz w:val="24"/>
          <w:szCs w:val="24"/>
          <w:lang w:val="pl-PL"/>
        </w:rPr>
      </w:pPr>
      <w:r w:rsidRPr="00F3372B">
        <w:rPr>
          <w:noProof/>
          <w:color w:val="000000"/>
          <w:sz w:val="24"/>
          <w:szCs w:val="24"/>
          <w:lang w:val="pl-PL"/>
        </w:rPr>
        <w:t>wynik bezpośredniego meczu pomiędzy zainteresowanymi zespołami.</w:t>
      </w:r>
      <w:r w:rsidR="004B1C2A">
        <w:rPr>
          <w:noProof/>
          <w:color w:val="000000"/>
          <w:sz w:val="24"/>
          <w:szCs w:val="24"/>
          <w:lang w:val="pl-PL"/>
        </w:rPr>
        <w:t xml:space="preserve"> (kolejno pkty, sety, małe pkty)</w:t>
      </w:r>
    </w:p>
    <w:p w14:paraId="4B5EC911" w14:textId="77777777" w:rsidR="004A7929" w:rsidRPr="006E7CFB" w:rsidRDefault="004A7929">
      <w:pPr>
        <w:jc w:val="both"/>
        <w:rPr>
          <w:noProof/>
          <w:color w:val="FF0000"/>
          <w:sz w:val="24"/>
          <w:lang w:val="pl-PL"/>
        </w:rPr>
      </w:pPr>
    </w:p>
    <w:p w14:paraId="0E546300" w14:textId="77777777" w:rsidR="0078605B" w:rsidRPr="006E7CFB" w:rsidRDefault="0078605B">
      <w:pPr>
        <w:jc w:val="both"/>
        <w:rPr>
          <w:noProof/>
          <w:color w:val="FF0000"/>
          <w:sz w:val="24"/>
          <w:lang w:val="pl-PL"/>
        </w:rPr>
      </w:pPr>
    </w:p>
    <w:p w14:paraId="5666B7F6" w14:textId="77777777" w:rsidR="004A7929" w:rsidRPr="006E7CFB" w:rsidRDefault="004A7929">
      <w:pPr>
        <w:jc w:val="both"/>
        <w:rPr>
          <w:noProof/>
          <w:color w:val="FF0000"/>
          <w:sz w:val="24"/>
          <w:lang w:val="pl-PL"/>
        </w:rPr>
      </w:pPr>
    </w:p>
    <w:p w14:paraId="3DAC44B7" w14:textId="77777777" w:rsidR="004A7929" w:rsidRPr="00F3372B" w:rsidRDefault="004A7929" w:rsidP="00A8650C">
      <w:pPr>
        <w:numPr>
          <w:ilvl w:val="0"/>
          <w:numId w:val="10"/>
        </w:numPr>
        <w:jc w:val="both"/>
        <w:rPr>
          <w:b/>
          <w:noProof/>
          <w:color w:val="000000"/>
          <w:sz w:val="24"/>
          <w:lang w:val="pl-PL"/>
        </w:rPr>
      </w:pPr>
      <w:r w:rsidRPr="00F3372B">
        <w:rPr>
          <w:b/>
          <w:noProof/>
          <w:color w:val="000000"/>
          <w:sz w:val="24"/>
          <w:lang w:val="pl-PL"/>
        </w:rPr>
        <w:t xml:space="preserve"> PIŁKA RĘCZNA:</w:t>
      </w:r>
    </w:p>
    <w:p w14:paraId="14D4ECFC" w14:textId="723E1305" w:rsidR="000B3700" w:rsidRPr="00244892" w:rsidRDefault="000B3700" w:rsidP="000B3700">
      <w:pPr>
        <w:ind w:left="1429"/>
        <w:jc w:val="both"/>
        <w:rPr>
          <w:b/>
          <w:noProof/>
          <w:color w:val="000000"/>
          <w:sz w:val="24"/>
          <w:lang w:val="pl-PL"/>
        </w:rPr>
      </w:pPr>
      <w:r w:rsidRPr="00F3372B">
        <w:rPr>
          <w:b/>
          <w:noProof/>
          <w:color w:val="000000"/>
          <w:sz w:val="24"/>
          <w:lang w:val="pl-PL"/>
        </w:rPr>
        <w:t xml:space="preserve">Dzieci </w:t>
      </w:r>
      <w:r w:rsidR="00EE4B5F" w:rsidRPr="00244892">
        <w:rPr>
          <w:b/>
          <w:noProof/>
          <w:color w:val="000000"/>
          <w:sz w:val="24"/>
          <w:lang w:val="pl-PL"/>
        </w:rPr>
        <w:t>–</w:t>
      </w:r>
      <w:r w:rsidRPr="00244892">
        <w:rPr>
          <w:b/>
          <w:noProof/>
          <w:color w:val="000000"/>
          <w:sz w:val="24"/>
          <w:lang w:val="pl-PL"/>
        </w:rPr>
        <w:t xml:space="preserve"> </w:t>
      </w:r>
      <w:r w:rsidR="004B1C2A">
        <w:rPr>
          <w:b/>
          <w:noProof/>
          <w:color w:val="000000"/>
          <w:sz w:val="24"/>
          <w:lang w:val="pl-PL"/>
        </w:rPr>
        <w:t>rocznik 201</w:t>
      </w:r>
      <w:r w:rsidR="000E331F">
        <w:rPr>
          <w:b/>
          <w:noProof/>
          <w:color w:val="000000"/>
          <w:sz w:val="24"/>
          <w:lang w:val="pl-PL"/>
        </w:rPr>
        <w:t>2</w:t>
      </w:r>
      <w:r w:rsidRPr="00244892">
        <w:rPr>
          <w:b/>
          <w:noProof/>
          <w:color w:val="000000"/>
          <w:sz w:val="24"/>
          <w:lang w:val="pl-PL"/>
        </w:rPr>
        <w:t xml:space="preserve"> i młodsi (dziewczęta i chłopcy)</w:t>
      </w:r>
    </w:p>
    <w:p w14:paraId="4794447B" w14:textId="77777777" w:rsidR="00971950" w:rsidRPr="00244892" w:rsidRDefault="00971950" w:rsidP="000B3700">
      <w:pPr>
        <w:ind w:left="1429"/>
        <w:jc w:val="both"/>
        <w:rPr>
          <w:b/>
          <w:noProof/>
          <w:color w:val="000000"/>
          <w:sz w:val="24"/>
          <w:lang w:val="pl-PL"/>
        </w:rPr>
      </w:pPr>
    </w:p>
    <w:p w14:paraId="1E1400B9" w14:textId="77777777" w:rsidR="00971950" w:rsidRPr="00244892"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006C6B1D" w14:textId="77777777" w:rsidR="00971950" w:rsidRPr="00244892" w:rsidRDefault="00971950" w:rsidP="00971950">
      <w:pPr>
        <w:jc w:val="both"/>
        <w:rPr>
          <w:b/>
          <w:noProof/>
          <w:color w:val="000000"/>
          <w:sz w:val="24"/>
          <w:lang w:val="pl-PL"/>
        </w:rPr>
      </w:pPr>
    </w:p>
    <w:p w14:paraId="5A55E9F6" w14:textId="77777777" w:rsidR="004A7929" w:rsidRPr="00244892" w:rsidRDefault="004A7929">
      <w:pPr>
        <w:jc w:val="both"/>
        <w:rPr>
          <w:noProof/>
          <w:color w:val="000000"/>
          <w:sz w:val="24"/>
          <w:lang w:val="pl-PL"/>
        </w:rPr>
      </w:pPr>
    </w:p>
    <w:p w14:paraId="2CFD6593" w14:textId="77777777" w:rsidR="00EE4B5F" w:rsidRPr="00244892" w:rsidRDefault="00EE4B5F">
      <w:pPr>
        <w:jc w:val="both"/>
        <w:rPr>
          <w:noProof/>
          <w:color w:val="000000"/>
          <w:sz w:val="24"/>
          <w:lang w:val="pl-PL"/>
        </w:rPr>
      </w:pPr>
    </w:p>
    <w:p w14:paraId="102E8A3A" w14:textId="77777777" w:rsidR="00FE2BD7" w:rsidRPr="00244892" w:rsidRDefault="00FE2BD7" w:rsidP="00A8650C">
      <w:pPr>
        <w:numPr>
          <w:ilvl w:val="0"/>
          <w:numId w:val="29"/>
        </w:numPr>
        <w:tabs>
          <w:tab w:val="left" w:pos="360"/>
        </w:tabs>
        <w:autoSpaceDE w:val="0"/>
        <w:autoSpaceDN w:val="0"/>
        <w:jc w:val="both"/>
        <w:rPr>
          <w:b/>
          <w:bCs/>
          <w:noProof/>
          <w:color w:val="000000"/>
          <w:sz w:val="24"/>
          <w:szCs w:val="24"/>
          <w:lang w:val="pl-PL"/>
        </w:rPr>
      </w:pPr>
      <w:r w:rsidRPr="00244892">
        <w:rPr>
          <w:b/>
          <w:bCs/>
          <w:noProof/>
          <w:color w:val="000000"/>
          <w:sz w:val="24"/>
          <w:szCs w:val="24"/>
          <w:lang w:val="pl-PL"/>
        </w:rPr>
        <w:t>Uczestnictwo</w:t>
      </w:r>
    </w:p>
    <w:p w14:paraId="64799408" w14:textId="295F49E2"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drużynę stanowią uczniowie jednej szkoły podstawowej urodzeni</w:t>
      </w:r>
      <w:r w:rsidR="004B1C2A">
        <w:rPr>
          <w:noProof/>
          <w:color w:val="000000"/>
          <w:sz w:val="24"/>
          <w:szCs w:val="24"/>
          <w:lang w:val="pl-PL"/>
        </w:rPr>
        <w:t xml:space="preserve"> w 201</w:t>
      </w:r>
      <w:r w:rsidR="000E331F">
        <w:rPr>
          <w:noProof/>
          <w:color w:val="000000"/>
          <w:sz w:val="24"/>
          <w:szCs w:val="24"/>
          <w:lang w:val="pl-PL"/>
        </w:rPr>
        <w:t>2</w:t>
      </w:r>
      <w:r w:rsidRPr="00244892">
        <w:rPr>
          <w:noProof/>
          <w:color w:val="000000"/>
          <w:sz w:val="24"/>
          <w:szCs w:val="24"/>
          <w:lang w:val="pl-PL"/>
        </w:rPr>
        <w:t xml:space="preserve"> i  młodsi.</w:t>
      </w:r>
    </w:p>
    <w:p w14:paraId="2730E341" w14:textId="77777777"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zespół liczy do 1</w:t>
      </w:r>
      <w:r w:rsidR="00DB0E8E">
        <w:rPr>
          <w:noProof/>
          <w:color w:val="000000"/>
          <w:sz w:val="24"/>
          <w:szCs w:val="24"/>
          <w:lang w:val="pl-PL"/>
        </w:rPr>
        <w:t>4</w:t>
      </w:r>
      <w:r w:rsidRPr="00244892">
        <w:rPr>
          <w:noProof/>
          <w:color w:val="000000"/>
          <w:sz w:val="24"/>
          <w:szCs w:val="24"/>
          <w:lang w:val="pl-PL"/>
        </w:rPr>
        <w:t xml:space="preserve"> zawodników </w:t>
      </w:r>
    </w:p>
    <w:p w14:paraId="198B011E" w14:textId="77777777" w:rsidR="00753153" w:rsidRPr="00F3372B" w:rsidRDefault="00753153" w:rsidP="00FE2BD7">
      <w:pPr>
        <w:pStyle w:val="Tekstpodstawowy"/>
        <w:numPr>
          <w:ilvl w:val="12"/>
          <w:numId w:val="0"/>
        </w:numPr>
        <w:jc w:val="both"/>
        <w:rPr>
          <w:noProof/>
          <w:color w:val="000000"/>
          <w:sz w:val="24"/>
          <w:szCs w:val="24"/>
          <w:lang w:val="pl-PL"/>
        </w:rPr>
      </w:pPr>
      <w:r w:rsidRPr="00F3372B">
        <w:rPr>
          <w:noProof/>
          <w:color w:val="000000"/>
          <w:sz w:val="24"/>
          <w:szCs w:val="24"/>
          <w:lang w:val="pl-PL"/>
        </w:rPr>
        <w:t>- zawody rozgrywane są oddzielnie w kategorii dziewcząt i chłopców</w:t>
      </w:r>
    </w:p>
    <w:p w14:paraId="04B6A0D6" w14:textId="77777777" w:rsidR="00FE2BD7" w:rsidRPr="00F3372B" w:rsidRDefault="00FE2BD7" w:rsidP="00FE2BD7">
      <w:pPr>
        <w:pStyle w:val="Tekstpodstawowy"/>
        <w:numPr>
          <w:ilvl w:val="12"/>
          <w:numId w:val="0"/>
        </w:numPr>
        <w:jc w:val="both"/>
        <w:rPr>
          <w:noProof/>
          <w:color w:val="000000"/>
          <w:sz w:val="24"/>
          <w:szCs w:val="24"/>
          <w:lang w:val="pl-PL"/>
        </w:rPr>
      </w:pPr>
    </w:p>
    <w:p w14:paraId="6D44E969" w14:textId="77777777" w:rsidR="00FE2BD7" w:rsidRPr="00F3372B" w:rsidRDefault="00FE2BD7" w:rsidP="00A8650C">
      <w:pPr>
        <w:numPr>
          <w:ilvl w:val="0"/>
          <w:numId w:val="29"/>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Przepisy gry</w:t>
      </w:r>
    </w:p>
    <w:p w14:paraId="07BB5FC7" w14:textId="77777777" w:rsidR="00FE2BD7" w:rsidRPr="00F3372B" w:rsidRDefault="00FE2BD7" w:rsidP="00A8650C">
      <w:pPr>
        <w:pStyle w:val="Tekstpodstawowy"/>
        <w:numPr>
          <w:ilvl w:val="0"/>
          <w:numId w:val="15"/>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 xml:space="preserve">należy grać na boisku o wymiarach długość  od 32 do </w:t>
      </w:r>
      <w:smartTag w:uri="urn:schemas-microsoft-com:office:smarttags" w:element="metricconverter">
        <w:smartTagPr>
          <w:attr w:name="ProductID" w:val="40 m"/>
        </w:smartTagPr>
        <w:r w:rsidRPr="00F3372B">
          <w:rPr>
            <w:noProof/>
            <w:color w:val="000000"/>
            <w:sz w:val="24"/>
            <w:szCs w:val="24"/>
            <w:lang w:val="pl-PL"/>
          </w:rPr>
          <w:t>40 m</w:t>
        </w:r>
      </w:smartTag>
      <w:r w:rsidRPr="00F3372B">
        <w:rPr>
          <w:noProof/>
          <w:color w:val="000000"/>
          <w:sz w:val="24"/>
          <w:szCs w:val="24"/>
          <w:lang w:val="pl-PL"/>
        </w:rPr>
        <w:t xml:space="preserve"> i szerokość od 16 do </w:t>
      </w:r>
      <w:smartTag w:uri="urn:schemas-microsoft-com:office:smarttags" w:element="metricconverter">
        <w:smartTagPr>
          <w:attr w:name="ProductID" w:val="20 m"/>
        </w:smartTagPr>
        <w:r w:rsidRPr="00F3372B">
          <w:rPr>
            <w:noProof/>
            <w:color w:val="000000"/>
            <w:sz w:val="24"/>
            <w:szCs w:val="24"/>
            <w:lang w:val="pl-PL"/>
          </w:rPr>
          <w:t>20 m</w:t>
        </w:r>
      </w:smartTag>
      <w:r w:rsidRPr="00F3372B">
        <w:rPr>
          <w:noProof/>
          <w:color w:val="000000"/>
          <w:sz w:val="24"/>
          <w:szCs w:val="24"/>
          <w:lang w:val="pl-PL"/>
        </w:rPr>
        <w:t xml:space="preserve">. </w:t>
      </w:r>
    </w:p>
    <w:p w14:paraId="3A5607DF" w14:textId="77777777" w:rsidR="00FE2BD7" w:rsidRPr="00F3372B" w:rsidRDefault="00FE2BD7" w:rsidP="00A8650C">
      <w:pPr>
        <w:pStyle w:val="Tekstpodstawowy"/>
        <w:numPr>
          <w:ilvl w:val="0"/>
          <w:numId w:val="15"/>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obowiązuje piłka nr 1 o obwodzie 50 – 52 cm</w:t>
      </w:r>
      <w:r w:rsidR="0097537D">
        <w:rPr>
          <w:noProof/>
          <w:color w:val="000000"/>
          <w:sz w:val="24"/>
          <w:szCs w:val="24"/>
          <w:lang w:val="pl-PL"/>
        </w:rPr>
        <w:t xml:space="preserve"> dla dziewcząt i </w:t>
      </w:r>
      <w:r w:rsidR="00753153" w:rsidRPr="00F3372B">
        <w:rPr>
          <w:noProof/>
          <w:color w:val="000000"/>
          <w:sz w:val="24"/>
          <w:szCs w:val="24"/>
          <w:lang w:val="pl-PL"/>
        </w:rPr>
        <w:t xml:space="preserve"> dla chłopców</w:t>
      </w:r>
    </w:p>
    <w:p w14:paraId="1178C0CB" w14:textId="77777777" w:rsidR="00FE2BD7" w:rsidRPr="00F3372B" w:rsidRDefault="00FE2BD7" w:rsidP="00A8650C">
      <w:pPr>
        <w:numPr>
          <w:ilvl w:val="0"/>
          <w:numId w:val="30"/>
        </w:numPr>
        <w:autoSpaceDE w:val="0"/>
        <w:autoSpaceDN w:val="0"/>
        <w:jc w:val="both"/>
        <w:rPr>
          <w:noProof/>
          <w:color w:val="000000"/>
          <w:sz w:val="24"/>
          <w:szCs w:val="24"/>
          <w:lang w:val="pl-PL"/>
        </w:rPr>
      </w:pPr>
      <w:r w:rsidRPr="00F3372B">
        <w:rPr>
          <w:noProof/>
          <w:color w:val="000000"/>
          <w:sz w:val="24"/>
          <w:szCs w:val="24"/>
          <w:lang w:val="pl-PL"/>
        </w:rPr>
        <w:t>czas gry: 2 x 12 minut z 5 min przerwą</w:t>
      </w:r>
    </w:p>
    <w:p w14:paraId="6088E9DC" w14:textId="77777777" w:rsidR="00FE2BD7" w:rsidRPr="00F3372B" w:rsidRDefault="00FE2BD7" w:rsidP="00A8650C">
      <w:pPr>
        <w:pStyle w:val="Akapitzlist"/>
        <w:numPr>
          <w:ilvl w:val="0"/>
          <w:numId w:val="30"/>
        </w:numPr>
        <w:autoSpaceDE w:val="0"/>
        <w:autoSpaceDN w:val="0"/>
        <w:adjustRightInd w:val="0"/>
        <w:rPr>
          <w:noProof/>
          <w:color w:val="000000"/>
        </w:rPr>
      </w:pPr>
      <w:r w:rsidRPr="00F3372B">
        <w:rPr>
          <w:noProof/>
          <w:color w:val="000000"/>
        </w:rPr>
        <w:lastRenderedPageBreak/>
        <w:t>dowolny system ustawienia obrony podczas całego meczu.</w:t>
      </w:r>
    </w:p>
    <w:p w14:paraId="7F808D03" w14:textId="77777777" w:rsidR="00FE2BD7" w:rsidRPr="00F3372B" w:rsidRDefault="00FE2BD7" w:rsidP="00A8650C">
      <w:pPr>
        <w:pStyle w:val="Akapitzlist"/>
        <w:numPr>
          <w:ilvl w:val="0"/>
          <w:numId w:val="30"/>
        </w:numPr>
        <w:autoSpaceDE w:val="0"/>
        <w:autoSpaceDN w:val="0"/>
        <w:adjustRightInd w:val="0"/>
        <w:rPr>
          <w:noProof/>
          <w:color w:val="000000"/>
        </w:rPr>
      </w:pPr>
      <w:r w:rsidRPr="00F3372B">
        <w:rPr>
          <w:noProof/>
          <w:color w:val="000000"/>
        </w:rPr>
        <w:t>zmiany zawodników możliwe są w dowolnym momencie meczu</w:t>
      </w:r>
    </w:p>
    <w:p w14:paraId="01AEA21B" w14:textId="77777777" w:rsidR="00FE2BD7" w:rsidRPr="00F3372B" w:rsidRDefault="00FE2BD7" w:rsidP="00A8650C">
      <w:pPr>
        <w:numPr>
          <w:ilvl w:val="0"/>
          <w:numId w:val="30"/>
        </w:numPr>
        <w:autoSpaceDE w:val="0"/>
        <w:autoSpaceDN w:val="0"/>
        <w:jc w:val="both"/>
        <w:rPr>
          <w:noProof/>
          <w:color w:val="000000"/>
          <w:sz w:val="24"/>
          <w:szCs w:val="24"/>
          <w:lang w:val="pl-PL"/>
        </w:rPr>
      </w:pPr>
      <w:r w:rsidRPr="00F3372B">
        <w:rPr>
          <w:noProof/>
          <w:color w:val="000000"/>
          <w:sz w:val="24"/>
          <w:szCs w:val="24"/>
          <w:lang w:val="pl-PL"/>
        </w:rPr>
        <w:t>obowiązuje kategoryczny zakaz używania środków klejących piłkę.</w:t>
      </w:r>
    </w:p>
    <w:p w14:paraId="238D9C95" w14:textId="77777777" w:rsidR="00FE2BD7" w:rsidRPr="00F3372B" w:rsidRDefault="00FE2BD7" w:rsidP="00A8650C">
      <w:pPr>
        <w:numPr>
          <w:ilvl w:val="0"/>
          <w:numId w:val="30"/>
        </w:numPr>
        <w:autoSpaceDE w:val="0"/>
        <w:autoSpaceDN w:val="0"/>
        <w:jc w:val="both"/>
        <w:rPr>
          <w:noProof/>
          <w:color w:val="000000"/>
          <w:sz w:val="24"/>
          <w:szCs w:val="24"/>
          <w:lang w:val="pl-PL"/>
        </w:rPr>
      </w:pPr>
      <w:r w:rsidRPr="00F3372B">
        <w:rPr>
          <w:noProof/>
          <w:color w:val="000000"/>
          <w:sz w:val="24"/>
          <w:szCs w:val="24"/>
          <w:lang w:val="pl-PL"/>
        </w:rPr>
        <w:t>czas wykluczenia zawodnika 1 min.</w:t>
      </w:r>
    </w:p>
    <w:p w14:paraId="0ABCD182" w14:textId="77777777" w:rsidR="00FE2BD7" w:rsidRPr="00F3372B" w:rsidRDefault="00FE2BD7" w:rsidP="00A8650C">
      <w:pPr>
        <w:pStyle w:val="Tekstpodstawowy3"/>
        <w:numPr>
          <w:ilvl w:val="0"/>
          <w:numId w:val="30"/>
        </w:numPr>
        <w:autoSpaceDE w:val="0"/>
        <w:autoSpaceDN w:val="0"/>
        <w:spacing w:after="0"/>
        <w:jc w:val="both"/>
        <w:rPr>
          <w:noProof/>
          <w:color w:val="000000"/>
          <w:sz w:val="24"/>
          <w:szCs w:val="24"/>
          <w:lang w:val="pl-PL"/>
        </w:rPr>
      </w:pPr>
      <w:r w:rsidRPr="00F3372B">
        <w:rPr>
          <w:noProof/>
          <w:color w:val="000000"/>
          <w:sz w:val="24"/>
          <w:szCs w:val="24"/>
          <w:lang w:val="pl-PL"/>
        </w:rPr>
        <w:t>drużyna ma prawo wziąć 1-minutowy czas w każdej połowie meczu.</w:t>
      </w:r>
    </w:p>
    <w:p w14:paraId="08BE1663" w14:textId="77777777" w:rsidR="00E45F83" w:rsidRPr="00F3372B" w:rsidRDefault="00E45F83" w:rsidP="00FE2BD7">
      <w:pPr>
        <w:pStyle w:val="Tekstpodstawowy3"/>
        <w:rPr>
          <w:noProof/>
          <w:color w:val="000000"/>
          <w:sz w:val="24"/>
          <w:szCs w:val="24"/>
          <w:lang w:val="pl-PL"/>
        </w:rPr>
      </w:pPr>
    </w:p>
    <w:p w14:paraId="7F6D833E" w14:textId="77777777" w:rsidR="00FE2BD7" w:rsidRPr="00F3372B" w:rsidRDefault="00FE2BD7" w:rsidP="00A8650C">
      <w:pPr>
        <w:numPr>
          <w:ilvl w:val="0"/>
          <w:numId w:val="29"/>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Punktacja</w:t>
      </w:r>
    </w:p>
    <w:p w14:paraId="2750D2F7" w14:textId="77777777" w:rsidR="005203E4" w:rsidRPr="00F3372B" w:rsidRDefault="005203E4" w:rsidP="005203E4">
      <w:pPr>
        <w:tabs>
          <w:tab w:val="left" w:pos="360"/>
        </w:tabs>
        <w:autoSpaceDE w:val="0"/>
        <w:autoSpaceDN w:val="0"/>
        <w:ind w:left="360"/>
        <w:jc w:val="both"/>
        <w:rPr>
          <w:b/>
          <w:bCs/>
          <w:noProof/>
          <w:color w:val="000000"/>
          <w:sz w:val="24"/>
          <w:szCs w:val="24"/>
          <w:lang w:val="pl-PL"/>
        </w:rPr>
      </w:pPr>
    </w:p>
    <w:p w14:paraId="62BA27DE" w14:textId="77777777" w:rsidR="005203E4" w:rsidRPr="00F3372B" w:rsidRDefault="00EE4B5F" w:rsidP="005203E4">
      <w:pPr>
        <w:shd w:val="clear" w:color="auto" w:fill="FFFFFF"/>
        <w:ind w:left="10"/>
        <w:rPr>
          <w:noProof/>
          <w:color w:val="000000"/>
          <w:sz w:val="24"/>
          <w:szCs w:val="24"/>
          <w:lang w:val="pl-PL"/>
        </w:rPr>
      </w:pPr>
      <w:r w:rsidRPr="00F3372B">
        <w:rPr>
          <w:noProof/>
          <w:color w:val="000000"/>
          <w:sz w:val="24"/>
          <w:szCs w:val="24"/>
          <w:lang w:val="pl-PL"/>
        </w:rPr>
        <w:t xml:space="preserve">1)   3 pkt. - </w:t>
      </w:r>
      <w:r w:rsidR="005203E4" w:rsidRPr="00F3372B">
        <w:rPr>
          <w:noProof/>
          <w:color w:val="000000"/>
          <w:sz w:val="24"/>
          <w:szCs w:val="24"/>
          <w:lang w:val="pl-PL"/>
        </w:rPr>
        <w:t xml:space="preserve"> za zwycięstwo w regulaminowym czasie gry</w:t>
      </w:r>
      <w:r w:rsidR="005203E4" w:rsidRPr="00F3372B">
        <w:rPr>
          <w:noProof/>
          <w:color w:val="000000"/>
          <w:sz w:val="24"/>
          <w:szCs w:val="24"/>
          <w:lang w:val="pl-PL"/>
        </w:rPr>
        <w:br/>
        <w:t>2)   2 pkt. - za zwycięstwo po rzutach karnych,</w:t>
      </w:r>
      <w:r w:rsidR="005203E4" w:rsidRPr="00F3372B">
        <w:rPr>
          <w:noProof/>
          <w:color w:val="000000"/>
          <w:sz w:val="24"/>
          <w:szCs w:val="24"/>
          <w:lang w:val="pl-PL"/>
        </w:rPr>
        <w:br/>
        <w:t>3)   1 pkt. - za porażkę po rzutach karnych,</w:t>
      </w:r>
      <w:r w:rsidR="005203E4" w:rsidRPr="00F3372B">
        <w:rPr>
          <w:noProof/>
          <w:color w:val="000000"/>
          <w:sz w:val="24"/>
          <w:szCs w:val="24"/>
          <w:lang w:val="pl-PL"/>
        </w:rPr>
        <w:br/>
        <w:t>4)   0 pkt.  za porażkę w regulaminowym czasie gry.</w:t>
      </w:r>
    </w:p>
    <w:p w14:paraId="1A985D32" w14:textId="77777777" w:rsidR="005203E4" w:rsidRPr="00F3372B" w:rsidRDefault="005203E4" w:rsidP="00FE2BD7">
      <w:pPr>
        <w:shd w:val="clear" w:color="auto" w:fill="FFFFFF"/>
        <w:ind w:left="10"/>
        <w:jc w:val="both"/>
        <w:rPr>
          <w:noProof/>
          <w:color w:val="000000"/>
          <w:sz w:val="24"/>
          <w:szCs w:val="24"/>
          <w:lang w:val="pl-PL"/>
        </w:rPr>
      </w:pPr>
    </w:p>
    <w:p w14:paraId="623C1011" w14:textId="77777777" w:rsidR="00FE2BD7" w:rsidRPr="00F3372B" w:rsidRDefault="00FE2BD7" w:rsidP="00FE2BD7">
      <w:pPr>
        <w:shd w:val="clear" w:color="auto" w:fill="FFFFFF"/>
        <w:ind w:left="10"/>
        <w:jc w:val="both"/>
        <w:rPr>
          <w:noProof/>
          <w:color w:val="000000"/>
          <w:sz w:val="24"/>
          <w:szCs w:val="24"/>
          <w:lang w:val="pl-PL"/>
        </w:rPr>
      </w:pPr>
      <w:r w:rsidRPr="00F3372B">
        <w:rPr>
          <w:noProof/>
          <w:color w:val="000000"/>
          <w:sz w:val="24"/>
          <w:szCs w:val="24"/>
          <w:lang w:val="pl-PL"/>
        </w:rPr>
        <w:t>O kolejności zespołów decydują kolejno:</w:t>
      </w:r>
    </w:p>
    <w:p w14:paraId="35415244" w14:textId="77777777" w:rsidR="00FE2BD7" w:rsidRPr="00F3372B" w:rsidRDefault="00FE2BD7" w:rsidP="00FE2BD7">
      <w:pPr>
        <w:shd w:val="clear" w:color="auto" w:fill="FFFFFF"/>
        <w:ind w:left="403"/>
        <w:jc w:val="both"/>
        <w:rPr>
          <w:noProof/>
          <w:color w:val="000000"/>
          <w:sz w:val="24"/>
          <w:szCs w:val="24"/>
          <w:lang w:val="pl-PL"/>
        </w:rPr>
      </w:pPr>
      <w:r w:rsidRPr="00F3372B">
        <w:rPr>
          <w:noProof/>
          <w:color w:val="000000"/>
          <w:sz w:val="24"/>
          <w:szCs w:val="24"/>
          <w:lang w:val="pl-PL"/>
        </w:rPr>
        <w:t>1.  większa liczba zdobytych punktów,</w:t>
      </w:r>
    </w:p>
    <w:p w14:paraId="25FDB85F" w14:textId="77777777" w:rsidR="00FE2BD7" w:rsidRPr="00F3372B" w:rsidRDefault="00FE2BD7" w:rsidP="00FE2BD7">
      <w:pPr>
        <w:shd w:val="clear" w:color="auto" w:fill="FFFFFF"/>
        <w:ind w:left="374"/>
        <w:jc w:val="both"/>
        <w:rPr>
          <w:noProof/>
          <w:color w:val="000000"/>
          <w:sz w:val="24"/>
          <w:szCs w:val="24"/>
          <w:lang w:val="pl-PL"/>
        </w:rPr>
      </w:pPr>
      <w:r w:rsidRPr="00F3372B">
        <w:rPr>
          <w:noProof/>
          <w:color w:val="000000"/>
          <w:sz w:val="24"/>
          <w:szCs w:val="24"/>
          <w:lang w:val="pl-PL"/>
        </w:rPr>
        <w:t>2.  jeżeli dwie lub więcej drużyn uzyska tę sama liczbę punktów:</w:t>
      </w:r>
    </w:p>
    <w:p w14:paraId="1196DACC" w14:textId="77777777" w:rsidR="00FE2BD7" w:rsidRPr="00F3372B" w:rsidRDefault="00FE2BD7" w:rsidP="00A8650C">
      <w:pPr>
        <w:pStyle w:val="Akapitzlist"/>
        <w:numPr>
          <w:ilvl w:val="0"/>
          <w:numId w:val="31"/>
        </w:numPr>
        <w:shd w:val="clear" w:color="auto" w:fill="FFFFFF"/>
        <w:ind w:left="993" w:hanging="284"/>
        <w:jc w:val="both"/>
        <w:rPr>
          <w:noProof/>
          <w:color w:val="000000"/>
        </w:rPr>
      </w:pPr>
      <w:r w:rsidRPr="00F3372B">
        <w:rPr>
          <w:noProof/>
          <w:color w:val="000000"/>
        </w:rPr>
        <w:t xml:space="preserve">większa liczba punktów zdobytych w zawodach pomiędzy zainteresowanymi zespołami  (bezpośredni mecz /-e), </w:t>
      </w:r>
    </w:p>
    <w:p w14:paraId="6354861F" w14:textId="77777777" w:rsidR="00FE2BD7" w:rsidRPr="00F3372B" w:rsidRDefault="00FE2BD7" w:rsidP="00A8650C">
      <w:pPr>
        <w:pStyle w:val="Akapitzlist"/>
        <w:numPr>
          <w:ilvl w:val="0"/>
          <w:numId w:val="31"/>
        </w:numPr>
        <w:shd w:val="clear" w:color="auto" w:fill="FFFFFF"/>
        <w:ind w:left="993" w:hanging="284"/>
        <w:jc w:val="both"/>
        <w:rPr>
          <w:noProof/>
          <w:color w:val="000000"/>
        </w:rPr>
      </w:pPr>
      <w:r w:rsidRPr="00F3372B">
        <w:rPr>
          <w:noProof/>
          <w:color w:val="000000"/>
        </w:rPr>
        <w:t xml:space="preserve">korzystniejsza różnica bramek z zawodów pomiędzy zainteresowanymi zespołami, </w:t>
      </w:r>
    </w:p>
    <w:p w14:paraId="3CAA2E13" w14:textId="77777777" w:rsidR="00FE2BD7" w:rsidRPr="00F3372B" w:rsidRDefault="00FE2BD7" w:rsidP="00A8650C">
      <w:pPr>
        <w:pStyle w:val="Akapitzlist"/>
        <w:numPr>
          <w:ilvl w:val="0"/>
          <w:numId w:val="31"/>
        </w:numPr>
        <w:shd w:val="clear" w:color="auto" w:fill="FFFFFF"/>
        <w:ind w:left="993" w:hanging="284"/>
        <w:jc w:val="both"/>
        <w:rPr>
          <w:noProof/>
          <w:color w:val="000000"/>
        </w:rPr>
      </w:pPr>
      <w:r w:rsidRPr="00F3372B">
        <w:rPr>
          <w:noProof/>
          <w:color w:val="000000"/>
        </w:rPr>
        <w:t>większa liczba zdobytych bramek z zawodów pomiędzy zainteresowanymi zespołami,</w:t>
      </w:r>
    </w:p>
    <w:p w14:paraId="67B66E6F" w14:textId="77777777" w:rsidR="00FE2BD7" w:rsidRPr="00F3372B" w:rsidRDefault="00FE2BD7" w:rsidP="00A8650C">
      <w:pPr>
        <w:pStyle w:val="Akapitzlist"/>
        <w:numPr>
          <w:ilvl w:val="0"/>
          <w:numId w:val="31"/>
        </w:numPr>
        <w:shd w:val="clear" w:color="auto" w:fill="FFFFFF"/>
        <w:ind w:left="993" w:right="30" w:hanging="284"/>
        <w:jc w:val="both"/>
        <w:rPr>
          <w:noProof/>
          <w:color w:val="000000"/>
        </w:rPr>
      </w:pPr>
      <w:r w:rsidRPr="00F3372B">
        <w:rPr>
          <w:noProof/>
          <w:color w:val="000000"/>
        </w:rPr>
        <w:t xml:space="preserve">korzystniejsza różnica bramek w całym turnieju, </w:t>
      </w:r>
    </w:p>
    <w:p w14:paraId="5CB788DD" w14:textId="77777777" w:rsidR="00FE2BD7" w:rsidRPr="00F3372B" w:rsidRDefault="00FE2BD7" w:rsidP="00A8650C">
      <w:pPr>
        <w:pStyle w:val="Akapitzlist"/>
        <w:numPr>
          <w:ilvl w:val="0"/>
          <w:numId w:val="31"/>
        </w:numPr>
        <w:shd w:val="clear" w:color="auto" w:fill="FFFFFF"/>
        <w:ind w:left="993" w:right="30" w:hanging="284"/>
        <w:jc w:val="both"/>
        <w:rPr>
          <w:noProof/>
          <w:color w:val="000000"/>
        </w:rPr>
      </w:pPr>
      <w:r w:rsidRPr="00F3372B">
        <w:rPr>
          <w:noProof/>
          <w:color w:val="000000"/>
        </w:rPr>
        <w:t>większa liczba zdobytych bramek w całym turnieju.</w:t>
      </w:r>
    </w:p>
    <w:p w14:paraId="080A7FBF" w14:textId="77777777" w:rsidR="000F4DBE" w:rsidRPr="00F3372B" w:rsidRDefault="000F4DBE" w:rsidP="00A8650C">
      <w:pPr>
        <w:pStyle w:val="Akapitzlist"/>
        <w:numPr>
          <w:ilvl w:val="0"/>
          <w:numId w:val="31"/>
        </w:numPr>
        <w:shd w:val="clear" w:color="auto" w:fill="FFFFFF"/>
        <w:ind w:left="993" w:right="30" w:hanging="284"/>
        <w:jc w:val="both"/>
        <w:rPr>
          <w:noProof/>
          <w:color w:val="000000"/>
        </w:rPr>
      </w:pPr>
      <w:r w:rsidRPr="00F3372B">
        <w:rPr>
          <w:noProof/>
          <w:color w:val="000000"/>
        </w:rPr>
        <w:t>Losowanie</w:t>
      </w:r>
    </w:p>
    <w:p w14:paraId="15D386B9" w14:textId="77777777" w:rsidR="000F4DBE" w:rsidRPr="00F3372B" w:rsidRDefault="000F4DBE" w:rsidP="000F4DBE">
      <w:pPr>
        <w:ind w:left="426"/>
        <w:rPr>
          <w:noProof/>
          <w:color w:val="000000"/>
          <w:sz w:val="24"/>
          <w:szCs w:val="24"/>
          <w:lang w:val="pl-PL"/>
        </w:rPr>
      </w:pPr>
      <w:r w:rsidRPr="00F3372B">
        <w:rPr>
          <w:noProof/>
          <w:color w:val="000000"/>
          <w:sz w:val="24"/>
          <w:szCs w:val="24"/>
          <w:lang w:val="pl-PL"/>
        </w:rPr>
        <w:t xml:space="preserve"> 3. W meczach kończących się w podstawowym czasie gry remisem zarządza się  serie rzutów karnych</w:t>
      </w:r>
      <w:r w:rsidR="00372A58" w:rsidRPr="00F3372B">
        <w:rPr>
          <w:noProof/>
          <w:color w:val="000000"/>
          <w:sz w:val="24"/>
          <w:szCs w:val="24"/>
          <w:lang w:val="pl-PL"/>
        </w:rPr>
        <w:t xml:space="preserve"> (po 3 rzuty)</w:t>
      </w:r>
      <w:r w:rsidRPr="00F3372B">
        <w:rPr>
          <w:noProof/>
          <w:color w:val="000000"/>
          <w:sz w:val="24"/>
          <w:szCs w:val="24"/>
          <w:lang w:val="pl-PL"/>
        </w:rPr>
        <w:t xml:space="preserve">, które wyłonią zwycięzcę zawodów. </w:t>
      </w:r>
      <w:r w:rsidR="00372A58" w:rsidRPr="00F3372B">
        <w:rPr>
          <w:noProof/>
          <w:color w:val="000000"/>
          <w:sz w:val="24"/>
          <w:szCs w:val="24"/>
          <w:lang w:val="pl-PL"/>
        </w:rPr>
        <w:t xml:space="preserve">(Zgodnie </w:t>
      </w:r>
      <w:r w:rsidR="00F3372B" w:rsidRPr="00F3372B">
        <w:rPr>
          <w:noProof/>
          <w:color w:val="000000"/>
          <w:sz w:val="24"/>
          <w:szCs w:val="24"/>
          <w:lang w:val="pl-PL"/>
        </w:rPr>
        <w:t>z przepisami ZPRP nie mogą w rzu</w:t>
      </w:r>
      <w:r w:rsidR="00372A58" w:rsidRPr="00F3372B">
        <w:rPr>
          <w:noProof/>
          <w:color w:val="000000"/>
          <w:sz w:val="24"/>
          <w:szCs w:val="24"/>
          <w:lang w:val="pl-PL"/>
        </w:rPr>
        <w:t>tach karnych uczestniczyć zawodnicy</w:t>
      </w:r>
      <w:r w:rsidR="000C34CC" w:rsidRPr="00F3372B">
        <w:rPr>
          <w:noProof/>
          <w:color w:val="000000"/>
          <w:sz w:val="24"/>
          <w:szCs w:val="24"/>
          <w:lang w:val="pl-PL"/>
        </w:rPr>
        <w:t xml:space="preserve"> wcześniej</w:t>
      </w:r>
      <w:r w:rsidR="00372A58" w:rsidRPr="00F3372B">
        <w:rPr>
          <w:noProof/>
          <w:color w:val="000000"/>
          <w:sz w:val="24"/>
          <w:szCs w:val="24"/>
          <w:lang w:val="pl-PL"/>
        </w:rPr>
        <w:t xml:space="preserve"> wykluczeni lub zdyskwalifikowani w danym meczu).</w:t>
      </w:r>
      <w:r w:rsidRPr="00F3372B">
        <w:rPr>
          <w:noProof/>
          <w:color w:val="000000"/>
          <w:sz w:val="24"/>
          <w:szCs w:val="24"/>
          <w:lang w:val="pl-PL"/>
        </w:rPr>
        <w:t>Rzuty karne po regulaminowym czasie gry służą jedynie wyłonieniu zwycięzcy i nie są zaliczane do wyniku meczu oraz statystyk indywidualnych.</w:t>
      </w:r>
    </w:p>
    <w:p w14:paraId="6EE433DB" w14:textId="77777777" w:rsidR="000F4DBE" w:rsidRPr="00F3372B" w:rsidRDefault="000F4DBE" w:rsidP="000F4DBE">
      <w:pPr>
        <w:pStyle w:val="Akapitzlist"/>
        <w:shd w:val="clear" w:color="auto" w:fill="FFFFFF"/>
        <w:ind w:left="993" w:right="30"/>
        <w:jc w:val="both"/>
        <w:rPr>
          <w:noProof/>
          <w:color w:val="000000"/>
        </w:rPr>
      </w:pPr>
    </w:p>
    <w:p w14:paraId="43A651CB" w14:textId="77777777" w:rsidR="00F3372B" w:rsidRPr="006E7CFB" w:rsidRDefault="00F3372B" w:rsidP="000F4DBE">
      <w:pPr>
        <w:pStyle w:val="Akapitzlist"/>
        <w:shd w:val="clear" w:color="auto" w:fill="FFFFFF"/>
        <w:ind w:left="993" w:right="30"/>
        <w:jc w:val="both"/>
        <w:rPr>
          <w:noProof/>
          <w:color w:val="FF0000"/>
        </w:rPr>
      </w:pPr>
    </w:p>
    <w:p w14:paraId="5E9CAEB0" w14:textId="77777777" w:rsidR="004A7929" w:rsidRPr="006E7CFB" w:rsidRDefault="004A7929">
      <w:pPr>
        <w:jc w:val="both"/>
        <w:rPr>
          <w:noProof/>
          <w:color w:val="FF0000"/>
          <w:sz w:val="24"/>
          <w:lang w:val="pl-PL"/>
        </w:rPr>
      </w:pPr>
    </w:p>
    <w:p w14:paraId="3BE67CE4" w14:textId="77777777" w:rsidR="004A7929" w:rsidRPr="006E7CFB" w:rsidRDefault="004A7929">
      <w:pPr>
        <w:jc w:val="both"/>
        <w:rPr>
          <w:noProof/>
          <w:color w:val="FF0000"/>
          <w:sz w:val="24"/>
          <w:lang w:val="pl-PL"/>
        </w:rPr>
      </w:pPr>
    </w:p>
    <w:p w14:paraId="14520056" w14:textId="77777777" w:rsidR="004A7929" w:rsidRPr="00F3372B" w:rsidRDefault="004A7929" w:rsidP="00A8650C">
      <w:pPr>
        <w:numPr>
          <w:ilvl w:val="0"/>
          <w:numId w:val="10"/>
        </w:numPr>
        <w:jc w:val="both"/>
        <w:rPr>
          <w:b/>
          <w:noProof/>
          <w:color w:val="000000"/>
          <w:sz w:val="24"/>
          <w:lang w:val="pl-PL"/>
        </w:rPr>
      </w:pPr>
      <w:r w:rsidRPr="00F3372B">
        <w:rPr>
          <w:b/>
          <w:noProof/>
          <w:color w:val="000000"/>
          <w:sz w:val="24"/>
          <w:lang w:val="pl-PL"/>
        </w:rPr>
        <w:t>PIŁKA NOŻNA:</w:t>
      </w:r>
    </w:p>
    <w:p w14:paraId="28E39DFD" w14:textId="34456F87" w:rsidR="00066A65" w:rsidRPr="00244892" w:rsidRDefault="0070617D" w:rsidP="00066A65">
      <w:pPr>
        <w:ind w:left="1429"/>
        <w:jc w:val="both"/>
        <w:rPr>
          <w:b/>
          <w:noProof/>
          <w:color w:val="000000"/>
          <w:sz w:val="24"/>
          <w:lang w:val="pl-PL"/>
        </w:rPr>
      </w:pPr>
      <w:r w:rsidRPr="00F3372B">
        <w:rPr>
          <w:b/>
          <w:noProof/>
          <w:color w:val="000000"/>
          <w:sz w:val="24"/>
          <w:lang w:val="pl-PL"/>
        </w:rPr>
        <w:t xml:space="preserve">Dzieci </w:t>
      </w:r>
      <w:r w:rsidR="00F3372B" w:rsidRPr="00F3372B">
        <w:rPr>
          <w:b/>
          <w:noProof/>
          <w:color w:val="000000"/>
          <w:sz w:val="24"/>
          <w:lang w:val="pl-PL"/>
        </w:rPr>
        <w:t>–</w:t>
      </w:r>
      <w:r w:rsidR="0053780F">
        <w:rPr>
          <w:b/>
          <w:noProof/>
          <w:color w:val="000000"/>
          <w:sz w:val="24"/>
          <w:lang w:val="pl-PL"/>
        </w:rPr>
        <w:t>rocznik 201</w:t>
      </w:r>
      <w:r w:rsidR="000E331F">
        <w:rPr>
          <w:b/>
          <w:noProof/>
          <w:color w:val="000000"/>
          <w:sz w:val="24"/>
          <w:lang w:val="pl-PL"/>
        </w:rPr>
        <w:t>2</w:t>
      </w:r>
      <w:r w:rsidR="00ED649F" w:rsidRPr="00244892">
        <w:rPr>
          <w:b/>
          <w:noProof/>
          <w:color w:val="000000"/>
          <w:sz w:val="24"/>
          <w:lang w:val="pl-PL"/>
        </w:rPr>
        <w:t xml:space="preserve"> i</w:t>
      </w:r>
      <w:r w:rsidR="00F95B3D" w:rsidRPr="00244892">
        <w:rPr>
          <w:b/>
          <w:noProof/>
          <w:color w:val="000000"/>
          <w:sz w:val="24"/>
          <w:lang w:val="pl-PL"/>
        </w:rPr>
        <w:t xml:space="preserve"> młodsi ( dziewczęta i chłopcy)</w:t>
      </w:r>
    </w:p>
    <w:p w14:paraId="3F30B5F9" w14:textId="77777777" w:rsidR="00971950" w:rsidRPr="00244892" w:rsidRDefault="00971950" w:rsidP="00066A65">
      <w:pPr>
        <w:ind w:left="1429"/>
        <w:jc w:val="both"/>
        <w:rPr>
          <w:b/>
          <w:noProof/>
          <w:color w:val="000000"/>
          <w:sz w:val="24"/>
          <w:lang w:val="pl-PL"/>
        </w:rPr>
      </w:pPr>
    </w:p>
    <w:p w14:paraId="4AC1DABD" w14:textId="77777777" w:rsidR="00971950" w:rsidRPr="00244892"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09F150DE" w14:textId="77777777" w:rsidR="00EE4B5F" w:rsidRPr="00244892" w:rsidRDefault="00EE4B5F" w:rsidP="00EE4B5F">
      <w:pPr>
        <w:tabs>
          <w:tab w:val="left" w:pos="709"/>
        </w:tabs>
        <w:suppressAutoHyphens/>
        <w:rPr>
          <w:b/>
          <w:noProof/>
          <w:color w:val="000000"/>
          <w:sz w:val="18"/>
          <w:szCs w:val="18"/>
          <w:lang w:val="pl-PL"/>
        </w:rPr>
      </w:pPr>
    </w:p>
    <w:p w14:paraId="09B7FDB6" w14:textId="77777777" w:rsidR="00EE4B5F" w:rsidRPr="00244892" w:rsidRDefault="00EE4B5F" w:rsidP="00EE4B5F">
      <w:pPr>
        <w:tabs>
          <w:tab w:val="left" w:pos="709"/>
        </w:tabs>
        <w:suppressAutoHyphens/>
        <w:rPr>
          <w:b/>
          <w:noProof/>
          <w:color w:val="000000"/>
          <w:sz w:val="18"/>
          <w:szCs w:val="18"/>
          <w:lang w:val="pl-PL"/>
        </w:rPr>
      </w:pPr>
    </w:p>
    <w:p w14:paraId="728CF745" w14:textId="77777777" w:rsidR="00971950" w:rsidRPr="00244892" w:rsidRDefault="00971950" w:rsidP="00971950">
      <w:pPr>
        <w:jc w:val="both"/>
        <w:rPr>
          <w:b/>
          <w:noProof/>
          <w:color w:val="000000"/>
          <w:sz w:val="24"/>
          <w:lang w:val="pl-PL"/>
        </w:rPr>
      </w:pPr>
    </w:p>
    <w:p w14:paraId="24F70F33" w14:textId="77777777" w:rsidR="00066A65" w:rsidRPr="00244892" w:rsidRDefault="00066A65" w:rsidP="00A8650C">
      <w:pPr>
        <w:numPr>
          <w:ilvl w:val="0"/>
          <w:numId w:val="14"/>
        </w:numPr>
        <w:autoSpaceDE w:val="0"/>
        <w:autoSpaceDN w:val="0"/>
        <w:ind w:left="709"/>
        <w:jc w:val="both"/>
        <w:rPr>
          <w:b/>
          <w:bCs/>
          <w:noProof/>
          <w:color w:val="000000"/>
          <w:sz w:val="24"/>
          <w:szCs w:val="24"/>
          <w:lang w:val="pl-PL"/>
        </w:rPr>
      </w:pPr>
      <w:r w:rsidRPr="00244892">
        <w:rPr>
          <w:b/>
          <w:bCs/>
          <w:noProof/>
          <w:color w:val="000000"/>
          <w:sz w:val="24"/>
          <w:szCs w:val="24"/>
          <w:lang w:val="pl-PL"/>
        </w:rPr>
        <w:t>Uczestnictwo</w:t>
      </w:r>
    </w:p>
    <w:p w14:paraId="350ED831" w14:textId="77777777" w:rsidR="00EE4B5F" w:rsidRPr="00244892" w:rsidRDefault="00EE4B5F" w:rsidP="00D166B9">
      <w:pPr>
        <w:autoSpaceDE w:val="0"/>
        <w:autoSpaceDN w:val="0"/>
        <w:ind w:left="709"/>
        <w:jc w:val="both"/>
        <w:rPr>
          <w:b/>
          <w:bCs/>
          <w:noProof/>
          <w:color w:val="000000"/>
          <w:sz w:val="24"/>
          <w:szCs w:val="24"/>
          <w:lang w:val="pl-PL"/>
        </w:rPr>
      </w:pPr>
    </w:p>
    <w:p w14:paraId="1588A047" w14:textId="096653F6" w:rsidR="00066A65" w:rsidRPr="00244892" w:rsidRDefault="00066A65" w:rsidP="00D166B9">
      <w:pPr>
        <w:pStyle w:val="Tekstpodstawowy"/>
        <w:ind w:left="709"/>
        <w:jc w:val="both"/>
        <w:rPr>
          <w:noProof/>
          <w:color w:val="000000"/>
          <w:sz w:val="24"/>
          <w:szCs w:val="24"/>
          <w:lang w:val="pl-PL"/>
        </w:rPr>
      </w:pPr>
      <w:r w:rsidRPr="00244892">
        <w:rPr>
          <w:noProof/>
          <w:color w:val="000000"/>
          <w:sz w:val="24"/>
          <w:szCs w:val="24"/>
          <w:lang w:val="pl-PL"/>
        </w:rPr>
        <w:t xml:space="preserve">- drużynę stanowią uczniowie jednej szkoły podstawowej </w:t>
      </w:r>
      <w:r w:rsidR="0065305A">
        <w:rPr>
          <w:noProof/>
          <w:color w:val="000000"/>
          <w:sz w:val="24"/>
          <w:szCs w:val="24"/>
          <w:lang w:val="pl-PL"/>
        </w:rPr>
        <w:t>rocznik 20</w:t>
      </w:r>
      <w:r w:rsidR="000E331F">
        <w:rPr>
          <w:noProof/>
          <w:color w:val="000000"/>
          <w:sz w:val="24"/>
          <w:szCs w:val="24"/>
          <w:lang w:val="pl-PL"/>
        </w:rPr>
        <w:t>12</w:t>
      </w:r>
      <w:r w:rsidRPr="00244892">
        <w:rPr>
          <w:noProof/>
          <w:color w:val="000000"/>
          <w:sz w:val="24"/>
          <w:szCs w:val="24"/>
          <w:lang w:val="pl-PL"/>
        </w:rPr>
        <w:t xml:space="preserve"> i  młodsi.</w:t>
      </w:r>
    </w:p>
    <w:p w14:paraId="35797A6B" w14:textId="77777777" w:rsidR="00066A65" w:rsidRPr="00244892" w:rsidRDefault="00066A65" w:rsidP="00D166B9">
      <w:pPr>
        <w:numPr>
          <w:ilvl w:val="12"/>
          <w:numId w:val="0"/>
        </w:numPr>
        <w:ind w:left="709"/>
        <w:jc w:val="both"/>
        <w:rPr>
          <w:noProof/>
          <w:color w:val="000000"/>
          <w:sz w:val="24"/>
          <w:szCs w:val="24"/>
          <w:lang w:val="pl-PL"/>
        </w:rPr>
      </w:pPr>
      <w:r w:rsidRPr="00244892">
        <w:rPr>
          <w:noProof/>
          <w:color w:val="000000"/>
          <w:sz w:val="24"/>
          <w:szCs w:val="24"/>
          <w:lang w:val="pl-PL"/>
        </w:rPr>
        <w:t>- zespół liczy 1</w:t>
      </w:r>
      <w:r w:rsidR="00B8790F" w:rsidRPr="00244892">
        <w:rPr>
          <w:noProof/>
          <w:color w:val="000000"/>
          <w:sz w:val="24"/>
          <w:szCs w:val="24"/>
          <w:lang w:val="pl-PL"/>
        </w:rPr>
        <w:t>0</w:t>
      </w:r>
      <w:r w:rsidRPr="00244892">
        <w:rPr>
          <w:noProof/>
          <w:color w:val="000000"/>
          <w:sz w:val="24"/>
          <w:szCs w:val="24"/>
          <w:lang w:val="pl-PL"/>
        </w:rPr>
        <w:t xml:space="preserve"> zawodników (w całym turnieju).</w:t>
      </w:r>
    </w:p>
    <w:p w14:paraId="105A1E4F" w14:textId="77777777" w:rsidR="00753153" w:rsidRPr="00F3372B" w:rsidRDefault="00753153" w:rsidP="00D166B9">
      <w:pPr>
        <w:numPr>
          <w:ilvl w:val="12"/>
          <w:numId w:val="0"/>
        </w:numPr>
        <w:ind w:left="709"/>
        <w:jc w:val="both"/>
        <w:rPr>
          <w:noProof/>
          <w:color w:val="000000"/>
          <w:sz w:val="24"/>
          <w:szCs w:val="24"/>
          <w:lang w:val="pl-PL"/>
        </w:rPr>
      </w:pPr>
      <w:r w:rsidRPr="00F3372B">
        <w:rPr>
          <w:noProof/>
          <w:color w:val="000000"/>
          <w:sz w:val="24"/>
          <w:szCs w:val="24"/>
          <w:lang w:val="pl-PL"/>
        </w:rPr>
        <w:t>- zawody rozgrywane są oddzielnie w kategorii dziewcząt i chłopców</w:t>
      </w:r>
    </w:p>
    <w:p w14:paraId="6C498275" w14:textId="77777777" w:rsidR="00066A65" w:rsidRPr="00F3372B" w:rsidRDefault="00066A65" w:rsidP="00D166B9">
      <w:pPr>
        <w:numPr>
          <w:ilvl w:val="12"/>
          <w:numId w:val="0"/>
        </w:numPr>
        <w:ind w:left="709"/>
        <w:jc w:val="both"/>
        <w:rPr>
          <w:noProof/>
          <w:color w:val="000000"/>
          <w:sz w:val="24"/>
          <w:szCs w:val="24"/>
          <w:lang w:val="pl-PL"/>
        </w:rPr>
      </w:pPr>
    </w:p>
    <w:p w14:paraId="5B1EA076" w14:textId="77777777" w:rsidR="00066A65" w:rsidRPr="00F3372B" w:rsidRDefault="00066A65" w:rsidP="00A8650C">
      <w:pPr>
        <w:numPr>
          <w:ilvl w:val="0"/>
          <w:numId w:val="14"/>
        </w:numPr>
        <w:tabs>
          <w:tab w:val="left" w:pos="1701"/>
        </w:tabs>
        <w:autoSpaceDE w:val="0"/>
        <w:autoSpaceDN w:val="0"/>
        <w:ind w:left="709"/>
        <w:jc w:val="both"/>
        <w:rPr>
          <w:b/>
          <w:bCs/>
          <w:noProof/>
          <w:color w:val="000000"/>
          <w:sz w:val="24"/>
          <w:szCs w:val="24"/>
          <w:lang w:val="pl-PL"/>
        </w:rPr>
      </w:pPr>
      <w:r w:rsidRPr="00F3372B">
        <w:rPr>
          <w:b/>
          <w:bCs/>
          <w:noProof/>
          <w:color w:val="000000"/>
          <w:sz w:val="24"/>
          <w:szCs w:val="24"/>
          <w:lang w:val="pl-PL"/>
        </w:rPr>
        <w:t>Przepisy gry</w:t>
      </w:r>
    </w:p>
    <w:p w14:paraId="40FEC6AE"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zespół składa się z 5 zawodników w polu + bramkarz,</w:t>
      </w:r>
    </w:p>
    <w:p w14:paraId="0918C5B3"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zawody powinny być rozgrywane  na boisku o nawierzchni trawiastej </w:t>
      </w:r>
      <w:r w:rsidRPr="00F3372B">
        <w:rPr>
          <w:bCs/>
          <w:noProof/>
          <w:color w:val="000000"/>
          <w:sz w:val="24"/>
          <w:szCs w:val="24"/>
          <w:lang w:val="pl-PL"/>
        </w:rPr>
        <w:t>lub trawa syntetyczna boisko typu ORLIK</w:t>
      </w:r>
      <w:r w:rsidR="00753153" w:rsidRPr="00F3372B">
        <w:rPr>
          <w:noProof/>
          <w:color w:val="000000"/>
          <w:sz w:val="24"/>
          <w:szCs w:val="24"/>
          <w:lang w:val="pl-PL"/>
        </w:rPr>
        <w:t xml:space="preserve"> </w:t>
      </w:r>
      <w:r w:rsidRPr="00F3372B">
        <w:rPr>
          <w:noProof/>
          <w:color w:val="000000"/>
          <w:sz w:val="24"/>
          <w:szCs w:val="24"/>
          <w:lang w:val="pl-PL"/>
        </w:rPr>
        <w:t xml:space="preserve">o wymiarach szerokość 20 – </w:t>
      </w:r>
      <w:smartTag w:uri="urn:schemas-microsoft-com:office:smarttags" w:element="metricconverter">
        <w:smartTagPr>
          <w:attr w:name="ProductID" w:val="32 m"/>
        </w:smartTagPr>
        <w:r w:rsidRPr="00F3372B">
          <w:rPr>
            <w:noProof/>
            <w:color w:val="000000"/>
            <w:sz w:val="24"/>
            <w:szCs w:val="24"/>
            <w:lang w:val="pl-PL"/>
          </w:rPr>
          <w:t>32 m</w:t>
        </w:r>
      </w:smartTag>
      <w:r w:rsidRPr="00F3372B">
        <w:rPr>
          <w:noProof/>
          <w:color w:val="000000"/>
          <w:sz w:val="24"/>
          <w:szCs w:val="24"/>
          <w:lang w:val="pl-PL"/>
        </w:rPr>
        <w:t xml:space="preserve"> długość 40 – </w:t>
      </w:r>
      <w:smartTag w:uri="urn:schemas-microsoft-com:office:smarttags" w:element="metricconverter">
        <w:smartTagPr>
          <w:attr w:name="ProductID" w:val="56 m"/>
        </w:smartTagPr>
        <w:r w:rsidRPr="00F3372B">
          <w:rPr>
            <w:noProof/>
            <w:color w:val="000000"/>
            <w:sz w:val="24"/>
            <w:szCs w:val="24"/>
            <w:lang w:val="pl-PL"/>
          </w:rPr>
          <w:t>56 m</w:t>
        </w:r>
      </w:smartTag>
      <w:r w:rsidRPr="00F3372B">
        <w:rPr>
          <w:noProof/>
          <w:color w:val="000000"/>
          <w:sz w:val="24"/>
          <w:szCs w:val="24"/>
          <w:lang w:val="pl-PL"/>
        </w:rPr>
        <w:t>,</w:t>
      </w:r>
    </w:p>
    <w:p w14:paraId="16651841"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bramki: 5 x </w:t>
      </w:r>
      <w:smartTag w:uri="urn:schemas-microsoft-com:office:smarttags" w:element="metricconverter">
        <w:smartTagPr>
          <w:attr w:name="ProductID" w:val="2 m"/>
        </w:smartTagPr>
        <w:r w:rsidRPr="00F3372B">
          <w:rPr>
            <w:noProof/>
            <w:color w:val="000000"/>
            <w:sz w:val="24"/>
            <w:szCs w:val="24"/>
            <w:lang w:val="pl-PL"/>
          </w:rPr>
          <w:t>2 m</w:t>
        </w:r>
      </w:smartTag>
      <w:r w:rsidRPr="00F3372B">
        <w:rPr>
          <w:noProof/>
          <w:color w:val="000000"/>
          <w:sz w:val="24"/>
          <w:szCs w:val="24"/>
          <w:lang w:val="pl-PL"/>
        </w:rPr>
        <w:t xml:space="preserve">, dopuszcza się na niższych szczeblach –  bramki 3 x </w:t>
      </w:r>
      <w:smartTag w:uri="urn:schemas-microsoft-com:office:smarttags" w:element="metricconverter">
        <w:smartTagPr>
          <w:attr w:name="ProductID" w:val="2 m"/>
        </w:smartTagPr>
        <w:r w:rsidRPr="00F3372B">
          <w:rPr>
            <w:noProof/>
            <w:color w:val="000000"/>
            <w:sz w:val="24"/>
            <w:szCs w:val="24"/>
            <w:lang w:val="pl-PL"/>
          </w:rPr>
          <w:t>2 m</w:t>
        </w:r>
      </w:smartTag>
      <w:r w:rsidRPr="00F3372B">
        <w:rPr>
          <w:noProof/>
          <w:color w:val="000000"/>
          <w:sz w:val="24"/>
          <w:szCs w:val="24"/>
          <w:lang w:val="pl-PL"/>
        </w:rPr>
        <w:t>.,</w:t>
      </w:r>
    </w:p>
    <w:p w14:paraId="3F60403E" w14:textId="77777777" w:rsidR="00066A65" w:rsidRPr="00F3372B" w:rsidRDefault="00B95DE4" w:rsidP="00D166B9">
      <w:pPr>
        <w:ind w:left="709"/>
        <w:jc w:val="both"/>
        <w:rPr>
          <w:bCs/>
          <w:noProof/>
          <w:color w:val="000000"/>
          <w:sz w:val="24"/>
          <w:szCs w:val="24"/>
          <w:lang w:val="pl-PL"/>
        </w:rPr>
      </w:pPr>
      <w:r w:rsidRPr="00F3372B">
        <w:rPr>
          <w:noProof/>
          <w:color w:val="000000"/>
          <w:sz w:val="24"/>
          <w:szCs w:val="24"/>
          <w:lang w:val="pl-PL"/>
        </w:rPr>
        <w:lastRenderedPageBreak/>
        <w:t xml:space="preserve">- </w:t>
      </w:r>
      <w:r w:rsidR="00066A65" w:rsidRPr="00F3372B">
        <w:rPr>
          <w:noProof/>
          <w:color w:val="000000"/>
          <w:sz w:val="24"/>
          <w:szCs w:val="24"/>
          <w:lang w:val="pl-PL"/>
        </w:rPr>
        <w:t xml:space="preserve">czas gry: 2 x 15 </w:t>
      </w:r>
      <w:r w:rsidRPr="00F3372B">
        <w:rPr>
          <w:noProof/>
          <w:color w:val="000000"/>
          <w:sz w:val="24"/>
          <w:szCs w:val="24"/>
          <w:lang w:val="pl-PL"/>
        </w:rPr>
        <w:t xml:space="preserve">min </w:t>
      </w:r>
      <w:r w:rsidR="00066A65" w:rsidRPr="00F3372B">
        <w:rPr>
          <w:noProof/>
          <w:color w:val="000000"/>
          <w:sz w:val="24"/>
          <w:szCs w:val="24"/>
          <w:lang w:val="pl-PL"/>
        </w:rPr>
        <w:t>+ do 5 minut przerwa,</w:t>
      </w:r>
      <w:r w:rsidRPr="00F3372B">
        <w:rPr>
          <w:noProof/>
          <w:color w:val="000000"/>
          <w:sz w:val="24"/>
          <w:szCs w:val="24"/>
          <w:lang w:val="pl-PL"/>
        </w:rPr>
        <w:t xml:space="preserve"> </w:t>
      </w:r>
      <w:r w:rsidRPr="00F3372B">
        <w:rPr>
          <w:bCs/>
          <w:noProof/>
          <w:color w:val="000000"/>
          <w:sz w:val="24"/>
          <w:szCs w:val="24"/>
          <w:lang w:val="pl-PL"/>
        </w:rPr>
        <w:t xml:space="preserve">przerwa (przy 3 spotkaniach w jednym dniu     </w:t>
      </w:r>
      <w:r w:rsidR="00753153" w:rsidRPr="00F3372B">
        <w:rPr>
          <w:bCs/>
          <w:noProof/>
          <w:color w:val="000000"/>
          <w:sz w:val="24"/>
          <w:szCs w:val="24"/>
          <w:lang w:val="pl-PL"/>
        </w:rPr>
        <w:t xml:space="preserve">  </w:t>
      </w:r>
      <w:r w:rsidRPr="00F3372B">
        <w:rPr>
          <w:bCs/>
          <w:noProof/>
          <w:color w:val="000000"/>
          <w:sz w:val="24"/>
          <w:szCs w:val="24"/>
          <w:lang w:val="pl-PL"/>
        </w:rPr>
        <w:t>dopuszcza się 2 x 10 minut)</w:t>
      </w:r>
    </w:p>
    <w:p w14:paraId="6A8D6110" w14:textId="07C257EE"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obuwie: typu adidas, korki lane</w:t>
      </w:r>
      <w:r w:rsidR="0053780F">
        <w:rPr>
          <w:noProof/>
          <w:color w:val="000000"/>
          <w:sz w:val="24"/>
          <w:szCs w:val="24"/>
          <w:lang w:val="pl-PL"/>
        </w:rPr>
        <w:t xml:space="preserve">, </w:t>
      </w:r>
      <w:r w:rsidR="00274DDA">
        <w:rPr>
          <w:b/>
          <w:noProof/>
          <w:color w:val="000000" w:themeColor="text1"/>
          <w:sz w:val="24"/>
          <w:szCs w:val="24"/>
          <w:lang w:val="pl-PL"/>
        </w:rPr>
        <w:t>obowiązkowe</w:t>
      </w:r>
      <w:r w:rsidR="0053780F" w:rsidRPr="009D220A">
        <w:rPr>
          <w:b/>
          <w:noProof/>
          <w:color w:val="000000" w:themeColor="text1"/>
          <w:sz w:val="24"/>
          <w:szCs w:val="24"/>
          <w:lang w:val="pl-PL"/>
        </w:rPr>
        <w:t xml:space="preserve"> nagolenniki</w:t>
      </w:r>
      <w:r w:rsidR="0053780F" w:rsidRPr="009D220A">
        <w:rPr>
          <w:noProof/>
          <w:color w:val="000000" w:themeColor="text1"/>
          <w:sz w:val="24"/>
          <w:szCs w:val="24"/>
          <w:lang w:val="pl-PL"/>
        </w:rPr>
        <w:t>.</w:t>
      </w:r>
    </w:p>
    <w:p w14:paraId="4CD19B26"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piłka: numer „4”,</w:t>
      </w:r>
    </w:p>
    <w:p w14:paraId="2039CFB5"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pole bramkowe: prostokąt o wymiarach 7 x </w:t>
      </w:r>
      <w:smartTag w:uri="urn:schemas-microsoft-com:office:smarttags" w:element="metricconverter">
        <w:smartTagPr>
          <w:attr w:name="ProductID" w:val="15 m"/>
        </w:smartTagPr>
        <w:r w:rsidRPr="00F3372B">
          <w:rPr>
            <w:noProof/>
            <w:color w:val="000000"/>
            <w:sz w:val="24"/>
            <w:szCs w:val="24"/>
            <w:lang w:val="pl-PL"/>
          </w:rPr>
          <w:t>15 m</w:t>
        </w:r>
      </w:smartTag>
      <w:r w:rsidRPr="00F3372B">
        <w:rPr>
          <w:noProof/>
          <w:color w:val="000000"/>
          <w:sz w:val="24"/>
          <w:szCs w:val="24"/>
          <w:lang w:val="pl-PL"/>
        </w:rPr>
        <w:t xml:space="preserve"> ( w przypadku o wymiarach boiska 20 x </w:t>
      </w:r>
      <w:smartTag w:uri="urn:schemas-microsoft-com:office:smarttags" w:element="metricconverter">
        <w:smartTagPr>
          <w:attr w:name="ProductID" w:val="40 m"/>
        </w:smartTagPr>
        <w:r w:rsidRPr="00F3372B">
          <w:rPr>
            <w:noProof/>
            <w:color w:val="000000"/>
            <w:sz w:val="24"/>
            <w:szCs w:val="24"/>
            <w:lang w:val="pl-PL"/>
          </w:rPr>
          <w:t>40 m</w:t>
        </w:r>
      </w:smartTag>
      <w:r w:rsidRPr="00F3372B">
        <w:rPr>
          <w:noProof/>
          <w:color w:val="000000"/>
          <w:sz w:val="24"/>
          <w:szCs w:val="24"/>
          <w:lang w:val="pl-PL"/>
        </w:rPr>
        <w:t xml:space="preserve">, pole bramkowe wyznacza półłuk o promieniu </w:t>
      </w:r>
      <w:smartTag w:uri="urn:schemas-microsoft-com:office:smarttags" w:element="metricconverter">
        <w:smartTagPr>
          <w:attr w:name="ProductID" w:val="6 m"/>
        </w:smartTagPr>
        <w:r w:rsidRPr="00F3372B">
          <w:rPr>
            <w:noProof/>
            <w:color w:val="000000"/>
            <w:sz w:val="24"/>
            <w:szCs w:val="24"/>
            <w:lang w:val="pl-PL"/>
          </w:rPr>
          <w:t>6 m</w:t>
        </w:r>
      </w:smartTag>
      <w:r w:rsidRPr="00F3372B">
        <w:rPr>
          <w:noProof/>
          <w:color w:val="000000"/>
          <w:sz w:val="24"/>
          <w:szCs w:val="24"/>
          <w:lang w:val="pl-PL"/>
        </w:rPr>
        <w:t xml:space="preserve"> (pole ja w piłce ręcznej),</w:t>
      </w:r>
    </w:p>
    <w:p w14:paraId="64E2107E"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bramkarz może chwytać piłkę rękami tylko w polu bramkowym,</w:t>
      </w:r>
    </w:p>
    <w:p w14:paraId="4F9FA563"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gra bez “spalonego”,</w:t>
      </w:r>
    </w:p>
    <w:p w14:paraId="3A98AB38"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zmiany hokejowe (błędy będą karane jak w piłce ręcznej: strata piłki, wykluczenie, rzut karny z </w:t>
      </w:r>
      <w:smartTag w:uri="urn:schemas-microsoft-com:office:smarttags" w:element="metricconverter">
        <w:smartTagPr>
          <w:attr w:name="ProductID" w:val="7 m"/>
        </w:smartTagPr>
        <w:r w:rsidRPr="00F3372B">
          <w:rPr>
            <w:noProof/>
            <w:color w:val="000000"/>
            <w:sz w:val="24"/>
            <w:szCs w:val="24"/>
            <w:lang w:val="pl-PL"/>
          </w:rPr>
          <w:t>7 m</w:t>
        </w:r>
      </w:smartTag>
      <w:r w:rsidRPr="00F3372B">
        <w:rPr>
          <w:noProof/>
          <w:color w:val="000000"/>
          <w:sz w:val="24"/>
          <w:szCs w:val="24"/>
          <w:lang w:val="pl-PL"/>
        </w:rPr>
        <w:t xml:space="preserve"> /przy bramkach 3 x 2 m/ lub </w:t>
      </w:r>
      <w:smartTag w:uri="urn:schemas-microsoft-com:office:smarttags" w:element="metricconverter">
        <w:smartTagPr>
          <w:attr w:name="ProductID" w:val="9 m"/>
        </w:smartTagPr>
        <w:r w:rsidRPr="00F3372B">
          <w:rPr>
            <w:noProof/>
            <w:color w:val="000000"/>
            <w:sz w:val="24"/>
            <w:szCs w:val="24"/>
            <w:lang w:val="pl-PL"/>
          </w:rPr>
          <w:t>9 m</w:t>
        </w:r>
      </w:smartTag>
      <w:r w:rsidRPr="00F3372B">
        <w:rPr>
          <w:noProof/>
          <w:color w:val="000000"/>
          <w:sz w:val="24"/>
          <w:szCs w:val="24"/>
          <w:lang w:val="pl-PL"/>
        </w:rPr>
        <w:t xml:space="preserve"> /przy bramkach 5 x2 m/,- za złą zmianę bramkarza – rzut karny,</w:t>
      </w:r>
    </w:p>
    <w:p w14:paraId="0DED5E89"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bramkarz wprowadza piłkę do gry ręką lub nogą w obrębie własnej połowy boiska,</w:t>
      </w:r>
    </w:p>
    <w:p w14:paraId="6650636B"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piłka z rzutu od bramki nie może bezpośrednio przekroczyć linii środkowej,</w:t>
      </w:r>
    </w:p>
    <w:p w14:paraId="3502DBCF"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jeżeli piłka z rzutu od bramki przekroczy bezpośrednio linię środkową to drużyna, która nie popełniła przewinienia wykonuje rzut wolny pośredni z linii środkowej boiska. W tym przypadku nie obowiązuje przepis o „prawie korzyści”,</w:t>
      </w:r>
    </w:p>
    <w:p w14:paraId="49B7692B"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Podczas wykonywania stałych fragmentów gry zawodnicy drużyny przeciwnej musza znajdować się przynajmniej w odległości </w:t>
      </w:r>
      <w:smartTag w:uri="urn:schemas-microsoft-com:office:smarttags" w:element="metricconverter">
        <w:smartTagPr>
          <w:attr w:name="ProductID" w:val="5 m"/>
        </w:smartTagPr>
        <w:r w:rsidRPr="00F3372B">
          <w:rPr>
            <w:noProof/>
            <w:color w:val="000000"/>
            <w:sz w:val="24"/>
            <w:szCs w:val="24"/>
            <w:lang w:val="pl-PL"/>
          </w:rPr>
          <w:t>5 m</w:t>
        </w:r>
      </w:smartTag>
      <w:r w:rsidRPr="00F3372B">
        <w:rPr>
          <w:noProof/>
          <w:color w:val="000000"/>
          <w:sz w:val="24"/>
          <w:szCs w:val="24"/>
          <w:lang w:val="pl-PL"/>
        </w:rPr>
        <w:t xml:space="preserve"> od piłki.</w:t>
      </w:r>
    </w:p>
    <w:p w14:paraId="1C4A6FB7" w14:textId="77777777" w:rsidR="00EC5F16" w:rsidRPr="00F3372B" w:rsidRDefault="00066A65" w:rsidP="00D166B9">
      <w:pPr>
        <w:ind w:left="709"/>
        <w:jc w:val="both"/>
        <w:rPr>
          <w:noProof/>
          <w:color w:val="000000"/>
          <w:sz w:val="24"/>
          <w:szCs w:val="24"/>
          <w:lang w:val="pl-PL"/>
        </w:rPr>
      </w:pPr>
      <w:r w:rsidRPr="00F3372B">
        <w:rPr>
          <w:noProof/>
          <w:color w:val="000000"/>
          <w:sz w:val="24"/>
          <w:szCs w:val="24"/>
          <w:lang w:val="pl-PL"/>
        </w:rPr>
        <w:t>-    stosowane będą kary wychowawcze: 2 min., 5 min. i dyskwalifikacja (wykluczenie z meczu).</w:t>
      </w:r>
    </w:p>
    <w:p w14:paraId="6EAC71D4" w14:textId="77777777" w:rsidR="00EC5F16" w:rsidRPr="00F3372B" w:rsidRDefault="00EC5F16" w:rsidP="00D166B9">
      <w:pPr>
        <w:tabs>
          <w:tab w:val="left" w:pos="1418"/>
        </w:tabs>
        <w:autoSpaceDE w:val="0"/>
        <w:autoSpaceDN w:val="0"/>
        <w:ind w:left="709"/>
        <w:jc w:val="both"/>
        <w:rPr>
          <w:b/>
          <w:bCs/>
          <w:noProof/>
          <w:color w:val="000000"/>
          <w:sz w:val="24"/>
          <w:szCs w:val="24"/>
          <w:lang w:val="pl-PL"/>
        </w:rPr>
      </w:pPr>
    </w:p>
    <w:p w14:paraId="6897D49D" w14:textId="77777777" w:rsidR="00066A65" w:rsidRPr="00F3372B" w:rsidRDefault="007322B9" w:rsidP="00D166B9">
      <w:pPr>
        <w:tabs>
          <w:tab w:val="left" w:pos="1418"/>
        </w:tabs>
        <w:autoSpaceDE w:val="0"/>
        <w:autoSpaceDN w:val="0"/>
        <w:ind w:left="709"/>
        <w:jc w:val="both"/>
        <w:rPr>
          <w:b/>
          <w:bCs/>
          <w:noProof/>
          <w:color w:val="000000"/>
          <w:sz w:val="24"/>
          <w:szCs w:val="24"/>
          <w:lang w:val="pl-PL"/>
        </w:rPr>
      </w:pPr>
      <w:r w:rsidRPr="00F3372B">
        <w:rPr>
          <w:b/>
          <w:bCs/>
          <w:noProof/>
          <w:color w:val="000000"/>
          <w:sz w:val="24"/>
          <w:szCs w:val="24"/>
          <w:lang w:val="pl-PL"/>
        </w:rPr>
        <w:t xml:space="preserve">3.  </w:t>
      </w:r>
      <w:r w:rsidR="00066A65" w:rsidRPr="00F3372B">
        <w:rPr>
          <w:b/>
          <w:bCs/>
          <w:noProof/>
          <w:color w:val="000000"/>
          <w:sz w:val="24"/>
          <w:szCs w:val="24"/>
          <w:lang w:val="pl-PL"/>
        </w:rPr>
        <w:t>Punktacja</w:t>
      </w:r>
    </w:p>
    <w:p w14:paraId="23C47BF4" w14:textId="77777777" w:rsidR="00066A65" w:rsidRPr="00F3372B" w:rsidRDefault="00066A65" w:rsidP="00D166B9">
      <w:pPr>
        <w:shd w:val="clear" w:color="auto" w:fill="FFFFFF"/>
        <w:ind w:left="709" w:right="461"/>
        <w:jc w:val="both"/>
        <w:rPr>
          <w:noProof/>
          <w:color w:val="000000"/>
          <w:sz w:val="24"/>
          <w:szCs w:val="24"/>
          <w:lang w:val="pl-PL"/>
        </w:rPr>
      </w:pPr>
      <w:r w:rsidRPr="00F3372B">
        <w:rPr>
          <w:noProof/>
          <w:color w:val="000000"/>
          <w:sz w:val="24"/>
          <w:szCs w:val="24"/>
          <w:lang w:val="pl-PL"/>
        </w:rPr>
        <w:t>Za wygrane spotkanie drużyna otrzymuje 3 punkty, za remis - 1 punkt, za przegrane  0 punktów.</w:t>
      </w:r>
    </w:p>
    <w:p w14:paraId="43D40F37" w14:textId="77777777" w:rsidR="00066A65" w:rsidRPr="00F3372B" w:rsidRDefault="007322B9" w:rsidP="00D166B9">
      <w:pPr>
        <w:shd w:val="clear" w:color="auto" w:fill="FFFFFF"/>
        <w:ind w:left="709" w:right="390" w:hanging="394"/>
        <w:jc w:val="both"/>
        <w:rPr>
          <w:noProof/>
          <w:color w:val="000000"/>
          <w:sz w:val="24"/>
          <w:szCs w:val="24"/>
          <w:lang w:val="pl-PL"/>
        </w:rPr>
      </w:pPr>
      <w:r w:rsidRPr="00F3372B">
        <w:rPr>
          <w:noProof/>
          <w:color w:val="000000"/>
          <w:sz w:val="24"/>
          <w:szCs w:val="24"/>
          <w:lang w:val="pl-PL"/>
        </w:rPr>
        <w:t xml:space="preserve">      </w:t>
      </w:r>
      <w:r w:rsidR="00066A65" w:rsidRPr="00F3372B">
        <w:rPr>
          <w:noProof/>
          <w:color w:val="000000"/>
          <w:sz w:val="24"/>
          <w:szCs w:val="24"/>
          <w:lang w:val="pl-PL"/>
        </w:rPr>
        <w:t xml:space="preserve">O kolejności zespołów decydują kolejno: </w:t>
      </w:r>
    </w:p>
    <w:p w14:paraId="39588713" w14:textId="77777777" w:rsidR="00066A65" w:rsidRPr="00F3372B" w:rsidRDefault="00066A65" w:rsidP="00D166B9">
      <w:pPr>
        <w:shd w:val="clear" w:color="auto" w:fill="FFFFFF"/>
        <w:ind w:left="709" w:right="390" w:firstLine="28"/>
        <w:jc w:val="both"/>
        <w:rPr>
          <w:noProof/>
          <w:color w:val="000000"/>
          <w:sz w:val="24"/>
          <w:szCs w:val="24"/>
          <w:lang w:val="pl-PL"/>
        </w:rPr>
      </w:pPr>
      <w:r w:rsidRPr="00F3372B">
        <w:rPr>
          <w:noProof/>
          <w:color w:val="000000"/>
          <w:sz w:val="24"/>
          <w:szCs w:val="24"/>
          <w:lang w:val="pl-PL"/>
        </w:rPr>
        <w:t>1.    większa liczba zdobytych punktów,</w:t>
      </w:r>
    </w:p>
    <w:p w14:paraId="1442B26E" w14:textId="77777777" w:rsidR="00066A65" w:rsidRPr="00F3372B" w:rsidRDefault="00066A65" w:rsidP="00D166B9">
      <w:pPr>
        <w:shd w:val="clear" w:color="auto" w:fill="FFFFFF"/>
        <w:ind w:left="709"/>
        <w:jc w:val="both"/>
        <w:rPr>
          <w:noProof/>
          <w:color w:val="000000"/>
          <w:sz w:val="24"/>
          <w:szCs w:val="24"/>
          <w:lang w:val="pl-PL"/>
        </w:rPr>
      </w:pPr>
      <w:r w:rsidRPr="00F3372B">
        <w:rPr>
          <w:noProof/>
          <w:color w:val="000000"/>
          <w:sz w:val="24"/>
          <w:szCs w:val="24"/>
          <w:lang w:val="pl-PL"/>
        </w:rPr>
        <w:t xml:space="preserve"> 2.   jeżeli dwie lub więcej drużyn uzyska tę samą liczbę punktów:</w:t>
      </w:r>
    </w:p>
    <w:p w14:paraId="5DC3E739" w14:textId="77777777" w:rsidR="00066A65" w:rsidRPr="00F3372B" w:rsidRDefault="007322B9" w:rsidP="00D166B9">
      <w:pPr>
        <w:shd w:val="clear" w:color="auto" w:fill="FFFFFF"/>
        <w:ind w:left="709" w:hanging="426"/>
        <w:jc w:val="both"/>
        <w:rPr>
          <w:noProof/>
          <w:color w:val="000000"/>
          <w:sz w:val="24"/>
          <w:szCs w:val="24"/>
          <w:lang w:val="pl-PL"/>
        </w:rPr>
      </w:pPr>
      <w:r w:rsidRPr="00F3372B">
        <w:rPr>
          <w:noProof/>
          <w:color w:val="000000"/>
          <w:sz w:val="24"/>
          <w:szCs w:val="24"/>
          <w:lang w:val="pl-PL"/>
        </w:rPr>
        <w:t xml:space="preserve">a. </w:t>
      </w:r>
      <w:r w:rsidR="00066A65" w:rsidRPr="00F3372B">
        <w:rPr>
          <w:noProof/>
          <w:color w:val="000000"/>
          <w:sz w:val="24"/>
          <w:szCs w:val="24"/>
          <w:lang w:val="pl-PL"/>
        </w:rPr>
        <w:t xml:space="preserve">większa liczba zdobytych punktów w zawodach pomiędzy </w:t>
      </w:r>
      <w:r w:rsidRPr="00F3372B">
        <w:rPr>
          <w:noProof/>
          <w:color w:val="000000"/>
          <w:sz w:val="24"/>
          <w:szCs w:val="24"/>
          <w:lang w:val="pl-PL"/>
        </w:rPr>
        <w:t xml:space="preserve">  </w:t>
      </w:r>
      <w:r w:rsidR="00066A65" w:rsidRPr="00F3372B">
        <w:rPr>
          <w:noProof/>
          <w:color w:val="000000"/>
          <w:sz w:val="24"/>
          <w:szCs w:val="24"/>
          <w:lang w:val="pl-PL"/>
        </w:rPr>
        <w:t xml:space="preserve">zainteresowanymi zespołami (bezpośredni mecz /-e), </w:t>
      </w:r>
    </w:p>
    <w:p w14:paraId="3F8A5790" w14:textId="77777777" w:rsidR="00066A65" w:rsidRPr="00F3372B" w:rsidRDefault="00066A65" w:rsidP="00D166B9">
      <w:pPr>
        <w:shd w:val="clear" w:color="auto" w:fill="FFFFFF"/>
        <w:ind w:left="709" w:right="461" w:hanging="377"/>
        <w:jc w:val="both"/>
        <w:rPr>
          <w:noProof/>
          <w:color w:val="000000"/>
          <w:sz w:val="24"/>
          <w:szCs w:val="24"/>
          <w:lang w:val="pl-PL"/>
        </w:rPr>
      </w:pPr>
      <w:r w:rsidRPr="00F3372B">
        <w:rPr>
          <w:noProof/>
          <w:color w:val="000000"/>
          <w:sz w:val="24"/>
          <w:szCs w:val="24"/>
          <w:lang w:val="pl-PL"/>
        </w:rPr>
        <w:t xml:space="preserve">b. korzystniejsza różnica między zdobytymi i utraconymi bramkami w spotkaniach tych drużyn, </w:t>
      </w:r>
    </w:p>
    <w:p w14:paraId="394E11B2" w14:textId="77777777" w:rsidR="00066A65" w:rsidRPr="00F3372B" w:rsidRDefault="00066A65" w:rsidP="00D166B9">
      <w:pPr>
        <w:shd w:val="clear" w:color="auto" w:fill="FFFFFF"/>
        <w:ind w:left="709" w:right="210" w:firstLine="40"/>
        <w:jc w:val="both"/>
        <w:rPr>
          <w:noProof/>
          <w:color w:val="000000"/>
          <w:sz w:val="24"/>
          <w:szCs w:val="24"/>
          <w:lang w:val="pl-PL"/>
        </w:rPr>
      </w:pPr>
      <w:r w:rsidRPr="00F3372B">
        <w:rPr>
          <w:noProof/>
          <w:color w:val="000000"/>
          <w:sz w:val="24"/>
          <w:szCs w:val="24"/>
          <w:lang w:val="pl-PL"/>
        </w:rPr>
        <w:t xml:space="preserve">c.   lepsza różnica bramek w całym turnieju, </w:t>
      </w:r>
    </w:p>
    <w:p w14:paraId="0309A01A" w14:textId="77777777" w:rsidR="00066A65" w:rsidRPr="00F3372B" w:rsidRDefault="00066A65" w:rsidP="00D166B9">
      <w:pPr>
        <w:shd w:val="clear" w:color="auto" w:fill="FFFFFF"/>
        <w:ind w:left="709" w:right="30" w:hanging="386"/>
        <w:jc w:val="both"/>
        <w:rPr>
          <w:noProof/>
          <w:color w:val="000000"/>
          <w:sz w:val="24"/>
          <w:szCs w:val="24"/>
          <w:lang w:val="pl-PL"/>
        </w:rPr>
      </w:pPr>
      <w:r w:rsidRPr="00F3372B">
        <w:rPr>
          <w:noProof/>
          <w:color w:val="000000"/>
          <w:sz w:val="24"/>
          <w:szCs w:val="24"/>
          <w:lang w:val="pl-PL"/>
        </w:rPr>
        <w:t>d. większa liczba zdobytych bramek w całym turnieju,</w:t>
      </w:r>
    </w:p>
    <w:p w14:paraId="234FAF08" w14:textId="77777777" w:rsidR="00066A65" w:rsidRPr="00F3372B" w:rsidRDefault="00066A65" w:rsidP="00D166B9">
      <w:pPr>
        <w:shd w:val="clear" w:color="auto" w:fill="FFFFFF"/>
        <w:ind w:left="709" w:hanging="709"/>
        <w:jc w:val="both"/>
        <w:rPr>
          <w:noProof/>
          <w:color w:val="000000"/>
          <w:sz w:val="24"/>
          <w:szCs w:val="24"/>
          <w:lang w:val="pl-PL"/>
        </w:rPr>
      </w:pPr>
      <w:r w:rsidRPr="00F3372B">
        <w:rPr>
          <w:noProof/>
          <w:color w:val="000000"/>
          <w:sz w:val="24"/>
          <w:szCs w:val="24"/>
          <w:lang w:val="pl-PL"/>
        </w:rPr>
        <w:t>3.   jeżeli powyższe punkty nie przyniosą rozstrzygnięcia należy przeprowadzić rzuty karne między zainteresowanymi zespołami</w:t>
      </w:r>
    </w:p>
    <w:p w14:paraId="42FA987B" w14:textId="77777777" w:rsidR="00066A65" w:rsidRPr="00F3372B" w:rsidRDefault="00066A65" w:rsidP="00D166B9">
      <w:pPr>
        <w:shd w:val="clear" w:color="auto" w:fill="FFFFFF"/>
        <w:ind w:left="709" w:right="5"/>
        <w:jc w:val="both"/>
        <w:rPr>
          <w:noProof/>
          <w:color w:val="000000"/>
          <w:sz w:val="24"/>
          <w:szCs w:val="24"/>
          <w:lang w:val="pl-PL"/>
        </w:rPr>
      </w:pPr>
      <w:r w:rsidRPr="00F3372B">
        <w:rPr>
          <w:noProof/>
          <w:color w:val="000000"/>
          <w:sz w:val="24"/>
          <w:szCs w:val="24"/>
          <w:lang w:val="pl-PL"/>
        </w:rPr>
        <w:tab/>
        <w:t xml:space="preserve">W meczach, które muszą wyłonić zwycięzcę, w przypadku remisu, </w:t>
      </w:r>
      <w:r w:rsidRPr="00F3372B">
        <w:rPr>
          <w:noProof/>
          <w:color w:val="000000"/>
          <w:sz w:val="24"/>
          <w:szCs w:val="24"/>
          <w:lang w:val="pl-PL"/>
        </w:rPr>
        <w:tab/>
        <w:t xml:space="preserve">przeprowadza się dogrywkę trwająca 2 x 5 minut i gra się do </w:t>
      </w:r>
      <w:r w:rsidRPr="00F3372B">
        <w:rPr>
          <w:noProof/>
          <w:color w:val="000000"/>
          <w:sz w:val="24"/>
          <w:szCs w:val="24"/>
          <w:lang w:val="pl-PL"/>
        </w:rPr>
        <w:tab/>
        <w:t>„złotej bramki". Następnie rzuty karne strzelane najpierw p</w:t>
      </w:r>
      <w:r w:rsidR="003F0889" w:rsidRPr="00F3372B">
        <w:rPr>
          <w:noProof/>
          <w:color w:val="000000"/>
          <w:sz w:val="24"/>
          <w:szCs w:val="24"/>
          <w:lang w:val="pl-PL"/>
        </w:rPr>
        <w:t>o 5, potem po razie do skutku.</w:t>
      </w:r>
    </w:p>
    <w:p w14:paraId="22B8779C" w14:textId="77777777" w:rsidR="004A7929" w:rsidRPr="00F3372B" w:rsidRDefault="004A7929">
      <w:pPr>
        <w:jc w:val="both"/>
        <w:rPr>
          <w:noProof/>
          <w:color w:val="000000"/>
          <w:sz w:val="24"/>
          <w:lang w:val="pl-PL"/>
        </w:rPr>
      </w:pPr>
    </w:p>
    <w:p w14:paraId="19D155BE" w14:textId="77777777" w:rsidR="007322B9" w:rsidRPr="00F3372B" w:rsidRDefault="004A7929" w:rsidP="00ED6104">
      <w:pPr>
        <w:tabs>
          <w:tab w:val="left" w:pos="709"/>
        </w:tabs>
        <w:ind w:left="709"/>
        <w:jc w:val="both"/>
        <w:rPr>
          <w:bCs/>
          <w:noProof/>
          <w:color w:val="000000"/>
          <w:sz w:val="24"/>
          <w:szCs w:val="24"/>
          <w:lang w:val="pl-PL"/>
        </w:rPr>
      </w:pPr>
      <w:r w:rsidRPr="00F3372B">
        <w:rPr>
          <w:bCs/>
          <w:noProof/>
          <w:color w:val="000000"/>
          <w:sz w:val="24"/>
          <w:szCs w:val="24"/>
          <w:lang w:val="pl-PL"/>
        </w:rPr>
        <w:t>Dopuszcza się również rozgrywanie turnieju na boiskach typu ORLIK . W tym przypadku obowiązują przepisy dla piłki nożnej chłopców szkół gimnazjalnych.</w:t>
      </w:r>
    </w:p>
    <w:p w14:paraId="0ED32B19" w14:textId="77777777" w:rsidR="009132EF" w:rsidRPr="00F3372B" w:rsidRDefault="009132EF">
      <w:pPr>
        <w:jc w:val="both"/>
        <w:rPr>
          <w:noProof/>
          <w:color w:val="000000"/>
          <w:sz w:val="24"/>
          <w:lang w:val="pl-PL"/>
        </w:rPr>
      </w:pPr>
    </w:p>
    <w:p w14:paraId="56292616" w14:textId="77777777" w:rsidR="00247663" w:rsidRPr="006E7CFB" w:rsidRDefault="00247663">
      <w:pPr>
        <w:jc w:val="both"/>
        <w:rPr>
          <w:noProof/>
          <w:color w:val="FF0000"/>
          <w:sz w:val="24"/>
          <w:lang w:val="pl-PL"/>
        </w:rPr>
      </w:pPr>
    </w:p>
    <w:p w14:paraId="03A70931" w14:textId="307D6168" w:rsidR="00ED4861" w:rsidRPr="00244892" w:rsidRDefault="004A7929" w:rsidP="00A8650C">
      <w:pPr>
        <w:numPr>
          <w:ilvl w:val="0"/>
          <w:numId w:val="10"/>
        </w:numPr>
        <w:jc w:val="both"/>
        <w:rPr>
          <w:b/>
          <w:noProof/>
          <w:color w:val="000000"/>
          <w:sz w:val="24"/>
          <w:lang w:val="pl-PL"/>
        </w:rPr>
      </w:pPr>
      <w:r w:rsidRPr="00F3372B">
        <w:rPr>
          <w:b/>
          <w:noProof/>
          <w:color w:val="000000"/>
          <w:sz w:val="24"/>
          <w:lang w:val="pl-PL"/>
        </w:rPr>
        <w:t xml:space="preserve">UNIHOKEJ </w:t>
      </w:r>
      <w:r w:rsidR="003F0889" w:rsidRPr="00F3372B">
        <w:rPr>
          <w:b/>
          <w:noProof/>
          <w:color w:val="000000"/>
          <w:sz w:val="24"/>
          <w:lang w:val="pl-PL"/>
        </w:rPr>
        <w:t xml:space="preserve"> </w:t>
      </w:r>
      <w:r w:rsidR="00F3372B" w:rsidRPr="00F3372B">
        <w:rPr>
          <w:b/>
          <w:noProof/>
          <w:color w:val="000000"/>
          <w:sz w:val="24"/>
          <w:lang w:val="pl-PL"/>
        </w:rPr>
        <w:t>Dzieci –</w:t>
      </w:r>
      <w:r w:rsidR="0053780F">
        <w:rPr>
          <w:b/>
          <w:noProof/>
          <w:color w:val="000000"/>
          <w:sz w:val="24"/>
          <w:lang w:val="pl-PL"/>
        </w:rPr>
        <w:t>rocznik 201</w:t>
      </w:r>
      <w:r w:rsidR="000E331F">
        <w:rPr>
          <w:b/>
          <w:noProof/>
          <w:color w:val="000000"/>
          <w:sz w:val="24"/>
          <w:lang w:val="pl-PL"/>
        </w:rPr>
        <w:t>2</w:t>
      </w:r>
      <w:r w:rsidR="00DD47ED" w:rsidRPr="00244892">
        <w:rPr>
          <w:b/>
          <w:noProof/>
          <w:color w:val="000000"/>
          <w:sz w:val="24"/>
          <w:lang w:val="pl-PL"/>
        </w:rPr>
        <w:t xml:space="preserve"> i młodsi ( dziewczęta i chłopcy)</w:t>
      </w:r>
    </w:p>
    <w:p w14:paraId="3A183F32" w14:textId="77777777" w:rsidR="00971950" w:rsidRPr="00244892" w:rsidRDefault="00971950" w:rsidP="007322B9">
      <w:pPr>
        <w:ind w:left="1429"/>
        <w:jc w:val="both"/>
        <w:rPr>
          <w:b/>
          <w:noProof/>
          <w:color w:val="000000"/>
          <w:sz w:val="24"/>
          <w:lang w:val="pl-PL"/>
        </w:rPr>
      </w:pPr>
    </w:p>
    <w:p w14:paraId="4F3D22F3" w14:textId="77777777" w:rsidR="00971950" w:rsidRPr="00244892" w:rsidRDefault="00971950" w:rsidP="003F0889">
      <w:p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7772B08C" w14:textId="77777777" w:rsidR="00971950" w:rsidRPr="00244892" w:rsidRDefault="00971950" w:rsidP="00971950">
      <w:pPr>
        <w:jc w:val="both"/>
        <w:rPr>
          <w:b/>
          <w:noProof/>
          <w:color w:val="000000"/>
          <w:sz w:val="24"/>
          <w:lang w:val="pl-PL"/>
        </w:rPr>
      </w:pPr>
    </w:p>
    <w:p w14:paraId="05EBD6C3" w14:textId="77777777" w:rsidR="00ED4861" w:rsidRPr="00244892" w:rsidRDefault="00ED4861" w:rsidP="007322B9">
      <w:pPr>
        <w:ind w:left="1429"/>
        <w:jc w:val="both"/>
        <w:rPr>
          <w:b/>
          <w:noProof/>
          <w:color w:val="000000"/>
          <w:sz w:val="24"/>
          <w:lang w:val="pl-PL"/>
        </w:rPr>
      </w:pPr>
    </w:p>
    <w:p w14:paraId="439A9988" w14:textId="77777777" w:rsidR="000B3700" w:rsidRPr="00244892" w:rsidRDefault="000B3700" w:rsidP="003F0889">
      <w:pPr>
        <w:tabs>
          <w:tab w:val="left" w:pos="425"/>
        </w:tabs>
        <w:ind w:left="2160"/>
        <w:jc w:val="both"/>
        <w:rPr>
          <w:b/>
          <w:noProof/>
          <w:color w:val="000000"/>
          <w:sz w:val="24"/>
          <w:szCs w:val="24"/>
          <w:lang w:val="pl-PL"/>
        </w:rPr>
      </w:pPr>
      <w:r w:rsidRPr="00244892">
        <w:rPr>
          <w:b/>
          <w:noProof/>
          <w:color w:val="000000"/>
          <w:sz w:val="24"/>
          <w:szCs w:val="24"/>
          <w:lang w:val="pl-PL"/>
        </w:rPr>
        <w:t>1.Uczestnictwo</w:t>
      </w:r>
    </w:p>
    <w:p w14:paraId="1D00D412" w14:textId="77777777" w:rsidR="000B3700" w:rsidRPr="00244892" w:rsidRDefault="000B3700" w:rsidP="000B3700">
      <w:pPr>
        <w:tabs>
          <w:tab w:val="left" w:pos="425"/>
          <w:tab w:val="left" w:pos="567"/>
        </w:tabs>
        <w:ind w:left="567"/>
        <w:jc w:val="both"/>
        <w:rPr>
          <w:b/>
          <w:noProof/>
          <w:color w:val="000000"/>
          <w:sz w:val="24"/>
          <w:szCs w:val="24"/>
          <w:lang w:val="pl-PL"/>
        </w:rPr>
      </w:pPr>
    </w:p>
    <w:p w14:paraId="43D46BF7" w14:textId="2F1B0045" w:rsidR="000B3700" w:rsidRPr="00244892" w:rsidRDefault="000B3700" w:rsidP="00A8650C">
      <w:pPr>
        <w:pStyle w:val="Tekstpodstawowy"/>
        <w:numPr>
          <w:ilvl w:val="0"/>
          <w:numId w:val="22"/>
        </w:numPr>
        <w:suppressAutoHyphens/>
        <w:ind w:right="126"/>
        <w:jc w:val="both"/>
        <w:rPr>
          <w:noProof/>
          <w:color w:val="000000"/>
          <w:sz w:val="24"/>
          <w:szCs w:val="24"/>
          <w:lang w:val="pl-PL"/>
        </w:rPr>
      </w:pPr>
      <w:r w:rsidRPr="00244892">
        <w:rPr>
          <w:noProof/>
          <w:color w:val="000000"/>
          <w:sz w:val="24"/>
          <w:szCs w:val="24"/>
          <w:lang w:val="pl-PL"/>
        </w:rPr>
        <w:t xml:space="preserve"> drużynę stanowią uczniowie jednej sz</w:t>
      </w:r>
      <w:r w:rsidR="0053780F">
        <w:rPr>
          <w:noProof/>
          <w:color w:val="000000"/>
          <w:sz w:val="24"/>
          <w:szCs w:val="24"/>
          <w:lang w:val="pl-PL"/>
        </w:rPr>
        <w:t>koły podstawowej urodzeni w 201</w:t>
      </w:r>
      <w:r w:rsidR="000E331F">
        <w:rPr>
          <w:noProof/>
          <w:color w:val="000000"/>
          <w:sz w:val="24"/>
          <w:szCs w:val="24"/>
          <w:lang w:val="pl-PL"/>
        </w:rPr>
        <w:t>2</w:t>
      </w:r>
      <w:r w:rsidRPr="00244892">
        <w:rPr>
          <w:noProof/>
          <w:color w:val="000000"/>
          <w:sz w:val="24"/>
          <w:szCs w:val="24"/>
          <w:lang w:val="pl-PL"/>
        </w:rPr>
        <w:t xml:space="preserve"> i  młodsi.</w:t>
      </w:r>
    </w:p>
    <w:p w14:paraId="473EA9C3" w14:textId="77777777" w:rsidR="000B3700" w:rsidRPr="00244892" w:rsidRDefault="000B3700" w:rsidP="00A8650C">
      <w:pPr>
        <w:pStyle w:val="Tekstpodstawowy"/>
        <w:numPr>
          <w:ilvl w:val="0"/>
          <w:numId w:val="22"/>
        </w:numPr>
        <w:suppressAutoHyphens/>
        <w:jc w:val="both"/>
        <w:rPr>
          <w:noProof/>
          <w:color w:val="000000"/>
          <w:sz w:val="24"/>
          <w:szCs w:val="24"/>
          <w:lang w:val="pl-PL"/>
        </w:rPr>
      </w:pPr>
      <w:r w:rsidRPr="00244892">
        <w:rPr>
          <w:noProof/>
          <w:color w:val="000000"/>
          <w:sz w:val="24"/>
          <w:szCs w:val="24"/>
          <w:lang w:val="pl-PL"/>
        </w:rPr>
        <w:t xml:space="preserve"> zawody rozgrywane są oddzielnie w kategorii dziewcząt i chłopców</w:t>
      </w:r>
    </w:p>
    <w:p w14:paraId="4A037F2C" w14:textId="77777777" w:rsidR="000B3700" w:rsidRPr="000E331F" w:rsidRDefault="000B3700" w:rsidP="00A8650C">
      <w:pPr>
        <w:pStyle w:val="Tekstpodstawowy"/>
        <w:numPr>
          <w:ilvl w:val="0"/>
          <w:numId w:val="22"/>
        </w:numPr>
        <w:suppressAutoHyphens/>
        <w:jc w:val="both"/>
        <w:rPr>
          <w:noProof/>
          <w:color w:val="000000" w:themeColor="text1"/>
          <w:sz w:val="24"/>
          <w:szCs w:val="24"/>
          <w:lang w:val="pl-PL"/>
        </w:rPr>
      </w:pPr>
      <w:r w:rsidRPr="000E331F">
        <w:rPr>
          <w:noProof/>
          <w:color w:val="000000" w:themeColor="text1"/>
          <w:sz w:val="24"/>
          <w:szCs w:val="24"/>
          <w:lang w:val="pl-PL"/>
        </w:rPr>
        <w:t xml:space="preserve"> zespół składa się</w:t>
      </w:r>
      <w:r w:rsidR="00C65345" w:rsidRPr="000E331F">
        <w:rPr>
          <w:noProof/>
          <w:color w:val="000000" w:themeColor="text1"/>
          <w:sz w:val="24"/>
          <w:szCs w:val="24"/>
          <w:lang w:val="pl-PL"/>
        </w:rPr>
        <w:t xml:space="preserve"> makymalnie</w:t>
      </w:r>
      <w:r w:rsidRPr="000E331F">
        <w:rPr>
          <w:noProof/>
          <w:color w:val="000000" w:themeColor="text1"/>
          <w:sz w:val="24"/>
          <w:szCs w:val="24"/>
          <w:lang w:val="pl-PL"/>
        </w:rPr>
        <w:t xml:space="preserve"> z </w:t>
      </w:r>
      <w:r w:rsidR="0053780F" w:rsidRPr="000E331F">
        <w:rPr>
          <w:noProof/>
          <w:color w:val="000000" w:themeColor="text1"/>
          <w:sz w:val="24"/>
          <w:szCs w:val="24"/>
          <w:lang w:val="pl-PL"/>
        </w:rPr>
        <w:t>9</w:t>
      </w:r>
      <w:r w:rsidRPr="000E331F">
        <w:rPr>
          <w:noProof/>
          <w:color w:val="000000" w:themeColor="text1"/>
          <w:sz w:val="24"/>
          <w:szCs w:val="24"/>
          <w:lang w:val="pl-PL"/>
        </w:rPr>
        <w:t xml:space="preserve"> zawodników</w:t>
      </w:r>
      <w:r w:rsidR="00C65345" w:rsidRPr="000E331F">
        <w:rPr>
          <w:noProof/>
          <w:color w:val="000000" w:themeColor="text1"/>
          <w:sz w:val="24"/>
          <w:szCs w:val="24"/>
          <w:lang w:val="pl-PL"/>
        </w:rPr>
        <w:t>/czek</w:t>
      </w:r>
      <w:r w:rsidRPr="000E331F">
        <w:rPr>
          <w:noProof/>
          <w:color w:val="000000" w:themeColor="text1"/>
          <w:sz w:val="24"/>
          <w:szCs w:val="24"/>
          <w:lang w:val="pl-PL"/>
        </w:rPr>
        <w:t xml:space="preserve"> – </w:t>
      </w:r>
      <w:r w:rsidR="0053780F" w:rsidRPr="000E331F">
        <w:rPr>
          <w:noProof/>
          <w:color w:val="000000" w:themeColor="text1"/>
          <w:sz w:val="24"/>
          <w:szCs w:val="24"/>
          <w:lang w:val="pl-PL"/>
        </w:rPr>
        <w:t>3</w:t>
      </w:r>
      <w:r w:rsidRPr="000E331F">
        <w:rPr>
          <w:noProof/>
          <w:color w:val="000000" w:themeColor="text1"/>
          <w:sz w:val="24"/>
          <w:szCs w:val="24"/>
          <w:lang w:val="pl-PL"/>
        </w:rPr>
        <w:t xml:space="preserve"> na boisku + bramkarz  i  </w:t>
      </w:r>
      <w:r w:rsidR="0053780F" w:rsidRPr="000E331F">
        <w:rPr>
          <w:noProof/>
          <w:color w:val="000000" w:themeColor="text1"/>
          <w:sz w:val="24"/>
          <w:szCs w:val="24"/>
          <w:lang w:val="pl-PL"/>
        </w:rPr>
        <w:t>5</w:t>
      </w:r>
      <w:r w:rsidRPr="000E331F">
        <w:rPr>
          <w:noProof/>
          <w:color w:val="000000" w:themeColor="text1"/>
          <w:sz w:val="24"/>
          <w:szCs w:val="24"/>
          <w:lang w:val="pl-PL"/>
        </w:rPr>
        <w:t xml:space="preserve"> rezerwowych</w:t>
      </w:r>
      <w:r w:rsidR="00C65345" w:rsidRPr="000E331F">
        <w:rPr>
          <w:noProof/>
          <w:color w:val="000000" w:themeColor="text1"/>
          <w:sz w:val="24"/>
          <w:szCs w:val="24"/>
          <w:lang w:val="pl-PL"/>
        </w:rPr>
        <w:t xml:space="preserve">. W zawodach </w:t>
      </w:r>
      <w:r w:rsidRPr="000E331F">
        <w:rPr>
          <w:noProof/>
          <w:color w:val="000000" w:themeColor="text1"/>
          <w:sz w:val="24"/>
          <w:szCs w:val="24"/>
          <w:lang w:val="pl-PL"/>
        </w:rPr>
        <w:t xml:space="preserve"> </w:t>
      </w:r>
      <w:r w:rsidR="00C65345" w:rsidRPr="000E331F">
        <w:rPr>
          <w:noProof/>
          <w:color w:val="000000" w:themeColor="text1"/>
          <w:sz w:val="24"/>
          <w:szCs w:val="24"/>
          <w:lang w:val="pl-PL"/>
        </w:rPr>
        <w:t>ogólnopolskich dopuszcza się maksymalnie 12 zawodników/czek</w:t>
      </w:r>
    </w:p>
    <w:p w14:paraId="033292F4" w14:textId="77777777" w:rsidR="000B3700" w:rsidRPr="0053780F" w:rsidRDefault="000B3700" w:rsidP="000B3700">
      <w:pPr>
        <w:tabs>
          <w:tab w:val="left" w:pos="425"/>
          <w:tab w:val="left" w:pos="567"/>
        </w:tabs>
        <w:jc w:val="both"/>
        <w:rPr>
          <w:noProof/>
          <w:color w:val="FF0000"/>
          <w:sz w:val="24"/>
          <w:szCs w:val="24"/>
          <w:lang w:val="pl-PL"/>
        </w:rPr>
      </w:pPr>
    </w:p>
    <w:p w14:paraId="463C578F" w14:textId="77777777" w:rsidR="000B3700" w:rsidRPr="00F3372B" w:rsidRDefault="000B3700" w:rsidP="00A8650C">
      <w:pPr>
        <w:numPr>
          <w:ilvl w:val="0"/>
          <w:numId w:val="22"/>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Przepisy gry</w:t>
      </w:r>
    </w:p>
    <w:p w14:paraId="13F7D648"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 xml:space="preserve">Zawody rozgrywane są zgodnie z niniejszym regulaminem. Pozostałe zasady nie określone w regulaminie – zgodnie z przepisami PZU. </w:t>
      </w:r>
    </w:p>
    <w:p w14:paraId="25E43DA8" w14:textId="77777777" w:rsidR="000B3700" w:rsidRPr="00F3372B" w:rsidRDefault="0053780F" w:rsidP="00A8650C">
      <w:pPr>
        <w:pStyle w:val="Tekstkomentarza"/>
        <w:numPr>
          <w:ilvl w:val="0"/>
          <w:numId w:val="22"/>
        </w:numPr>
        <w:jc w:val="both"/>
        <w:rPr>
          <w:noProof/>
          <w:color w:val="000000"/>
          <w:sz w:val="24"/>
          <w:szCs w:val="24"/>
        </w:rPr>
      </w:pPr>
      <w:r>
        <w:rPr>
          <w:noProof/>
          <w:color w:val="000000"/>
          <w:sz w:val="24"/>
          <w:szCs w:val="24"/>
        </w:rPr>
        <w:t>Czas gry 3 x 5-6</w:t>
      </w:r>
      <w:r w:rsidR="000B3700" w:rsidRPr="00F3372B">
        <w:rPr>
          <w:noProof/>
          <w:color w:val="000000"/>
          <w:sz w:val="24"/>
          <w:szCs w:val="24"/>
        </w:rPr>
        <w:t xml:space="preserve"> minut + 1 – 2 minuty przerwy (w zależności od ilości drużyn). </w:t>
      </w:r>
    </w:p>
    <w:p w14:paraId="401E2408"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Ostatnia minuta meczu jest zatrzymywana na każdy gwizdek sędziego.</w:t>
      </w:r>
    </w:p>
    <w:p w14:paraId="5F59241E"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 xml:space="preserve">Bramki </w:t>
      </w:r>
      <w:smartTag w:uri="urn:schemas-microsoft-com:office:smarttags" w:element="metricconverter">
        <w:smartTagPr>
          <w:attr w:name="ProductID" w:val="160 cm"/>
        </w:smartTagPr>
        <w:r w:rsidRPr="00F3372B">
          <w:rPr>
            <w:noProof/>
            <w:color w:val="000000"/>
            <w:sz w:val="24"/>
            <w:szCs w:val="24"/>
          </w:rPr>
          <w:t>160 cm</w:t>
        </w:r>
      </w:smartTag>
      <w:r w:rsidRPr="00F3372B">
        <w:rPr>
          <w:noProof/>
          <w:color w:val="000000"/>
          <w:sz w:val="24"/>
          <w:szCs w:val="24"/>
        </w:rPr>
        <w:t xml:space="preserve"> x </w:t>
      </w:r>
      <w:smartTag w:uri="urn:schemas-microsoft-com:office:smarttags" w:element="metricconverter">
        <w:smartTagPr>
          <w:attr w:name="ProductID" w:val="115 cm"/>
        </w:smartTagPr>
        <w:r w:rsidRPr="00F3372B">
          <w:rPr>
            <w:noProof/>
            <w:color w:val="000000"/>
            <w:sz w:val="24"/>
            <w:szCs w:val="24"/>
          </w:rPr>
          <w:t>115 cm</w:t>
        </w:r>
      </w:smartTag>
      <w:r w:rsidRPr="00F3372B">
        <w:rPr>
          <w:noProof/>
          <w:color w:val="000000"/>
          <w:sz w:val="24"/>
          <w:szCs w:val="24"/>
        </w:rPr>
        <w:t xml:space="preserve"> (dopuszcza się bramki klubowe </w:t>
      </w:r>
      <w:smartTag w:uri="urn:schemas-microsoft-com:office:smarttags" w:element="metricconverter">
        <w:smartTagPr>
          <w:attr w:name="ProductID" w:val="140 cm"/>
        </w:smartTagPr>
        <w:r w:rsidRPr="00F3372B">
          <w:rPr>
            <w:noProof/>
            <w:color w:val="000000"/>
            <w:sz w:val="24"/>
            <w:szCs w:val="24"/>
          </w:rPr>
          <w:t>140 cm</w:t>
        </w:r>
      </w:smartTag>
      <w:r w:rsidRPr="00F3372B">
        <w:rPr>
          <w:noProof/>
          <w:color w:val="000000"/>
          <w:sz w:val="24"/>
          <w:szCs w:val="24"/>
        </w:rPr>
        <w:t xml:space="preserve"> x </w:t>
      </w:r>
      <w:smartTag w:uri="urn:schemas-microsoft-com:office:smarttags" w:element="metricconverter">
        <w:smartTagPr>
          <w:attr w:name="ProductID" w:val="105 cm"/>
        </w:smartTagPr>
        <w:r w:rsidRPr="00F3372B">
          <w:rPr>
            <w:noProof/>
            <w:color w:val="000000"/>
            <w:sz w:val="24"/>
            <w:szCs w:val="24"/>
          </w:rPr>
          <w:t>105 cm</w:t>
        </w:r>
      </w:smartTag>
      <w:r w:rsidRPr="00F3372B">
        <w:rPr>
          <w:noProof/>
          <w:color w:val="000000"/>
          <w:sz w:val="24"/>
          <w:szCs w:val="24"/>
        </w:rPr>
        <w:t>).</w:t>
      </w:r>
    </w:p>
    <w:p w14:paraId="79CB6B3C"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 xml:space="preserve">Pole bramkowe: szerokość </w:t>
      </w:r>
      <w:smartTag w:uri="urn:schemas-microsoft-com:office:smarttags" w:element="metricconverter">
        <w:smartTagPr>
          <w:attr w:name="ProductID" w:val="5 m"/>
        </w:smartTagPr>
        <w:r w:rsidRPr="00F3372B">
          <w:rPr>
            <w:noProof/>
            <w:color w:val="000000"/>
            <w:sz w:val="24"/>
            <w:szCs w:val="24"/>
          </w:rPr>
          <w:t>5 m</w:t>
        </w:r>
      </w:smartTag>
      <w:r w:rsidRPr="00F3372B">
        <w:rPr>
          <w:noProof/>
          <w:color w:val="000000"/>
          <w:sz w:val="24"/>
          <w:szCs w:val="24"/>
        </w:rPr>
        <w:t xml:space="preserve">, długość </w:t>
      </w:r>
      <w:smartTag w:uri="urn:schemas-microsoft-com:office:smarttags" w:element="metricconverter">
        <w:smartTagPr>
          <w:attr w:name="ProductID" w:val="4 m"/>
        </w:smartTagPr>
        <w:r w:rsidRPr="00F3372B">
          <w:rPr>
            <w:noProof/>
            <w:color w:val="000000"/>
            <w:sz w:val="24"/>
            <w:szCs w:val="24"/>
          </w:rPr>
          <w:t>4 m</w:t>
        </w:r>
      </w:smartTag>
      <w:r w:rsidRPr="00F3372B">
        <w:rPr>
          <w:noProof/>
          <w:color w:val="000000"/>
          <w:sz w:val="24"/>
          <w:szCs w:val="24"/>
        </w:rPr>
        <w:t>.</w:t>
      </w:r>
    </w:p>
    <w:p w14:paraId="0BDDE2EC"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 xml:space="preserve">Pole przedbramkowe: szerokość  </w:t>
      </w:r>
      <w:smartTag w:uri="urn:schemas-microsoft-com:office:smarttags" w:element="metricconverter">
        <w:smartTagPr>
          <w:attr w:name="ProductID" w:val="2,5 m"/>
        </w:smartTagPr>
        <w:r w:rsidRPr="00F3372B">
          <w:rPr>
            <w:noProof/>
            <w:color w:val="000000"/>
            <w:sz w:val="24"/>
            <w:szCs w:val="24"/>
          </w:rPr>
          <w:t>2,5 m</w:t>
        </w:r>
      </w:smartTag>
      <w:r w:rsidRPr="00F3372B">
        <w:rPr>
          <w:noProof/>
          <w:color w:val="000000"/>
          <w:sz w:val="24"/>
          <w:szCs w:val="24"/>
        </w:rPr>
        <w:t xml:space="preserve">, długość </w:t>
      </w:r>
      <w:smartTag w:uri="urn:schemas-microsoft-com:office:smarttags" w:element="metricconverter">
        <w:smartTagPr>
          <w:attr w:name="ProductID" w:val="1 m"/>
        </w:smartTagPr>
        <w:r w:rsidRPr="00F3372B">
          <w:rPr>
            <w:noProof/>
            <w:color w:val="000000"/>
            <w:sz w:val="24"/>
            <w:szCs w:val="24"/>
          </w:rPr>
          <w:t>1 m</w:t>
        </w:r>
      </w:smartTag>
      <w:r w:rsidRPr="00F3372B">
        <w:rPr>
          <w:noProof/>
          <w:color w:val="000000"/>
          <w:sz w:val="24"/>
          <w:szCs w:val="24"/>
        </w:rPr>
        <w:t xml:space="preserve"> (linia bramkowa znajduje się </w:t>
      </w:r>
      <w:r w:rsidR="00C65345">
        <w:rPr>
          <w:noProof/>
          <w:color w:val="000000"/>
          <w:sz w:val="24"/>
          <w:szCs w:val="24"/>
        </w:rPr>
        <w:t>2</w:t>
      </w:r>
      <w:r w:rsidRPr="00F3372B">
        <w:rPr>
          <w:noProof/>
          <w:color w:val="000000"/>
          <w:sz w:val="24"/>
          <w:szCs w:val="24"/>
        </w:rPr>
        <w:t>,5 od linii końcowej boiska)</w:t>
      </w:r>
    </w:p>
    <w:p w14:paraId="5A57309B" w14:textId="20A14255" w:rsidR="0053780F" w:rsidRPr="000E331F" w:rsidRDefault="0053780F" w:rsidP="0053780F">
      <w:pPr>
        <w:rPr>
          <w:color w:val="000000" w:themeColor="text1"/>
          <w:sz w:val="24"/>
          <w:szCs w:val="24"/>
          <w:lang w:val="pl-PL"/>
        </w:rPr>
      </w:pPr>
      <w:r w:rsidRPr="000E331F">
        <w:rPr>
          <w:noProof/>
          <w:color w:val="000000" w:themeColor="text1"/>
          <w:sz w:val="24"/>
          <w:szCs w:val="24"/>
          <w:lang w:val="pl-PL"/>
        </w:rPr>
        <w:t xml:space="preserve">       -    </w:t>
      </w:r>
      <w:r w:rsidRPr="000E331F">
        <w:rPr>
          <w:rStyle w:val="colour"/>
          <w:color w:val="000000" w:themeColor="text1"/>
          <w:sz w:val="24"/>
          <w:szCs w:val="24"/>
          <w:lang w:val="pl-PL"/>
        </w:rPr>
        <w:t xml:space="preserve">Boisko o wymiarach: 24m x 12m. Dopuszcza się boisko o mniejszych wymiarach 22m x 11m i 20m </w:t>
      </w:r>
      <w:r w:rsidR="000E331F">
        <w:rPr>
          <w:rStyle w:val="colour"/>
          <w:color w:val="000000" w:themeColor="text1"/>
          <w:sz w:val="24"/>
          <w:szCs w:val="24"/>
          <w:lang w:val="pl-PL"/>
        </w:rPr>
        <w:t xml:space="preserve">          </w:t>
      </w:r>
      <w:r w:rsidRPr="000E331F">
        <w:rPr>
          <w:rStyle w:val="colour"/>
          <w:color w:val="000000" w:themeColor="text1"/>
          <w:sz w:val="24"/>
          <w:szCs w:val="24"/>
          <w:lang w:val="pl-PL"/>
        </w:rPr>
        <w:t>x 10m,w zależności od wielkości hali sportowej organizatora).</w:t>
      </w:r>
      <w:r w:rsidRPr="000E331F">
        <w:rPr>
          <w:color w:val="000000" w:themeColor="text1"/>
          <w:sz w:val="24"/>
          <w:szCs w:val="24"/>
          <w:lang w:val="pl-PL"/>
        </w:rPr>
        <w:t> </w:t>
      </w:r>
    </w:p>
    <w:p w14:paraId="5DF07EFA" w14:textId="77777777" w:rsidR="000B3700" w:rsidRPr="00F3372B" w:rsidRDefault="000B3700" w:rsidP="000B3700">
      <w:pPr>
        <w:pStyle w:val="Tekstkomentarza"/>
        <w:jc w:val="both"/>
        <w:rPr>
          <w:noProof/>
          <w:color w:val="000000"/>
          <w:sz w:val="24"/>
          <w:szCs w:val="24"/>
        </w:rPr>
      </w:pPr>
    </w:p>
    <w:p w14:paraId="6E442066" w14:textId="77777777" w:rsidR="003645AF" w:rsidRPr="00F3372B" w:rsidRDefault="003645AF" w:rsidP="000B3700">
      <w:pPr>
        <w:pStyle w:val="Tekstkomentarza"/>
        <w:jc w:val="both"/>
        <w:rPr>
          <w:noProof/>
          <w:color w:val="000000"/>
          <w:sz w:val="24"/>
          <w:szCs w:val="24"/>
        </w:rPr>
      </w:pPr>
    </w:p>
    <w:p w14:paraId="469BD241" w14:textId="77777777" w:rsidR="000B3700" w:rsidRPr="00F3372B" w:rsidRDefault="0053780F" w:rsidP="0053780F">
      <w:pPr>
        <w:pStyle w:val="Tekstkomentarza"/>
        <w:ind w:left="360"/>
        <w:jc w:val="both"/>
        <w:rPr>
          <w:b/>
          <w:noProof/>
          <w:color w:val="000000"/>
          <w:sz w:val="24"/>
          <w:szCs w:val="24"/>
        </w:rPr>
      </w:pPr>
      <w:r>
        <w:rPr>
          <w:b/>
          <w:noProof/>
          <w:color w:val="000000"/>
          <w:sz w:val="24"/>
          <w:szCs w:val="24"/>
        </w:rPr>
        <w:t>-</w:t>
      </w:r>
      <w:r w:rsidR="000B3700" w:rsidRPr="00F3372B">
        <w:rPr>
          <w:b/>
          <w:noProof/>
          <w:color w:val="000000"/>
          <w:sz w:val="24"/>
          <w:szCs w:val="24"/>
        </w:rPr>
        <w:t>Punktacja:</w:t>
      </w:r>
    </w:p>
    <w:p w14:paraId="62DDE25A"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Za wygra</w:t>
      </w:r>
      <w:r w:rsidR="0053780F">
        <w:rPr>
          <w:noProof/>
          <w:color w:val="000000"/>
          <w:sz w:val="24"/>
          <w:szCs w:val="24"/>
        </w:rPr>
        <w:t>ne spotkanie drużyna otrzymuje 3</w:t>
      </w:r>
      <w:r w:rsidRPr="00F3372B">
        <w:rPr>
          <w:noProof/>
          <w:color w:val="000000"/>
          <w:sz w:val="24"/>
          <w:szCs w:val="24"/>
        </w:rPr>
        <w:t xml:space="preserve"> punkty, za remis – 1 punkt, za przegraną – 0 punktów.</w:t>
      </w:r>
    </w:p>
    <w:p w14:paraId="75416F42" w14:textId="77777777" w:rsidR="000B3700" w:rsidRPr="00F3372B" w:rsidRDefault="000B3700" w:rsidP="00A8650C">
      <w:pPr>
        <w:numPr>
          <w:ilvl w:val="0"/>
          <w:numId w:val="22"/>
        </w:numPr>
        <w:shd w:val="clear" w:color="auto" w:fill="FFFFFF"/>
        <w:suppressAutoHyphens/>
        <w:jc w:val="both"/>
        <w:rPr>
          <w:noProof/>
          <w:color w:val="000000"/>
          <w:sz w:val="24"/>
          <w:szCs w:val="24"/>
          <w:lang w:val="pl-PL"/>
        </w:rPr>
      </w:pPr>
      <w:r w:rsidRPr="00F3372B">
        <w:rPr>
          <w:noProof/>
          <w:color w:val="000000"/>
          <w:sz w:val="24"/>
          <w:szCs w:val="24"/>
          <w:lang w:val="pl-PL"/>
        </w:rPr>
        <w:t>O kolejności zespołów decydują kolejno:</w:t>
      </w:r>
    </w:p>
    <w:p w14:paraId="6A562BA3" w14:textId="77777777" w:rsidR="000B3700" w:rsidRPr="00F3372B" w:rsidRDefault="000B3700" w:rsidP="00A8650C">
      <w:pPr>
        <w:numPr>
          <w:ilvl w:val="0"/>
          <w:numId w:val="22"/>
        </w:numPr>
        <w:shd w:val="clear" w:color="auto" w:fill="FFFFFF"/>
        <w:jc w:val="both"/>
        <w:rPr>
          <w:noProof/>
          <w:color w:val="000000"/>
          <w:sz w:val="24"/>
          <w:szCs w:val="24"/>
          <w:lang w:val="pl-PL"/>
        </w:rPr>
      </w:pPr>
      <w:r w:rsidRPr="00F3372B">
        <w:rPr>
          <w:noProof/>
          <w:color w:val="000000"/>
          <w:sz w:val="24"/>
          <w:szCs w:val="24"/>
          <w:lang w:val="pl-PL"/>
        </w:rPr>
        <w:t>większa liczba zdobytych punktów</w:t>
      </w:r>
    </w:p>
    <w:p w14:paraId="06D50561" w14:textId="77777777" w:rsidR="000B3700" w:rsidRPr="00F3372B" w:rsidRDefault="000B3700" w:rsidP="00A8650C">
      <w:pPr>
        <w:numPr>
          <w:ilvl w:val="0"/>
          <w:numId w:val="22"/>
        </w:numPr>
        <w:shd w:val="clear" w:color="auto" w:fill="FFFFFF"/>
        <w:jc w:val="both"/>
        <w:rPr>
          <w:noProof/>
          <w:color w:val="000000"/>
          <w:sz w:val="24"/>
          <w:szCs w:val="24"/>
          <w:lang w:val="pl-PL"/>
        </w:rPr>
      </w:pPr>
      <w:r w:rsidRPr="00F3372B">
        <w:rPr>
          <w:noProof/>
          <w:color w:val="000000"/>
          <w:sz w:val="24"/>
          <w:szCs w:val="24"/>
          <w:lang w:val="pl-PL"/>
        </w:rPr>
        <w:t>jeżeli dwie lub więcej drużyn uzyska tę samą liczbę punktów:</w:t>
      </w:r>
    </w:p>
    <w:p w14:paraId="353C02B3" w14:textId="77777777" w:rsidR="000B3700" w:rsidRPr="00F3372B" w:rsidRDefault="000B3700" w:rsidP="00A8650C">
      <w:pPr>
        <w:numPr>
          <w:ilvl w:val="0"/>
          <w:numId w:val="22"/>
        </w:numPr>
        <w:shd w:val="clear" w:color="auto" w:fill="FFFFFF"/>
        <w:jc w:val="both"/>
        <w:rPr>
          <w:noProof/>
          <w:color w:val="000000"/>
          <w:sz w:val="24"/>
          <w:szCs w:val="24"/>
          <w:lang w:val="pl-PL"/>
        </w:rPr>
      </w:pPr>
      <w:r w:rsidRPr="00F3372B">
        <w:rPr>
          <w:noProof/>
          <w:color w:val="000000"/>
          <w:sz w:val="24"/>
          <w:szCs w:val="24"/>
          <w:lang w:val="pl-PL"/>
        </w:rPr>
        <w:t xml:space="preserve"> większa liczba zdobytych punktów w zawodach pomiędzy zainteresowanymi zespołami (bezpośredni mecz /-e), </w:t>
      </w:r>
    </w:p>
    <w:p w14:paraId="5A406A29" w14:textId="77777777" w:rsidR="000B3700" w:rsidRPr="00F3372B" w:rsidRDefault="000B3700" w:rsidP="00A8650C">
      <w:pPr>
        <w:numPr>
          <w:ilvl w:val="0"/>
          <w:numId w:val="22"/>
        </w:numPr>
        <w:shd w:val="clear" w:color="auto" w:fill="FFFFFF"/>
        <w:ind w:right="-2"/>
        <w:jc w:val="both"/>
        <w:rPr>
          <w:noProof/>
          <w:color w:val="000000"/>
          <w:sz w:val="24"/>
          <w:szCs w:val="24"/>
          <w:lang w:val="pl-PL"/>
        </w:rPr>
      </w:pPr>
      <w:r w:rsidRPr="00F3372B">
        <w:rPr>
          <w:noProof/>
          <w:color w:val="000000"/>
          <w:sz w:val="24"/>
          <w:szCs w:val="24"/>
          <w:lang w:val="pl-PL"/>
        </w:rPr>
        <w:t xml:space="preserve"> większa, dodatnia różnica między zdobytymi i utraconymi bramkami w spotkaniach tych drużyn, </w:t>
      </w:r>
    </w:p>
    <w:p w14:paraId="74359EA1" w14:textId="77777777" w:rsidR="000B3700" w:rsidRPr="00F3372B" w:rsidRDefault="000B3700" w:rsidP="00A8650C">
      <w:pPr>
        <w:numPr>
          <w:ilvl w:val="0"/>
          <w:numId w:val="22"/>
        </w:numPr>
        <w:shd w:val="clear" w:color="auto" w:fill="FFFFFF"/>
        <w:ind w:right="306"/>
        <w:jc w:val="both"/>
        <w:rPr>
          <w:noProof/>
          <w:color w:val="000000"/>
          <w:sz w:val="24"/>
          <w:szCs w:val="24"/>
          <w:lang w:val="pl-PL"/>
        </w:rPr>
      </w:pPr>
      <w:r w:rsidRPr="00F3372B">
        <w:rPr>
          <w:noProof/>
          <w:color w:val="000000"/>
          <w:sz w:val="24"/>
          <w:szCs w:val="24"/>
          <w:lang w:val="pl-PL"/>
        </w:rPr>
        <w:t xml:space="preserve"> lepsza różnica bramek w całym turnieju, </w:t>
      </w:r>
    </w:p>
    <w:p w14:paraId="48136A5E" w14:textId="77777777" w:rsidR="000B3700" w:rsidRPr="00F3372B" w:rsidRDefault="000B3700" w:rsidP="00A8650C">
      <w:pPr>
        <w:numPr>
          <w:ilvl w:val="0"/>
          <w:numId w:val="22"/>
        </w:numPr>
        <w:shd w:val="clear" w:color="auto" w:fill="FFFFFF"/>
        <w:ind w:right="-54"/>
        <w:jc w:val="both"/>
        <w:rPr>
          <w:noProof/>
          <w:color w:val="000000"/>
          <w:sz w:val="24"/>
          <w:szCs w:val="24"/>
          <w:lang w:val="pl-PL"/>
        </w:rPr>
      </w:pPr>
      <w:r w:rsidRPr="00F3372B">
        <w:rPr>
          <w:noProof/>
          <w:color w:val="000000"/>
          <w:sz w:val="24"/>
          <w:szCs w:val="24"/>
          <w:lang w:val="pl-PL"/>
        </w:rPr>
        <w:t xml:space="preserve"> większa liczba zdobytych bramek w całym turnieju,</w:t>
      </w:r>
    </w:p>
    <w:p w14:paraId="2BE476EF" w14:textId="77777777" w:rsidR="000B3700" w:rsidRDefault="000B3700" w:rsidP="00A8650C">
      <w:pPr>
        <w:numPr>
          <w:ilvl w:val="0"/>
          <w:numId w:val="22"/>
        </w:numPr>
        <w:shd w:val="clear" w:color="auto" w:fill="FFFFFF"/>
        <w:jc w:val="both"/>
        <w:rPr>
          <w:noProof/>
          <w:color w:val="000000"/>
          <w:sz w:val="24"/>
          <w:szCs w:val="24"/>
          <w:lang w:val="pl-PL"/>
        </w:rPr>
      </w:pPr>
      <w:r w:rsidRPr="00F3372B">
        <w:rPr>
          <w:noProof/>
          <w:color w:val="000000"/>
          <w:sz w:val="24"/>
          <w:szCs w:val="24"/>
          <w:lang w:val="pl-PL"/>
        </w:rPr>
        <w:t xml:space="preserve"> rzuty karne między zainteresowanymi zespołami.</w:t>
      </w:r>
    </w:p>
    <w:p w14:paraId="76B3800B" w14:textId="77777777" w:rsidR="00A3776B" w:rsidRDefault="00A3776B" w:rsidP="00A3776B">
      <w:pPr>
        <w:shd w:val="clear" w:color="auto" w:fill="FFFFFF"/>
        <w:ind w:left="720"/>
        <w:jc w:val="both"/>
        <w:rPr>
          <w:noProof/>
          <w:color w:val="000000"/>
          <w:sz w:val="24"/>
          <w:szCs w:val="24"/>
          <w:lang w:val="pl-PL"/>
        </w:rPr>
      </w:pPr>
    </w:p>
    <w:p w14:paraId="5F44224D" w14:textId="77777777" w:rsidR="00A3776B" w:rsidRDefault="00A3776B" w:rsidP="00A3776B">
      <w:pPr>
        <w:shd w:val="clear" w:color="auto" w:fill="FFFFFF"/>
        <w:ind w:left="1429"/>
        <w:jc w:val="both"/>
        <w:rPr>
          <w:b/>
          <w:noProof/>
          <w:color w:val="000000"/>
          <w:sz w:val="24"/>
          <w:szCs w:val="24"/>
          <w:lang w:val="pl-PL"/>
        </w:rPr>
      </w:pPr>
    </w:p>
    <w:p w14:paraId="53E4CB00" w14:textId="77777777" w:rsidR="00A3776B" w:rsidRDefault="00A3776B" w:rsidP="00A3776B">
      <w:pPr>
        <w:shd w:val="clear" w:color="auto" w:fill="FFFFFF"/>
        <w:ind w:left="1429"/>
        <w:jc w:val="both"/>
        <w:rPr>
          <w:b/>
          <w:noProof/>
          <w:color w:val="000000"/>
          <w:sz w:val="24"/>
          <w:szCs w:val="24"/>
          <w:lang w:val="pl-PL"/>
        </w:rPr>
      </w:pPr>
    </w:p>
    <w:p w14:paraId="1D326E1A" w14:textId="77777777" w:rsidR="00A3776B" w:rsidRDefault="00A3776B" w:rsidP="00E43D7C">
      <w:pPr>
        <w:shd w:val="clear" w:color="auto" w:fill="FFFFFF"/>
        <w:jc w:val="both"/>
        <w:rPr>
          <w:b/>
          <w:noProof/>
          <w:color w:val="000000"/>
          <w:sz w:val="24"/>
          <w:szCs w:val="24"/>
          <w:lang w:val="pl-PL"/>
        </w:rPr>
      </w:pPr>
    </w:p>
    <w:p w14:paraId="32B6ACBE" w14:textId="77777777" w:rsidR="00A3776B" w:rsidRDefault="00A3776B" w:rsidP="00A8650C">
      <w:pPr>
        <w:numPr>
          <w:ilvl w:val="0"/>
          <w:numId w:val="10"/>
        </w:numPr>
        <w:shd w:val="clear" w:color="auto" w:fill="FFFFFF"/>
        <w:jc w:val="both"/>
        <w:rPr>
          <w:b/>
          <w:noProof/>
          <w:color w:val="000000"/>
          <w:sz w:val="24"/>
          <w:szCs w:val="24"/>
          <w:lang w:val="pl-PL"/>
        </w:rPr>
      </w:pPr>
      <w:r w:rsidRPr="00A3776B">
        <w:rPr>
          <w:b/>
          <w:noProof/>
          <w:color w:val="000000"/>
          <w:sz w:val="24"/>
          <w:szCs w:val="24"/>
          <w:lang w:val="pl-PL"/>
        </w:rPr>
        <w:t>RUGBY  TAG</w:t>
      </w:r>
    </w:p>
    <w:p w14:paraId="250DD1F0" w14:textId="77777777" w:rsidR="00A3776B" w:rsidRDefault="00A3776B" w:rsidP="00A3776B">
      <w:pPr>
        <w:shd w:val="clear" w:color="auto" w:fill="FFFFFF"/>
        <w:ind w:left="1429"/>
        <w:jc w:val="both"/>
        <w:rPr>
          <w:b/>
          <w:noProof/>
          <w:color w:val="000000"/>
          <w:sz w:val="24"/>
          <w:szCs w:val="24"/>
          <w:lang w:val="pl-PL"/>
        </w:rPr>
      </w:pPr>
    </w:p>
    <w:p w14:paraId="1E3BA0A8" w14:textId="77777777" w:rsidR="00A3776B" w:rsidRDefault="00A3776B" w:rsidP="00A3776B">
      <w:pPr>
        <w:pStyle w:val="Akapitzlist"/>
        <w:ind w:left="0"/>
        <w:jc w:val="both"/>
        <w:rPr>
          <w:b/>
        </w:rPr>
      </w:pPr>
      <w:r w:rsidRPr="00A3776B">
        <w:rPr>
          <w:b/>
        </w:rPr>
        <w:t xml:space="preserve">Szkoły przystępujące do współzawodnictwa są zobowiązane zarejestrować się przez system rejestracji szkół </w:t>
      </w:r>
      <w:hyperlink r:id="rId10" w:history="1">
        <w:r w:rsidRPr="00A3776B">
          <w:rPr>
            <w:rStyle w:val="Hipercze"/>
            <w:b/>
          </w:rPr>
          <w:t>www.srs.szs.pl</w:t>
        </w:r>
      </w:hyperlink>
      <w:r w:rsidRPr="00A3776B">
        <w:rPr>
          <w:b/>
        </w:rPr>
        <w:t xml:space="preserve"> zgodnie z kalendarzami wojewódzkimi nie później niż do 30 września 2021 roku.</w:t>
      </w:r>
    </w:p>
    <w:p w14:paraId="708F16E8" w14:textId="77777777" w:rsidR="00A3776B" w:rsidRDefault="00A3776B" w:rsidP="00A3776B">
      <w:pPr>
        <w:pStyle w:val="Akapitzlist"/>
        <w:ind w:left="0"/>
        <w:jc w:val="both"/>
        <w:rPr>
          <w:b/>
        </w:rPr>
      </w:pPr>
    </w:p>
    <w:p w14:paraId="3C6EC63B" w14:textId="77777777" w:rsidR="00A3776B" w:rsidRPr="00A3776B" w:rsidRDefault="00A3776B" w:rsidP="00A3776B">
      <w:pPr>
        <w:pStyle w:val="Akapitzlist"/>
        <w:ind w:left="0"/>
        <w:jc w:val="both"/>
        <w:rPr>
          <w:b/>
        </w:rPr>
      </w:pPr>
    </w:p>
    <w:p w14:paraId="00B79A55" w14:textId="77777777" w:rsidR="00A3776B" w:rsidRDefault="00A3776B" w:rsidP="00A3776B">
      <w:pPr>
        <w:pStyle w:val="Akapitzlist"/>
        <w:ind w:left="0"/>
        <w:jc w:val="both"/>
        <w:rPr>
          <w:rFonts w:ascii="Tahoma" w:hAnsi="Tahoma" w:cs="Tahoma"/>
          <w:iCs/>
          <w:sz w:val="20"/>
          <w:szCs w:val="20"/>
        </w:rPr>
      </w:pPr>
      <w:r>
        <w:rPr>
          <w:rFonts w:ascii="Tahoma" w:hAnsi="Tahoma" w:cs="Tahoma"/>
          <w:sz w:val="20"/>
          <w:szCs w:val="20"/>
        </w:rPr>
        <w:t xml:space="preserve"> </w:t>
      </w:r>
      <w:r>
        <w:rPr>
          <w:rFonts w:ascii="Tahoma" w:hAnsi="Tahoma" w:cs="Tahoma"/>
          <w:iCs/>
          <w:sz w:val="20"/>
          <w:szCs w:val="20"/>
        </w:rPr>
        <w:tab/>
      </w:r>
    </w:p>
    <w:p w14:paraId="1EA85AA4" w14:textId="77777777" w:rsidR="00A3776B" w:rsidRPr="00A3776B" w:rsidRDefault="00A3776B" w:rsidP="00A3776B">
      <w:pPr>
        <w:pStyle w:val="Tekstpodstawowy"/>
        <w:tabs>
          <w:tab w:val="left" w:pos="360"/>
        </w:tabs>
        <w:jc w:val="both"/>
        <w:rPr>
          <w:b/>
          <w:bCs/>
          <w:sz w:val="24"/>
          <w:szCs w:val="24"/>
        </w:rPr>
      </w:pPr>
      <w:r w:rsidRPr="00A3776B">
        <w:rPr>
          <w:b/>
          <w:bCs/>
          <w:sz w:val="24"/>
          <w:szCs w:val="24"/>
        </w:rPr>
        <w:t xml:space="preserve">I. </w:t>
      </w:r>
      <w:proofErr w:type="spellStart"/>
      <w:r w:rsidRPr="00A3776B">
        <w:rPr>
          <w:b/>
          <w:bCs/>
          <w:sz w:val="24"/>
          <w:szCs w:val="24"/>
        </w:rPr>
        <w:t>Uczestnictwo</w:t>
      </w:r>
      <w:proofErr w:type="spellEnd"/>
      <w:r w:rsidRPr="00A3776B">
        <w:rPr>
          <w:b/>
          <w:bCs/>
          <w:sz w:val="24"/>
          <w:szCs w:val="24"/>
        </w:rPr>
        <w:t>:</w:t>
      </w:r>
    </w:p>
    <w:p w14:paraId="3BA9FC0E" w14:textId="26FDF7D3" w:rsidR="00A3776B" w:rsidRPr="00A3776B" w:rsidRDefault="00A3776B" w:rsidP="00A8650C">
      <w:pPr>
        <w:numPr>
          <w:ilvl w:val="0"/>
          <w:numId w:val="50"/>
        </w:numPr>
        <w:jc w:val="both"/>
        <w:rPr>
          <w:i/>
          <w:sz w:val="24"/>
          <w:szCs w:val="24"/>
          <w:lang w:val="pl-PL"/>
        </w:rPr>
      </w:pPr>
      <w:r w:rsidRPr="00A3776B">
        <w:rPr>
          <w:sz w:val="24"/>
          <w:szCs w:val="24"/>
          <w:lang w:val="pl-PL"/>
        </w:rPr>
        <w:t>drużynę stanowią uczniowie jednej sz</w:t>
      </w:r>
      <w:r w:rsidR="0065305A">
        <w:rPr>
          <w:sz w:val="24"/>
          <w:szCs w:val="24"/>
          <w:lang w:val="pl-PL"/>
        </w:rPr>
        <w:t>koły pod</w:t>
      </w:r>
      <w:r w:rsidR="0053780F">
        <w:rPr>
          <w:sz w:val="24"/>
          <w:szCs w:val="24"/>
          <w:lang w:val="pl-PL"/>
        </w:rPr>
        <w:t>stawowej urodzeni w 201</w:t>
      </w:r>
      <w:r w:rsidR="000E331F">
        <w:rPr>
          <w:sz w:val="24"/>
          <w:szCs w:val="24"/>
          <w:lang w:val="pl-PL"/>
        </w:rPr>
        <w:t>2</w:t>
      </w:r>
      <w:r w:rsidRPr="00A3776B">
        <w:rPr>
          <w:sz w:val="24"/>
          <w:szCs w:val="24"/>
          <w:lang w:val="pl-PL"/>
        </w:rPr>
        <w:t xml:space="preserve"> r. i młodsi;</w:t>
      </w:r>
    </w:p>
    <w:p w14:paraId="03376617" w14:textId="77777777" w:rsidR="00A3776B" w:rsidRPr="00A3776B" w:rsidRDefault="00A3776B" w:rsidP="00A8650C">
      <w:pPr>
        <w:numPr>
          <w:ilvl w:val="0"/>
          <w:numId w:val="50"/>
        </w:numPr>
        <w:autoSpaceDE w:val="0"/>
        <w:autoSpaceDN w:val="0"/>
        <w:adjustRightInd w:val="0"/>
        <w:jc w:val="both"/>
        <w:rPr>
          <w:sz w:val="24"/>
          <w:szCs w:val="24"/>
          <w:lang w:val="pl-PL"/>
        </w:rPr>
      </w:pPr>
      <w:r w:rsidRPr="00A3776B">
        <w:rPr>
          <w:sz w:val="24"/>
          <w:szCs w:val="24"/>
          <w:lang w:val="pl-PL"/>
        </w:rPr>
        <w:t>zespół liczy maksymalnie 8 zawodników (w całym turnieju);</w:t>
      </w:r>
    </w:p>
    <w:p w14:paraId="7F54369A" w14:textId="77777777" w:rsidR="00A3776B" w:rsidRPr="00A3776B" w:rsidRDefault="00A3776B" w:rsidP="00A8650C">
      <w:pPr>
        <w:numPr>
          <w:ilvl w:val="0"/>
          <w:numId w:val="50"/>
        </w:numPr>
        <w:autoSpaceDE w:val="0"/>
        <w:autoSpaceDN w:val="0"/>
        <w:adjustRightInd w:val="0"/>
        <w:jc w:val="both"/>
        <w:rPr>
          <w:sz w:val="24"/>
          <w:szCs w:val="24"/>
          <w:lang w:val="pl-PL"/>
        </w:rPr>
      </w:pPr>
      <w:r w:rsidRPr="00A3776B">
        <w:rPr>
          <w:sz w:val="24"/>
          <w:szCs w:val="24"/>
          <w:lang w:val="pl-PL"/>
        </w:rPr>
        <w:t>w każdym zespole muszą być minimum trzy dziewczynki, w tym dwie na boisku;</w:t>
      </w:r>
    </w:p>
    <w:p w14:paraId="5CBF9F44" w14:textId="77777777" w:rsidR="00A3776B" w:rsidRPr="00A3776B" w:rsidRDefault="00A3776B" w:rsidP="00A8650C">
      <w:pPr>
        <w:numPr>
          <w:ilvl w:val="0"/>
          <w:numId w:val="50"/>
        </w:numPr>
        <w:autoSpaceDE w:val="0"/>
        <w:autoSpaceDN w:val="0"/>
        <w:adjustRightInd w:val="0"/>
        <w:jc w:val="both"/>
        <w:rPr>
          <w:sz w:val="24"/>
          <w:szCs w:val="24"/>
          <w:lang w:val="pl-PL"/>
        </w:rPr>
      </w:pPr>
      <w:r w:rsidRPr="00A3776B">
        <w:rPr>
          <w:sz w:val="24"/>
          <w:szCs w:val="24"/>
          <w:lang w:val="pl-PL"/>
        </w:rPr>
        <w:t xml:space="preserve">na boisku występuję minimum 5 grających + rezerwa (obowiązują przepisy szerokości gry w rugby TAG tj. 4 m na 1 zawodnika); </w:t>
      </w:r>
    </w:p>
    <w:p w14:paraId="3E4DE512" w14:textId="77777777" w:rsidR="00A3776B" w:rsidRPr="00A3776B" w:rsidRDefault="00A3776B" w:rsidP="00A8650C">
      <w:pPr>
        <w:numPr>
          <w:ilvl w:val="0"/>
          <w:numId w:val="50"/>
        </w:numPr>
        <w:autoSpaceDE w:val="0"/>
        <w:autoSpaceDN w:val="0"/>
        <w:adjustRightInd w:val="0"/>
        <w:jc w:val="both"/>
        <w:rPr>
          <w:sz w:val="24"/>
          <w:szCs w:val="24"/>
          <w:lang w:val="pl-PL"/>
        </w:rPr>
      </w:pPr>
      <w:r w:rsidRPr="00A3776B">
        <w:rPr>
          <w:sz w:val="24"/>
          <w:szCs w:val="24"/>
          <w:lang w:val="pl-PL"/>
        </w:rPr>
        <w:t>chłopcy jak i dziewczynki zdobywają po jednym punkcie.</w:t>
      </w:r>
    </w:p>
    <w:p w14:paraId="4D59B68F" w14:textId="77777777" w:rsidR="00A3776B" w:rsidRPr="00A3776B" w:rsidRDefault="00A3776B" w:rsidP="00A3776B">
      <w:pPr>
        <w:autoSpaceDE w:val="0"/>
        <w:autoSpaceDN w:val="0"/>
        <w:adjustRightInd w:val="0"/>
        <w:jc w:val="both"/>
        <w:rPr>
          <w:bCs/>
          <w:sz w:val="24"/>
          <w:szCs w:val="24"/>
          <w:lang w:val="pl-PL"/>
        </w:rPr>
      </w:pPr>
    </w:p>
    <w:p w14:paraId="05BD6FAF" w14:textId="77777777" w:rsidR="00A3776B" w:rsidRPr="00A3776B" w:rsidRDefault="00A3776B" w:rsidP="00A3776B">
      <w:pPr>
        <w:tabs>
          <w:tab w:val="left" w:pos="360"/>
        </w:tabs>
        <w:autoSpaceDE w:val="0"/>
        <w:autoSpaceDN w:val="0"/>
        <w:jc w:val="both"/>
        <w:rPr>
          <w:b/>
          <w:bCs/>
          <w:sz w:val="24"/>
          <w:szCs w:val="24"/>
          <w:lang w:val="pl-PL"/>
        </w:rPr>
      </w:pPr>
      <w:r w:rsidRPr="00A3776B">
        <w:rPr>
          <w:b/>
          <w:bCs/>
          <w:sz w:val="24"/>
          <w:szCs w:val="24"/>
          <w:lang w:val="pl-PL"/>
        </w:rPr>
        <w:t>II. Przepisy gry:</w:t>
      </w:r>
    </w:p>
    <w:p w14:paraId="4F7236FC" w14:textId="77777777" w:rsidR="00A3776B" w:rsidRPr="00A3776B" w:rsidRDefault="00A3776B" w:rsidP="00A3776B">
      <w:pPr>
        <w:jc w:val="both"/>
        <w:rPr>
          <w:rFonts w:eastAsia="Arial"/>
          <w:sz w:val="24"/>
          <w:szCs w:val="24"/>
          <w:lang w:val="pl-PL"/>
        </w:rPr>
      </w:pPr>
      <w:r w:rsidRPr="00A3776B">
        <w:rPr>
          <w:rFonts w:eastAsia="Arial"/>
          <w:sz w:val="24"/>
          <w:szCs w:val="24"/>
          <w:lang w:val="pl-PL"/>
        </w:rPr>
        <w:t>Rugby TAG jest to najbardziej podstawowa, bezkontaktowa odmiana rugby.</w:t>
      </w:r>
    </w:p>
    <w:p w14:paraId="6BB4340A" w14:textId="77777777" w:rsidR="00A3776B" w:rsidRPr="00A3776B" w:rsidRDefault="00A3776B" w:rsidP="00A3776B">
      <w:pPr>
        <w:autoSpaceDE w:val="0"/>
        <w:autoSpaceDN w:val="0"/>
        <w:adjustRightInd w:val="0"/>
        <w:jc w:val="both"/>
        <w:rPr>
          <w:rFonts w:eastAsia="Calibri"/>
          <w:b/>
          <w:bCs/>
          <w:sz w:val="24"/>
          <w:szCs w:val="24"/>
          <w:lang w:val="pl-PL"/>
        </w:rPr>
      </w:pPr>
      <w:r w:rsidRPr="00A3776B">
        <w:rPr>
          <w:sz w:val="24"/>
          <w:szCs w:val="24"/>
          <w:lang w:val="pl-PL"/>
        </w:rPr>
        <w:t>Szczegółowe zasady i przepisy gry w rugby Tag znajdują się na stronie Polskiego Związku Rugby: http://pzrugby.pl/download/35</w:t>
      </w:r>
    </w:p>
    <w:p w14:paraId="7B3D634F" w14:textId="77777777" w:rsidR="00A3776B" w:rsidRPr="00A3776B" w:rsidRDefault="00A3776B" w:rsidP="00A3776B">
      <w:pPr>
        <w:ind w:right="160"/>
        <w:jc w:val="both"/>
        <w:rPr>
          <w:rFonts w:eastAsia="Arial"/>
          <w:sz w:val="24"/>
          <w:szCs w:val="24"/>
          <w:lang w:val="pl-PL"/>
        </w:rPr>
      </w:pPr>
    </w:p>
    <w:p w14:paraId="7D17BB51" w14:textId="77777777" w:rsidR="00A3776B" w:rsidRPr="00A3776B" w:rsidRDefault="00A3776B" w:rsidP="00A8650C">
      <w:pPr>
        <w:numPr>
          <w:ilvl w:val="0"/>
          <w:numId w:val="51"/>
        </w:numPr>
        <w:ind w:right="160"/>
        <w:jc w:val="both"/>
        <w:rPr>
          <w:rFonts w:eastAsia="Arial"/>
          <w:sz w:val="24"/>
          <w:szCs w:val="24"/>
        </w:rPr>
      </w:pPr>
      <w:proofErr w:type="spellStart"/>
      <w:r w:rsidRPr="00A3776B">
        <w:rPr>
          <w:rFonts w:eastAsia="Arial"/>
          <w:sz w:val="24"/>
          <w:szCs w:val="24"/>
        </w:rPr>
        <w:t>Zasady</w:t>
      </w:r>
      <w:proofErr w:type="spellEnd"/>
      <w:r w:rsidRPr="00A3776B">
        <w:rPr>
          <w:rFonts w:eastAsia="Arial"/>
          <w:sz w:val="24"/>
          <w:szCs w:val="24"/>
        </w:rPr>
        <w:t xml:space="preserve"> </w:t>
      </w:r>
      <w:proofErr w:type="spellStart"/>
      <w:r w:rsidRPr="00A3776B">
        <w:rPr>
          <w:rFonts w:eastAsia="Arial"/>
          <w:sz w:val="24"/>
          <w:szCs w:val="24"/>
        </w:rPr>
        <w:t>ogólne</w:t>
      </w:r>
      <w:proofErr w:type="spellEnd"/>
      <w:r w:rsidRPr="00A3776B">
        <w:rPr>
          <w:rFonts w:eastAsia="Arial"/>
          <w:sz w:val="24"/>
          <w:szCs w:val="24"/>
        </w:rPr>
        <w:t>:</w:t>
      </w:r>
    </w:p>
    <w:p w14:paraId="127A08BE" w14:textId="77777777" w:rsidR="00A3776B" w:rsidRPr="00A3776B" w:rsidRDefault="00A3776B" w:rsidP="00A8650C">
      <w:pPr>
        <w:numPr>
          <w:ilvl w:val="0"/>
          <w:numId w:val="52"/>
        </w:numPr>
        <w:ind w:right="160"/>
        <w:jc w:val="both"/>
        <w:rPr>
          <w:rFonts w:eastAsia="Arial"/>
          <w:sz w:val="24"/>
          <w:szCs w:val="24"/>
          <w:lang w:val="pl-PL"/>
        </w:rPr>
      </w:pPr>
      <w:r w:rsidRPr="00A3776B">
        <w:rPr>
          <w:sz w:val="24"/>
          <w:szCs w:val="24"/>
          <w:lang w:val="pl-PL"/>
        </w:rPr>
        <w:t>czas gry 2 x 5minut do 2 x 7 minut, w zależności od ilości meczów; w turnieju nie więcej niż 50 minut;</w:t>
      </w:r>
    </w:p>
    <w:p w14:paraId="6EAE0D4E" w14:textId="77777777" w:rsidR="00A3776B" w:rsidRPr="00A3776B" w:rsidRDefault="00A3776B" w:rsidP="00A8650C">
      <w:pPr>
        <w:numPr>
          <w:ilvl w:val="0"/>
          <w:numId w:val="52"/>
        </w:numPr>
        <w:ind w:right="79"/>
        <w:jc w:val="both"/>
        <w:rPr>
          <w:rFonts w:eastAsia="Arial"/>
          <w:sz w:val="24"/>
          <w:szCs w:val="24"/>
          <w:lang w:val="pl-PL"/>
        </w:rPr>
      </w:pPr>
      <w:r w:rsidRPr="00A3776B">
        <w:rPr>
          <w:sz w:val="24"/>
          <w:szCs w:val="24"/>
          <w:lang w:val="pl-PL"/>
        </w:rPr>
        <w:lastRenderedPageBreak/>
        <w:t>w</w:t>
      </w:r>
      <w:r w:rsidRPr="00A3776B">
        <w:rPr>
          <w:rFonts w:eastAsia="Arial"/>
          <w:sz w:val="24"/>
          <w:szCs w:val="24"/>
          <w:lang w:val="pl-PL"/>
        </w:rPr>
        <w:t>ymiary boiska: min. 20m x 40m, max 22m x 55m (w zależności od szerokości boiska) + pola punktowe (w turniejach regionalnych), (w turniejach szkolnych zalecany jest podzielnik szerokości boiska przez 4 – np.: orlik, sala 20m na 4m = 5 zawodników w boisku na drużynę;</w:t>
      </w:r>
    </w:p>
    <w:p w14:paraId="26415097" w14:textId="77777777" w:rsidR="00A3776B" w:rsidRPr="00A3776B" w:rsidRDefault="00A3776B" w:rsidP="00A8650C">
      <w:pPr>
        <w:numPr>
          <w:ilvl w:val="0"/>
          <w:numId w:val="52"/>
        </w:numPr>
        <w:jc w:val="both"/>
        <w:rPr>
          <w:rFonts w:eastAsia="Arial"/>
          <w:sz w:val="24"/>
          <w:szCs w:val="24"/>
          <w:lang w:val="pl-PL"/>
        </w:rPr>
      </w:pPr>
      <w:r w:rsidRPr="00A3776B">
        <w:rPr>
          <w:rFonts w:eastAsia="Arial"/>
          <w:sz w:val="24"/>
          <w:szCs w:val="24"/>
          <w:lang w:val="pl-PL"/>
        </w:rPr>
        <w:t>w rugby TAG nie występują elementy szarży (ataku na zawodnika z piłką), zabroniona jest gra nogami (oprócz wznowienia gry), nie ma młynów oraz wrzutów do autu;</w:t>
      </w:r>
    </w:p>
    <w:p w14:paraId="32BD7005" w14:textId="77777777" w:rsidR="00A3776B" w:rsidRPr="00A3776B" w:rsidRDefault="00A3776B" w:rsidP="00A8650C">
      <w:pPr>
        <w:numPr>
          <w:ilvl w:val="0"/>
          <w:numId w:val="52"/>
        </w:numPr>
        <w:ind w:right="79"/>
        <w:jc w:val="both"/>
        <w:rPr>
          <w:rFonts w:eastAsia="Arial"/>
          <w:sz w:val="24"/>
          <w:szCs w:val="24"/>
          <w:lang w:val="pl-PL"/>
        </w:rPr>
      </w:pPr>
      <w:r w:rsidRPr="00A3776B">
        <w:rPr>
          <w:rFonts w:eastAsia="Arial"/>
          <w:sz w:val="24"/>
          <w:szCs w:val="24"/>
          <w:lang w:val="pl-PL"/>
        </w:rPr>
        <w:t>przez wzgląd na bezpieczeństwo, gracz z piłką musi pozostawać na nogach cały czas i nie wolno mu zdobywać punktów poprzez rzucanie się "nurkowanie" w obręb pola punktowego;</w:t>
      </w:r>
    </w:p>
    <w:p w14:paraId="287F4E61" w14:textId="77777777" w:rsidR="00A3776B" w:rsidRPr="00A3776B" w:rsidRDefault="00A3776B" w:rsidP="00A8650C">
      <w:pPr>
        <w:numPr>
          <w:ilvl w:val="0"/>
          <w:numId w:val="52"/>
        </w:numPr>
        <w:ind w:right="79"/>
        <w:jc w:val="both"/>
        <w:rPr>
          <w:rFonts w:eastAsia="Arial"/>
          <w:sz w:val="24"/>
          <w:szCs w:val="24"/>
          <w:lang w:val="pl-PL"/>
        </w:rPr>
      </w:pPr>
      <w:r w:rsidRPr="00A3776B">
        <w:rPr>
          <w:rFonts w:eastAsia="Arial"/>
          <w:sz w:val="24"/>
          <w:szCs w:val="24"/>
          <w:lang w:val="pl-PL"/>
        </w:rPr>
        <w:t>jeżeli zawodnik położy piłkę będąc w tym czasie np. na kolanie, przyłożenie powinno zostać zaliczone, jednak sędzia powinien natychmiast przypomnieć wszystkim zawodnikom, że w zgodzie z regulaminem powinni dotykać podłoża jedynie stopami;</w:t>
      </w:r>
    </w:p>
    <w:p w14:paraId="36EE9B8E" w14:textId="77777777" w:rsidR="00A3776B" w:rsidRPr="00A3776B" w:rsidRDefault="00A3776B" w:rsidP="00A8650C">
      <w:pPr>
        <w:numPr>
          <w:ilvl w:val="0"/>
          <w:numId w:val="52"/>
        </w:numPr>
        <w:ind w:right="79"/>
        <w:jc w:val="both"/>
        <w:rPr>
          <w:rFonts w:eastAsia="Arial"/>
          <w:sz w:val="24"/>
          <w:szCs w:val="24"/>
          <w:lang w:val="pl-PL"/>
        </w:rPr>
      </w:pPr>
      <w:r w:rsidRPr="00A3776B">
        <w:rPr>
          <w:rFonts w:eastAsia="Arial"/>
          <w:sz w:val="24"/>
          <w:szCs w:val="24"/>
          <w:lang w:val="pl-PL"/>
        </w:rPr>
        <w:t>obrona występuje tylko i wyłącznie poprzez zrywanie TAG-ów; nie występuje kontakt fizyczny (przytrzymanie innego zawodnika, pchnięcie itp.) oraz położenie ręki między podłogą a piłką w trakcie przykładania piłki drużyny w ofensywie;</w:t>
      </w:r>
    </w:p>
    <w:p w14:paraId="7AD278E3" w14:textId="77777777" w:rsidR="00A3776B" w:rsidRPr="00A3776B" w:rsidRDefault="00A3776B" w:rsidP="00A8650C">
      <w:pPr>
        <w:numPr>
          <w:ilvl w:val="0"/>
          <w:numId w:val="52"/>
        </w:numPr>
        <w:ind w:right="79"/>
        <w:jc w:val="both"/>
        <w:rPr>
          <w:rFonts w:eastAsia="Arial"/>
          <w:sz w:val="24"/>
          <w:szCs w:val="24"/>
          <w:lang w:val="pl-PL"/>
        </w:rPr>
      </w:pPr>
      <w:r w:rsidRPr="00A3776B">
        <w:rPr>
          <w:rFonts w:eastAsia="Arial"/>
          <w:sz w:val="24"/>
          <w:szCs w:val="24"/>
          <w:lang w:val="pl-PL"/>
        </w:rPr>
        <w:t>gdy piłka zostanie położona w polu punktowym, gra jest wznawiana "wolnym podaniem" (rzutem wolnym) ze środka boiska przez drużynę, na której polu została położona piłka.</w:t>
      </w:r>
    </w:p>
    <w:p w14:paraId="7774A8A7" w14:textId="77777777" w:rsidR="00A3776B" w:rsidRPr="00A3776B" w:rsidRDefault="00A3776B" w:rsidP="00A8650C">
      <w:pPr>
        <w:numPr>
          <w:ilvl w:val="0"/>
          <w:numId w:val="51"/>
        </w:numPr>
        <w:jc w:val="both"/>
        <w:rPr>
          <w:rFonts w:eastAsia="Arial"/>
          <w:sz w:val="24"/>
          <w:szCs w:val="24"/>
        </w:rPr>
      </w:pPr>
      <w:proofErr w:type="spellStart"/>
      <w:r w:rsidRPr="00A3776B">
        <w:rPr>
          <w:rFonts w:eastAsia="Arial"/>
          <w:sz w:val="24"/>
          <w:szCs w:val="24"/>
        </w:rPr>
        <w:t>Podania</w:t>
      </w:r>
      <w:proofErr w:type="spellEnd"/>
      <w:r w:rsidRPr="00A3776B">
        <w:rPr>
          <w:rFonts w:eastAsia="Arial"/>
          <w:sz w:val="24"/>
          <w:szCs w:val="24"/>
        </w:rPr>
        <w:t xml:space="preserve"> i </w:t>
      </w:r>
      <w:proofErr w:type="spellStart"/>
      <w:r w:rsidRPr="00A3776B">
        <w:rPr>
          <w:rFonts w:eastAsia="Arial"/>
          <w:sz w:val="24"/>
          <w:szCs w:val="24"/>
        </w:rPr>
        <w:t>bieg</w:t>
      </w:r>
      <w:proofErr w:type="spellEnd"/>
      <w:r w:rsidRPr="00A3776B">
        <w:rPr>
          <w:rFonts w:eastAsia="Arial"/>
          <w:sz w:val="24"/>
          <w:szCs w:val="24"/>
        </w:rPr>
        <w:t xml:space="preserve"> z </w:t>
      </w:r>
      <w:proofErr w:type="spellStart"/>
      <w:r w:rsidRPr="00A3776B">
        <w:rPr>
          <w:rFonts w:eastAsia="Arial"/>
          <w:sz w:val="24"/>
          <w:szCs w:val="24"/>
        </w:rPr>
        <w:t>piłką</w:t>
      </w:r>
      <w:proofErr w:type="spellEnd"/>
    </w:p>
    <w:p w14:paraId="5177092D" w14:textId="77777777" w:rsidR="00A3776B" w:rsidRPr="00A3776B" w:rsidRDefault="00A3776B" w:rsidP="00A8650C">
      <w:pPr>
        <w:numPr>
          <w:ilvl w:val="0"/>
          <w:numId w:val="53"/>
        </w:numPr>
        <w:jc w:val="both"/>
        <w:rPr>
          <w:rFonts w:eastAsia="Arial"/>
          <w:sz w:val="24"/>
          <w:szCs w:val="24"/>
          <w:lang w:val="pl-PL"/>
        </w:rPr>
      </w:pPr>
      <w:r w:rsidRPr="00A3776B">
        <w:rPr>
          <w:rFonts w:eastAsia="Arial"/>
          <w:sz w:val="24"/>
          <w:szCs w:val="24"/>
          <w:lang w:val="pl-PL"/>
        </w:rPr>
        <w:t>piłka może być podana (rzucona) jedynie w bok lub do tyłu w powietrzu, nie może zostać przekazana z ręki do ręki; jeżeli piłka zostanie przekazana, podana lub kopnięta do przodu, wtedy Sędzia dyktuje rzut wolny dla drużyny przeciwnej z wyjątkiem prawa korzyści;</w:t>
      </w:r>
    </w:p>
    <w:p w14:paraId="5EA7DC96" w14:textId="77777777" w:rsidR="00A3776B" w:rsidRPr="00A3776B" w:rsidRDefault="00A3776B" w:rsidP="00A8650C">
      <w:pPr>
        <w:numPr>
          <w:ilvl w:val="0"/>
          <w:numId w:val="53"/>
        </w:numPr>
        <w:jc w:val="both"/>
        <w:rPr>
          <w:rFonts w:eastAsia="Arial"/>
          <w:sz w:val="24"/>
          <w:szCs w:val="24"/>
          <w:lang w:val="pl-PL"/>
        </w:rPr>
      </w:pPr>
      <w:r w:rsidRPr="00A3776B">
        <w:rPr>
          <w:rFonts w:eastAsia="Arial"/>
          <w:sz w:val="24"/>
          <w:szCs w:val="24"/>
          <w:lang w:val="pl-PL"/>
        </w:rPr>
        <w:t>w zgodzie z zasadą płynnej gry, sędzia powinien stosować prawo korzyści w każdym możliwym przypadku;</w:t>
      </w:r>
    </w:p>
    <w:p w14:paraId="68C64D24" w14:textId="77777777" w:rsidR="00A3776B" w:rsidRPr="00A3776B" w:rsidRDefault="00A3776B" w:rsidP="00A8650C">
      <w:pPr>
        <w:numPr>
          <w:ilvl w:val="0"/>
          <w:numId w:val="53"/>
        </w:numPr>
        <w:jc w:val="both"/>
        <w:rPr>
          <w:rFonts w:eastAsia="Arial"/>
          <w:sz w:val="24"/>
          <w:szCs w:val="24"/>
          <w:lang w:val="pl-PL"/>
        </w:rPr>
      </w:pPr>
      <w:r w:rsidRPr="00A3776B">
        <w:rPr>
          <w:rFonts w:eastAsia="Arial"/>
          <w:sz w:val="24"/>
          <w:szCs w:val="24"/>
          <w:lang w:val="pl-PL"/>
        </w:rPr>
        <w:t>piłkę należy nosić w dwóch rękach (wyjątkiem jest minięcie linii obrony ostatniego zawodnika);</w:t>
      </w:r>
    </w:p>
    <w:p w14:paraId="1A8A5870" w14:textId="77777777" w:rsidR="00A3776B" w:rsidRPr="00A3776B" w:rsidRDefault="00A3776B" w:rsidP="00A8650C">
      <w:pPr>
        <w:numPr>
          <w:ilvl w:val="0"/>
          <w:numId w:val="53"/>
        </w:numPr>
        <w:jc w:val="both"/>
        <w:rPr>
          <w:rFonts w:eastAsia="Arial"/>
          <w:sz w:val="24"/>
          <w:szCs w:val="24"/>
          <w:lang w:val="pl-PL"/>
        </w:rPr>
      </w:pPr>
      <w:r w:rsidRPr="00A3776B">
        <w:rPr>
          <w:rFonts w:eastAsia="Arial"/>
          <w:sz w:val="24"/>
          <w:szCs w:val="24"/>
          <w:lang w:val="pl-PL"/>
        </w:rPr>
        <w:t>zawodnik drużyny przeciwnej nie może łapać za piłkę (obrona stosuje tylko zrywanie TAG-ów).</w:t>
      </w:r>
    </w:p>
    <w:p w14:paraId="486F8BEA" w14:textId="77777777" w:rsidR="00A3776B" w:rsidRPr="00A3776B" w:rsidRDefault="00A3776B" w:rsidP="00A8650C">
      <w:pPr>
        <w:numPr>
          <w:ilvl w:val="0"/>
          <w:numId w:val="51"/>
        </w:numPr>
        <w:jc w:val="both"/>
        <w:rPr>
          <w:rFonts w:eastAsia="Arial"/>
          <w:sz w:val="24"/>
          <w:szCs w:val="24"/>
        </w:rPr>
      </w:pPr>
      <w:proofErr w:type="spellStart"/>
      <w:r w:rsidRPr="00A3776B">
        <w:rPr>
          <w:rFonts w:eastAsia="Arial"/>
          <w:sz w:val="24"/>
          <w:szCs w:val="24"/>
        </w:rPr>
        <w:t>Rzut</w:t>
      </w:r>
      <w:proofErr w:type="spellEnd"/>
      <w:r w:rsidRPr="00A3776B">
        <w:rPr>
          <w:rFonts w:eastAsia="Arial"/>
          <w:sz w:val="24"/>
          <w:szCs w:val="24"/>
        </w:rPr>
        <w:t xml:space="preserve"> </w:t>
      </w:r>
      <w:proofErr w:type="spellStart"/>
      <w:r w:rsidRPr="00A3776B">
        <w:rPr>
          <w:rFonts w:eastAsia="Arial"/>
          <w:sz w:val="24"/>
          <w:szCs w:val="24"/>
        </w:rPr>
        <w:t>wolny</w:t>
      </w:r>
      <w:proofErr w:type="spellEnd"/>
    </w:p>
    <w:p w14:paraId="7A5777EE" w14:textId="77777777" w:rsidR="00A3776B" w:rsidRPr="00A3776B" w:rsidRDefault="00A3776B" w:rsidP="00A8650C">
      <w:pPr>
        <w:numPr>
          <w:ilvl w:val="0"/>
          <w:numId w:val="54"/>
        </w:numPr>
        <w:jc w:val="both"/>
        <w:rPr>
          <w:rFonts w:eastAsia="Arial"/>
          <w:sz w:val="24"/>
          <w:szCs w:val="24"/>
          <w:lang w:val="pl-PL"/>
        </w:rPr>
      </w:pPr>
      <w:r w:rsidRPr="00A3776B">
        <w:rPr>
          <w:rFonts w:eastAsia="Arial"/>
          <w:sz w:val="24"/>
          <w:szCs w:val="24"/>
          <w:lang w:val="pl-PL"/>
        </w:rPr>
        <w:t>rzut wolny jest stosowany do rozpoczęcia/wznowienia gry ze środka boiska na początku każdej połowy meczu oraz ze wskazanego przez sędziego miejsca przewinienia;</w:t>
      </w:r>
    </w:p>
    <w:p w14:paraId="08A0E332" w14:textId="77777777" w:rsidR="00A3776B" w:rsidRPr="00A3776B" w:rsidRDefault="00A3776B" w:rsidP="00A8650C">
      <w:pPr>
        <w:numPr>
          <w:ilvl w:val="0"/>
          <w:numId w:val="54"/>
        </w:numPr>
        <w:jc w:val="both"/>
        <w:rPr>
          <w:rFonts w:eastAsia="Arial"/>
          <w:sz w:val="24"/>
          <w:szCs w:val="24"/>
          <w:lang w:val="pl-PL"/>
        </w:rPr>
      </w:pPr>
      <w:r w:rsidRPr="00A3776B">
        <w:rPr>
          <w:rFonts w:eastAsia="Arial"/>
          <w:sz w:val="24"/>
          <w:szCs w:val="24"/>
          <w:lang w:val="pl-PL"/>
        </w:rPr>
        <w:t>sygnalizacja sędziego - ręka zgięta w łokciu pod kontem 90 stopni odwrócona do strony drużyny mającej rozpocząć grę; (więcej sygnalizacji na tronie PZR);</w:t>
      </w:r>
    </w:p>
    <w:p w14:paraId="1F38A0D9" w14:textId="77777777" w:rsidR="00A3776B" w:rsidRPr="00A3776B" w:rsidRDefault="00A3776B" w:rsidP="00A8650C">
      <w:pPr>
        <w:numPr>
          <w:ilvl w:val="0"/>
          <w:numId w:val="54"/>
        </w:numPr>
        <w:jc w:val="both"/>
        <w:rPr>
          <w:rFonts w:eastAsia="Arial"/>
          <w:sz w:val="24"/>
          <w:szCs w:val="24"/>
          <w:lang w:val="pl-PL"/>
        </w:rPr>
      </w:pPr>
      <w:r w:rsidRPr="00A3776B">
        <w:rPr>
          <w:rFonts w:eastAsia="Arial"/>
          <w:sz w:val="24"/>
          <w:szCs w:val="24"/>
          <w:lang w:val="pl-PL"/>
        </w:rPr>
        <w:t>w momencie rzutu wolnego drużyna musi cofnąć się o pięć metrów od miejsca przewinienia; nikomu nie wolno ruszyć do przodu do momentu, w którym piłka nie opuści rąk rozpoczynającego; zawodnik musi rozpocząć z piłką w obu dłoniach, poinstruowany przez sędziego komendą "Graj";</w:t>
      </w:r>
    </w:p>
    <w:p w14:paraId="5A7F7AB3" w14:textId="77777777" w:rsidR="00A3776B" w:rsidRPr="00A3776B" w:rsidRDefault="00A3776B" w:rsidP="00A8650C">
      <w:pPr>
        <w:numPr>
          <w:ilvl w:val="0"/>
          <w:numId w:val="54"/>
        </w:numPr>
        <w:jc w:val="both"/>
        <w:rPr>
          <w:rFonts w:eastAsia="Arial"/>
          <w:sz w:val="24"/>
          <w:szCs w:val="24"/>
          <w:lang w:val="pl-PL"/>
        </w:rPr>
      </w:pPr>
      <w:r w:rsidRPr="00A3776B">
        <w:rPr>
          <w:rFonts w:eastAsia="Arial"/>
          <w:sz w:val="24"/>
          <w:szCs w:val="24"/>
          <w:lang w:val="pl-PL"/>
        </w:rPr>
        <w:t>jeśli przewinienie ma miejsce w obrębie do pięciu metrów od linii pola punktowego drużyny broniącej, rzut wolny musi być wykonany przez drużynę atakującą z pięciu metrów od pola punktowego.</w:t>
      </w:r>
    </w:p>
    <w:p w14:paraId="67930502" w14:textId="77777777" w:rsidR="00A3776B" w:rsidRPr="00A3776B" w:rsidRDefault="00A3776B" w:rsidP="00A8650C">
      <w:pPr>
        <w:numPr>
          <w:ilvl w:val="0"/>
          <w:numId w:val="51"/>
        </w:numPr>
        <w:jc w:val="both"/>
        <w:rPr>
          <w:rFonts w:eastAsia="Arial"/>
          <w:color w:val="0000FF"/>
          <w:sz w:val="24"/>
          <w:szCs w:val="24"/>
        </w:rPr>
      </w:pPr>
      <w:r w:rsidRPr="00A3776B">
        <w:rPr>
          <w:rFonts w:eastAsia="Arial"/>
          <w:bCs/>
          <w:color w:val="151313"/>
          <w:sz w:val="24"/>
          <w:szCs w:val="24"/>
        </w:rPr>
        <w:t>TAG</w:t>
      </w:r>
    </w:p>
    <w:p w14:paraId="0E3411B8" w14:textId="77777777" w:rsidR="00A3776B" w:rsidRPr="00A3776B" w:rsidRDefault="00A3776B" w:rsidP="00A3776B">
      <w:pPr>
        <w:jc w:val="both"/>
        <w:rPr>
          <w:rFonts w:eastAsia="Arial"/>
          <w:color w:val="151313"/>
          <w:sz w:val="24"/>
          <w:szCs w:val="24"/>
        </w:rPr>
      </w:pPr>
    </w:p>
    <w:p w14:paraId="7E987A36" w14:textId="77777777" w:rsidR="00A3776B" w:rsidRPr="00A3776B" w:rsidRDefault="00A3776B" w:rsidP="00A8650C">
      <w:pPr>
        <w:numPr>
          <w:ilvl w:val="0"/>
          <w:numId w:val="55"/>
        </w:numPr>
        <w:jc w:val="both"/>
        <w:rPr>
          <w:rFonts w:eastAsia="Arial"/>
          <w:color w:val="151313"/>
          <w:sz w:val="24"/>
          <w:szCs w:val="24"/>
          <w:lang w:val="pl-PL"/>
        </w:rPr>
      </w:pPr>
      <w:r w:rsidRPr="00A3776B">
        <w:rPr>
          <w:rFonts w:eastAsia="Arial"/>
          <w:color w:val="151313"/>
          <w:sz w:val="24"/>
          <w:szCs w:val="24"/>
          <w:lang w:val="pl-PL"/>
        </w:rPr>
        <w:t>TAG – znacznik (szarfa) przyczepiony do pasa zawodnika;</w:t>
      </w:r>
    </w:p>
    <w:p w14:paraId="3A955690" w14:textId="77777777" w:rsidR="00A3776B" w:rsidRPr="00A3776B" w:rsidRDefault="00A3776B" w:rsidP="00A8650C">
      <w:pPr>
        <w:numPr>
          <w:ilvl w:val="0"/>
          <w:numId w:val="55"/>
        </w:numPr>
        <w:jc w:val="both"/>
        <w:rPr>
          <w:rFonts w:eastAsia="Arial"/>
          <w:color w:val="151313"/>
          <w:sz w:val="24"/>
          <w:szCs w:val="24"/>
          <w:lang w:val="pl-PL"/>
        </w:rPr>
      </w:pPr>
      <w:r w:rsidRPr="00A3776B">
        <w:rPr>
          <w:rFonts w:eastAsia="Arial"/>
          <w:color w:val="151313"/>
          <w:sz w:val="24"/>
          <w:szCs w:val="24"/>
          <w:lang w:val="pl-PL"/>
        </w:rPr>
        <w:t xml:space="preserve">długość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xml:space="preserve"> nie może być krótsza niż 35 cm;</w:t>
      </w:r>
    </w:p>
    <w:p w14:paraId="0E26B05A" w14:textId="77777777" w:rsidR="00A3776B" w:rsidRPr="00A3776B" w:rsidRDefault="00A3776B" w:rsidP="00A8650C">
      <w:pPr>
        <w:numPr>
          <w:ilvl w:val="0"/>
          <w:numId w:val="55"/>
        </w:numPr>
        <w:jc w:val="both"/>
        <w:rPr>
          <w:rFonts w:eastAsia="Arial"/>
          <w:color w:val="151313"/>
          <w:sz w:val="24"/>
          <w:szCs w:val="24"/>
          <w:lang w:val="pl-PL"/>
        </w:rPr>
      </w:pPr>
      <w:r w:rsidRPr="00A3776B">
        <w:rPr>
          <w:rFonts w:eastAsia="Arial"/>
          <w:color w:val="151313"/>
          <w:sz w:val="24"/>
          <w:szCs w:val="24"/>
          <w:lang w:val="pl-PL"/>
        </w:rPr>
        <w:t>prawidłowe i nieprawidłowe założenie TAG-ów pokazano w regulaminie szczegółowym;</w:t>
      </w:r>
    </w:p>
    <w:p w14:paraId="7D481E98" w14:textId="77777777" w:rsidR="00A3776B" w:rsidRPr="00A3776B" w:rsidRDefault="00A3776B" w:rsidP="00A8650C">
      <w:pPr>
        <w:numPr>
          <w:ilvl w:val="0"/>
          <w:numId w:val="55"/>
        </w:numPr>
        <w:jc w:val="both"/>
        <w:rPr>
          <w:rFonts w:eastAsia="Arial"/>
          <w:color w:val="151313"/>
          <w:sz w:val="24"/>
          <w:szCs w:val="24"/>
          <w:lang w:val="pl-PL"/>
        </w:rPr>
      </w:pPr>
      <w:r w:rsidRPr="00A3776B">
        <w:rPr>
          <w:rFonts w:eastAsia="Arial"/>
          <w:color w:val="151313"/>
          <w:sz w:val="24"/>
          <w:szCs w:val="24"/>
          <w:lang w:val="pl-PL"/>
        </w:rPr>
        <w:t>gdy obrońca zerwie jeden ze znaczników przyczepionych do pasa zawodnika z piłką musi:</w:t>
      </w:r>
    </w:p>
    <w:p w14:paraId="52CAAC5F" w14:textId="77777777" w:rsidR="00A3776B" w:rsidRPr="00A3776B" w:rsidRDefault="00A3776B" w:rsidP="00A8650C">
      <w:pPr>
        <w:numPr>
          <w:ilvl w:val="0"/>
          <w:numId w:val="56"/>
        </w:numPr>
        <w:tabs>
          <w:tab w:val="left" w:pos="1001"/>
        </w:tabs>
        <w:jc w:val="both"/>
        <w:rPr>
          <w:rFonts w:eastAsia="Arial"/>
          <w:color w:val="151313"/>
          <w:sz w:val="24"/>
          <w:szCs w:val="24"/>
        </w:rPr>
      </w:pPr>
      <w:proofErr w:type="spellStart"/>
      <w:r w:rsidRPr="00A3776B">
        <w:rPr>
          <w:rFonts w:eastAsia="Arial"/>
          <w:color w:val="151313"/>
          <w:sz w:val="24"/>
          <w:szCs w:val="24"/>
        </w:rPr>
        <w:t>zatrzymać</w:t>
      </w:r>
      <w:proofErr w:type="spellEnd"/>
      <w:r w:rsidRPr="00A3776B">
        <w:rPr>
          <w:rFonts w:eastAsia="Arial"/>
          <w:color w:val="151313"/>
          <w:sz w:val="24"/>
          <w:szCs w:val="24"/>
        </w:rPr>
        <w:t xml:space="preserve"> </w:t>
      </w:r>
      <w:proofErr w:type="spellStart"/>
      <w:r w:rsidRPr="00A3776B">
        <w:rPr>
          <w:rFonts w:eastAsia="Arial"/>
          <w:color w:val="151313"/>
          <w:sz w:val="24"/>
          <w:szCs w:val="24"/>
        </w:rPr>
        <w:t>się</w:t>
      </w:r>
      <w:proofErr w:type="spellEnd"/>
      <w:r w:rsidRPr="00A3776B">
        <w:rPr>
          <w:rFonts w:eastAsia="Arial"/>
          <w:color w:val="151313"/>
          <w:sz w:val="24"/>
          <w:szCs w:val="24"/>
        </w:rPr>
        <w:t>;</w:t>
      </w:r>
    </w:p>
    <w:p w14:paraId="44439BCB" w14:textId="77777777" w:rsidR="00A3776B" w:rsidRPr="00A3776B" w:rsidRDefault="00A3776B" w:rsidP="00A8650C">
      <w:pPr>
        <w:numPr>
          <w:ilvl w:val="0"/>
          <w:numId w:val="56"/>
        </w:numPr>
        <w:tabs>
          <w:tab w:val="left" w:pos="1001"/>
        </w:tabs>
        <w:jc w:val="both"/>
        <w:rPr>
          <w:rFonts w:eastAsia="Arial"/>
          <w:color w:val="151313"/>
          <w:sz w:val="24"/>
          <w:szCs w:val="24"/>
          <w:lang w:val="pl-PL"/>
        </w:rPr>
      </w:pPr>
      <w:r w:rsidRPr="00A3776B">
        <w:rPr>
          <w:rFonts w:eastAsia="Arial"/>
          <w:color w:val="151313"/>
          <w:sz w:val="24"/>
          <w:szCs w:val="24"/>
          <w:lang w:val="pl-PL"/>
        </w:rPr>
        <w:t>trzymać znacznik w dłoni uniesionej do góry nad głowę;</w:t>
      </w:r>
    </w:p>
    <w:p w14:paraId="70BC8812" w14:textId="77777777" w:rsidR="00A3776B" w:rsidRPr="00A3776B" w:rsidRDefault="00A3776B" w:rsidP="00A8650C">
      <w:pPr>
        <w:numPr>
          <w:ilvl w:val="0"/>
          <w:numId w:val="56"/>
        </w:numPr>
        <w:tabs>
          <w:tab w:val="left" w:pos="998"/>
        </w:tabs>
        <w:jc w:val="both"/>
        <w:rPr>
          <w:rFonts w:eastAsia="Arial"/>
          <w:color w:val="151313"/>
          <w:sz w:val="24"/>
          <w:szCs w:val="24"/>
        </w:rPr>
      </w:pPr>
      <w:proofErr w:type="spellStart"/>
      <w:r w:rsidRPr="00A3776B">
        <w:rPr>
          <w:rFonts w:eastAsia="Arial"/>
          <w:color w:val="151313"/>
          <w:sz w:val="24"/>
          <w:szCs w:val="24"/>
        </w:rPr>
        <w:t>krzyknąć</w:t>
      </w:r>
      <w:proofErr w:type="spellEnd"/>
      <w:r w:rsidRPr="00A3776B">
        <w:rPr>
          <w:rFonts w:eastAsia="Arial"/>
          <w:color w:val="151313"/>
          <w:sz w:val="24"/>
          <w:szCs w:val="24"/>
        </w:rPr>
        <w:t xml:space="preserve"> "Tag!";</w:t>
      </w:r>
    </w:p>
    <w:p w14:paraId="0BBD05C4" w14:textId="77777777" w:rsidR="00A3776B" w:rsidRPr="00A3776B" w:rsidRDefault="00A3776B" w:rsidP="00A8650C">
      <w:pPr>
        <w:numPr>
          <w:ilvl w:val="0"/>
          <w:numId w:val="56"/>
        </w:numPr>
        <w:tabs>
          <w:tab w:val="left" w:pos="1001"/>
        </w:tabs>
        <w:jc w:val="both"/>
        <w:rPr>
          <w:rFonts w:eastAsia="Arial"/>
          <w:color w:val="151313"/>
          <w:sz w:val="24"/>
          <w:szCs w:val="24"/>
          <w:lang w:val="pl-PL"/>
        </w:rPr>
      </w:pPr>
      <w:r w:rsidRPr="00A3776B">
        <w:rPr>
          <w:rFonts w:eastAsia="Arial"/>
          <w:color w:val="151313"/>
          <w:sz w:val="24"/>
          <w:szCs w:val="24"/>
          <w:lang w:val="pl-PL"/>
        </w:rPr>
        <w:t>oddać znacznik zawodnikowi, któremu został on zerwany po odegraniu przez niego piłki;</w:t>
      </w:r>
    </w:p>
    <w:p w14:paraId="6D92E0FB" w14:textId="77777777" w:rsidR="00A3776B" w:rsidRPr="00A3776B" w:rsidRDefault="00A3776B" w:rsidP="00A8650C">
      <w:pPr>
        <w:numPr>
          <w:ilvl w:val="0"/>
          <w:numId w:val="56"/>
        </w:numPr>
        <w:tabs>
          <w:tab w:val="left" w:pos="1001"/>
        </w:tabs>
        <w:jc w:val="both"/>
        <w:rPr>
          <w:rFonts w:eastAsia="Arial"/>
          <w:color w:val="151313"/>
          <w:sz w:val="24"/>
          <w:szCs w:val="24"/>
        </w:rPr>
      </w:pPr>
      <w:proofErr w:type="spellStart"/>
      <w:r w:rsidRPr="00A3776B">
        <w:rPr>
          <w:rFonts w:eastAsia="Arial"/>
          <w:color w:val="151313"/>
          <w:sz w:val="24"/>
          <w:szCs w:val="24"/>
        </w:rPr>
        <w:t>powrócić</w:t>
      </w:r>
      <w:proofErr w:type="spellEnd"/>
      <w:r w:rsidRPr="00A3776B">
        <w:rPr>
          <w:rFonts w:eastAsia="Arial"/>
          <w:color w:val="151313"/>
          <w:sz w:val="24"/>
          <w:szCs w:val="24"/>
        </w:rPr>
        <w:t xml:space="preserve"> do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36CDE08A" w14:textId="77777777" w:rsidR="00A3776B" w:rsidRPr="00A3776B" w:rsidRDefault="00A3776B" w:rsidP="00A8650C">
      <w:pPr>
        <w:numPr>
          <w:ilvl w:val="0"/>
          <w:numId w:val="57"/>
        </w:numPr>
        <w:tabs>
          <w:tab w:val="left" w:pos="426"/>
        </w:tabs>
        <w:jc w:val="both"/>
        <w:rPr>
          <w:rFonts w:eastAsia="Arial"/>
          <w:color w:val="151313"/>
          <w:sz w:val="24"/>
          <w:szCs w:val="24"/>
        </w:rPr>
      </w:pPr>
      <w:proofErr w:type="spellStart"/>
      <w:r w:rsidRPr="00A3776B">
        <w:rPr>
          <w:rFonts w:eastAsia="Arial"/>
          <w:color w:val="151313"/>
          <w:sz w:val="24"/>
          <w:szCs w:val="24"/>
        </w:rPr>
        <w:t>zawodnik</w:t>
      </w:r>
      <w:proofErr w:type="spellEnd"/>
      <w:r w:rsidRPr="00A3776B">
        <w:rPr>
          <w:rFonts w:eastAsia="Arial"/>
          <w:color w:val="151313"/>
          <w:sz w:val="24"/>
          <w:szCs w:val="24"/>
        </w:rPr>
        <w:t xml:space="preserve"> </w:t>
      </w:r>
      <w:proofErr w:type="spellStart"/>
      <w:r w:rsidRPr="00A3776B">
        <w:rPr>
          <w:rFonts w:eastAsia="Arial"/>
          <w:color w:val="151313"/>
          <w:sz w:val="24"/>
          <w:szCs w:val="24"/>
        </w:rPr>
        <w:t>pozbawiony</w:t>
      </w:r>
      <w:proofErr w:type="spellEnd"/>
      <w:r w:rsidRPr="00A3776B">
        <w:rPr>
          <w:rFonts w:eastAsia="Arial"/>
          <w:color w:val="151313"/>
          <w:sz w:val="24"/>
          <w:szCs w:val="24"/>
        </w:rPr>
        <w:t xml:space="preserve"> </w:t>
      </w:r>
      <w:proofErr w:type="spellStart"/>
      <w:r w:rsidRPr="00A3776B">
        <w:rPr>
          <w:rFonts w:eastAsia="Arial"/>
          <w:color w:val="151313"/>
          <w:sz w:val="24"/>
          <w:szCs w:val="24"/>
        </w:rPr>
        <w:t>znacznika</w:t>
      </w:r>
      <w:proofErr w:type="spellEnd"/>
      <w:r w:rsidRPr="00A3776B">
        <w:rPr>
          <w:rFonts w:eastAsia="Arial"/>
          <w:color w:val="151313"/>
          <w:sz w:val="24"/>
          <w:szCs w:val="24"/>
        </w:rPr>
        <w:t xml:space="preserve"> </w:t>
      </w:r>
      <w:proofErr w:type="spellStart"/>
      <w:r w:rsidRPr="00A3776B">
        <w:rPr>
          <w:rFonts w:eastAsia="Arial"/>
          <w:color w:val="151313"/>
          <w:sz w:val="24"/>
          <w:szCs w:val="24"/>
        </w:rPr>
        <w:t>musi</w:t>
      </w:r>
      <w:proofErr w:type="spellEnd"/>
      <w:r w:rsidRPr="00A3776B">
        <w:rPr>
          <w:rFonts w:eastAsia="Arial"/>
          <w:color w:val="151313"/>
          <w:sz w:val="24"/>
          <w:szCs w:val="24"/>
        </w:rPr>
        <w:t>:</w:t>
      </w:r>
    </w:p>
    <w:p w14:paraId="132BE294" w14:textId="77777777" w:rsidR="00A3776B" w:rsidRPr="00A3776B" w:rsidRDefault="00A3776B" w:rsidP="00A8650C">
      <w:pPr>
        <w:numPr>
          <w:ilvl w:val="0"/>
          <w:numId w:val="58"/>
        </w:numPr>
        <w:tabs>
          <w:tab w:val="left" w:pos="1001"/>
        </w:tabs>
        <w:jc w:val="both"/>
        <w:rPr>
          <w:rFonts w:eastAsia="Arial"/>
          <w:color w:val="151313"/>
          <w:sz w:val="24"/>
          <w:szCs w:val="24"/>
          <w:lang w:val="pl-PL"/>
        </w:rPr>
      </w:pPr>
      <w:r w:rsidRPr="00A3776B">
        <w:rPr>
          <w:rFonts w:eastAsia="Arial"/>
          <w:color w:val="151313"/>
          <w:sz w:val="24"/>
          <w:szCs w:val="24"/>
          <w:lang w:val="pl-PL"/>
        </w:rPr>
        <w:t>zaprzestać biegu do trzech sekund lub trzech kroków;</w:t>
      </w:r>
    </w:p>
    <w:p w14:paraId="15A01671" w14:textId="77777777" w:rsidR="00A3776B" w:rsidRPr="00A3776B" w:rsidRDefault="00A3776B" w:rsidP="00A8650C">
      <w:pPr>
        <w:numPr>
          <w:ilvl w:val="0"/>
          <w:numId w:val="58"/>
        </w:numPr>
        <w:tabs>
          <w:tab w:val="left" w:pos="981"/>
        </w:tabs>
        <w:jc w:val="both"/>
        <w:rPr>
          <w:rFonts w:eastAsia="Arial"/>
          <w:color w:val="151313"/>
          <w:sz w:val="24"/>
          <w:szCs w:val="24"/>
          <w:lang w:val="pl-PL"/>
        </w:rPr>
      </w:pPr>
      <w:r w:rsidRPr="00A3776B">
        <w:rPr>
          <w:rFonts w:eastAsia="Arial"/>
          <w:color w:val="151313"/>
          <w:sz w:val="24"/>
          <w:szCs w:val="24"/>
          <w:lang w:val="pl-PL"/>
        </w:rPr>
        <w:t>podać piłkę natychmiast, wykonując jednocześnie maksymalnie trzy kroki;</w:t>
      </w:r>
    </w:p>
    <w:p w14:paraId="3989BC40" w14:textId="77777777" w:rsidR="00A3776B" w:rsidRPr="00A3776B" w:rsidRDefault="00A3776B" w:rsidP="00A8650C">
      <w:pPr>
        <w:numPr>
          <w:ilvl w:val="0"/>
          <w:numId w:val="58"/>
        </w:numPr>
        <w:tabs>
          <w:tab w:val="left" w:pos="1001"/>
        </w:tabs>
        <w:jc w:val="both"/>
        <w:rPr>
          <w:rFonts w:eastAsia="Arial"/>
          <w:color w:val="151313"/>
          <w:sz w:val="24"/>
          <w:szCs w:val="24"/>
          <w:lang w:val="pl-PL"/>
        </w:rPr>
      </w:pPr>
      <w:r w:rsidRPr="00A3776B">
        <w:rPr>
          <w:rFonts w:eastAsia="Arial"/>
          <w:color w:val="151313"/>
          <w:sz w:val="24"/>
          <w:szCs w:val="24"/>
          <w:lang w:val="pl-PL"/>
        </w:rPr>
        <w:t>umieścić ponownie znacznik na pasie po jego otrzymaniu od obrońcy;</w:t>
      </w:r>
    </w:p>
    <w:p w14:paraId="7407BCDD" w14:textId="77777777" w:rsidR="00A3776B" w:rsidRPr="00A3776B" w:rsidRDefault="00A3776B" w:rsidP="00A8650C">
      <w:pPr>
        <w:numPr>
          <w:ilvl w:val="0"/>
          <w:numId w:val="58"/>
        </w:numPr>
        <w:tabs>
          <w:tab w:val="left" w:pos="1001"/>
        </w:tabs>
        <w:jc w:val="both"/>
        <w:rPr>
          <w:rFonts w:eastAsia="Arial"/>
          <w:color w:val="151313"/>
          <w:sz w:val="24"/>
          <w:szCs w:val="24"/>
        </w:rPr>
      </w:pPr>
      <w:proofErr w:type="spellStart"/>
      <w:r w:rsidRPr="00A3776B">
        <w:rPr>
          <w:rFonts w:eastAsia="Arial"/>
          <w:color w:val="151313"/>
          <w:sz w:val="24"/>
          <w:szCs w:val="24"/>
        </w:rPr>
        <w:t>powrócić</w:t>
      </w:r>
      <w:proofErr w:type="spellEnd"/>
      <w:r w:rsidRPr="00A3776B">
        <w:rPr>
          <w:rFonts w:eastAsia="Arial"/>
          <w:color w:val="151313"/>
          <w:sz w:val="24"/>
          <w:szCs w:val="24"/>
        </w:rPr>
        <w:t xml:space="preserve"> do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67E54D6A" w14:textId="77777777" w:rsidR="00A3776B" w:rsidRPr="00A3776B" w:rsidRDefault="00A3776B" w:rsidP="00A8650C">
      <w:pPr>
        <w:numPr>
          <w:ilvl w:val="0"/>
          <w:numId w:val="51"/>
        </w:numPr>
        <w:jc w:val="both"/>
        <w:rPr>
          <w:rFonts w:eastAsia="Arial"/>
          <w:bCs/>
          <w:color w:val="151313"/>
          <w:sz w:val="24"/>
          <w:szCs w:val="24"/>
        </w:rPr>
      </w:pPr>
      <w:proofErr w:type="spellStart"/>
      <w:r w:rsidRPr="00A3776B">
        <w:rPr>
          <w:rFonts w:eastAsia="Arial"/>
          <w:bCs/>
          <w:color w:val="151313"/>
          <w:sz w:val="24"/>
          <w:szCs w:val="24"/>
        </w:rPr>
        <w:t>Zasady</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gry</w:t>
      </w:r>
      <w:proofErr w:type="spellEnd"/>
    </w:p>
    <w:p w14:paraId="62D7C155" w14:textId="77777777" w:rsidR="00A3776B" w:rsidRPr="00A3776B" w:rsidRDefault="00A3776B" w:rsidP="00A8650C">
      <w:pPr>
        <w:numPr>
          <w:ilvl w:val="0"/>
          <w:numId w:val="57"/>
        </w:numPr>
        <w:tabs>
          <w:tab w:val="left" w:pos="426"/>
          <w:tab w:val="left" w:pos="8505"/>
        </w:tabs>
        <w:ind w:left="426" w:hanging="426"/>
        <w:jc w:val="both"/>
        <w:rPr>
          <w:rFonts w:eastAsia="Arial"/>
          <w:color w:val="151313"/>
          <w:sz w:val="24"/>
          <w:szCs w:val="24"/>
          <w:lang w:val="pl-PL"/>
        </w:rPr>
      </w:pPr>
      <w:r w:rsidRPr="00A3776B">
        <w:rPr>
          <w:rFonts w:eastAsia="Arial"/>
          <w:color w:val="151313"/>
          <w:sz w:val="24"/>
          <w:szCs w:val="24"/>
          <w:lang w:val="pl-PL"/>
        </w:rPr>
        <w:t>tylko zawodnik z piłką może zostać pozbawiony znacznika; zawodnik taki może biegać i unikać potencjalnych zerwań znacznika, ale nie może bronić się przed zerwaniem znacznika używając rąk lub piłki;</w:t>
      </w:r>
    </w:p>
    <w:p w14:paraId="0A20D451"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lastRenderedPageBreak/>
        <w:t xml:space="preserve">gdy zawodnik z piłką zostanie pozbawiony znacznika piłka musi zostać podana w ciągu trzech kroków lub trzech sekund, które uwzględniają czas potrzebny na zatrzymanie się zawodnika (sędzia wydaje komendę: Podaj! Podaj! Następnie gwiżdże); zawodnik musi zatrzymać się najszybciej jak to możliwe (trzy kroki), piłka może zostać podana w czasie zatrzymywania się zawodnika lub przyłożona na polu punktowym, jeżeli zawodnik znajduje się w obrębie pola punktowego przeciwnika i nie stracił dwóch TAG-ów; jeżeli podanie zajmuje więcej niż trzy sekundy lub zawodnik robi więcej niż trzy kroki musi zostać ukarany poprzez przyznanie rzutu wolnego dla drużyny przeciwnej; zawodnik, któremu zostanie zerwany TAG (po podaniu), jak i zawodnik, który zerwał TAG są wyłączeni z gry do momentu przyczepienia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xml:space="preserve"> do paska (zawodnik w ofensywie) i oddania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xml:space="preserve"> w ręce przeciwnika (zawodnik w defensywie);</w:t>
      </w:r>
    </w:p>
    <w:p w14:paraId="287DD343"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zawodnik pozbawiony znacznika w polu punktowym musi natychmiast położyć piłkę by zdobyć punkt; sędzia może pomóc poprzez wydanie komendy: „Połóż piłkę a uznam punkty” lub podobnej;</w:t>
      </w:r>
    </w:p>
    <w:p w14:paraId="7E1E6EC7"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jeżeli zawodnik rzuca się "nurkuje" by zdobyć punkt, będzie to uznane za przewinienie i zostanie przyznany rzut wolny dla drużyny w obronie z linii pięciu metrów od pola punktowego;</w:t>
      </w:r>
    </w:p>
    <w:p w14:paraId="708CC665"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 xml:space="preserve">zawodnik broniący po zerwaniu znacznika musi odsunąć się od zawodnika z piłką i zająć neutralną pozycję (wyczekującą) dopóki piłka nie zostanie odegrana lub też próbować zerwać drugiego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obrońca musi ułatwić zagranie piłki, nie może umyślnie dotykać piłki, póki jest ona w rękach innego zawodnika;</w:t>
      </w:r>
    </w:p>
    <w:p w14:paraId="63A40581"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wszyscy zawodnicy z drużyny broniącego muszą próbować wycofać się w kierunku swojego pola punktowego, póki są przed piłką; jeżeli zawodnik broniący będący na pozycji spalonego, przechwyci, zatrzyma, uniemożliwi podanie lub je spowolni wówczas przeciw jego drużynie zostanie przyznany rzut wolny; zawodnik może jednak wycofać się z pozycji spalonej i wówczas przechwycić podanie nim piłka dotrze do zamierzonego odbiorcy.</w:t>
      </w:r>
    </w:p>
    <w:p w14:paraId="26740699" w14:textId="77777777" w:rsidR="00A3776B" w:rsidRPr="00A3776B" w:rsidRDefault="00A3776B" w:rsidP="00A8650C">
      <w:pPr>
        <w:numPr>
          <w:ilvl w:val="0"/>
          <w:numId w:val="51"/>
        </w:numPr>
        <w:tabs>
          <w:tab w:val="left" w:pos="426"/>
        </w:tabs>
        <w:jc w:val="both"/>
        <w:rPr>
          <w:rFonts w:eastAsia="Arial"/>
          <w:color w:val="151313"/>
          <w:sz w:val="24"/>
          <w:szCs w:val="24"/>
        </w:rPr>
      </w:pPr>
      <w:proofErr w:type="spellStart"/>
      <w:r w:rsidRPr="00A3776B">
        <w:rPr>
          <w:rFonts w:eastAsia="Arial"/>
          <w:bCs/>
          <w:color w:val="151313"/>
          <w:sz w:val="24"/>
          <w:szCs w:val="24"/>
        </w:rPr>
        <w:t>Gra</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faul</w:t>
      </w:r>
      <w:proofErr w:type="spellEnd"/>
    </w:p>
    <w:p w14:paraId="4C2DE22A"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zawodnik z piłką może biegać i unikać potencjalnego zerwania znacznika, lecz nie może bronić się używając rąk lub piłki;</w:t>
      </w:r>
    </w:p>
    <w:p w14:paraId="174A4325"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zawodnik nie może umyślnie wchodzić w kontakt z innym (ciągnąć, popychać, wybiegać bezpośrednio przed oponenta lub zmuszać swoim zachowaniem do wbiegnięcia w siebie zawodnika z piłką); jeżeli taki kontakt nastąpi sędzia przerywa grę a zawodnik popełniający przewinienie zostaje napomniany o bezkontaktowej formie gry;</w:t>
      </w:r>
    </w:p>
    <w:p w14:paraId="16FEACC6"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piłka nie może być wyrywana z rąk innego zawodnika;</w:t>
      </w:r>
    </w:p>
    <w:p w14:paraId="4336E299"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zawodnicy nie mogą kopać piłki;</w:t>
      </w:r>
    </w:p>
    <w:p w14:paraId="2B9FEA0A"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gra jest zaplanowana z myślą o poruszaniu się na stopach (nie wolno grać w podporze na kolanie, na łokciu itp.) oraz z piłką w obu rękach; jeżeli piłka upadnie na podłoże, zawodnik może ją podnieść, ale nie wolno mu upadać by ją zdobyć;</w:t>
      </w:r>
    </w:p>
    <w:p w14:paraId="30E24F09"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w przypadku przewinienia rzut wolny następuje z miejsca przewinienia; grę rozpoczyna drużyna, która nie popełniła przewinienia;</w:t>
      </w:r>
    </w:p>
    <w:p w14:paraId="74FED818"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w uzasadnionych przypadkach, po serii kilkukrotnego łamania przepisów przez drużynę broniącą, w polu 5 metrów (np. spalony, niewycofanie się na linię końcową, faul), sędzia może przyznać karny punkt drużynie atakującej (na wzór karnego przyłożenia, karnej piątki w rugby dorosłych);</w:t>
      </w:r>
    </w:p>
    <w:p w14:paraId="6FB50A06"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nie można blokować przeciwnika bez piłki;</w:t>
      </w:r>
    </w:p>
    <w:p w14:paraId="0F4E8B62"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nie można łapać przeciwnika za żadną część ubrania oprócz szarf;</w:t>
      </w:r>
    </w:p>
    <w:p w14:paraId="5345E42D"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nie można rzucać szarfy na ziemię, należy ją podać osobie, której została zerwana;</w:t>
      </w:r>
    </w:p>
    <w:p w14:paraId="3B4F6751"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zakaz obrotu wokół własnej osi-360 stopni;</w:t>
      </w:r>
    </w:p>
    <w:p w14:paraId="703B6783"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należy zachować się w sposób sportowy.</w:t>
      </w:r>
    </w:p>
    <w:p w14:paraId="31FF0BAB" w14:textId="77777777" w:rsidR="00A3776B" w:rsidRPr="00A3776B" w:rsidRDefault="00A3776B" w:rsidP="00A8650C">
      <w:pPr>
        <w:numPr>
          <w:ilvl w:val="0"/>
          <w:numId w:val="51"/>
        </w:numPr>
        <w:jc w:val="both"/>
        <w:rPr>
          <w:rFonts w:eastAsia="Arial"/>
          <w:bCs/>
          <w:color w:val="151313"/>
          <w:sz w:val="24"/>
          <w:szCs w:val="24"/>
        </w:rPr>
      </w:pPr>
      <w:r w:rsidRPr="00A3776B">
        <w:rPr>
          <w:rFonts w:eastAsia="Arial"/>
          <w:bCs/>
          <w:color w:val="151313"/>
          <w:sz w:val="24"/>
          <w:szCs w:val="24"/>
        </w:rPr>
        <w:t xml:space="preserve">SANKCJE: </w:t>
      </w:r>
      <w:proofErr w:type="spellStart"/>
      <w:r w:rsidRPr="00A3776B">
        <w:rPr>
          <w:rFonts w:eastAsia="Arial"/>
          <w:bCs/>
          <w:color w:val="151313"/>
          <w:sz w:val="24"/>
          <w:szCs w:val="24"/>
        </w:rPr>
        <w:t>rzut</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wolny</w:t>
      </w:r>
      <w:proofErr w:type="spellEnd"/>
    </w:p>
    <w:p w14:paraId="206F7B5C" w14:textId="77777777" w:rsidR="00A3776B" w:rsidRPr="00A3776B" w:rsidRDefault="00A3776B" w:rsidP="00A8650C">
      <w:pPr>
        <w:numPr>
          <w:ilvl w:val="1"/>
          <w:numId w:val="51"/>
        </w:numPr>
        <w:jc w:val="both"/>
        <w:rPr>
          <w:rFonts w:eastAsia="Arial"/>
          <w:bCs/>
          <w:color w:val="151313"/>
          <w:sz w:val="24"/>
          <w:szCs w:val="24"/>
        </w:rPr>
      </w:pPr>
      <w:r w:rsidRPr="00A3776B">
        <w:rPr>
          <w:rFonts w:eastAsia="Arial"/>
          <w:bCs/>
          <w:color w:val="151313"/>
          <w:sz w:val="24"/>
          <w:szCs w:val="24"/>
        </w:rPr>
        <w:t xml:space="preserve">Strata </w:t>
      </w:r>
      <w:proofErr w:type="spellStart"/>
      <w:r w:rsidRPr="00A3776B">
        <w:rPr>
          <w:rFonts w:eastAsia="Arial"/>
          <w:bCs/>
          <w:color w:val="151313"/>
          <w:sz w:val="24"/>
          <w:szCs w:val="24"/>
        </w:rPr>
        <w:t>piłki</w:t>
      </w:r>
      <w:proofErr w:type="spellEnd"/>
    </w:p>
    <w:p w14:paraId="6FDC42E6" w14:textId="77777777" w:rsidR="00A3776B" w:rsidRPr="00A3776B" w:rsidRDefault="00A3776B" w:rsidP="00A8650C">
      <w:pPr>
        <w:numPr>
          <w:ilvl w:val="0"/>
          <w:numId w:val="60"/>
        </w:numPr>
        <w:jc w:val="both"/>
        <w:rPr>
          <w:rFonts w:eastAsia="Arial"/>
          <w:bCs/>
          <w:color w:val="151313"/>
          <w:sz w:val="24"/>
          <w:szCs w:val="24"/>
          <w:lang w:val="pl-PL"/>
        </w:rPr>
      </w:pPr>
      <w:r w:rsidRPr="00A3776B">
        <w:rPr>
          <w:rFonts w:eastAsia="Arial"/>
          <w:bCs/>
          <w:color w:val="151313"/>
          <w:sz w:val="24"/>
          <w:szCs w:val="24"/>
          <w:lang w:val="pl-PL"/>
        </w:rPr>
        <w:t>p</w:t>
      </w:r>
      <w:r w:rsidRPr="00A3776B">
        <w:rPr>
          <w:rFonts w:eastAsia="Arial"/>
          <w:color w:val="151313"/>
          <w:sz w:val="24"/>
          <w:szCs w:val="24"/>
          <w:lang w:val="pl-PL"/>
        </w:rPr>
        <w:t>o zerwaniu jednej taśmy zawodnik musi się zatrzymać i podać piłkę w ciągu 3 sekund lub też 3 kroków (sędzia liczy na głos), jeżeli tego nie uczyni traci piłkę;</w:t>
      </w:r>
    </w:p>
    <w:p w14:paraId="6FFF6085" w14:textId="77777777" w:rsidR="00A3776B" w:rsidRPr="00A3776B" w:rsidRDefault="00A3776B" w:rsidP="00A8650C">
      <w:pPr>
        <w:numPr>
          <w:ilvl w:val="0"/>
          <w:numId w:val="60"/>
        </w:numPr>
        <w:jc w:val="both"/>
        <w:rPr>
          <w:rFonts w:eastAsia="Arial"/>
          <w:bCs/>
          <w:color w:val="151313"/>
          <w:sz w:val="24"/>
          <w:szCs w:val="24"/>
          <w:lang w:val="pl-PL"/>
        </w:rPr>
      </w:pPr>
      <w:r w:rsidRPr="00A3776B">
        <w:rPr>
          <w:rFonts w:eastAsia="Arial"/>
          <w:color w:val="151313"/>
          <w:sz w:val="24"/>
          <w:szCs w:val="24"/>
          <w:lang w:val="pl-PL"/>
        </w:rPr>
        <w:t>po zerwaniu dwóch taśm piłkę otrzymuje drużyna przeciwna i rozpoczyna grę;</w:t>
      </w:r>
    </w:p>
    <w:p w14:paraId="3326CEF8" w14:textId="77777777" w:rsidR="00A3776B" w:rsidRPr="00A3776B" w:rsidRDefault="00A3776B" w:rsidP="00A8650C">
      <w:pPr>
        <w:numPr>
          <w:ilvl w:val="0"/>
          <w:numId w:val="60"/>
        </w:numPr>
        <w:jc w:val="both"/>
        <w:rPr>
          <w:rFonts w:eastAsia="Arial"/>
          <w:bCs/>
          <w:color w:val="151313"/>
          <w:sz w:val="24"/>
          <w:szCs w:val="24"/>
          <w:lang w:val="pl-PL"/>
        </w:rPr>
      </w:pPr>
      <w:r w:rsidRPr="00A3776B">
        <w:rPr>
          <w:rFonts w:eastAsia="Arial"/>
          <w:bCs/>
          <w:color w:val="151313"/>
          <w:sz w:val="24"/>
          <w:szCs w:val="24"/>
          <w:lang w:val="pl-PL"/>
        </w:rPr>
        <w:t>p</w:t>
      </w:r>
      <w:r w:rsidRPr="00A3776B">
        <w:rPr>
          <w:rFonts w:eastAsia="Arial"/>
          <w:color w:val="151313"/>
          <w:sz w:val="24"/>
          <w:szCs w:val="24"/>
          <w:lang w:val="pl-PL"/>
        </w:rPr>
        <w:t>o podaniu piłki do przodu grę z miejsca podania rozpoczyna drużyna przeciwna;</w:t>
      </w:r>
    </w:p>
    <w:p w14:paraId="72DED549" w14:textId="77777777" w:rsidR="00A3776B" w:rsidRPr="00A3776B" w:rsidRDefault="00A3776B" w:rsidP="00A8650C">
      <w:pPr>
        <w:numPr>
          <w:ilvl w:val="0"/>
          <w:numId w:val="60"/>
        </w:numPr>
        <w:jc w:val="both"/>
        <w:rPr>
          <w:rFonts w:eastAsia="Arial"/>
          <w:bCs/>
          <w:color w:val="151313"/>
          <w:sz w:val="24"/>
          <w:szCs w:val="24"/>
        </w:rPr>
      </w:pPr>
      <w:r w:rsidRPr="00A3776B">
        <w:rPr>
          <w:rFonts w:eastAsia="Arial"/>
          <w:bCs/>
          <w:color w:val="151313"/>
          <w:sz w:val="24"/>
          <w:szCs w:val="24"/>
        </w:rPr>
        <w:t>z</w:t>
      </w:r>
      <w:r w:rsidRPr="00A3776B">
        <w:rPr>
          <w:rFonts w:eastAsia="Arial"/>
          <w:color w:val="151313"/>
          <w:sz w:val="24"/>
          <w:szCs w:val="24"/>
        </w:rPr>
        <w:t xml:space="preserve">a </w:t>
      </w:r>
      <w:proofErr w:type="spellStart"/>
      <w:r w:rsidRPr="00A3776B">
        <w:rPr>
          <w:rFonts w:eastAsia="Arial"/>
          <w:color w:val="151313"/>
          <w:sz w:val="24"/>
          <w:szCs w:val="24"/>
        </w:rPr>
        <w:t>wymuszony</w:t>
      </w:r>
      <w:proofErr w:type="spellEnd"/>
      <w:r w:rsidRPr="00A3776B">
        <w:rPr>
          <w:rFonts w:eastAsia="Arial"/>
          <w:color w:val="151313"/>
          <w:sz w:val="24"/>
          <w:szCs w:val="24"/>
        </w:rPr>
        <w:t xml:space="preserve"> </w:t>
      </w:r>
      <w:proofErr w:type="spellStart"/>
      <w:r w:rsidRPr="00A3776B">
        <w:rPr>
          <w:rFonts w:eastAsia="Arial"/>
          <w:color w:val="151313"/>
          <w:sz w:val="24"/>
          <w:szCs w:val="24"/>
        </w:rPr>
        <w:t>kontakt</w:t>
      </w:r>
      <w:proofErr w:type="spellEnd"/>
      <w:r w:rsidRPr="00A3776B">
        <w:rPr>
          <w:rFonts w:eastAsia="Arial"/>
          <w:color w:val="151313"/>
          <w:sz w:val="24"/>
          <w:szCs w:val="24"/>
        </w:rPr>
        <w:t>;</w:t>
      </w:r>
    </w:p>
    <w:p w14:paraId="69A93F83" w14:textId="77777777" w:rsidR="00A3776B" w:rsidRPr="00A3776B" w:rsidRDefault="00A3776B" w:rsidP="00A8650C">
      <w:pPr>
        <w:numPr>
          <w:ilvl w:val="0"/>
          <w:numId w:val="60"/>
        </w:numPr>
        <w:jc w:val="both"/>
        <w:rPr>
          <w:rFonts w:eastAsia="Arial"/>
          <w:bCs/>
          <w:color w:val="151313"/>
          <w:sz w:val="24"/>
          <w:szCs w:val="24"/>
          <w:lang w:val="pl-PL"/>
        </w:rPr>
      </w:pPr>
      <w:r w:rsidRPr="00A3776B">
        <w:rPr>
          <w:rFonts w:eastAsia="Arial"/>
          <w:bCs/>
          <w:color w:val="151313"/>
          <w:sz w:val="24"/>
          <w:szCs w:val="24"/>
          <w:lang w:val="pl-PL"/>
        </w:rPr>
        <w:t>z</w:t>
      </w:r>
      <w:r w:rsidRPr="00A3776B">
        <w:rPr>
          <w:rFonts w:eastAsia="Arial"/>
          <w:color w:val="151313"/>
          <w:sz w:val="24"/>
          <w:szCs w:val="24"/>
          <w:lang w:val="pl-PL"/>
        </w:rPr>
        <w:t>bijanie ręki przeciwnika, który chwyta TAG;</w:t>
      </w:r>
    </w:p>
    <w:p w14:paraId="1CF6774F" w14:textId="77777777" w:rsidR="00A3776B" w:rsidRPr="00A3776B" w:rsidRDefault="00A3776B" w:rsidP="00A8650C">
      <w:pPr>
        <w:numPr>
          <w:ilvl w:val="0"/>
          <w:numId w:val="60"/>
        </w:numPr>
        <w:jc w:val="both"/>
        <w:rPr>
          <w:rFonts w:eastAsia="Arial"/>
          <w:bCs/>
          <w:color w:val="151313"/>
          <w:sz w:val="24"/>
          <w:szCs w:val="24"/>
        </w:rPr>
      </w:pPr>
      <w:proofErr w:type="spellStart"/>
      <w:r w:rsidRPr="00A3776B">
        <w:rPr>
          <w:rFonts w:eastAsia="Arial"/>
          <w:bCs/>
          <w:color w:val="151313"/>
          <w:sz w:val="24"/>
          <w:szCs w:val="24"/>
        </w:rPr>
        <w:t>w</w:t>
      </w:r>
      <w:r w:rsidRPr="00A3776B">
        <w:rPr>
          <w:rFonts w:eastAsia="Arial"/>
          <w:color w:val="151313"/>
          <w:sz w:val="24"/>
          <w:szCs w:val="24"/>
        </w:rPr>
        <w:t>yjście</w:t>
      </w:r>
      <w:proofErr w:type="spellEnd"/>
      <w:r w:rsidRPr="00A3776B">
        <w:rPr>
          <w:rFonts w:eastAsia="Arial"/>
          <w:color w:val="151313"/>
          <w:sz w:val="24"/>
          <w:szCs w:val="24"/>
        </w:rPr>
        <w:t xml:space="preserve"> </w:t>
      </w:r>
      <w:proofErr w:type="spellStart"/>
      <w:r w:rsidRPr="00A3776B">
        <w:rPr>
          <w:rFonts w:eastAsia="Arial"/>
          <w:color w:val="151313"/>
          <w:sz w:val="24"/>
          <w:szCs w:val="24"/>
        </w:rPr>
        <w:t>na</w:t>
      </w:r>
      <w:proofErr w:type="spellEnd"/>
      <w:r w:rsidRPr="00A3776B">
        <w:rPr>
          <w:rFonts w:eastAsia="Arial"/>
          <w:color w:val="151313"/>
          <w:sz w:val="24"/>
          <w:szCs w:val="24"/>
        </w:rPr>
        <w:t xml:space="preserve"> </w:t>
      </w:r>
      <w:proofErr w:type="spellStart"/>
      <w:r w:rsidRPr="00A3776B">
        <w:rPr>
          <w:rFonts w:eastAsia="Arial"/>
          <w:color w:val="151313"/>
          <w:sz w:val="24"/>
          <w:szCs w:val="24"/>
        </w:rPr>
        <w:t>aut</w:t>
      </w:r>
      <w:proofErr w:type="spellEnd"/>
      <w:r w:rsidRPr="00A3776B">
        <w:rPr>
          <w:rFonts w:eastAsia="Arial"/>
          <w:color w:val="151313"/>
          <w:sz w:val="24"/>
          <w:szCs w:val="24"/>
        </w:rPr>
        <w:t>;</w:t>
      </w:r>
    </w:p>
    <w:p w14:paraId="364BC8B3" w14:textId="77777777" w:rsidR="00A3776B" w:rsidRPr="00A3776B" w:rsidRDefault="00A3776B" w:rsidP="00A8650C">
      <w:pPr>
        <w:numPr>
          <w:ilvl w:val="0"/>
          <w:numId w:val="60"/>
        </w:numPr>
        <w:jc w:val="both"/>
        <w:rPr>
          <w:rFonts w:eastAsia="Arial"/>
          <w:bCs/>
          <w:color w:val="151313"/>
          <w:sz w:val="24"/>
          <w:szCs w:val="24"/>
        </w:rPr>
      </w:pPr>
      <w:proofErr w:type="spellStart"/>
      <w:r w:rsidRPr="00A3776B">
        <w:rPr>
          <w:rFonts w:eastAsia="Arial"/>
          <w:bCs/>
          <w:color w:val="151313"/>
          <w:sz w:val="24"/>
          <w:szCs w:val="24"/>
        </w:rPr>
        <w:lastRenderedPageBreak/>
        <w:t>p</w:t>
      </w:r>
      <w:r w:rsidRPr="00A3776B">
        <w:rPr>
          <w:rFonts w:eastAsia="Arial"/>
          <w:color w:val="151313"/>
          <w:sz w:val="24"/>
          <w:szCs w:val="24"/>
        </w:rPr>
        <w:t>odanie</w:t>
      </w:r>
      <w:proofErr w:type="spellEnd"/>
      <w:r w:rsidRPr="00A3776B">
        <w:rPr>
          <w:rFonts w:eastAsia="Arial"/>
          <w:color w:val="151313"/>
          <w:sz w:val="24"/>
          <w:szCs w:val="24"/>
        </w:rPr>
        <w:t xml:space="preserve"> do </w:t>
      </w:r>
      <w:proofErr w:type="spellStart"/>
      <w:r w:rsidRPr="00A3776B">
        <w:rPr>
          <w:rFonts w:eastAsia="Arial"/>
          <w:color w:val="151313"/>
          <w:sz w:val="24"/>
          <w:szCs w:val="24"/>
        </w:rPr>
        <w:t>przodu</w:t>
      </w:r>
      <w:proofErr w:type="spellEnd"/>
      <w:r w:rsidRPr="00A3776B">
        <w:rPr>
          <w:rFonts w:eastAsia="Arial"/>
          <w:color w:val="151313"/>
          <w:sz w:val="24"/>
          <w:szCs w:val="24"/>
        </w:rPr>
        <w:t>.</w:t>
      </w:r>
    </w:p>
    <w:p w14:paraId="145F3AF2" w14:textId="77777777" w:rsidR="00A3776B" w:rsidRPr="00A3776B" w:rsidRDefault="00A3776B" w:rsidP="00A8650C">
      <w:pPr>
        <w:numPr>
          <w:ilvl w:val="1"/>
          <w:numId w:val="51"/>
        </w:numPr>
        <w:jc w:val="both"/>
        <w:rPr>
          <w:rFonts w:eastAsia="Arial"/>
          <w:bCs/>
          <w:color w:val="151313"/>
          <w:sz w:val="24"/>
          <w:szCs w:val="24"/>
          <w:lang w:val="pl-PL"/>
        </w:rPr>
      </w:pPr>
      <w:r w:rsidRPr="00A3776B">
        <w:rPr>
          <w:rFonts w:eastAsia="Arial"/>
          <w:bCs/>
          <w:color w:val="151313"/>
          <w:sz w:val="24"/>
          <w:szCs w:val="24"/>
          <w:lang w:val="pl-PL"/>
        </w:rPr>
        <w:t>Rozpoczęcie/wznowienie gry zawsze w polu gry.</w:t>
      </w:r>
    </w:p>
    <w:p w14:paraId="24650712" w14:textId="77777777" w:rsidR="00A3776B" w:rsidRPr="00A3776B" w:rsidRDefault="00A3776B" w:rsidP="00A8650C">
      <w:pPr>
        <w:numPr>
          <w:ilvl w:val="0"/>
          <w:numId w:val="61"/>
        </w:numPr>
        <w:jc w:val="both"/>
        <w:rPr>
          <w:rFonts w:eastAsia="Arial"/>
          <w:color w:val="151313"/>
          <w:sz w:val="24"/>
          <w:szCs w:val="24"/>
          <w:lang w:val="pl-PL"/>
        </w:rPr>
      </w:pPr>
      <w:r w:rsidRPr="00A3776B">
        <w:rPr>
          <w:rFonts w:eastAsia="Arial"/>
          <w:color w:val="151313"/>
          <w:sz w:val="24"/>
          <w:szCs w:val="24"/>
          <w:lang w:val="pl-PL"/>
        </w:rPr>
        <w:t>przy rozpoczęciu drużyna przeciwna musi stać w odległości 5 metrów (kroków) od piłki;</w:t>
      </w:r>
    </w:p>
    <w:p w14:paraId="52CCF702" w14:textId="77777777" w:rsidR="00A3776B" w:rsidRPr="00A3776B" w:rsidRDefault="00A3776B" w:rsidP="00A8650C">
      <w:pPr>
        <w:numPr>
          <w:ilvl w:val="0"/>
          <w:numId w:val="61"/>
        </w:numPr>
        <w:jc w:val="both"/>
        <w:rPr>
          <w:rFonts w:eastAsia="Arial"/>
          <w:color w:val="151313"/>
          <w:sz w:val="24"/>
          <w:szCs w:val="24"/>
          <w:lang w:val="pl-PL"/>
        </w:rPr>
      </w:pPr>
      <w:r w:rsidRPr="00A3776B">
        <w:rPr>
          <w:rFonts w:eastAsia="Arial"/>
          <w:color w:val="151313"/>
          <w:sz w:val="24"/>
          <w:szCs w:val="24"/>
          <w:lang w:val="pl-PL"/>
        </w:rPr>
        <w:t>gra rozpoczyna się po komendzie „gra” bądź gdy zawodnik trzymający piłkę „zaznaczy ją" tzn. piłka leży na ziemi zawodnik dotyka ją nogą i podnosi;</w:t>
      </w:r>
    </w:p>
    <w:p w14:paraId="1C2CEDC8" w14:textId="77777777" w:rsidR="00A3776B" w:rsidRPr="00A3776B" w:rsidRDefault="00A3776B" w:rsidP="00A8650C">
      <w:pPr>
        <w:numPr>
          <w:ilvl w:val="0"/>
          <w:numId w:val="61"/>
        </w:numPr>
        <w:jc w:val="both"/>
        <w:rPr>
          <w:rFonts w:eastAsia="Arial"/>
          <w:color w:val="151313"/>
          <w:sz w:val="24"/>
          <w:szCs w:val="24"/>
          <w:lang w:val="pl-PL"/>
        </w:rPr>
      </w:pPr>
      <w:r w:rsidRPr="00A3776B">
        <w:rPr>
          <w:rFonts w:eastAsia="Arial"/>
          <w:color w:val="151313"/>
          <w:sz w:val="24"/>
          <w:szCs w:val="24"/>
          <w:lang w:val="pl-PL"/>
        </w:rPr>
        <w:t>trzymając piłkę dotyka stopy tak aby piłka opuściła na chwilę ręce.</w:t>
      </w:r>
    </w:p>
    <w:p w14:paraId="02AAD446" w14:textId="77777777" w:rsidR="00A3776B" w:rsidRPr="00A3776B" w:rsidRDefault="00A3776B" w:rsidP="00A8650C">
      <w:pPr>
        <w:numPr>
          <w:ilvl w:val="1"/>
          <w:numId w:val="51"/>
        </w:numPr>
        <w:jc w:val="both"/>
        <w:rPr>
          <w:rFonts w:eastAsia="Arial"/>
          <w:bCs/>
          <w:color w:val="151313"/>
          <w:sz w:val="24"/>
          <w:szCs w:val="24"/>
        </w:rPr>
      </w:pPr>
      <w:proofErr w:type="spellStart"/>
      <w:r w:rsidRPr="00A3776B">
        <w:rPr>
          <w:rFonts w:eastAsia="Arial"/>
          <w:bCs/>
          <w:color w:val="151313"/>
          <w:sz w:val="24"/>
          <w:szCs w:val="24"/>
        </w:rPr>
        <w:t>Spalony</w:t>
      </w:r>
      <w:proofErr w:type="spellEnd"/>
    </w:p>
    <w:p w14:paraId="6E9E20E6" w14:textId="77777777" w:rsidR="00A3776B" w:rsidRPr="00A3776B" w:rsidRDefault="00A3776B" w:rsidP="00A8650C">
      <w:pPr>
        <w:numPr>
          <w:ilvl w:val="0"/>
          <w:numId w:val="62"/>
        </w:numPr>
        <w:tabs>
          <w:tab w:val="left" w:pos="426"/>
        </w:tabs>
        <w:jc w:val="both"/>
        <w:rPr>
          <w:rFonts w:eastAsia="Arial"/>
          <w:color w:val="151313"/>
          <w:sz w:val="24"/>
          <w:szCs w:val="24"/>
          <w:lang w:val="pl-PL"/>
        </w:rPr>
      </w:pPr>
      <w:r w:rsidRPr="00A3776B">
        <w:rPr>
          <w:rFonts w:eastAsia="Arial"/>
          <w:color w:val="151313"/>
          <w:sz w:val="24"/>
          <w:szCs w:val="24"/>
          <w:lang w:val="pl-PL"/>
        </w:rPr>
        <w:t>po zerwaniu szarfy zawodnicy w defensywie muszą się cofnąć w stronę swojego pola punktowego i nie mogą brać udziału w grze;</w:t>
      </w:r>
    </w:p>
    <w:p w14:paraId="4360FC7C" w14:textId="77777777" w:rsidR="00A3776B" w:rsidRPr="00A3776B" w:rsidRDefault="00A3776B" w:rsidP="00A8650C">
      <w:pPr>
        <w:numPr>
          <w:ilvl w:val="0"/>
          <w:numId w:val="62"/>
        </w:numPr>
        <w:tabs>
          <w:tab w:val="left" w:pos="426"/>
        </w:tabs>
        <w:jc w:val="both"/>
        <w:rPr>
          <w:rFonts w:eastAsia="Arial"/>
          <w:color w:val="151313"/>
          <w:sz w:val="24"/>
          <w:szCs w:val="24"/>
          <w:lang w:val="pl-PL"/>
        </w:rPr>
      </w:pPr>
      <w:r w:rsidRPr="00A3776B">
        <w:rPr>
          <w:rFonts w:eastAsia="Arial"/>
          <w:color w:val="151313"/>
          <w:sz w:val="24"/>
          <w:szCs w:val="24"/>
          <w:lang w:val="pl-PL"/>
        </w:rPr>
        <w:t xml:space="preserve">jeżeli zawodnik przeszkodzi w grze; gra przesuwana jest o 5 metrów i jest wznawiana. </w:t>
      </w:r>
    </w:p>
    <w:p w14:paraId="7AC30539" w14:textId="77777777" w:rsidR="00A3776B" w:rsidRPr="00A3776B" w:rsidRDefault="00A3776B" w:rsidP="00A8650C">
      <w:pPr>
        <w:numPr>
          <w:ilvl w:val="1"/>
          <w:numId w:val="51"/>
        </w:numPr>
        <w:tabs>
          <w:tab w:val="left" w:pos="203"/>
        </w:tabs>
        <w:jc w:val="both"/>
        <w:rPr>
          <w:rFonts w:eastAsia="Arial"/>
          <w:bCs/>
          <w:color w:val="151313"/>
          <w:sz w:val="24"/>
          <w:szCs w:val="24"/>
        </w:rPr>
      </w:pPr>
      <w:proofErr w:type="spellStart"/>
      <w:r w:rsidRPr="00A3776B">
        <w:rPr>
          <w:rFonts w:eastAsia="Arial"/>
          <w:bCs/>
          <w:color w:val="151313"/>
          <w:sz w:val="24"/>
          <w:szCs w:val="24"/>
        </w:rPr>
        <w:t>Przód</w:t>
      </w:r>
      <w:proofErr w:type="spellEnd"/>
      <w:r w:rsidRPr="00A3776B">
        <w:rPr>
          <w:rFonts w:eastAsia="Arial"/>
          <w:bCs/>
          <w:color w:val="151313"/>
          <w:sz w:val="24"/>
          <w:szCs w:val="24"/>
        </w:rPr>
        <w:t>/</w:t>
      </w:r>
      <w:proofErr w:type="spellStart"/>
      <w:r w:rsidRPr="00A3776B">
        <w:rPr>
          <w:rFonts w:eastAsia="Arial"/>
          <w:bCs/>
          <w:color w:val="151313"/>
          <w:sz w:val="24"/>
          <w:szCs w:val="24"/>
        </w:rPr>
        <w:t>upuszczenie</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piłki</w:t>
      </w:r>
      <w:proofErr w:type="spellEnd"/>
    </w:p>
    <w:p w14:paraId="26AC564B" w14:textId="77777777" w:rsidR="00A3776B" w:rsidRPr="00A3776B" w:rsidRDefault="00A3776B" w:rsidP="00A8650C">
      <w:pPr>
        <w:numPr>
          <w:ilvl w:val="0"/>
          <w:numId w:val="63"/>
        </w:numPr>
        <w:tabs>
          <w:tab w:val="left" w:pos="426"/>
          <w:tab w:val="left" w:pos="8472"/>
        </w:tabs>
        <w:ind w:right="600"/>
        <w:jc w:val="both"/>
        <w:rPr>
          <w:rFonts w:eastAsia="Arial"/>
          <w:bCs/>
          <w:color w:val="151313"/>
          <w:sz w:val="24"/>
          <w:szCs w:val="24"/>
          <w:lang w:val="pl-PL"/>
        </w:rPr>
      </w:pPr>
      <w:r w:rsidRPr="00A3776B">
        <w:rPr>
          <w:rFonts w:eastAsia="Arial"/>
          <w:bCs/>
          <w:color w:val="151313"/>
          <w:sz w:val="24"/>
          <w:szCs w:val="24"/>
          <w:lang w:val="pl-PL"/>
        </w:rPr>
        <w:t>j</w:t>
      </w:r>
      <w:r w:rsidRPr="00A3776B">
        <w:rPr>
          <w:rFonts w:eastAsia="Arial"/>
          <w:color w:val="151313"/>
          <w:sz w:val="24"/>
          <w:szCs w:val="24"/>
          <w:lang w:val="pl-PL"/>
        </w:rPr>
        <w:t>eżeli piłka zostanie upuszczona do tyłu względem strony drużyny atakującej jest „wolna” tzn. każdy może ją podnieść i podjąć grę, jednak, jeżeli stwarza to niebezpieczną grę (przepychania, rzucania się na nią) sędzia decyduje, która drużyna była pierwsza przy piłce;</w:t>
      </w:r>
    </w:p>
    <w:p w14:paraId="3C773504" w14:textId="77777777" w:rsidR="00A3776B" w:rsidRPr="00A3776B" w:rsidRDefault="00A3776B" w:rsidP="00A8650C">
      <w:pPr>
        <w:numPr>
          <w:ilvl w:val="0"/>
          <w:numId w:val="63"/>
        </w:numPr>
        <w:tabs>
          <w:tab w:val="left" w:pos="426"/>
          <w:tab w:val="left" w:pos="8472"/>
        </w:tabs>
        <w:ind w:right="600"/>
        <w:jc w:val="both"/>
        <w:rPr>
          <w:rFonts w:eastAsia="Arial"/>
          <w:bCs/>
          <w:color w:val="151313"/>
          <w:sz w:val="24"/>
          <w:szCs w:val="24"/>
          <w:lang w:val="pl-PL"/>
        </w:rPr>
      </w:pPr>
      <w:r w:rsidRPr="00A3776B">
        <w:rPr>
          <w:rFonts w:eastAsia="Arial"/>
          <w:bCs/>
          <w:color w:val="151313"/>
          <w:sz w:val="24"/>
          <w:szCs w:val="24"/>
          <w:lang w:val="pl-PL"/>
        </w:rPr>
        <w:t>p</w:t>
      </w:r>
      <w:r w:rsidRPr="00A3776B">
        <w:rPr>
          <w:rFonts w:eastAsia="Arial"/>
          <w:color w:val="151313"/>
          <w:sz w:val="24"/>
          <w:szCs w:val="24"/>
          <w:lang w:val="pl-PL"/>
        </w:rPr>
        <w:t>rzy podaniu do przodu drużyna przeciwna może przechwycić piłkę i podjąć grę.</w:t>
      </w:r>
    </w:p>
    <w:p w14:paraId="4439B604" w14:textId="77777777" w:rsidR="00A3776B" w:rsidRPr="00A3776B" w:rsidRDefault="00A3776B" w:rsidP="00A8650C">
      <w:pPr>
        <w:numPr>
          <w:ilvl w:val="0"/>
          <w:numId w:val="51"/>
        </w:numPr>
        <w:jc w:val="both"/>
        <w:rPr>
          <w:rFonts w:eastAsia="Arial"/>
          <w:bCs/>
          <w:color w:val="151313"/>
          <w:sz w:val="24"/>
          <w:szCs w:val="24"/>
        </w:rPr>
      </w:pPr>
      <w:proofErr w:type="spellStart"/>
      <w:r w:rsidRPr="00A3776B">
        <w:rPr>
          <w:rFonts w:eastAsia="Arial"/>
          <w:bCs/>
          <w:color w:val="151313"/>
          <w:sz w:val="24"/>
          <w:szCs w:val="24"/>
        </w:rPr>
        <w:t>Sędzia</w:t>
      </w:r>
      <w:proofErr w:type="spellEnd"/>
    </w:p>
    <w:p w14:paraId="75088FF1" w14:textId="77777777" w:rsidR="00A3776B" w:rsidRPr="00A3776B" w:rsidRDefault="00A3776B" w:rsidP="00A8650C">
      <w:pPr>
        <w:numPr>
          <w:ilvl w:val="0"/>
          <w:numId w:val="64"/>
        </w:numPr>
        <w:jc w:val="both"/>
        <w:rPr>
          <w:rFonts w:eastAsia="Arial"/>
          <w:color w:val="151313"/>
          <w:sz w:val="24"/>
          <w:szCs w:val="24"/>
        </w:rPr>
      </w:pPr>
      <w:proofErr w:type="spellStart"/>
      <w:r w:rsidRPr="00A3776B">
        <w:rPr>
          <w:rFonts w:eastAsia="Arial"/>
          <w:color w:val="151313"/>
          <w:sz w:val="24"/>
          <w:szCs w:val="24"/>
        </w:rPr>
        <w:t>sędzia</w:t>
      </w:r>
      <w:proofErr w:type="spellEnd"/>
      <w:r w:rsidRPr="00A3776B">
        <w:rPr>
          <w:rFonts w:eastAsia="Arial"/>
          <w:color w:val="151313"/>
          <w:sz w:val="24"/>
          <w:szCs w:val="24"/>
        </w:rPr>
        <w:t xml:space="preserve"> jest </w:t>
      </w:r>
      <w:proofErr w:type="spellStart"/>
      <w:r w:rsidRPr="00A3776B">
        <w:rPr>
          <w:rFonts w:eastAsia="Arial"/>
          <w:color w:val="151313"/>
          <w:sz w:val="24"/>
          <w:szCs w:val="24"/>
        </w:rPr>
        <w:t>animatorem</w:t>
      </w:r>
      <w:proofErr w:type="spellEnd"/>
      <w:r w:rsidRPr="00A3776B">
        <w:rPr>
          <w:rFonts w:eastAsia="Arial"/>
          <w:color w:val="151313"/>
          <w:sz w:val="24"/>
          <w:szCs w:val="24"/>
        </w:rPr>
        <w:t xml:space="preserve">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6486FE3E" w14:textId="77777777" w:rsidR="00A3776B" w:rsidRPr="00A3776B" w:rsidRDefault="00A3776B" w:rsidP="00A8650C">
      <w:pPr>
        <w:numPr>
          <w:ilvl w:val="0"/>
          <w:numId w:val="64"/>
        </w:numPr>
        <w:jc w:val="both"/>
        <w:rPr>
          <w:rFonts w:eastAsia="Arial"/>
          <w:color w:val="151313"/>
          <w:sz w:val="24"/>
          <w:szCs w:val="24"/>
          <w:lang w:val="pl-PL"/>
        </w:rPr>
      </w:pPr>
      <w:r w:rsidRPr="00A3776B">
        <w:rPr>
          <w:rFonts w:eastAsia="Arial"/>
          <w:color w:val="151313"/>
          <w:sz w:val="24"/>
          <w:szCs w:val="24"/>
          <w:lang w:val="pl-PL"/>
        </w:rPr>
        <w:t>dba o prawidłowe założenie TAG-ów przed rozpoczęciem gry;</w:t>
      </w:r>
    </w:p>
    <w:p w14:paraId="29D48DBB" w14:textId="77777777" w:rsidR="00A3776B" w:rsidRPr="00A3776B" w:rsidRDefault="00A3776B" w:rsidP="00A8650C">
      <w:pPr>
        <w:numPr>
          <w:ilvl w:val="0"/>
          <w:numId w:val="64"/>
        </w:numPr>
        <w:jc w:val="both"/>
        <w:rPr>
          <w:rFonts w:eastAsia="Arial"/>
          <w:color w:val="151313"/>
          <w:sz w:val="24"/>
          <w:szCs w:val="24"/>
          <w:lang w:val="pl-PL"/>
        </w:rPr>
      </w:pPr>
      <w:r w:rsidRPr="00A3776B">
        <w:rPr>
          <w:rFonts w:eastAsia="Arial"/>
          <w:color w:val="151313"/>
          <w:sz w:val="24"/>
          <w:szCs w:val="24"/>
          <w:lang w:val="pl-PL"/>
        </w:rPr>
        <w:t>prowadzi tak spotkanie, aby zapewnić ciągłość gry;</w:t>
      </w:r>
    </w:p>
    <w:p w14:paraId="5A4E066A" w14:textId="77777777" w:rsidR="00A3776B" w:rsidRPr="00A3776B" w:rsidRDefault="00A3776B" w:rsidP="00A8650C">
      <w:pPr>
        <w:numPr>
          <w:ilvl w:val="0"/>
          <w:numId w:val="64"/>
        </w:numPr>
        <w:jc w:val="both"/>
        <w:rPr>
          <w:rFonts w:eastAsia="Arial"/>
          <w:color w:val="151313"/>
          <w:sz w:val="24"/>
          <w:szCs w:val="24"/>
        </w:rPr>
      </w:pPr>
      <w:r w:rsidRPr="00A3776B">
        <w:rPr>
          <w:rFonts w:eastAsia="Arial"/>
          <w:color w:val="151313"/>
          <w:sz w:val="24"/>
          <w:szCs w:val="24"/>
        </w:rPr>
        <w:t xml:space="preserve">dba o </w:t>
      </w:r>
      <w:proofErr w:type="spellStart"/>
      <w:r w:rsidRPr="00A3776B">
        <w:rPr>
          <w:rFonts w:eastAsia="Arial"/>
          <w:color w:val="151313"/>
          <w:sz w:val="24"/>
          <w:szCs w:val="24"/>
        </w:rPr>
        <w:t>bezpieczeństwo</w:t>
      </w:r>
      <w:proofErr w:type="spellEnd"/>
      <w:r w:rsidRPr="00A3776B">
        <w:rPr>
          <w:rFonts w:eastAsia="Arial"/>
          <w:color w:val="151313"/>
          <w:sz w:val="24"/>
          <w:szCs w:val="24"/>
        </w:rPr>
        <w:t xml:space="preserve"> </w:t>
      </w:r>
      <w:proofErr w:type="spellStart"/>
      <w:r w:rsidRPr="00A3776B">
        <w:rPr>
          <w:rFonts w:eastAsia="Arial"/>
          <w:color w:val="151313"/>
          <w:sz w:val="24"/>
          <w:szCs w:val="24"/>
        </w:rPr>
        <w:t>zawodników</w:t>
      </w:r>
      <w:proofErr w:type="spellEnd"/>
      <w:r w:rsidRPr="00A3776B">
        <w:rPr>
          <w:rFonts w:eastAsia="Arial"/>
          <w:color w:val="151313"/>
          <w:sz w:val="24"/>
          <w:szCs w:val="24"/>
        </w:rPr>
        <w:t>;</w:t>
      </w:r>
    </w:p>
    <w:p w14:paraId="7E58F548" w14:textId="77777777" w:rsidR="00A3776B" w:rsidRPr="00A3776B" w:rsidRDefault="00A3776B" w:rsidP="00A8650C">
      <w:pPr>
        <w:numPr>
          <w:ilvl w:val="0"/>
          <w:numId w:val="64"/>
        </w:numPr>
        <w:jc w:val="both"/>
        <w:rPr>
          <w:rFonts w:eastAsia="Arial"/>
          <w:color w:val="151313"/>
          <w:sz w:val="24"/>
          <w:szCs w:val="24"/>
        </w:rPr>
      </w:pPr>
      <w:proofErr w:type="spellStart"/>
      <w:r w:rsidRPr="00A3776B">
        <w:rPr>
          <w:rFonts w:eastAsia="Arial"/>
          <w:color w:val="151313"/>
          <w:sz w:val="24"/>
          <w:szCs w:val="24"/>
        </w:rPr>
        <w:t>odlicza</w:t>
      </w:r>
      <w:proofErr w:type="spellEnd"/>
      <w:r w:rsidRPr="00A3776B">
        <w:rPr>
          <w:rFonts w:eastAsia="Arial"/>
          <w:color w:val="151313"/>
          <w:sz w:val="24"/>
          <w:szCs w:val="24"/>
        </w:rPr>
        <w:t xml:space="preserve"> </w:t>
      </w:r>
      <w:proofErr w:type="spellStart"/>
      <w:r w:rsidRPr="00A3776B">
        <w:rPr>
          <w:rFonts w:eastAsia="Arial"/>
          <w:color w:val="151313"/>
          <w:sz w:val="24"/>
          <w:szCs w:val="24"/>
        </w:rPr>
        <w:t>czas</w:t>
      </w:r>
      <w:proofErr w:type="spellEnd"/>
      <w:r w:rsidRPr="00A3776B">
        <w:rPr>
          <w:rFonts w:eastAsia="Arial"/>
          <w:color w:val="151313"/>
          <w:sz w:val="24"/>
          <w:szCs w:val="24"/>
        </w:rPr>
        <w:t xml:space="preserve">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35C6D720" w14:textId="77777777" w:rsidR="00A3776B" w:rsidRPr="00A3776B" w:rsidRDefault="00A3776B" w:rsidP="00A8650C">
      <w:pPr>
        <w:numPr>
          <w:ilvl w:val="0"/>
          <w:numId w:val="51"/>
        </w:numPr>
        <w:jc w:val="both"/>
        <w:rPr>
          <w:rFonts w:eastAsia="Arial"/>
          <w:bCs/>
          <w:color w:val="151313"/>
          <w:sz w:val="24"/>
          <w:szCs w:val="24"/>
        </w:rPr>
      </w:pPr>
      <w:proofErr w:type="spellStart"/>
      <w:r w:rsidRPr="00A3776B">
        <w:rPr>
          <w:rFonts w:eastAsia="Arial"/>
          <w:bCs/>
          <w:color w:val="151313"/>
          <w:sz w:val="24"/>
          <w:szCs w:val="24"/>
        </w:rPr>
        <w:t>Postanowienia</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końcowe</w:t>
      </w:r>
      <w:proofErr w:type="spellEnd"/>
    </w:p>
    <w:p w14:paraId="2837A5CB" w14:textId="77777777" w:rsidR="00A3776B" w:rsidRPr="00A3776B" w:rsidRDefault="00A3776B" w:rsidP="00A8650C">
      <w:pPr>
        <w:numPr>
          <w:ilvl w:val="0"/>
          <w:numId w:val="65"/>
        </w:numPr>
        <w:jc w:val="both"/>
        <w:rPr>
          <w:rFonts w:eastAsia="Arial"/>
          <w:color w:val="151313"/>
          <w:sz w:val="24"/>
          <w:szCs w:val="24"/>
        </w:rPr>
      </w:pPr>
      <w:proofErr w:type="spellStart"/>
      <w:r w:rsidRPr="00A3776B">
        <w:rPr>
          <w:rFonts w:eastAsia="Arial"/>
          <w:color w:val="151313"/>
          <w:sz w:val="24"/>
          <w:szCs w:val="24"/>
        </w:rPr>
        <w:t>zmiany</w:t>
      </w:r>
      <w:proofErr w:type="spellEnd"/>
      <w:r w:rsidRPr="00A3776B">
        <w:rPr>
          <w:rFonts w:eastAsia="Arial"/>
          <w:color w:val="151313"/>
          <w:sz w:val="24"/>
          <w:szCs w:val="24"/>
        </w:rPr>
        <w:t xml:space="preserve"> </w:t>
      </w:r>
      <w:proofErr w:type="spellStart"/>
      <w:r w:rsidRPr="00A3776B">
        <w:rPr>
          <w:rFonts w:eastAsia="Arial"/>
          <w:color w:val="151313"/>
          <w:sz w:val="24"/>
          <w:szCs w:val="24"/>
        </w:rPr>
        <w:t>hokejowe</w:t>
      </w:r>
      <w:proofErr w:type="spellEnd"/>
      <w:r w:rsidRPr="00A3776B">
        <w:rPr>
          <w:rFonts w:eastAsia="Arial"/>
          <w:color w:val="151313"/>
          <w:sz w:val="24"/>
          <w:szCs w:val="24"/>
        </w:rPr>
        <w:t>;</w:t>
      </w:r>
    </w:p>
    <w:p w14:paraId="79E014F0" w14:textId="77777777" w:rsidR="00A3776B" w:rsidRPr="00A3776B" w:rsidRDefault="00A3776B" w:rsidP="00A8650C">
      <w:pPr>
        <w:numPr>
          <w:ilvl w:val="0"/>
          <w:numId w:val="65"/>
        </w:numPr>
        <w:jc w:val="both"/>
        <w:rPr>
          <w:rFonts w:eastAsia="Arial"/>
          <w:color w:val="151313"/>
          <w:sz w:val="24"/>
          <w:szCs w:val="24"/>
          <w:lang w:val="pl-PL"/>
        </w:rPr>
      </w:pPr>
      <w:r w:rsidRPr="00A3776B">
        <w:rPr>
          <w:rFonts w:eastAsia="Arial"/>
          <w:color w:val="151313"/>
          <w:sz w:val="24"/>
          <w:szCs w:val="24"/>
          <w:lang w:val="pl-PL"/>
        </w:rPr>
        <w:t>zdobywanie punktów - tylko przez przyłożenia (jeżeli zawody odbywają się w szkole np. na hali, boisku asfaltowym dopuszczone jest zdobywanie punktów tylko przez wbiegnięcie na pole punktowe - związane jest to z bezpieczeństwem uczestników gry);</w:t>
      </w:r>
    </w:p>
    <w:p w14:paraId="2490443C" w14:textId="77777777" w:rsidR="00A3776B" w:rsidRPr="00A3776B" w:rsidRDefault="00A3776B" w:rsidP="00A8650C">
      <w:pPr>
        <w:numPr>
          <w:ilvl w:val="0"/>
          <w:numId w:val="65"/>
        </w:numPr>
        <w:jc w:val="both"/>
        <w:rPr>
          <w:rFonts w:eastAsia="Arial"/>
          <w:color w:val="151313"/>
          <w:sz w:val="24"/>
          <w:szCs w:val="24"/>
          <w:lang w:val="pl-PL"/>
        </w:rPr>
      </w:pPr>
      <w:r w:rsidRPr="00A3776B">
        <w:rPr>
          <w:rFonts w:eastAsia="Arial"/>
          <w:color w:val="151313"/>
          <w:sz w:val="24"/>
          <w:szCs w:val="24"/>
          <w:lang w:val="pl-PL"/>
        </w:rPr>
        <w:t>jeżeli zespół zostanie zdekompletowany lub przyjedzie mniejszą liczbą zawodników Pełnomocnik PZR lub Sędzia główny na dany turniej może podjąć decyzję o dopuszczeniu zespołu do gry, a przeciwnik musi wystawić równą liczbę zawodników.</w:t>
      </w:r>
    </w:p>
    <w:p w14:paraId="4D966DD0" w14:textId="77777777" w:rsidR="00A3776B" w:rsidRPr="00A3776B" w:rsidRDefault="00A3776B" w:rsidP="00A3776B">
      <w:pPr>
        <w:ind w:right="60"/>
        <w:jc w:val="both"/>
        <w:rPr>
          <w:rFonts w:eastAsia="Arial"/>
          <w:color w:val="151313"/>
          <w:sz w:val="24"/>
          <w:szCs w:val="24"/>
          <w:lang w:val="pl-PL"/>
        </w:rPr>
      </w:pPr>
    </w:p>
    <w:p w14:paraId="1EFFB15C" w14:textId="77777777" w:rsidR="00A3776B" w:rsidRPr="00A3776B" w:rsidRDefault="00A3776B" w:rsidP="00A3776B">
      <w:pPr>
        <w:tabs>
          <w:tab w:val="left" w:pos="360"/>
        </w:tabs>
        <w:autoSpaceDE w:val="0"/>
        <w:autoSpaceDN w:val="0"/>
        <w:jc w:val="both"/>
        <w:rPr>
          <w:rFonts w:eastAsia="Calibri"/>
          <w:b/>
          <w:bCs/>
          <w:sz w:val="24"/>
          <w:szCs w:val="24"/>
          <w:lang w:val="pl-PL"/>
        </w:rPr>
      </w:pPr>
      <w:r w:rsidRPr="00A3776B">
        <w:rPr>
          <w:b/>
          <w:bCs/>
          <w:sz w:val="24"/>
          <w:szCs w:val="24"/>
          <w:lang w:val="pl-PL"/>
        </w:rPr>
        <w:t>III. Punktacja:</w:t>
      </w:r>
    </w:p>
    <w:p w14:paraId="5243E65F" w14:textId="77777777" w:rsidR="00A3776B" w:rsidRPr="00A3776B" w:rsidRDefault="00A3776B" w:rsidP="00A3776B">
      <w:pPr>
        <w:shd w:val="clear" w:color="auto" w:fill="FFFFFF"/>
        <w:ind w:left="10"/>
        <w:jc w:val="both"/>
        <w:rPr>
          <w:sz w:val="24"/>
          <w:szCs w:val="24"/>
          <w:lang w:val="pl-PL"/>
        </w:rPr>
      </w:pPr>
      <w:r w:rsidRPr="00A3776B">
        <w:rPr>
          <w:sz w:val="24"/>
          <w:szCs w:val="24"/>
          <w:lang w:val="pl-PL"/>
        </w:rPr>
        <w:t>Za wygrane spotkanie drużyna otrzymuje - 3 punkty, za walkower – 3 punkty, za remis – 2 punkty, za przegrane - 1 punkt, za oddanie meczu walkowerem - 0 punktów.</w:t>
      </w:r>
    </w:p>
    <w:p w14:paraId="11E99D16" w14:textId="77777777" w:rsidR="00A3776B" w:rsidRPr="00A3776B" w:rsidRDefault="00A3776B" w:rsidP="00A3776B">
      <w:pPr>
        <w:shd w:val="clear" w:color="auto" w:fill="FFFFFF"/>
        <w:ind w:left="5"/>
        <w:jc w:val="both"/>
        <w:rPr>
          <w:sz w:val="24"/>
          <w:szCs w:val="24"/>
          <w:lang w:val="pl-PL"/>
        </w:rPr>
      </w:pPr>
      <w:r w:rsidRPr="00A3776B">
        <w:rPr>
          <w:sz w:val="24"/>
          <w:szCs w:val="24"/>
          <w:lang w:val="pl-PL"/>
        </w:rPr>
        <w:t>O kolejności zespołów decydują kolejno:</w:t>
      </w:r>
    </w:p>
    <w:p w14:paraId="4A3C0EE9" w14:textId="77777777" w:rsidR="00A3776B" w:rsidRPr="00A3776B" w:rsidRDefault="00A3776B" w:rsidP="00A3776B">
      <w:pPr>
        <w:jc w:val="both"/>
        <w:rPr>
          <w:sz w:val="24"/>
          <w:szCs w:val="24"/>
          <w:lang w:val="pl-PL"/>
        </w:rPr>
      </w:pPr>
      <w:r w:rsidRPr="00A3776B">
        <w:rPr>
          <w:sz w:val="24"/>
          <w:szCs w:val="24"/>
          <w:lang w:val="pl-PL"/>
        </w:rPr>
        <w:t>a.  większa liczba zdobytych punktów,</w:t>
      </w:r>
    </w:p>
    <w:p w14:paraId="7D14EA24" w14:textId="77777777" w:rsidR="00A3776B" w:rsidRPr="00A3776B" w:rsidRDefault="00A3776B" w:rsidP="00A3776B">
      <w:pPr>
        <w:shd w:val="clear" w:color="auto" w:fill="FFFFFF"/>
        <w:jc w:val="both"/>
        <w:rPr>
          <w:sz w:val="24"/>
          <w:szCs w:val="24"/>
          <w:lang w:val="pl-PL"/>
        </w:rPr>
      </w:pPr>
      <w:r w:rsidRPr="00A3776B">
        <w:rPr>
          <w:sz w:val="24"/>
          <w:szCs w:val="24"/>
          <w:lang w:val="pl-PL"/>
        </w:rPr>
        <w:t>b) jeżeli dwie lub więcej drużyn uzyska tą samą liczbę punktów:</w:t>
      </w:r>
    </w:p>
    <w:p w14:paraId="26675DB1" w14:textId="77777777" w:rsidR="00A3776B" w:rsidRPr="00A3776B" w:rsidRDefault="00A3776B" w:rsidP="00A8650C">
      <w:pPr>
        <w:numPr>
          <w:ilvl w:val="0"/>
          <w:numId w:val="66"/>
        </w:numPr>
        <w:shd w:val="clear" w:color="auto" w:fill="FFFFFF"/>
        <w:tabs>
          <w:tab w:val="num" w:pos="1068"/>
        </w:tabs>
        <w:ind w:left="1068"/>
        <w:jc w:val="both"/>
        <w:rPr>
          <w:sz w:val="24"/>
          <w:szCs w:val="24"/>
          <w:lang w:val="pl-PL"/>
        </w:rPr>
      </w:pPr>
      <w:r w:rsidRPr="00A3776B">
        <w:rPr>
          <w:sz w:val="24"/>
          <w:szCs w:val="24"/>
          <w:lang w:val="pl-PL"/>
        </w:rPr>
        <w:t>małe punkty, które zawodnicy zdobędą podczas gier grupowych;</w:t>
      </w:r>
    </w:p>
    <w:p w14:paraId="66821774" w14:textId="77777777" w:rsidR="00A3776B" w:rsidRPr="00A3776B" w:rsidRDefault="00A3776B" w:rsidP="00A8650C">
      <w:pPr>
        <w:numPr>
          <w:ilvl w:val="0"/>
          <w:numId w:val="66"/>
        </w:numPr>
        <w:tabs>
          <w:tab w:val="num" w:pos="1068"/>
        </w:tabs>
        <w:ind w:left="1068"/>
        <w:jc w:val="both"/>
        <w:rPr>
          <w:sz w:val="24"/>
          <w:szCs w:val="24"/>
        </w:rPr>
      </w:pPr>
      <w:proofErr w:type="spellStart"/>
      <w:r w:rsidRPr="00A3776B">
        <w:rPr>
          <w:sz w:val="24"/>
          <w:szCs w:val="24"/>
        </w:rPr>
        <w:t>mniejszy</w:t>
      </w:r>
      <w:proofErr w:type="spellEnd"/>
      <w:r w:rsidRPr="00A3776B">
        <w:rPr>
          <w:sz w:val="24"/>
          <w:szCs w:val="24"/>
        </w:rPr>
        <w:t xml:space="preserve"> </w:t>
      </w:r>
      <w:proofErr w:type="spellStart"/>
      <w:r w:rsidRPr="00A3776B">
        <w:rPr>
          <w:sz w:val="24"/>
          <w:szCs w:val="24"/>
        </w:rPr>
        <w:t>bilans</w:t>
      </w:r>
      <w:proofErr w:type="spellEnd"/>
      <w:r w:rsidRPr="00A3776B">
        <w:rPr>
          <w:sz w:val="24"/>
          <w:szCs w:val="24"/>
        </w:rPr>
        <w:t xml:space="preserve"> </w:t>
      </w:r>
      <w:proofErr w:type="spellStart"/>
      <w:r w:rsidRPr="00A3776B">
        <w:rPr>
          <w:sz w:val="24"/>
          <w:szCs w:val="24"/>
        </w:rPr>
        <w:t>punktów</w:t>
      </w:r>
      <w:proofErr w:type="spellEnd"/>
      <w:r w:rsidRPr="00A3776B">
        <w:rPr>
          <w:sz w:val="24"/>
          <w:szCs w:val="24"/>
        </w:rPr>
        <w:t xml:space="preserve"> </w:t>
      </w:r>
      <w:proofErr w:type="spellStart"/>
      <w:r w:rsidRPr="00A3776B">
        <w:rPr>
          <w:sz w:val="24"/>
          <w:szCs w:val="24"/>
        </w:rPr>
        <w:t>straconych</w:t>
      </w:r>
      <w:proofErr w:type="spellEnd"/>
      <w:r w:rsidRPr="00A3776B">
        <w:rPr>
          <w:sz w:val="24"/>
          <w:szCs w:val="24"/>
        </w:rPr>
        <w:t>;</w:t>
      </w:r>
    </w:p>
    <w:p w14:paraId="27CABA46" w14:textId="77777777" w:rsidR="00A3776B" w:rsidRPr="00A3776B" w:rsidRDefault="00A3776B" w:rsidP="00A8650C">
      <w:pPr>
        <w:numPr>
          <w:ilvl w:val="0"/>
          <w:numId w:val="66"/>
        </w:numPr>
        <w:tabs>
          <w:tab w:val="num" w:pos="1068"/>
        </w:tabs>
        <w:ind w:left="1068"/>
        <w:jc w:val="both"/>
        <w:rPr>
          <w:sz w:val="24"/>
          <w:szCs w:val="24"/>
        </w:rPr>
      </w:pPr>
      <w:proofErr w:type="spellStart"/>
      <w:r w:rsidRPr="00A3776B">
        <w:rPr>
          <w:sz w:val="24"/>
          <w:szCs w:val="24"/>
        </w:rPr>
        <w:t>bezpośredni</w:t>
      </w:r>
      <w:proofErr w:type="spellEnd"/>
      <w:r w:rsidRPr="00A3776B">
        <w:rPr>
          <w:sz w:val="24"/>
          <w:szCs w:val="24"/>
        </w:rPr>
        <w:t xml:space="preserve"> </w:t>
      </w:r>
      <w:proofErr w:type="spellStart"/>
      <w:r w:rsidRPr="00A3776B">
        <w:rPr>
          <w:sz w:val="24"/>
          <w:szCs w:val="24"/>
        </w:rPr>
        <w:t>mecz</w:t>
      </w:r>
      <w:proofErr w:type="spellEnd"/>
      <w:r w:rsidRPr="00A3776B">
        <w:rPr>
          <w:sz w:val="24"/>
          <w:szCs w:val="24"/>
        </w:rPr>
        <w:t>.</w:t>
      </w:r>
    </w:p>
    <w:p w14:paraId="2758CFF2" w14:textId="77777777" w:rsidR="00A3776B" w:rsidRPr="00A3776B" w:rsidRDefault="00A3776B" w:rsidP="00A3776B">
      <w:pPr>
        <w:autoSpaceDE w:val="0"/>
        <w:autoSpaceDN w:val="0"/>
        <w:adjustRightInd w:val="0"/>
        <w:jc w:val="both"/>
        <w:rPr>
          <w:rFonts w:eastAsia="Calibri"/>
          <w:color w:val="000000"/>
          <w:sz w:val="24"/>
          <w:szCs w:val="24"/>
          <w:lang w:eastAsia="en-US"/>
        </w:rPr>
      </w:pPr>
    </w:p>
    <w:p w14:paraId="152E3974" w14:textId="77777777" w:rsidR="00A3776B" w:rsidRPr="00A3776B" w:rsidRDefault="00A3776B" w:rsidP="00A3776B">
      <w:pPr>
        <w:autoSpaceDE w:val="0"/>
        <w:autoSpaceDN w:val="0"/>
        <w:adjustRightInd w:val="0"/>
        <w:jc w:val="both"/>
        <w:rPr>
          <w:rFonts w:eastAsia="Calibri"/>
          <w:b/>
          <w:bCs/>
          <w:sz w:val="24"/>
          <w:szCs w:val="24"/>
          <w:lang w:val="pl-PL"/>
        </w:rPr>
      </w:pPr>
      <w:r w:rsidRPr="00A3776B">
        <w:rPr>
          <w:sz w:val="24"/>
          <w:szCs w:val="24"/>
          <w:lang w:val="pl-PL"/>
        </w:rPr>
        <w:t>Szczegółowe zasady i przepisy gry w rugby Tag znajdują się na stronie Polskiego Związku Rugby: http://pzrugby.pl/download/35</w:t>
      </w:r>
    </w:p>
    <w:p w14:paraId="31DF4331" w14:textId="77777777" w:rsidR="00D46FB8" w:rsidRPr="00A3776B" w:rsidRDefault="00D46FB8" w:rsidP="00FD4112">
      <w:pPr>
        <w:jc w:val="both"/>
        <w:rPr>
          <w:b/>
          <w:noProof/>
          <w:color w:val="FF0000"/>
          <w:sz w:val="24"/>
          <w:lang w:val="pl-PL"/>
        </w:rPr>
      </w:pPr>
    </w:p>
    <w:p w14:paraId="5D218771" w14:textId="77777777" w:rsidR="00F3372B" w:rsidRPr="006E7CFB" w:rsidRDefault="00F3372B" w:rsidP="00F928A4">
      <w:pPr>
        <w:jc w:val="both"/>
        <w:rPr>
          <w:b/>
          <w:noProof/>
          <w:color w:val="FF0000"/>
          <w:sz w:val="24"/>
          <w:u w:val="single"/>
          <w:lang w:val="pl-PL"/>
        </w:rPr>
      </w:pPr>
    </w:p>
    <w:p w14:paraId="6A55CF51" w14:textId="77777777" w:rsidR="000B3700" w:rsidRPr="006E7CFB" w:rsidRDefault="000B3700" w:rsidP="00F95B3D">
      <w:pPr>
        <w:ind w:firstLine="708"/>
        <w:jc w:val="both"/>
        <w:rPr>
          <w:b/>
          <w:noProof/>
          <w:color w:val="FF0000"/>
          <w:sz w:val="24"/>
          <w:u w:val="single"/>
          <w:lang w:val="pl-PL"/>
        </w:rPr>
      </w:pPr>
    </w:p>
    <w:p w14:paraId="78FF4B63" w14:textId="77777777" w:rsidR="004A7929" w:rsidRPr="00F3372B" w:rsidRDefault="004A7929" w:rsidP="00F95B3D">
      <w:pPr>
        <w:ind w:firstLine="708"/>
        <w:jc w:val="both"/>
        <w:rPr>
          <w:b/>
          <w:noProof/>
          <w:color w:val="000000"/>
          <w:sz w:val="24"/>
          <w:u w:val="single"/>
          <w:lang w:val="pl-PL"/>
        </w:rPr>
      </w:pPr>
      <w:r w:rsidRPr="00F3372B">
        <w:rPr>
          <w:b/>
          <w:noProof/>
          <w:color w:val="000000"/>
          <w:sz w:val="24"/>
          <w:u w:val="single"/>
          <w:lang w:val="pl-PL"/>
        </w:rPr>
        <w:t>PRZEPISY SZCZEGÓŁOWE GIER „DUŻYCH”:</w:t>
      </w:r>
    </w:p>
    <w:p w14:paraId="74FC038E" w14:textId="77777777" w:rsidR="004A7929" w:rsidRPr="00F3372B" w:rsidRDefault="004A7929">
      <w:pPr>
        <w:ind w:firstLine="708"/>
        <w:jc w:val="both"/>
        <w:rPr>
          <w:noProof/>
          <w:color w:val="000000"/>
          <w:sz w:val="24"/>
          <w:lang w:val="pl-PL"/>
        </w:rPr>
      </w:pPr>
    </w:p>
    <w:p w14:paraId="032162B0" w14:textId="77777777" w:rsidR="004A7929" w:rsidRPr="00244892" w:rsidRDefault="004A7929" w:rsidP="00A8650C">
      <w:pPr>
        <w:numPr>
          <w:ilvl w:val="0"/>
          <w:numId w:val="10"/>
        </w:numPr>
        <w:jc w:val="both"/>
        <w:rPr>
          <w:b/>
          <w:noProof/>
          <w:color w:val="000000"/>
          <w:sz w:val="24"/>
          <w:lang w:val="pl-PL"/>
        </w:rPr>
      </w:pPr>
      <w:r w:rsidRPr="00244892">
        <w:rPr>
          <w:b/>
          <w:noProof/>
          <w:color w:val="000000"/>
          <w:sz w:val="24"/>
          <w:lang w:val="pl-PL"/>
        </w:rPr>
        <w:t>KOSZYKÓWKA:</w:t>
      </w:r>
    </w:p>
    <w:p w14:paraId="32D3B668" w14:textId="39850675" w:rsidR="00F96B75" w:rsidRPr="00244892" w:rsidRDefault="00F96B75" w:rsidP="00F96B75">
      <w:pPr>
        <w:ind w:left="1429"/>
        <w:jc w:val="both"/>
        <w:rPr>
          <w:b/>
          <w:noProof/>
          <w:color w:val="000000"/>
          <w:sz w:val="24"/>
          <w:szCs w:val="24"/>
          <w:lang w:val="pl-PL"/>
        </w:rPr>
      </w:pPr>
      <w:r w:rsidRPr="00244892">
        <w:rPr>
          <w:b/>
          <w:noProof/>
          <w:color w:val="000000"/>
          <w:sz w:val="24"/>
          <w:szCs w:val="24"/>
          <w:lang w:val="pl-PL"/>
        </w:rPr>
        <w:t xml:space="preserve">Młodzież rocznik </w:t>
      </w:r>
      <w:r w:rsidR="00F3372B" w:rsidRPr="00244892">
        <w:rPr>
          <w:b/>
          <w:noProof/>
          <w:color w:val="000000"/>
          <w:sz w:val="24"/>
          <w:szCs w:val="24"/>
          <w:lang w:val="pl-PL"/>
        </w:rPr>
        <w:t>20</w:t>
      </w:r>
      <w:r w:rsidR="000E331F">
        <w:rPr>
          <w:b/>
          <w:noProof/>
          <w:color w:val="000000"/>
          <w:sz w:val="24"/>
          <w:szCs w:val="24"/>
          <w:lang w:val="pl-PL"/>
        </w:rPr>
        <w:t>10</w:t>
      </w:r>
      <w:r w:rsidR="00F3372B" w:rsidRPr="00244892">
        <w:rPr>
          <w:b/>
          <w:noProof/>
          <w:color w:val="000000"/>
          <w:sz w:val="24"/>
          <w:szCs w:val="24"/>
          <w:lang w:val="pl-PL"/>
        </w:rPr>
        <w:t>-20</w:t>
      </w:r>
      <w:r w:rsidR="0053780F">
        <w:rPr>
          <w:b/>
          <w:noProof/>
          <w:color w:val="000000"/>
          <w:sz w:val="24"/>
          <w:szCs w:val="24"/>
          <w:lang w:val="pl-PL"/>
        </w:rPr>
        <w:t>1</w:t>
      </w:r>
      <w:r w:rsidR="000E331F">
        <w:rPr>
          <w:b/>
          <w:noProof/>
          <w:color w:val="000000"/>
          <w:sz w:val="24"/>
          <w:szCs w:val="24"/>
          <w:lang w:val="pl-PL"/>
        </w:rPr>
        <w:t>1</w:t>
      </w:r>
      <w:r w:rsidRPr="00244892">
        <w:rPr>
          <w:b/>
          <w:noProof/>
          <w:color w:val="000000"/>
          <w:sz w:val="24"/>
          <w:szCs w:val="24"/>
          <w:lang w:val="pl-PL"/>
        </w:rPr>
        <w:t xml:space="preserve"> ( dziewczęta i chłopcy) </w:t>
      </w:r>
    </w:p>
    <w:p w14:paraId="7F097DA9" w14:textId="4FBA9B36" w:rsidR="00F96B75" w:rsidRPr="00244892" w:rsidRDefault="00F96B75" w:rsidP="00F96B75">
      <w:pPr>
        <w:ind w:left="1429"/>
        <w:jc w:val="both"/>
        <w:rPr>
          <w:b/>
          <w:noProof/>
          <w:color w:val="000000"/>
          <w:sz w:val="24"/>
          <w:szCs w:val="24"/>
          <w:lang w:val="pl-PL"/>
        </w:rPr>
      </w:pPr>
      <w:r w:rsidRPr="00244892">
        <w:rPr>
          <w:b/>
          <w:noProof/>
          <w:color w:val="000000"/>
          <w:sz w:val="24"/>
          <w:szCs w:val="24"/>
          <w:lang w:val="pl-PL"/>
        </w:rPr>
        <w:t xml:space="preserve">Licealiada – </w:t>
      </w:r>
      <w:r w:rsidR="00F3372B" w:rsidRPr="00244892">
        <w:rPr>
          <w:b/>
          <w:noProof/>
          <w:color w:val="000000"/>
          <w:sz w:val="24"/>
          <w:szCs w:val="24"/>
          <w:lang w:val="pl-PL"/>
        </w:rPr>
        <w:t>rocznik 200</w:t>
      </w:r>
      <w:r w:rsidR="000E331F">
        <w:rPr>
          <w:b/>
          <w:noProof/>
          <w:color w:val="000000"/>
          <w:sz w:val="24"/>
          <w:szCs w:val="24"/>
          <w:lang w:val="pl-PL"/>
        </w:rPr>
        <w:t>5</w:t>
      </w:r>
      <w:r w:rsidR="003F0889" w:rsidRPr="00244892">
        <w:rPr>
          <w:b/>
          <w:noProof/>
          <w:color w:val="000000"/>
          <w:sz w:val="24"/>
          <w:szCs w:val="24"/>
          <w:lang w:val="pl-PL"/>
        </w:rPr>
        <w:t xml:space="preserve"> i młodsi</w:t>
      </w:r>
      <w:r w:rsidRPr="00244892">
        <w:rPr>
          <w:b/>
          <w:noProof/>
          <w:color w:val="000000"/>
          <w:sz w:val="24"/>
          <w:szCs w:val="24"/>
          <w:lang w:val="pl-PL"/>
        </w:rPr>
        <w:t xml:space="preserve"> ( dziewczęta i chłopcy)</w:t>
      </w:r>
    </w:p>
    <w:p w14:paraId="2A26B0FC" w14:textId="77777777" w:rsidR="00F96B75" w:rsidRPr="00244892" w:rsidRDefault="00F96B75" w:rsidP="00F96B75">
      <w:pPr>
        <w:ind w:left="1429"/>
        <w:jc w:val="both"/>
        <w:rPr>
          <w:b/>
          <w:noProof/>
          <w:color w:val="000000"/>
          <w:sz w:val="24"/>
          <w:lang w:val="pl-PL"/>
        </w:rPr>
      </w:pPr>
    </w:p>
    <w:p w14:paraId="29607F4D" w14:textId="77777777" w:rsidR="00971950" w:rsidRPr="00244892" w:rsidRDefault="00971950" w:rsidP="00971950">
      <w:pPr>
        <w:jc w:val="both"/>
        <w:rPr>
          <w:b/>
          <w:noProof/>
          <w:color w:val="000000"/>
          <w:sz w:val="24"/>
          <w:lang w:val="pl-PL"/>
        </w:rPr>
      </w:pPr>
    </w:p>
    <w:p w14:paraId="760078F2" w14:textId="77777777" w:rsidR="00971950" w:rsidRPr="00244892"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lastRenderedPageBreak/>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0B2CE32A" w14:textId="77777777" w:rsidR="00971950" w:rsidRPr="00244892" w:rsidRDefault="00971950" w:rsidP="00971950">
      <w:pPr>
        <w:jc w:val="both"/>
        <w:rPr>
          <w:b/>
          <w:noProof/>
          <w:color w:val="000000"/>
          <w:sz w:val="24"/>
          <w:lang w:val="pl-PL"/>
        </w:rPr>
      </w:pPr>
    </w:p>
    <w:p w14:paraId="5413707D" w14:textId="77777777" w:rsidR="004A7929" w:rsidRPr="00244892" w:rsidRDefault="004A7929">
      <w:pPr>
        <w:jc w:val="both"/>
        <w:rPr>
          <w:noProof/>
          <w:color w:val="000000"/>
          <w:sz w:val="24"/>
          <w:lang w:val="pl-PL"/>
        </w:rPr>
      </w:pPr>
    </w:p>
    <w:p w14:paraId="08CF4806" w14:textId="77777777" w:rsidR="00FE2BD7" w:rsidRPr="00244892" w:rsidRDefault="00FE2BD7" w:rsidP="00FE2BD7">
      <w:pPr>
        <w:pStyle w:val="Nagwek6"/>
        <w:spacing w:before="120"/>
        <w:jc w:val="both"/>
        <w:rPr>
          <w:noProof/>
          <w:color w:val="000000"/>
          <w:sz w:val="24"/>
          <w:szCs w:val="24"/>
        </w:rPr>
      </w:pPr>
      <w:r w:rsidRPr="00244892">
        <w:rPr>
          <w:noProof/>
          <w:color w:val="000000"/>
          <w:sz w:val="24"/>
          <w:szCs w:val="24"/>
        </w:rPr>
        <w:t>1. Uczestnictwo</w:t>
      </w:r>
    </w:p>
    <w:p w14:paraId="130AD524" w14:textId="77777777" w:rsidR="00EE4B5F" w:rsidRPr="00244892" w:rsidRDefault="00FE2BD7" w:rsidP="00FE2BD7">
      <w:pPr>
        <w:numPr>
          <w:ilvl w:val="12"/>
          <w:numId w:val="0"/>
        </w:numPr>
        <w:jc w:val="both"/>
        <w:rPr>
          <w:noProof/>
          <w:color w:val="000000"/>
          <w:sz w:val="24"/>
          <w:szCs w:val="24"/>
          <w:lang w:val="pl-PL"/>
        </w:rPr>
      </w:pPr>
      <w:r w:rsidRPr="00244892">
        <w:rPr>
          <w:noProof/>
          <w:color w:val="000000"/>
          <w:sz w:val="24"/>
          <w:szCs w:val="24"/>
          <w:lang w:val="pl-PL"/>
        </w:rPr>
        <w:t xml:space="preserve">- drużynę stanowią uczniowie  </w:t>
      </w:r>
      <w:r w:rsidR="00DF2805" w:rsidRPr="00244892">
        <w:rPr>
          <w:noProof/>
          <w:color w:val="000000"/>
          <w:sz w:val="24"/>
          <w:szCs w:val="24"/>
          <w:lang w:val="pl-PL"/>
        </w:rPr>
        <w:t>jednej szkoły</w:t>
      </w:r>
    </w:p>
    <w:p w14:paraId="219F7A15" w14:textId="04F83052" w:rsidR="00FE2BD7" w:rsidRPr="00244892" w:rsidRDefault="00EE4B5F" w:rsidP="00FE2BD7">
      <w:pPr>
        <w:numPr>
          <w:ilvl w:val="12"/>
          <w:numId w:val="0"/>
        </w:numPr>
        <w:jc w:val="both"/>
        <w:rPr>
          <w:noProof/>
          <w:color w:val="000000"/>
          <w:sz w:val="24"/>
          <w:szCs w:val="24"/>
          <w:lang w:val="pl-PL"/>
        </w:rPr>
      </w:pPr>
      <w:r w:rsidRPr="00244892">
        <w:rPr>
          <w:noProof/>
          <w:color w:val="000000"/>
          <w:sz w:val="24"/>
          <w:szCs w:val="24"/>
          <w:lang w:val="pl-PL"/>
        </w:rPr>
        <w:t xml:space="preserve">  młodzież -</w:t>
      </w:r>
      <w:r w:rsidR="00A75B8F" w:rsidRPr="00244892">
        <w:rPr>
          <w:noProof/>
          <w:color w:val="000000"/>
          <w:sz w:val="24"/>
          <w:szCs w:val="24"/>
          <w:lang w:val="pl-PL"/>
        </w:rPr>
        <w:t xml:space="preserve"> rocznik </w:t>
      </w:r>
      <w:r w:rsidR="00F3372B" w:rsidRPr="00244892">
        <w:rPr>
          <w:noProof/>
          <w:color w:val="000000"/>
          <w:sz w:val="24"/>
          <w:szCs w:val="24"/>
          <w:lang w:val="pl-PL"/>
        </w:rPr>
        <w:t>20</w:t>
      </w:r>
      <w:r w:rsidR="000E331F">
        <w:rPr>
          <w:noProof/>
          <w:color w:val="000000"/>
          <w:sz w:val="24"/>
          <w:szCs w:val="24"/>
          <w:lang w:val="pl-PL"/>
        </w:rPr>
        <w:t>10</w:t>
      </w:r>
      <w:r w:rsidR="00F3372B" w:rsidRPr="00244892">
        <w:rPr>
          <w:noProof/>
          <w:color w:val="000000"/>
          <w:sz w:val="24"/>
          <w:szCs w:val="24"/>
          <w:lang w:val="pl-PL"/>
        </w:rPr>
        <w:t>-20</w:t>
      </w:r>
      <w:r w:rsidR="00AE14F1">
        <w:rPr>
          <w:noProof/>
          <w:color w:val="000000"/>
          <w:sz w:val="24"/>
          <w:szCs w:val="24"/>
          <w:lang w:val="pl-PL"/>
        </w:rPr>
        <w:t>1</w:t>
      </w:r>
      <w:r w:rsidR="000E331F">
        <w:rPr>
          <w:noProof/>
          <w:color w:val="000000"/>
          <w:sz w:val="24"/>
          <w:szCs w:val="24"/>
          <w:lang w:val="pl-PL"/>
        </w:rPr>
        <w:t>1</w:t>
      </w:r>
    </w:p>
    <w:p w14:paraId="7E1B2D59" w14:textId="3CADB698" w:rsidR="00F96B75" w:rsidRPr="00244892" w:rsidRDefault="00F96B75" w:rsidP="00FE2BD7">
      <w:pPr>
        <w:numPr>
          <w:ilvl w:val="12"/>
          <w:numId w:val="0"/>
        </w:numPr>
        <w:jc w:val="both"/>
        <w:rPr>
          <w:noProof/>
          <w:color w:val="000000"/>
          <w:sz w:val="24"/>
          <w:szCs w:val="24"/>
          <w:lang w:val="pl-PL"/>
        </w:rPr>
      </w:pPr>
      <w:r w:rsidRPr="00244892">
        <w:rPr>
          <w:noProof/>
          <w:color w:val="000000"/>
          <w:sz w:val="24"/>
          <w:szCs w:val="24"/>
          <w:lang w:val="pl-PL"/>
        </w:rPr>
        <w:t xml:space="preserve">  licealiada – rocznik </w:t>
      </w:r>
      <w:r w:rsidR="00F3372B" w:rsidRPr="00244892">
        <w:rPr>
          <w:noProof/>
          <w:color w:val="000000"/>
          <w:sz w:val="24"/>
          <w:szCs w:val="24"/>
          <w:lang w:val="pl-PL"/>
        </w:rPr>
        <w:t>20</w:t>
      </w:r>
      <w:r w:rsidR="000E331F">
        <w:rPr>
          <w:noProof/>
          <w:color w:val="000000"/>
          <w:sz w:val="24"/>
          <w:szCs w:val="24"/>
          <w:lang w:val="pl-PL"/>
        </w:rPr>
        <w:t>05</w:t>
      </w:r>
      <w:r w:rsidRPr="00244892">
        <w:rPr>
          <w:noProof/>
          <w:color w:val="000000"/>
          <w:sz w:val="24"/>
          <w:szCs w:val="24"/>
          <w:lang w:val="pl-PL"/>
        </w:rPr>
        <w:t xml:space="preserve"> i młodsi</w:t>
      </w:r>
    </w:p>
    <w:p w14:paraId="73A7B899" w14:textId="77777777" w:rsidR="00FE2BD7" w:rsidRPr="00F3372B" w:rsidRDefault="00FE2BD7" w:rsidP="00FE2BD7">
      <w:pPr>
        <w:numPr>
          <w:ilvl w:val="12"/>
          <w:numId w:val="0"/>
        </w:numPr>
        <w:jc w:val="both"/>
        <w:rPr>
          <w:noProof/>
          <w:color w:val="000000"/>
          <w:sz w:val="24"/>
          <w:szCs w:val="24"/>
          <w:lang w:val="pl-PL"/>
        </w:rPr>
      </w:pPr>
      <w:r w:rsidRPr="00F3372B">
        <w:rPr>
          <w:noProof/>
          <w:color w:val="000000"/>
          <w:sz w:val="24"/>
          <w:szCs w:val="24"/>
          <w:lang w:val="pl-PL"/>
        </w:rPr>
        <w:t xml:space="preserve">- zespół liczy </w:t>
      </w:r>
      <w:r w:rsidR="00AE14F1">
        <w:rPr>
          <w:noProof/>
          <w:color w:val="000000"/>
          <w:sz w:val="24"/>
          <w:szCs w:val="24"/>
          <w:lang w:val="pl-PL"/>
        </w:rPr>
        <w:t>maksymalnie</w:t>
      </w:r>
      <w:r w:rsidRPr="00F3372B">
        <w:rPr>
          <w:noProof/>
          <w:color w:val="000000"/>
          <w:sz w:val="24"/>
          <w:szCs w:val="24"/>
          <w:lang w:val="pl-PL"/>
        </w:rPr>
        <w:t>- 12 zawodników.</w:t>
      </w:r>
    </w:p>
    <w:p w14:paraId="0461BCCC" w14:textId="77777777" w:rsidR="00F928A4" w:rsidRPr="00F3372B" w:rsidRDefault="00F928A4" w:rsidP="00F928A4">
      <w:pPr>
        <w:pStyle w:val="Tekstpodstawowy"/>
        <w:autoSpaceDE w:val="0"/>
        <w:autoSpaceDN w:val="0"/>
        <w:spacing w:after="0"/>
        <w:jc w:val="both"/>
        <w:rPr>
          <w:noProof/>
          <w:color w:val="000000"/>
          <w:sz w:val="24"/>
          <w:szCs w:val="24"/>
          <w:lang w:val="pl-PL"/>
        </w:rPr>
      </w:pPr>
      <w:r w:rsidRPr="00F3372B">
        <w:rPr>
          <w:noProof/>
          <w:color w:val="000000"/>
          <w:sz w:val="24"/>
          <w:szCs w:val="24"/>
          <w:lang w:val="pl-PL"/>
        </w:rPr>
        <w:t>- zawody rozgrywane są oddzielnie dla dziewcząt i chłopców.</w:t>
      </w:r>
    </w:p>
    <w:p w14:paraId="34949149" w14:textId="77777777" w:rsidR="00F928A4" w:rsidRPr="00F3372B" w:rsidRDefault="00F928A4" w:rsidP="00FE2BD7">
      <w:pPr>
        <w:numPr>
          <w:ilvl w:val="12"/>
          <w:numId w:val="0"/>
        </w:numPr>
        <w:jc w:val="both"/>
        <w:rPr>
          <w:noProof/>
          <w:color w:val="000000"/>
          <w:sz w:val="24"/>
          <w:szCs w:val="24"/>
          <w:lang w:val="pl-PL"/>
        </w:rPr>
      </w:pPr>
    </w:p>
    <w:p w14:paraId="429679AE" w14:textId="77777777" w:rsidR="00FE2BD7" w:rsidRPr="00F3372B" w:rsidRDefault="00FE2BD7" w:rsidP="00FE2BD7">
      <w:pPr>
        <w:numPr>
          <w:ilvl w:val="12"/>
          <w:numId w:val="0"/>
        </w:numPr>
        <w:jc w:val="both"/>
        <w:rPr>
          <w:noProof/>
          <w:color w:val="000000"/>
          <w:sz w:val="24"/>
          <w:szCs w:val="24"/>
          <w:lang w:val="pl-PL"/>
        </w:rPr>
      </w:pPr>
    </w:p>
    <w:p w14:paraId="21C6F216" w14:textId="77777777" w:rsidR="00FE2BD7" w:rsidRPr="00F3372B" w:rsidRDefault="00FE2BD7" w:rsidP="00FE2BD7">
      <w:p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2.Przepisy gry</w:t>
      </w:r>
    </w:p>
    <w:p w14:paraId="684202B7" w14:textId="798692B0" w:rsidR="00FE2BD7" w:rsidRPr="00F3372B" w:rsidRDefault="00FE2BD7" w:rsidP="00A8650C">
      <w:pPr>
        <w:pStyle w:val="Akapitzlist"/>
        <w:numPr>
          <w:ilvl w:val="0"/>
          <w:numId w:val="37"/>
        </w:numPr>
        <w:jc w:val="both"/>
        <w:rPr>
          <w:noProof/>
          <w:color w:val="000000"/>
        </w:rPr>
      </w:pPr>
      <w:r w:rsidRPr="00F3372B">
        <w:rPr>
          <w:noProof/>
          <w:color w:val="000000"/>
        </w:rPr>
        <w:t>czas gry: 4 x</w:t>
      </w:r>
      <w:r w:rsidR="00BD7020">
        <w:rPr>
          <w:noProof/>
          <w:color w:val="000000"/>
        </w:rPr>
        <w:t>8-</w:t>
      </w:r>
      <w:r w:rsidRPr="00F3372B">
        <w:rPr>
          <w:noProof/>
          <w:color w:val="000000"/>
        </w:rPr>
        <w:t>10 minut z przerwami między I i II kwartą 2 min., a między II i III kwartą 10 min., a między III i IV 2 minuty.</w:t>
      </w:r>
    </w:p>
    <w:p w14:paraId="476F26AF" w14:textId="77777777" w:rsidR="00FE2BD7" w:rsidRPr="00F3372B" w:rsidRDefault="00FE2BD7" w:rsidP="00A8650C">
      <w:pPr>
        <w:pStyle w:val="Akapitzlist"/>
        <w:numPr>
          <w:ilvl w:val="0"/>
          <w:numId w:val="37"/>
        </w:numPr>
        <w:jc w:val="both"/>
        <w:rPr>
          <w:noProof/>
          <w:color w:val="000000"/>
        </w:rPr>
      </w:pPr>
      <w:r w:rsidRPr="00F3372B">
        <w:rPr>
          <w:noProof/>
          <w:color w:val="000000"/>
        </w:rPr>
        <w:t>w razie remisu zarządza się 5 minutowe dogrywki.</w:t>
      </w:r>
    </w:p>
    <w:p w14:paraId="0E2BD940" w14:textId="77777777" w:rsidR="00FE2BD7" w:rsidRPr="00F3372B" w:rsidRDefault="00FE2BD7" w:rsidP="00A8650C">
      <w:pPr>
        <w:pStyle w:val="Akapitzlist"/>
        <w:numPr>
          <w:ilvl w:val="0"/>
          <w:numId w:val="37"/>
        </w:numPr>
        <w:jc w:val="both"/>
        <w:rPr>
          <w:noProof/>
          <w:color w:val="000000"/>
        </w:rPr>
      </w:pPr>
      <w:r w:rsidRPr="00F3372B">
        <w:rPr>
          <w:noProof/>
          <w:color w:val="000000"/>
        </w:rPr>
        <w:t>czas akcji – 24 sekundy. Piłkę trzeba wprowadzić na pole przeciwnika w ciągu 8 sekund.</w:t>
      </w:r>
    </w:p>
    <w:p w14:paraId="433A1F47" w14:textId="77777777" w:rsidR="00FE2BD7" w:rsidRPr="00F3372B" w:rsidRDefault="00FE2BD7" w:rsidP="00A8650C">
      <w:pPr>
        <w:pStyle w:val="Akapitzlist"/>
        <w:numPr>
          <w:ilvl w:val="0"/>
          <w:numId w:val="37"/>
        </w:numPr>
        <w:jc w:val="both"/>
        <w:rPr>
          <w:strike/>
          <w:noProof/>
          <w:color w:val="000000"/>
        </w:rPr>
      </w:pPr>
      <w:r w:rsidRPr="00F3372B">
        <w:rPr>
          <w:noProof/>
          <w:color w:val="000000"/>
        </w:rPr>
        <w:t xml:space="preserve">nowe 14 sekund zostają przyznane, gdy piłka dotyka obręczy po zbiórce w ataku. </w:t>
      </w:r>
    </w:p>
    <w:p w14:paraId="41A7F425" w14:textId="7A30C970" w:rsidR="00BD7020" w:rsidRPr="00BD7020" w:rsidRDefault="00BD7020" w:rsidP="00A8650C">
      <w:pPr>
        <w:pStyle w:val="Akapitzlist"/>
        <w:numPr>
          <w:ilvl w:val="0"/>
          <w:numId w:val="37"/>
        </w:numPr>
        <w:ind w:left="397"/>
        <w:jc w:val="both"/>
        <w:rPr>
          <w:color w:val="000000" w:themeColor="text1"/>
        </w:rPr>
      </w:pPr>
      <w:r>
        <w:rPr>
          <w:color w:val="000000" w:themeColor="text1"/>
        </w:rPr>
        <w:t xml:space="preserve">      </w:t>
      </w:r>
      <w:r w:rsidRPr="00BD7020">
        <w:rPr>
          <w:color w:val="000000" w:themeColor="text1"/>
        </w:rPr>
        <w:t xml:space="preserve">w przypadku rozgrywania turnieju 4x8 minut  - rzuty wolne są wykonywane za każdy faul obrońców </w:t>
      </w:r>
      <w:r>
        <w:rPr>
          <w:color w:val="000000" w:themeColor="text1"/>
        </w:rPr>
        <w:t xml:space="preserve">   </w:t>
      </w:r>
      <w:r w:rsidRPr="00BD7020">
        <w:rPr>
          <w:color w:val="000000" w:themeColor="text1"/>
        </w:rPr>
        <w:t>po czwartym faulu drużyny w każdej kwarcie drużyna podlega karze (rzuty wolne) za faule drużyny, kiedy popełniła cztery (4) faule w kwarcie meczu. W przypadku gry 4x10 minut rzuty wolne po piątym faulu drużyny.</w:t>
      </w:r>
    </w:p>
    <w:p w14:paraId="40034C92" w14:textId="77777777" w:rsidR="00FE2BD7" w:rsidRPr="00F3372B" w:rsidRDefault="00FE2BD7" w:rsidP="00A8650C">
      <w:pPr>
        <w:pStyle w:val="Akapitzlist"/>
        <w:numPr>
          <w:ilvl w:val="0"/>
          <w:numId w:val="37"/>
        </w:numPr>
        <w:jc w:val="both"/>
        <w:rPr>
          <w:noProof/>
          <w:color w:val="000000"/>
        </w:rPr>
      </w:pPr>
      <w:r w:rsidRPr="00F3372B">
        <w:rPr>
          <w:noProof/>
          <w:color w:val="000000"/>
        </w:rPr>
        <w:t>w każdej kwarcie zespół ma prawo do 1-minutowej przerwy. W czwartej kwarcie dodatkowo jeszcze jedną.</w:t>
      </w:r>
    </w:p>
    <w:p w14:paraId="599D4904" w14:textId="77777777" w:rsidR="00FE2BD7" w:rsidRPr="00F3372B" w:rsidRDefault="00FE2BD7" w:rsidP="00A8650C">
      <w:pPr>
        <w:pStyle w:val="BodyText21"/>
        <w:numPr>
          <w:ilvl w:val="0"/>
          <w:numId w:val="37"/>
        </w:numPr>
        <w:rPr>
          <w:noProof/>
          <w:color w:val="000000"/>
          <w:sz w:val="24"/>
          <w:szCs w:val="24"/>
        </w:rPr>
      </w:pPr>
      <w:r w:rsidRPr="00F3372B">
        <w:rPr>
          <w:noProof/>
          <w:color w:val="000000"/>
          <w:sz w:val="24"/>
          <w:szCs w:val="24"/>
        </w:rPr>
        <w:t>rozgrywki dziewcząt odbywać się będą  piłką nr 6, chłopców piłka nr 7</w:t>
      </w:r>
    </w:p>
    <w:p w14:paraId="0206FF57" w14:textId="77777777" w:rsidR="00FE2BD7" w:rsidRPr="00F3372B" w:rsidRDefault="00FE2BD7" w:rsidP="00FE2BD7">
      <w:pPr>
        <w:pStyle w:val="BodyText21"/>
        <w:numPr>
          <w:ilvl w:val="12"/>
          <w:numId w:val="0"/>
        </w:numPr>
        <w:rPr>
          <w:noProof/>
          <w:color w:val="000000"/>
          <w:sz w:val="24"/>
          <w:szCs w:val="24"/>
        </w:rPr>
      </w:pPr>
    </w:p>
    <w:p w14:paraId="617E5AC2" w14:textId="77777777" w:rsidR="002E1C76" w:rsidRPr="00F3372B" w:rsidRDefault="002E1C76" w:rsidP="002E1C76">
      <w:pPr>
        <w:rPr>
          <w:noProof/>
          <w:color w:val="000000"/>
          <w:sz w:val="24"/>
          <w:szCs w:val="24"/>
          <w:lang w:val="pl-PL"/>
        </w:rPr>
      </w:pPr>
      <w:r w:rsidRPr="00F3372B">
        <w:rPr>
          <w:rStyle w:val="Pogrubienie"/>
          <w:b w:val="0"/>
          <w:bCs w:val="0"/>
          <w:noProof/>
          <w:color w:val="000000"/>
          <w:sz w:val="24"/>
          <w:szCs w:val="24"/>
          <w:lang w:val="pl-PL"/>
        </w:rPr>
        <w:t>3.</w:t>
      </w:r>
      <w:r w:rsidRPr="00F3372B">
        <w:rPr>
          <w:rStyle w:val="Pogrubienie"/>
          <w:noProof/>
          <w:color w:val="000000"/>
          <w:sz w:val="24"/>
          <w:szCs w:val="24"/>
          <w:lang w:val="pl-PL"/>
        </w:rPr>
        <w:t xml:space="preserve"> Punktacja</w:t>
      </w:r>
      <w:r w:rsidRPr="00F3372B">
        <w:rPr>
          <w:noProof/>
          <w:color w:val="000000"/>
          <w:sz w:val="24"/>
          <w:szCs w:val="24"/>
          <w:lang w:val="pl-PL"/>
        </w:rPr>
        <w:br/>
        <w:t>Za wygrane spotkanie drużyna otrzymuje 2 punkty, za przegrane 1 punkt, za walkower 0 punktów.</w:t>
      </w:r>
      <w:r w:rsidRPr="00F3372B">
        <w:rPr>
          <w:noProof/>
          <w:color w:val="000000"/>
          <w:sz w:val="24"/>
          <w:szCs w:val="24"/>
          <w:lang w:val="pl-PL"/>
        </w:rPr>
        <w:br/>
        <w:t>O kolejności zespołów decydują kolejno:</w:t>
      </w:r>
      <w:r w:rsidRPr="00F3372B">
        <w:rPr>
          <w:noProof/>
          <w:color w:val="000000"/>
          <w:sz w:val="24"/>
          <w:szCs w:val="24"/>
          <w:lang w:val="pl-PL"/>
        </w:rPr>
        <w:br/>
        <w:t>1.  większa liczba zdobytych punktów</w:t>
      </w:r>
      <w:r w:rsidRPr="00F3372B">
        <w:rPr>
          <w:noProof/>
          <w:color w:val="000000"/>
          <w:sz w:val="24"/>
          <w:szCs w:val="24"/>
          <w:lang w:val="pl-PL"/>
        </w:rPr>
        <w:br/>
        <w:t>2.  jeżeli dwie (2) lub więcej drużyn ma równą liczbę punktów po rozegraniu wszystkich meczów w danej grupie, to o kolejności miejsc decyduje (-ą) wynik (-i) meczu (-ów) pomiędzy tymi druż</w:t>
      </w:r>
      <w:hyperlink r:id="rId11" w:tgtFrame="_blank" w:history="1">
        <w:r w:rsidRPr="00F3372B">
          <w:rPr>
            <w:rStyle w:val="Hipercze"/>
            <w:noProof/>
            <w:color w:val="000000"/>
            <w:sz w:val="24"/>
            <w:szCs w:val="24"/>
            <w:lang w:val="pl-PL"/>
          </w:rPr>
          <w:t>y</w:t>
        </w:r>
      </w:hyperlink>
      <w:r w:rsidRPr="00F3372B">
        <w:rPr>
          <w:noProof/>
          <w:color w:val="000000"/>
          <w:sz w:val="24"/>
          <w:szCs w:val="24"/>
          <w:lang w:val="pl-PL"/>
        </w:rPr>
        <w:t xml:space="preserve">nami.  Jeżeli liczba punktów w meczach pomiędzy tymi drużynami wciąż jest taka sama, klasyfikację ustala się według poniższych zasad, w następującej kolejności: </w:t>
      </w:r>
      <w:r w:rsidRPr="00F3372B">
        <w:rPr>
          <w:noProof/>
          <w:color w:val="000000"/>
          <w:sz w:val="24"/>
          <w:szCs w:val="24"/>
          <w:lang w:val="pl-PL"/>
        </w:rPr>
        <w:br/>
        <w:t>a.    decyduje większa różnica koszy zdobytych do straconych w meczach pomiędzy zainteresowanymi drużynami.</w:t>
      </w:r>
      <w:r w:rsidRPr="00F3372B">
        <w:rPr>
          <w:noProof/>
          <w:color w:val="000000"/>
          <w:sz w:val="24"/>
          <w:szCs w:val="24"/>
          <w:lang w:val="pl-PL"/>
        </w:rPr>
        <w:br/>
        <w:t>b.    decyduje większa liczba koszy zdobytych w meczach pomiędzy zainteresowanymi  drużynami.</w:t>
      </w:r>
      <w:r w:rsidRPr="00F3372B">
        <w:rPr>
          <w:noProof/>
          <w:color w:val="000000"/>
          <w:sz w:val="24"/>
          <w:szCs w:val="24"/>
          <w:lang w:val="pl-PL"/>
        </w:rPr>
        <w:br/>
        <w:t>c.    decyduje większa różnica koszy zdobytych do straconych we wszystkich meczach w danej grupie.</w:t>
      </w:r>
      <w:r w:rsidRPr="00F3372B">
        <w:rPr>
          <w:noProof/>
          <w:color w:val="000000"/>
          <w:sz w:val="24"/>
          <w:szCs w:val="24"/>
          <w:lang w:val="pl-PL"/>
        </w:rPr>
        <w:br/>
        <w:t>d.    decyduje większa liczba koszy zdobytych we wszystkich meczach w danej grupie.</w:t>
      </w:r>
    </w:p>
    <w:p w14:paraId="476CC07C" w14:textId="77777777" w:rsidR="002E1C76" w:rsidRPr="00F3372B" w:rsidRDefault="002E1C76" w:rsidP="002E1C76">
      <w:pPr>
        <w:rPr>
          <w:noProof/>
          <w:color w:val="000000"/>
          <w:sz w:val="24"/>
          <w:szCs w:val="24"/>
          <w:lang w:val="pl-PL"/>
        </w:rPr>
      </w:pPr>
      <w:r w:rsidRPr="00F3372B">
        <w:rPr>
          <w:noProof/>
          <w:color w:val="000000"/>
          <w:sz w:val="24"/>
          <w:szCs w:val="24"/>
          <w:lang w:val="pl-PL"/>
        </w:rPr>
        <w:t>Jeżeli powyższe zasady w dalszym ciągu nie dają rozstrzygnięcia, klasyfikację końcową ustala się w drodze losowania.</w:t>
      </w:r>
    </w:p>
    <w:p w14:paraId="32213721" w14:textId="77777777" w:rsidR="002E1C76" w:rsidRDefault="002E1C76" w:rsidP="00A8650C">
      <w:pPr>
        <w:numPr>
          <w:ilvl w:val="0"/>
          <w:numId w:val="14"/>
        </w:numPr>
        <w:rPr>
          <w:noProof/>
          <w:color w:val="000000"/>
          <w:sz w:val="24"/>
          <w:szCs w:val="24"/>
          <w:lang w:val="pl-PL"/>
        </w:rPr>
      </w:pPr>
      <w:r w:rsidRPr="00F3372B">
        <w:rPr>
          <w:noProof/>
          <w:color w:val="000000"/>
          <w:sz w:val="24"/>
          <w:szCs w:val="24"/>
          <w:lang w:val="pl-PL"/>
        </w:rPr>
        <w:t>Jeżeli jedna (1)  lub  więcej  drużyn  zostaje  sklasyfikowanych na  którymkolwiek  etapie zasad  podanych powyżej,  to  procedury  z punktu 2 stosuje się ponownie w stosunku do pozostałych  niesklasyfikowanych drużyn.</w:t>
      </w:r>
    </w:p>
    <w:p w14:paraId="3F4CBDE9" w14:textId="77777777" w:rsidR="00F3372B" w:rsidRDefault="00F3372B" w:rsidP="00F3372B">
      <w:pPr>
        <w:rPr>
          <w:noProof/>
          <w:color w:val="000000"/>
          <w:sz w:val="24"/>
          <w:szCs w:val="24"/>
          <w:lang w:val="pl-PL"/>
        </w:rPr>
      </w:pPr>
    </w:p>
    <w:p w14:paraId="7E1E7413" w14:textId="77777777" w:rsidR="00F3372B" w:rsidRPr="00F3372B" w:rsidRDefault="00F3372B" w:rsidP="00F3372B">
      <w:pPr>
        <w:rPr>
          <w:noProof/>
          <w:color w:val="000000"/>
          <w:sz w:val="24"/>
          <w:szCs w:val="24"/>
          <w:lang w:val="pl-PL"/>
        </w:rPr>
      </w:pPr>
    </w:p>
    <w:p w14:paraId="7157F456" w14:textId="77777777" w:rsidR="00F55C84" w:rsidRPr="006E7CFB" w:rsidRDefault="00F55C84" w:rsidP="00F55C84">
      <w:pPr>
        <w:rPr>
          <w:noProof/>
          <w:color w:val="FF0000"/>
          <w:sz w:val="24"/>
          <w:szCs w:val="24"/>
          <w:lang w:val="pl-PL"/>
        </w:rPr>
      </w:pPr>
    </w:p>
    <w:p w14:paraId="564575C3" w14:textId="77777777" w:rsidR="00F55C84" w:rsidRPr="00F3372B" w:rsidRDefault="00F55C84" w:rsidP="00A8650C">
      <w:pPr>
        <w:numPr>
          <w:ilvl w:val="0"/>
          <w:numId w:val="10"/>
        </w:numPr>
        <w:rPr>
          <w:b/>
          <w:noProof/>
          <w:color w:val="000000"/>
          <w:sz w:val="24"/>
          <w:szCs w:val="24"/>
          <w:lang w:val="pl-PL"/>
        </w:rPr>
      </w:pPr>
      <w:r w:rsidRPr="00F3372B">
        <w:rPr>
          <w:b/>
          <w:noProof/>
          <w:color w:val="000000"/>
          <w:sz w:val="24"/>
          <w:szCs w:val="24"/>
          <w:lang w:val="pl-PL"/>
        </w:rPr>
        <w:t>KOSZYKÓWKA 3x3</w:t>
      </w:r>
    </w:p>
    <w:p w14:paraId="41C390AF" w14:textId="1A1CBC2F" w:rsidR="003F0889" w:rsidRPr="00FB4798" w:rsidRDefault="00DD47ED" w:rsidP="003F0889">
      <w:pPr>
        <w:ind w:left="1429"/>
        <w:jc w:val="both"/>
        <w:rPr>
          <w:b/>
          <w:noProof/>
          <w:color w:val="000000"/>
          <w:sz w:val="24"/>
          <w:szCs w:val="24"/>
          <w:lang w:val="pl-PL"/>
        </w:rPr>
      </w:pPr>
      <w:r w:rsidRPr="00FB4798">
        <w:rPr>
          <w:b/>
          <w:noProof/>
          <w:color w:val="000000"/>
          <w:sz w:val="24"/>
          <w:szCs w:val="24"/>
          <w:lang w:val="pl-PL"/>
        </w:rPr>
        <w:t xml:space="preserve">Młodzież rocznik  </w:t>
      </w:r>
      <w:r w:rsidR="00F3372B" w:rsidRPr="00FB4798">
        <w:rPr>
          <w:b/>
          <w:noProof/>
          <w:color w:val="000000"/>
          <w:sz w:val="24"/>
          <w:szCs w:val="24"/>
          <w:lang w:val="pl-PL"/>
        </w:rPr>
        <w:t>20</w:t>
      </w:r>
      <w:r w:rsidR="00A16596">
        <w:rPr>
          <w:b/>
          <w:noProof/>
          <w:color w:val="000000"/>
          <w:sz w:val="24"/>
          <w:szCs w:val="24"/>
          <w:lang w:val="pl-PL"/>
        </w:rPr>
        <w:t>10</w:t>
      </w:r>
      <w:r w:rsidR="00630B33">
        <w:rPr>
          <w:b/>
          <w:noProof/>
          <w:color w:val="000000"/>
          <w:sz w:val="24"/>
          <w:szCs w:val="24"/>
          <w:lang w:val="pl-PL"/>
        </w:rPr>
        <w:t>-20</w:t>
      </w:r>
      <w:r w:rsidR="00AE14F1">
        <w:rPr>
          <w:b/>
          <w:noProof/>
          <w:color w:val="000000"/>
          <w:sz w:val="24"/>
          <w:szCs w:val="24"/>
          <w:lang w:val="pl-PL"/>
        </w:rPr>
        <w:t>1</w:t>
      </w:r>
      <w:r w:rsidR="00A16596">
        <w:rPr>
          <w:b/>
          <w:noProof/>
          <w:color w:val="000000"/>
          <w:sz w:val="24"/>
          <w:szCs w:val="24"/>
          <w:lang w:val="pl-PL"/>
        </w:rPr>
        <w:t>1</w:t>
      </w:r>
      <w:r w:rsidR="003F0889" w:rsidRPr="00FB4798">
        <w:rPr>
          <w:b/>
          <w:noProof/>
          <w:color w:val="000000"/>
          <w:sz w:val="24"/>
          <w:szCs w:val="24"/>
          <w:lang w:val="pl-PL"/>
        </w:rPr>
        <w:t xml:space="preserve"> ( dziewczęta i chłopcy) </w:t>
      </w:r>
    </w:p>
    <w:p w14:paraId="0692510F" w14:textId="5CA3C076" w:rsidR="003F0889" w:rsidRPr="00FB4798" w:rsidRDefault="003F0889" w:rsidP="003F0889">
      <w:pPr>
        <w:ind w:left="1429"/>
        <w:jc w:val="both"/>
        <w:rPr>
          <w:b/>
          <w:noProof/>
          <w:color w:val="000000"/>
          <w:sz w:val="24"/>
          <w:szCs w:val="24"/>
          <w:lang w:val="pl-PL"/>
        </w:rPr>
      </w:pPr>
      <w:r w:rsidRPr="00FB4798">
        <w:rPr>
          <w:b/>
          <w:noProof/>
          <w:color w:val="000000"/>
          <w:sz w:val="24"/>
          <w:szCs w:val="24"/>
          <w:lang w:val="pl-PL"/>
        </w:rPr>
        <w:t xml:space="preserve">Licealiada – </w:t>
      </w:r>
      <w:r w:rsidR="00F3372B" w:rsidRPr="00FB4798">
        <w:rPr>
          <w:b/>
          <w:noProof/>
          <w:color w:val="000000"/>
          <w:sz w:val="24"/>
          <w:szCs w:val="24"/>
          <w:lang w:val="pl-PL"/>
        </w:rPr>
        <w:t>rocznik 200</w:t>
      </w:r>
      <w:r w:rsidR="00A16596">
        <w:rPr>
          <w:b/>
          <w:noProof/>
          <w:color w:val="000000"/>
          <w:sz w:val="24"/>
          <w:szCs w:val="24"/>
          <w:lang w:val="pl-PL"/>
        </w:rPr>
        <w:t>5</w:t>
      </w:r>
      <w:r w:rsidR="006D1D9C" w:rsidRPr="00FB4798">
        <w:rPr>
          <w:b/>
          <w:noProof/>
          <w:color w:val="000000"/>
          <w:sz w:val="24"/>
          <w:szCs w:val="24"/>
          <w:lang w:val="pl-PL"/>
        </w:rPr>
        <w:t xml:space="preserve"> i młodsi</w:t>
      </w:r>
      <w:r w:rsidR="00260DDF" w:rsidRPr="00FB4798">
        <w:rPr>
          <w:b/>
          <w:noProof/>
          <w:color w:val="000000"/>
          <w:sz w:val="24"/>
          <w:szCs w:val="24"/>
          <w:lang w:val="pl-PL"/>
        </w:rPr>
        <w:t xml:space="preserve"> </w:t>
      </w:r>
      <w:r w:rsidRPr="00FB4798">
        <w:rPr>
          <w:b/>
          <w:noProof/>
          <w:color w:val="000000"/>
          <w:sz w:val="24"/>
          <w:szCs w:val="24"/>
          <w:lang w:val="pl-PL"/>
        </w:rPr>
        <w:t xml:space="preserve"> ( dziewczęta i chłopcy)</w:t>
      </w:r>
    </w:p>
    <w:p w14:paraId="363C6ADE" w14:textId="77777777" w:rsidR="003F0889" w:rsidRPr="00FB4798" w:rsidRDefault="003F0889" w:rsidP="003F0889">
      <w:pPr>
        <w:ind w:left="1429"/>
        <w:rPr>
          <w:b/>
          <w:noProof/>
          <w:color w:val="000000"/>
          <w:sz w:val="24"/>
          <w:szCs w:val="24"/>
          <w:lang w:val="pl-PL"/>
        </w:rPr>
      </w:pPr>
    </w:p>
    <w:p w14:paraId="46DC85E3" w14:textId="77777777" w:rsidR="00F55C84" w:rsidRPr="00FB4798" w:rsidRDefault="00F55C84" w:rsidP="00F55C84">
      <w:pPr>
        <w:rPr>
          <w:b/>
          <w:noProof/>
          <w:color w:val="000000"/>
          <w:sz w:val="24"/>
          <w:szCs w:val="24"/>
          <w:lang w:val="pl-PL"/>
        </w:rPr>
      </w:pPr>
    </w:p>
    <w:p w14:paraId="15093AFF" w14:textId="77777777" w:rsidR="00F55C84" w:rsidRPr="00FB4798" w:rsidRDefault="00F55C84" w:rsidP="00F55C84">
      <w:pPr>
        <w:pStyle w:val="Tekstpodstawowy"/>
        <w:spacing w:line="243" w:lineRule="exact"/>
        <w:ind w:left="498"/>
        <w:jc w:val="both"/>
        <w:rPr>
          <w:rStyle w:val="Pogrubienie"/>
          <w:noProof/>
          <w:color w:val="000000"/>
          <w:sz w:val="24"/>
          <w:szCs w:val="24"/>
          <w:lang w:val="pl-PL"/>
        </w:rPr>
      </w:pPr>
      <w:r w:rsidRPr="00FB4798">
        <w:rPr>
          <w:rStyle w:val="Pogrubienie"/>
          <w:noProof/>
          <w:color w:val="000000"/>
          <w:sz w:val="24"/>
          <w:szCs w:val="24"/>
          <w:lang w:val="pl-PL"/>
        </w:rPr>
        <w:lastRenderedPageBreak/>
        <w:t>Szkoły przystępujące do współzawodnictwa muszą się zarejestrować przez system rejestracji szkół  srs.szs.pl zgodnie z kalendarzami wojewódzkimi nie później niż do 30 września 2019 roku.</w:t>
      </w:r>
    </w:p>
    <w:p w14:paraId="1E2900D6" w14:textId="77777777" w:rsidR="00F55C84" w:rsidRPr="00FB4798" w:rsidRDefault="00F55C84" w:rsidP="00F55C84">
      <w:pPr>
        <w:pStyle w:val="Tekstpodstawowy"/>
        <w:spacing w:before="8"/>
        <w:rPr>
          <w:noProof/>
          <w:color w:val="000000"/>
          <w:sz w:val="19"/>
          <w:lang w:val="pl-PL"/>
        </w:rPr>
      </w:pPr>
    </w:p>
    <w:p w14:paraId="2611CE10" w14:textId="77777777" w:rsidR="005D64E1" w:rsidRPr="00FB4798" w:rsidRDefault="005D64E1" w:rsidP="00A8650C">
      <w:pPr>
        <w:pStyle w:val="Akapitzlist"/>
        <w:widowControl w:val="0"/>
        <w:numPr>
          <w:ilvl w:val="0"/>
          <w:numId w:val="48"/>
        </w:numPr>
        <w:tabs>
          <w:tab w:val="left" w:pos="715"/>
        </w:tabs>
        <w:autoSpaceDE w:val="0"/>
        <w:autoSpaceDN w:val="0"/>
        <w:spacing w:before="1" w:line="243" w:lineRule="exact"/>
        <w:contextualSpacing w:val="0"/>
        <w:jc w:val="both"/>
        <w:rPr>
          <w:noProof/>
          <w:color w:val="000000"/>
        </w:rPr>
      </w:pPr>
      <w:r w:rsidRPr="00FB4798">
        <w:rPr>
          <w:noProof/>
          <w:color w:val="000000"/>
        </w:rPr>
        <w:t>Uczestnictwo</w:t>
      </w:r>
    </w:p>
    <w:p w14:paraId="141AF7C2" w14:textId="77777777" w:rsidR="005D64E1" w:rsidRPr="00FB4798" w:rsidRDefault="005D64E1" w:rsidP="00A8650C">
      <w:pPr>
        <w:numPr>
          <w:ilvl w:val="0"/>
          <w:numId w:val="38"/>
        </w:numPr>
        <w:rPr>
          <w:noProof/>
          <w:color w:val="000000"/>
          <w:sz w:val="26"/>
          <w:szCs w:val="26"/>
          <w:lang w:val="pl-PL"/>
        </w:rPr>
      </w:pPr>
      <w:r w:rsidRPr="00FB4798">
        <w:rPr>
          <w:noProof/>
          <w:color w:val="000000"/>
          <w:w w:val="95"/>
          <w:sz w:val="26"/>
          <w:szCs w:val="26"/>
          <w:lang w:val="pl-PL"/>
        </w:rPr>
        <w:t>w</w:t>
      </w:r>
      <w:r w:rsidRPr="00FB4798">
        <w:rPr>
          <w:noProof/>
          <w:color w:val="000000"/>
          <w:spacing w:val="-10"/>
          <w:w w:val="95"/>
          <w:sz w:val="26"/>
          <w:szCs w:val="26"/>
          <w:lang w:val="pl-PL"/>
        </w:rPr>
        <w:t xml:space="preserve"> </w:t>
      </w:r>
      <w:r w:rsidRPr="00FB4798">
        <w:rPr>
          <w:noProof/>
          <w:color w:val="000000"/>
          <w:w w:val="95"/>
          <w:sz w:val="26"/>
          <w:szCs w:val="26"/>
          <w:lang w:val="pl-PL"/>
        </w:rPr>
        <w:t>zawodach</w:t>
      </w:r>
      <w:r w:rsidRPr="00FB4798">
        <w:rPr>
          <w:noProof/>
          <w:color w:val="000000"/>
          <w:spacing w:val="-9"/>
          <w:w w:val="95"/>
          <w:sz w:val="26"/>
          <w:szCs w:val="26"/>
          <w:lang w:val="pl-PL"/>
        </w:rPr>
        <w:t xml:space="preserve"> </w:t>
      </w:r>
      <w:r w:rsidRPr="00FB4798">
        <w:rPr>
          <w:noProof/>
          <w:color w:val="000000"/>
          <w:w w:val="95"/>
          <w:sz w:val="26"/>
          <w:szCs w:val="26"/>
          <w:lang w:val="pl-PL"/>
        </w:rPr>
        <w:t>biorą</w:t>
      </w:r>
      <w:r w:rsidRPr="00FB4798">
        <w:rPr>
          <w:noProof/>
          <w:color w:val="000000"/>
          <w:spacing w:val="-8"/>
          <w:w w:val="95"/>
          <w:sz w:val="26"/>
          <w:szCs w:val="26"/>
          <w:lang w:val="pl-PL"/>
        </w:rPr>
        <w:t xml:space="preserve"> </w:t>
      </w:r>
      <w:r w:rsidRPr="00FB4798">
        <w:rPr>
          <w:noProof/>
          <w:color w:val="000000"/>
          <w:w w:val="95"/>
          <w:sz w:val="26"/>
          <w:szCs w:val="26"/>
          <w:lang w:val="pl-PL"/>
        </w:rPr>
        <w:t>udział</w:t>
      </w:r>
      <w:r w:rsidRPr="00FB4798">
        <w:rPr>
          <w:noProof/>
          <w:color w:val="000000"/>
          <w:spacing w:val="-10"/>
          <w:w w:val="95"/>
          <w:sz w:val="26"/>
          <w:szCs w:val="26"/>
          <w:lang w:val="pl-PL"/>
        </w:rPr>
        <w:t xml:space="preserve"> </w:t>
      </w:r>
      <w:r w:rsidRPr="00FB4798">
        <w:rPr>
          <w:noProof/>
          <w:color w:val="000000"/>
          <w:w w:val="95"/>
          <w:sz w:val="26"/>
          <w:szCs w:val="26"/>
          <w:lang w:val="pl-PL"/>
        </w:rPr>
        <w:t>drużyny</w:t>
      </w:r>
      <w:r w:rsidRPr="00FB4798">
        <w:rPr>
          <w:noProof/>
          <w:color w:val="000000"/>
          <w:spacing w:val="-10"/>
          <w:w w:val="95"/>
          <w:sz w:val="26"/>
          <w:szCs w:val="26"/>
          <w:lang w:val="pl-PL"/>
        </w:rPr>
        <w:t xml:space="preserve"> </w:t>
      </w:r>
      <w:r w:rsidRPr="00FB4798">
        <w:rPr>
          <w:noProof/>
          <w:color w:val="000000"/>
          <w:w w:val="95"/>
          <w:sz w:val="26"/>
          <w:szCs w:val="26"/>
          <w:lang w:val="pl-PL"/>
        </w:rPr>
        <w:t>dziewcząt</w:t>
      </w:r>
      <w:r w:rsidRPr="00FB4798">
        <w:rPr>
          <w:noProof/>
          <w:color w:val="000000"/>
          <w:spacing w:val="-10"/>
          <w:w w:val="95"/>
          <w:sz w:val="26"/>
          <w:szCs w:val="26"/>
          <w:lang w:val="pl-PL"/>
        </w:rPr>
        <w:t xml:space="preserve"> </w:t>
      </w:r>
      <w:r w:rsidRPr="00FB4798">
        <w:rPr>
          <w:noProof/>
          <w:color w:val="000000"/>
          <w:w w:val="95"/>
          <w:sz w:val="26"/>
          <w:szCs w:val="26"/>
          <w:lang w:val="pl-PL"/>
        </w:rPr>
        <w:t>i</w:t>
      </w:r>
      <w:r w:rsidRPr="00FB4798">
        <w:rPr>
          <w:noProof/>
          <w:color w:val="000000"/>
          <w:spacing w:val="-8"/>
          <w:w w:val="95"/>
          <w:sz w:val="26"/>
          <w:szCs w:val="26"/>
          <w:lang w:val="pl-PL"/>
        </w:rPr>
        <w:t xml:space="preserve"> </w:t>
      </w:r>
      <w:r w:rsidRPr="00FB4798">
        <w:rPr>
          <w:noProof/>
          <w:color w:val="000000"/>
          <w:w w:val="95"/>
          <w:sz w:val="26"/>
          <w:szCs w:val="26"/>
          <w:lang w:val="pl-PL"/>
        </w:rPr>
        <w:t>chłopców.</w:t>
      </w:r>
    </w:p>
    <w:p w14:paraId="699F8CF0" w14:textId="5EA58F19" w:rsidR="005D64E1" w:rsidRPr="00FB4798" w:rsidRDefault="005D64E1" w:rsidP="00A8650C">
      <w:pPr>
        <w:numPr>
          <w:ilvl w:val="0"/>
          <w:numId w:val="38"/>
        </w:numPr>
        <w:rPr>
          <w:noProof/>
          <w:color w:val="000000"/>
          <w:sz w:val="26"/>
          <w:szCs w:val="26"/>
          <w:lang w:val="pl-PL"/>
        </w:rPr>
      </w:pPr>
      <w:r w:rsidRPr="00FB4798">
        <w:rPr>
          <w:noProof/>
          <w:color w:val="000000"/>
          <w:w w:val="95"/>
          <w:sz w:val="26"/>
          <w:szCs w:val="26"/>
          <w:lang w:val="pl-PL"/>
        </w:rPr>
        <w:t>drużynę</w:t>
      </w:r>
      <w:r w:rsidRPr="00FB4798">
        <w:rPr>
          <w:noProof/>
          <w:color w:val="000000"/>
          <w:spacing w:val="-17"/>
          <w:w w:val="95"/>
          <w:sz w:val="26"/>
          <w:szCs w:val="26"/>
          <w:lang w:val="pl-PL"/>
        </w:rPr>
        <w:t xml:space="preserve"> </w:t>
      </w:r>
      <w:r w:rsidRPr="00FB4798">
        <w:rPr>
          <w:noProof/>
          <w:color w:val="000000"/>
          <w:w w:val="95"/>
          <w:sz w:val="26"/>
          <w:szCs w:val="26"/>
          <w:lang w:val="pl-PL"/>
        </w:rPr>
        <w:t>stanowią</w:t>
      </w:r>
      <w:r w:rsidRPr="00FB4798">
        <w:rPr>
          <w:noProof/>
          <w:color w:val="000000"/>
          <w:spacing w:val="-14"/>
          <w:w w:val="95"/>
          <w:sz w:val="26"/>
          <w:szCs w:val="26"/>
          <w:lang w:val="pl-PL"/>
        </w:rPr>
        <w:t xml:space="preserve"> </w:t>
      </w:r>
      <w:r w:rsidRPr="00FB4798">
        <w:rPr>
          <w:noProof/>
          <w:color w:val="000000"/>
          <w:w w:val="95"/>
          <w:sz w:val="26"/>
          <w:szCs w:val="26"/>
          <w:lang w:val="pl-PL"/>
        </w:rPr>
        <w:t>uczniowie</w:t>
      </w:r>
      <w:r w:rsidRPr="00FB4798">
        <w:rPr>
          <w:noProof/>
          <w:color w:val="000000"/>
          <w:spacing w:val="-16"/>
          <w:w w:val="95"/>
          <w:sz w:val="26"/>
          <w:szCs w:val="26"/>
          <w:lang w:val="pl-PL"/>
        </w:rPr>
        <w:t xml:space="preserve"> </w:t>
      </w:r>
      <w:r w:rsidRPr="00FB4798">
        <w:rPr>
          <w:noProof/>
          <w:color w:val="000000"/>
          <w:w w:val="95"/>
          <w:sz w:val="26"/>
          <w:szCs w:val="26"/>
          <w:lang w:val="pl-PL"/>
        </w:rPr>
        <w:t>jednej</w:t>
      </w:r>
      <w:r w:rsidRPr="00FB4798">
        <w:rPr>
          <w:noProof/>
          <w:color w:val="000000"/>
          <w:spacing w:val="-16"/>
          <w:w w:val="95"/>
          <w:sz w:val="26"/>
          <w:szCs w:val="26"/>
          <w:lang w:val="pl-PL"/>
        </w:rPr>
        <w:t xml:space="preserve"> </w:t>
      </w:r>
      <w:r w:rsidRPr="00FB4798">
        <w:rPr>
          <w:noProof/>
          <w:color w:val="000000"/>
          <w:w w:val="95"/>
          <w:sz w:val="26"/>
          <w:szCs w:val="26"/>
          <w:lang w:val="pl-PL"/>
        </w:rPr>
        <w:t>szkoły</w:t>
      </w:r>
      <w:r w:rsidRPr="00FB4798">
        <w:rPr>
          <w:noProof/>
          <w:color w:val="000000"/>
          <w:spacing w:val="-14"/>
          <w:w w:val="95"/>
          <w:sz w:val="26"/>
          <w:szCs w:val="26"/>
          <w:lang w:val="pl-PL"/>
        </w:rPr>
        <w:t xml:space="preserve"> </w:t>
      </w:r>
      <w:r w:rsidRPr="00FB4798">
        <w:rPr>
          <w:noProof/>
          <w:color w:val="000000"/>
          <w:w w:val="95"/>
          <w:sz w:val="26"/>
          <w:szCs w:val="26"/>
          <w:lang w:val="pl-PL"/>
        </w:rPr>
        <w:t>rocznik</w:t>
      </w:r>
      <w:r w:rsidRPr="00FB4798">
        <w:rPr>
          <w:noProof/>
          <w:color w:val="000000"/>
          <w:spacing w:val="-15"/>
          <w:w w:val="95"/>
          <w:sz w:val="26"/>
          <w:szCs w:val="26"/>
          <w:lang w:val="pl-PL"/>
        </w:rPr>
        <w:t xml:space="preserve"> </w:t>
      </w:r>
      <w:r w:rsidRPr="00FB4798">
        <w:rPr>
          <w:noProof/>
          <w:color w:val="000000"/>
          <w:w w:val="95"/>
          <w:sz w:val="26"/>
          <w:szCs w:val="26"/>
          <w:lang w:val="pl-PL"/>
        </w:rPr>
        <w:t>20</w:t>
      </w:r>
      <w:r w:rsidR="00A16596">
        <w:rPr>
          <w:noProof/>
          <w:color w:val="000000"/>
          <w:w w:val="95"/>
          <w:sz w:val="26"/>
          <w:szCs w:val="26"/>
          <w:lang w:val="pl-PL"/>
        </w:rPr>
        <w:t>10</w:t>
      </w:r>
      <w:r w:rsidR="001A22CA" w:rsidRPr="00FB4798">
        <w:rPr>
          <w:noProof/>
          <w:color w:val="000000"/>
          <w:w w:val="95"/>
          <w:sz w:val="26"/>
          <w:szCs w:val="26"/>
          <w:lang w:val="pl-PL"/>
        </w:rPr>
        <w:t>-20</w:t>
      </w:r>
      <w:r w:rsidR="00AE14F1">
        <w:rPr>
          <w:noProof/>
          <w:color w:val="000000"/>
          <w:w w:val="95"/>
          <w:sz w:val="26"/>
          <w:szCs w:val="26"/>
          <w:lang w:val="pl-PL"/>
        </w:rPr>
        <w:t>1</w:t>
      </w:r>
      <w:r w:rsidR="00A16596">
        <w:rPr>
          <w:noProof/>
          <w:color w:val="000000"/>
          <w:w w:val="95"/>
          <w:sz w:val="26"/>
          <w:szCs w:val="26"/>
          <w:lang w:val="pl-PL"/>
        </w:rPr>
        <w:t>1</w:t>
      </w:r>
      <w:r w:rsidRPr="00FB4798">
        <w:rPr>
          <w:noProof/>
          <w:color w:val="000000"/>
          <w:spacing w:val="-17"/>
          <w:w w:val="95"/>
          <w:sz w:val="26"/>
          <w:szCs w:val="26"/>
          <w:lang w:val="pl-PL"/>
        </w:rPr>
        <w:t xml:space="preserve"> – </w:t>
      </w:r>
      <w:r w:rsidR="00F3372B" w:rsidRPr="00FB4798">
        <w:rPr>
          <w:noProof/>
          <w:color w:val="000000"/>
          <w:sz w:val="26"/>
          <w:szCs w:val="26"/>
          <w:lang w:val="pl-PL"/>
        </w:rPr>
        <w:t>młodzież, 200</w:t>
      </w:r>
      <w:r w:rsidR="00A16596">
        <w:rPr>
          <w:noProof/>
          <w:color w:val="000000"/>
          <w:sz w:val="26"/>
          <w:szCs w:val="26"/>
          <w:lang w:val="pl-PL"/>
        </w:rPr>
        <w:t>5</w:t>
      </w:r>
      <w:r w:rsidR="006D1D9C" w:rsidRPr="00FB4798">
        <w:rPr>
          <w:noProof/>
          <w:color w:val="000000"/>
          <w:sz w:val="26"/>
          <w:szCs w:val="26"/>
          <w:lang w:val="pl-PL"/>
        </w:rPr>
        <w:t xml:space="preserve"> i młodsi</w:t>
      </w:r>
      <w:r w:rsidRPr="00FB4798">
        <w:rPr>
          <w:noProof/>
          <w:color w:val="000000"/>
          <w:sz w:val="26"/>
          <w:szCs w:val="26"/>
          <w:lang w:val="pl-PL"/>
        </w:rPr>
        <w:t xml:space="preserve"> - licealiada</w:t>
      </w:r>
    </w:p>
    <w:p w14:paraId="28EECD9F" w14:textId="77777777" w:rsidR="005D64E1" w:rsidRPr="00FB4798" w:rsidRDefault="005D64E1" w:rsidP="005D64E1">
      <w:pPr>
        <w:rPr>
          <w:noProof/>
          <w:color w:val="000000"/>
          <w:sz w:val="26"/>
          <w:szCs w:val="26"/>
          <w:lang w:val="pl-PL"/>
        </w:rPr>
      </w:pPr>
    </w:p>
    <w:p w14:paraId="6C531EF5" w14:textId="77777777" w:rsidR="005D64E1" w:rsidRPr="00FB4798" w:rsidRDefault="005D64E1" w:rsidP="005D64E1">
      <w:pPr>
        <w:rPr>
          <w:noProof/>
          <w:color w:val="000000"/>
          <w:sz w:val="26"/>
          <w:szCs w:val="26"/>
          <w:lang w:val="pl-PL"/>
        </w:rPr>
      </w:pPr>
      <w:r w:rsidRPr="00FB4798">
        <w:rPr>
          <w:noProof/>
          <w:color w:val="000000"/>
          <w:sz w:val="26"/>
          <w:szCs w:val="26"/>
          <w:lang w:val="pl-PL"/>
        </w:rPr>
        <w:t>Przepisy</w:t>
      </w:r>
      <w:r w:rsidRPr="00FB4798">
        <w:rPr>
          <w:noProof/>
          <w:color w:val="000000"/>
          <w:spacing w:val="-11"/>
          <w:sz w:val="26"/>
          <w:szCs w:val="26"/>
          <w:lang w:val="pl-PL"/>
        </w:rPr>
        <w:t xml:space="preserve"> </w:t>
      </w:r>
      <w:r w:rsidRPr="00FB4798">
        <w:rPr>
          <w:noProof/>
          <w:color w:val="000000"/>
          <w:sz w:val="26"/>
          <w:szCs w:val="26"/>
          <w:lang w:val="pl-PL"/>
        </w:rPr>
        <w:t>gry</w:t>
      </w:r>
    </w:p>
    <w:p w14:paraId="4BD780CF"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mecze</w:t>
      </w:r>
      <w:r w:rsidRPr="008D55CE">
        <w:rPr>
          <w:noProof/>
          <w:color w:val="000000"/>
          <w:spacing w:val="-15"/>
          <w:w w:val="95"/>
          <w:sz w:val="26"/>
          <w:szCs w:val="26"/>
          <w:lang w:val="pl-PL"/>
        </w:rPr>
        <w:t xml:space="preserve"> </w:t>
      </w:r>
      <w:r w:rsidRPr="008D55CE">
        <w:rPr>
          <w:noProof/>
          <w:color w:val="000000"/>
          <w:w w:val="95"/>
          <w:sz w:val="26"/>
          <w:szCs w:val="26"/>
          <w:lang w:val="pl-PL"/>
        </w:rPr>
        <w:t>są</w:t>
      </w:r>
      <w:r w:rsidRPr="008D55CE">
        <w:rPr>
          <w:noProof/>
          <w:color w:val="000000"/>
          <w:spacing w:val="-15"/>
          <w:w w:val="95"/>
          <w:sz w:val="26"/>
          <w:szCs w:val="26"/>
          <w:lang w:val="pl-PL"/>
        </w:rPr>
        <w:t xml:space="preserve"> </w:t>
      </w:r>
      <w:r w:rsidRPr="008D55CE">
        <w:rPr>
          <w:noProof/>
          <w:color w:val="000000"/>
          <w:w w:val="95"/>
          <w:sz w:val="26"/>
          <w:szCs w:val="26"/>
          <w:lang w:val="pl-PL"/>
        </w:rPr>
        <w:t>rozgrywane</w:t>
      </w:r>
      <w:r w:rsidRPr="008D55CE">
        <w:rPr>
          <w:noProof/>
          <w:color w:val="000000"/>
          <w:spacing w:val="-13"/>
          <w:w w:val="95"/>
          <w:sz w:val="26"/>
          <w:szCs w:val="26"/>
          <w:lang w:val="pl-PL"/>
        </w:rPr>
        <w:t xml:space="preserve"> </w:t>
      </w:r>
      <w:r w:rsidRPr="008D55CE">
        <w:rPr>
          <w:noProof/>
          <w:color w:val="000000"/>
          <w:w w:val="95"/>
          <w:sz w:val="26"/>
          <w:szCs w:val="26"/>
          <w:lang w:val="pl-PL"/>
        </w:rPr>
        <w:t>na</w:t>
      </w:r>
      <w:r w:rsidRPr="008D55CE">
        <w:rPr>
          <w:noProof/>
          <w:color w:val="000000"/>
          <w:spacing w:val="-14"/>
          <w:w w:val="95"/>
          <w:sz w:val="26"/>
          <w:szCs w:val="26"/>
          <w:lang w:val="pl-PL"/>
        </w:rPr>
        <w:t xml:space="preserve"> </w:t>
      </w:r>
      <w:r w:rsidRPr="008D55CE">
        <w:rPr>
          <w:noProof/>
          <w:color w:val="000000"/>
          <w:w w:val="95"/>
          <w:sz w:val="26"/>
          <w:szCs w:val="26"/>
          <w:lang w:val="pl-PL"/>
        </w:rPr>
        <w:t>boisku</w:t>
      </w:r>
      <w:r w:rsidRPr="008D55CE">
        <w:rPr>
          <w:noProof/>
          <w:color w:val="000000"/>
          <w:spacing w:val="-14"/>
          <w:w w:val="95"/>
          <w:sz w:val="26"/>
          <w:szCs w:val="26"/>
          <w:lang w:val="pl-PL"/>
        </w:rPr>
        <w:t xml:space="preserve"> </w:t>
      </w:r>
      <w:r w:rsidRPr="008D55CE">
        <w:rPr>
          <w:noProof/>
          <w:color w:val="000000"/>
          <w:w w:val="95"/>
          <w:sz w:val="26"/>
          <w:szCs w:val="26"/>
          <w:lang w:val="pl-PL"/>
        </w:rPr>
        <w:t>do</w:t>
      </w:r>
      <w:r w:rsidRPr="008D55CE">
        <w:rPr>
          <w:noProof/>
          <w:color w:val="000000"/>
          <w:spacing w:val="-13"/>
          <w:w w:val="95"/>
          <w:sz w:val="26"/>
          <w:szCs w:val="26"/>
          <w:lang w:val="pl-PL"/>
        </w:rPr>
        <w:t xml:space="preserve"> </w:t>
      </w:r>
      <w:r w:rsidRPr="008D55CE">
        <w:rPr>
          <w:noProof/>
          <w:color w:val="000000"/>
          <w:w w:val="95"/>
          <w:sz w:val="26"/>
          <w:szCs w:val="26"/>
          <w:lang w:val="pl-PL"/>
        </w:rPr>
        <w:t>koszykówki</w:t>
      </w:r>
      <w:r w:rsidRPr="008D55CE">
        <w:rPr>
          <w:noProof/>
          <w:color w:val="000000"/>
          <w:spacing w:val="-14"/>
          <w:w w:val="95"/>
          <w:sz w:val="26"/>
          <w:szCs w:val="26"/>
          <w:lang w:val="pl-PL"/>
        </w:rPr>
        <w:t xml:space="preserve"> </w:t>
      </w:r>
      <w:r w:rsidRPr="008D55CE">
        <w:rPr>
          <w:noProof/>
          <w:color w:val="000000"/>
          <w:w w:val="95"/>
          <w:sz w:val="26"/>
          <w:szCs w:val="26"/>
          <w:lang w:val="pl-PL"/>
        </w:rPr>
        <w:t>3x3</w:t>
      </w:r>
      <w:r w:rsidRPr="008D55CE">
        <w:rPr>
          <w:noProof/>
          <w:color w:val="000000"/>
          <w:spacing w:val="-13"/>
          <w:w w:val="95"/>
          <w:sz w:val="26"/>
          <w:szCs w:val="26"/>
          <w:lang w:val="pl-PL"/>
        </w:rPr>
        <w:t xml:space="preserve"> </w:t>
      </w:r>
      <w:r w:rsidRPr="008D55CE">
        <w:rPr>
          <w:noProof/>
          <w:color w:val="000000"/>
          <w:w w:val="95"/>
          <w:sz w:val="26"/>
          <w:szCs w:val="26"/>
          <w:lang w:val="pl-PL"/>
        </w:rPr>
        <w:t>z</w:t>
      </w:r>
      <w:r w:rsidRPr="008D55CE">
        <w:rPr>
          <w:noProof/>
          <w:color w:val="000000"/>
          <w:spacing w:val="-15"/>
          <w:w w:val="95"/>
          <w:sz w:val="26"/>
          <w:szCs w:val="26"/>
          <w:lang w:val="pl-PL"/>
        </w:rPr>
        <w:t xml:space="preserve"> </w:t>
      </w:r>
      <w:r w:rsidRPr="008D55CE">
        <w:rPr>
          <w:noProof/>
          <w:color w:val="000000"/>
          <w:w w:val="95"/>
          <w:sz w:val="26"/>
          <w:szCs w:val="26"/>
          <w:lang w:val="pl-PL"/>
        </w:rPr>
        <w:t>jednym</w:t>
      </w:r>
      <w:r w:rsidRPr="008D55CE">
        <w:rPr>
          <w:noProof/>
          <w:color w:val="000000"/>
          <w:spacing w:val="-13"/>
          <w:w w:val="95"/>
          <w:sz w:val="26"/>
          <w:szCs w:val="26"/>
          <w:lang w:val="pl-PL"/>
        </w:rPr>
        <w:t xml:space="preserve"> </w:t>
      </w:r>
      <w:r w:rsidRPr="008D55CE">
        <w:rPr>
          <w:noProof/>
          <w:color w:val="000000"/>
          <w:w w:val="95"/>
          <w:sz w:val="26"/>
          <w:szCs w:val="26"/>
          <w:lang w:val="pl-PL"/>
        </w:rPr>
        <w:t>koszem</w:t>
      </w:r>
      <w:r w:rsidRPr="008D55CE">
        <w:rPr>
          <w:noProof/>
          <w:color w:val="000000"/>
          <w:spacing w:val="-15"/>
          <w:w w:val="95"/>
          <w:sz w:val="26"/>
          <w:szCs w:val="26"/>
          <w:lang w:val="pl-PL"/>
        </w:rPr>
        <w:t xml:space="preserve"> </w:t>
      </w:r>
      <w:r w:rsidRPr="008D55CE">
        <w:rPr>
          <w:noProof/>
          <w:color w:val="000000"/>
          <w:w w:val="95"/>
          <w:sz w:val="26"/>
          <w:szCs w:val="26"/>
          <w:lang w:val="pl-PL"/>
        </w:rPr>
        <w:t>(wysokość</w:t>
      </w:r>
      <w:r w:rsidRPr="008D55CE">
        <w:rPr>
          <w:noProof/>
          <w:color w:val="000000"/>
          <w:spacing w:val="-13"/>
          <w:w w:val="95"/>
          <w:sz w:val="26"/>
          <w:szCs w:val="26"/>
          <w:lang w:val="pl-PL"/>
        </w:rPr>
        <w:t xml:space="preserve"> </w:t>
      </w:r>
      <w:r w:rsidRPr="008D55CE">
        <w:rPr>
          <w:noProof/>
          <w:color w:val="000000"/>
          <w:w w:val="95"/>
          <w:sz w:val="26"/>
          <w:szCs w:val="26"/>
          <w:lang w:val="pl-PL"/>
        </w:rPr>
        <w:t>–</w:t>
      </w:r>
      <w:r w:rsidRPr="008D55CE">
        <w:rPr>
          <w:noProof/>
          <w:color w:val="000000"/>
          <w:spacing w:val="-15"/>
          <w:w w:val="95"/>
          <w:sz w:val="26"/>
          <w:szCs w:val="26"/>
          <w:lang w:val="pl-PL"/>
        </w:rPr>
        <w:t xml:space="preserve"> </w:t>
      </w:r>
      <w:r w:rsidRPr="008D55CE">
        <w:rPr>
          <w:noProof/>
          <w:color w:val="000000"/>
          <w:w w:val="95"/>
          <w:sz w:val="26"/>
          <w:szCs w:val="26"/>
          <w:lang w:val="pl-PL"/>
        </w:rPr>
        <w:t>3,05</w:t>
      </w:r>
      <w:r w:rsidRPr="008D55CE">
        <w:rPr>
          <w:noProof/>
          <w:color w:val="000000"/>
          <w:spacing w:val="-13"/>
          <w:w w:val="95"/>
          <w:sz w:val="26"/>
          <w:szCs w:val="26"/>
          <w:lang w:val="pl-PL"/>
        </w:rPr>
        <w:t xml:space="preserve"> </w:t>
      </w:r>
      <w:r w:rsidRPr="008D55CE">
        <w:rPr>
          <w:noProof/>
          <w:color w:val="000000"/>
          <w:w w:val="95"/>
          <w:sz w:val="26"/>
          <w:szCs w:val="26"/>
          <w:lang w:val="pl-PL"/>
        </w:rPr>
        <w:t>m), boisko</w:t>
      </w:r>
      <w:r w:rsidRPr="008D55CE">
        <w:rPr>
          <w:noProof/>
          <w:color w:val="000000"/>
          <w:spacing w:val="-37"/>
          <w:w w:val="95"/>
          <w:sz w:val="26"/>
          <w:szCs w:val="26"/>
          <w:lang w:val="pl-PL"/>
        </w:rPr>
        <w:t xml:space="preserve"> </w:t>
      </w:r>
      <w:r w:rsidRPr="008D55CE">
        <w:rPr>
          <w:noProof/>
          <w:color w:val="000000"/>
          <w:w w:val="95"/>
          <w:sz w:val="26"/>
          <w:szCs w:val="26"/>
          <w:lang w:val="pl-PL"/>
        </w:rPr>
        <w:t>musi</w:t>
      </w:r>
      <w:r w:rsidRPr="008D55CE">
        <w:rPr>
          <w:noProof/>
          <w:color w:val="000000"/>
          <w:spacing w:val="-36"/>
          <w:w w:val="95"/>
          <w:sz w:val="26"/>
          <w:szCs w:val="26"/>
          <w:lang w:val="pl-PL"/>
        </w:rPr>
        <w:t xml:space="preserve"> </w:t>
      </w:r>
      <w:r w:rsidRPr="008D55CE">
        <w:rPr>
          <w:noProof/>
          <w:color w:val="000000"/>
          <w:w w:val="95"/>
          <w:sz w:val="26"/>
          <w:szCs w:val="26"/>
          <w:lang w:val="pl-PL"/>
        </w:rPr>
        <w:t>mieć</w:t>
      </w:r>
      <w:r w:rsidRPr="008D55CE">
        <w:rPr>
          <w:noProof/>
          <w:color w:val="000000"/>
          <w:spacing w:val="-36"/>
          <w:w w:val="95"/>
          <w:sz w:val="26"/>
          <w:szCs w:val="26"/>
          <w:lang w:val="pl-PL"/>
        </w:rPr>
        <w:t xml:space="preserve"> </w:t>
      </w:r>
      <w:r w:rsidRPr="008D55CE">
        <w:rPr>
          <w:noProof/>
          <w:color w:val="000000"/>
          <w:w w:val="95"/>
          <w:sz w:val="26"/>
          <w:szCs w:val="26"/>
          <w:lang w:val="pl-PL"/>
        </w:rPr>
        <w:t>wyznaczoną</w:t>
      </w:r>
      <w:r w:rsidRPr="008D55CE">
        <w:rPr>
          <w:noProof/>
          <w:color w:val="000000"/>
          <w:spacing w:val="-36"/>
          <w:w w:val="95"/>
          <w:sz w:val="26"/>
          <w:szCs w:val="26"/>
          <w:lang w:val="pl-PL"/>
        </w:rPr>
        <w:t xml:space="preserve"> </w:t>
      </w:r>
      <w:r w:rsidRPr="008D55CE">
        <w:rPr>
          <w:noProof/>
          <w:color w:val="000000"/>
          <w:w w:val="95"/>
          <w:sz w:val="26"/>
          <w:szCs w:val="26"/>
          <w:lang w:val="pl-PL"/>
        </w:rPr>
        <w:t>linię</w:t>
      </w:r>
      <w:r w:rsidRPr="008D55CE">
        <w:rPr>
          <w:noProof/>
          <w:color w:val="000000"/>
          <w:spacing w:val="-36"/>
          <w:w w:val="95"/>
          <w:sz w:val="26"/>
          <w:szCs w:val="26"/>
          <w:lang w:val="pl-PL"/>
        </w:rPr>
        <w:t xml:space="preserve"> </w:t>
      </w:r>
      <w:r w:rsidRPr="008D55CE">
        <w:rPr>
          <w:noProof/>
          <w:color w:val="000000"/>
          <w:w w:val="95"/>
          <w:sz w:val="26"/>
          <w:szCs w:val="26"/>
          <w:lang w:val="pl-PL"/>
        </w:rPr>
        <w:t>rzutów</w:t>
      </w:r>
      <w:r w:rsidRPr="008D55CE">
        <w:rPr>
          <w:noProof/>
          <w:color w:val="000000"/>
          <w:spacing w:val="-36"/>
          <w:w w:val="95"/>
          <w:sz w:val="26"/>
          <w:szCs w:val="26"/>
          <w:lang w:val="pl-PL"/>
        </w:rPr>
        <w:t xml:space="preserve"> </w:t>
      </w:r>
      <w:r w:rsidRPr="008D55CE">
        <w:rPr>
          <w:noProof/>
          <w:color w:val="000000"/>
          <w:w w:val="95"/>
          <w:sz w:val="26"/>
          <w:szCs w:val="26"/>
          <w:lang w:val="pl-PL"/>
        </w:rPr>
        <w:t>wolnych</w:t>
      </w:r>
      <w:r w:rsidRPr="008D55CE">
        <w:rPr>
          <w:noProof/>
          <w:color w:val="000000"/>
          <w:spacing w:val="-36"/>
          <w:w w:val="95"/>
          <w:sz w:val="26"/>
          <w:szCs w:val="26"/>
          <w:lang w:val="pl-PL"/>
        </w:rPr>
        <w:t xml:space="preserve"> </w:t>
      </w:r>
      <w:r w:rsidRPr="008D55CE">
        <w:rPr>
          <w:noProof/>
          <w:color w:val="000000"/>
          <w:w w:val="95"/>
          <w:sz w:val="26"/>
          <w:szCs w:val="26"/>
          <w:lang w:val="pl-PL"/>
        </w:rPr>
        <w:t>(5,80</w:t>
      </w:r>
      <w:r w:rsidRPr="008D55CE">
        <w:rPr>
          <w:noProof/>
          <w:color w:val="000000"/>
          <w:spacing w:val="-36"/>
          <w:w w:val="95"/>
          <w:sz w:val="26"/>
          <w:szCs w:val="26"/>
          <w:lang w:val="pl-PL"/>
        </w:rPr>
        <w:t xml:space="preserve"> </w:t>
      </w:r>
      <w:r w:rsidRPr="008D55CE">
        <w:rPr>
          <w:noProof/>
          <w:color w:val="000000"/>
          <w:w w:val="95"/>
          <w:sz w:val="26"/>
          <w:szCs w:val="26"/>
          <w:lang w:val="pl-PL"/>
        </w:rPr>
        <w:t>m),</w:t>
      </w:r>
      <w:r w:rsidRPr="008D55CE">
        <w:rPr>
          <w:noProof/>
          <w:color w:val="000000"/>
          <w:spacing w:val="-35"/>
          <w:w w:val="95"/>
          <w:sz w:val="26"/>
          <w:szCs w:val="26"/>
          <w:lang w:val="pl-PL"/>
        </w:rPr>
        <w:t xml:space="preserve"> </w:t>
      </w:r>
      <w:r w:rsidRPr="008D55CE">
        <w:rPr>
          <w:noProof/>
          <w:color w:val="000000"/>
          <w:w w:val="95"/>
          <w:sz w:val="26"/>
          <w:szCs w:val="26"/>
          <w:lang w:val="pl-PL"/>
        </w:rPr>
        <w:t>linię</w:t>
      </w:r>
      <w:r w:rsidRPr="008D55CE">
        <w:rPr>
          <w:noProof/>
          <w:color w:val="000000"/>
          <w:spacing w:val="-36"/>
          <w:w w:val="95"/>
          <w:sz w:val="26"/>
          <w:szCs w:val="26"/>
          <w:lang w:val="pl-PL"/>
        </w:rPr>
        <w:t xml:space="preserve"> </w:t>
      </w:r>
      <w:r w:rsidRPr="008D55CE">
        <w:rPr>
          <w:noProof/>
          <w:color w:val="000000"/>
          <w:w w:val="95"/>
          <w:sz w:val="26"/>
          <w:szCs w:val="26"/>
          <w:lang w:val="pl-PL"/>
        </w:rPr>
        <w:t>rzutów</w:t>
      </w:r>
      <w:r w:rsidRPr="008D55CE">
        <w:rPr>
          <w:noProof/>
          <w:color w:val="000000"/>
          <w:spacing w:val="-36"/>
          <w:w w:val="95"/>
          <w:sz w:val="26"/>
          <w:szCs w:val="26"/>
          <w:lang w:val="pl-PL"/>
        </w:rPr>
        <w:t xml:space="preserve"> </w:t>
      </w:r>
      <w:r w:rsidRPr="008D55CE">
        <w:rPr>
          <w:noProof/>
          <w:color w:val="000000"/>
          <w:w w:val="95"/>
          <w:sz w:val="26"/>
          <w:szCs w:val="26"/>
          <w:lang w:val="pl-PL"/>
        </w:rPr>
        <w:t>za</w:t>
      </w:r>
      <w:r w:rsidRPr="008D55CE">
        <w:rPr>
          <w:noProof/>
          <w:color w:val="000000"/>
          <w:spacing w:val="-36"/>
          <w:w w:val="95"/>
          <w:sz w:val="26"/>
          <w:szCs w:val="26"/>
          <w:lang w:val="pl-PL"/>
        </w:rPr>
        <w:t xml:space="preserve"> </w:t>
      </w:r>
      <w:r w:rsidRPr="008D55CE">
        <w:rPr>
          <w:noProof/>
          <w:color w:val="000000"/>
          <w:w w:val="95"/>
          <w:sz w:val="26"/>
          <w:szCs w:val="26"/>
          <w:lang w:val="pl-PL"/>
        </w:rPr>
        <w:t>2</w:t>
      </w:r>
      <w:r w:rsidRPr="008D55CE">
        <w:rPr>
          <w:noProof/>
          <w:color w:val="000000"/>
          <w:spacing w:val="-35"/>
          <w:w w:val="95"/>
          <w:sz w:val="26"/>
          <w:szCs w:val="26"/>
          <w:lang w:val="pl-PL"/>
        </w:rPr>
        <w:t xml:space="preserve"> </w:t>
      </w:r>
      <w:r w:rsidRPr="008D55CE">
        <w:rPr>
          <w:noProof/>
          <w:color w:val="000000"/>
          <w:w w:val="95"/>
          <w:sz w:val="26"/>
          <w:szCs w:val="26"/>
          <w:lang w:val="pl-PL"/>
        </w:rPr>
        <w:t>punkty</w:t>
      </w:r>
      <w:r w:rsidRPr="008D55CE">
        <w:rPr>
          <w:noProof/>
          <w:color w:val="000000"/>
          <w:spacing w:val="-36"/>
          <w:w w:val="95"/>
          <w:sz w:val="26"/>
          <w:szCs w:val="26"/>
          <w:lang w:val="pl-PL"/>
        </w:rPr>
        <w:t xml:space="preserve"> </w:t>
      </w:r>
      <w:r w:rsidRPr="008D55CE">
        <w:rPr>
          <w:noProof/>
          <w:color w:val="000000"/>
          <w:w w:val="95"/>
          <w:sz w:val="26"/>
          <w:szCs w:val="26"/>
          <w:lang w:val="pl-PL"/>
        </w:rPr>
        <w:t>(6,75</w:t>
      </w:r>
      <w:r w:rsidRPr="008D55CE">
        <w:rPr>
          <w:noProof/>
          <w:color w:val="000000"/>
          <w:spacing w:val="-36"/>
          <w:w w:val="95"/>
          <w:sz w:val="26"/>
          <w:szCs w:val="26"/>
          <w:lang w:val="pl-PL"/>
        </w:rPr>
        <w:t xml:space="preserve"> </w:t>
      </w:r>
      <w:r w:rsidRPr="008D55CE">
        <w:rPr>
          <w:noProof/>
          <w:color w:val="000000"/>
          <w:w w:val="95"/>
          <w:sz w:val="26"/>
          <w:szCs w:val="26"/>
          <w:lang w:val="pl-PL"/>
        </w:rPr>
        <w:t>m) oraz „półkole bez szarży” pod koszem; można używać połowy tradycyjnego boiska do koszykówki,</w:t>
      </w:r>
    </w:p>
    <w:p w14:paraId="25755CF1"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drużyna</w:t>
      </w:r>
      <w:r w:rsidRPr="008D55CE">
        <w:rPr>
          <w:noProof/>
          <w:color w:val="000000"/>
          <w:spacing w:val="-13"/>
          <w:w w:val="95"/>
          <w:sz w:val="26"/>
          <w:szCs w:val="26"/>
          <w:lang w:val="pl-PL"/>
        </w:rPr>
        <w:t xml:space="preserve"> </w:t>
      </w:r>
      <w:r w:rsidRPr="008D55CE">
        <w:rPr>
          <w:noProof/>
          <w:color w:val="000000"/>
          <w:w w:val="95"/>
          <w:sz w:val="26"/>
          <w:szCs w:val="26"/>
          <w:lang w:val="pl-PL"/>
        </w:rPr>
        <w:t>składa</w:t>
      </w:r>
      <w:r w:rsidRPr="008D55CE">
        <w:rPr>
          <w:noProof/>
          <w:color w:val="000000"/>
          <w:spacing w:val="-12"/>
          <w:w w:val="95"/>
          <w:sz w:val="26"/>
          <w:szCs w:val="26"/>
          <w:lang w:val="pl-PL"/>
        </w:rPr>
        <w:t xml:space="preserve"> </w:t>
      </w:r>
      <w:r w:rsidRPr="008D55CE">
        <w:rPr>
          <w:noProof/>
          <w:color w:val="000000"/>
          <w:w w:val="95"/>
          <w:sz w:val="26"/>
          <w:szCs w:val="26"/>
          <w:lang w:val="pl-PL"/>
        </w:rPr>
        <w:t>się</w:t>
      </w:r>
      <w:r w:rsidRPr="008D55CE">
        <w:rPr>
          <w:noProof/>
          <w:color w:val="000000"/>
          <w:spacing w:val="-13"/>
          <w:w w:val="95"/>
          <w:sz w:val="26"/>
          <w:szCs w:val="26"/>
          <w:lang w:val="pl-PL"/>
        </w:rPr>
        <w:t xml:space="preserve"> </w:t>
      </w:r>
      <w:r w:rsidRPr="008D55CE">
        <w:rPr>
          <w:noProof/>
          <w:color w:val="000000"/>
          <w:w w:val="95"/>
          <w:sz w:val="26"/>
          <w:szCs w:val="26"/>
          <w:lang w:val="pl-PL"/>
        </w:rPr>
        <w:t>z</w:t>
      </w:r>
      <w:r w:rsidRPr="008D55CE">
        <w:rPr>
          <w:noProof/>
          <w:color w:val="000000"/>
          <w:spacing w:val="-11"/>
          <w:w w:val="95"/>
          <w:sz w:val="26"/>
          <w:szCs w:val="26"/>
          <w:lang w:val="pl-PL"/>
        </w:rPr>
        <w:t xml:space="preserve"> </w:t>
      </w:r>
      <w:r w:rsidRPr="008D55CE">
        <w:rPr>
          <w:noProof/>
          <w:color w:val="000000"/>
          <w:w w:val="95"/>
          <w:sz w:val="26"/>
          <w:szCs w:val="26"/>
          <w:lang w:val="pl-PL"/>
        </w:rPr>
        <w:t>4</w:t>
      </w:r>
      <w:r w:rsidRPr="008D55CE">
        <w:rPr>
          <w:noProof/>
          <w:color w:val="000000"/>
          <w:spacing w:val="-13"/>
          <w:w w:val="95"/>
          <w:sz w:val="26"/>
          <w:szCs w:val="26"/>
          <w:lang w:val="pl-PL"/>
        </w:rPr>
        <w:t xml:space="preserve"> </w:t>
      </w:r>
      <w:r w:rsidRPr="008D55CE">
        <w:rPr>
          <w:noProof/>
          <w:color w:val="000000"/>
          <w:w w:val="95"/>
          <w:sz w:val="26"/>
          <w:szCs w:val="26"/>
          <w:lang w:val="pl-PL"/>
        </w:rPr>
        <w:t>zawodników</w:t>
      </w:r>
      <w:r w:rsidRPr="008D55CE">
        <w:rPr>
          <w:noProof/>
          <w:color w:val="000000"/>
          <w:spacing w:val="-11"/>
          <w:w w:val="95"/>
          <w:sz w:val="26"/>
          <w:szCs w:val="26"/>
          <w:lang w:val="pl-PL"/>
        </w:rPr>
        <w:t xml:space="preserve"> </w:t>
      </w:r>
      <w:r w:rsidRPr="008D55CE">
        <w:rPr>
          <w:noProof/>
          <w:color w:val="000000"/>
          <w:w w:val="95"/>
          <w:sz w:val="26"/>
          <w:szCs w:val="26"/>
          <w:lang w:val="pl-PL"/>
        </w:rPr>
        <w:t>(3</w:t>
      </w:r>
      <w:r w:rsidRPr="008D55CE">
        <w:rPr>
          <w:noProof/>
          <w:color w:val="000000"/>
          <w:spacing w:val="-12"/>
          <w:w w:val="95"/>
          <w:sz w:val="26"/>
          <w:szCs w:val="26"/>
          <w:lang w:val="pl-PL"/>
        </w:rPr>
        <w:t xml:space="preserve"> </w:t>
      </w:r>
      <w:r w:rsidRPr="008D55CE">
        <w:rPr>
          <w:noProof/>
          <w:color w:val="000000"/>
          <w:w w:val="95"/>
          <w:sz w:val="26"/>
          <w:szCs w:val="26"/>
          <w:lang w:val="pl-PL"/>
        </w:rPr>
        <w:t>zawodników</w:t>
      </w:r>
      <w:r w:rsidRPr="008D55CE">
        <w:rPr>
          <w:noProof/>
          <w:color w:val="000000"/>
          <w:spacing w:val="-11"/>
          <w:w w:val="95"/>
          <w:sz w:val="26"/>
          <w:szCs w:val="26"/>
          <w:lang w:val="pl-PL"/>
        </w:rPr>
        <w:t xml:space="preserve"> </w:t>
      </w:r>
      <w:r w:rsidRPr="008D55CE">
        <w:rPr>
          <w:noProof/>
          <w:color w:val="000000"/>
          <w:w w:val="95"/>
          <w:sz w:val="26"/>
          <w:szCs w:val="26"/>
          <w:lang w:val="pl-PL"/>
        </w:rPr>
        <w:t>na</w:t>
      </w:r>
      <w:r w:rsidRPr="008D55CE">
        <w:rPr>
          <w:noProof/>
          <w:color w:val="000000"/>
          <w:spacing w:val="-13"/>
          <w:w w:val="95"/>
          <w:sz w:val="26"/>
          <w:szCs w:val="26"/>
          <w:lang w:val="pl-PL"/>
        </w:rPr>
        <w:t xml:space="preserve"> </w:t>
      </w:r>
      <w:r w:rsidRPr="008D55CE">
        <w:rPr>
          <w:noProof/>
          <w:color w:val="000000"/>
          <w:w w:val="95"/>
          <w:sz w:val="26"/>
          <w:szCs w:val="26"/>
          <w:lang w:val="pl-PL"/>
        </w:rPr>
        <w:t>boisku</w:t>
      </w:r>
      <w:r w:rsidRPr="008D55CE">
        <w:rPr>
          <w:noProof/>
          <w:color w:val="000000"/>
          <w:spacing w:val="-10"/>
          <w:w w:val="95"/>
          <w:sz w:val="26"/>
          <w:szCs w:val="26"/>
          <w:lang w:val="pl-PL"/>
        </w:rPr>
        <w:t xml:space="preserve"> </w:t>
      </w:r>
      <w:r w:rsidRPr="008D55CE">
        <w:rPr>
          <w:noProof/>
          <w:color w:val="000000"/>
          <w:w w:val="95"/>
          <w:sz w:val="26"/>
          <w:szCs w:val="26"/>
          <w:lang w:val="pl-PL"/>
        </w:rPr>
        <w:t>i</w:t>
      </w:r>
      <w:r w:rsidRPr="008D55CE">
        <w:rPr>
          <w:noProof/>
          <w:color w:val="000000"/>
          <w:spacing w:val="-11"/>
          <w:w w:val="95"/>
          <w:sz w:val="26"/>
          <w:szCs w:val="26"/>
          <w:lang w:val="pl-PL"/>
        </w:rPr>
        <w:t xml:space="preserve"> </w:t>
      </w:r>
      <w:r w:rsidRPr="008D55CE">
        <w:rPr>
          <w:noProof/>
          <w:color w:val="000000"/>
          <w:w w:val="95"/>
          <w:sz w:val="26"/>
          <w:szCs w:val="26"/>
          <w:lang w:val="pl-PL"/>
        </w:rPr>
        <w:t>1</w:t>
      </w:r>
      <w:r w:rsidRPr="008D55CE">
        <w:rPr>
          <w:noProof/>
          <w:color w:val="000000"/>
          <w:spacing w:val="-13"/>
          <w:w w:val="95"/>
          <w:sz w:val="26"/>
          <w:szCs w:val="26"/>
          <w:lang w:val="pl-PL"/>
        </w:rPr>
        <w:t xml:space="preserve"> </w:t>
      </w:r>
      <w:r w:rsidRPr="008D55CE">
        <w:rPr>
          <w:noProof/>
          <w:color w:val="000000"/>
          <w:w w:val="95"/>
          <w:sz w:val="26"/>
          <w:szCs w:val="26"/>
          <w:lang w:val="pl-PL"/>
        </w:rPr>
        <w:t>zmiennik),</w:t>
      </w:r>
      <w:r w:rsidRPr="008D55CE">
        <w:rPr>
          <w:noProof/>
          <w:color w:val="000000"/>
          <w:spacing w:val="-13"/>
          <w:w w:val="95"/>
          <w:sz w:val="26"/>
          <w:szCs w:val="26"/>
          <w:lang w:val="pl-PL"/>
        </w:rPr>
        <w:t xml:space="preserve"> </w:t>
      </w:r>
      <w:r w:rsidRPr="008D55CE">
        <w:rPr>
          <w:noProof/>
          <w:color w:val="000000"/>
          <w:w w:val="95"/>
          <w:sz w:val="26"/>
          <w:szCs w:val="26"/>
          <w:lang w:val="pl-PL"/>
        </w:rPr>
        <w:t>trener</w:t>
      </w:r>
      <w:r w:rsidRPr="008D55CE">
        <w:rPr>
          <w:noProof/>
          <w:color w:val="000000"/>
          <w:spacing w:val="-12"/>
          <w:w w:val="95"/>
          <w:sz w:val="26"/>
          <w:szCs w:val="26"/>
          <w:lang w:val="pl-PL"/>
        </w:rPr>
        <w:t xml:space="preserve"> </w:t>
      </w:r>
      <w:r w:rsidRPr="008D55CE">
        <w:rPr>
          <w:noProof/>
          <w:color w:val="000000"/>
          <w:w w:val="95"/>
          <w:sz w:val="26"/>
          <w:szCs w:val="26"/>
          <w:lang w:val="pl-PL"/>
        </w:rPr>
        <w:t>nie</w:t>
      </w:r>
      <w:r w:rsidRPr="008D55CE">
        <w:rPr>
          <w:noProof/>
          <w:color w:val="000000"/>
          <w:spacing w:val="-11"/>
          <w:w w:val="95"/>
          <w:sz w:val="26"/>
          <w:szCs w:val="26"/>
          <w:lang w:val="pl-PL"/>
        </w:rPr>
        <w:t xml:space="preserve"> </w:t>
      </w:r>
      <w:r w:rsidRPr="008D55CE">
        <w:rPr>
          <w:noProof/>
          <w:color w:val="000000"/>
          <w:w w:val="95"/>
          <w:sz w:val="26"/>
          <w:szCs w:val="26"/>
          <w:lang w:val="pl-PL"/>
        </w:rPr>
        <w:t>może przebywać</w:t>
      </w:r>
      <w:r w:rsidRPr="008D55CE">
        <w:rPr>
          <w:noProof/>
          <w:color w:val="000000"/>
          <w:spacing w:val="-14"/>
          <w:w w:val="95"/>
          <w:sz w:val="26"/>
          <w:szCs w:val="26"/>
          <w:lang w:val="pl-PL"/>
        </w:rPr>
        <w:t xml:space="preserve"> </w:t>
      </w:r>
      <w:r w:rsidRPr="008D55CE">
        <w:rPr>
          <w:noProof/>
          <w:color w:val="000000"/>
          <w:w w:val="95"/>
          <w:sz w:val="26"/>
          <w:szCs w:val="26"/>
          <w:lang w:val="pl-PL"/>
        </w:rPr>
        <w:t>w</w:t>
      </w:r>
      <w:r w:rsidRPr="008D55CE">
        <w:rPr>
          <w:noProof/>
          <w:color w:val="000000"/>
          <w:spacing w:val="-14"/>
          <w:w w:val="95"/>
          <w:sz w:val="26"/>
          <w:szCs w:val="26"/>
          <w:lang w:val="pl-PL"/>
        </w:rPr>
        <w:t xml:space="preserve"> </w:t>
      </w:r>
      <w:r w:rsidRPr="008D55CE">
        <w:rPr>
          <w:noProof/>
          <w:color w:val="000000"/>
          <w:w w:val="95"/>
          <w:sz w:val="26"/>
          <w:szCs w:val="26"/>
          <w:lang w:val="pl-PL"/>
        </w:rPr>
        <w:t>obrębie</w:t>
      </w:r>
      <w:r w:rsidRPr="008D55CE">
        <w:rPr>
          <w:noProof/>
          <w:color w:val="000000"/>
          <w:spacing w:val="-15"/>
          <w:w w:val="95"/>
          <w:sz w:val="26"/>
          <w:szCs w:val="26"/>
          <w:lang w:val="pl-PL"/>
        </w:rPr>
        <w:t xml:space="preserve"> </w:t>
      </w:r>
      <w:r w:rsidRPr="008D55CE">
        <w:rPr>
          <w:noProof/>
          <w:color w:val="000000"/>
          <w:w w:val="95"/>
          <w:sz w:val="26"/>
          <w:szCs w:val="26"/>
          <w:lang w:val="pl-PL"/>
        </w:rPr>
        <w:t>boiska</w:t>
      </w:r>
      <w:r w:rsidRPr="008D55CE">
        <w:rPr>
          <w:noProof/>
          <w:color w:val="000000"/>
          <w:spacing w:val="-14"/>
          <w:w w:val="95"/>
          <w:sz w:val="26"/>
          <w:szCs w:val="26"/>
          <w:lang w:val="pl-PL"/>
        </w:rPr>
        <w:t xml:space="preserve"> </w:t>
      </w:r>
      <w:r w:rsidRPr="008D55CE">
        <w:rPr>
          <w:noProof/>
          <w:color w:val="000000"/>
          <w:w w:val="95"/>
          <w:sz w:val="26"/>
          <w:szCs w:val="26"/>
          <w:lang w:val="pl-PL"/>
        </w:rPr>
        <w:t>ani</w:t>
      </w:r>
      <w:r w:rsidRPr="008D55CE">
        <w:rPr>
          <w:noProof/>
          <w:color w:val="000000"/>
          <w:spacing w:val="-14"/>
          <w:w w:val="95"/>
          <w:sz w:val="26"/>
          <w:szCs w:val="26"/>
          <w:lang w:val="pl-PL"/>
        </w:rPr>
        <w:t xml:space="preserve"> </w:t>
      </w:r>
      <w:r w:rsidRPr="008D55CE">
        <w:rPr>
          <w:noProof/>
          <w:color w:val="000000"/>
          <w:w w:val="95"/>
          <w:sz w:val="26"/>
          <w:szCs w:val="26"/>
          <w:lang w:val="pl-PL"/>
        </w:rPr>
        <w:t>komunikować</w:t>
      </w:r>
      <w:r w:rsidRPr="008D55CE">
        <w:rPr>
          <w:noProof/>
          <w:color w:val="000000"/>
          <w:spacing w:val="-14"/>
          <w:w w:val="95"/>
          <w:sz w:val="26"/>
          <w:szCs w:val="26"/>
          <w:lang w:val="pl-PL"/>
        </w:rPr>
        <w:t xml:space="preserve"> </w:t>
      </w:r>
      <w:r w:rsidRPr="008D55CE">
        <w:rPr>
          <w:noProof/>
          <w:color w:val="000000"/>
          <w:w w:val="95"/>
          <w:sz w:val="26"/>
          <w:szCs w:val="26"/>
          <w:lang w:val="pl-PL"/>
        </w:rPr>
        <w:t>się</w:t>
      </w:r>
      <w:r w:rsidRPr="008D55CE">
        <w:rPr>
          <w:noProof/>
          <w:color w:val="000000"/>
          <w:spacing w:val="-15"/>
          <w:w w:val="95"/>
          <w:sz w:val="26"/>
          <w:szCs w:val="26"/>
          <w:lang w:val="pl-PL"/>
        </w:rPr>
        <w:t xml:space="preserve"> </w:t>
      </w:r>
      <w:r w:rsidRPr="008D55CE">
        <w:rPr>
          <w:noProof/>
          <w:color w:val="000000"/>
          <w:w w:val="95"/>
          <w:sz w:val="26"/>
          <w:szCs w:val="26"/>
          <w:lang w:val="pl-PL"/>
        </w:rPr>
        <w:t>zdalnie</w:t>
      </w:r>
      <w:r w:rsidRPr="008D55CE">
        <w:rPr>
          <w:noProof/>
          <w:color w:val="000000"/>
          <w:spacing w:val="-13"/>
          <w:w w:val="95"/>
          <w:sz w:val="26"/>
          <w:szCs w:val="26"/>
          <w:lang w:val="pl-PL"/>
        </w:rPr>
        <w:t xml:space="preserve"> </w:t>
      </w:r>
      <w:r w:rsidRPr="008D55CE">
        <w:rPr>
          <w:noProof/>
          <w:color w:val="000000"/>
          <w:w w:val="95"/>
          <w:sz w:val="26"/>
          <w:szCs w:val="26"/>
          <w:lang w:val="pl-PL"/>
        </w:rPr>
        <w:t>z</w:t>
      </w:r>
      <w:r w:rsidRPr="008D55CE">
        <w:rPr>
          <w:noProof/>
          <w:color w:val="000000"/>
          <w:spacing w:val="-15"/>
          <w:w w:val="95"/>
          <w:sz w:val="26"/>
          <w:szCs w:val="26"/>
          <w:lang w:val="pl-PL"/>
        </w:rPr>
        <w:t xml:space="preserve"> </w:t>
      </w:r>
      <w:r w:rsidRPr="008D55CE">
        <w:rPr>
          <w:noProof/>
          <w:color w:val="000000"/>
          <w:w w:val="95"/>
          <w:sz w:val="26"/>
          <w:szCs w:val="26"/>
          <w:lang w:val="pl-PL"/>
        </w:rPr>
        <w:t>trybun,</w:t>
      </w:r>
    </w:p>
    <w:p w14:paraId="227B57EE"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rozgrywki</w:t>
      </w:r>
      <w:r w:rsidRPr="008D55CE">
        <w:rPr>
          <w:noProof/>
          <w:color w:val="000000"/>
          <w:spacing w:val="-39"/>
          <w:w w:val="95"/>
          <w:sz w:val="26"/>
          <w:szCs w:val="26"/>
          <w:lang w:val="pl-PL"/>
        </w:rPr>
        <w:t xml:space="preserve"> </w:t>
      </w:r>
      <w:r w:rsidRPr="008D55CE">
        <w:rPr>
          <w:noProof/>
          <w:color w:val="000000"/>
          <w:w w:val="95"/>
          <w:sz w:val="26"/>
          <w:szCs w:val="26"/>
          <w:lang w:val="pl-PL"/>
        </w:rPr>
        <w:t>dziewcząt</w:t>
      </w:r>
      <w:r w:rsidRPr="008D55CE">
        <w:rPr>
          <w:noProof/>
          <w:color w:val="000000"/>
          <w:spacing w:val="-40"/>
          <w:w w:val="95"/>
          <w:sz w:val="26"/>
          <w:szCs w:val="26"/>
          <w:lang w:val="pl-PL"/>
        </w:rPr>
        <w:t xml:space="preserve"> </w:t>
      </w:r>
      <w:r w:rsidRPr="008D55CE">
        <w:rPr>
          <w:noProof/>
          <w:color w:val="000000"/>
          <w:w w:val="95"/>
          <w:sz w:val="26"/>
          <w:szCs w:val="26"/>
          <w:lang w:val="pl-PL"/>
        </w:rPr>
        <w:t>i</w:t>
      </w:r>
      <w:r w:rsidRPr="008D55CE">
        <w:rPr>
          <w:noProof/>
          <w:color w:val="000000"/>
          <w:spacing w:val="-38"/>
          <w:w w:val="95"/>
          <w:sz w:val="26"/>
          <w:szCs w:val="26"/>
          <w:lang w:val="pl-PL"/>
        </w:rPr>
        <w:t xml:space="preserve"> </w:t>
      </w:r>
      <w:r w:rsidRPr="008D55CE">
        <w:rPr>
          <w:noProof/>
          <w:color w:val="000000"/>
          <w:w w:val="95"/>
          <w:sz w:val="26"/>
          <w:szCs w:val="26"/>
          <w:lang w:val="pl-PL"/>
        </w:rPr>
        <w:t>chłopców</w:t>
      </w:r>
      <w:r w:rsidRPr="008D55CE">
        <w:rPr>
          <w:noProof/>
          <w:color w:val="000000"/>
          <w:spacing w:val="-40"/>
          <w:w w:val="95"/>
          <w:sz w:val="26"/>
          <w:szCs w:val="26"/>
          <w:lang w:val="pl-PL"/>
        </w:rPr>
        <w:t xml:space="preserve"> </w:t>
      </w:r>
      <w:r w:rsidRPr="008D55CE">
        <w:rPr>
          <w:noProof/>
          <w:color w:val="000000"/>
          <w:w w:val="95"/>
          <w:sz w:val="26"/>
          <w:szCs w:val="26"/>
          <w:lang w:val="pl-PL"/>
        </w:rPr>
        <w:t>powinny</w:t>
      </w:r>
      <w:r w:rsidRPr="008D55CE">
        <w:rPr>
          <w:noProof/>
          <w:color w:val="000000"/>
          <w:spacing w:val="-39"/>
          <w:w w:val="95"/>
          <w:sz w:val="26"/>
          <w:szCs w:val="26"/>
          <w:lang w:val="pl-PL"/>
        </w:rPr>
        <w:t xml:space="preserve"> </w:t>
      </w:r>
      <w:r w:rsidRPr="008D55CE">
        <w:rPr>
          <w:noProof/>
          <w:color w:val="000000"/>
          <w:w w:val="95"/>
          <w:sz w:val="26"/>
          <w:szCs w:val="26"/>
          <w:lang w:val="pl-PL"/>
        </w:rPr>
        <w:t>odbywać</w:t>
      </w:r>
      <w:r w:rsidRPr="008D55CE">
        <w:rPr>
          <w:noProof/>
          <w:color w:val="000000"/>
          <w:spacing w:val="-40"/>
          <w:w w:val="95"/>
          <w:sz w:val="26"/>
          <w:szCs w:val="26"/>
          <w:lang w:val="pl-PL"/>
        </w:rPr>
        <w:t xml:space="preserve"> </w:t>
      </w:r>
      <w:r w:rsidRPr="008D55CE">
        <w:rPr>
          <w:noProof/>
          <w:color w:val="000000"/>
          <w:w w:val="95"/>
          <w:sz w:val="26"/>
          <w:szCs w:val="26"/>
          <w:lang w:val="pl-PL"/>
        </w:rPr>
        <w:t>się</w:t>
      </w:r>
      <w:r w:rsidRPr="008D55CE">
        <w:rPr>
          <w:noProof/>
          <w:color w:val="000000"/>
          <w:spacing w:val="-38"/>
          <w:w w:val="95"/>
          <w:sz w:val="26"/>
          <w:szCs w:val="26"/>
          <w:lang w:val="pl-PL"/>
        </w:rPr>
        <w:t xml:space="preserve"> </w:t>
      </w:r>
      <w:r w:rsidRPr="008D55CE">
        <w:rPr>
          <w:noProof/>
          <w:color w:val="000000"/>
          <w:w w:val="95"/>
          <w:sz w:val="26"/>
          <w:szCs w:val="26"/>
          <w:lang w:val="pl-PL"/>
        </w:rPr>
        <w:t>oficjalną</w:t>
      </w:r>
      <w:r w:rsidRPr="008D55CE">
        <w:rPr>
          <w:noProof/>
          <w:color w:val="000000"/>
          <w:spacing w:val="-39"/>
          <w:w w:val="95"/>
          <w:sz w:val="26"/>
          <w:szCs w:val="26"/>
          <w:lang w:val="pl-PL"/>
        </w:rPr>
        <w:t xml:space="preserve"> </w:t>
      </w:r>
      <w:r w:rsidRPr="008D55CE">
        <w:rPr>
          <w:noProof/>
          <w:color w:val="000000"/>
          <w:w w:val="95"/>
          <w:sz w:val="26"/>
          <w:szCs w:val="26"/>
          <w:lang w:val="pl-PL"/>
        </w:rPr>
        <w:t>piłką</w:t>
      </w:r>
      <w:r w:rsidRPr="008D55CE">
        <w:rPr>
          <w:noProof/>
          <w:color w:val="000000"/>
          <w:spacing w:val="-40"/>
          <w:w w:val="95"/>
          <w:sz w:val="26"/>
          <w:szCs w:val="26"/>
          <w:lang w:val="pl-PL"/>
        </w:rPr>
        <w:t xml:space="preserve"> </w:t>
      </w:r>
      <w:r w:rsidRPr="008D55CE">
        <w:rPr>
          <w:noProof/>
          <w:color w:val="000000"/>
          <w:w w:val="95"/>
          <w:sz w:val="26"/>
          <w:szCs w:val="26"/>
          <w:lang w:val="pl-PL"/>
        </w:rPr>
        <w:t>do</w:t>
      </w:r>
      <w:r w:rsidRPr="008D55CE">
        <w:rPr>
          <w:noProof/>
          <w:color w:val="000000"/>
          <w:spacing w:val="-40"/>
          <w:w w:val="95"/>
          <w:sz w:val="26"/>
          <w:szCs w:val="26"/>
          <w:lang w:val="pl-PL"/>
        </w:rPr>
        <w:t xml:space="preserve"> </w:t>
      </w:r>
      <w:r w:rsidRPr="008D55CE">
        <w:rPr>
          <w:noProof/>
          <w:color w:val="000000"/>
          <w:w w:val="95"/>
          <w:sz w:val="26"/>
          <w:szCs w:val="26"/>
          <w:lang w:val="pl-PL"/>
        </w:rPr>
        <w:t>gry</w:t>
      </w:r>
      <w:r w:rsidRPr="008D55CE">
        <w:rPr>
          <w:noProof/>
          <w:color w:val="000000"/>
          <w:spacing w:val="-39"/>
          <w:w w:val="95"/>
          <w:sz w:val="26"/>
          <w:szCs w:val="26"/>
          <w:lang w:val="pl-PL"/>
        </w:rPr>
        <w:t xml:space="preserve"> </w:t>
      </w:r>
      <w:r w:rsidRPr="008D55CE">
        <w:rPr>
          <w:noProof/>
          <w:color w:val="000000"/>
          <w:w w:val="95"/>
          <w:sz w:val="26"/>
          <w:szCs w:val="26"/>
          <w:lang w:val="pl-PL"/>
        </w:rPr>
        <w:t>w</w:t>
      </w:r>
      <w:r w:rsidRPr="008D55CE">
        <w:rPr>
          <w:noProof/>
          <w:color w:val="000000"/>
          <w:spacing w:val="-39"/>
          <w:w w:val="95"/>
          <w:sz w:val="26"/>
          <w:szCs w:val="26"/>
          <w:lang w:val="pl-PL"/>
        </w:rPr>
        <w:t xml:space="preserve"> </w:t>
      </w:r>
      <w:r w:rsidRPr="008D55CE">
        <w:rPr>
          <w:noProof/>
          <w:color w:val="000000"/>
          <w:w w:val="95"/>
          <w:sz w:val="26"/>
          <w:szCs w:val="26"/>
          <w:lang w:val="pl-PL"/>
        </w:rPr>
        <w:t>koszykówkę</w:t>
      </w:r>
      <w:r w:rsidRPr="008D55CE">
        <w:rPr>
          <w:noProof/>
          <w:color w:val="000000"/>
          <w:spacing w:val="-38"/>
          <w:w w:val="95"/>
          <w:sz w:val="26"/>
          <w:szCs w:val="26"/>
          <w:lang w:val="pl-PL"/>
        </w:rPr>
        <w:t xml:space="preserve"> </w:t>
      </w:r>
      <w:r w:rsidRPr="008D55CE">
        <w:rPr>
          <w:noProof/>
          <w:color w:val="000000"/>
          <w:w w:val="95"/>
          <w:sz w:val="26"/>
          <w:szCs w:val="26"/>
          <w:lang w:val="pl-PL"/>
        </w:rPr>
        <w:t>3x3</w:t>
      </w:r>
      <w:r w:rsidRPr="008D55CE">
        <w:rPr>
          <w:noProof/>
          <w:color w:val="000000"/>
          <w:spacing w:val="-39"/>
          <w:w w:val="95"/>
          <w:sz w:val="26"/>
          <w:szCs w:val="26"/>
          <w:lang w:val="pl-PL"/>
        </w:rPr>
        <w:t xml:space="preserve"> </w:t>
      </w:r>
      <w:r w:rsidRPr="008D55CE">
        <w:rPr>
          <w:noProof/>
          <w:color w:val="000000"/>
          <w:w w:val="95"/>
          <w:sz w:val="26"/>
          <w:szCs w:val="26"/>
          <w:lang w:val="pl-PL"/>
        </w:rPr>
        <w:t>o rozmiarze</w:t>
      </w:r>
      <w:r w:rsidRPr="008D55CE">
        <w:rPr>
          <w:noProof/>
          <w:color w:val="000000"/>
          <w:spacing w:val="-7"/>
          <w:w w:val="95"/>
          <w:sz w:val="26"/>
          <w:szCs w:val="26"/>
          <w:lang w:val="pl-PL"/>
        </w:rPr>
        <w:t xml:space="preserve"> </w:t>
      </w:r>
      <w:r w:rsidRPr="008D55CE">
        <w:rPr>
          <w:noProof/>
          <w:color w:val="000000"/>
          <w:w w:val="95"/>
          <w:sz w:val="26"/>
          <w:szCs w:val="26"/>
          <w:lang w:val="pl-PL"/>
        </w:rPr>
        <w:t>‘6,</w:t>
      </w:r>
    </w:p>
    <w:p w14:paraId="70E8F8C9"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zespół</w:t>
      </w:r>
      <w:r w:rsidRPr="008D55CE">
        <w:rPr>
          <w:noProof/>
          <w:color w:val="000000"/>
          <w:spacing w:val="-25"/>
          <w:w w:val="95"/>
          <w:sz w:val="26"/>
          <w:szCs w:val="26"/>
          <w:lang w:val="pl-PL"/>
        </w:rPr>
        <w:t xml:space="preserve"> </w:t>
      </w:r>
      <w:r w:rsidRPr="008D55CE">
        <w:rPr>
          <w:noProof/>
          <w:color w:val="000000"/>
          <w:w w:val="95"/>
          <w:sz w:val="26"/>
          <w:szCs w:val="26"/>
          <w:lang w:val="pl-PL"/>
        </w:rPr>
        <w:t>sędziowski</w:t>
      </w:r>
      <w:r w:rsidRPr="008D55CE">
        <w:rPr>
          <w:noProof/>
          <w:color w:val="000000"/>
          <w:spacing w:val="-22"/>
          <w:w w:val="95"/>
          <w:sz w:val="26"/>
          <w:szCs w:val="26"/>
          <w:lang w:val="pl-PL"/>
        </w:rPr>
        <w:t xml:space="preserve"> </w:t>
      </w:r>
      <w:r w:rsidRPr="008D55CE">
        <w:rPr>
          <w:noProof/>
          <w:color w:val="000000"/>
          <w:w w:val="95"/>
          <w:sz w:val="26"/>
          <w:szCs w:val="26"/>
          <w:lang w:val="pl-PL"/>
        </w:rPr>
        <w:t>składa</w:t>
      </w:r>
      <w:r w:rsidRPr="008D55CE">
        <w:rPr>
          <w:noProof/>
          <w:color w:val="000000"/>
          <w:spacing w:val="-24"/>
          <w:w w:val="95"/>
          <w:sz w:val="26"/>
          <w:szCs w:val="26"/>
          <w:lang w:val="pl-PL"/>
        </w:rPr>
        <w:t xml:space="preserve"> </w:t>
      </w:r>
      <w:r w:rsidRPr="008D55CE">
        <w:rPr>
          <w:noProof/>
          <w:color w:val="000000"/>
          <w:w w:val="95"/>
          <w:sz w:val="26"/>
          <w:szCs w:val="26"/>
          <w:lang w:val="pl-PL"/>
        </w:rPr>
        <w:t>się</w:t>
      </w:r>
      <w:r w:rsidRPr="008D55CE">
        <w:rPr>
          <w:noProof/>
          <w:color w:val="000000"/>
          <w:spacing w:val="-24"/>
          <w:w w:val="95"/>
          <w:sz w:val="26"/>
          <w:szCs w:val="26"/>
          <w:lang w:val="pl-PL"/>
        </w:rPr>
        <w:t xml:space="preserve"> </w:t>
      </w:r>
      <w:r w:rsidRPr="008D55CE">
        <w:rPr>
          <w:noProof/>
          <w:color w:val="000000"/>
          <w:w w:val="95"/>
          <w:sz w:val="26"/>
          <w:szCs w:val="26"/>
          <w:lang w:val="pl-PL"/>
        </w:rPr>
        <w:t>z</w:t>
      </w:r>
      <w:r w:rsidRPr="008D55CE">
        <w:rPr>
          <w:noProof/>
          <w:color w:val="000000"/>
          <w:spacing w:val="-24"/>
          <w:w w:val="95"/>
          <w:sz w:val="26"/>
          <w:szCs w:val="26"/>
          <w:lang w:val="pl-PL"/>
        </w:rPr>
        <w:t xml:space="preserve"> </w:t>
      </w:r>
      <w:r w:rsidRPr="008D55CE">
        <w:rPr>
          <w:noProof/>
          <w:color w:val="000000"/>
          <w:w w:val="95"/>
          <w:sz w:val="26"/>
          <w:szCs w:val="26"/>
          <w:lang w:val="pl-PL"/>
        </w:rPr>
        <w:t>1</w:t>
      </w:r>
      <w:r w:rsidRPr="008D55CE">
        <w:rPr>
          <w:noProof/>
          <w:color w:val="000000"/>
          <w:spacing w:val="-25"/>
          <w:w w:val="95"/>
          <w:sz w:val="26"/>
          <w:szCs w:val="26"/>
          <w:lang w:val="pl-PL"/>
        </w:rPr>
        <w:t xml:space="preserve"> </w:t>
      </w:r>
      <w:r w:rsidRPr="008D55CE">
        <w:rPr>
          <w:noProof/>
          <w:color w:val="000000"/>
          <w:w w:val="95"/>
          <w:sz w:val="26"/>
          <w:szCs w:val="26"/>
          <w:lang w:val="pl-PL"/>
        </w:rPr>
        <w:t>lub</w:t>
      </w:r>
      <w:r w:rsidRPr="008D55CE">
        <w:rPr>
          <w:noProof/>
          <w:color w:val="000000"/>
          <w:spacing w:val="-22"/>
          <w:w w:val="95"/>
          <w:sz w:val="26"/>
          <w:szCs w:val="26"/>
          <w:lang w:val="pl-PL"/>
        </w:rPr>
        <w:t xml:space="preserve"> </w:t>
      </w:r>
      <w:r w:rsidRPr="008D55CE">
        <w:rPr>
          <w:noProof/>
          <w:color w:val="000000"/>
          <w:w w:val="95"/>
          <w:sz w:val="26"/>
          <w:szCs w:val="26"/>
          <w:lang w:val="pl-PL"/>
        </w:rPr>
        <w:t>2</w:t>
      </w:r>
      <w:r w:rsidRPr="008D55CE">
        <w:rPr>
          <w:noProof/>
          <w:color w:val="000000"/>
          <w:spacing w:val="-24"/>
          <w:w w:val="95"/>
          <w:sz w:val="26"/>
          <w:szCs w:val="26"/>
          <w:lang w:val="pl-PL"/>
        </w:rPr>
        <w:t xml:space="preserve"> </w:t>
      </w:r>
      <w:r w:rsidRPr="008D55CE">
        <w:rPr>
          <w:noProof/>
          <w:color w:val="000000"/>
          <w:w w:val="95"/>
          <w:sz w:val="26"/>
          <w:szCs w:val="26"/>
          <w:lang w:val="pl-PL"/>
        </w:rPr>
        <w:t>sędziów</w:t>
      </w:r>
      <w:r w:rsidRPr="008D55CE">
        <w:rPr>
          <w:noProof/>
          <w:color w:val="000000"/>
          <w:spacing w:val="-24"/>
          <w:w w:val="95"/>
          <w:sz w:val="26"/>
          <w:szCs w:val="26"/>
          <w:lang w:val="pl-PL"/>
        </w:rPr>
        <w:t xml:space="preserve"> </w:t>
      </w:r>
      <w:r w:rsidRPr="008D55CE">
        <w:rPr>
          <w:noProof/>
          <w:color w:val="000000"/>
          <w:w w:val="95"/>
          <w:sz w:val="26"/>
          <w:szCs w:val="26"/>
          <w:lang w:val="pl-PL"/>
        </w:rPr>
        <w:t>boiskowych</w:t>
      </w:r>
      <w:r w:rsidRPr="008D55CE">
        <w:rPr>
          <w:noProof/>
          <w:color w:val="000000"/>
          <w:spacing w:val="-22"/>
          <w:w w:val="95"/>
          <w:sz w:val="26"/>
          <w:szCs w:val="26"/>
          <w:lang w:val="pl-PL"/>
        </w:rPr>
        <w:t xml:space="preserve"> </w:t>
      </w:r>
      <w:r w:rsidRPr="008D55CE">
        <w:rPr>
          <w:noProof/>
          <w:color w:val="000000"/>
          <w:w w:val="95"/>
          <w:sz w:val="26"/>
          <w:szCs w:val="26"/>
          <w:lang w:val="pl-PL"/>
        </w:rPr>
        <w:t>oraz</w:t>
      </w:r>
      <w:r w:rsidRPr="008D55CE">
        <w:rPr>
          <w:noProof/>
          <w:color w:val="000000"/>
          <w:spacing w:val="-24"/>
          <w:w w:val="95"/>
          <w:sz w:val="26"/>
          <w:szCs w:val="26"/>
          <w:lang w:val="pl-PL"/>
        </w:rPr>
        <w:t xml:space="preserve"> </w:t>
      </w:r>
      <w:r w:rsidRPr="008D55CE">
        <w:rPr>
          <w:noProof/>
          <w:color w:val="000000"/>
          <w:w w:val="95"/>
          <w:sz w:val="26"/>
          <w:szCs w:val="26"/>
          <w:lang w:val="pl-PL"/>
        </w:rPr>
        <w:t>sędziów</w:t>
      </w:r>
      <w:r w:rsidRPr="008D55CE">
        <w:rPr>
          <w:noProof/>
          <w:color w:val="000000"/>
          <w:spacing w:val="-25"/>
          <w:w w:val="95"/>
          <w:sz w:val="26"/>
          <w:szCs w:val="26"/>
          <w:lang w:val="pl-PL"/>
        </w:rPr>
        <w:t xml:space="preserve"> </w:t>
      </w:r>
      <w:r w:rsidRPr="008D55CE">
        <w:rPr>
          <w:noProof/>
          <w:color w:val="000000"/>
          <w:w w:val="95"/>
          <w:sz w:val="26"/>
          <w:szCs w:val="26"/>
          <w:lang w:val="pl-PL"/>
        </w:rPr>
        <w:t>stolikowych,</w:t>
      </w:r>
    </w:p>
    <w:p w14:paraId="349D211E"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rzut</w:t>
      </w:r>
      <w:r w:rsidRPr="008D55CE">
        <w:rPr>
          <w:noProof/>
          <w:color w:val="000000"/>
          <w:spacing w:val="-17"/>
          <w:w w:val="90"/>
          <w:sz w:val="26"/>
          <w:szCs w:val="26"/>
          <w:lang w:val="pl-PL"/>
        </w:rPr>
        <w:t xml:space="preserve"> </w:t>
      </w:r>
      <w:r w:rsidRPr="008D55CE">
        <w:rPr>
          <w:noProof/>
          <w:color w:val="000000"/>
          <w:w w:val="90"/>
          <w:sz w:val="26"/>
          <w:szCs w:val="26"/>
          <w:lang w:val="pl-PL"/>
        </w:rPr>
        <w:t>monetą</w:t>
      </w:r>
      <w:r w:rsidRPr="008D55CE">
        <w:rPr>
          <w:noProof/>
          <w:color w:val="000000"/>
          <w:spacing w:val="-17"/>
          <w:w w:val="90"/>
          <w:sz w:val="26"/>
          <w:szCs w:val="26"/>
          <w:lang w:val="pl-PL"/>
        </w:rPr>
        <w:t xml:space="preserve"> </w:t>
      </w:r>
      <w:r w:rsidRPr="008D55CE">
        <w:rPr>
          <w:noProof/>
          <w:color w:val="000000"/>
          <w:w w:val="90"/>
          <w:sz w:val="26"/>
          <w:szCs w:val="26"/>
          <w:lang w:val="pl-PL"/>
        </w:rPr>
        <w:t>zdecyduje</w:t>
      </w:r>
      <w:r w:rsidRPr="008D55CE">
        <w:rPr>
          <w:noProof/>
          <w:color w:val="000000"/>
          <w:spacing w:val="-17"/>
          <w:w w:val="90"/>
          <w:sz w:val="26"/>
          <w:szCs w:val="26"/>
          <w:lang w:val="pl-PL"/>
        </w:rPr>
        <w:t xml:space="preserve"> </w:t>
      </w:r>
      <w:r w:rsidRPr="008D55CE">
        <w:rPr>
          <w:noProof/>
          <w:color w:val="000000"/>
          <w:w w:val="90"/>
          <w:sz w:val="26"/>
          <w:szCs w:val="26"/>
          <w:lang w:val="pl-PL"/>
        </w:rPr>
        <w:t>o</w:t>
      </w:r>
      <w:r w:rsidRPr="008D55CE">
        <w:rPr>
          <w:noProof/>
          <w:color w:val="000000"/>
          <w:spacing w:val="-17"/>
          <w:w w:val="90"/>
          <w:sz w:val="26"/>
          <w:szCs w:val="26"/>
          <w:lang w:val="pl-PL"/>
        </w:rPr>
        <w:t xml:space="preserve"> </w:t>
      </w:r>
      <w:r w:rsidRPr="008D55CE">
        <w:rPr>
          <w:noProof/>
          <w:color w:val="000000"/>
          <w:w w:val="90"/>
          <w:sz w:val="26"/>
          <w:szCs w:val="26"/>
          <w:lang w:val="pl-PL"/>
        </w:rPr>
        <w:t>tym,</w:t>
      </w:r>
      <w:r w:rsidRPr="008D55CE">
        <w:rPr>
          <w:noProof/>
          <w:color w:val="000000"/>
          <w:spacing w:val="-16"/>
          <w:w w:val="90"/>
          <w:sz w:val="26"/>
          <w:szCs w:val="26"/>
          <w:lang w:val="pl-PL"/>
        </w:rPr>
        <w:t xml:space="preserve"> </w:t>
      </w:r>
      <w:r w:rsidRPr="008D55CE">
        <w:rPr>
          <w:noProof/>
          <w:color w:val="000000"/>
          <w:w w:val="90"/>
          <w:sz w:val="26"/>
          <w:szCs w:val="26"/>
          <w:lang w:val="pl-PL"/>
        </w:rPr>
        <w:t>której</w:t>
      </w:r>
      <w:r w:rsidRPr="008D55CE">
        <w:rPr>
          <w:noProof/>
          <w:color w:val="000000"/>
          <w:spacing w:val="-17"/>
          <w:w w:val="90"/>
          <w:sz w:val="26"/>
          <w:szCs w:val="26"/>
          <w:lang w:val="pl-PL"/>
        </w:rPr>
        <w:t xml:space="preserve"> </w:t>
      </w:r>
      <w:r w:rsidRPr="008D55CE">
        <w:rPr>
          <w:noProof/>
          <w:color w:val="000000"/>
          <w:w w:val="90"/>
          <w:sz w:val="26"/>
          <w:szCs w:val="26"/>
          <w:lang w:val="pl-PL"/>
        </w:rPr>
        <w:t>drużynie</w:t>
      </w:r>
      <w:r w:rsidRPr="008D55CE">
        <w:rPr>
          <w:noProof/>
          <w:color w:val="000000"/>
          <w:spacing w:val="-17"/>
          <w:w w:val="90"/>
          <w:sz w:val="26"/>
          <w:szCs w:val="26"/>
          <w:lang w:val="pl-PL"/>
        </w:rPr>
        <w:t xml:space="preserve"> </w:t>
      </w:r>
      <w:r w:rsidRPr="008D55CE">
        <w:rPr>
          <w:noProof/>
          <w:color w:val="000000"/>
          <w:w w:val="90"/>
          <w:sz w:val="26"/>
          <w:szCs w:val="26"/>
          <w:lang w:val="pl-PL"/>
        </w:rPr>
        <w:t>przyznane</w:t>
      </w:r>
      <w:r w:rsidRPr="008D55CE">
        <w:rPr>
          <w:noProof/>
          <w:color w:val="000000"/>
          <w:spacing w:val="-15"/>
          <w:w w:val="90"/>
          <w:sz w:val="26"/>
          <w:szCs w:val="26"/>
          <w:lang w:val="pl-PL"/>
        </w:rPr>
        <w:t xml:space="preserve"> </w:t>
      </w:r>
      <w:r w:rsidRPr="008D55CE">
        <w:rPr>
          <w:noProof/>
          <w:color w:val="000000"/>
          <w:w w:val="90"/>
          <w:sz w:val="26"/>
          <w:szCs w:val="26"/>
          <w:lang w:val="pl-PL"/>
        </w:rPr>
        <w:t>zostanie</w:t>
      </w:r>
      <w:r w:rsidRPr="008D55CE">
        <w:rPr>
          <w:noProof/>
          <w:color w:val="000000"/>
          <w:spacing w:val="-17"/>
          <w:w w:val="90"/>
          <w:sz w:val="26"/>
          <w:szCs w:val="26"/>
          <w:lang w:val="pl-PL"/>
        </w:rPr>
        <w:t xml:space="preserve"> </w:t>
      </w:r>
      <w:r w:rsidRPr="008D55CE">
        <w:rPr>
          <w:noProof/>
          <w:color w:val="000000"/>
          <w:w w:val="90"/>
          <w:sz w:val="26"/>
          <w:szCs w:val="26"/>
          <w:lang w:val="pl-PL"/>
        </w:rPr>
        <w:t>posiadanie</w:t>
      </w:r>
      <w:r w:rsidRPr="008D55CE">
        <w:rPr>
          <w:noProof/>
          <w:color w:val="000000"/>
          <w:spacing w:val="-17"/>
          <w:w w:val="90"/>
          <w:sz w:val="26"/>
          <w:szCs w:val="26"/>
          <w:lang w:val="pl-PL"/>
        </w:rPr>
        <w:t xml:space="preserve"> </w:t>
      </w:r>
      <w:r w:rsidRPr="008D55CE">
        <w:rPr>
          <w:noProof/>
          <w:color w:val="000000"/>
          <w:w w:val="90"/>
          <w:sz w:val="26"/>
          <w:szCs w:val="26"/>
          <w:lang w:val="pl-PL"/>
        </w:rPr>
        <w:t>piłki</w:t>
      </w:r>
      <w:r w:rsidRPr="008D55CE">
        <w:rPr>
          <w:noProof/>
          <w:color w:val="000000"/>
          <w:spacing w:val="-15"/>
          <w:w w:val="90"/>
          <w:sz w:val="26"/>
          <w:szCs w:val="26"/>
          <w:lang w:val="pl-PL"/>
        </w:rPr>
        <w:t xml:space="preserve"> </w:t>
      </w:r>
      <w:r w:rsidRPr="008D55CE">
        <w:rPr>
          <w:noProof/>
          <w:color w:val="000000"/>
          <w:w w:val="90"/>
          <w:sz w:val="26"/>
          <w:szCs w:val="26"/>
          <w:lang w:val="pl-PL"/>
        </w:rPr>
        <w:t>na</w:t>
      </w:r>
      <w:r w:rsidRPr="008D55CE">
        <w:rPr>
          <w:noProof/>
          <w:color w:val="000000"/>
          <w:spacing w:val="-16"/>
          <w:w w:val="90"/>
          <w:sz w:val="26"/>
          <w:szCs w:val="26"/>
          <w:lang w:val="pl-PL"/>
        </w:rPr>
        <w:t xml:space="preserve"> </w:t>
      </w:r>
      <w:r w:rsidRPr="008D55CE">
        <w:rPr>
          <w:noProof/>
          <w:color w:val="000000"/>
          <w:w w:val="90"/>
          <w:sz w:val="26"/>
          <w:szCs w:val="26"/>
          <w:lang w:val="pl-PL"/>
        </w:rPr>
        <w:t>rozpoczęcie meczu,</w:t>
      </w:r>
      <w:r w:rsidRPr="008D55CE">
        <w:rPr>
          <w:noProof/>
          <w:color w:val="000000"/>
          <w:spacing w:val="-15"/>
          <w:w w:val="90"/>
          <w:sz w:val="26"/>
          <w:szCs w:val="26"/>
          <w:lang w:val="pl-PL"/>
        </w:rPr>
        <w:t xml:space="preserve"> </w:t>
      </w:r>
      <w:r w:rsidRPr="008D55CE">
        <w:rPr>
          <w:noProof/>
          <w:color w:val="000000"/>
          <w:w w:val="90"/>
          <w:sz w:val="26"/>
          <w:szCs w:val="26"/>
          <w:lang w:val="pl-PL"/>
        </w:rPr>
        <w:t>drużyna,</w:t>
      </w:r>
      <w:r w:rsidRPr="008D55CE">
        <w:rPr>
          <w:noProof/>
          <w:color w:val="000000"/>
          <w:spacing w:val="-14"/>
          <w:w w:val="90"/>
          <w:sz w:val="26"/>
          <w:szCs w:val="26"/>
          <w:lang w:val="pl-PL"/>
        </w:rPr>
        <w:t xml:space="preserve"> </w:t>
      </w:r>
      <w:r w:rsidRPr="008D55CE">
        <w:rPr>
          <w:noProof/>
          <w:color w:val="000000"/>
          <w:w w:val="90"/>
          <w:sz w:val="26"/>
          <w:szCs w:val="26"/>
          <w:lang w:val="pl-PL"/>
        </w:rPr>
        <w:t>która</w:t>
      </w:r>
      <w:r w:rsidRPr="008D55CE">
        <w:rPr>
          <w:noProof/>
          <w:color w:val="000000"/>
          <w:spacing w:val="-14"/>
          <w:w w:val="90"/>
          <w:sz w:val="26"/>
          <w:szCs w:val="26"/>
          <w:lang w:val="pl-PL"/>
        </w:rPr>
        <w:t xml:space="preserve"> </w:t>
      </w:r>
      <w:r w:rsidRPr="008D55CE">
        <w:rPr>
          <w:noProof/>
          <w:color w:val="000000"/>
          <w:w w:val="90"/>
          <w:sz w:val="26"/>
          <w:szCs w:val="26"/>
          <w:lang w:val="pl-PL"/>
        </w:rPr>
        <w:t>wygra</w:t>
      </w:r>
      <w:r w:rsidRPr="008D55CE">
        <w:rPr>
          <w:noProof/>
          <w:color w:val="000000"/>
          <w:spacing w:val="-14"/>
          <w:w w:val="90"/>
          <w:sz w:val="26"/>
          <w:szCs w:val="26"/>
          <w:lang w:val="pl-PL"/>
        </w:rPr>
        <w:t xml:space="preserve"> </w:t>
      </w:r>
      <w:r w:rsidRPr="008D55CE">
        <w:rPr>
          <w:noProof/>
          <w:color w:val="000000"/>
          <w:w w:val="90"/>
          <w:sz w:val="26"/>
          <w:szCs w:val="26"/>
          <w:lang w:val="pl-PL"/>
        </w:rPr>
        <w:t>losowanie</w:t>
      </w:r>
      <w:r w:rsidRPr="008D55CE">
        <w:rPr>
          <w:noProof/>
          <w:color w:val="000000"/>
          <w:spacing w:val="-14"/>
          <w:w w:val="90"/>
          <w:sz w:val="26"/>
          <w:szCs w:val="26"/>
          <w:lang w:val="pl-PL"/>
        </w:rPr>
        <w:t xml:space="preserve"> </w:t>
      </w:r>
      <w:r w:rsidRPr="008D55CE">
        <w:rPr>
          <w:noProof/>
          <w:color w:val="000000"/>
          <w:w w:val="90"/>
          <w:sz w:val="26"/>
          <w:szCs w:val="26"/>
          <w:lang w:val="pl-PL"/>
        </w:rPr>
        <w:t>ma</w:t>
      </w:r>
      <w:r w:rsidRPr="008D55CE">
        <w:rPr>
          <w:noProof/>
          <w:color w:val="000000"/>
          <w:spacing w:val="-14"/>
          <w:w w:val="90"/>
          <w:sz w:val="26"/>
          <w:szCs w:val="26"/>
          <w:lang w:val="pl-PL"/>
        </w:rPr>
        <w:t xml:space="preserve"> </w:t>
      </w:r>
      <w:r w:rsidRPr="008D55CE">
        <w:rPr>
          <w:noProof/>
          <w:color w:val="000000"/>
          <w:w w:val="90"/>
          <w:sz w:val="26"/>
          <w:szCs w:val="26"/>
          <w:lang w:val="pl-PL"/>
        </w:rPr>
        <w:t>prawo</w:t>
      </w:r>
      <w:r w:rsidRPr="008D55CE">
        <w:rPr>
          <w:noProof/>
          <w:color w:val="000000"/>
          <w:spacing w:val="-15"/>
          <w:w w:val="90"/>
          <w:sz w:val="26"/>
          <w:szCs w:val="26"/>
          <w:lang w:val="pl-PL"/>
        </w:rPr>
        <w:t xml:space="preserve"> </w:t>
      </w:r>
      <w:r w:rsidRPr="008D55CE">
        <w:rPr>
          <w:noProof/>
          <w:color w:val="000000"/>
          <w:w w:val="90"/>
          <w:sz w:val="26"/>
          <w:szCs w:val="26"/>
          <w:lang w:val="pl-PL"/>
        </w:rPr>
        <w:t>wybrać</w:t>
      </w:r>
      <w:r w:rsidRPr="008D55CE">
        <w:rPr>
          <w:noProof/>
          <w:color w:val="000000"/>
          <w:spacing w:val="-13"/>
          <w:w w:val="90"/>
          <w:sz w:val="26"/>
          <w:szCs w:val="26"/>
          <w:lang w:val="pl-PL"/>
        </w:rPr>
        <w:t xml:space="preserve"> </w:t>
      </w:r>
      <w:r w:rsidRPr="008D55CE">
        <w:rPr>
          <w:noProof/>
          <w:color w:val="000000"/>
          <w:w w:val="90"/>
          <w:sz w:val="26"/>
          <w:szCs w:val="26"/>
          <w:lang w:val="pl-PL"/>
        </w:rPr>
        <w:t>posiadanie</w:t>
      </w:r>
      <w:r w:rsidRPr="008D55CE">
        <w:rPr>
          <w:noProof/>
          <w:color w:val="000000"/>
          <w:spacing w:val="-14"/>
          <w:w w:val="90"/>
          <w:sz w:val="26"/>
          <w:szCs w:val="26"/>
          <w:lang w:val="pl-PL"/>
        </w:rPr>
        <w:t xml:space="preserve"> </w:t>
      </w:r>
      <w:r w:rsidRPr="008D55CE">
        <w:rPr>
          <w:noProof/>
          <w:color w:val="000000"/>
          <w:w w:val="90"/>
          <w:sz w:val="26"/>
          <w:szCs w:val="26"/>
          <w:lang w:val="pl-PL"/>
        </w:rPr>
        <w:t>piłki</w:t>
      </w:r>
      <w:r w:rsidRPr="008D55CE">
        <w:rPr>
          <w:noProof/>
          <w:color w:val="000000"/>
          <w:spacing w:val="-14"/>
          <w:w w:val="90"/>
          <w:sz w:val="26"/>
          <w:szCs w:val="26"/>
          <w:lang w:val="pl-PL"/>
        </w:rPr>
        <w:t xml:space="preserve"> </w:t>
      </w:r>
      <w:r w:rsidRPr="008D55CE">
        <w:rPr>
          <w:noProof/>
          <w:color w:val="000000"/>
          <w:w w:val="90"/>
          <w:sz w:val="26"/>
          <w:szCs w:val="26"/>
          <w:lang w:val="pl-PL"/>
        </w:rPr>
        <w:t>na</w:t>
      </w:r>
      <w:r w:rsidRPr="008D55CE">
        <w:rPr>
          <w:noProof/>
          <w:color w:val="000000"/>
          <w:spacing w:val="-15"/>
          <w:w w:val="90"/>
          <w:sz w:val="26"/>
          <w:szCs w:val="26"/>
          <w:lang w:val="pl-PL"/>
        </w:rPr>
        <w:t xml:space="preserve"> </w:t>
      </w:r>
      <w:r w:rsidRPr="008D55CE">
        <w:rPr>
          <w:noProof/>
          <w:color w:val="000000"/>
          <w:w w:val="90"/>
          <w:sz w:val="26"/>
          <w:szCs w:val="26"/>
          <w:lang w:val="pl-PL"/>
        </w:rPr>
        <w:t>rozpoczęcie</w:t>
      </w:r>
      <w:r w:rsidRPr="008D55CE">
        <w:rPr>
          <w:noProof/>
          <w:color w:val="000000"/>
          <w:spacing w:val="-14"/>
          <w:w w:val="90"/>
          <w:sz w:val="26"/>
          <w:szCs w:val="26"/>
          <w:lang w:val="pl-PL"/>
        </w:rPr>
        <w:t xml:space="preserve"> </w:t>
      </w:r>
      <w:r w:rsidRPr="008D55CE">
        <w:rPr>
          <w:noProof/>
          <w:color w:val="000000"/>
          <w:w w:val="90"/>
          <w:sz w:val="26"/>
          <w:szCs w:val="26"/>
          <w:lang w:val="pl-PL"/>
        </w:rPr>
        <w:t xml:space="preserve">meczu </w:t>
      </w:r>
      <w:r w:rsidRPr="008D55CE">
        <w:rPr>
          <w:noProof/>
          <w:color w:val="000000"/>
          <w:w w:val="95"/>
          <w:sz w:val="26"/>
          <w:szCs w:val="26"/>
          <w:lang w:val="pl-PL"/>
        </w:rPr>
        <w:t>lub przed rozpoczęciem ewentualnej</w:t>
      </w:r>
      <w:r w:rsidRPr="008D55CE">
        <w:rPr>
          <w:noProof/>
          <w:color w:val="000000"/>
          <w:spacing w:val="-38"/>
          <w:w w:val="95"/>
          <w:sz w:val="26"/>
          <w:szCs w:val="26"/>
          <w:lang w:val="pl-PL"/>
        </w:rPr>
        <w:t xml:space="preserve"> </w:t>
      </w:r>
      <w:r w:rsidRPr="008D55CE">
        <w:rPr>
          <w:noProof/>
          <w:color w:val="000000"/>
          <w:w w:val="95"/>
          <w:sz w:val="26"/>
          <w:szCs w:val="26"/>
          <w:lang w:val="pl-PL"/>
        </w:rPr>
        <w:t>dogrywki,</w:t>
      </w:r>
    </w:p>
    <w:p w14:paraId="0B0C5D89"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czas</w:t>
      </w:r>
      <w:r w:rsidRPr="008D55CE">
        <w:rPr>
          <w:noProof/>
          <w:color w:val="000000"/>
          <w:spacing w:val="-5"/>
          <w:w w:val="90"/>
          <w:sz w:val="26"/>
          <w:szCs w:val="26"/>
          <w:lang w:val="pl-PL"/>
        </w:rPr>
        <w:t xml:space="preserve"> </w:t>
      </w:r>
      <w:r w:rsidRPr="008D55CE">
        <w:rPr>
          <w:noProof/>
          <w:color w:val="000000"/>
          <w:w w:val="90"/>
          <w:sz w:val="26"/>
          <w:szCs w:val="26"/>
          <w:lang w:val="pl-PL"/>
        </w:rPr>
        <w:t>gry</w:t>
      </w:r>
      <w:r w:rsidRPr="008D55CE">
        <w:rPr>
          <w:noProof/>
          <w:color w:val="000000"/>
          <w:spacing w:val="-4"/>
          <w:w w:val="90"/>
          <w:sz w:val="26"/>
          <w:szCs w:val="26"/>
          <w:lang w:val="pl-PL"/>
        </w:rPr>
        <w:t xml:space="preserve"> </w:t>
      </w:r>
      <w:r w:rsidRPr="008D55CE">
        <w:rPr>
          <w:noProof/>
          <w:color w:val="000000"/>
          <w:w w:val="90"/>
          <w:sz w:val="26"/>
          <w:szCs w:val="26"/>
          <w:lang w:val="pl-PL"/>
        </w:rPr>
        <w:t>wynosi</w:t>
      </w:r>
      <w:r w:rsidRPr="008D55CE">
        <w:rPr>
          <w:noProof/>
          <w:color w:val="000000"/>
          <w:spacing w:val="-4"/>
          <w:w w:val="90"/>
          <w:sz w:val="26"/>
          <w:szCs w:val="26"/>
          <w:lang w:val="pl-PL"/>
        </w:rPr>
        <w:t xml:space="preserve"> </w:t>
      </w:r>
      <w:r w:rsidRPr="008D55CE">
        <w:rPr>
          <w:noProof/>
          <w:color w:val="000000"/>
          <w:w w:val="90"/>
          <w:sz w:val="26"/>
          <w:szCs w:val="26"/>
          <w:lang w:val="pl-PL"/>
        </w:rPr>
        <w:t>10</w:t>
      </w:r>
      <w:r w:rsidRPr="008D55CE">
        <w:rPr>
          <w:noProof/>
          <w:color w:val="000000"/>
          <w:spacing w:val="-4"/>
          <w:w w:val="90"/>
          <w:sz w:val="26"/>
          <w:szCs w:val="26"/>
          <w:lang w:val="pl-PL"/>
        </w:rPr>
        <w:t xml:space="preserve"> </w:t>
      </w:r>
      <w:r w:rsidRPr="008D55CE">
        <w:rPr>
          <w:noProof/>
          <w:color w:val="000000"/>
          <w:w w:val="90"/>
          <w:sz w:val="26"/>
          <w:szCs w:val="26"/>
          <w:lang w:val="pl-PL"/>
        </w:rPr>
        <w:t>minut,</w:t>
      </w:r>
      <w:r w:rsidRPr="008D55CE">
        <w:rPr>
          <w:noProof/>
          <w:color w:val="000000"/>
          <w:spacing w:val="-3"/>
          <w:w w:val="90"/>
          <w:sz w:val="26"/>
          <w:szCs w:val="26"/>
          <w:lang w:val="pl-PL"/>
        </w:rPr>
        <w:t xml:space="preserve"> </w:t>
      </w:r>
      <w:r w:rsidRPr="008D55CE">
        <w:rPr>
          <w:noProof/>
          <w:color w:val="000000"/>
          <w:w w:val="90"/>
          <w:sz w:val="26"/>
          <w:szCs w:val="26"/>
          <w:lang w:val="pl-PL"/>
        </w:rPr>
        <w:t>zegar</w:t>
      </w:r>
      <w:r w:rsidRPr="008D55CE">
        <w:rPr>
          <w:noProof/>
          <w:color w:val="000000"/>
          <w:spacing w:val="-5"/>
          <w:w w:val="90"/>
          <w:sz w:val="26"/>
          <w:szCs w:val="26"/>
          <w:lang w:val="pl-PL"/>
        </w:rPr>
        <w:t xml:space="preserve"> </w:t>
      </w:r>
      <w:r w:rsidRPr="008D55CE">
        <w:rPr>
          <w:noProof/>
          <w:color w:val="000000"/>
          <w:w w:val="90"/>
          <w:sz w:val="26"/>
          <w:szCs w:val="26"/>
          <w:lang w:val="pl-PL"/>
        </w:rPr>
        <w:t>czasu</w:t>
      </w:r>
      <w:r w:rsidRPr="008D55CE">
        <w:rPr>
          <w:noProof/>
          <w:color w:val="000000"/>
          <w:spacing w:val="-4"/>
          <w:w w:val="90"/>
          <w:sz w:val="26"/>
          <w:szCs w:val="26"/>
          <w:lang w:val="pl-PL"/>
        </w:rPr>
        <w:t xml:space="preserve"> </w:t>
      </w:r>
      <w:r w:rsidRPr="008D55CE">
        <w:rPr>
          <w:noProof/>
          <w:color w:val="000000"/>
          <w:w w:val="90"/>
          <w:sz w:val="26"/>
          <w:szCs w:val="26"/>
          <w:lang w:val="pl-PL"/>
        </w:rPr>
        <w:t>gry</w:t>
      </w:r>
      <w:r w:rsidRPr="008D55CE">
        <w:rPr>
          <w:noProof/>
          <w:color w:val="000000"/>
          <w:spacing w:val="-4"/>
          <w:w w:val="90"/>
          <w:sz w:val="26"/>
          <w:szCs w:val="26"/>
          <w:lang w:val="pl-PL"/>
        </w:rPr>
        <w:t xml:space="preserve"> </w:t>
      </w:r>
      <w:r w:rsidRPr="008D55CE">
        <w:rPr>
          <w:noProof/>
          <w:color w:val="000000"/>
          <w:w w:val="90"/>
          <w:sz w:val="26"/>
          <w:szCs w:val="26"/>
          <w:lang w:val="pl-PL"/>
        </w:rPr>
        <w:t>będzie</w:t>
      </w:r>
      <w:r w:rsidRPr="008D55CE">
        <w:rPr>
          <w:noProof/>
          <w:color w:val="000000"/>
          <w:spacing w:val="-4"/>
          <w:w w:val="90"/>
          <w:sz w:val="26"/>
          <w:szCs w:val="26"/>
          <w:lang w:val="pl-PL"/>
        </w:rPr>
        <w:t xml:space="preserve"> </w:t>
      </w:r>
      <w:r w:rsidRPr="008D55CE">
        <w:rPr>
          <w:noProof/>
          <w:color w:val="000000"/>
          <w:w w:val="90"/>
          <w:sz w:val="26"/>
          <w:szCs w:val="26"/>
          <w:lang w:val="pl-PL"/>
        </w:rPr>
        <w:t>zatrzymywany</w:t>
      </w:r>
      <w:r w:rsidRPr="008D55CE">
        <w:rPr>
          <w:noProof/>
          <w:color w:val="000000"/>
          <w:spacing w:val="-5"/>
          <w:w w:val="90"/>
          <w:sz w:val="26"/>
          <w:szCs w:val="26"/>
          <w:lang w:val="pl-PL"/>
        </w:rPr>
        <w:t xml:space="preserve"> </w:t>
      </w:r>
      <w:r w:rsidRPr="008D55CE">
        <w:rPr>
          <w:noProof/>
          <w:color w:val="000000"/>
          <w:w w:val="90"/>
          <w:sz w:val="26"/>
          <w:szCs w:val="26"/>
          <w:lang w:val="pl-PL"/>
        </w:rPr>
        <w:t>podczas</w:t>
      </w:r>
      <w:r w:rsidRPr="008D55CE">
        <w:rPr>
          <w:noProof/>
          <w:color w:val="000000"/>
          <w:spacing w:val="-4"/>
          <w:w w:val="90"/>
          <w:sz w:val="26"/>
          <w:szCs w:val="26"/>
          <w:lang w:val="pl-PL"/>
        </w:rPr>
        <w:t xml:space="preserve"> </w:t>
      </w:r>
      <w:r w:rsidRPr="008D55CE">
        <w:rPr>
          <w:noProof/>
          <w:color w:val="000000"/>
          <w:w w:val="90"/>
          <w:sz w:val="26"/>
          <w:szCs w:val="26"/>
          <w:lang w:val="pl-PL"/>
        </w:rPr>
        <w:t>sytuacji</w:t>
      </w:r>
      <w:r w:rsidRPr="008D55CE">
        <w:rPr>
          <w:noProof/>
          <w:color w:val="000000"/>
          <w:spacing w:val="-4"/>
          <w:w w:val="90"/>
          <w:sz w:val="26"/>
          <w:szCs w:val="26"/>
          <w:lang w:val="pl-PL"/>
        </w:rPr>
        <w:t xml:space="preserve"> </w:t>
      </w:r>
      <w:r w:rsidRPr="008D55CE">
        <w:rPr>
          <w:noProof/>
          <w:color w:val="000000"/>
          <w:w w:val="90"/>
          <w:sz w:val="26"/>
          <w:szCs w:val="26"/>
          <w:lang w:val="pl-PL"/>
        </w:rPr>
        <w:t>martwej</w:t>
      </w:r>
      <w:r w:rsidRPr="008D55CE">
        <w:rPr>
          <w:noProof/>
          <w:color w:val="000000"/>
          <w:spacing w:val="-4"/>
          <w:w w:val="90"/>
          <w:sz w:val="26"/>
          <w:szCs w:val="26"/>
          <w:lang w:val="pl-PL"/>
        </w:rPr>
        <w:t xml:space="preserve"> </w:t>
      </w:r>
      <w:r w:rsidRPr="008D55CE">
        <w:rPr>
          <w:noProof/>
          <w:color w:val="000000"/>
          <w:w w:val="90"/>
          <w:sz w:val="26"/>
          <w:szCs w:val="26"/>
          <w:lang w:val="pl-PL"/>
        </w:rPr>
        <w:t xml:space="preserve">piłki </w:t>
      </w:r>
      <w:r w:rsidRPr="008D55CE">
        <w:rPr>
          <w:noProof/>
          <w:color w:val="000000"/>
          <w:w w:val="95"/>
          <w:sz w:val="26"/>
          <w:szCs w:val="26"/>
          <w:lang w:val="pl-PL"/>
        </w:rPr>
        <w:t>oraz podczas rzutów</w:t>
      </w:r>
      <w:r w:rsidRPr="008D55CE">
        <w:rPr>
          <w:noProof/>
          <w:color w:val="000000"/>
          <w:spacing w:val="-24"/>
          <w:w w:val="95"/>
          <w:sz w:val="26"/>
          <w:szCs w:val="26"/>
          <w:lang w:val="pl-PL"/>
        </w:rPr>
        <w:t xml:space="preserve"> </w:t>
      </w:r>
      <w:r w:rsidRPr="008D55CE">
        <w:rPr>
          <w:noProof/>
          <w:color w:val="000000"/>
          <w:w w:val="95"/>
          <w:sz w:val="26"/>
          <w:szCs w:val="26"/>
          <w:lang w:val="pl-PL"/>
        </w:rPr>
        <w:t>wolnych,</w:t>
      </w:r>
    </w:p>
    <w:p w14:paraId="746CF7E1"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drużyna</w:t>
      </w:r>
      <w:r w:rsidRPr="008D55CE">
        <w:rPr>
          <w:noProof/>
          <w:color w:val="000000"/>
          <w:spacing w:val="-31"/>
          <w:w w:val="95"/>
          <w:sz w:val="26"/>
          <w:szCs w:val="26"/>
          <w:lang w:val="pl-PL"/>
        </w:rPr>
        <w:t xml:space="preserve"> </w:t>
      </w:r>
      <w:r w:rsidRPr="008D55CE">
        <w:rPr>
          <w:noProof/>
          <w:color w:val="000000"/>
          <w:w w:val="95"/>
          <w:sz w:val="26"/>
          <w:szCs w:val="26"/>
          <w:lang w:val="pl-PL"/>
        </w:rPr>
        <w:t>musi</w:t>
      </w:r>
      <w:r w:rsidRPr="008D55CE">
        <w:rPr>
          <w:noProof/>
          <w:color w:val="000000"/>
          <w:spacing w:val="-29"/>
          <w:w w:val="95"/>
          <w:sz w:val="26"/>
          <w:szCs w:val="26"/>
          <w:lang w:val="pl-PL"/>
        </w:rPr>
        <w:t xml:space="preserve"> </w:t>
      </w:r>
      <w:r w:rsidRPr="008D55CE">
        <w:rPr>
          <w:noProof/>
          <w:color w:val="000000"/>
          <w:w w:val="95"/>
          <w:sz w:val="26"/>
          <w:szCs w:val="26"/>
          <w:lang w:val="pl-PL"/>
        </w:rPr>
        <w:t>oddać</w:t>
      </w:r>
      <w:r w:rsidRPr="008D55CE">
        <w:rPr>
          <w:noProof/>
          <w:color w:val="000000"/>
          <w:spacing w:val="-31"/>
          <w:w w:val="95"/>
          <w:sz w:val="26"/>
          <w:szCs w:val="26"/>
          <w:lang w:val="pl-PL"/>
        </w:rPr>
        <w:t xml:space="preserve"> </w:t>
      </w:r>
      <w:r w:rsidRPr="008D55CE">
        <w:rPr>
          <w:noProof/>
          <w:color w:val="000000"/>
          <w:w w:val="95"/>
          <w:sz w:val="26"/>
          <w:szCs w:val="26"/>
          <w:lang w:val="pl-PL"/>
        </w:rPr>
        <w:t>rzut</w:t>
      </w:r>
      <w:r w:rsidRPr="008D55CE">
        <w:rPr>
          <w:noProof/>
          <w:color w:val="000000"/>
          <w:spacing w:val="-30"/>
          <w:w w:val="95"/>
          <w:sz w:val="26"/>
          <w:szCs w:val="26"/>
          <w:lang w:val="pl-PL"/>
        </w:rPr>
        <w:t xml:space="preserve"> </w:t>
      </w:r>
      <w:r w:rsidRPr="008D55CE">
        <w:rPr>
          <w:noProof/>
          <w:color w:val="000000"/>
          <w:w w:val="95"/>
          <w:sz w:val="26"/>
          <w:szCs w:val="26"/>
          <w:lang w:val="pl-PL"/>
        </w:rPr>
        <w:t>do</w:t>
      </w:r>
      <w:r w:rsidRPr="008D55CE">
        <w:rPr>
          <w:noProof/>
          <w:color w:val="000000"/>
          <w:spacing w:val="-30"/>
          <w:w w:val="95"/>
          <w:sz w:val="26"/>
          <w:szCs w:val="26"/>
          <w:lang w:val="pl-PL"/>
        </w:rPr>
        <w:t xml:space="preserve"> </w:t>
      </w:r>
      <w:r w:rsidRPr="008D55CE">
        <w:rPr>
          <w:noProof/>
          <w:color w:val="000000"/>
          <w:w w:val="95"/>
          <w:sz w:val="26"/>
          <w:szCs w:val="26"/>
          <w:lang w:val="pl-PL"/>
        </w:rPr>
        <w:t>kosza</w:t>
      </w:r>
      <w:r w:rsidRPr="008D55CE">
        <w:rPr>
          <w:noProof/>
          <w:color w:val="000000"/>
          <w:spacing w:val="-31"/>
          <w:w w:val="95"/>
          <w:sz w:val="26"/>
          <w:szCs w:val="26"/>
          <w:lang w:val="pl-PL"/>
        </w:rPr>
        <w:t xml:space="preserve"> </w:t>
      </w:r>
      <w:r w:rsidRPr="008D55CE">
        <w:rPr>
          <w:noProof/>
          <w:color w:val="000000"/>
          <w:w w:val="95"/>
          <w:sz w:val="26"/>
          <w:szCs w:val="26"/>
          <w:lang w:val="pl-PL"/>
        </w:rPr>
        <w:t>w</w:t>
      </w:r>
      <w:r w:rsidRPr="008D55CE">
        <w:rPr>
          <w:noProof/>
          <w:color w:val="000000"/>
          <w:spacing w:val="-29"/>
          <w:w w:val="95"/>
          <w:sz w:val="26"/>
          <w:szCs w:val="26"/>
          <w:lang w:val="pl-PL"/>
        </w:rPr>
        <w:t xml:space="preserve"> </w:t>
      </w:r>
      <w:r w:rsidRPr="008D55CE">
        <w:rPr>
          <w:noProof/>
          <w:color w:val="000000"/>
          <w:w w:val="95"/>
          <w:sz w:val="26"/>
          <w:szCs w:val="26"/>
          <w:lang w:val="pl-PL"/>
        </w:rPr>
        <w:t>ciągu</w:t>
      </w:r>
      <w:r w:rsidRPr="008D55CE">
        <w:rPr>
          <w:noProof/>
          <w:color w:val="000000"/>
          <w:spacing w:val="-30"/>
          <w:w w:val="95"/>
          <w:sz w:val="26"/>
          <w:szCs w:val="26"/>
          <w:lang w:val="pl-PL"/>
        </w:rPr>
        <w:t xml:space="preserve"> </w:t>
      </w:r>
      <w:r w:rsidRPr="008D55CE">
        <w:rPr>
          <w:noProof/>
          <w:color w:val="000000"/>
          <w:w w:val="95"/>
          <w:sz w:val="26"/>
          <w:szCs w:val="26"/>
          <w:lang w:val="pl-PL"/>
        </w:rPr>
        <w:t>12</w:t>
      </w:r>
      <w:r w:rsidRPr="008D55CE">
        <w:rPr>
          <w:noProof/>
          <w:color w:val="000000"/>
          <w:spacing w:val="-30"/>
          <w:w w:val="95"/>
          <w:sz w:val="26"/>
          <w:szCs w:val="26"/>
          <w:lang w:val="pl-PL"/>
        </w:rPr>
        <w:t xml:space="preserve"> </w:t>
      </w:r>
      <w:r w:rsidRPr="008D55CE">
        <w:rPr>
          <w:noProof/>
          <w:color w:val="000000"/>
          <w:w w:val="95"/>
          <w:sz w:val="26"/>
          <w:szCs w:val="26"/>
          <w:lang w:val="pl-PL"/>
        </w:rPr>
        <w:t>sekund;</w:t>
      </w:r>
      <w:r w:rsidRPr="008D55CE">
        <w:rPr>
          <w:noProof/>
          <w:color w:val="000000"/>
          <w:spacing w:val="-30"/>
          <w:w w:val="95"/>
          <w:sz w:val="26"/>
          <w:szCs w:val="26"/>
          <w:lang w:val="pl-PL"/>
        </w:rPr>
        <w:t xml:space="preserve"> </w:t>
      </w:r>
      <w:r w:rsidRPr="008D55CE">
        <w:rPr>
          <w:noProof/>
          <w:color w:val="000000"/>
          <w:w w:val="95"/>
          <w:sz w:val="26"/>
          <w:szCs w:val="26"/>
          <w:lang w:val="pl-PL"/>
        </w:rPr>
        <w:t>gra</w:t>
      </w:r>
      <w:r w:rsidRPr="008D55CE">
        <w:rPr>
          <w:noProof/>
          <w:color w:val="000000"/>
          <w:spacing w:val="-31"/>
          <w:w w:val="95"/>
          <w:sz w:val="26"/>
          <w:szCs w:val="26"/>
          <w:lang w:val="pl-PL"/>
        </w:rPr>
        <w:t xml:space="preserve"> </w:t>
      </w:r>
      <w:r w:rsidRPr="008D55CE">
        <w:rPr>
          <w:noProof/>
          <w:color w:val="000000"/>
          <w:w w:val="95"/>
          <w:sz w:val="26"/>
          <w:szCs w:val="26"/>
          <w:lang w:val="pl-PL"/>
        </w:rPr>
        <w:t>na</w:t>
      </w:r>
      <w:r w:rsidRPr="008D55CE">
        <w:rPr>
          <w:noProof/>
          <w:color w:val="000000"/>
          <w:spacing w:val="-30"/>
          <w:w w:val="95"/>
          <w:sz w:val="26"/>
          <w:szCs w:val="26"/>
          <w:lang w:val="pl-PL"/>
        </w:rPr>
        <w:t xml:space="preserve"> </w:t>
      </w:r>
      <w:r w:rsidRPr="008D55CE">
        <w:rPr>
          <w:noProof/>
          <w:color w:val="000000"/>
          <w:w w:val="95"/>
          <w:sz w:val="26"/>
          <w:szCs w:val="26"/>
          <w:lang w:val="pl-PL"/>
        </w:rPr>
        <w:t>zwłokę</w:t>
      </w:r>
      <w:r w:rsidRPr="008D55CE">
        <w:rPr>
          <w:noProof/>
          <w:color w:val="000000"/>
          <w:spacing w:val="-29"/>
          <w:w w:val="95"/>
          <w:sz w:val="26"/>
          <w:szCs w:val="26"/>
          <w:lang w:val="pl-PL"/>
        </w:rPr>
        <w:t xml:space="preserve"> </w:t>
      </w:r>
      <w:r w:rsidRPr="008D55CE">
        <w:rPr>
          <w:noProof/>
          <w:color w:val="000000"/>
          <w:w w:val="95"/>
          <w:sz w:val="26"/>
          <w:szCs w:val="26"/>
          <w:lang w:val="pl-PL"/>
        </w:rPr>
        <w:t>lub</w:t>
      </w:r>
      <w:r w:rsidRPr="008D55CE">
        <w:rPr>
          <w:noProof/>
          <w:color w:val="000000"/>
          <w:spacing w:val="-31"/>
          <w:w w:val="95"/>
          <w:sz w:val="26"/>
          <w:szCs w:val="26"/>
          <w:lang w:val="pl-PL"/>
        </w:rPr>
        <w:t xml:space="preserve"> </w:t>
      </w:r>
      <w:r w:rsidRPr="008D55CE">
        <w:rPr>
          <w:noProof/>
          <w:color w:val="000000"/>
          <w:w w:val="95"/>
          <w:sz w:val="26"/>
          <w:szCs w:val="26"/>
          <w:lang w:val="pl-PL"/>
        </w:rPr>
        <w:t>zaniechanie</w:t>
      </w:r>
      <w:r w:rsidRPr="008D55CE">
        <w:rPr>
          <w:noProof/>
          <w:color w:val="000000"/>
          <w:spacing w:val="-30"/>
          <w:w w:val="95"/>
          <w:sz w:val="26"/>
          <w:szCs w:val="26"/>
          <w:lang w:val="pl-PL"/>
        </w:rPr>
        <w:t xml:space="preserve"> </w:t>
      </w:r>
      <w:r w:rsidRPr="008D55CE">
        <w:rPr>
          <w:noProof/>
          <w:color w:val="000000"/>
          <w:w w:val="95"/>
          <w:sz w:val="26"/>
          <w:szCs w:val="26"/>
          <w:lang w:val="pl-PL"/>
        </w:rPr>
        <w:t>aktywnej gry</w:t>
      </w:r>
      <w:r w:rsidRPr="008D55CE">
        <w:rPr>
          <w:noProof/>
          <w:color w:val="000000"/>
          <w:spacing w:val="-43"/>
          <w:w w:val="95"/>
          <w:sz w:val="26"/>
          <w:szCs w:val="26"/>
          <w:lang w:val="pl-PL"/>
        </w:rPr>
        <w:t xml:space="preserve"> </w:t>
      </w:r>
      <w:r w:rsidRPr="008D55CE">
        <w:rPr>
          <w:noProof/>
          <w:color w:val="000000"/>
          <w:w w:val="95"/>
          <w:sz w:val="26"/>
          <w:szCs w:val="26"/>
          <w:lang w:val="pl-PL"/>
        </w:rPr>
        <w:t>jest</w:t>
      </w:r>
      <w:r w:rsidRPr="008D55CE">
        <w:rPr>
          <w:noProof/>
          <w:color w:val="000000"/>
          <w:spacing w:val="-43"/>
          <w:w w:val="95"/>
          <w:sz w:val="26"/>
          <w:szCs w:val="26"/>
          <w:lang w:val="pl-PL"/>
        </w:rPr>
        <w:t xml:space="preserve"> </w:t>
      </w:r>
      <w:r w:rsidRPr="008D55CE">
        <w:rPr>
          <w:noProof/>
          <w:color w:val="000000"/>
          <w:w w:val="95"/>
          <w:sz w:val="26"/>
          <w:szCs w:val="26"/>
          <w:lang w:val="pl-PL"/>
        </w:rPr>
        <w:t>błędem,</w:t>
      </w:r>
      <w:r w:rsidRPr="008D55CE">
        <w:rPr>
          <w:noProof/>
          <w:color w:val="000000"/>
          <w:spacing w:val="-42"/>
          <w:w w:val="95"/>
          <w:sz w:val="26"/>
          <w:szCs w:val="26"/>
          <w:lang w:val="pl-PL"/>
        </w:rPr>
        <w:t xml:space="preserve"> </w:t>
      </w:r>
      <w:r w:rsidRPr="008D55CE">
        <w:rPr>
          <w:noProof/>
          <w:color w:val="000000"/>
          <w:w w:val="95"/>
          <w:sz w:val="26"/>
          <w:szCs w:val="26"/>
          <w:lang w:val="pl-PL"/>
        </w:rPr>
        <w:t>jeżeli</w:t>
      </w:r>
      <w:r w:rsidRPr="008D55CE">
        <w:rPr>
          <w:noProof/>
          <w:color w:val="000000"/>
          <w:spacing w:val="-43"/>
          <w:w w:val="95"/>
          <w:sz w:val="26"/>
          <w:szCs w:val="26"/>
          <w:lang w:val="pl-PL"/>
        </w:rPr>
        <w:t xml:space="preserve"> </w:t>
      </w:r>
      <w:r w:rsidRPr="008D55CE">
        <w:rPr>
          <w:noProof/>
          <w:color w:val="000000"/>
          <w:w w:val="95"/>
          <w:sz w:val="26"/>
          <w:szCs w:val="26"/>
          <w:lang w:val="pl-PL"/>
        </w:rPr>
        <w:t>boisko</w:t>
      </w:r>
      <w:r w:rsidRPr="008D55CE">
        <w:rPr>
          <w:noProof/>
          <w:color w:val="000000"/>
          <w:spacing w:val="-42"/>
          <w:w w:val="95"/>
          <w:sz w:val="26"/>
          <w:szCs w:val="26"/>
          <w:lang w:val="pl-PL"/>
        </w:rPr>
        <w:t xml:space="preserve"> </w:t>
      </w:r>
      <w:r w:rsidRPr="008D55CE">
        <w:rPr>
          <w:noProof/>
          <w:color w:val="000000"/>
          <w:w w:val="95"/>
          <w:sz w:val="26"/>
          <w:szCs w:val="26"/>
          <w:lang w:val="pl-PL"/>
        </w:rPr>
        <w:t>nie</w:t>
      </w:r>
      <w:r w:rsidRPr="008D55CE">
        <w:rPr>
          <w:noProof/>
          <w:color w:val="000000"/>
          <w:spacing w:val="-43"/>
          <w:w w:val="95"/>
          <w:sz w:val="26"/>
          <w:szCs w:val="26"/>
          <w:lang w:val="pl-PL"/>
        </w:rPr>
        <w:t xml:space="preserve"> </w:t>
      </w:r>
      <w:r w:rsidRPr="008D55CE">
        <w:rPr>
          <w:noProof/>
          <w:color w:val="000000"/>
          <w:w w:val="95"/>
          <w:sz w:val="26"/>
          <w:szCs w:val="26"/>
          <w:lang w:val="pl-PL"/>
        </w:rPr>
        <w:t>jest</w:t>
      </w:r>
      <w:r w:rsidRPr="008D55CE">
        <w:rPr>
          <w:noProof/>
          <w:color w:val="000000"/>
          <w:spacing w:val="-42"/>
          <w:w w:val="95"/>
          <w:sz w:val="26"/>
          <w:szCs w:val="26"/>
          <w:lang w:val="pl-PL"/>
        </w:rPr>
        <w:t xml:space="preserve"> </w:t>
      </w:r>
      <w:r w:rsidRPr="008D55CE">
        <w:rPr>
          <w:noProof/>
          <w:color w:val="000000"/>
          <w:w w:val="95"/>
          <w:sz w:val="26"/>
          <w:szCs w:val="26"/>
          <w:lang w:val="pl-PL"/>
        </w:rPr>
        <w:t>wyposażone</w:t>
      </w:r>
      <w:r w:rsidRPr="008D55CE">
        <w:rPr>
          <w:noProof/>
          <w:color w:val="000000"/>
          <w:spacing w:val="-43"/>
          <w:w w:val="95"/>
          <w:sz w:val="26"/>
          <w:szCs w:val="26"/>
          <w:lang w:val="pl-PL"/>
        </w:rPr>
        <w:t xml:space="preserve"> </w:t>
      </w:r>
      <w:r w:rsidRPr="008D55CE">
        <w:rPr>
          <w:noProof/>
          <w:color w:val="000000"/>
          <w:w w:val="95"/>
          <w:sz w:val="26"/>
          <w:szCs w:val="26"/>
          <w:lang w:val="pl-PL"/>
        </w:rPr>
        <w:t>w</w:t>
      </w:r>
      <w:r w:rsidRPr="008D55CE">
        <w:rPr>
          <w:noProof/>
          <w:color w:val="000000"/>
          <w:spacing w:val="-42"/>
          <w:w w:val="95"/>
          <w:sz w:val="26"/>
          <w:szCs w:val="26"/>
          <w:lang w:val="pl-PL"/>
        </w:rPr>
        <w:t xml:space="preserve"> </w:t>
      </w:r>
      <w:r w:rsidRPr="008D55CE">
        <w:rPr>
          <w:noProof/>
          <w:color w:val="000000"/>
          <w:w w:val="95"/>
          <w:sz w:val="26"/>
          <w:szCs w:val="26"/>
          <w:lang w:val="pl-PL"/>
        </w:rPr>
        <w:t>zegar</w:t>
      </w:r>
      <w:r w:rsidRPr="008D55CE">
        <w:rPr>
          <w:noProof/>
          <w:color w:val="000000"/>
          <w:spacing w:val="-43"/>
          <w:w w:val="95"/>
          <w:sz w:val="26"/>
          <w:szCs w:val="26"/>
          <w:lang w:val="pl-PL"/>
        </w:rPr>
        <w:t xml:space="preserve"> </w:t>
      </w:r>
      <w:r w:rsidRPr="008D55CE">
        <w:rPr>
          <w:noProof/>
          <w:color w:val="000000"/>
          <w:w w:val="95"/>
          <w:sz w:val="26"/>
          <w:szCs w:val="26"/>
          <w:lang w:val="pl-PL"/>
        </w:rPr>
        <w:t>odmierzający</w:t>
      </w:r>
      <w:r w:rsidRPr="008D55CE">
        <w:rPr>
          <w:noProof/>
          <w:color w:val="000000"/>
          <w:spacing w:val="-43"/>
          <w:w w:val="95"/>
          <w:sz w:val="26"/>
          <w:szCs w:val="26"/>
          <w:lang w:val="pl-PL"/>
        </w:rPr>
        <w:t xml:space="preserve"> </w:t>
      </w:r>
      <w:r w:rsidRPr="008D55CE">
        <w:rPr>
          <w:noProof/>
          <w:color w:val="000000"/>
          <w:w w:val="95"/>
          <w:sz w:val="26"/>
          <w:szCs w:val="26"/>
          <w:lang w:val="pl-PL"/>
        </w:rPr>
        <w:t>czas</w:t>
      </w:r>
      <w:r w:rsidRPr="008D55CE">
        <w:rPr>
          <w:noProof/>
          <w:color w:val="000000"/>
          <w:spacing w:val="-42"/>
          <w:w w:val="95"/>
          <w:sz w:val="26"/>
          <w:szCs w:val="26"/>
          <w:lang w:val="pl-PL"/>
        </w:rPr>
        <w:t xml:space="preserve"> </w:t>
      </w:r>
      <w:r w:rsidRPr="008D55CE">
        <w:rPr>
          <w:noProof/>
          <w:color w:val="000000"/>
          <w:w w:val="95"/>
          <w:sz w:val="26"/>
          <w:szCs w:val="26"/>
          <w:lang w:val="pl-PL"/>
        </w:rPr>
        <w:t>do</w:t>
      </w:r>
      <w:r w:rsidRPr="008D55CE">
        <w:rPr>
          <w:noProof/>
          <w:color w:val="000000"/>
          <w:spacing w:val="-42"/>
          <w:w w:val="95"/>
          <w:sz w:val="26"/>
          <w:szCs w:val="26"/>
          <w:lang w:val="pl-PL"/>
        </w:rPr>
        <w:t xml:space="preserve"> </w:t>
      </w:r>
      <w:r w:rsidRPr="008D55CE">
        <w:rPr>
          <w:noProof/>
          <w:color w:val="000000"/>
          <w:w w:val="95"/>
          <w:sz w:val="26"/>
          <w:szCs w:val="26"/>
          <w:lang w:val="pl-PL"/>
        </w:rPr>
        <w:t>rzutu</w:t>
      </w:r>
      <w:r w:rsidRPr="008D55CE">
        <w:rPr>
          <w:noProof/>
          <w:color w:val="000000"/>
          <w:spacing w:val="-43"/>
          <w:w w:val="95"/>
          <w:sz w:val="26"/>
          <w:szCs w:val="26"/>
          <w:lang w:val="pl-PL"/>
        </w:rPr>
        <w:t xml:space="preserve"> </w:t>
      </w:r>
      <w:r w:rsidRPr="008D55CE">
        <w:rPr>
          <w:noProof/>
          <w:color w:val="000000"/>
          <w:w w:val="95"/>
          <w:sz w:val="26"/>
          <w:szCs w:val="26"/>
          <w:lang w:val="pl-PL"/>
        </w:rPr>
        <w:t>i</w:t>
      </w:r>
      <w:r w:rsidRPr="008D55CE">
        <w:rPr>
          <w:noProof/>
          <w:color w:val="000000"/>
          <w:spacing w:val="-42"/>
          <w:w w:val="95"/>
          <w:sz w:val="26"/>
          <w:szCs w:val="26"/>
          <w:lang w:val="pl-PL"/>
        </w:rPr>
        <w:t xml:space="preserve"> </w:t>
      </w:r>
      <w:r w:rsidRPr="008D55CE">
        <w:rPr>
          <w:noProof/>
          <w:color w:val="000000"/>
          <w:w w:val="95"/>
          <w:sz w:val="26"/>
          <w:szCs w:val="26"/>
          <w:lang w:val="pl-PL"/>
        </w:rPr>
        <w:t>drużyna nie stara się zakończyć akcji rzutem do kosza, sędzia udziela tej drużynie ostrzeżenia rozpoczynając</w:t>
      </w:r>
      <w:r w:rsidRPr="008D55CE">
        <w:rPr>
          <w:noProof/>
          <w:color w:val="000000"/>
          <w:spacing w:val="-13"/>
          <w:w w:val="95"/>
          <w:sz w:val="26"/>
          <w:szCs w:val="26"/>
          <w:lang w:val="pl-PL"/>
        </w:rPr>
        <w:t xml:space="preserve"> </w:t>
      </w:r>
      <w:r w:rsidRPr="008D55CE">
        <w:rPr>
          <w:noProof/>
          <w:color w:val="000000"/>
          <w:w w:val="95"/>
          <w:sz w:val="26"/>
          <w:szCs w:val="26"/>
          <w:lang w:val="pl-PL"/>
        </w:rPr>
        <w:t>odliczanie</w:t>
      </w:r>
      <w:r w:rsidRPr="008D55CE">
        <w:rPr>
          <w:noProof/>
          <w:color w:val="000000"/>
          <w:spacing w:val="-12"/>
          <w:w w:val="95"/>
          <w:sz w:val="26"/>
          <w:szCs w:val="26"/>
          <w:lang w:val="pl-PL"/>
        </w:rPr>
        <w:t xml:space="preserve"> </w:t>
      </w:r>
      <w:r w:rsidRPr="008D55CE">
        <w:rPr>
          <w:noProof/>
          <w:color w:val="000000"/>
          <w:w w:val="95"/>
          <w:sz w:val="26"/>
          <w:szCs w:val="26"/>
          <w:lang w:val="pl-PL"/>
        </w:rPr>
        <w:t>ostatnich</w:t>
      </w:r>
      <w:r w:rsidRPr="008D55CE">
        <w:rPr>
          <w:noProof/>
          <w:color w:val="000000"/>
          <w:spacing w:val="-12"/>
          <w:w w:val="95"/>
          <w:sz w:val="26"/>
          <w:szCs w:val="26"/>
          <w:lang w:val="pl-PL"/>
        </w:rPr>
        <w:t xml:space="preserve"> </w:t>
      </w:r>
      <w:r w:rsidRPr="008D55CE">
        <w:rPr>
          <w:noProof/>
          <w:color w:val="000000"/>
          <w:w w:val="95"/>
          <w:sz w:val="26"/>
          <w:szCs w:val="26"/>
          <w:lang w:val="pl-PL"/>
        </w:rPr>
        <w:t>pięciu</w:t>
      </w:r>
      <w:r w:rsidRPr="008D55CE">
        <w:rPr>
          <w:noProof/>
          <w:color w:val="000000"/>
          <w:spacing w:val="-12"/>
          <w:w w:val="95"/>
          <w:sz w:val="26"/>
          <w:szCs w:val="26"/>
          <w:lang w:val="pl-PL"/>
        </w:rPr>
        <w:t xml:space="preserve"> </w:t>
      </w:r>
      <w:r w:rsidRPr="008D55CE">
        <w:rPr>
          <w:noProof/>
          <w:color w:val="000000"/>
          <w:w w:val="95"/>
          <w:sz w:val="26"/>
          <w:szCs w:val="26"/>
          <w:lang w:val="pl-PL"/>
        </w:rPr>
        <w:t>(5)</w:t>
      </w:r>
      <w:r w:rsidRPr="008D55CE">
        <w:rPr>
          <w:noProof/>
          <w:color w:val="000000"/>
          <w:spacing w:val="-11"/>
          <w:w w:val="95"/>
          <w:sz w:val="26"/>
          <w:szCs w:val="26"/>
          <w:lang w:val="pl-PL"/>
        </w:rPr>
        <w:t xml:space="preserve"> </w:t>
      </w:r>
      <w:r w:rsidRPr="008D55CE">
        <w:rPr>
          <w:noProof/>
          <w:color w:val="000000"/>
          <w:w w:val="95"/>
          <w:sz w:val="26"/>
          <w:szCs w:val="26"/>
          <w:lang w:val="pl-PL"/>
        </w:rPr>
        <w:t>sekund</w:t>
      </w:r>
      <w:r w:rsidRPr="008D55CE">
        <w:rPr>
          <w:noProof/>
          <w:color w:val="000000"/>
          <w:spacing w:val="-12"/>
          <w:w w:val="95"/>
          <w:sz w:val="26"/>
          <w:szCs w:val="26"/>
          <w:lang w:val="pl-PL"/>
        </w:rPr>
        <w:t xml:space="preserve"> </w:t>
      </w:r>
      <w:r w:rsidRPr="008D55CE">
        <w:rPr>
          <w:noProof/>
          <w:color w:val="000000"/>
          <w:w w:val="95"/>
          <w:sz w:val="26"/>
          <w:szCs w:val="26"/>
          <w:lang w:val="pl-PL"/>
        </w:rPr>
        <w:t>akcji,</w:t>
      </w:r>
    </w:p>
    <w:p w14:paraId="136E6BE6"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drużyna,</w:t>
      </w:r>
      <w:r w:rsidRPr="008D55CE">
        <w:rPr>
          <w:noProof/>
          <w:color w:val="000000"/>
          <w:spacing w:val="-32"/>
          <w:w w:val="95"/>
          <w:sz w:val="26"/>
          <w:szCs w:val="26"/>
          <w:lang w:val="pl-PL"/>
        </w:rPr>
        <w:t xml:space="preserve"> </w:t>
      </w:r>
      <w:r w:rsidRPr="008D55CE">
        <w:rPr>
          <w:noProof/>
          <w:color w:val="000000"/>
          <w:w w:val="95"/>
          <w:sz w:val="26"/>
          <w:szCs w:val="26"/>
          <w:lang w:val="pl-PL"/>
        </w:rPr>
        <w:t>która</w:t>
      </w:r>
      <w:r w:rsidRPr="008D55CE">
        <w:rPr>
          <w:noProof/>
          <w:color w:val="000000"/>
          <w:spacing w:val="-31"/>
          <w:w w:val="95"/>
          <w:sz w:val="26"/>
          <w:szCs w:val="26"/>
          <w:lang w:val="pl-PL"/>
        </w:rPr>
        <w:t xml:space="preserve"> </w:t>
      </w:r>
      <w:r w:rsidRPr="008D55CE">
        <w:rPr>
          <w:noProof/>
          <w:color w:val="000000"/>
          <w:w w:val="95"/>
          <w:sz w:val="26"/>
          <w:szCs w:val="26"/>
          <w:lang w:val="pl-PL"/>
        </w:rPr>
        <w:t>zdobędzie</w:t>
      </w:r>
      <w:r w:rsidRPr="008D55CE">
        <w:rPr>
          <w:noProof/>
          <w:color w:val="000000"/>
          <w:spacing w:val="-31"/>
          <w:w w:val="95"/>
          <w:sz w:val="26"/>
          <w:szCs w:val="26"/>
          <w:lang w:val="pl-PL"/>
        </w:rPr>
        <w:t xml:space="preserve"> </w:t>
      </w:r>
      <w:r w:rsidRPr="008D55CE">
        <w:rPr>
          <w:noProof/>
          <w:color w:val="000000"/>
          <w:w w:val="95"/>
          <w:sz w:val="26"/>
          <w:szCs w:val="26"/>
          <w:lang w:val="pl-PL"/>
        </w:rPr>
        <w:t>jako</w:t>
      </w:r>
      <w:r w:rsidRPr="008D55CE">
        <w:rPr>
          <w:noProof/>
          <w:color w:val="000000"/>
          <w:spacing w:val="-31"/>
          <w:w w:val="95"/>
          <w:sz w:val="26"/>
          <w:szCs w:val="26"/>
          <w:lang w:val="pl-PL"/>
        </w:rPr>
        <w:t xml:space="preserve"> </w:t>
      </w:r>
      <w:r w:rsidRPr="008D55CE">
        <w:rPr>
          <w:noProof/>
          <w:color w:val="000000"/>
          <w:w w:val="95"/>
          <w:sz w:val="26"/>
          <w:szCs w:val="26"/>
          <w:lang w:val="pl-PL"/>
        </w:rPr>
        <w:t>pierwsza</w:t>
      </w:r>
      <w:r w:rsidRPr="008D55CE">
        <w:rPr>
          <w:noProof/>
          <w:color w:val="000000"/>
          <w:spacing w:val="-30"/>
          <w:w w:val="95"/>
          <w:sz w:val="26"/>
          <w:szCs w:val="26"/>
          <w:lang w:val="pl-PL"/>
        </w:rPr>
        <w:t xml:space="preserve"> </w:t>
      </w:r>
      <w:r w:rsidRPr="008D55CE">
        <w:rPr>
          <w:noProof/>
          <w:color w:val="000000"/>
          <w:w w:val="95"/>
          <w:sz w:val="26"/>
          <w:szCs w:val="26"/>
          <w:lang w:val="pl-PL"/>
        </w:rPr>
        <w:t>21</w:t>
      </w:r>
      <w:r w:rsidRPr="008D55CE">
        <w:rPr>
          <w:noProof/>
          <w:color w:val="000000"/>
          <w:spacing w:val="-30"/>
          <w:w w:val="95"/>
          <w:sz w:val="26"/>
          <w:szCs w:val="26"/>
          <w:lang w:val="pl-PL"/>
        </w:rPr>
        <w:t xml:space="preserve"> </w:t>
      </w:r>
      <w:r w:rsidRPr="008D55CE">
        <w:rPr>
          <w:noProof/>
          <w:color w:val="000000"/>
          <w:w w:val="95"/>
          <w:sz w:val="26"/>
          <w:szCs w:val="26"/>
          <w:lang w:val="pl-PL"/>
        </w:rPr>
        <w:t>lub</w:t>
      </w:r>
      <w:r w:rsidRPr="008D55CE">
        <w:rPr>
          <w:noProof/>
          <w:color w:val="000000"/>
          <w:spacing w:val="-31"/>
          <w:w w:val="95"/>
          <w:sz w:val="26"/>
          <w:szCs w:val="26"/>
          <w:lang w:val="pl-PL"/>
        </w:rPr>
        <w:t xml:space="preserve"> </w:t>
      </w:r>
      <w:r w:rsidRPr="008D55CE">
        <w:rPr>
          <w:noProof/>
          <w:color w:val="000000"/>
          <w:w w:val="95"/>
          <w:sz w:val="26"/>
          <w:szCs w:val="26"/>
          <w:lang w:val="pl-PL"/>
        </w:rPr>
        <w:t>więcej</w:t>
      </w:r>
      <w:r w:rsidRPr="008D55CE">
        <w:rPr>
          <w:noProof/>
          <w:color w:val="000000"/>
          <w:spacing w:val="-31"/>
          <w:w w:val="95"/>
          <w:sz w:val="26"/>
          <w:szCs w:val="26"/>
          <w:lang w:val="pl-PL"/>
        </w:rPr>
        <w:t xml:space="preserve"> </w:t>
      </w:r>
      <w:r w:rsidRPr="008D55CE">
        <w:rPr>
          <w:noProof/>
          <w:color w:val="000000"/>
          <w:w w:val="95"/>
          <w:sz w:val="26"/>
          <w:szCs w:val="26"/>
          <w:lang w:val="pl-PL"/>
        </w:rPr>
        <w:t>punktów</w:t>
      </w:r>
      <w:r w:rsidRPr="008D55CE">
        <w:rPr>
          <w:noProof/>
          <w:color w:val="000000"/>
          <w:spacing w:val="-31"/>
          <w:w w:val="95"/>
          <w:sz w:val="26"/>
          <w:szCs w:val="26"/>
          <w:lang w:val="pl-PL"/>
        </w:rPr>
        <w:t xml:space="preserve"> </w:t>
      </w:r>
      <w:r w:rsidRPr="008D55CE">
        <w:rPr>
          <w:noProof/>
          <w:color w:val="000000"/>
          <w:w w:val="95"/>
          <w:sz w:val="26"/>
          <w:szCs w:val="26"/>
          <w:lang w:val="pl-PL"/>
        </w:rPr>
        <w:t>wygrywa</w:t>
      </w:r>
      <w:r w:rsidRPr="008D55CE">
        <w:rPr>
          <w:noProof/>
          <w:color w:val="000000"/>
          <w:spacing w:val="-32"/>
          <w:w w:val="95"/>
          <w:sz w:val="26"/>
          <w:szCs w:val="26"/>
          <w:lang w:val="pl-PL"/>
        </w:rPr>
        <w:t xml:space="preserve"> </w:t>
      </w:r>
      <w:r w:rsidRPr="008D55CE">
        <w:rPr>
          <w:noProof/>
          <w:color w:val="000000"/>
          <w:w w:val="95"/>
          <w:sz w:val="26"/>
          <w:szCs w:val="26"/>
          <w:lang w:val="pl-PL"/>
        </w:rPr>
        <w:t>mecz</w:t>
      </w:r>
      <w:r w:rsidRPr="008D55CE">
        <w:rPr>
          <w:noProof/>
          <w:color w:val="000000"/>
          <w:spacing w:val="-29"/>
          <w:w w:val="95"/>
          <w:sz w:val="26"/>
          <w:szCs w:val="26"/>
          <w:lang w:val="pl-PL"/>
        </w:rPr>
        <w:t xml:space="preserve"> </w:t>
      </w:r>
      <w:r w:rsidRPr="008D55CE">
        <w:rPr>
          <w:noProof/>
          <w:color w:val="000000"/>
          <w:w w:val="95"/>
          <w:sz w:val="26"/>
          <w:szCs w:val="26"/>
          <w:lang w:val="pl-PL"/>
        </w:rPr>
        <w:t>przed</w:t>
      </w:r>
      <w:r w:rsidRPr="008D55CE">
        <w:rPr>
          <w:noProof/>
          <w:color w:val="000000"/>
          <w:spacing w:val="-32"/>
          <w:w w:val="95"/>
          <w:sz w:val="26"/>
          <w:szCs w:val="26"/>
          <w:lang w:val="pl-PL"/>
        </w:rPr>
        <w:t xml:space="preserve"> </w:t>
      </w:r>
      <w:r w:rsidRPr="008D55CE">
        <w:rPr>
          <w:noProof/>
          <w:color w:val="000000"/>
          <w:w w:val="95"/>
          <w:sz w:val="26"/>
          <w:szCs w:val="26"/>
          <w:lang w:val="pl-PL"/>
        </w:rPr>
        <w:t>upływem czasu (dotyczy regulaminowego czasu</w:t>
      </w:r>
      <w:r w:rsidRPr="008D55CE">
        <w:rPr>
          <w:noProof/>
          <w:color w:val="000000"/>
          <w:spacing w:val="-36"/>
          <w:w w:val="95"/>
          <w:sz w:val="26"/>
          <w:szCs w:val="26"/>
          <w:lang w:val="pl-PL"/>
        </w:rPr>
        <w:t xml:space="preserve"> </w:t>
      </w:r>
      <w:r w:rsidRPr="008D55CE">
        <w:rPr>
          <w:noProof/>
          <w:color w:val="000000"/>
          <w:w w:val="95"/>
          <w:sz w:val="26"/>
          <w:szCs w:val="26"/>
          <w:lang w:val="pl-PL"/>
        </w:rPr>
        <w:t>gry),</w:t>
      </w:r>
    </w:p>
    <w:p w14:paraId="0E2E2575"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jeżeli</w:t>
      </w:r>
      <w:r w:rsidRPr="008D55CE">
        <w:rPr>
          <w:noProof/>
          <w:color w:val="000000"/>
          <w:spacing w:val="-30"/>
          <w:w w:val="95"/>
          <w:sz w:val="26"/>
          <w:szCs w:val="26"/>
          <w:lang w:val="pl-PL"/>
        </w:rPr>
        <w:t xml:space="preserve"> </w:t>
      </w:r>
      <w:r w:rsidRPr="008D55CE">
        <w:rPr>
          <w:noProof/>
          <w:color w:val="000000"/>
          <w:w w:val="95"/>
          <w:sz w:val="26"/>
          <w:szCs w:val="26"/>
          <w:lang w:val="pl-PL"/>
        </w:rPr>
        <w:t>na</w:t>
      </w:r>
      <w:r w:rsidRPr="008D55CE">
        <w:rPr>
          <w:noProof/>
          <w:color w:val="000000"/>
          <w:spacing w:val="-29"/>
          <w:w w:val="95"/>
          <w:sz w:val="26"/>
          <w:szCs w:val="26"/>
          <w:lang w:val="pl-PL"/>
        </w:rPr>
        <w:t xml:space="preserve"> </w:t>
      </w:r>
      <w:r w:rsidRPr="008D55CE">
        <w:rPr>
          <w:noProof/>
          <w:color w:val="000000"/>
          <w:w w:val="95"/>
          <w:sz w:val="26"/>
          <w:szCs w:val="26"/>
          <w:lang w:val="pl-PL"/>
        </w:rPr>
        <w:t>koniec</w:t>
      </w:r>
      <w:r w:rsidRPr="008D55CE">
        <w:rPr>
          <w:noProof/>
          <w:color w:val="000000"/>
          <w:spacing w:val="-30"/>
          <w:w w:val="95"/>
          <w:sz w:val="26"/>
          <w:szCs w:val="26"/>
          <w:lang w:val="pl-PL"/>
        </w:rPr>
        <w:t xml:space="preserve"> </w:t>
      </w:r>
      <w:r w:rsidRPr="008D55CE">
        <w:rPr>
          <w:noProof/>
          <w:color w:val="000000"/>
          <w:w w:val="95"/>
          <w:sz w:val="26"/>
          <w:szCs w:val="26"/>
          <w:lang w:val="pl-PL"/>
        </w:rPr>
        <w:t>regularnego</w:t>
      </w:r>
      <w:r w:rsidRPr="008D55CE">
        <w:rPr>
          <w:noProof/>
          <w:color w:val="000000"/>
          <w:spacing w:val="-29"/>
          <w:w w:val="95"/>
          <w:sz w:val="26"/>
          <w:szCs w:val="26"/>
          <w:lang w:val="pl-PL"/>
        </w:rPr>
        <w:t xml:space="preserve"> </w:t>
      </w:r>
      <w:r w:rsidRPr="008D55CE">
        <w:rPr>
          <w:noProof/>
          <w:color w:val="000000"/>
          <w:w w:val="95"/>
          <w:sz w:val="26"/>
          <w:szCs w:val="26"/>
          <w:lang w:val="pl-PL"/>
        </w:rPr>
        <w:t>czasu</w:t>
      </w:r>
      <w:r w:rsidRPr="008D55CE">
        <w:rPr>
          <w:noProof/>
          <w:color w:val="000000"/>
          <w:spacing w:val="-30"/>
          <w:w w:val="95"/>
          <w:sz w:val="26"/>
          <w:szCs w:val="26"/>
          <w:lang w:val="pl-PL"/>
        </w:rPr>
        <w:t xml:space="preserve"> </w:t>
      </w:r>
      <w:r w:rsidRPr="008D55CE">
        <w:rPr>
          <w:noProof/>
          <w:color w:val="000000"/>
          <w:w w:val="95"/>
          <w:sz w:val="26"/>
          <w:szCs w:val="26"/>
          <w:lang w:val="pl-PL"/>
        </w:rPr>
        <w:t>gry</w:t>
      </w:r>
      <w:r w:rsidRPr="008D55CE">
        <w:rPr>
          <w:noProof/>
          <w:color w:val="000000"/>
          <w:spacing w:val="-29"/>
          <w:w w:val="95"/>
          <w:sz w:val="26"/>
          <w:szCs w:val="26"/>
          <w:lang w:val="pl-PL"/>
        </w:rPr>
        <w:t xml:space="preserve"> </w:t>
      </w:r>
      <w:r w:rsidRPr="008D55CE">
        <w:rPr>
          <w:noProof/>
          <w:color w:val="000000"/>
          <w:w w:val="95"/>
          <w:sz w:val="26"/>
          <w:szCs w:val="26"/>
          <w:lang w:val="pl-PL"/>
        </w:rPr>
        <w:t>wynik</w:t>
      </w:r>
      <w:r w:rsidRPr="008D55CE">
        <w:rPr>
          <w:noProof/>
          <w:color w:val="000000"/>
          <w:spacing w:val="-29"/>
          <w:w w:val="95"/>
          <w:sz w:val="26"/>
          <w:szCs w:val="26"/>
          <w:lang w:val="pl-PL"/>
        </w:rPr>
        <w:t xml:space="preserve"> </w:t>
      </w:r>
      <w:r w:rsidRPr="008D55CE">
        <w:rPr>
          <w:noProof/>
          <w:color w:val="000000"/>
          <w:w w:val="95"/>
          <w:sz w:val="26"/>
          <w:szCs w:val="26"/>
          <w:lang w:val="pl-PL"/>
        </w:rPr>
        <w:t>pozostaje</w:t>
      </w:r>
      <w:r w:rsidRPr="008D55CE">
        <w:rPr>
          <w:noProof/>
          <w:color w:val="000000"/>
          <w:spacing w:val="-29"/>
          <w:w w:val="95"/>
          <w:sz w:val="26"/>
          <w:szCs w:val="26"/>
          <w:lang w:val="pl-PL"/>
        </w:rPr>
        <w:t xml:space="preserve"> </w:t>
      </w:r>
      <w:r w:rsidRPr="008D55CE">
        <w:rPr>
          <w:noProof/>
          <w:color w:val="000000"/>
          <w:w w:val="95"/>
          <w:sz w:val="26"/>
          <w:szCs w:val="26"/>
          <w:lang w:val="pl-PL"/>
        </w:rPr>
        <w:t>nierozstrzygnięty,</w:t>
      </w:r>
      <w:r w:rsidRPr="008D55CE">
        <w:rPr>
          <w:noProof/>
          <w:color w:val="000000"/>
          <w:spacing w:val="-30"/>
          <w:w w:val="95"/>
          <w:sz w:val="26"/>
          <w:szCs w:val="26"/>
          <w:lang w:val="pl-PL"/>
        </w:rPr>
        <w:t xml:space="preserve"> </w:t>
      </w:r>
      <w:r w:rsidRPr="008D55CE">
        <w:rPr>
          <w:noProof/>
          <w:color w:val="000000"/>
          <w:w w:val="95"/>
          <w:sz w:val="26"/>
          <w:szCs w:val="26"/>
          <w:lang w:val="pl-PL"/>
        </w:rPr>
        <w:t>zostanie</w:t>
      </w:r>
      <w:r w:rsidRPr="008D55CE">
        <w:rPr>
          <w:noProof/>
          <w:color w:val="000000"/>
          <w:spacing w:val="-29"/>
          <w:w w:val="95"/>
          <w:sz w:val="26"/>
          <w:szCs w:val="26"/>
          <w:lang w:val="pl-PL"/>
        </w:rPr>
        <w:t xml:space="preserve"> </w:t>
      </w:r>
      <w:r w:rsidRPr="008D55CE">
        <w:rPr>
          <w:noProof/>
          <w:color w:val="000000"/>
          <w:w w:val="95"/>
          <w:sz w:val="26"/>
          <w:szCs w:val="26"/>
          <w:lang w:val="pl-PL"/>
        </w:rPr>
        <w:t>rozegrana dogrywka;</w:t>
      </w:r>
      <w:r w:rsidRPr="008D55CE">
        <w:rPr>
          <w:noProof/>
          <w:color w:val="000000"/>
          <w:spacing w:val="-33"/>
          <w:w w:val="95"/>
          <w:sz w:val="26"/>
          <w:szCs w:val="26"/>
          <w:lang w:val="pl-PL"/>
        </w:rPr>
        <w:t xml:space="preserve"> </w:t>
      </w:r>
      <w:r w:rsidRPr="008D55CE">
        <w:rPr>
          <w:noProof/>
          <w:color w:val="000000"/>
          <w:w w:val="95"/>
          <w:sz w:val="26"/>
          <w:szCs w:val="26"/>
          <w:lang w:val="pl-PL"/>
        </w:rPr>
        <w:t>przed</w:t>
      </w:r>
      <w:r w:rsidRPr="008D55CE">
        <w:rPr>
          <w:noProof/>
          <w:color w:val="000000"/>
          <w:spacing w:val="-34"/>
          <w:w w:val="95"/>
          <w:sz w:val="26"/>
          <w:szCs w:val="26"/>
          <w:lang w:val="pl-PL"/>
        </w:rPr>
        <w:t xml:space="preserve"> </w:t>
      </w:r>
      <w:r w:rsidRPr="008D55CE">
        <w:rPr>
          <w:noProof/>
          <w:color w:val="000000"/>
          <w:w w:val="95"/>
          <w:sz w:val="26"/>
          <w:szCs w:val="26"/>
          <w:lang w:val="pl-PL"/>
        </w:rPr>
        <w:t>rozpoczęciem</w:t>
      </w:r>
      <w:r w:rsidRPr="008D55CE">
        <w:rPr>
          <w:noProof/>
          <w:color w:val="000000"/>
          <w:spacing w:val="-33"/>
          <w:w w:val="95"/>
          <w:sz w:val="26"/>
          <w:szCs w:val="26"/>
          <w:lang w:val="pl-PL"/>
        </w:rPr>
        <w:t xml:space="preserve"> </w:t>
      </w:r>
      <w:r w:rsidRPr="008D55CE">
        <w:rPr>
          <w:noProof/>
          <w:color w:val="000000"/>
          <w:w w:val="95"/>
          <w:sz w:val="26"/>
          <w:szCs w:val="26"/>
          <w:lang w:val="pl-PL"/>
        </w:rPr>
        <w:t>dogrywki</w:t>
      </w:r>
      <w:r w:rsidRPr="008D55CE">
        <w:rPr>
          <w:noProof/>
          <w:color w:val="000000"/>
          <w:spacing w:val="-34"/>
          <w:w w:val="95"/>
          <w:sz w:val="26"/>
          <w:szCs w:val="26"/>
          <w:lang w:val="pl-PL"/>
        </w:rPr>
        <w:t xml:space="preserve"> </w:t>
      </w:r>
      <w:r w:rsidRPr="008D55CE">
        <w:rPr>
          <w:noProof/>
          <w:color w:val="000000"/>
          <w:w w:val="95"/>
          <w:sz w:val="26"/>
          <w:szCs w:val="26"/>
          <w:lang w:val="pl-PL"/>
        </w:rPr>
        <w:t>będzie</w:t>
      </w:r>
      <w:r w:rsidRPr="008D55CE">
        <w:rPr>
          <w:noProof/>
          <w:color w:val="000000"/>
          <w:spacing w:val="-34"/>
          <w:w w:val="95"/>
          <w:sz w:val="26"/>
          <w:szCs w:val="26"/>
          <w:lang w:val="pl-PL"/>
        </w:rPr>
        <w:t xml:space="preserve"> </w:t>
      </w:r>
      <w:r w:rsidRPr="008D55CE">
        <w:rPr>
          <w:noProof/>
          <w:color w:val="000000"/>
          <w:w w:val="95"/>
          <w:sz w:val="26"/>
          <w:szCs w:val="26"/>
          <w:lang w:val="pl-PL"/>
        </w:rPr>
        <w:t>miała</w:t>
      </w:r>
      <w:r w:rsidRPr="008D55CE">
        <w:rPr>
          <w:noProof/>
          <w:color w:val="000000"/>
          <w:spacing w:val="-32"/>
          <w:w w:val="95"/>
          <w:sz w:val="26"/>
          <w:szCs w:val="26"/>
          <w:lang w:val="pl-PL"/>
        </w:rPr>
        <w:t xml:space="preserve"> </w:t>
      </w:r>
      <w:r w:rsidRPr="008D55CE">
        <w:rPr>
          <w:noProof/>
          <w:color w:val="000000"/>
          <w:w w:val="95"/>
          <w:sz w:val="26"/>
          <w:szCs w:val="26"/>
          <w:lang w:val="pl-PL"/>
        </w:rPr>
        <w:t>miejsce</w:t>
      </w:r>
      <w:r w:rsidRPr="008D55CE">
        <w:rPr>
          <w:noProof/>
          <w:color w:val="000000"/>
          <w:spacing w:val="-34"/>
          <w:w w:val="95"/>
          <w:sz w:val="26"/>
          <w:szCs w:val="26"/>
          <w:lang w:val="pl-PL"/>
        </w:rPr>
        <w:t xml:space="preserve"> </w:t>
      </w:r>
      <w:r w:rsidRPr="008D55CE">
        <w:rPr>
          <w:noProof/>
          <w:color w:val="000000"/>
          <w:w w:val="95"/>
          <w:sz w:val="26"/>
          <w:szCs w:val="26"/>
          <w:lang w:val="pl-PL"/>
        </w:rPr>
        <w:t>jednominutowa</w:t>
      </w:r>
      <w:r w:rsidRPr="008D55CE">
        <w:rPr>
          <w:noProof/>
          <w:color w:val="000000"/>
          <w:spacing w:val="-34"/>
          <w:w w:val="95"/>
          <w:sz w:val="26"/>
          <w:szCs w:val="26"/>
          <w:lang w:val="pl-PL"/>
        </w:rPr>
        <w:t xml:space="preserve"> </w:t>
      </w:r>
      <w:r w:rsidRPr="008D55CE">
        <w:rPr>
          <w:noProof/>
          <w:color w:val="000000"/>
          <w:w w:val="95"/>
          <w:sz w:val="26"/>
          <w:szCs w:val="26"/>
          <w:lang w:val="pl-PL"/>
        </w:rPr>
        <w:t>przerwa,</w:t>
      </w:r>
    </w:p>
    <w:p w14:paraId="1B5FB73F" w14:textId="329A757C" w:rsidR="005D64E1" w:rsidRPr="00A204D1" w:rsidRDefault="005D64E1" w:rsidP="00A8650C">
      <w:pPr>
        <w:numPr>
          <w:ilvl w:val="0"/>
          <w:numId w:val="38"/>
        </w:numPr>
        <w:rPr>
          <w:noProof/>
          <w:color w:val="000000"/>
          <w:sz w:val="26"/>
          <w:szCs w:val="26"/>
          <w:lang w:val="pl-PL"/>
        </w:rPr>
      </w:pPr>
      <w:r w:rsidRPr="008D55CE">
        <w:rPr>
          <w:noProof/>
          <w:color w:val="000000"/>
          <w:w w:val="95"/>
          <w:sz w:val="26"/>
          <w:szCs w:val="26"/>
          <w:lang w:val="pl-PL"/>
        </w:rPr>
        <w:t>drużyna,</w:t>
      </w:r>
      <w:r w:rsidRPr="008D55CE">
        <w:rPr>
          <w:noProof/>
          <w:color w:val="000000"/>
          <w:spacing w:val="-21"/>
          <w:w w:val="95"/>
          <w:sz w:val="26"/>
          <w:szCs w:val="26"/>
          <w:lang w:val="pl-PL"/>
        </w:rPr>
        <w:t xml:space="preserve"> </w:t>
      </w:r>
      <w:r w:rsidRPr="008D55CE">
        <w:rPr>
          <w:noProof/>
          <w:color w:val="000000"/>
          <w:w w:val="95"/>
          <w:sz w:val="26"/>
          <w:szCs w:val="26"/>
          <w:lang w:val="pl-PL"/>
        </w:rPr>
        <w:t>która</w:t>
      </w:r>
      <w:r w:rsidRPr="008D55CE">
        <w:rPr>
          <w:noProof/>
          <w:color w:val="000000"/>
          <w:spacing w:val="-17"/>
          <w:w w:val="95"/>
          <w:sz w:val="26"/>
          <w:szCs w:val="26"/>
          <w:lang w:val="pl-PL"/>
        </w:rPr>
        <w:t xml:space="preserve"> </w:t>
      </w:r>
      <w:r w:rsidRPr="008D55CE">
        <w:rPr>
          <w:noProof/>
          <w:color w:val="000000"/>
          <w:w w:val="95"/>
          <w:sz w:val="26"/>
          <w:szCs w:val="26"/>
          <w:lang w:val="pl-PL"/>
        </w:rPr>
        <w:t>jako</w:t>
      </w:r>
      <w:r w:rsidRPr="008D55CE">
        <w:rPr>
          <w:noProof/>
          <w:color w:val="000000"/>
          <w:spacing w:val="-20"/>
          <w:w w:val="95"/>
          <w:sz w:val="26"/>
          <w:szCs w:val="26"/>
          <w:lang w:val="pl-PL"/>
        </w:rPr>
        <w:t xml:space="preserve"> </w:t>
      </w:r>
      <w:r w:rsidRPr="008D55CE">
        <w:rPr>
          <w:noProof/>
          <w:color w:val="000000"/>
          <w:w w:val="95"/>
          <w:sz w:val="26"/>
          <w:szCs w:val="26"/>
          <w:lang w:val="pl-PL"/>
        </w:rPr>
        <w:t>pierwsza</w:t>
      </w:r>
      <w:r w:rsidRPr="008D55CE">
        <w:rPr>
          <w:noProof/>
          <w:color w:val="000000"/>
          <w:spacing w:val="-20"/>
          <w:w w:val="95"/>
          <w:sz w:val="26"/>
          <w:szCs w:val="26"/>
          <w:lang w:val="pl-PL"/>
        </w:rPr>
        <w:t xml:space="preserve"> </w:t>
      </w:r>
      <w:r w:rsidRPr="008D55CE">
        <w:rPr>
          <w:noProof/>
          <w:color w:val="000000"/>
          <w:w w:val="95"/>
          <w:sz w:val="26"/>
          <w:szCs w:val="26"/>
          <w:lang w:val="pl-PL"/>
        </w:rPr>
        <w:t>zdobędzie</w:t>
      </w:r>
      <w:r w:rsidRPr="008D55CE">
        <w:rPr>
          <w:noProof/>
          <w:color w:val="000000"/>
          <w:spacing w:val="-20"/>
          <w:w w:val="95"/>
          <w:sz w:val="26"/>
          <w:szCs w:val="26"/>
          <w:lang w:val="pl-PL"/>
        </w:rPr>
        <w:t xml:space="preserve"> </w:t>
      </w:r>
      <w:r w:rsidRPr="008D55CE">
        <w:rPr>
          <w:noProof/>
          <w:color w:val="000000"/>
          <w:w w:val="95"/>
          <w:sz w:val="26"/>
          <w:szCs w:val="26"/>
          <w:lang w:val="pl-PL"/>
        </w:rPr>
        <w:t>2</w:t>
      </w:r>
      <w:r w:rsidRPr="008D55CE">
        <w:rPr>
          <w:noProof/>
          <w:color w:val="000000"/>
          <w:spacing w:val="-20"/>
          <w:w w:val="95"/>
          <w:sz w:val="26"/>
          <w:szCs w:val="26"/>
          <w:lang w:val="pl-PL"/>
        </w:rPr>
        <w:t xml:space="preserve"> </w:t>
      </w:r>
      <w:r w:rsidRPr="008D55CE">
        <w:rPr>
          <w:noProof/>
          <w:color w:val="000000"/>
          <w:w w:val="95"/>
          <w:sz w:val="26"/>
          <w:szCs w:val="26"/>
          <w:lang w:val="pl-PL"/>
        </w:rPr>
        <w:t>punkty</w:t>
      </w:r>
      <w:r w:rsidRPr="008D55CE">
        <w:rPr>
          <w:noProof/>
          <w:color w:val="000000"/>
          <w:spacing w:val="-20"/>
          <w:w w:val="95"/>
          <w:sz w:val="26"/>
          <w:szCs w:val="26"/>
          <w:lang w:val="pl-PL"/>
        </w:rPr>
        <w:t xml:space="preserve"> </w:t>
      </w:r>
      <w:r w:rsidRPr="008D55CE">
        <w:rPr>
          <w:noProof/>
          <w:color w:val="000000"/>
          <w:w w:val="95"/>
          <w:sz w:val="26"/>
          <w:szCs w:val="26"/>
          <w:lang w:val="pl-PL"/>
        </w:rPr>
        <w:t>w</w:t>
      </w:r>
      <w:r w:rsidRPr="008D55CE">
        <w:rPr>
          <w:noProof/>
          <w:color w:val="000000"/>
          <w:spacing w:val="-19"/>
          <w:w w:val="95"/>
          <w:sz w:val="26"/>
          <w:szCs w:val="26"/>
          <w:lang w:val="pl-PL"/>
        </w:rPr>
        <w:t xml:space="preserve"> </w:t>
      </w:r>
      <w:r w:rsidRPr="008D55CE">
        <w:rPr>
          <w:noProof/>
          <w:color w:val="000000"/>
          <w:w w:val="95"/>
          <w:sz w:val="26"/>
          <w:szCs w:val="26"/>
          <w:lang w:val="pl-PL"/>
        </w:rPr>
        <w:t>dogrywce,</w:t>
      </w:r>
      <w:r w:rsidRPr="008D55CE">
        <w:rPr>
          <w:noProof/>
          <w:color w:val="000000"/>
          <w:spacing w:val="-20"/>
          <w:w w:val="95"/>
          <w:sz w:val="26"/>
          <w:szCs w:val="26"/>
          <w:lang w:val="pl-PL"/>
        </w:rPr>
        <w:t xml:space="preserve"> </w:t>
      </w:r>
      <w:r w:rsidRPr="008D55CE">
        <w:rPr>
          <w:noProof/>
          <w:color w:val="000000"/>
          <w:w w:val="95"/>
          <w:sz w:val="26"/>
          <w:szCs w:val="26"/>
          <w:lang w:val="pl-PL"/>
        </w:rPr>
        <w:t>wygrywa</w:t>
      </w:r>
      <w:r w:rsidRPr="008D55CE">
        <w:rPr>
          <w:noProof/>
          <w:color w:val="000000"/>
          <w:spacing w:val="-20"/>
          <w:w w:val="95"/>
          <w:sz w:val="26"/>
          <w:szCs w:val="26"/>
          <w:lang w:val="pl-PL"/>
        </w:rPr>
        <w:t xml:space="preserve"> </w:t>
      </w:r>
      <w:r w:rsidRPr="008D55CE">
        <w:rPr>
          <w:noProof/>
          <w:color w:val="000000"/>
          <w:w w:val="95"/>
          <w:sz w:val="26"/>
          <w:szCs w:val="26"/>
          <w:lang w:val="pl-PL"/>
        </w:rPr>
        <w:t>mecz,</w:t>
      </w:r>
    </w:p>
    <w:p w14:paraId="1C1FBA77" w14:textId="77777777" w:rsidR="00A204D1" w:rsidRPr="00A204D1" w:rsidRDefault="00A204D1" w:rsidP="00A8650C">
      <w:pPr>
        <w:numPr>
          <w:ilvl w:val="0"/>
          <w:numId w:val="38"/>
        </w:numPr>
        <w:rPr>
          <w:noProof/>
          <w:color w:val="000000"/>
          <w:sz w:val="26"/>
          <w:szCs w:val="26"/>
          <w:lang w:val="pl-PL"/>
        </w:rPr>
      </w:pPr>
      <w:r w:rsidRPr="00A204D1">
        <w:rPr>
          <w:noProof/>
          <w:color w:val="000000"/>
          <w:sz w:val="26"/>
          <w:szCs w:val="26"/>
          <w:lang w:val="pl-PL"/>
        </w:rPr>
        <w:t>drużyna przegrywa mecz walkowerem, jeśli o wyznaczonej godzinie rozpoczęcia meczu, nie stawi się na boisku z 3 zawodnikami gotowymi do gry,</w:t>
      </w:r>
    </w:p>
    <w:p w14:paraId="0841182A" w14:textId="77777777" w:rsidR="00A204D1" w:rsidRPr="00A204D1" w:rsidRDefault="00A204D1" w:rsidP="00A8650C">
      <w:pPr>
        <w:numPr>
          <w:ilvl w:val="0"/>
          <w:numId w:val="38"/>
        </w:numPr>
        <w:rPr>
          <w:noProof/>
          <w:color w:val="000000"/>
          <w:sz w:val="26"/>
          <w:szCs w:val="26"/>
          <w:lang w:val="pl-PL"/>
        </w:rPr>
      </w:pPr>
      <w:r w:rsidRPr="00A204D1">
        <w:rPr>
          <w:noProof/>
          <w:color w:val="000000"/>
          <w:sz w:val="26"/>
          <w:szCs w:val="26"/>
          <w:lang w:val="pl-PL"/>
        </w:rPr>
        <w:t>w przypadku walkowera, wynik meczu zostaje zapisany jako W-0 lub 0-W (gdzie „W” oznacza wygraną). Kiedy oblicza się średnią zdobytych punktów przez drużynę zwycięską, wynik tego meczu nie jest brany pod uwagę, natomiast obliczając średnią zdobytych punktów drużyny przegranej, wynik tego meczu zaliczany jest jako 0 punktów,</w:t>
      </w:r>
    </w:p>
    <w:p w14:paraId="4448A7D3" w14:textId="77777777" w:rsidR="00A204D1" w:rsidRPr="00A204D1" w:rsidRDefault="00A204D1" w:rsidP="00A8650C">
      <w:pPr>
        <w:numPr>
          <w:ilvl w:val="0"/>
          <w:numId w:val="38"/>
        </w:numPr>
        <w:rPr>
          <w:noProof/>
          <w:color w:val="000000"/>
          <w:sz w:val="26"/>
          <w:szCs w:val="26"/>
          <w:lang w:val="pl-PL"/>
        </w:rPr>
      </w:pPr>
      <w:r w:rsidRPr="00A204D1">
        <w:rPr>
          <w:noProof/>
          <w:color w:val="000000"/>
          <w:sz w:val="26"/>
          <w:szCs w:val="26"/>
          <w:lang w:val="pl-PL"/>
        </w:rPr>
        <w:t xml:space="preserve">drużyna przegrywa mecz wskutek braku zawodników, jeżeli opuszcza boisko przed zakończeniem meczu lub wszyscy zawodnicy tej drużyny są kontuzjowani lub zostali zdyskwalifikowani. </w:t>
      </w:r>
    </w:p>
    <w:p w14:paraId="6A99DF8D" w14:textId="08681356" w:rsidR="00A204D1" w:rsidRPr="00A204D1" w:rsidRDefault="00A204D1" w:rsidP="00A8650C">
      <w:pPr>
        <w:numPr>
          <w:ilvl w:val="0"/>
          <w:numId w:val="38"/>
        </w:numPr>
        <w:rPr>
          <w:noProof/>
          <w:color w:val="000000"/>
          <w:sz w:val="26"/>
          <w:szCs w:val="26"/>
          <w:lang w:val="pl-PL"/>
        </w:rPr>
      </w:pPr>
      <w:r w:rsidRPr="00A204D1">
        <w:rPr>
          <w:noProof/>
          <w:color w:val="000000"/>
          <w:sz w:val="26"/>
          <w:szCs w:val="26"/>
          <w:lang w:val="pl-PL"/>
        </w:rPr>
        <w:t xml:space="preserve">w przypadku przegranej wskutek braku zawodników, drużyna zwycięska może wybrać utrzymanie wyniku meczu w momencie przerwania gry lub wygraną walkowerem, podczas gdy liczba punktów drużyny przegrywającej będzie wynosić 0 w obydwu przypadkach. W przypadku, gdy drużyna wygrywająca wybierze walkower, wynik meczu nie będzie brany pod uwagę do obliczania średniej zdobytych punktów tej drużyny. </w:t>
      </w:r>
    </w:p>
    <w:p w14:paraId="4205B923"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lastRenderedPageBreak/>
        <w:t>drużyna</w:t>
      </w:r>
      <w:r w:rsidRPr="008D55CE">
        <w:rPr>
          <w:noProof/>
          <w:color w:val="000000"/>
          <w:spacing w:val="-39"/>
          <w:w w:val="95"/>
          <w:sz w:val="26"/>
          <w:szCs w:val="26"/>
          <w:lang w:val="pl-PL"/>
        </w:rPr>
        <w:t xml:space="preserve"> </w:t>
      </w:r>
      <w:r w:rsidRPr="008D55CE">
        <w:rPr>
          <w:noProof/>
          <w:color w:val="000000"/>
          <w:w w:val="95"/>
          <w:sz w:val="26"/>
          <w:szCs w:val="26"/>
          <w:lang w:val="pl-PL"/>
        </w:rPr>
        <w:t>podlega</w:t>
      </w:r>
      <w:r w:rsidRPr="008D55CE">
        <w:rPr>
          <w:noProof/>
          <w:color w:val="000000"/>
          <w:spacing w:val="-39"/>
          <w:w w:val="95"/>
          <w:sz w:val="26"/>
          <w:szCs w:val="26"/>
          <w:lang w:val="pl-PL"/>
        </w:rPr>
        <w:t xml:space="preserve"> </w:t>
      </w:r>
      <w:r w:rsidRPr="008D55CE">
        <w:rPr>
          <w:noProof/>
          <w:color w:val="000000"/>
          <w:w w:val="95"/>
          <w:sz w:val="26"/>
          <w:szCs w:val="26"/>
          <w:lang w:val="pl-PL"/>
        </w:rPr>
        <w:t>karze</w:t>
      </w:r>
      <w:r w:rsidRPr="008D55CE">
        <w:rPr>
          <w:noProof/>
          <w:color w:val="000000"/>
          <w:spacing w:val="-39"/>
          <w:w w:val="95"/>
          <w:sz w:val="26"/>
          <w:szCs w:val="26"/>
          <w:lang w:val="pl-PL"/>
        </w:rPr>
        <w:t xml:space="preserve"> </w:t>
      </w:r>
      <w:r w:rsidRPr="008D55CE">
        <w:rPr>
          <w:noProof/>
          <w:color w:val="000000"/>
          <w:w w:val="95"/>
          <w:sz w:val="26"/>
          <w:szCs w:val="26"/>
          <w:lang w:val="pl-PL"/>
        </w:rPr>
        <w:t>za</w:t>
      </w:r>
      <w:r w:rsidRPr="008D55CE">
        <w:rPr>
          <w:noProof/>
          <w:color w:val="000000"/>
          <w:spacing w:val="-39"/>
          <w:w w:val="95"/>
          <w:sz w:val="26"/>
          <w:szCs w:val="26"/>
          <w:lang w:val="pl-PL"/>
        </w:rPr>
        <w:t xml:space="preserve"> </w:t>
      </w:r>
      <w:r w:rsidRPr="008D55CE">
        <w:rPr>
          <w:noProof/>
          <w:color w:val="000000"/>
          <w:w w:val="95"/>
          <w:sz w:val="26"/>
          <w:szCs w:val="26"/>
          <w:lang w:val="pl-PL"/>
        </w:rPr>
        <w:t>faule</w:t>
      </w:r>
      <w:r w:rsidRPr="008D55CE">
        <w:rPr>
          <w:noProof/>
          <w:color w:val="000000"/>
          <w:spacing w:val="-39"/>
          <w:w w:val="95"/>
          <w:sz w:val="26"/>
          <w:szCs w:val="26"/>
          <w:lang w:val="pl-PL"/>
        </w:rPr>
        <w:t xml:space="preserve"> </w:t>
      </w:r>
      <w:r w:rsidRPr="008D55CE">
        <w:rPr>
          <w:noProof/>
          <w:color w:val="000000"/>
          <w:w w:val="95"/>
          <w:sz w:val="26"/>
          <w:szCs w:val="26"/>
          <w:lang w:val="pl-PL"/>
        </w:rPr>
        <w:t>drużyny</w:t>
      </w:r>
      <w:r w:rsidRPr="008D55CE">
        <w:rPr>
          <w:noProof/>
          <w:color w:val="000000"/>
          <w:spacing w:val="-38"/>
          <w:w w:val="95"/>
          <w:sz w:val="26"/>
          <w:szCs w:val="26"/>
          <w:lang w:val="pl-PL"/>
        </w:rPr>
        <w:t xml:space="preserve"> </w:t>
      </w:r>
      <w:r w:rsidRPr="008D55CE">
        <w:rPr>
          <w:noProof/>
          <w:color w:val="000000"/>
          <w:w w:val="95"/>
          <w:sz w:val="26"/>
          <w:szCs w:val="26"/>
          <w:lang w:val="pl-PL"/>
        </w:rPr>
        <w:t>po</w:t>
      </w:r>
      <w:r w:rsidRPr="008D55CE">
        <w:rPr>
          <w:noProof/>
          <w:color w:val="000000"/>
          <w:spacing w:val="-39"/>
          <w:w w:val="95"/>
          <w:sz w:val="26"/>
          <w:szCs w:val="26"/>
          <w:lang w:val="pl-PL"/>
        </w:rPr>
        <w:t xml:space="preserve"> </w:t>
      </w:r>
      <w:r w:rsidRPr="008D55CE">
        <w:rPr>
          <w:noProof/>
          <w:color w:val="000000"/>
          <w:w w:val="95"/>
          <w:sz w:val="26"/>
          <w:szCs w:val="26"/>
          <w:lang w:val="pl-PL"/>
        </w:rPr>
        <w:t>tym,</w:t>
      </w:r>
      <w:r w:rsidRPr="008D55CE">
        <w:rPr>
          <w:noProof/>
          <w:color w:val="000000"/>
          <w:spacing w:val="-39"/>
          <w:w w:val="95"/>
          <w:sz w:val="26"/>
          <w:szCs w:val="26"/>
          <w:lang w:val="pl-PL"/>
        </w:rPr>
        <w:t xml:space="preserve"> </w:t>
      </w:r>
      <w:r w:rsidRPr="008D55CE">
        <w:rPr>
          <w:noProof/>
          <w:color w:val="000000"/>
          <w:w w:val="95"/>
          <w:sz w:val="26"/>
          <w:szCs w:val="26"/>
          <w:lang w:val="pl-PL"/>
        </w:rPr>
        <w:t>jak</w:t>
      </w:r>
      <w:r w:rsidRPr="008D55CE">
        <w:rPr>
          <w:noProof/>
          <w:color w:val="000000"/>
          <w:spacing w:val="-39"/>
          <w:w w:val="95"/>
          <w:sz w:val="26"/>
          <w:szCs w:val="26"/>
          <w:lang w:val="pl-PL"/>
        </w:rPr>
        <w:t xml:space="preserve"> </w:t>
      </w:r>
      <w:r w:rsidRPr="008D55CE">
        <w:rPr>
          <w:noProof/>
          <w:color w:val="000000"/>
          <w:w w:val="95"/>
          <w:sz w:val="26"/>
          <w:szCs w:val="26"/>
          <w:lang w:val="pl-PL"/>
        </w:rPr>
        <w:t>popełniła</w:t>
      </w:r>
      <w:r w:rsidRPr="008D55CE">
        <w:rPr>
          <w:noProof/>
          <w:color w:val="000000"/>
          <w:spacing w:val="-39"/>
          <w:w w:val="95"/>
          <w:sz w:val="26"/>
          <w:szCs w:val="26"/>
          <w:lang w:val="pl-PL"/>
        </w:rPr>
        <w:t xml:space="preserve"> </w:t>
      </w:r>
      <w:r w:rsidRPr="008D55CE">
        <w:rPr>
          <w:noProof/>
          <w:color w:val="000000"/>
          <w:w w:val="95"/>
          <w:sz w:val="26"/>
          <w:szCs w:val="26"/>
          <w:lang w:val="pl-PL"/>
        </w:rPr>
        <w:t>6</w:t>
      </w:r>
      <w:r w:rsidRPr="008D55CE">
        <w:rPr>
          <w:noProof/>
          <w:color w:val="000000"/>
          <w:spacing w:val="-39"/>
          <w:w w:val="95"/>
          <w:sz w:val="26"/>
          <w:szCs w:val="26"/>
          <w:lang w:val="pl-PL"/>
        </w:rPr>
        <w:t xml:space="preserve"> </w:t>
      </w:r>
      <w:r w:rsidRPr="008D55CE">
        <w:rPr>
          <w:noProof/>
          <w:color w:val="000000"/>
          <w:w w:val="95"/>
          <w:sz w:val="26"/>
          <w:szCs w:val="26"/>
          <w:lang w:val="pl-PL"/>
        </w:rPr>
        <w:t>fauli,</w:t>
      </w:r>
      <w:r w:rsidRPr="008D55CE">
        <w:rPr>
          <w:noProof/>
          <w:color w:val="000000"/>
          <w:spacing w:val="-38"/>
          <w:w w:val="95"/>
          <w:sz w:val="26"/>
          <w:szCs w:val="26"/>
          <w:lang w:val="pl-PL"/>
        </w:rPr>
        <w:t xml:space="preserve"> </w:t>
      </w:r>
      <w:r w:rsidRPr="008D55CE">
        <w:rPr>
          <w:noProof/>
          <w:color w:val="000000"/>
          <w:w w:val="95"/>
          <w:sz w:val="26"/>
          <w:szCs w:val="26"/>
          <w:lang w:val="pl-PL"/>
        </w:rPr>
        <w:t>faule</w:t>
      </w:r>
      <w:r w:rsidRPr="008D55CE">
        <w:rPr>
          <w:noProof/>
          <w:color w:val="000000"/>
          <w:spacing w:val="-39"/>
          <w:w w:val="95"/>
          <w:sz w:val="26"/>
          <w:szCs w:val="26"/>
          <w:lang w:val="pl-PL"/>
        </w:rPr>
        <w:t xml:space="preserve"> </w:t>
      </w:r>
      <w:r w:rsidRPr="008D55CE">
        <w:rPr>
          <w:noProof/>
          <w:color w:val="000000"/>
          <w:w w:val="95"/>
          <w:sz w:val="26"/>
          <w:szCs w:val="26"/>
          <w:lang w:val="pl-PL"/>
        </w:rPr>
        <w:t>popełnione</w:t>
      </w:r>
      <w:r w:rsidRPr="008D55CE">
        <w:rPr>
          <w:noProof/>
          <w:color w:val="000000"/>
          <w:spacing w:val="-39"/>
          <w:w w:val="95"/>
          <w:sz w:val="26"/>
          <w:szCs w:val="26"/>
          <w:lang w:val="pl-PL"/>
        </w:rPr>
        <w:t xml:space="preserve"> </w:t>
      </w:r>
      <w:r w:rsidRPr="008D55CE">
        <w:rPr>
          <w:noProof/>
          <w:color w:val="000000"/>
          <w:w w:val="95"/>
          <w:sz w:val="26"/>
          <w:szCs w:val="26"/>
          <w:lang w:val="pl-PL"/>
        </w:rPr>
        <w:t>w</w:t>
      </w:r>
      <w:r w:rsidRPr="008D55CE">
        <w:rPr>
          <w:noProof/>
          <w:color w:val="000000"/>
          <w:spacing w:val="-39"/>
          <w:w w:val="95"/>
          <w:sz w:val="26"/>
          <w:szCs w:val="26"/>
          <w:lang w:val="pl-PL"/>
        </w:rPr>
        <w:t xml:space="preserve"> </w:t>
      </w:r>
      <w:r w:rsidRPr="008D55CE">
        <w:rPr>
          <w:noProof/>
          <w:color w:val="000000"/>
          <w:w w:val="95"/>
          <w:sz w:val="26"/>
          <w:szCs w:val="26"/>
          <w:lang w:val="pl-PL"/>
        </w:rPr>
        <w:t xml:space="preserve">trakcie </w:t>
      </w:r>
      <w:r w:rsidRPr="008D55CE">
        <w:rPr>
          <w:noProof/>
          <w:color w:val="000000"/>
          <w:w w:val="90"/>
          <w:sz w:val="26"/>
          <w:szCs w:val="26"/>
          <w:lang w:val="pl-PL"/>
        </w:rPr>
        <w:t>akcji</w:t>
      </w:r>
      <w:r w:rsidRPr="008D55CE">
        <w:rPr>
          <w:noProof/>
          <w:color w:val="000000"/>
          <w:spacing w:val="-19"/>
          <w:w w:val="90"/>
          <w:sz w:val="26"/>
          <w:szCs w:val="26"/>
          <w:lang w:val="pl-PL"/>
        </w:rPr>
        <w:t xml:space="preserve"> </w:t>
      </w:r>
      <w:r w:rsidRPr="008D55CE">
        <w:rPr>
          <w:noProof/>
          <w:color w:val="000000"/>
          <w:w w:val="90"/>
          <w:sz w:val="26"/>
          <w:szCs w:val="26"/>
          <w:lang w:val="pl-PL"/>
        </w:rPr>
        <w:t>rzutowej</w:t>
      </w:r>
      <w:r w:rsidRPr="008D55CE">
        <w:rPr>
          <w:noProof/>
          <w:color w:val="000000"/>
          <w:spacing w:val="-17"/>
          <w:w w:val="90"/>
          <w:sz w:val="26"/>
          <w:szCs w:val="26"/>
          <w:lang w:val="pl-PL"/>
        </w:rPr>
        <w:t xml:space="preserve"> </w:t>
      </w:r>
      <w:r w:rsidRPr="008D55CE">
        <w:rPr>
          <w:noProof/>
          <w:color w:val="000000"/>
          <w:w w:val="90"/>
          <w:sz w:val="26"/>
          <w:szCs w:val="26"/>
          <w:lang w:val="pl-PL"/>
        </w:rPr>
        <w:t>w</w:t>
      </w:r>
      <w:r w:rsidRPr="008D55CE">
        <w:rPr>
          <w:noProof/>
          <w:color w:val="000000"/>
          <w:spacing w:val="-19"/>
          <w:w w:val="90"/>
          <w:sz w:val="26"/>
          <w:szCs w:val="26"/>
          <w:lang w:val="pl-PL"/>
        </w:rPr>
        <w:t xml:space="preserve"> </w:t>
      </w:r>
      <w:r w:rsidRPr="008D55CE">
        <w:rPr>
          <w:noProof/>
          <w:color w:val="000000"/>
          <w:w w:val="90"/>
          <w:sz w:val="26"/>
          <w:szCs w:val="26"/>
          <w:lang w:val="pl-PL"/>
        </w:rPr>
        <w:t>polu</w:t>
      </w:r>
      <w:r w:rsidRPr="008D55CE">
        <w:rPr>
          <w:noProof/>
          <w:color w:val="000000"/>
          <w:spacing w:val="-17"/>
          <w:w w:val="90"/>
          <w:sz w:val="26"/>
          <w:szCs w:val="26"/>
          <w:lang w:val="pl-PL"/>
        </w:rPr>
        <w:t xml:space="preserve"> </w:t>
      </w:r>
      <w:r w:rsidRPr="008D55CE">
        <w:rPr>
          <w:noProof/>
          <w:color w:val="000000"/>
          <w:w w:val="90"/>
          <w:sz w:val="26"/>
          <w:szCs w:val="26"/>
          <w:lang w:val="pl-PL"/>
        </w:rPr>
        <w:t>wewnątrz</w:t>
      </w:r>
      <w:r w:rsidRPr="008D55CE">
        <w:rPr>
          <w:noProof/>
          <w:color w:val="000000"/>
          <w:spacing w:val="-20"/>
          <w:w w:val="90"/>
          <w:sz w:val="26"/>
          <w:szCs w:val="26"/>
          <w:lang w:val="pl-PL"/>
        </w:rPr>
        <w:t xml:space="preserve"> </w:t>
      </w:r>
      <w:r w:rsidRPr="008D55CE">
        <w:rPr>
          <w:noProof/>
          <w:color w:val="000000"/>
          <w:w w:val="90"/>
          <w:sz w:val="26"/>
          <w:szCs w:val="26"/>
          <w:lang w:val="pl-PL"/>
        </w:rPr>
        <w:t>łuku</w:t>
      </w:r>
      <w:r w:rsidRPr="008D55CE">
        <w:rPr>
          <w:noProof/>
          <w:color w:val="000000"/>
          <w:spacing w:val="-18"/>
          <w:w w:val="90"/>
          <w:sz w:val="26"/>
          <w:szCs w:val="26"/>
          <w:lang w:val="pl-PL"/>
        </w:rPr>
        <w:t xml:space="preserve"> </w:t>
      </w:r>
      <w:r w:rsidRPr="008D55CE">
        <w:rPr>
          <w:noProof/>
          <w:color w:val="000000"/>
          <w:w w:val="90"/>
          <w:sz w:val="26"/>
          <w:szCs w:val="26"/>
          <w:lang w:val="pl-PL"/>
        </w:rPr>
        <w:t>będą</w:t>
      </w:r>
      <w:r w:rsidRPr="008D55CE">
        <w:rPr>
          <w:noProof/>
          <w:color w:val="000000"/>
          <w:spacing w:val="-18"/>
          <w:w w:val="90"/>
          <w:sz w:val="26"/>
          <w:szCs w:val="26"/>
          <w:lang w:val="pl-PL"/>
        </w:rPr>
        <w:t xml:space="preserve"> </w:t>
      </w:r>
      <w:r w:rsidRPr="008D55CE">
        <w:rPr>
          <w:noProof/>
          <w:color w:val="000000"/>
          <w:w w:val="90"/>
          <w:sz w:val="26"/>
          <w:szCs w:val="26"/>
          <w:lang w:val="pl-PL"/>
        </w:rPr>
        <w:t>karane</w:t>
      </w:r>
      <w:r w:rsidRPr="008D55CE">
        <w:rPr>
          <w:noProof/>
          <w:color w:val="000000"/>
          <w:spacing w:val="-19"/>
          <w:w w:val="90"/>
          <w:sz w:val="26"/>
          <w:szCs w:val="26"/>
          <w:lang w:val="pl-PL"/>
        </w:rPr>
        <w:t xml:space="preserve"> </w:t>
      </w:r>
      <w:r w:rsidRPr="008D55CE">
        <w:rPr>
          <w:noProof/>
          <w:color w:val="000000"/>
          <w:w w:val="90"/>
          <w:sz w:val="26"/>
          <w:szCs w:val="26"/>
          <w:lang w:val="pl-PL"/>
        </w:rPr>
        <w:t>jednym</w:t>
      </w:r>
      <w:r w:rsidRPr="008D55CE">
        <w:rPr>
          <w:noProof/>
          <w:color w:val="000000"/>
          <w:spacing w:val="-19"/>
          <w:w w:val="90"/>
          <w:sz w:val="26"/>
          <w:szCs w:val="26"/>
          <w:lang w:val="pl-PL"/>
        </w:rPr>
        <w:t xml:space="preserve"> </w:t>
      </w:r>
      <w:r w:rsidRPr="008D55CE">
        <w:rPr>
          <w:noProof/>
          <w:color w:val="000000"/>
          <w:w w:val="90"/>
          <w:sz w:val="26"/>
          <w:szCs w:val="26"/>
          <w:lang w:val="pl-PL"/>
        </w:rPr>
        <w:t>rzutem</w:t>
      </w:r>
      <w:r w:rsidRPr="008D55CE">
        <w:rPr>
          <w:noProof/>
          <w:color w:val="000000"/>
          <w:spacing w:val="-17"/>
          <w:w w:val="90"/>
          <w:sz w:val="26"/>
          <w:szCs w:val="26"/>
          <w:lang w:val="pl-PL"/>
        </w:rPr>
        <w:t xml:space="preserve"> </w:t>
      </w:r>
      <w:r w:rsidRPr="008D55CE">
        <w:rPr>
          <w:noProof/>
          <w:color w:val="000000"/>
          <w:w w:val="90"/>
          <w:sz w:val="26"/>
          <w:szCs w:val="26"/>
          <w:lang w:val="pl-PL"/>
        </w:rPr>
        <w:t>wolnym,</w:t>
      </w:r>
      <w:r w:rsidRPr="008D55CE">
        <w:rPr>
          <w:noProof/>
          <w:color w:val="000000"/>
          <w:spacing w:val="-20"/>
          <w:w w:val="90"/>
          <w:sz w:val="26"/>
          <w:szCs w:val="26"/>
          <w:lang w:val="pl-PL"/>
        </w:rPr>
        <w:t xml:space="preserve"> </w:t>
      </w:r>
      <w:r w:rsidRPr="008D55CE">
        <w:rPr>
          <w:noProof/>
          <w:color w:val="000000"/>
          <w:w w:val="90"/>
          <w:sz w:val="26"/>
          <w:szCs w:val="26"/>
          <w:lang w:val="pl-PL"/>
        </w:rPr>
        <w:t>a</w:t>
      </w:r>
      <w:r w:rsidRPr="008D55CE">
        <w:rPr>
          <w:noProof/>
          <w:color w:val="000000"/>
          <w:spacing w:val="-19"/>
          <w:w w:val="90"/>
          <w:sz w:val="26"/>
          <w:szCs w:val="26"/>
          <w:lang w:val="pl-PL"/>
        </w:rPr>
        <w:t xml:space="preserve"> </w:t>
      </w:r>
      <w:r w:rsidRPr="008D55CE">
        <w:rPr>
          <w:noProof/>
          <w:color w:val="000000"/>
          <w:w w:val="90"/>
          <w:sz w:val="26"/>
          <w:szCs w:val="26"/>
          <w:lang w:val="pl-PL"/>
        </w:rPr>
        <w:t>popełnione</w:t>
      </w:r>
      <w:r w:rsidRPr="008D55CE">
        <w:rPr>
          <w:noProof/>
          <w:color w:val="000000"/>
          <w:spacing w:val="-20"/>
          <w:w w:val="90"/>
          <w:sz w:val="26"/>
          <w:szCs w:val="26"/>
          <w:lang w:val="pl-PL"/>
        </w:rPr>
        <w:t xml:space="preserve"> </w:t>
      </w:r>
      <w:r w:rsidRPr="008D55CE">
        <w:rPr>
          <w:noProof/>
          <w:color w:val="000000"/>
          <w:w w:val="90"/>
          <w:sz w:val="26"/>
          <w:szCs w:val="26"/>
          <w:lang w:val="pl-PL"/>
        </w:rPr>
        <w:t>w</w:t>
      </w:r>
      <w:r w:rsidRPr="008D55CE">
        <w:rPr>
          <w:noProof/>
          <w:color w:val="000000"/>
          <w:spacing w:val="-18"/>
          <w:w w:val="90"/>
          <w:sz w:val="26"/>
          <w:szCs w:val="26"/>
          <w:lang w:val="pl-PL"/>
        </w:rPr>
        <w:t xml:space="preserve"> </w:t>
      </w:r>
      <w:r w:rsidRPr="008D55CE">
        <w:rPr>
          <w:noProof/>
          <w:color w:val="000000"/>
          <w:w w:val="90"/>
          <w:sz w:val="26"/>
          <w:szCs w:val="26"/>
          <w:lang w:val="pl-PL"/>
        </w:rPr>
        <w:t xml:space="preserve">trakcie </w:t>
      </w:r>
      <w:r w:rsidRPr="008D55CE">
        <w:rPr>
          <w:noProof/>
          <w:color w:val="000000"/>
          <w:w w:val="95"/>
          <w:sz w:val="26"/>
          <w:szCs w:val="26"/>
          <w:lang w:val="pl-PL"/>
        </w:rPr>
        <w:t>akcji</w:t>
      </w:r>
      <w:r w:rsidRPr="008D55CE">
        <w:rPr>
          <w:noProof/>
          <w:color w:val="000000"/>
          <w:spacing w:val="-15"/>
          <w:w w:val="95"/>
          <w:sz w:val="26"/>
          <w:szCs w:val="26"/>
          <w:lang w:val="pl-PL"/>
        </w:rPr>
        <w:t xml:space="preserve"> </w:t>
      </w:r>
      <w:r w:rsidRPr="008D55CE">
        <w:rPr>
          <w:noProof/>
          <w:color w:val="000000"/>
          <w:w w:val="95"/>
          <w:sz w:val="26"/>
          <w:szCs w:val="26"/>
          <w:lang w:val="pl-PL"/>
        </w:rPr>
        <w:t>rzutowej</w:t>
      </w:r>
      <w:r w:rsidRPr="008D55CE">
        <w:rPr>
          <w:noProof/>
          <w:color w:val="000000"/>
          <w:spacing w:val="-16"/>
          <w:w w:val="95"/>
          <w:sz w:val="26"/>
          <w:szCs w:val="26"/>
          <w:lang w:val="pl-PL"/>
        </w:rPr>
        <w:t xml:space="preserve"> </w:t>
      </w:r>
      <w:r w:rsidRPr="008D55CE">
        <w:rPr>
          <w:noProof/>
          <w:color w:val="000000"/>
          <w:w w:val="95"/>
          <w:sz w:val="26"/>
          <w:szCs w:val="26"/>
          <w:lang w:val="pl-PL"/>
        </w:rPr>
        <w:t>z</w:t>
      </w:r>
      <w:r w:rsidRPr="008D55CE">
        <w:rPr>
          <w:noProof/>
          <w:color w:val="000000"/>
          <w:spacing w:val="-16"/>
          <w:w w:val="95"/>
          <w:sz w:val="26"/>
          <w:szCs w:val="26"/>
          <w:lang w:val="pl-PL"/>
        </w:rPr>
        <w:t xml:space="preserve"> </w:t>
      </w:r>
      <w:r w:rsidRPr="008D55CE">
        <w:rPr>
          <w:noProof/>
          <w:color w:val="000000"/>
          <w:w w:val="95"/>
          <w:sz w:val="26"/>
          <w:szCs w:val="26"/>
          <w:lang w:val="pl-PL"/>
        </w:rPr>
        <w:t>pola</w:t>
      </w:r>
      <w:r w:rsidRPr="008D55CE">
        <w:rPr>
          <w:noProof/>
          <w:color w:val="000000"/>
          <w:spacing w:val="-16"/>
          <w:w w:val="95"/>
          <w:sz w:val="26"/>
          <w:szCs w:val="26"/>
          <w:lang w:val="pl-PL"/>
        </w:rPr>
        <w:t xml:space="preserve"> </w:t>
      </w:r>
      <w:r w:rsidRPr="008D55CE">
        <w:rPr>
          <w:noProof/>
          <w:color w:val="000000"/>
          <w:w w:val="95"/>
          <w:sz w:val="26"/>
          <w:szCs w:val="26"/>
          <w:lang w:val="pl-PL"/>
        </w:rPr>
        <w:t>za</w:t>
      </w:r>
      <w:r w:rsidRPr="008D55CE">
        <w:rPr>
          <w:noProof/>
          <w:color w:val="000000"/>
          <w:spacing w:val="-15"/>
          <w:w w:val="95"/>
          <w:sz w:val="26"/>
          <w:szCs w:val="26"/>
          <w:lang w:val="pl-PL"/>
        </w:rPr>
        <w:t xml:space="preserve"> </w:t>
      </w:r>
      <w:r w:rsidRPr="008D55CE">
        <w:rPr>
          <w:noProof/>
          <w:color w:val="000000"/>
          <w:w w:val="95"/>
          <w:sz w:val="26"/>
          <w:szCs w:val="26"/>
          <w:lang w:val="pl-PL"/>
        </w:rPr>
        <w:t>łukiem</w:t>
      </w:r>
      <w:r w:rsidRPr="008D55CE">
        <w:rPr>
          <w:noProof/>
          <w:color w:val="000000"/>
          <w:spacing w:val="-15"/>
          <w:w w:val="95"/>
          <w:sz w:val="26"/>
          <w:szCs w:val="26"/>
          <w:lang w:val="pl-PL"/>
        </w:rPr>
        <w:t xml:space="preserve"> </w:t>
      </w:r>
      <w:r w:rsidRPr="008D55CE">
        <w:rPr>
          <w:noProof/>
          <w:color w:val="000000"/>
          <w:w w:val="95"/>
          <w:sz w:val="26"/>
          <w:szCs w:val="26"/>
          <w:lang w:val="pl-PL"/>
        </w:rPr>
        <w:t>będą</w:t>
      </w:r>
      <w:r w:rsidRPr="008D55CE">
        <w:rPr>
          <w:noProof/>
          <w:color w:val="000000"/>
          <w:spacing w:val="-16"/>
          <w:w w:val="95"/>
          <w:sz w:val="26"/>
          <w:szCs w:val="26"/>
          <w:lang w:val="pl-PL"/>
        </w:rPr>
        <w:t xml:space="preserve"> </w:t>
      </w:r>
      <w:r w:rsidRPr="008D55CE">
        <w:rPr>
          <w:noProof/>
          <w:color w:val="000000"/>
          <w:w w:val="95"/>
          <w:sz w:val="26"/>
          <w:szCs w:val="26"/>
          <w:lang w:val="pl-PL"/>
        </w:rPr>
        <w:t>karane</w:t>
      </w:r>
      <w:r w:rsidRPr="008D55CE">
        <w:rPr>
          <w:noProof/>
          <w:color w:val="000000"/>
          <w:spacing w:val="-16"/>
          <w:w w:val="95"/>
          <w:sz w:val="26"/>
          <w:szCs w:val="26"/>
          <w:lang w:val="pl-PL"/>
        </w:rPr>
        <w:t xml:space="preserve"> </w:t>
      </w:r>
      <w:r w:rsidRPr="008D55CE">
        <w:rPr>
          <w:noProof/>
          <w:color w:val="000000"/>
          <w:w w:val="95"/>
          <w:sz w:val="26"/>
          <w:szCs w:val="26"/>
          <w:lang w:val="pl-PL"/>
        </w:rPr>
        <w:t>dwoma</w:t>
      </w:r>
      <w:r w:rsidRPr="008D55CE">
        <w:rPr>
          <w:noProof/>
          <w:color w:val="000000"/>
          <w:spacing w:val="-15"/>
          <w:w w:val="95"/>
          <w:sz w:val="26"/>
          <w:szCs w:val="26"/>
          <w:lang w:val="pl-PL"/>
        </w:rPr>
        <w:t xml:space="preserve"> </w:t>
      </w:r>
      <w:r w:rsidRPr="008D55CE">
        <w:rPr>
          <w:noProof/>
          <w:color w:val="000000"/>
          <w:w w:val="95"/>
          <w:sz w:val="26"/>
          <w:szCs w:val="26"/>
          <w:lang w:val="pl-PL"/>
        </w:rPr>
        <w:t>rzutami</w:t>
      </w:r>
      <w:r w:rsidRPr="008D55CE">
        <w:rPr>
          <w:noProof/>
          <w:color w:val="000000"/>
          <w:spacing w:val="-15"/>
          <w:w w:val="95"/>
          <w:sz w:val="26"/>
          <w:szCs w:val="26"/>
          <w:lang w:val="pl-PL"/>
        </w:rPr>
        <w:t xml:space="preserve"> </w:t>
      </w:r>
      <w:r w:rsidRPr="008D55CE">
        <w:rPr>
          <w:noProof/>
          <w:color w:val="000000"/>
          <w:w w:val="95"/>
          <w:sz w:val="26"/>
          <w:szCs w:val="26"/>
          <w:lang w:val="pl-PL"/>
        </w:rPr>
        <w:t>wolnymi,</w:t>
      </w:r>
    </w:p>
    <w:p w14:paraId="709C57F7"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faule</w:t>
      </w:r>
      <w:r w:rsidRPr="008D55CE">
        <w:rPr>
          <w:noProof/>
          <w:color w:val="000000"/>
          <w:spacing w:val="-42"/>
          <w:w w:val="95"/>
          <w:sz w:val="26"/>
          <w:szCs w:val="26"/>
          <w:lang w:val="pl-PL"/>
        </w:rPr>
        <w:t xml:space="preserve"> </w:t>
      </w:r>
      <w:r w:rsidRPr="008D55CE">
        <w:rPr>
          <w:noProof/>
          <w:color w:val="000000"/>
          <w:w w:val="95"/>
          <w:sz w:val="26"/>
          <w:szCs w:val="26"/>
          <w:lang w:val="pl-PL"/>
        </w:rPr>
        <w:t>popełnione</w:t>
      </w:r>
      <w:r w:rsidRPr="008D55CE">
        <w:rPr>
          <w:noProof/>
          <w:color w:val="000000"/>
          <w:spacing w:val="-41"/>
          <w:w w:val="95"/>
          <w:sz w:val="26"/>
          <w:szCs w:val="26"/>
          <w:lang w:val="pl-PL"/>
        </w:rPr>
        <w:t xml:space="preserve"> </w:t>
      </w:r>
      <w:r w:rsidRPr="008D55CE">
        <w:rPr>
          <w:noProof/>
          <w:color w:val="000000"/>
          <w:w w:val="95"/>
          <w:sz w:val="26"/>
          <w:szCs w:val="26"/>
          <w:lang w:val="pl-PL"/>
        </w:rPr>
        <w:t>w</w:t>
      </w:r>
      <w:r w:rsidRPr="008D55CE">
        <w:rPr>
          <w:noProof/>
          <w:color w:val="000000"/>
          <w:spacing w:val="-42"/>
          <w:w w:val="95"/>
          <w:sz w:val="26"/>
          <w:szCs w:val="26"/>
          <w:lang w:val="pl-PL"/>
        </w:rPr>
        <w:t xml:space="preserve"> </w:t>
      </w:r>
      <w:r w:rsidRPr="008D55CE">
        <w:rPr>
          <w:noProof/>
          <w:color w:val="000000"/>
          <w:w w:val="95"/>
          <w:sz w:val="26"/>
          <w:szCs w:val="26"/>
          <w:lang w:val="pl-PL"/>
        </w:rPr>
        <w:t>trakcie</w:t>
      </w:r>
      <w:r w:rsidRPr="008D55CE">
        <w:rPr>
          <w:noProof/>
          <w:color w:val="000000"/>
          <w:spacing w:val="-40"/>
          <w:w w:val="95"/>
          <w:sz w:val="26"/>
          <w:szCs w:val="26"/>
          <w:lang w:val="pl-PL"/>
        </w:rPr>
        <w:t xml:space="preserve"> </w:t>
      </w:r>
      <w:r w:rsidRPr="008D55CE">
        <w:rPr>
          <w:noProof/>
          <w:color w:val="000000"/>
          <w:w w:val="95"/>
          <w:sz w:val="26"/>
          <w:szCs w:val="26"/>
          <w:lang w:val="pl-PL"/>
        </w:rPr>
        <w:t>akcji</w:t>
      </w:r>
      <w:r w:rsidRPr="008D55CE">
        <w:rPr>
          <w:noProof/>
          <w:color w:val="000000"/>
          <w:spacing w:val="-41"/>
          <w:w w:val="95"/>
          <w:sz w:val="26"/>
          <w:szCs w:val="26"/>
          <w:lang w:val="pl-PL"/>
        </w:rPr>
        <w:t xml:space="preserve"> </w:t>
      </w:r>
      <w:r w:rsidRPr="008D55CE">
        <w:rPr>
          <w:noProof/>
          <w:color w:val="000000"/>
          <w:w w:val="95"/>
          <w:sz w:val="26"/>
          <w:szCs w:val="26"/>
          <w:lang w:val="pl-PL"/>
        </w:rPr>
        <w:t>rzutowej,</w:t>
      </w:r>
      <w:r w:rsidRPr="008D55CE">
        <w:rPr>
          <w:noProof/>
          <w:color w:val="000000"/>
          <w:spacing w:val="-42"/>
          <w:w w:val="95"/>
          <w:sz w:val="26"/>
          <w:szCs w:val="26"/>
          <w:lang w:val="pl-PL"/>
        </w:rPr>
        <w:t xml:space="preserve"> </w:t>
      </w:r>
      <w:r w:rsidRPr="008D55CE">
        <w:rPr>
          <w:noProof/>
          <w:color w:val="000000"/>
          <w:w w:val="95"/>
          <w:sz w:val="26"/>
          <w:szCs w:val="26"/>
          <w:lang w:val="pl-PL"/>
        </w:rPr>
        <w:t>po</w:t>
      </w:r>
      <w:r w:rsidRPr="008D55CE">
        <w:rPr>
          <w:noProof/>
          <w:color w:val="000000"/>
          <w:spacing w:val="-42"/>
          <w:w w:val="95"/>
          <w:sz w:val="26"/>
          <w:szCs w:val="26"/>
          <w:lang w:val="pl-PL"/>
        </w:rPr>
        <w:t xml:space="preserve"> </w:t>
      </w:r>
      <w:r w:rsidRPr="008D55CE">
        <w:rPr>
          <w:noProof/>
          <w:color w:val="000000"/>
          <w:w w:val="95"/>
          <w:sz w:val="26"/>
          <w:szCs w:val="26"/>
          <w:lang w:val="pl-PL"/>
        </w:rPr>
        <w:t>której</w:t>
      </w:r>
      <w:r w:rsidRPr="008D55CE">
        <w:rPr>
          <w:noProof/>
          <w:color w:val="000000"/>
          <w:spacing w:val="-41"/>
          <w:w w:val="95"/>
          <w:sz w:val="26"/>
          <w:szCs w:val="26"/>
          <w:lang w:val="pl-PL"/>
        </w:rPr>
        <w:t xml:space="preserve"> </w:t>
      </w:r>
      <w:r w:rsidRPr="008D55CE">
        <w:rPr>
          <w:noProof/>
          <w:color w:val="000000"/>
          <w:w w:val="95"/>
          <w:sz w:val="26"/>
          <w:szCs w:val="26"/>
          <w:lang w:val="pl-PL"/>
        </w:rPr>
        <w:t>piłka</w:t>
      </w:r>
      <w:r w:rsidRPr="008D55CE">
        <w:rPr>
          <w:noProof/>
          <w:color w:val="000000"/>
          <w:spacing w:val="-42"/>
          <w:w w:val="95"/>
          <w:sz w:val="26"/>
          <w:szCs w:val="26"/>
          <w:lang w:val="pl-PL"/>
        </w:rPr>
        <w:t xml:space="preserve"> </w:t>
      </w:r>
      <w:r w:rsidRPr="008D55CE">
        <w:rPr>
          <w:noProof/>
          <w:color w:val="000000"/>
          <w:w w:val="95"/>
          <w:sz w:val="26"/>
          <w:szCs w:val="26"/>
          <w:lang w:val="pl-PL"/>
        </w:rPr>
        <w:t>wpada</w:t>
      </w:r>
      <w:r w:rsidRPr="008D55CE">
        <w:rPr>
          <w:noProof/>
          <w:color w:val="000000"/>
          <w:spacing w:val="-42"/>
          <w:w w:val="95"/>
          <w:sz w:val="26"/>
          <w:szCs w:val="26"/>
          <w:lang w:val="pl-PL"/>
        </w:rPr>
        <w:t xml:space="preserve"> </w:t>
      </w:r>
      <w:r w:rsidRPr="008D55CE">
        <w:rPr>
          <w:noProof/>
          <w:color w:val="000000"/>
          <w:w w:val="95"/>
          <w:sz w:val="26"/>
          <w:szCs w:val="26"/>
          <w:lang w:val="pl-PL"/>
        </w:rPr>
        <w:t>do</w:t>
      </w:r>
      <w:r w:rsidRPr="008D55CE">
        <w:rPr>
          <w:noProof/>
          <w:color w:val="000000"/>
          <w:spacing w:val="-41"/>
          <w:w w:val="95"/>
          <w:sz w:val="26"/>
          <w:szCs w:val="26"/>
          <w:lang w:val="pl-PL"/>
        </w:rPr>
        <w:t xml:space="preserve"> </w:t>
      </w:r>
      <w:r w:rsidRPr="008D55CE">
        <w:rPr>
          <w:noProof/>
          <w:color w:val="000000"/>
          <w:w w:val="95"/>
          <w:sz w:val="26"/>
          <w:szCs w:val="26"/>
          <w:lang w:val="pl-PL"/>
        </w:rPr>
        <w:t>kosza</w:t>
      </w:r>
      <w:r w:rsidRPr="008D55CE">
        <w:rPr>
          <w:noProof/>
          <w:color w:val="000000"/>
          <w:spacing w:val="-40"/>
          <w:w w:val="95"/>
          <w:sz w:val="26"/>
          <w:szCs w:val="26"/>
          <w:lang w:val="pl-PL"/>
        </w:rPr>
        <w:t xml:space="preserve"> </w:t>
      </w:r>
      <w:r w:rsidRPr="008D55CE">
        <w:rPr>
          <w:noProof/>
          <w:color w:val="000000"/>
          <w:w w:val="95"/>
          <w:sz w:val="26"/>
          <w:szCs w:val="26"/>
          <w:lang w:val="pl-PL"/>
        </w:rPr>
        <w:t>po</w:t>
      </w:r>
      <w:r w:rsidRPr="008D55CE">
        <w:rPr>
          <w:noProof/>
          <w:color w:val="000000"/>
          <w:spacing w:val="-42"/>
          <w:w w:val="95"/>
          <w:sz w:val="26"/>
          <w:szCs w:val="26"/>
          <w:lang w:val="pl-PL"/>
        </w:rPr>
        <w:t xml:space="preserve"> </w:t>
      </w:r>
      <w:r w:rsidRPr="008D55CE">
        <w:rPr>
          <w:noProof/>
          <w:color w:val="000000"/>
          <w:w w:val="95"/>
          <w:sz w:val="26"/>
          <w:szCs w:val="26"/>
          <w:lang w:val="pl-PL"/>
        </w:rPr>
        <w:t>rzucie</w:t>
      </w:r>
      <w:r w:rsidRPr="008D55CE">
        <w:rPr>
          <w:noProof/>
          <w:color w:val="000000"/>
          <w:spacing w:val="-42"/>
          <w:w w:val="95"/>
          <w:sz w:val="26"/>
          <w:szCs w:val="26"/>
          <w:lang w:val="pl-PL"/>
        </w:rPr>
        <w:t xml:space="preserve"> </w:t>
      </w:r>
      <w:r w:rsidRPr="008D55CE">
        <w:rPr>
          <w:noProof/>
          <w:color w:val="000000"/>
          <w:w w:val="95"/>
          <w:sz w:val="26"/>
          <w:szCs w:val="26"/>
          <w:lang w:val="pl-PL"/>
        </w:rPr>
        <w:t>z</w:t>
      </w:r>
      <w:r w:rsidRPr="008D55CE">
        <w:rPr>
          <w:noProof/>
          <w:color w:val="000000"/>
          <w:spacing w:val="-42"/>
          <w:w w:val="95"/>
          <w:sz w:val="26"/>
          <w:szCs w:val="26"/>
          <w:lang w:val="pl-PL"/>
        </w:rPr>
        <w:t xml:space="preserve"> </w:t>
      </w:r>
      <w:r w:rsidRPr="008D55CE">
        <w:rPr>
          <w:noProof/>
          <w:color w:val="000000"/>
          <w:w w:val="95"/>
          <w:sz w:val="26"/>
          <w:szCs w:val="26"/>
          <w:lang w:val="pl-PL"/>
        </w:rPr>
        <w:t>gry,</w:t>
      </w:r>
      <w:r w:rsidRPr="008D55CE">
        <w:rPr>
          <w:noProof/>
          <w:color w:val="000000"/>
          <w:spacing w:val="-40"/>
          <w:w w:val="95"/>
          <w:sz w:val="26"/>
          <w:szCs w:val="26"/>
          <w:lang w:val="pl-PL"/>
        </w:rPr>
        <w:t xml:space="preserve"> </w:t>
      </w:r>
      <w:r w:rsidRPr="008D55CE">
        <w:rPr>
          <w:noProof/>
          <w:color w:val="000000"/>
          <w:w w:val="95"/>
          <w:sz w:val="26"/>
          <w:szCs w:val="26"/>
          <w:lang w:val="pl-PL"/>
        </w:rPr>
        <w:t>karane są</w:t>
      </w:r>
      <w:r w:rsidRPr="008D55CE">
        <w:rPr>
          <w:noProof/>
          <w:color w:val="000000"/>
          <w:spacing w:val="-19"/>
          <w:w w:val="95"/>
          <w:sz w:val="26"/>
          <w:szCs w:val="26"/>
          <w:lang w:val="pl-PL"/>
        </w:rPr>
        <w:t xml:space="preserve"> </w:t>
      </w:r>
      <w:r w:rsidRPr="008D55CE">
        <w:rPr>
          <w:noProof/>
          <w:color w:val="000000"/>
          <w:w w:val="95"/>
          <w:sz w:val="26"/>
          <w:szCs w:val="26"/>
          <w:lang w:val="pl-PL"/>
        </w:rPr>
        <w:t>dodatkowym</w:t>
      </w:r>
      <w:r w:rsidRPr="008D55CE">
        <w:rPr>
          <w:noProof/>
          <w:color w:val="000000"/>
          <w:spacing w:val="-16"/>
          <w:w w:val="95"/>
          <w:sz w:val="26"/>
          <w:szCs w:val="26"/>
          <w:lang w:val="pl-PL"/>
        </w:rPr>
        <w:t xml:space="preserve"> </w:t>
      </w:r>
      <w:r w:rsidRPr="008D55CE">
        <w:rPr>
          <w:noProof/>
          <w:color w:val="000000"/>
          <w:w w:val="95"/>
          <w:sz w:val="26"/>
          <w:szCs w:val="26"/>
          <w:lang w:val="pl-PL"/>
        </w:rPr>
        <w:t>jednym</w:t>
      </w:r>
      <w:r w:rsidRPr="008D55CE">
        <w:rPr>
          <w:noProof/>
          <w:color w:val="000000"/>
          <w:spacing w:val="-18"/>
          <w:w w:val="95"/>
          <w:sz w:val="26"/>
          <w:szCs w:val="26"/>
          <w:lang w:val="pl-PL"/>
        </w:rPr>
        <w:t xml:space="preserve"> </w:t>
      </w:r>
      <w:r w:rsidRPr="008D55CE">
        <w:rPr>
          <w:noProof/>
          <w:color w:val="000000"/>
          <w:w w:val="95"/>
          <w:sz w:val="26"/>
          <w:szCs w:val="26"/>
          <w:lang w:val="pl-PL"/>
        </w:rPr>
        <w:t>rzutem</w:t>
      </w:r>
      <w:r w:rsidRPr="008D55CE">
        <w:rPr>
          <w:noProof/>
          <w:color w:val="000000"/>
          <w:spacing w:val="-17"/>
          <w:w w:val="95"/>
          <w:sz w:val="26"/>
          <w:szCs w:val="26"/>
          <w:lang w:val="pl-PL"/>
        </w:rPr>
        <w:t xml:space="preserve"> </w:t>
      </w:r>
      <w:r w:rsidRPr="008D55CE">
        <w:rPr>
          <w:noProof/>
          <w:color w:val="000000"/>
          <w:w w:val="95"/>
          <w:sz w:val="26"/>
          <w:szCs w:val="26"/>
          <w:lang w:val="pl-PL"/>
        </w:rPr>
        <w:t>wolnym</w:t>
      </w:r>
      <w:r w:rsidRPr="008D55CE">
        <w:rPr>
          <w:noProof/>
          <w:color w:val="000000"/>
          <w:spacing w:val="-18"/>
          <w:w w:val="95"/>
          <w:sz w:val="26"/>
          <w:szCs w:val="26"/>
          <w:lang w:val="pl-PL"/>
        </w:rPr>
        <w:t xml:space="preserve"> </w:t>
      </w:r>
      <w:r w:rsidRPr="008D55CE">
        <w:rPr>
          <w:noProof/>
          <w:color w:val="000000"/>
          <w:w w:val="95"/>
          <w:sz w:val="26"/>
          <w:szCs w:val="26"/>
          <w:lang w:val="pl-PL"/>
        </w:rPr>
        <w:t>lub</w:t>
      </w:r>
      <w:r w:rsidRPr="008D55CE">
        <w:rPr>
          <w:noProof/>
          <w:color w:val="000000"/>
          <w:spacing w:val="-17"/>
          <w:w w:val="95"/>
          <w:sz w:val="26"/>
          <w:szCs w:val="26"/>
          <w:lang w:val="pl-PL"/>
        </w:rPr>
        <w:t xml:space="preserve"> </w:t>
      </w:r>
      <w:r w:rsidRPr="008D55CE">
        <w:rPr>
          <w:noProof/>
          <w:color w:val="000000"/>
          <w:w w:val="95"/>
          <w:sz w:val="26"/>
          <w:szCs w:val="26"/>
          <w:lang w:val="pl-PL"/>
        </w:rPr>
        <w:t>dwoma</w:t>
      </w:r>
      <w:r w:rsidRPr="008D55CE">
        <w:rPr>
          <w:noProof/>
          <w:color w:val="000000"/>
          <w:spacing w:val="-19"/>
          <w:w w:val="95"/>
          <w:sz w:val="26"/>
          <w:szCs w:val="26"/>
          <w:lang w:val="pl-PL"/>
        </w:rPr>
        <w:t xml:space="preserve"> </w:t>
      </w:r>
      <w:r w:rsidRPr="008D55CE">
        <w:rPr>
          <w:noProof/>
          <w:color w:val="000000"/>
          <w:w w:val="95"/>
          <w:sz w:val="26"/>
          <w:szCs w:val="26"/>
          <w:lang w:val="pl-PL"/>
        </w:rPr>
        <w:t>(gdy</w:t>
      </w:r>
      <w:r w:rsidRPr="008D55CE">
        <w:rPr>
          <w:noProof/>
          <w:color w:val="000000"/>
          <w:spacing w:val="-17"/>
          <w:w w:val="95"/>
          <w:sz w:val="26"/>
          <w:szCs w:val="26"/>
          <w:lang w:val="pl-PL"/>
        </w:rPr>
        <w:t xml:space="preserve"> </w:t>
      </w:r>
      <w:r w:rsidRPr="008D55CE">
        <w:rPr>
          <w:noProof/>
          <w:color w:val="000000"/>
          <w:w w:val="95"/>
          <w:sz w:val="26"/>
          <w:szCs w:val="26"/>
          <w:lang w:val="pl-PL"/>
        </w:rPr>
        <w:t>rzut</w:t>
      </w:r>
      <w:r w:rsidRPr="008D55CE">
        <w:rPr>
          <w:noProof/>
          <w:color w:val="000000"/>
          <w:spacing w:val="-19"/>
          <w:w w:val="95"/>
          <w:sz w:val="26"/>
          <w:szCs w:val="26"/>
          <w:lang w:val="pl-PL"/>
        </w:rPr>
        <w:t xml:space="preserve"> </w:t>
      </w:r>
      <w:r w:rsidRPr="008D55CE">
        <w:rPr>
          <w:noProof/>
          <w:color w:val="000000"/>
          <w:w w:val="95"/>
          <w:sz w:val="26"/>
          <w:szCs w:val="26"/>
          <w:lang w:val="pl-PL"/>
        </w:rPr>
        <w:t>był</w:t>
      </w:r>
      <w:r w:rsidRPr="008D55CE">
        <w:rPr>
          <w:noProof/>
          <w:color w:val="000000"/>
          <w:spacing w:val="-18"/>
          <w:w w:val="95"/>
          <w:sz w:val="26"/>
          <w:szCs w:val="26"/>
          <w:lang w:val="pl-PL"/>
        </w:rPr>
        <w:t xml:space="preserve"> </w:t>
      </w:r>
      <w:r w:rsidRPr="008D55CE">
        <w:rPr>
          <w:noProof/>
          <w:color w:val="000000"/>
          <w:w w:val="95"/>
          <w:sz w:val="26"/>
          <w:szCs w:val="26"/>
          <w:lang w:val="pl-PL"/>
        </w:rPr>
        <w:t>zza</w:t>
      </w:r>
      <w:r w:rsidRPr="008D55CE">
        <w:rPr>
          <w:noProof/>
          <w:color w:val="000000"/>
          <w:spacing w:val="-19"/>
          <w:w w:val="95"/>
          <w:sz w:val="26"/>
          <w:szCs w:val="26"/>
          <w:lang w:val="pl-PL"/>
        </w:rPr>
        <w:t xml:space="preserve"> </w:t>
      </w:r>
      <w:r w:rsidRPr="008D55CE">
        <w:rPr>
          <w:noProof/>
          <w:color w:val="000000"/>
          <w:w w:val="95"/>
          <w:sz w:val="26"/>
          <w:szCs w:val="26"/>
          <w:lang w:val="pl-PL"/>
        </w:rPr>
        <w:t>łuku),</w:t>
      </w:r>
    </w:p>
    <w:p w14:paraId="38E7A048"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siódmy,</w:t>
      </w:r>
      <w:r w:rsidRPr="008D55CE">
        <w:rPr>
          <w:noProof/>
          <w:color w:val="000000"/>
          <w:spacing w:val="-35"/>
          <w:w w:val="95"/>
          <w:sz w:val="26"/>
          <w:szCs w:val="26"/>
          <w:lang w:val="pl-PL"/>
        </w:rPr>
        <w:t xml:space="preserve"> </w:t>
      </w:r>
      <w:r w:rsidRPr="008D55CE">
        <w:rPr>
          <w:noProof/>
          <w:color w:val="000000"/>
          <w:w w:val="95"/>
          <w:sz w:val="26"/>
          <w:szCs w:val="26"/>
          <w:lang w:val="pl-PL"/>
        </w:rPr>
        <w:t>ósmy</w:t>
      </w:r>
      <w:r w:rsidRPr="008D55CE">
        <w:rPr>
          <w:noProof/>
          <w:color w:val="000000"/>
          <w:spacing w:val="-34"/>
          <w:w w:val="95"/>
          <w:sz w:val="26"/>
          <w:szCs w:val="26"/>
          <w:lang w:val="pl-PL"/>
        </w:rPr>
        <w:t xml:space="preserve"> </w:t>
      </w:r>
      <w:r w:rsidRPr="008D55CE">
        <w:rPr>
          <w:noProof/>
          <w:color w:val="000000"/>
          <w:w w:val="95"/>
          <w:sz w:val="26"/>
          <w:szCs w:val="26"/>
          <w:lang w:val="pl-PL"/>
        </w:rPr>
        <w:t>i</w:t>
      </w:r>
      <w:r w:rsidRPr="008D55CE">
        <w:rPr>
          <w:noProof/>
          <w:color w:val="000000"/>
          <w:spacing w:val="-34"/>
          <w:w w:val="95"/>
          <w:sz w:val="26"/>
          <w:szCs w:val="26"/>
          <w:lang w:val="pl-PL"/>
        </w:rPr>
        <w:t xml:space="preserve"> </w:t>
      </w:r>
      <w:r w:rsidRPr="008D55CE">
        <w:rPr>
          <w:noProof/>
          <w:color w:val="000000"/>
          <w:w w:val="95"/>
          <w:sz w:val="26"/>
          <w:szCs w:val="26"/>
          <w:lang w:val="pl-PL"/>
        </w:rPr>
        <w:t>dziewiąty</w:t>
      </w:r>
      <w:r w:rsidRPr="008D55CE">
        <w:rPr>
          <w:noProof/>
          <w:color w:val="000000"/>
          <w:spacing w:val="-34"/>
          <w:w w:val="95"/>
          <w:sz w:val="26"/>
          <w:szCs w:val="26"/>
          <w:lang w:val="pl-PL"/>
        </w:rPr>
        <w:t xml:space="preserve"> </w:t>
      </w:r>
      <w:r w:rsidRPr="008D55CE">
        <w:rPr>
          <w:noProof/>
          <w:color w:val="000000"/>
          <w:w w:val="95"/>
          <w:sz w:val="26"/>
          <w:szCs w:val="26"/>
          <w:lang w:val="pl-PL"/>
        </w:rPr>
        <w:t>faul</w:t>
      </w:r>
      <w:r w:rsidRPr="008D55CE">
        <w:rPr>
          <w:noProof/>
          <w:color w:val="000000"/>
          <w:spacing w:val="-34"/>
          <w:w w:val="95"/>
          <w:sz w:val="26"/>
          <w:szCs w:val="26"/>
          <w:lang w:val="pl-PL"/>
        </w:rPr>
        <w:t xml:space="preserve"> </w:t>
      </w:r>
      <w:r w:rsidRPr="008D55CE">
        <w:rPr>
          <w:noProof/>
          <w:color w:val="000000"/>
          <w:w w:val="95"/>
          <w:sz w:val="26"/>
          <w:szCs w:val="26"/>
          <w:lang w:val="pl-PL"/>
        </w:rPr>
        <w:t>drużyny</w:t>
      </w:r>
      <w:r w:rsidRPr="008D55CE">
        <w:rPr>
          <w:noProof/>
          <w:color w:val="000000"/>
          <w:spacing w:val="-35"/>
          <w:w w:val="95"/>
          <w:sz w:val="26"/>
          <w:szCs w:val="26"/>
          <w:lang w:val="pl-PL"/>
        </w:rPr>
        <w:t xml:space="preserve"> </w:t>
      </w:r>
      <w:r w:rsidRPr="008D55CE">
        <w:rPr>
          <w:noProof/>
          <w:color w:val="000000"/>
          <w:w w:val="95"/>
          <w:sz w:val="26"/>
          <w:szCs w:val="26"/>
          <w:lang w:val="pl-PL"/>
        </w:rPr>
        <w:t>zawsze</w:t>
      </w:r>
      <w:r w:rsidRPr="008D55CE">
        <w:rPr>
          <w:noProof/>
          <w:color w:val="000000"/>
          <w:spacing w:val="-34"/>
          <w:w w:val="95"/>
          <w:sz w:val="26"/>
          <w:szCs w:val="26"/>
          <w:lang w:val="pl-PL"/>
        </w:rPr>
        <w:t xml:space="preserve"> </w:t>
      </w:r>
      <w:r w:rsidRPr="008D55CE">
        <w:rPr>
          <w:noProof/>
          <w:color w:val="000000"/>
          <w:w w:val="95"/>
          <w:sz w:val="26"/>
          <w:szCs w:val="26"/>
          <w:lang w:val="pl-PL"/>
        </w:rPr>
        <w:t>będzie</w:t>
      </w:r>
      <w:r w:rsidRPr="008D55CE">
        <w:rPr>
          <w:noProof/>
          <w:color w:val="000000"/>
          <w:spacing w:val="-34"/>
          <w:w w:val="95"/>
          <w:sz w:val="26"/>
          <w:szCs w:val="26"/>
          <w:lang w:val="pl-PL"/>
        </w:rPr>
        <w:t xml:space="preserve"> </w:t>
      </w:r>
      <w:r w:rsidRPr="008D55CE">
        <w:rPr>
          <w:noProof/>
          <w:color w:val="000000"/>
          <w:w w:val="95"/>
          <w:sz w:val="26"/>
          <w:szCs w:val="26"/>
          <w:lang w:val="pl-PL"/>
        </w:rPr>
        <w:t>karany</w:t>
      </w:r>
      <w:r w:rsidRPr="008D55CE">
        <w:rPr>
          <w:noProof/>
          <w:color w:val="000000"/>
          <w:spacing w:val="-34"/>
          <w:w w:val="95"/>
          <w:sz w:val="26"/>
          <w:szCs w:val="26"/>
          <w:lang w:val="pl-PL"/>
        </w:rPr>
        <w:t xml:space="preserve"> </w:t>
      </w:r>
      <w:r w:rsidRPr="008D55CE">
        <w:rPr>
          <w:noProof/>
          <w:color w:val="000000"/>
          <w:w w:val="95"/>
          <w:sz w:val="26"/>
          <w:szCs w:val="26"/>
          <w:lang w:val="pl-PL"/>
        </w:rPr>
        <w:t>dwoma</w:t>
      </w:r>
      <w:r w:rsidRPr="008D55CE">
        <w:rPr>
          <w:noProof/>
          <w:color w:val="000000"/>
          <w:spacing w:val="-34"/>
          <w:w w:val="95"/>
          <w:sz w:val="26"/>
          <w:szCs w:val="26"/>
          <w:lang w:val="pl-PL"/>
        </w:rPr>
        <w:t xml:space="preserve"> </w:t>
      </w:r>
      <w:r w:rsidRPr="008D55CE">
        <w:rPr>
          <w:noProof/>
          <w:color w:val="000000"/>
          <w:w w:val="95"/>
          <w:sz w:val="26"/>
          <w:szCs w:val="26"/>
          <w:lang w:val="pl-PL"/>
        </w:rPr>
        <w:t>rzutami</w:t>
      </w:r>
      <w:r w:rsidRPr="008D55CE">
        <w:rPr>
          <w:noProof/>
          <w:color w:val="000000"/>
          <w:spacing w:val="-34"/>
          <w:w w:val="95"/>
          <w:sz w:val="26"/>
          <w:szCs w:val="26"/>
          <w:lang w:val="pl-PL"/>
        </w:rPr>
        <w:t xml:space="preserve"> </w:t>
      </w:r>
      <w:r w:rsidRPr="008D55CE">
        <w:rPr>
          <w:noProof/>
          <w:color w:val="000000"/>
          <w:w w:val="95"/>
          <w:sz w:val="26"/>
          <w:szCs w:val="26"/>
          <w:lang w:val="pl-PL"/>
        </w:rPr>
        <w:t>wolnymi,</w:t>
      </w:r>
      <w:r w:rsidRPr="008D55CE">
        <w:rPr>
          <w:noProof/>
          <w:color w:val="000000"/>
          <w:spacing w:val="-35"/>
          <w:w w:val="95"/>
          <w:sz w:val="26"/>
          <w:szCs w:val="26"/>
          <w:lang w:val="pl-PL"/>
        </w:rPr>
        <w:t xml:space="preserve"> </w:t>
      </w:r>
      <w:r w:rsidRPr="008D55CE">
        <w:rPr>
          <w:noProof/>
          <w:color w:val="000000"/>
          <w:w w:val="95"/>
          <w:sz w:val="26"/>
          <w:szCs w:val="26"/>
          <w:lang w:val="pl-PL"/>
        </w:rPr>
        <w:t>kolejne faule</w:t>
      </w:r>
      <w:r w:rsidRPr="008D55CE">
        <w:rPr>
          <w:noProof/>
          <w:color w:val="000000"/>
          <w:spacing w:val="-12"/>
          <w:w w:val="95"/>
          <w:sz w:val="26"/>
          <w:szCs w:val="26"/>
          <w:lang w:val="pl-PL"/>
        </w:rPr>
        <w:t xml:space="preserve"> </w:t>
      </w:r>
      <w:r w:rsidRPr="008D55CE">
        <w:rPr>
          <w:noProof/>
          <w:color w:val="000000"/>
          <w:w w:val="95"/>
          <w:sz w:val="26"/>
          <w:szCs w:val="26"/>
          <w:lang w:val="pl-PL"/>
        </w:rPr>
        <w:t>karane</w:t>
      </w:r>
      <w:r w:rsidRPr="008D55CE">
        <w:rPr>
          <w:noProof/>
          <w:color w:val="000000"/>
          <w:spacing w:val="-12"/>
          <w:w w:val="95"/>
          <w:sz w:val="26"/>
          <w:szCs w:val="26"/>
          <w:lang w:val="pl-PL"/>
        </w:rPr>
        <w:t xml:space="preserve"> </w:t>
      </w:r>
      <w:r w:rsidRPr="008D55CE">
        <w:rPr>
          <w:noProof/>
          <w:color w:val="000000"/>
          <w:w w:val="95"/>
          <w:sz w:val="26"/>
          <w:szCs w:val="26"/>
          <w:lang w:val="pl-PL"/>
        </w:rPr>
        <w:t>są</w:t>
      </w:r>
      <w:r w:rsidRPr="008D55CE">
        <w:rPr>
          <w:noProof/>
          <w:color w:val="000000"/>
          <w:spacing w:val="-11"/>
          <w:w w:val="95"/>
          <w:sz w:val="26"/>
          <w:szCs w:val="26"/>
          <w:lang w:val="pl-PL"/>
        </w:rPr>
        <w:t xml:space="preserve"> </w:t>
      </w:r>
      <w:r w:rsidRPr="008D55CE">
        <w:rPr>
          <w:noProof/>
          <w:color w:val="000000"/>
          <w:w w:val="95"/>
          <w:sz w:val="26"/>
          <w:szCs w:val="26"/>
          <w:lang w:val="pl-PL"/>
        </w:rPr>
        <w:t>dwoma</w:t>
      </w:r>
      <w:r w:rsidRPr="008D55CE">
        <w:rPr>
          <w:noProof/>
          <w:color w:val="000000"/>
          <w:spacing w:val="-12"/>
          <w:w w:val="95"/>
          <w:sz w:val="26"/>
          <w:szCs w:val="26"/>
          <w:lang w:val="pl-PL"/>
        </w:rPr>
        <w:t xml:space="preserve"> </w:t>
      </w:r>
      <w:r w:rsidRPr="008D55CE">
        <w:rPr>
          <w:noProof/>
          <w:color w:val="000000"/>
          <w:w w:val="95"/>
          <w:sz w:val="26"/>
          <w:szCs w:val="26"/>
          <w:lang w:val="pl-PL"/>
        </w:rPr>
        <w:t>rzutami</w:t>
      </w:r>
      <w:r w:rsidRPr="008D55CE">
        <w:rPr>
          <w:noProof/>
          <w:color w:val="000000"/>
          <w:spacing w:val="-11"/>
          <w:w w:val="95"/>
          <w:sz w:val="26"/>
          <w:szCs w:val="26"/>
          <w:lang w:val="pl-PL"/>
        </w:rPr>
        <w:t xml:space="preserve"> </w:t>
      </w:r>
      <w:r w:rsidRPr="008D55CE">
        <w:rPr>
          <w:noProof/>
          <w:color w:val="000000"/>
          <w:w w:val="95"/>
          <w:sz w:val="26"/>
          <w:szCs w:val="26"/>
          <w:lang w:val="pl-PL"/>
        </w:rPr>
        <w:t>oraz</w:t>
      </w:r>
      <w:r w:rsidRPr="008D55CE">
        <w:rPr>
          <w:noProof/>
          <w:color w:val="000000"/>
          <w:spacing w:val="-11"/>
          <w:w w:val="95"/>
          <w:sz w:val="26"/>
          <w:szCs w:val="26"/>
          <w:lang w:val="pl-PL"/>
        </w:rPr>
        <w:t xml:space="preserve"> </w:t>
      </w:r>
      <w:r w:rsidRPr="008D55CE">
        <w:rPr>
          <w:noProof/>
          <w:color w:val="000000"/>
          <w:w w:val="95"/>
          <w:sz w:val="26"/>
          <w:szCs w:val="26"/>
          <w:lang w:val="pl-PL"/>
        </w:rPr>
        <w:t>posiadaniem</w:t>
      </w:r>
      <w:r w:rsidRPr="008D55CE">
        <w:rPr>
          <w:noProof/>
          <w:color w:val="000000"/>
          <w:spacing w:val="-11"/>
          <w:w w:val="95"/>
          <w:sz w:val="26"/>
          <w:szCs w:val="26"/>
          <w:lang w:val="pl-PL"/>
        </w:rPr>
        <w:t xml:space="preserve"> </w:t>
      </w:r>
      <w:r w:rsidRPr="008D55CE">
        <w:rPr>
          <w:noProof/>
          <w:color w:val="000000"/>
          <w:w w:val="95"/>
          <w:sz w:val="26"/>
          <w:szCs w:val="26"/>
          <w:lang w:val="pl-PL"/>
        </w:rPr>
        <w:t>piłki,</w:t>
      </w:r>
    </w:p>
    <w:p w14:paraId="28FCC63F"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nie</w:t>
      </w:r>
      <w:r w:rsidRPr="008D55CE">
        <w:rPr>
          <w:noProof/>
          <w:color w:val="000000"/>
          <w:spacing w:val="-21"/>
          <w:w w:val="90"/>
          <w:sz w:val="26"/>
          <w:szCs w:val="26"/>
          <w:lang w:val="pl-PL"/>
        </w:rPr>
        <w:t xml:space="preserve"> </w:t>
      </w:r>
      <w:r w:rsidRPr="008D55CE">
        <w:rPr>
          <w:noProof/>
          <w:color w:val="000000"/>
          <w:w w:val="90"/>
          <w:sz w:val="26"/>
          <w:szCs w:val="26"/>
          <w:lang w:val="pl-PL"/>
        </w:rPr>
        <w:t>przyznaje</w:t>
      </w:r>
      <w:r w:rsidRPr="008D55CE">
        <w:rPr>
          <w:noProof/>
          <w:color w:val="000000"/>
          <w:spacing w:val="-20"/>
          <w:w w:val="90"/>
          <w:sz w:val="26"/>
          <w:szCs w:val="26"/>
          <w:lang w:val="pl-PL"/>
        </w:rPr>
        <w:t xml:space="preserve"> </w:t>
      </w:r>
      <w:r w:rsidRPr="008D55CE">
        <w:rPr>
          <w:noProof/>
          <w:color w:val="000000"/>
          <w:w w:val="90"/>
          <w:sz w:val="26"/>
          <w:szCs w:val="26"/>
          <w:lang w:val="pl-PL"/>
        </w:rPr>
        <w:t>się</w:t>
      </w:r>
      <w:r w:rsidRPr="008D55CE">
        <w:rPr>
          <w:noProof/>
          <w:color w:val="000000"/>
          <w:spacing w:val="-20"/>
          <w:w w:val="90"/>
          <w:sz w:val="26"/>
          <w:szCs w:val="26"/>
          <w:lang w:val="pl-PL"/>
        </w:rPr>
        <w:t xml:space="preserve"> </w:t>
      </w:r>
      <w:r w:rsidRPr="008D55CE">
        <w:rPr>
          <w:noProof/>
          <w:color w:val="000000"/>
          <w:w w:val="90"/>
          <w:sz w:val="26"/>
          <w:szCs w:val="26"/>
          <w:lang w:val="pl-PL"/>
        </w:rPr>
        <w:t>rzutów</w:t>
      </w:r>
      <w:r w:rsidRPr="008D55CE">
        <w:rPr>
          <w:noProof/>
          <w:color w:val="000000"/>
          <w:spacing w:val="-21"/>
          <w:w w:val="90"/>
          <w:sz w:val="26"/>
          <w:szCs w:val="26"/>
          <w:lang w:val="pl-PL"/>
        </w:rPr>
        <w:t xml:space="preserve"> </w:t>
      </w:r>
      <w:r w:rsidRPr="008D55CE">
        <w:rPr>
          <w:noProof/>
          <w:color w:val="000000"/>
          <w:w w:val="90"/>
          <w:sz w:val="26"/>
          <w:szCs w:val="26"/>
          <w:lang w:val="pl-PL"/>
        </w:rPr>
        <w:t>za</w:t>
      </w:r>
      <w:r w:rsidRPr="008D55CE">
        <w:rPr>
          <w:noProof/>
          <w:color w:val="000000"/>
          <w:spacing w:val="-20"/>
          <w:w w:val="90"/>
          <w:sz w:val="26"/>
          <w:szCs w:val="26"/>
          <w:lang w:val="pl-PL"/>
        </w:rPr>
        <w:t xml:space="preserve"> </w:t>
      </w:r>
      <w:r w:rsidRPr="008D55CE">
        <w:rPr>
          <w:noProof/>
          <w:color w:val="000000"/>
          <w:w w:val="90"/>
          <w:sz w:val="26"/>
          <w:szCs w:val="26"/>
          <w:lang w:val="pl-PL"/>
        </w:rPr>
        <w:t>faul</w:t>
      </w:r>
      <w:r w:rsidRPr="008D55CE">
        <w:rPr>
          <w:noProof/>
          <w:color w:val="000000"/>
          <w:spacing w:val="-19"/>
          <w:w w:val="90"/>
          <w:sz w:val="26"/>
          <w:szCs w:val="26"/>
          <w:lang w:val="pl-PL"/>
        </w:rPr>
        <w:t xml:space="preserve"> </w:t>
      </w:r>
      <w:r w:rsidRPr="008D55CE">
        <w:rPr>
          <w:noProof/>
          <w:color w:val="000000"/>
          <w:w w:val="90"/>
          <w:sz w:val="26"/>
          <w:szCs w:val="26"/>
          <w:lang w:val="pl-PL"/>
        </w:rPr>
        <w:t>w</w:t>
      </w:r>
      <w:r w:rsidRPr="008D55CE">
        <w:rPr>
          <w:noProof/>
          <w:color w:val="000000"/>
          <w:spacing w:val="-20"/>
          <w:w w:val="90"/>
          <w:sz w:val="26"/>
          <w:szCs w:val="26"/>
          <w:lang w:val="pl-PL"/>
        </w:rPr>
        <w:t xml:space="preserve"> </w:t>
      </w:r>
      <w:r w:rsidRPr="008D55CE">
        <w:rPr>
          <w:noProof/>
          <w:color w:val="000000"/>
          <w:w w:val="90"/>
          <w:sz w:val="26"/>
          <w:szCs w:val="26"/>
          <w:lang w:val="pl-PL"/>
        </w:rPr>
        <w:t>ataku,</w:t>
      </w:r>
    </w:p>
    <w:p w14:paraId="044E1B6F"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zmiana</w:t>
      </w:r>
      <w:r w:rsidRPr="008D55CE">
        <w:rPr>
          <w:noProof/>
          <w:color w:val="000000"/>
          <w:spacing w:val="-9"/>
          <w:w w:val="90"/>
          <w:sz w:val="26"/>
          <w:szCs w:val="26"/>
          <w:lang w:val="pl-PL"/>
        </w:rPr>
        <w:t xml:space="preserve"> </w:t>
      </w:r>
      <w:r w:rsidRPr="008D55CE">
        <w:rPr>
          <w:noProof/>
          <w:color w:val="000000"/>
          <w:w w:val="90"/>
          <w:sz w:val="26"/>
          <w:szCs w:val="26"/>
          <w:lang w:val="pl-PL"/>
        </w:rPr>
        <w:t>posiadania</w:t>
      </w:r>
      <w:r w:rsidRPr="008D55CE">
        <w:rPr>
          <w:noProof/>
          <w:color w:val="000000"/>
          <w:spacing w:val="-8"/>
          <w:w w:val="90"/>
          <w:sz w:val="26"/>
          <w:szCs w:val="26"/>
          <w:lang w:val="pl-PL"/>
        </w:rPr>
        <w:t xml:space="preserve"> </w:t>
      </w:r>
      <w:r w:rsidRPr="008D55CE">
        <w:rPr>
          <w:noProof/>
          <w:color w:val="000000"/>
          <w:w w:val="90"/>
          <w:sz w:val="26"/>
          <w:szCs w:val="26"/>
          <w:lang w:val="pl-PL"/>
        </w:rPr>
        <w:t>piłki</w:t>
      </w:r>
      <w:r w:rsidRPr="008D55CE">
        <w:rPr>
          <w:noProof/>
          <w:color w:val="000000"/>
          <w:spacing w:val="-8"/>
          <w:w w:val="90"/>
          <w:sz w:val="26"/>
          <w:szCs w:val="26"/>
          <w:lang w:val="pl-PL"/>
        </w:rPr>
        <w:t xml:space="preserve"> </w:t>
      </w:r>
      <w:r w:rsidRPr="008D55CE">
        <w:rPr>
          <w:noProof/>
          <w:color w:val="000000"/>
          <w:w w:val="90"/>
          <w:sz w:val="26"/>
          <w:szCs w:val="26"/>
          <w:lang w:val="pl-PL"/>
        </w:rPr>
        <w:t>przez</w:t>
      </w:r>
      <w:r w:rsidRPr="008D55CE">
        <w:rPr>
          <w:noProof/>
          <w:color w:val="000000"/>
          <w:spacing w:val="-8"/>
          <w:w w:val="90"/>
          <w:sz w:val="26"/>
          <w:szCs w:val="26"/>
          <w:lang w:val="pl-PL"/>
        </w:rPr>
        <w:t xml:space="preserve"> </w:t>
      </w:r>
      <w:r w:rsidRPr="008D55CE">
        <w:rPr>
          <w:noProof/>
          <w:color w:val="000000"/>
          <w:w w:val="90"/>
          <w:sz w:val="26"/>
          <w:szCs w:val="26"/>
          <w:lang w:val="pl-PL"/>
        </w:rPr>
        <w:t>którąkolwiek</w:t>
      </w:r>
      <w:r w:rsidRPr="008D55CE">
        <w:rPr>
          <w:noProof/>
          <w:color w:val="000000"/>
          <w:spacing w:val="-8"/>
          <w:w w:val="90"/>
          <w:sz w:val="26"/>
          <w:szCs w:val="26"/>
          <w:lang w:val="pl-PL"/>
        </w:rPr>
        <w:t xml:space="preserve"> </w:t>
      </w:r>
      <w:r w:rsidRPr="008D55CE">
        <w:rPr>
          <w:noProof/>
          <w:color w:val="000000"/>
          <w:w w:val="90"/>
          <w:sz w:val="26"/>
          <w:szCs w:val="26"/>
          <w:lang w:val="pl-PL"/>
        </w:rPr>
        <w:t>z</w:t>
      </w:r>
      <w:r w:rsidRPr="008D55CE">
        <w:rPr>
          <w:noProof/>
          <w:color w:val="000000"/>
          <w:spacing w:val="-9"/>
          <w:w w:val="90"/>
          <w:sz w:val="26"/>
          <w:szCs w:val="26"/>
          <w:lang w:val="pl-PL"/>
        </w:rPr>
        <w:t xml:space="preserve"> </w:t>
      </w:r>
      <w:r w:rsidRPr="008D55CE">
        <w:rPr>
          <w:noProof/>
          <w:color w:val="000000"/>
          <w:w w:val="90"/>
          <w:sz w:val="26"/>
          <w:szCs w:val="26"/>
          <w:lang w:val="pl-PL"/>
        </w:rPr>
        <w:t>drużyn,</w:t>
      </w:r>
      <w:r w:rsidRPr="008D55CE">
        <w:rPr>
          <w:noProof/>
          <w:color w:val="000000"/>
          <w:spacing w:val="-6"/>
          <w:w w:val="90"/>
          <w:sz w:val="26"/>
          <w:szCs w:val="26"/>
          <w:lang w:val="pl-PL"/>
        </w:rPr>
        <w:t xml:space="preserve"> </w:t>
      </w:r>
      <w:r w:rsidRPr="008D55CE">
        <w:rPr>
          <w:noProof/>
          <w:color w:val="000000"/>
          <w:w w:val="90"/>
          <w:sz w:val="26"/>
          <w:szCs w:val="26"/>
          <w:lang w:val="pl-PL"/>
        </w:rPr>
        <w:t>następująca</w:t>
      </w:r>
      <w:r w:rsidRPr="008D55CE">
        <w:rPr>
          <w:noProof/>
          <w:color w:val="000000"/>
          <w:spacing w:val="-9"/>
          <w:w w:val="90"/>
          <w:sz w:val="26"/>
          <w:szCs w:val="26"/>
          <w:lang w:val="pl-PL"/>
        </w:rPr>
        <w:t xml:space="preserve"> </w:t>
      </w:r>
      <w:r w:rsidRPr="008D55CE">
        <w:rPr>
          <w:noProof/>
          <w:color w:val="000000"/>
          <w:w w:val="90"/>
          <w:sz w:val="26"/>
          <w:szCs w:val="26"/>
          <w:lang w:val="pl-PL"/>
        </w:rPr>
        <w:t>po</w:t>
      </w:r>
      <w:r w:rsidRPr="008D55CE">
        <w:rPr>
          <w:noProof/>
          <w:color w:val="000000"/>
          <w:spacing w:val="-8"/>
          <w:w w:val="90"/>
          <w:sz w:val="26"/>
          <w:szCs w:val="26"/>
          <w:lang w:val="pl-PL"/>
        </w:rPr>
        <w:t xml:space="preserve"> </w:t>
      </w:r>
      <w:r w:rsidRPr="008D55CE">
        <w:rPr>
          <w:noProof/>
          <w:color w:val="000000"/>
          <w:w w:val="90"/>
          <w:sz w:val="26"/>
          <w:szCs w:val="26"/>
          <w:lang w:val="pl-PL"/>
        </w:rPr>
        <w:t>sytuacji</w:t>
      </w:r>
      <w:r w:rsidRPr="008D55CE">
        <w:rPr>
          <w:noProof/>
          <w:color w:val="000000"/>
          <w:spacing w:val="-8"/>
          <w:w w:val="90"/>
          <w:sz w:val="26"/>
          <w:szCs w:val="26"/>
          <w:lang w:val="pl-PL"/>
        </w:rPr>
        <w:t xml:space="preserve"> </w:t>
      </w:r>
      <w:r w:rsidRPr="008D55CE">
        <w:rPr>
          <w:noProof/>
          <w:color w:val="000000"/>
          <w:w w:val="90"/>
          <w:sz w:val="26"/>
          <w:szCs w:val="26"/>
          <w:lang w:val="pl-PL"/>
        </w:rPr>
        <w:t>martwej</w:t>
      </w:r>
      <w:r w:rsidRPr="008D55CE">
        <w:rPr>
          <w:noProof/>
          <w:color w:val="000000"/>
          <w:spacing w:val="-8"/>
          <w:w w:val="90"/>
          <w:sz w:val="26"/>
          <w:szCs w:val="26"/>
          <w:lang w:val="pl-PL"/>
        </w:rPr>
        <w:t xml:space="preserve"> </w:t>
      </w:r>
      <w:r w:rsidRPr="008D55CE">
        <w:rPr>
          <w:noProof/>
          <w:color w:val="000000"/>
          <w:w w:val="90"/>
          <w:sz w:val="26"/>
          <w:szCs w:val="26"/>
          <w:lang w:val="pl-PL"/>
        </w:rPr>
        <w:t>piłki</w:t>
      </w:r>
      <w:r w:rsidRPr="008D55CE">
        <w:rPr>
          <w:noProof/>
          <w:color w:val="000000"/>
          <w:spacing w:val="-8"/>
          <w:w w:val="90"/>
          <w:sz w:val="26"/>
          <w:szCs w:val="26"/>
          <w:lang w:val="pl-PL"/>
        </w:rPr>
        <w:t xml:space="preserve"> </w:t>
      </w:r>
      <w:r w:rsidRPr="008D55CE">
        <w:rPr>
          <w:noProof/>
          <w:color w:val="000000"/>
          <w:w w:val="90"/>
          <w:sz w:val="26"/>
          <w:szCs w:val="26"/>
          <w:lang w:val="pl-PL"/>
        </w:rPr>
        <w:t>(aut, faul),</w:t>
      </w:r>
      <w:r w:rsidRPr="008D55CE">
        <w:rPr>
          <w:noProof/>
          <w:color w:val="000000"/>
          <w:spacing w:val="-22"/>
          <w:w w:val="90"/>
          <w:sz w:val="26"/>
          <w:szCs w:val="26"/>
          <w:lang w:val="pl-PL"/>
        </w:rPr>
        <w:t xml:space="preserve"> </w:t>
      </w:r>
      <w:r w:rsidRPr="008D55CE">
        <w:rPr>
          <w:noProof/>
          <w:color w:val="000000"/>
          <w:w w:val="90"/>
          <w:sz w:val="26"/>
          <w:szCs w:val="26"/>
          <w:lang w:val="pl-PL"/>
        </w:rPr>
        <w:t>musi</w:t>
      </w:r>
      <w:r w:rsidRPr="008D55CE">
        <w:rPr>
          <w:noProof/>
          <w:color w:val="000000"/>
          <w:spacing w:val="-21"/>
          <w:w w:val="90"/>
          <w:sz w:val="26"/>
          <w:szCs w:val="26"/>
          <w:lang w:val="pl-PL"/>
        </w:rPr>
        <w:t xml:space="preserve"> </w:t>
      </w:r>
      <w:r w:rsidRPr="008D55CE">
        <w:rPr>
          <w:noProof/>
          <w:color w:val="000000"/>
          <w:w w:val="90"/>
          <w:sz w:val="26"/>
          <w:szCs w:val="26"/>
          <w:lang w:val="pl-PL"/>
        </w:rPr>
        <w:t>rozpocząć</w:t>
      </w:r>
      <w:r w:rsidRPr="008D55CE">
        <w:rPr>
          <w:noProof/>
          <w:color w:val="000000"/>
          <w:spacing w:val="-21"/>
          <w:w w:val="90"/>
          <w:sz w:val="26"/>
          <w:szCs w:val="26"/>
          <w:lang w:val="pl-PL"/>
        </w:rPr>
        <w:t xml:space="preserve"> </w:t>
      </w:r>
      <w:r w:rsidRPr="008D55CE">
        <w:rPr>
          <w:noProof/>
          <w:color w:val="000000"/>
          <w:w w:val="90"/>
          <w:sz w:val="26"/>
          <w:szCs w:val="26"/>
          <w:lang w:val="pl-PL"/>
        </w:rPr>
        <w:t>się</w:t>
      </w:r>
      <w:r w:rsidRPr="008D55CE">
        <w:rPr>
          <w:noProof/>
          <w:color w:val="000000"/>
          <w:spacing w:val="-20"/>
          <w:w w:val="90"/>
          <w:sz w:val="26"/>
          <w:szCs w:val="26"/>
          <w:lang w:val="pl-PL"/>
        </w:rPr>
        <w:t xml:space="preserve"> </w:t>
      </w:r>
      <w:r w:rsidRPr="008D55CE">
        <w:rPr>
          <w:noProof/>
          <w:color w:val="000000"/>
          <w:w w:val="90"/>
          <w:sz w:val="26"/>
          <w:szCs w:val="26"/>
          <w:lang w:val="pl-PL"/>
        </w:rPr>
        <w:t>wymianą</w:t>
      </w:r>
      <w:r w:rsidRPr="008D55CE">
        <w:rPr>
          <w:noProof/>
          <w:color w:val="000000"/>
          <w:spacing w:val="-21"/>
          <w:w w:val="90"/>
          <w:sz w:val="26"/>
          <w:szCs w:val="26"/>
          <w:lang w:val="pl-PL"/>
        </w:rPr>
        <w:t xml:space="preserve"> </w:t>
      </w:r>
      <w:r w:rsidRPr="008D55CE">
        <w:rPr>
          <w:noProof/>
          <w:color w:val="000000"/>
          <w:w w:val="90"/>
          <w:sz w:val="26"/>
          <w:szCs w:val="26"/>
          <w:lang w:val="pl-PL"/>
        </w:rPr>
        <w:t>piłki</w:t>
      </w:r>
      <w:r w:rsidRPr="008D55CE">
        <w:rPr>
          <w:noProof/>
          <w:color w:val="000000"/>
          <w:spacing w:val="-20"/>
          <w:w w:val="90"/>
          <w:sz w:val="26"/>
          <w:szCs w:val="26"/>
          <w:lang w:val="pl-PL"/>
        </w:rPr>
        <w:t xml:space="preserve"> </w:t>
      </w:r>
      <w:r w:rsidRPr="008D55CE">
        <w:rPr>
          <w:noProof/>
          <w:color w:val="000000"/>
          <w:w w:val="90"/>
          <w:sz w:val="26"/>
          <w:szCs w:val="26"/>
          <w:lang w:val="pl-PL"/>
        </w:rPr>
        <w:t>(pomiędzy</w:t>
      </w:r>
      <w:r w:rsidRPr="008D55CE">
        <w:rPr>
          <w:noProof/>
          <w:color w:val="000000"/>
          <w:spacing w:val="-21"/>
          <w:w w:val="90"/>
          <w:sz w:val="26"/>
          <w:szCs w:val="26"/>
          <w:lang w:val="pl-PL"/>
        </w:rPr>
        <w:t xml:space="preserve"> </w:t>
      </w:r>
      <w:r w:rsidRPr="008D55CE">
        <w:rPr>
          <w:noProof/>
          <w:color w:val="000000"/>
          <w:w w:val="90"/>
          <w:sz w:val="26"/>
          <w:szCs w:val="26"/>
          <w:lang w:val="pl-PL"/>
        </w:rPr>
        <w:t>zawodnikami</w:t>
      </w:r>
      <w:r w:rsidRPr="008D55CE">
        <w:rPr>
          <w:noProof/>
          <w:color w:val="000000"/>
          <w:spacing w:val="-20"/>
          <w:w w:val="90"/>
          <w:sz w:val="26"/>
          <w:szCs w:val="26"/>
          <w:lang w:val="pl-PL"/>
        </w:rPr>
        <w:t xml:space="preserve"> </w:t>
      </w:r>
      <w:r w:rsidRPr="008D55CE">
        <w:rPr>
          <w:noProof/>
          <w:color w:val="000000"/>
          <w:w w:val="90"/>
          <w:sz w:val="26"/>
          <w:szCs w:val="26"/>
          <w:lang w:val="pl-PL"/>
        </w:rPr>
        <w:t>obrony</w:t>
      </w:r>
      <w:r w:rsidRPr="008D55CE">
        <w:rPr>
          <w:noProof/>
          <w:color w:val="000000"/>
          <w:spacing w:val="-20"/>
          <w:w w:val="90"/>
          <w:sz w:val="26"/>
          <w:szCs w:val="26"/>
          <w:lang w:val="pl-PL"/>
        </w:rPr>
        <w:t xml:space="preserve"> </w:t>
      </w:r>
      <w:r w:rsidRPr="008D55CE">
        <w:rPr>
          <w:noProof/>
          <w:color w:val="000000"/>
          <w:w w:val="90"/>
          <w:sz w:val="26"/>
          <w:szCs w:val="26"/>
          <w:lang w:val="pl-PL"/>
        </w:rPr>
        <w:t>oraz</w:t>
      </w:r>
      <w:r w:rsidRPr="008D55CE">
        <w:rPr>
          <w:noProof/>
          <w:color w:val="000000"/>
          <w:spacing w:val="-21"/>
          <w:w w:val="90"/>
          <w:sz w:val="26"/>
          <w:szCs w:val="26"/>
          <w:lang w:val="pl-PL"/>
        </w:rPr>
        <w:t xml:space="preserve"> </w:t>
      </w:r>
      <w:r w:rsidRPr="008D55CE">
        <w:rPr>
          <w:noProof/>
          <w:color w:val="000000"/>
          <w:w w:val="90"/>
          <w:sz w:val="26"/>
          <w:szCs w:val="26"/>
          <w:lang w:val="pl-PL"/>
        </w:rPr>
        <w:t>ataku)</w:t>
      </w:r>
      <w:r w:rsidRPr="008D55CE">
        <w:rPr>
          <w:noProof/>
          <w:color w:val="000000"/>
          <w:spacing w:val="-21"/>
          <w:w w:val="90"/>
          <w:sz w:val="26"/>
          <w:szCs w:val="26"/>
          <w:lang w:val="pl-PL"/>
        </w:rPr>
        <w:t xml:space="preserve"> </w:t>
      </w:r>
      <w:r w:rsidRPr="008D55CE">
        <w:rPr>
          <w:noProof/>
          <w:color w:val="000000"/>
          <w:w w:val="90"/>
          <w:sz w:val="26"/>
          <w:szCs w:val="26"/>
          <w:lang w:val="pl-PL"/>
        </w:rPr>
        <w:t>za</w:t>
      </w:r>
      <w:r w:rsidRPr="008D55CE">
        <w:rPr>
          <w:noProof/>
          <w:color w:val="000000"/>
          <w:spacing w:val="-21"/>
          <w:w w:val="90"/>
          <w:sz w:val="26"/>
          <w:szCs w:val="26"/>
          <w:lang w:val="pl-PL"/>
        </w:rPr>
        <w:t xml:space="preserve"> </w:t>
      </w:r>
      <w:r w:rsidRPr="008D55CE">
        <w:rPr>
          <w:noProof/>
          <w:color w:val="000000"/>
          <w:w w:val="90"/>
          <w:sz w:val="26"/>
          <w:szCs w:val="26"/>
          <w:lang w:val="pl-PL"/>
        </w:rPr>
        <w:t>łukiem,</w:t>
      </w:r>
      <w:r w:rsidRPr="008D55CE">
        <w:rPr>
          <w:noProof/>
          <w:color w:val="000000"/>
          <w:spacing w:val="-20"/>
          <w:w w:val="90"/>
          <w:sz w:val="26"/>
          <w:szCs w:val="26"/>
          <w:lang w:val="pl-PL"/>
        </w:rPr>
        <w:t xml:space="preserve"> </w:t>
      </w:r>
      <w:r w:rsidRPr="008D55CE">
        <w:rPr>
          <w:noProof/>
          <w:color w:val="000000"/>
          <w:w w:val="90"/>
          <w:sz w:val="26"/>
          <w:szCs w:val="26"/>
          <w:lang w:val="pl-PL"/>
        </w:rPr>
        <w:t xml:space="preserve">na </w:t>
      </w:r>
      <w:r w:rsidRPr="008D55CE">
        <w:rPr>
          <w:noProof/>
          <w:color w:val="000000"/>
          <w:w w:val="95"/>
          <w:sz w:val="26"/>
          <w:szCs w:val="26"/>
          <w:lang w:val="pl-PL"/>
        </w:rPr>
        <w:t>szczycie boiska (tzw. check</w:t>
      </w:r>
      <w:r w:rsidRPr="008D55CE">
        <w:rPr>
          <w:noProof/>
          <w:color w:val="000000"/>
          <w:spacing w:val="-31"/>
          <w:w w:val="95"/>
          <w:sz w:val="26"/>
          <w:szCs w:val="26"/>
          <w:lang w:val="pl-PL"/>
        </w:rPr>
        <w:t xml:space="preserve"> </w:t>
      </w:r>
      <w:r w:rsidRPr="008D55CE">
        <w:rPr>
          <w:noProof/>
          <w:color w:val="000000"/>
          <w:w w:val="95"/>
          <w:sz w:val="26"/>
          <w:szCs w:val="26"/>
          <w:lang w:val="pl-PL"/>
        </w:rPr>
        <w:t>ball),</w:t>
      </w:r>
    </w:p>
    <w:p w14:paraId="437F1BCF"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za</w:t>
      </w:r>
      <w:r w:rsidRPr="008D55CE">
        <w:rPr>
          <w:noProof/>
          <w:color w:val="000000"/>
          <w:spacing w:val="-11"/>
          <w:w w:val="95"/>
          <w:sz w:val="26"/>
          <w:szCs w:val="26"/>
          <w:lang w:val="pl-PL"/>
        </w:rPr>
        <w:t xml:space="preserve"> </w:t>
      </w:r>
      <w:r w:rsidRPr="008D55CE">
        <w:rPr>
          <w:noProof/>
          <w:color w:val="000000"/>
          <w:w w:val="95"/>
          <w:sz w:val="26"/>
          <w:szCs w:val="26"/>
          <w:lang w:val="pl-PL"/>
        </w:rPr>
        <w:t>faul</w:t>
      </w:r>
      <w:r w:rsidRPr="008D55CE">
        <w:rPr>
          <w:noProof/>
          <w:color w:val="000000"/>
          <w:spacing w:val="-9"/>
          <w:w w:val="95"/>
          <w:sz w:val="26"/>
          <w:szCs w:val="26"/>
          <w:lang w:val="pl-PL"/>
        </w:rPr>
        <w:t xml:space="preserve"> </w:t>
      </w:r>
      <w:r w:rsidRPr="008D55CE">
        <w:rPr>
          <w:noProof/>
          <w:color w:val="000000"/>
          <w:w w:val="95"/>
          <w:sz w:val="26"/>
          <w:szCs w:val="26"/>
          <w:lang w:val="pl-PL"/>
        </w:rPr>
        <w:t>techniczny</w:t>
      </w:r>
      <w:r w:rsidRPr="008D55CE">
        <w:rPr>
          <w:noProof/>
          <w:color w:val="000000"/>
          <w:spacing w:val="-10"/>
          <w:w w:val="95"/>
          <w:sz w:val="26"/>
          <w:szCs w:val="26"/>
          <w:lang w:val="pl-PL"/>
        </w:rPr>
        <w:t xml:space="preserve"> </w:t>
      </w:r>
      <w:r w:rsidRPr="008D55CE">
        <w:rPr>
          <w:noProof/>
          <w:color w:val="000000"/>
          <w:w w:val="95"/>
          <w:sz w:val="26"/>
          <w:szCs w:val="26"/>
          <w:lang w:val="pl-PL"/>
        </w:rPr>
        <w:t>przyznaje</w:t>
      </w:r>
      <w:r w:rsidRPr="008D55CE">
        <w:rPr>
          <w:noProof/>
          <w:color w:val="000000"/>
          <w:spacing w:val="-10"/>
          <w:w w:val="95"/>
          <w:sz w:val="26"/>
          <w:szCs w:val="26"/>
          <w:lang w:val="pl-PL"/>
        </w:rPr>
        <w:t xml:space="preserve"> </w:t>
      </w:r>
      <w:r w:rsidRPr="008D55CE">
        <w:rPr>
          <w:noProof/>
          <w:color w:val="000000"/>
          <w:w w:val="95"/>
          <w:sz w:val="26"/>
          <w:szCs w:val="26"/>
          <w:lang w:val="pl-PL"/>
        </w:rPr>
        <w:t>się</w:t>
      </w:r>
      <w:r w:rsidRPr="008D55CE">
        <w:rPr>
          <w:noProof/>
          <w:color w:val="000000"/>
          <w:spacing w:val="-11"/>
          <w:w w:val="95"/>
          <w:sz w:val="26"/>
          <w:szCs w:val="26"/>
          <w:lang w:val="pl-PL"/>
        </w:rPr>
        <w:t xml:space="preserve"> </w:t>
      </w:r>
      <w:r w:rsidRPr="008D55CE">
        <w:rPr>
          <w:noProof/>
          <w:color w:val="000000"/>
          <w:w w:val="95"/>
          <w:sz w:val="26"/>
          <w:szCs w:val="26"/>
          <w:lang w:val="pl-PL"/>
        </w:rPr>
        <w:t>jeden</w:t>
      </w:r>
      <w:r w:rsidRPr="008D55CE">
        <w:rPr>
          <w:noProof/>
          <w:color w:val="000000"/>
          <w:spacing w:val="-9"/>
          <w:w w:val="95"/>
          <w:sz w:val="26"/>
          <w:szCs w:val="26"/>
          <w:lang w:val="pl-PL"/>
        </w:rPr>
        <w:t xml:space="preserve"> </w:t>
      </w:r>
      <w:r w:rsidRPr="008D55CE">
        <w:rPr>
          <w:noProof/>
          <w:color w:val="000000"/>
          <w:w w:val="95"/>
          <w:sz w:val="26"/>
          <w:szCs w:val="26"/>
          <w:lang w:val="pl-PL"/>
        </w:rPr>
        <w:t>rzut</w:t>
      </w:r>
      <w:r w:rsidRPr="008D55CE">
        <w:rPr>
          <w:noProof/>
          <w:color w:val="000000"/>
          <w:spacing w:val="-10"/>
          <w:w w:val="95"/>
          <w:sz w:val="26"/>
          <w:szCs w:val="26"/>
          <w:lang w:val="pl-PL"/>
        </w:rPr>
        <w:t xml:space="preserve"> </w:t>
      </w:r>
      <w:r w:rsidRPr="008D55CE">
        <w:rPr>
          <w:noProof/>
          <w:color w:val="000000"/>
          <w:w w:val="95"/>
          <w:sz w:val="26"/>
          <w:szCs w:val="26"/>
          <w:lang w:val="pl-PL"/>
        </w:rPr>
        <w:t>wolny,</w:t>
      </w:r>
    </w:p>
    <w:p w14:paraId="7E5AADA9" w14:textId="5DC33E83" w:rsidR="005D64E1" w:rsidRPr="00A204D1" w:rsidRDefault="005D64E1" w:rsidP="00A8650C">
      <w:pPr>
        <w:numPr>
          <w:ilvl w:val="0"/>
          <w:numId w:val="38"/>
        </w:numPr>
        <w:rPr>
          <w:noProof/>
          <w:color w:val="000000"/>
          <w:sz w:val="26"/>
          <w:szCs w:val="26"/>
          <w:lang w:val="pl-PL"/>
        </w:rPr>
      </w:pPr>
      <w:r w:rsidRPr="008D55CE">
        <w:rPr>
          <w:noProof/>
          <w:color w:val="000000"/>
          <w:w w:val="95"/>
          <w:sz w:val="26"/>
          <w:szCs w:val="26"/>
          <w:lang w:val="pl-PL"/>
        </w:rPr>
        <w:t>za</w:t>
      </w:r>
      <w:r w:rsidRPr="008D55CE">
        <w:rPr>
          <w:noProof/>
          <w:color w:val="000000"/>
          <w:spacing w:val="-11"/>
          <w:w w:val="95"/>
          <w:sz w:val="26"/>
          <w:szCs w:val="26"/>
          <w:lang w:val="pl-PL"/>
        </w:rPr>
        <w:t xml:space="preserve"> </w:t>
      </w:r>
      <w:r w:rsidRPr="008D55CE">
        <w:rPr>
          <w:noProof/>
          <w:color w:val="000000"/>
          <w:w w:val="95"/>
          <w:sz w:val="26"/>
          <w:szCs w:val="26"/>
          <w:lang w:val="pl-PL"/>
        </w:rPr>
        <w:t>faul</w:t>
      </w:r>
      <w:r w:rsidRPr="008D55CE">
        <w:rPr>
          <w:noProof/>
          <w:color w:val="000000"/>
          <w:spacing w:val="-10"/>
          <w:w w:val="95"/>
          <w:sz w:val="26"/>
          <w:szCs w:val="26"/>
          <w:lang w:val="pl-PL"/>
        </w:rPr>
        <w:t xml:space="preserve"> </w:t>
      </w:r>
      <w:r w:rsidRPr="008D55CE">
        <w:rPr>
          <w:noProof/>
          <w:color w:val="000000"/>
          <w:w w:val="95"/>
          <w:sz w:val="26"/>
          <w:szCs w:val="26"/>
          <w:lang w:val="pl-PL"/>
        </w:rPr>
        <w:t>niesportowy</w:t>
      </w:r>
      <w:r w:rsidRPr="008D55CE">
        <w:rPr>
          <w:noProof/>
          <w:color w:val="000000"/>
          <w:spacing w:val="-9"/>
          <w:w w:val="95"/>
          <w:sz w:val="26"/>
          <w:szCs w:val="26"/>
          <w:lang w:val="pl-PL"/>
        </w:rPr>
        <w:t xml:space="preserve"> </w:t>
      </w:r>
      <w:r w:rsidRPr="008D55CE">
        <w:rPr>
          <w:noProof/>
          <w:color w:val="000000"/>
          <w:w w:val="95"/>
          <w:sz w:val="26"/>
          <w:szCs w:val="26"/>
          <w:lang w:val="pl-PL"/>
        </w:rPr>
        <w:t>przyznaje</w:t>
      </w:r>
      <w:r w:rsidRPr="008D55CE">
        <w:rPr>
          <w:noProof/>
          <w:color w:val="000000"/>
          <w:spacing w:val="-11"/>
          <w:w w:val="95"/>
          <w:sz w:val="26"/>
          <w:szCs w:val="26"/>
          <w:lang w:val="pl-PL"/>
        </w:rPr>
        <w:t xml:space="preserve"> </w:t>
      </w:r>
      <w:r w:rsidRPr="008D55CE">
        <w:rPr>
          <w:noProof/>
          <w:color w:val="000000"/>
          <w:w w:val="95"/>
          <w:sz w:val="26"/>
          <w:szCs w:val="26"/>
          <w:lang w:val="pl-PL"/>
        </w:rPr>
        <w:t>się</w:t>
      </w:r>
      <w:r w:rsidRPr="008D55CE">
        <w:rPr>
          <w:noProof/>
          <w:color w:val="000000"/>
          <w:spacing w:val="-10"/>
          <w:w w:val="95"/>
          <w:sz w:val="26"/>
          <w:szCs w:val="26"/>
          <w:lang w:val="pl-PL"/>
        </w:rPr>
        <w:t xml:space="preserve"> </w:t>
      </w:r>
      <w:r w:rsidRPr="008D55CE">
        <w:rPr>
          <w:noProof/>
          <w:color w:val="000000"/>
          <w:w w:val="95"/>
          <w:sz w:val="26"/>
          <w:szCs w:val="26"/>
          <w:lang w:val="pl-PL"/>
        </w:rPr>
        <w:t>dwa</w:t>
      </w:r>
      <w:r w:rsidRPr="008D55CE">
        <w:rPr>
          <w:noProof/>
          <w:color w:val="000000"/>
          <w:spacing w:val="-11"/>
          <w:w w:val="95"/>
          <w:sz w:val="26"/>
          <w:szCs w:val="26"/>
          <w:lang w:val="pl-PL"/>
        </w:rPr>
        <w:t xml:space="preserve"> </w:t>
      </w:r>
      <w:r w:rsidRPr="008D55CE">
        <w:rPr>
          <w:noProof/>
          <w:color w:val="000000"/>
          <w:w w:val="95"/>
          <w:sz w:val="26"/>
          <w:szCs w:val="26"/>
          <w:lang w:val="pl-PL"/>
        </w:rPr>
        <w:t>rzuty</w:t>
      </w:r>
      <w:r w:rsidRPr="008D55CE">
        <w:rPr>
          <w:noProof/>
          <w:color w:val="000000"/>
          <w:spacing w:val="-9"/>
          <w:w w:val="95"/>
          <w:sz w:val="26"/>
          <w:szCs w:val="26"/>
          <w:lang w:val="pl-PL"/>
        </w:rPr>
        <w:t xml:space="preserve"> </w:t>
      </w:r>
      <w:r w:rsidRPr="008D55CE">
        <w:rPr>
          <w:noProof/>
          <w:color w:val="000000"/>
          <w:w w:val="95"/>
          <w:sz w:val="26"/>
          <w:szCs w:val="26"/>
          <w:lang w:val="pl-PL"/>
        </w:rPr>
        <w:t>wolne,</w:t>
      </w:r>
    </w:p>
    <w:p w14:paraId="264215A9" w14:textId="3764EC59" w:rsidR="00A204D1" w:rsidRPr="00A204D1" w:rsidRDefault="00A204D1" w:rsidP="00A8650C">
      <w:pPr>
        <w:pStyle w:val="Akapitzlist"/>
        <w:numPr>
          <w:ilvl w:val="0"/>
          <w:numId w:val="38"/>
        </w:numPr>
        <w:rPr>
          <w:noProof/>
          <w:color w:val="000000"/>
          <w:sz w:val="26"/>
          <w:szCs w:val="26"/>
        </w:rPr>
      </w:pPr>
      <w:r w:rsidRPr="00A204D1">
        <w:rPr>
          <w:noProof/>
          <w:color w:val="000000"/>
          <w:sz w:val="26"/>
          <w:szCs w:val="26"/>
        </w:rPr>
        <w:t>wszystkie faule niesportowe liczone są jako 2 faule przy obliczaniu fauli drużyny</w:t>
      </w:r>
    </w:p>
    <w:p w14:paraId="77C527F3" w14:textId="3D4DFF9D" w:rsidR="005D64E1" w:rsidRPr="00A204D1" w:rsidRDefault="005D64E1" w:rsidP="00A8650C">
      <w:pPr>
        <w:numPr>
          <w:ilvl w:val="0"/>
          <w:numId w:val="38"/>
        </w:numPr>
        <w:rPr>
          <w:noProof/>
          <w:color w:val="000000"/>
          <w:sz w:val="26"/>
          <w:szCs w:val="26"/>
          <w:lang w:val="pl-PL"/>
        </w:rPr>
      </w:pPr>
      <w:r w:rsidRPr="008D55CE">
        <w:rPr>
          <w:noProof/>
          <w:color w:val="000000"/>
          <w:w w:val="95"/>
          <w:sz w:val="26"/>
          <w:szCs w:val="26"/>
          <w:lang w:val="pl-PL"/>
        </w:rPr>
        <w:t>po</w:t>
      </w:r>
      <w:r w:rsidRPr="008D55CE">
        <w:rPr>
          <w:noProof/>
          <w:color w:val="000000"/>
          <w:spacing w:val="-39"/>
          <w:w w:val="95"/>
          <w:sz w:val="26"/>
          <w:szCs w:val="26"/>
          <w:lang w:val="pl-PL"/>
        </w:rPr>
        <w:t xml:space="preserve"> </w:t>
      </w:r>
      <w:r w:rsidRPr="008D55CE">
        <w:rPr>
          <w:noProof/>
          <w:color w:val="000000"/>
          <w:w w:val="95"/>
          <w:sz w:val="26"/>
          <w:szCs w:val="26"/>
          <w:lang w:val="pl-PL"/>
        </w:rPr>
        <w:t>ostatnim</w:t>
      </w:r>
      <w:r w:rsidRPr="008D55CE">
        <w:rPr>
          <w:noProof/>
          <w:color w:val="000000"/>
          <w:spacing w:val="-38"/>
          <w:w w:val="95"/>
          <w:sz w:val="26"/>
          <w:szCs w:val="26"/>
          <w:lang w:val="pl-PL"/>
        </w:rPr>
        <w:t xml:space="preserve"> </w:t>
      </w:r>
      <w:r w:rsidRPr="008D55CE">
        <w:rPr>
          <w:noProof/>
          <w:color w:val="000000"/>
          <w:w w:val="95"/>
          <w:sz w:val="26"/>
          <w:szCs w:val="26"/>
          <w:lang w:val="pl-PL"/>
        </w:rPr>
        <w:t>rzucie</w:t>
      </w:r>
      <w:r w:rsidRPr="008D55CE">
        <w:rPr>
          <w:noProof/>
          <w:color w:val="000000"/>
          <w:spacing w:val="-39"/>
          <w:w w:val="95"/>
          <w:sz w:val="26"/>
          <w:szCs w:val="26"/>
          <w:lang w:val="pl-PL"/>
        </w:rPr>
        <w:t xml:space="preserve"> </w:t>
      </w:r>
      <w:r w:rsidRPr="008D55CE">
        <w:rPr>
          <w:noProof/>
          <w:color w:val="000000"/>
          <w:w w:val="95"/>
          <w:sz w:val="26"/>
          <w:szCs w:val="26"/>
          <w:lang w:val="pl-PL"/>
        </w:rPr>
        <w:t>wolnym</w:t>
      </w:r>
      <w:r w:rsidRPr="008D55CE">
        <w:rPr>
          <w:noProof/>
          <w:color w:val="000000"/>
          <w:spacing w:val="-37"/>
          <w:w w:val="95"/>
          <w:sz w:val="26"/>
          <w:szCs w:val="26"/>
          <w:lang w:val="pl-PL"/>
        </w:rPr>
        <w:t xml:space="preserve"> </w:t>
      </w:r>
      <w:r w:rsidRPr="008D55CE">
        <w:rPr>
          <w:noProof/>
          <w:color w:val="000000"/>
          <w:w w:val="95"/>
          <w:sz w:val="26"/>
          <w:szCs w:val="26"/>
          <w:lang w:val="pl-PL"/>
        </w:rPr>
        <w:t>wynikającym</w:t>
      </w:r>
      <w:r w:rsidRPr="008D55CE">
        <w:rPr>
          <w:noProof/>
          <w:color w:val="000000"/>
          <w:spacing w:val="-38"/>
          <w:w w:val="95"/>
          <w:sz w:val="26"/>
          <w:szCs w:val="26"/>
          <w:lang w:val="pl-PL"/>
        </w:rPr>
        <w:t xml:space="preserve"> </w:t>
      </w:r>
      <w:r w:rsidRPr="008D55CE">
        <w:rPr>
          <w:noProof/>
          <w:color w:val="000000"/>
          <w:w w:val="95"/>
          <w:sz w:val="26"/>
          <w:szCs w:val="26"/>
          <w:lang w:val="pl-PL"/>
        </w:rPr>
        <w:t>z</w:t>
      </w:r>
      <w:r w:rsidRPr="008D55CE">
        <w:rPr>
          <w:noProof/>
          <w:color w:val="000000"/>
          <w:spacing w:val="-39"/>
          <w:w w:val="95"/>
          <w:sz w:val="26"/>
          <w:szCs w:val="26"/>
          <w:lang w:val="pl-PL"/>
        </w:rPr>
        <w:t xml:space="preserve"> </w:t>
      </w:r>
      <w:r w:rsidRPr="008D55CE">
        <w:rPr>
          <w:noProof/>
          <w:color w:val="000000"/>
          <w:w w:val="95"/>
          <w:sz w:val="26"/>
          <w:szCs w:val="26"/>
          <w:lang w:val="pl-PL"/>
        </w:rPr>
        <w:t>kary</w:t>
      </w:r>
      <w:r w:rsidRPr="008D55CE">
        <w:rPr>
          <w:noProof/>
          <w:color w:val="000000"/>
          <w:spacing w:val="-38"/>
          <w:w w:val="95"/>
          <w:sz w:val="26"/>
          <w:szCs w:val="26"/>
          <w:lang w:val="pl-PL"/>
        </w:rPr>
        <w:t xml:space="preserve"> </w:t>
      </w:r>
      <w:r w:rsidRPr="008D55CE">
        <w:rPr>
          <w:noProof/>
          <w:color w:val="000000"/>
          <w:w w:val="95"/>
          <w:sz w:val="26"/>
          <w:szCs w:val="26"/>
          <w:lang w:val="pl-PL"/>
        </w:rPr>
        <w:t>za</w:t>
      </w:r>
      <w:r w:rsidRPr="008D55CE">
        <w:rPr>
          <w:noProof/>
          <w:color w:val="000000"/>
          <w:spacing w:val="-38"/>
          <w:w w:val="95"/>
          <w:sz w:val="26"/>
          <w:szCs w:val="26"/>
          <w:lang w:val="pl-PL"/>
        </w:rPr>
        <w:t xml:space="preserve"> </w:t>
      </w:r>
      <w:r w:rsidRPr="008D55CE">
        <w:rPr>
          <w:noProof/>
          <w:color w:val="000000"/>
          <w:w w:val="95"/>
          <w:sz w:val="26"/>
          <w:szCs w:val="26"/>
          <w:lang w:val="pl-PL"/>
        </w:rPr>
        <w:t>faul</w:t>
      </w:r>
      <w:r w:rsidRPr="008D55CE">
        <w:rPr>
          <w:noProof/>
          <w:color w:val="000000"/>
          <w:spacing w:val="-39"/>
          <w:w w:val="95"/>
          <w:sz w:val="26"/>
          <w:szCs w:val="26"/>
          <w:lang w:val="pl-PL"/>
        </w:rPr>
        <w:t xml:space="preserve"> </w:t>
      </w:r>
      <w:r w:rsidRPr="008D55CE">
        <w:rPr>
          <w:noProof/>
          <w:color w:val="000000"/>
          <w:w w:val="95"/>
          <w:sz w:val="26"/>
          <w:szCs w:val="26"/>
          <w:lang w:val="pl-PL"/>
        </w:rPr>
        <w:t>techniczny</w:t>
      </w:r>
      <w:r w:rsidRPr="008D55CE">
        <w:rPr>
          <w:noProof/>
          <w:color w:val="000000"/>
          <w:spacing w:val="-38"/>
          <w:w w:val="95"/>
          <w:sz w:val="26"/>
          <w:szCs w:val="26"/>
          <w:lang w:val="pl-PL"/>
        </w:rPr>
        <w:t xml:space="preserve"> </w:t>
      </w:r>
      <w:r w:rsidRPr="008D55CE">
        <w:rPr>
          <w:noProof/>
          <w:color w:val="000000"/>
          <w:w w:val="95"/>
          <w:sz w:val="26"/>
          <w:szCs w:val="26"/>
          <w:lang w:val="pl-PL"/>
        </w:rPr>
        <w:t>lub</w:t>
      </w:r>
      <w:r w:rsidRPr="008D55CE">
        <w:rPr>
          <w:noProof/>
          <w:color w:val="000000"/>
          <w:spacing w:val="-39"/>
          <w:w w:val="95"/>
          <w:sz w:val="26"/>
          <w:szCs w:val="26"/>
          <w:lang w:val="pl-PL"/>
        </w:rPr>
        <w:t xml:space="preserve"> </w:t>
      </w:r>
      <w:r w:rsidRPr="008D55CE">
        <w:rPr>
          <w:noProof/>
          <w:color w:val="000000"/>
          <w:w w:val="95"/>
          <w:sz w:val="26"/>
          <w:szCs w:val="26"/>
          <w:lang w:val="pl-PL"/>
        </w:rPr>
        <w:t>niesportowy</w:t>
      </w:r>
      <w:r w:rsidRPr="008D55CE">
        <w:rPr>
          <w:noProof/>
          <w:color w:val="000000"/>
          <w:spacing w:val="-38"/>
          <w:w w:val="95"/>
          <w:sz w:val="26"/>
          <w:szCs w:val="26"/>
          <w:lang w:val="pl-PL"/>
        </w:rPr>
        <w:t xml:space="preserve"> </w:t>
      </w:r>
      <w:r w:rsidRPr="008D55CE">
        <w:rPr>
          <w:noProof/>
          <w:color w:val="000000"/>
          <w:w w:val="95"/>
          <w:sz w:val="26"/>
          <w:szCs w:val="26"/>
          <w:lang w:val="pl-PL"/>
        </w:rPr>
        <w:t>gra</w:t>
      </w:r>
      <w:r w:rsidRPr="008D55CE">
        <w:rPr>
          <w:noProof/>
          <w:color w:val="000000"/>
          <w:spacing w:val="-38"/>
          <w:w w:val="95"/>
          <w:sz w:val="26"/>
          <w:szCs w:val="26"/>
          <w:lang w:val="pl-PL"/>
        </w:rPr>
        <w:t xml:space="preserve"> </w:t>
      </w:r>
      <w:r w:rsidRPr="008D55CE">
        <w:rPr>
          <w:noProof/>
          <w:color w:val="000000"/>
          <w:w w:val="95"/>
          <w:sz w:val="26"/>
          <w:szCs w:val="26"/>
          <w:lang w:val="pl-PL"/>
        </w:rPr>
        <w:t>zostanie kontynuowana</w:t>
      </w:r>
      <w:r w:rsidRPr="008D55CE">
        <w:rPr>
          <w:noProof/>
          <w:color w:val="000000"/>
          <w:spacing w:val="-28"/>
          <w:w w:val="95"/>
          <w:sz w:val="26"/>
          <w:szCs w:val="26"/>
          <w:lang w:val="pl-PL"/>
        </w:rPr>
        <w:t xml:space="preserve"> </w:t>
      </w:r>
      <w:r w:rsidRPr="008D55CE">
        <w:rPr>
          <w:noProof/>
          <w:color w:val="000000"/>
          <w:w w:val="95"/>
          <w:sz w:val="26"/>
          <w:szCs w:val="26"/>
          <w:lang w:val="pl-PL"/>
        </w:rPr>
        <w:t>poprzez</w:t>
      </w:r>
      <w:r w:rsidRPr="008D55CE">
        <w:rPr>
          <w:noProof/>
          <w:color w:val="000000"/>
          <w:spacing w:val="-28"/>
          <w:w w:val="95"/>
          <w:sz w:val="26"/>
          <w:szCs w:val="26"/>
          <w:lang w:val="pl-PL"/>
        </w:rPr>
        <w:t xml:space="preserve"> </w:t>
      </w:r>
      <w:r w:rsidRPr="008D55CE">
        <w:rPr>
          <w:noProof/>
          <w:color w:val="000000"/>
          <w:w w:val="95"/>
          <w:sz w:val="26"/>
          <w:szCs w:val="26"/>
          <w:lang w:val="pl-PL"/>
        </w:rPr>
        <w:t>wymianę</w:t>
      </w:r>
      <w:r w:rsidRPr="008D55CE">
        <w:rPr>
          <w:noProof/>
          <w:color w:val="000000"/>
          <w:spacing w:val="-27"/>
          <w:w w:val="95"/>
          <w:sz w:val="26"/>
          <w:szCs w:val="26"/>
          <w:lang w:val="pl-PL"/>
        </w:rPr>
        <w:t xml:space="preserve"> </w:t>
      </w:r>
      <w:r w:rsidRPr="008D55CE">
        <w:rPr>
          <w:noProof/>
          <w:color w:val="000000"/>
          <w:w w:val="95"/>
          <w:sz w:val="26"/>
          <w:szCs w:val="26"/>
          <w:lang w:val="pl-PL"/>
        </w:rPr>
        <w:t>piłki</w:t>
      </w:r>
      <w:r w:rsidRPr="008D55CE">
        <w:rPr>
          <w:noProof/>
          <w:color w:val="000000"/>
          <w:spacing w:val="-27"/>
          <w:w w:val="95"/>
          <w:sz w:val="26"/>
          <w:szCs w:val="26"/>
          <w:lang w:val="pl-PL"/>
        </w:rPr>
        <w:t xml:space="preserve"> </w:t>
      </w:r>
      <w:r w:rsidRPr="008D55CE">
        <w:rPr>
          <w:noProof/>
          <w:color w:val="000000"/>
          <w:w w:val="95"/>
          <w:sz w:val="26"/>
          <w:szCs w:val="26"/>
          <w:lang w:val="pl-PL"/>
        </w:rPr>
        <w:t>za</w:t>
      </w:r>
      <w:r w:rsidRPr="008D55CE">
        <w:rPr>
          <w:noProof/>
          <w:color w:val="000000"/>
          <w:spacing w:val="-28"/>
          <w:w w:val="95"/>
          <w:sz w:val="26"/>
          <w:szCs w:val="26"/>
          <w:lang w:val="pl-PL"/>
        </w:rPr>
        <w:t xml:space="preserve"> </w:t>
      </w:r>
      <w:r w:rsidRPr="008D55CE">
        <w:rPr>
          <w:noProof/>
          <w:color w:val="000000"/>
          <w:w w:val="95"/>
          <w:sz w:val="26"/>
          <w:szCs w:val="26"/>
          <w:lang w:val="pl-PL"/>
        </w:rPr>
        <w:t>łukiem,</w:t>
      </w:r>
      <w:r w:rsidRPr="008D55CE">
        <w:rPr>
          <w:noProof/>
          <w:color w:val="000000"/>
          <w:spacing w:val="-27"/>
          <w:w w:val="95"/>
          <w:sz w:val="26"/>
          <w:szCs w:val="26"/>
          <w:lang w:val="pl-PL"/>
        </w:rPr>
        <w:t xml:space="preserve"> </w:t>
      </w:r>
      <w:r w:rsidRPr="008D55CE">
        <w:rPr>
          <w:noProof/>
          <w:color w:val="000000"/>
          <w:w w:val="95"/>
          <w:sz w:val="26"/>
          <w:szCs w:val="26"/>
          <w:lang w:val="pl-PL"/>
        </w:rPr>
        <w:t>na</w:t>
      </w:r>
      <w:r w:rsidRPr="008D55CE">
        <w:rPr>
          <w:noProof/>
          <w:color w:val="000000"/>
          <w:spacing w:val="-28"/>
          <w:w w:val="95"/>
          <w:sz w:val="26"/>
          <w:szCs w:val="26"/>
          <w:lang w:val="pl-PL"/>
        </w:rPr>
        <w:t xml:space="preserve"> </w:t>
      </w:r>
      <w:r w:rsidRPr="008D55CE">
        <w:rPr>
          <w:noProof/>
          <w:color w:val="000000"/>
          <w:w w:val="95"/>
          <w:sz w:val="26"/>
          <w:szCs w:val="26"/>
          <w:lang w:val="pl-PL"/>
        </w:rPr>
        <w:t>szczycie</w:t>
      </w:r>
      <w:r w:rsidRPr="008D55CE">
        <w:rPr>
          <w:noProof/>
          <w:color w:val="000000"/>
          <w:spacing w:val="-27"/>
          <w:w w:val="95"/>
          <w:sz w:val="26"/>
          <w:szCs w:val="26"/>
          <w:lang w:val="pl-PL"/>
        </w:rPr>
        <w:t xml:space="preserve"> </w:t>
      </w:r>
      <w:r w:rsidRPr="008D55CE">
        <w:rPr>
          <w:noProof/>
          <w:color w:val="000000"/>
          <w:w w:val="95"/>
          <w:sz w:val="26"/>
          <w:szCs w:val="26"/>
          <w:lang w:val="pl-PL"/>
        </w:rPr>
        <w:t>boiska</w:t>
      </w:r>
      <w:r w:rsidRPr="008D55CE">
        <w:rPr>
          <w:noProof/>
          <w:color w:val="000000"/>
          <w:spacing w:val="-28"/>
          <w:w w:val="95"/>
          <w:sz w:val="26"/>
          <w:szCs w:val="26"/>
          <w:lang w:val="pl-PL"/>
        </w:rPr>
        <w:t xml:space="preserve"> </w:t>
      </w:r>
      <w:r w:rsidRPr="008D55CE">
        <w:rPr>
          <w:noProof/>
          <w:color w:val="000000"/>
          <w:w w:val="95"/>
          <w:sz w:val="26"/>
          <w:szCs w:val="26"/>
          <w:lang w:val="pl-PL"/>
        </w:rPr>
        <w:t>(tzw.</w:t>
      </w:r>
      <w:r w:rsidRPr="008D55CE">
        <w:rPr>
          <w:noProof/>
          <w:color w:val="000000"/>
          <w:spacing w:val="-25"/>
          <w:w w:val="95"/>
          <w:sz w:val="26"/>
          <w:szCs w:val="26"/>
          <w:lang w:val="pl-PL"/>
        </w:rPr>
        <w:t xml:space="preserve"> </w:t>
      </w:r>
      <w:r w:rsidRPr="008D55CE">
        <w:rPr>
          <w:noProof/>
          <w:color w:val="000000"/>
          <w:w w:val="95"/>
          <w:sz w:val="26"/>
          <w:szCs w:val="26"/>
          <w:lang w:val="pl-PL"/>
        </w:rPr>
        <w:t>check</w:t>
      </w:r>
      <w:r w:rsidRPr="008D55CE">
        <w:rPr>
          <w:noProof/>
          <w:color w:val="000000"/>
          <w:spacing w:val="-27"/>
          <w:w w:val="95"/>
          <w:sz w:val="26"/>
          <w:szCs w:val="26"/>
          <w:lang w:val="pl-PL"/>
        </w:rPr>
        <w:t xml:space="preserve"> </w:t>
      </w:r>
      <w:r w:rsidRPr="008D55CE">
        <w:rPr>
          <w:noProof/>
          <w:color w:val="000000"/>
          <w:w w:val="95"/>
          <w:sz w:val="26"/>
          <w:szCs w:val="26"/>
          <w:lang w:val="pl-PL"/>
        </w:rPr>
        <w:t>ball);</w:t>
      </w:r>
    </w:p>
    <w:p w14:paraId="7453F63C" w14:textId="5C9EC0CB" w:rsidR="00A204D1" w:rsidRPr="008D55CE" w:rsidRDefault="00A204D1" w:rsidP="00A8650C">
      <w:pPr>
        <w:numPr>
          <w:ilvl w:val="0"/>
          <w:numId w:val="38"/>
        </w:numPr>
        <w:rPr>
          <w:noProof/>
          <w:color w:val="000000"/>
          <w:sz w:val="26"/>
          <w:szCs w:val="26"/>
          <w:lang w:val="pl-PL"/>
        </w:rPr>
      </w:pPr>
      <w:r w:rsidRPr="00A204D1">
        <w:rPr>
          <w:noProof/>
          <w:color w:val="000000"/>
          <w:sz w:val="26"/>
          <w:szCs w:val="26"/>
          <w:lang w:val="pl-PL"/>
        </w:rPr>
        <w:t>drugi faul niesportowy zawodnika karany jest 2 rzutami wolnymi i posiadaniem piłki</w:t>
      </w:r>
    </w:p>
    <w:p w14:paraId="619A8358" w14:textId="77777777" w:rsidR="005D64E1" w:rsidRPr="008D55CE" w:rsidRDefault="005D64E1" w:rsidP="00A8650C">
      <w:pPr>
        <w:numPr>
          <w:ilvl w:val="0"/>
          <w:numId w:val="38"/>
        </w:numPr>
        <w:rPr>
          <w:noProof/>
          <w:color w:val="000000"/>
          <w:w w:val="95"/>
          <w:sz w:val="26"/>
          <w:szCs w:val="26"/>
          <w:lang w:val="pl-PL"/>
        </w:rPr>
      </w:pPr>
      <w:r w:rsidRPr="008D55CE">
        <w:rPr>
          <w:noProof/>
          <w:color w:val="000000"/>
          <w:w w:val="95"/>
          <w:sz w:val="26"/>
          <w:szCs w:val="26"/>
          <w:lang w:val="pl-PL"/>
        </w:rPr>
        <w:t>po</w:t>
      </w:r>
      <w:r w:rsidRPr="008D55CE">
        <w:rPr>
          <w:noProof/>
          <w:color w:val="000000"/>
          <w:spacing w:val="-8"/>
          <w:w w:val="95"/>
          <w:sz w:val="26"/>
          <w:szCs w:val="26"/>
          <w:lang w:val="pl-PL"/>
        </w:rPr>
        <w:t xml:space="preserve"> </w:t>
      </w:r>
      <w:r w:rsidRPr="008D55CE">
        <w:rPr>
          <w:noProof/>
          <w:color w:val="000000"/>
          <w:w w:val="95"/>
          <w:sz w:val="26"/>
          <w:szCs w:val="26"/>
          <w:lang w:val="pl-PL"/>
        </w:rPr>
        <w:t>celnym</w:t>
      </w:r>
      <w:r w:rsidRPr="008D55CE">
        <w:rPr>
          <w:noProof/>
          <w:color w:val="000000"/>
          <w:spacing w:val="-7"/>
          <w:w w:val="95"/>
          <w:sz w:val="26"/>
          <w:szCs w:val="26"/>
          <w:lang w:val="pl-PL"/>
        </w:rPr>
        <w:t xml:space="preserve"> </w:t>
      </w:r>
      <w:r w:rsidRPr="008D55CE">
        <w:rPr>
          <w:noProof/>
          <w:color w:val="000000"/>
          <w:w w:val="95"/>
          <w:sz w:val="26"/>
          <w:szCs w:val="26"/>
          <w:lang w:val="pl-PL"/>
        </w:rPr>
        <w:t>rzucie</w:t>
      </w:r>
      <w:r w:rsidRPr="008D55CE">
        <w:rPr>
          <w:noProof/>
          <w:color w:val="000000"/>
          <w:spacing w:val="-8"/>
          <w:w w:val="95"/>
          <w:sz w:val="26"/>
          <w:szCs w:val="26"/>
          <w:lang w:val="pl-PL"/>
        </w:rPr>
        <w:t xml:space="preserve"> </w:t>
      </w:r>
      <w:r w:rsidRPr="008D55CE">
        <w:rPr>
          <w:noProof/>
          <w:color w:val="000000"/>
          <w:w w:val="95"/>
          <w:sz w:val="26"/>
          <w:szCs w:val="26"/>
          <w:lang w:val="pl-PL"/>
        </w:rPr>
        <w:t>z</w:t>
      </w:r>
      <w:r w:rsidRPr="008D55CE">
        <w:rPr>
          <w:noProof/>
          <w:color w:val="000000"/>
          <w:spacing w:val="-7"/>
          <w:w w:val="95"/>
          <w:sz w:val="26"/>
          <w:szCs w:val="26"/>
          <w:lang w:val="pl-PL"/>
        </w:rPr>
        <w:t xml:space="preserve"> </w:t>
      </w:r>
      <w:r w:rsidRPr="008D55CE">
        <w:rPr>
          <w:noProof/>
          <w:color w:val="000000"/>
          <w:w w:val="95"/>
          <w:sz w:val="26"/>
          <w:szCs w:val="26"/>
          <w:lang w:val="pl-PL"/>
        </w:rPr>
        <w:t>gry</w:t>
      </w:r>
      <w:r w:rsidRPr="008D55CE">
        <w:rPr>
          <w:noProof/>
          <w:color w:val="000000"/>
          <w:spacing w:val="-7"/>
          <w:w w:val="95"/>
          <w:sz w:val="26"/>
          <w:szCs w:val="26"/>
          <w:lang w:val="pl-PL"/>
        </w:rPr>
        <w:t xml:space="preserve"> </w:t>
      </w:r>
      <w:r w:rsidRPr="008D55CE">
        <w:rPr>
          <w:noProof/>
          <w:color w:val="000000"/>
          <w:w w:val="95"/>
          <w:sz w:val="26"/>
          <w:szCs w:val="26"/>
          <w:lang w:val="pl-PL"/>
        </w:rPr>
        <w:t>lub</w:t>
      </w:r>
      <w:r w:rsidRPr="008D55CE">
        <w:rPr>
          <w:noProof/>
          <w:color w:val="000000"/>
          <w:spacing w:val="-8"/>
          <w:w w:val="95"/>
          <w:sz w:val="26"/>
          <w:szCs w:val="26"/>
          <w:lang w:val="pl-PL"/>
        </w:rPr>
        <w:t xml:space="preserve"> </w:t>
      </w:r>
      <w:r w:rsidRPr="008D55CE">
        <w:rPr>
          <w:noProof/>
          <w:color w:val="000000"/>
          <w:w w:val="95"/>
          <w:sz w:val="26"/>
          <w:szCs w:val="26"/>
          <w:lang w:val="pl-PL"/>
        </w:rPr>
        <w:t>ostatnim</w:t>
      </w:r>
      <w:r w:rsidRPr="008D55CE">
        <w:rPr>
          <w:noProof/>
          <w:color w:val="000000"/>
          <w:spacing w:val="-7"/>
          <w:w w:val="95"/>
          <w:sz w:val="26"/>
          <w:szCs w:val="26"/>
          <w:lang w:val="pl-PL"/>
        </w:rPr>
        <w:t xml:space="preserve"> </w:t>
      </w:r>
      <w:r w:rsidRPr="008D55CE">
        <w:rPr>
          <w:noProof/>
          <w:color w:val="000000"/>
          <w:w w:val="95"/>
          <w:sz w:val="26"/>
          <w:szCs w:val="26"/>
          <w:lang w:val="pl-PL"/>
        </w:rPr>
        <w:t>rzucie</w:t>
      </w:r>
      <w:r w:rsidRPr="008D55CE">
        <w:rPr>
          <w:noProof/>
          <w:color w:val="000000"/>
          <w:spacing w:val="-8"/>
          <w:w w:val="95"/>
          <w:sz w:val="26"/>
          <w:szCs w:val="26"/>
          <w:lang w:val="pl-PL"/>
        </w:rPr>
        <w:t xml:space="preserve"> </w:t>
      </w:r>
      <w:r w:rsidRPr="008D55CE">
        <w:rPr>
          <w:noProof/>
          <w:color w:val="000000"/>
          <w:w w:val="95"/>
          <w:sz w:val="26"/>
          <w:szCs w:val="26"/>
          <w:lang w:val="pl-PL"/>
        </w:rPr>
        <w:t>wolnym</w:t>
      </w:r>
      <w:r w:rsidRPr="008D55CE">
        <w:rPr>
          <w:noProof/>
          <w:color w:val="000000"/>
          <w:spacing w:val="-6"/>
          <w:w w:val="95"/>
          <w:sz w:val="26"/>
          <w:szCs w:val="26"/>
          <w:lang w:val="pl-PL"/>
        </w:rPr>
        <w:t xml:space="preserve"> </w:t>
      </w:r>
      <w:r w:rsidRPr="008D55CE">
        <w:rPr>
          <w:noProof/>
          <w:color w:val="000000"/>
          <w:w w:val="95"/>
          <w:sz w:val="26"/>
          <w:szCs w:val="26"/>
          <w:lang w:val="pl-PL"/>
        </w:rPr>
        <w:t>grę</w:t>
      </w:r>
      <w:r w:rsidRPr="008D55CE">
        <w:rPr>
          <w:noProof/>
          <w:color w:val="000000"/>
          <w:spacing w:val="-7"/>
          <w:w w:val="95"/>
          <w:sz w:val="26"/>
          <w:szCs w:val="26"/>
          <w:lang w:val="pl-PL"/>
        </w:rPr>
        <w:t xml:space="preserve"> </w:t>
      </w:r>
      <w:r w:rsidRPr="008D55CE">
        <w:rPr>
          <w:noProof/>
          <w:color w:val="000000"/>
          <w:w w:val="95"/>
          <w:sz w:val="26"/>
          <w:szCs w:val="26"/>
          <w:lang w:val="pl-PL"/>
        </w:rPr>
        <w:t>wznawia</w:t>
      </w:r>
      <w:r w:rsidRPr="008D55CE">
        <w:rPr>
          <w:noProof/>
          <w:color w:val="000000"/>
          <w:spacing w:val="-7"/>
          <w:w w:val="95"/>
          <w:sz w:val="26"/>
          <w:szCs w:val="26"/>
          <w:lang w:val="pl-PL"/>
        </w:rPr>
        <w:t xml:space="preserve"> </w:t>
      </w:r>
      <w:r w:rsidRPr="008D55CE">
        <w:rPr>
          <w:noProof/>
          <w:color w:val="000000"/>
          <w:w w:val="95"/>
          <w:sz w:val="26"/>
          <w:szCs w:val="26"/>
          <w:lang w:val="pl-PL"/>
        </w:rPr>
        <w:t>drużyna,</w:t>
      </w:r>
      <w:r w:rsidRPr="008D55CE">
        <w:rPr>
          <w:noProof/>
          <w:color w:val="000000"/>
          <w:spacing w:val="-7"/>
          <w:w w:val="95"/>
          <w:sz w:val="26"/>
          <w:szCs w:val="26"/>
          <w:lang w:val="pl-PL"/>
        </w:rPr>
        <w:t xml:space="preserve"> </w:t>
      </w:r>
      <w:r w:rsidRPr="008D55CE">
        <w:rPr>
          <w:noProof/>
          <w:color w:val="000000"/>
          <w:w w:val="95"/>
          <w:sz w:val="26"/>
          <w:szCs w:val="26"/>
          <w:lang w:val="pl-PL"/>
        </w:rPr>
        <w:t>która</w:t>
      </w:r>
      <w:r w:rsidRPr="008D55CE">
        <w:rPr>
          <w:noProof/>
          <w:color w:val="000000"/>
          <w:spacing w:val="-8"/>
          <w:w w:val="95"/>
          <w:sz w:val="26"/>
          <w:szCs w:val="26"/>
          <w:lang w:val="pl-PL"/>
        </w:rPr>
        <w:t xml:space="preserve"> </w:t>
      </w:r>
      <w:r w:rsidRPr="008D55CE">
        <w:rPr>
          <w:noProof/>
          <w:color w:val="000000"/>
          <w:w w:val="95"/>
          <w:sz w:val="26"/>
          <w:szCs w:val="26"/>
          <w:lang w:val="pl-PL"/>
        </w:rPr>
        <w:t>nie</w:t>
      </w:r>
      <w:r w:rsidRPr="008D55CE">
        <w:rPr>
          <w:noProof/>
          <w:color w:val="000000"/>
          <w:spacing w:val="-7"/>
          <w:w w:val="95"/>
          <w:sz w:val="26"/>
          <w:szCs w:val="26"/>
          <w:lang w:val="pl-PL"/>
        </w:rPr>
        <w:t xml:space="preserve"> </w:t>
      </w:r>
      <w:r w:rsidRPr="008D55CE">
        <w:rPr>
          <w:noProof/>
          <w:color w:val="000000"/>
          <w:w w:val="95"/>
          <w:sz w:val="26"/>
          <w:szCs w:val="26"/>
          <w:lang w:val="pl-PL"/>
        </w:rPr>
        <w:t>zdobyła punktów,</w:t>
      </w:r>
      <w:r w:rsidRPr="008D55CE">
        <w:rPr>
          <w:noProof/>
          <w:color w:val="000000"/>
          <w:spacing w:val="-41"/>
          <w:w w:val="95"/>
          <w:sz w:val="26"/>
          <w:szCs w:val="26"/>
          <w:lang w:val="pl-PL"/>
        </w:rPr>
        <w:t xml:space="preserve"> </w:t>
      </w:r>
      <w:r w:rsidRPr="008D55CE">
        <w:rPr>
          <w:noProof/>
          <w:color w:val="000000"/>
          <w:w w:val="95"/>
          <w:sz w:val="26"/>
          <w:szCs w:val="26"/>
          <w:lang w:val="pl-PL"/>
        </w:rPr>
        <w:t>poprzez</w:t>
      </w:r>
      <w:r w:rsidRPr="008D55CE">
        <w:rPr>
          <w:noProof/>
          <w:color w:val="000000"/>
          <w:spacing w:val="-40"/>
          <w:w w:val="95"/>
          <w:sz w:val="26"/>
          <w:szCs w:val="26"/>
          <w:lang w:val="pl-PL"/>
        </w:rPr>
        <w:t xml:space="preserve"> </w:t>
      </w:r>
      <w:r w:rsidRPr="008D55CE">
        <w:rPr>
          <w:noProof/>
          <w:color w:val="000000"/>
          <w:w w:val="95"/>
          <w:sz w:val="26"/>
          <w:szCs w:val="26"/>
          <w:lang w:val="pl-PL"/>
        </w:rPr>
        <w:t>wykozłowanie</w:t>
      </w:r>
      <w:r w:rsidRPr="008D55CE">
        <w:rPr>
          <w:noProof/>
          <w:color w:val="000000"/>
          <w:spacing w:val="-40"/>
          <w:w w:val="95"/>
          <w:sz w:val="26"/>
          <w:szCs w:val="26"/>
          <w:lang w:val="pl-PL"/>
        </w:rPr>
        <w:t xml:space="preserve"> </w:t>
      </w:r>
      <w:r w:rsidRPr="008D55CE">
        <w:rPr>
          <w:noProof/>
          <w:color w:val="000000"/>
          <w:w w:val="95"/>
          <w:sz w:val="26"/>
          <w:szCs w:val="26"/>
          <w:lang w:val="pl-PL"/>
        </w:rPr>
        <w:t>lub</w:t>
      </w:r>
      <w:r w:rsidRPr="008D55CE">
        <w:rPr>
          <w:noProof/>
          <w:color w:val="000000"/>
          <w:spacing w:val="-39"/>
          <w:w w:val="95"/>
          <w:sz w:val="26"/>
          <w:szCs w:val="26"/>
          <w:lang w:val="pl-PL"/>
        </w:rPr>
        <w:t xml:space="preserve"> </w:t>
      </w:r>
      <w:r w:rsidRPr="008D55CE">
        <w:rPr>
          <w:noProof/>
          <w:color w:val="000000"/>
          <w:w w:val="95"/>
          <w:sz w:val="26"/>
          <w:szCs w:val="26"/>
          <w:lang w:val="pl-PL"/>
        </w:rPr>
        <w:t>podanie</w:t>
      </w:r>
      <w:r w:rsidRPr="008D55CE">
        <w:rPr>
          <w:noProof/>
          <w:color w:val="000000"/>
          <w:spacing w:val="-40"/>
          <w:w w:val="95"/>
          <w:sz w:val="26"/>
          <w:szCs w:val="26"/>
          <w:lang w:val="pl-PL"/>
        </w:rPr>
        <w:t xml:space="preserve"> </w:t>
      </w:r>
      <w:r w:rsidRPr="008D55CE">
        <w:rPr>
          <w:noProof/>
          <w:color w:val="000000"/>
          <w:w w:val="95"/>
          <w:sz w:val="26"/>
          <w:szCs w:val="26"/>
          <w:lang w:val="pl-PL"/>
        </w:rPr>
        <w:t>piłki</w:t>
      </w:r>
      <w:r w:rsidRPr="008D55CE">
        <w:rPr>
          <w:noProof/>
          <w:color w:val="000000"/>
          <w:spacing w:val="-40"/>
          <w:w w:val="95"/>
          <w:sz w:val="26"/>
          <w:szCs w:val="26"/>
          <w:lang w:val="pl-PL"/>
        </w:rPr>
        <w:t xml:space="preserve"> </w:t>
      </w:r>
      <w:r w:rsidRPr="008D55CE">
        <w:rPr>
          <w:noProof/>
          <w:color w:val="000000"/>
          <w:w w:val="95"/>
          <w:sz w:val="26"/>
          <w:szCs w:val="26"/>
          <w:lang w:val="pl-PL"/>
        </w:rPr>
        <w:t>do</w:t>
      </w:r>
      <w:r w:rsidRPr="008D55CE">
        <w:rPr>
          <w:noProof/>
          <w:color w:val="000000"/>
          <w:spacing w:val="-39"/>
          <w:w w:val="95"/>
          <w:sz w:val="26"/>
          <w:szCs w:val="26"/>
          <w:lang w:val="pl-PL"/>
        </w:rPr>
        <w:t xml:space="preserve"> </w:t>
      </w:r>
      <w:r w:rsidRPr="008D55CE">
        <w:rPr>
          <w:noProof/>
          <w:color w:val="000000"/>
          <w:w w:val="95"/>
          <w:sz w:val="26"/>
          <w:szCs w:val="26"/>
          <w:lang w:val="pl-PL"/>
        </w:rPr>
        <w:t>partnera</w:t>
      </w:r>
      <w:r w:rsidRPr="008D55CE">
        <w:rPr>
          <w:noProof/>
          <w:color w:val="000000"/>
          <w:spacing w:val="-40"/>
          <w:w w:val="95"/>
          <w:sz w:val="26"/>
          <w:szCs w:val="26"/>
          <w:lang w:val="pl-PL"/>
        </w:rPr>
        <w:t xml:space="preserve"> </w:t>
      </w:r>
      <w:r w:rsidRPr="008D55CE">
        <w:rPr>
          <w:noProof/>
          <w:color w:val="000000"/>
          <w:w w:val="95"/>
          <w:sz w:val="26"/>
          <w:szCs w:val="26"/>
          <w:lang w:val="pl-PL"/>
        </w:rPr>
        <w:t>znajdującego</w:t>
      </w:r>
      <w:r w:rsidRPr="008D55CE">
        <w:rPr>
          <w:noProof/>
          <w:color w:val="000000"/>
          <w:spacing w:val="-40"/>
          <w:w w:val="95"/>
          <w:sz w:val="26"/>
          <w:szCs w:val="26"/>
          <w:lang w:val="pl-PL"/>
        </w:rPr>
        <w:t xml:space="preserve"> </w:t>
      </w:r>
      <w:r w:rsidRPr="008D55CE">
        <w:rPr>
          <w:noProof/>
          <w:color w:val="000000"/>
          <w:w w:val="95"/>
          <w:sz w:val="26"/>
          <w:szCs w:val="26"/>
          <w:lang w:val="pl-PL"/>
        </w:rPr>
        <w:t>się</w:t>
      </w:r>
      <w:r w:rsidRPr="008D55CE">
        <w:rPr>
          <w:noProof/>
          <w:color w:val="000000"/>
          <w:spacing w:val="-40"/>
          <w:w w:val="95"/>
          <w:sz w:val="26"/>
          <w:szCs w:val="26"/>
          <w:lang w:val="pl-PL"/>
        </w:rPr>
        <w:t xml:space="preserve"> </w:t>
      </w:r>
      <w:r w:rsidRPr="008D55CE">
        <w:rPr>
          <w:noProof/>
          <w:color w:val="000000"/>
          <w:w w:val="95"/>
          <w:sz w:val="26"/>
          <w:szCs w:val="26"/>
          <w:lang w:val="pl-PL"/>
        </w:rPr>
        <w:t>poza</w:t>
      </w:r>
      <w:r w:rsidRPr="008D55CE">
        <w:rPr>
          <w:noProof/>
          <w:color w:val="000000"/>
          <w:spacing w:val="-40"/>
          <w:w w:val="95"/>
          <w:sz w:val="26"/>
          <w:szCs w:val="26"/>
          <w:lang w:val="pl-PL"/>
        </w:rPr>
        <w:t xml:space="preserve"> </w:t>
      </w:r>
      <w:r w:rsidRPr="008D55CE">
        <w:rPr>
          <w:noProof/>
          <w:color w:val="000000"/>
          <w:w w:val="95"/>
          <w:sz w:val="26"/>
          <w:szCs w:val="26"/>
          <w:lang w:val="pl-PL"/>
        </w:rPr>
        <w:t>łukiem,</w:t>
      </w:r>
    </w:p>
    <w:p w14:paraId="7FADC0B9"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przeciwnik</w:t>
      </w:r>
      <w:r w:rsidRPr="008D55CE">
        <w:rPr>
          <w:noProof/>
          <w:color w:val="000000"/>
          <w:spacing w:val="-6"/>
          <w:w w:val="90"/>
          <w:sz w:val="26"/>
          <w:szCs w:val="26"/>
          <w:lang w:val="pl-PL"/>
        </w:rPr>
        <w:t xml:space="preserve"> </w:t>
      </w:r>
      <w:r w:rsidRPr="008D55CE">
        <w:rPr>
          <w:noProof/>
          <w:color w:val="000000"/>
          <w:w w:val="90"/>
          <w:sz w:val="26"/>
          <w:szCs w:val="26"/>
          <w:lang w:val="pl-PL"/>
        </w:rPr>
        <w:t>może</w:t>
      </w:r>
      <w:r w:rsidRPr="008D55CE">
        <w:rPr>
          <w:noProof/>
          <w:color w:val="000000"/>
          <w:spacing w:val="-5"/>
          <w:w w:val="90"/>
          <w:sz w:val="26"/>
          <w:szCs w:val="26"/>
          <w:lang w:val="pl-PL"/>
        </w:rPr>
        <w:t xml:space="preserve"> </w:t>
      </w:r>
      <w:r w:rsidRPr="008D55CE">
        <w:rPr>
          <w:noProof/>
          <w:color w:val="000000"/>
          <w:w w:val="90"/>
          <w:sz w:val="26"/>
          <w:szCs w:val="26"/>
          <w:lang w:val="pl-PL"/>
        </w:rPr>
        <w:t>bronić</w:t>
      </w:r>
      <w:r w:rsidRPr="008D55CE">
        <w:rPr>
          <w:noProof/>
          <w:color w:val="000000"/>
          <w:spacing w:val="-5"/>
          <w:w w:val="90"/>
          <w:sz w:val="26"/>
          <w:szCs w:val="26"/>
          <w:lang w:val="pl-PL"/>
        </w:rPr>
        <w:t xml:space="preserve"> </w:t>
      </w:r>
      <w:r w:rsidRPr="008D55CE">
        <w:rPr>
          <w:noProof/>
          <w:color w:val="000000"/>
          <w:w w:val="90"/>
          <w:sz w:val="26"/>
          <w:szCs w:val="26"/>
          <w:lang w:val="pl-PL"/>
        </w:rPr>
        <w:t>podczas</w:t>
      </w:r>
      <w:r w:rsidRPr="008D55CE">
        <w:rPr>
          <w:noProof/>
          <w:color w:val="000000"/>
          <w:spacing w:val="-5"/>
          <w:w w:val="90"/>
          <w:sz w:val="26"/>
          <w:szCs w:val="26"/>
          <w:lang w:val="pl-PL"/>
        </w:rPr>
        <w:t xml:space="preserve"> </w:t>
      </w:r>
      <w:r w:rsidRPr="008D55CE">
        <w:rPr>
          <w:noProof/>
          <w:color w:val="000000"/>
          <w:w w:val="90"/>
          <w:sz w:val="26"/>
          <w:szCs w:val="26"/>
          <w:lang w:val="pl-PL"/>
        </w:rPr>
        <w:t>wyprowadzania</w:t>
      </w:r>
      <w:r w:rsidRPr="008D55CE">
        <w:rPr>
          <w:noProof/>
          <w:color w:val="000000"/>
          <w:spacing w:val="-5"/>
          <w:w w:val="90"/>
          <w:sz w:val="26"/>
          <w:szCs w:val="26"/>
          <w:lang w:val="pl-PL"/>
        </w:rPr>
        <w:t xml:space="preserve"> </w:t>
      </w:r>
      <w:r w:rsidRPr="008D55CE">
        <w:rPr>
          <w:noProof/>
          <w:color w:val="000000"/>
          <w:w w:val="90"/>
          <w:sz w:val="26"/>
          <w:szCs w:val="26"/>
          <w:lang w:val="pl-PL"/>
        </w:rPr>
        <w:t>lub</w:t>
      </w:r>
      <w:r w:rsidRPr="008D55CE">
        <w:rPr>
          <w:noProof/>
          <w:color w:val="000000"/>
          <w:spacing w:val="-3"/>
          <w:w w:val="90"/>
          <w:sz w:val="26"/>
          <w:szCs w:val="26"/>
          <w:lang w:val="pl-PL"/>
        </w:rPr>
        <w:t xml:space="preserve"> </w:t>
      </w:r>
      <w:r w:rsidRPr="008D55CE">
        <w:rPr>
          <w:noProof/>
          <w:color w:val="000000"/>
          <w:w w:val="90"/>
          <w:sz w:val="26"/>
          <w:szCs w:val="26"/>
          <w:lang w:val="pl-PL"/>
        </w:rPr>
        <w:t>podawania</w:t>
      </w:r>
      <w:r w:rsidRPr="008D55CE">
        <w:rPr>
          <w:noProof/>
          <w:color w:val="000000"/>
          <w:spacing w:val="-5"/>
          <w:w w:val="90"/>
          <w:sz w:val="26"/>
          <w:szCs w:val="26"/>
          <w:lang w:val="pl-PL"/>
        </w:rPr>
        <w:t xml:space="preserve"> </w:t>
      </w:r>
      <w:r w:rsidRPr="008D55CE">
        <w:rPr>
          <w:noProof/>
          <w:color w:val="000000"/>
          <w:w w:val="90"/>
          <w:sz w:val="26"/>
          <w:szCs w:val="26"/>
          <w:lang w:val="pl-PL"/>
        </w:rPr>
        <w:t>piłki</w:t>
      </w:r>
      <w:r w:rsidRPr="008D55CE">
        <w:rPr>
          <w:noProof/>
          <w:color w:val="000000"/>
          <w:spacing w:val="-5"/>
          <w:w w:val="90"/>
          <w:sz w:val="26"/>
          <w:szCs w:val="26"/>
          <w:lang w:val="pl-PL"/>
        </w:rPr>
        <w:t xml:space="preserve"> </w:t>
      </w:r>
      <w:r w:rsidRPr="008D55CE">
        <w:rPr>
          <w:noProof/>
          <w:color w:val="000000"/>
          <w:w w:val="90"/>
          <w:sz w:val="26"/>
          <w:szCs w:val="26"/>
          <w:lang w:val="pl-PL"/>
        </w:rPr>
        <w:t>za</w:t>
      </w:r>
      <w:r w:rsidRPr="008D55CE">
        <w:rPr>
          <w:noProof/>
          <w:color w:val="000000"/>
          <w:spacing w:val="-5"/>
          <w:w w:val="90"/>
          <w:sz w:val="26"/>
          <w:szCs w:val="26"/>
          <w:lang w:val="pl-PL"/>
        </w:rPr>
        <w:t xml:space="preserve"> </w:t>
      </w:r>
      <w:r w:rsidRPr="008D55CE">
        <w:rPr>
          <w:noProof/>
          <w:color w:val="000000"/>
          <w:w w:val="90"/>
          <w:sz w:val="26"/>
          <w:szCs w:val="26"/>
          <w:lang w:val="pl-PL"/>
        </w:rPr>
        <w:t>łuk</w:t>
      </w:r>
      <w:r w:rsidRPr="008D55CE">
        <w:rPr>
          <w:noProof/>
          <w:color w:val="000000"/>
          <w:spacing w:val="-5"/>
          <w:w w:val="90"/>
          <w:sz w:val="26"/>
          <w:szCs w:val="26"/>
          <w:lang w:val="pl-PL"/>
        </w:rPr>
        <w:t xml:space="preserve"> </w:t>
      </w:r>
      <w:r w:rsidRPr="008D55CE">
        <w:rPr>
          <w:noProof/>
          <w:color w:val="000000"/>
          <w:w w:val="90"/>
          <w:sz w:val="26"/>
          <w:szCs w:val="26"/>
          <w:lang w:val="pl-PL"/>
        </w:rPr>
        <w:t>(poza</w:t>
      </w:r>
      <w:r w:rsidRPr="008D55CE">
        <w:rPr>
          <w:noProof/>
          <w:color w:val="000000"/>
          <w:spacing w:val="-5"/>
          <w:w w:val="90"/>
          <w:sz w:val="26"/>
          <w:szCs w:val="26"/>
          <w:lang w:val="pl-PL"/>
        </w:rPr>
        <w:t xml:space="preserve"> </w:t>
      </w:r>
      <w:r w:rsidRPr="008D55CE">
        <w:rPr>
          <w:noProof/>
          <w:color w:val="000000"/>
          <w:w w:val="90"/>
          <w:sz w:val="26"/>
          <w:szCs w:val="26"/>
          <w:lang w:val="pl-PL"/>
        </w:rPr>
        <w:t>„półkolem</w:t>
      </w:r>
      <w:r w:rsidRPr="008D55CE">
        <w:rPr>
          <w:noProof/>
          <w:color w:val="000000"/>
          <w:spacing w:val="-5"/>
          <w:w w:val="90"/>
          <w:sz w:val="26"/>
          <w:szCs w:val="26"/>
          <w:lang w:val="pl-PL"/>
        </w:rPr>
        <w:t xml:space="preserve"> </w:t>
      </w:r>
      <w:r w:rsidRPr="008D55CE">
        <w:rPr>
          <w:noProof/>
          <w:color w:val="000000"/>
          <w:w w:val="90"/>
          <w:sz w:val="26"/>
          <w:szCs w:val="26"/>
          <w:lang w:val="pl-PL"/>
        </w:rPr>
        <w:t xml:space="preserve">bez </w:t>
      </w:r>
      <w:r w:rsidRPr="008D55CE">
        <w:rPr>
          <w:noProof/>
          <w:color w:val="000000"/>
          <w:w w:val="95"/>
          <w:sz w:val="26"/>
          <w:szCs w:val="26"/>
          <w:lang w:val="pl-PL"/>
        </w:rPr>
        <w:t>szarzy”),</w:t>
      </w:r>
    </w:p>
    <w:p w14:paraId="47C77FC7"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po</w:t>
      </w:r>
      <w:r w:rsidRPr="008D55CE">
        <w:rPr>
          <w:noProof/>
          <w:color w:val="000000"/>
          <w:spacing w:val="-28"/>
          <w:w w:val="95"/>
          <w:sz w:val="26"/>
          <w:szCs w:val="26"/>
          <w:lang w:val="pl-PL"/>
        </w:rPr>
        <w:t xml:space="preserve"> </w:t>
      </w:r>
      <w:r w:rsidRPr="008D55CE">
        <w:rPr>
          <w:noProof/>
          <w:color w:val="000000"/>
          <w:w w:val="95"/>
          <w:sz w:val="26"/>
          <w:szCs w:val="26"/>
          <w:lang w:val="pl-PL"/>
        </w:rPr>
        <w:t>niecelnym</w:t>
      </w:r>
      <w:r w:rsidRPr="008D55CE">
        <w:rPr>
          <w:noProof/>
          <w:color w:val="000000"/>
          <w:spacing w:val="-27"/>
          <w:w w:val="95"/>
          <w:sz w:val="26"/>
          <w:szCs w:val="26"/>
          <w:lang w:val="pl-PL"/>
        </w:rPr>
        <w:t xml:space="preserve"> </w:t>
      </w:r>
      <w:r w:rsidRPr="008D55CE">
        <w:rPr>
          <w:noProof/>
          <w:color w:val="000000"/>
          <w:w w:val="95"/>
          <w:sz w:val="26"/>
          <w:szCs w:val="26"/>
          <w:lang w:val="pl-PL"/>
        </w:rPr>
        <w:t>rzucie</w:t>
      </w:r>
      <w:r w:rsidRPr="008D55CE">
        <w:rPr>
          <w:noProof/>
          <w:color w:val="000000"/>
          <w:spacing w:val="-27"/>
          <w:w w:val="95"/>
          <w:sz w:val="26"/>
          <w:szCs w:val="26"/>
          <w:lang w:val="pl-PL"/>
        </w:rPr>
        <w:t xml:space="preserve"> </w:t>
      </w:r>
      <w:r w:rsidRPr="008D55CE">
        <w:rPr>
          <w:noProof/>
          <w:color w:val="000000"/>
          <w:w w:val="95"/>
          <w:sz w:val="26"/>
          <w:szCs w:val="26"/>
          <w:lang w:val="pl-PL"/>
        </w:rPr>
        <w:t>z</w:t>
      </w:r>
      <w:r w:rsidRPr="008D55CE">
        <w:rPr>
          <w:noProof/>
          <w:color w:val="000000"/>
          <w:spacing w:val="-27"/>
          <w:w w:val="95"/>
          <w:sz w:val="26"/>
          <w:szCs w:val="26"/>
          <w:lang w:val="pl-PL"/>
        </w:rPr>
        <w:t xml:space="preserve"> </w:t>
      </w:r>
      <w:r w:rsidRPr="008D55CE">
        <w:rPr>
          <w:noProof/>
          <w:color w:val="000000"/>
          <w:w w:val="95"/>
          <w:sz w:val="26"/>
          <w:szCs w:val="26"/>
          <w:lang w:val="pl-PL"/>
        </w:rPr>
        <w:t>gry</w:t>
      </w:r>
      <w:r w:rsidRPr="008D55CE">
        <w:rPr>
          <w:noProof/>
          <w:color w:val="000000"/>
          <w:spacing w:val="-26"/>
          <w:w w:val="95"/>
          <w:sz w:val="26"/>
          <w:szCs w:val="26"/>
          <w:lang w:val="pl-PL"/>
        </w:rPr>
        <w:t xml:space="preserve"> </w:t>
      </w:r>
      <w:r w:rsidRPr="008D55CE">
        <w:rPr>
          <w:noProof/>
          <w:color w:val="000000"/>
          <w:w w:val="95"/>
          <w:sz w:val="26"/>
          <w:szCs w:val="26"/>
          <w:lang w:val="pl-PL"/>
        </w:rPr>
        <w:t>lub</w:t>
      </w:r>
      <w:r w:rsidRPr="008D55CE">
        <w:rPr>
          <w:noProof/>
          <w:color w:val="000000"/>
          <w:spacing w:val="-27"/>
          <w:w w:val="95"/>
          <w:sz w:val="26"/>
          <w:szCs w:val="26"/>
          <w:lang w:val="pl-PL"/>
        </w:rPr>
        <w:t xml:space="preserve"> </w:t>
      </w:r>
      <w:r w:rsidRPr="008D55CE">
        <w:rPr>
          <w:noProof/>
          <w:color w:val="000000"/>
          <w:w w:val="95"/>
          <w:sz w:val="26"/>
          <w:szCs w:val="26"/>
          <w:lang w:val="pl-PL"/>
        </w:rPr>
        <w:t>ostatnim</w:t>
      </w:r>
      <w:r w:rsidRPr="008D55CE">
        <w:rPr>
          <w:noProof/>
          <w:color w:val="000000"/>
          <w:spacing w:val="-28"/>
          <w:w w:val="95"/>
          <w:sz w:val="26"/>
          <w:szCs w:val="26"/>
          <w:lang w:val="pl-PL"/>
        </w:rPr>
        <w:t xml:space="preserve"> </w:t>
      </w:r>
      <w:r w:rsidRPr="008D55CE">
        <w:rPr>
          <w:noProof/>
          <w:color w:val="000000"/>
          <w:w w:val="95"/>
          <w:sz w:val="26"/>
          <w:szCs w:val="26"/>
          <w:lang w:val="pl-PL"/>
        </w:rPr>
        <w:t>rzucie</w:t>
      </w:r>
      <w:r w:rsidRPr="008D55CE">
        <w:rPr>
          <w:noProof/>
          <w:color w:val="000000"/>
          <w:spacing w:val="-27"/>
          <w:w w:val="95"/>
          <w:sz w:val="26"/>
          <w:szCs w:val="26"/>
          <w:lang w:val="pl-PL"/>
        </w:rPr>
        <w:t xml:space="preserve"> </w:t>
      </w:r>
      <w:r w:rsidRPr="008D55CE">
        <w:rPr>
          <w:noProof/>
          <w:color w:val="000000"/>
          <w:w w:val="95"/>
          <w:sz w:val="26"/>
          <w:szCs w:val="26"/>
          <w:lang w:val="pl-PL"/>
        </w:rPr>
        <w:t>wolnym,</w:t>
      </w:r>
      <w:r w:rsidRPr="008D55CE">
        <w:rPr>
          <w:noProof/>
          <w:color w:val="000000"/>
          <w:spacing w:val="-26"/>
          <w:w w:val="95"/>
          <w:sz w:val="26"/>
          <w:szCs w:val="26"/>
          <w:lang w:val="pl-PL"/>
        </w:rPr>
        <w:t xml:space="preserve"> </w:t>
      </w:r>
      <w:r w:rsidRPr="008D55CE">
        <w:rPr>
          <w:noProof/>
          <w:color w:val="000000"/>
          <w:w w:val="95"/>
          <w:sz w:val="26"/>
          <w:szCs w:val="26"/>
          <w:lang w:val="pl-PL"/>
        </w:rPr>
        <w:t>jeśli</w:t>
      </w:r>
      <w:r w:rsidRPr="008D55CE">
        <w:rPr>
          <w:noProof/>
          <w:color w:val="000000"/>
          <w:spacing w:val="-27"/>
          <w:w w:val="95"/>
          <w:sz w:val="26"/>
          <w:szCs w:val="26"/>
          <w:lang w:val="pl-PL"/>
        </w:rPr>
        <w:t xml:space="preserve"> </w:t>
      </w:r>
      <w:r w:rsidRPr="008D55CE">
        <w:rPr>
          <w:noProof/>
          <w:color w:val="000000"/>
          <w:w w:val="95"/>
          <w:sz w:val="26"/>
          <w:szCs w:val="26"/>
          <w:lang w:val="pl-PL"/>
        </w:rPr>
        <w:t>drużyna</w:t>
      </w:r>
      <w:r w:rsidRPr="008D55CE">
        <w:rPr>
          <w:noProof/>
          <w:color w:val="000000"/>
          <w:spacing w:val="-28"/>
          <w:w w:val="95"/>
          <w:sz w:val="26"/>
          <w:szCs w:val="26"/>
          <w:lang w:val="pl-PL"/>
        </w:rPr>
        <w:t xml:space="preserve"> </w:t>
      </w:r>
      <w:r w:rsidRPr="008D55CE">
        <w:rPr>
          <w:noProof/>
          <w:color w:val="000000"/>
          <w:w w:val="95"/>
          <w:sz w:val="26"/>
          <w:szCs w:val="26"/>
          <w:lang w:val="pl-PL"/>
        </w:rPr>
        <w:t>ataku</w:t>
      </w:r>
      <w:r w:rsidRPr="008D55CE">
        <w:rPr>
          <w:noProof/>
          <w:color w:val="000000"/>
          <w:spacing w:val="-27"/>
          <w:w w:val="95"/>
          <w:sz w:val="26"/>
          <w:szCs w:val="26"/>
          <w:lang w:val="pl-PL"/>
        </w:rPr>
        <w:t xml:space="preserve"> </w:t>
      </w:r>
      <w:r w:rsidRPr="008D55CE">
        <w:rPr>
          <w:noProof/>
          <w:color w:val="000000"/>
          <w:w w:val="95"/>
          <w:sz w:val="26"/>
          <w:szCs w:val="26"/>
          <w:lang w:val="pl-PL"/>
        </w:rPr>
        <w:t>zbierze</w:t>
      </w:r>
      <w:r w:rsidRPr="008D55CE">
        <w:rPr>
          <w:noProof/>
          <w:color w:val="000000"/>
          <w:spacing w:val="-27"/>
          <w:w w:val="95"/>
          <w:sz w:val="26"/>
          <w:szCs w:val="26"/>
          <w:lang w:val="pl-PL"/>
        </w:rPr>
        <w:t xml:space="preserve"> </w:t>
      </w:r>
      <w:r w:rsidRPr="008D55CE">
        <w:rPr>
          <w:noProof/>
          <w:color w:val="000000"/>
          <w:w w:val="95"/>
          <w:sz w:val="26"/>
          <w:szCs w:val="26"/>
          <w:lang w:val="pl-PL"/>
        </w:rPr>
        <w:t>piłkę,</w:t>
      </w:r>
      <w:r w:rsidRPr="008D55CE">
        <w:rPr>
          <w:noProof/>
          <w:color w:val="000000"/>
          <w:spacing w:val="-27"/>
          <w:w w:val="95"/>
          <w:sz w:val="26"/>
          <w:szCs w:val="26"/>
          <w:lang w:val="pl-PL"/>
        </w:rPr>
        <w:t xml:space="preserve"> </w:t>
      </w:r>
      <w:r w:rsidRPr="008D55CE">
        <w:rPr>
          <w:noProof/>
          <w:color w:val="000000"/>
          <w:w w:val="95"/>
          <w:sz w:val="26"/>
          <w:szCs w:val="26"/>
          <w:lang w:val="pl-PL"/>
        </w:rPr>
        <w:t>może kontynuować</w:t>
      </w:r>
      <w:r w:rsidRPr="008D55CE">
        <w:rPr>
          <w:noProof/>
          <w:color w:val="000000"/>
          <w:spacing w:val="-24"/>
          <w:w w:val="95"/>
          <w:sz w:val="26"/>
          <w:szCs w:val="26"/>
          <w:lang w:val="pl-PL"/>
        </w:rPr>
        <w:t xml:space="preserve"> </w:t>
      </w:r>
      <w:r w:rsidRPr="008D55CE">
        <w:rPr>
          <w:noProof/>
          <w:color w:val="000000"/>
          <w:w w:val="95"/>
          <w:sz w:val="26"/>
          <w:szCs w:val="26"/>
          <w:lang w:val="pl-PL"/>
        </w:rPr>
        <w:t>grę;</w:t>
      </w:r>
      <w:r w:rsidRPr="008D55CE">
        <w:rPr>
          <w:noProof/>
          <w:color w:val="000000"/>
          <w:spacing w:val="-23"/>
          <w:w w:val="95"/>
          <w:sz w:val="26"/>
          <w:szCs w:val="26"/>
          <w:lang w:val="pl-PL"/>
        </w:rPr>
        <w:t xml:space="preserve"> </w:t>
      </w:r>
      <w:r w:rsidRPr="008D55CE">
        <w:rPr>
          <w:noProof/>
          <w:color w:val="000000"/>
          <w:w w:val="95"/>
          <w:sz w:val="26"/>
          <w:szCs w:val="26"/>
          <w:lang w:val="pl-PL"/>
        </w:rPr>
        <w:t>jeśli</w:t>
      </w:r>
      <w:r w:rsidRPr="008D55CE">
        <w:rPr>
          <w:noProof/>
          <w:color w:val="000000"/>
          <w:spacing w:val="-23"/>
          <w:w w:val="95"/>
          <w:sz w:val="26"/>
          <w:szCs w:val="26"/>
          <w:lang w:val="pl-PL"/>
        </w:rPr>
        <w:t xml:space="preserve"> </w:t>
      </w:r>
      <w:r w:rsidRPr="008D55CE">
        <w:rPr>
          <w:noProof/>
          <w:color w:val="000000"/>
          <w:w w:val="95"/>
          <w:sz w:val="26"/>
          <w:szCs w:val="26"/>
          <w:lang w:val="pl-PL"/>
        </w:rPr>
        <w:t>drużyna</w:t>
      </w:r>
      <w:r w:rsidRPr="008D55CE">
        <w:rPr>
          <w:noProof/>
          <w:color w:val="000000"/>
          <w:spacing w:val="-25"/>
          <w:w w:val="95"/>
          <w:sz w:val="26"/>
          <w:szCs w:val="26"/>
          <w:lang w:val="pl-PL"/>
        </w:rPr>
        <w:t xml:space="preserve"> </w:t>
      </w:r>
      <w:r w:rsidRPr="008D55CE">
        <w:rPr>
          <w:noProof/>
          <w:color w:val="000000"/>
          <w:w w:val="95"/>
          <w:sz w:val="26"/>
          <w:szCs w:val="26"/>
          <w:lang w:val="pl-PL"/>
        </w:rPr>
        <w:t>obrony</w:t>
      </w:r>
      <w:r w:rsidRPr="008D55CE">
        <w:rPr>
          <w:noProof/>
          <w:color w:val="000000"/>
          <w:spacing w:val="-23"/>
          <w:w w:val="95"/>
          <w:sz w:val="26"/>
          <w:szCs w:val="26"/>
          <w:lang w:val="pl-PL"/>
        </w:rPr>
        <w:t xml:space="preserve"> </w:t>
      </w:r>
      <w:r w:rsidRPr="008D55CE">
        <w:rPr>
          <w:noProof/>
          <w:color w:val="000000"/>
          <w:w w:val="95"/>
          <w:sz w:val="26"/>
          <w:szCs w:val="26"/>
          <w:lang w:val="pl-PL"/>
        </w:rPr>
        <w:t>zbierze</w:t>
      </w:r>
      <w:r w:rsidRPr="008D55CE">
        <w:rPr>
          <w:noProof/>
          <w:color w:val="000000"/>
          <w:spacing w:val="-25"/>
          <w:w w:val="95"/>
          <w:sz w:val="26"/>
          <w:szCs w:val="26"/>
          <w:lang w:val="pl-PL"/>
        </w:rPr>
        <w:t xml:space="preserve"> </w:t>
      </w:r>
      <w:r w:rsidRPr="008D55CE">
        <w:rPr>
          <w:noProof/>
          <w:color w:val="000000"/>
          <w:w w:val="95"/>
          <w:sz w:val="26"/>
          <w:szCs w:val="26"/>
          <w:lang w:val="pl-PL"/>
        </w:rPr>
        <w:t>piłkę</w:t>
      </w:r>
      <w:r w:rsidRPr="008D55CE">
        <w:rPr>
          <w:noProof/>
          <w:color w:val="000000"/>
          <w:spacing w:val="-24"/>
          <w:w w:val="95"/>
          <w:sz w:val="26"/>
          <w:szCs w:val="26"/>
          <w:lang w:val="pl-PL"/>
        </w:rPr>
        <w:t xml:space="preserve"> </w:t>
      </w:r>
      <w:r w:rsidRPr="008D55CE">
        <w:rPr>
          <w:noProof/>
          <w:color w:val="000000"/>
          <w:w w:val="95"/>
          <w:sz w:val="26"/>
          <w:szCs w:val="26"/>
          <w:lang w:val="pl-PL"/>
        </w:rPr>
        <w:t>to</w:t>
      </w:r>
      <w:r w:rsidRPr="008D55CE">
        <w:rPr>
          <w:noProof/>
          <w:color w:val="000000"/>
          <w:spacing w:val="-23"/>
          <w:w w:val="95"/>
          <w:sz w:val="26"/>
          <w:szCs w:val="26"/>
          <w:lang w:val="pl-PL"/>
        </w:rPr>
        <w:t xml:space="preserve"> </w:t>
      </w:r>
      <w:r w:rsidRPr="008D55CE">
        <w:rPr>
          <w:noProof/>
          <w:color w:val="000000"/>
          <w:w w:val="95"/>
          <w:sz w:val="26"/>
          <w:szCs w:val="26"/>
          <w:lang w:val="pl-PL"/>
        </w:rPr>
        <w:t>musi</w:t>
      </w:r>
      <w:r w:rsidRPr="008D55CE">
        <w:rPr>
          <w:noProof/>
          <w:color w:val="000000"/>
          <w:spacing w:val="-23"/>
          <w:w w:val="95"/>
          <w:sz w:val="26"/>
          <w:szCs w:val="26"/>
          <w:lang w:val="pl-PL"/>
        </w:rPr>
        <w:t xml:space="preserve"> </w:t>
      </w:r>
      <w:r w:rsidRPr="008D55CE">
        <w:rPr>
          <w:noProof/>
          <w:color w:val="000000"/>
          <w:w w:val="95"/>
          <w:sz w:val="26"/>
          <w:szCs w:val="26"/>
          <w:lang w:val="pl-PL"/>
        </w:rPr>
        <w:t>wyprowadzić</w:t>
      </w:r>
      <w:r w:rsidRPr="008D55CE">
        <w:rPr>
          <w:noProof/>
          <w:color w:val="000000"/>
          <w:spacing w:val="-24"/>
          <w:w w:val="95"/>
          <w:sz w:val="26"/>
          <w:szCs w:val="26"/>
          <w:lang w:val="pl-PL"/>
        </w:rPr>
        <w:t xml:space="preserve"> </w:t>
      </w:r>
      <w:r w:rsidRPr="008D55CE">
        <w:rPr>
          <w:noProof/>
          <w:color w:val="000000"/>
          <w:w w:val="95"/>
          <w:sz w:val="26"/>
          <w:szCs w:val="26"/>
          <w:lang w:val="pl-PL"/>
        </w:rPr>
        <w:t>ją</w:t>
      </w:r>
      <w:r w:rsidRPr="008D55CE">
        <w:rPr>
          <w:noProof/>
          <w:color w:val="000000"/>
          <w:spacing w:val="-24"/>
          <w:w w:val="95"/>
          <w:sz w:val="26"/>
          <w:szCs w:val="26"/>
          <w:lang w:val="pl-PL"/>
        </w:rPr>
        <w:t xml:space="preserve"> </w:t>
      </w:r>
      <w:r w:rsidRPr="008D55CE">
        <w:rPr>
          <w:noProof/>
          <w:color w:val="000000"/>
          <w:w w:val="95"/>
          <w:sz w:val="26"/>
          <w:szCs w:val="26"/>
          <w:lang w:val="pl-PL"/>
        </w:rPr>
        <w:t>za</w:t>
      </w:r>
      <w:r w:rsidRPr="008D55CE">
        <w:rPr>
          <w:noProof/>
          <w:color w:val="000000"/>
          <w:spacing w:val="-25"/>
          <w:w w:val="95"/>
          <w:sz w:val="26"/>
          <w:szCs w:val="26"/>
          <w:lang w:val="pl-PL"/>
        </w:rPr>
        <w:t xml:space="preserve"> </w:t>
      </w:r>
      <w:r w:rsidRPr="008D55CE">
        <w:rPr>
          <w:noProof/>
          <w:color w:val="000000"/>
          <w:w w:val="95"/>
          <w:sz w:val="26"/>
          <w:szCs w:val="26"/>
          <w:lang w:val="pl-PL"/>
        </w:rPr>
        <w:t>łuk,</w:t>
      </w:r>
    </w:p>
    <w:p w14:paraId="4B7DD7D3"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po</w:t>
      </w:r>
      <w:r w:rsidRPr="008D55CE">
        <w:rPr>
          <w:noProof/>
          <w:color w:val="000000"/>
          <w:spacing w:val="-16"/>
          <w:w w:val="95"/>
          <w:sz w:val="26"/>
          <w:szCs w:val="26"/>
          <w:lang w:val="pl-PL"/>
        </w:rPr>
        <w:t xml:space="preserve"> </w:t>
      </w:r>
      <w:r w:rsidRPr="008D55CE">
        <w:rPr>
          <w:noProof/>
          <w:color w:val="000000"/>
          <w:w w:val="95"/>
          <w:sz w:val="26"/>
          <w:szCs w:val="26"/>
          <w:lang w:val="pl-PL"/>
        </w:rPr>
        <w:t>przechwyceniu</w:t>
      </w:r>
      <w:r w:rsidRPr="008D55CE">
        <w:rPr>
          <w:noProof/>
          <w:color w:val="000000"/>
          <w:spacing w:val="-16"/>
          <w:w w:val="95"/>
          <w:sz w:val="26"/>
          <w:szCs w:val="26"/>
          <w:lang w:val="pl-PL"/>
        </w:rPr>
        <w:t xml:space="preserve"> </w:t>
      </w:r>
      <w:r w:rsidRPr="008D55CE">
        <w:rPr>
          <w:noProof/>
          <w:color w:val="000000"/>
          <w:w w:val="95"/>
          <w:sz w:val="26"/>
          <w:szCs w:val="26"/>
          <w:lang w:val="pl-PL"/>
        </w:rPr>
        <w:t>lub</w:t>
      </w:r>
      <w:r w:rsidRPr="008D55CE">
        <w:rPr>
          <w:noProof/>
          <w:color w:val="000000"/>
          <w:spacing w:val="-15"/>
          <w:w w:val="95"/>
          <w:sz w:val="26"/>
          <w:szCs w:val="26"/>
          <w:lang w:val="pl-PL"/>
        </w:rPr>
        <w:t xml:space="preserve"> </w:t>
      </w:r>
      <w:r w:rsidRPr="008D55CE">
        <w:rPr>
          <w:noProof/>
          <w:color w:val="000000"/>
          <w:w w:val="95"/>
          <w:sz w:val="26"/>
          <w:szCs w:val="26"/>
          <w:lang w:val="pl-PL"/>
        </w:rPr>
        <w:t>zablokowaniu</w:t>
      </w:r>
      <w:r w:rsidRPr="008D55CE">
        <w:rPr>
          <w:noProof/>
          <w:color w:val="000000"/>
          <w:spacing w:val="-15"/>
          <w:w w:val="95"/>
          <w:sz w:val="26"/>
          <w:szCs w:val="26"/>
          <w:lang w:val="pl-PL"/>
        </w:rPr>
        <w:t xml:space="preserve"> </w:t>
      </w:r>
      <w:r w:rsidRPr="008D55CE">
        <w:rPr>
          <w:noProof/>
          <w:color w:val="000000"/>
          <w:w w:val="95"/>
          <w:sz w:val="26"/>
          <w:szCs w:val="26"/>
          <w:lang w:val="pl-PL"/>
        </w:rPr>
        <w:t>piłki</w:t>
      </w:r>
      <w:r w:rsidRPr="008D55CE">
        <w:rPr>
          <w:noProof/>
          <w:color w:val="000000"/>
          <w:spacing w:val="-15"/>
          <w:w w:val="95"/>
          <w:sz w:val="26"/>
          <w:szCs w:val="26"/>
          <w:lang w:val="pl-PL"/>
        </w:rPr>
        <w:t xml:space="preserve"> </w:t>
      </w:r>
      <w:r w:rsidRPr="008D55CE">
        <w:rPr>
          <w:noProof/>
          <w:color w:val="000000"/>
          <w:w w:val="95"/>
          <w:sz w:val="26"/>
          <w:szCs w:val="26"/>
          <w:lang w:val="pl-PL"/>
        </w:rPr>
        <w:t>należy</w:t>
      </w:r>
      <w:r w:rsidRPr="008D55CE">
        <w:rPr>
          <w:noProof/>
          <w:color w:val="000000"/>
          <w:spacing w:val="-15"/>
          <w:w w:val="95"/>
          <w:sz w:val="26"/>
          <w:szCs w:val="26"/>
          <w:lang w:val="pl-PL"/>
        </w:rPr>
        <w:t xml:space="preserve"> </w:t>
      </w:r>
      <w:r w:rsidRPr="008D55CE">
        <w:rPr>
          <w:noProof/>
          <w:color w:val="000000"/>
          <w:w w:val="95"/>
          <w:sz w:val="26"/>
          <w:szCs w:val="26"/>
          <w:lang w:val="pl-PL"/>
        </w:rPr>
        <w:t>wyprowadzić</w:t>
      </w:r>
      <w:r w:rsidRPr="008D55CE">
        <w:rPr>
          <w:noProof/>
          <w:color w:val="000000"/>
          <w:spacing w:val="-15"/>
          <w:w w:val="95"/>
          <w:sz w:val="26"/>
          <w:szCs w:val="26"/>
          <w:lang w:val="pl-PL"/>
        </w:rPr>
        <w:t xml:space="preserve"> </w:t>
      </w:r>
      <w:r w:rsidRPr="008D55CE">
        <w:rPr>
          <w:noProof/>
          <w:color w:val="000000"/>
          <w:w w:val="95"/>
          <w:sz w:val="26"/>
          <w:szCs w:val="26"/>
          <w:lang w:val="pl-PL"/>
        </w:rPr>
        <w:t>piłkę</w:t>
      </w:r>
      <w:r w:rsidRPr="008D55CE">
        <w:rPr>
          <w:noProof/>
          <w:color w:val="000000"/>
          <w:spacing w:val="-16"/>
          <w:w w:val="95"/>
          <w:sz w:val="26"/>
          <w:szCs w:val="26"/>
          <w:lang w:val="pl-PL"/>
        </w:rPr>
        <w:t xml:space="preserve"> </w:t>
      </w:r>
      <w:r w:rsidRPr="008D55CE">
        <w:rPr>
          <w:noProof/>
          <w:color w:val="000000"/>
          <w:w w:val="95"/>
          <w:sz w:val="26"/>
          <w:szCs w:val="26"/>
          <w:lang w:val="pl-PL"/>
        </w:rPr>
        <w:t>za</w:t>
      </w:r>
      <w:r w:rsidRPr="008D55CE">
        <w:rPr>
          <w:noProof/>
          <w:color w:val="000000"/>
          <w:spacing w:val="-16"/>
          <w:w w:val="95"/>
          <w:sz w:val="26"/>
          <w:szCs w:val="26"/>
          <w:lang w:val="pl-PL"/>
        </w:rPr>
        <w:t xml:space="preserve"> </w:t>
      </w:r>
      <w:r w:rsidRPr="008D55CE">
        <w:rPr>
          <w:noProof/>
          <w:color w:val="000000"/>
          <w:w w:val="95"/>
          <w:sz w:val="26"/>
          <w:szCs w:val="26"/>
          <w:lang w:val="pl-PL"/>
        </w:rPr>
        <w:t>łuk,</w:t>
      </w:r>
    </w:p>
    <w:p w14:paraId="35CD8E06"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w</w:t>
      </w:r>
      <w:r w:rsidRPr="008D55CE">
        <w:rPr>
          <w:noProof/>
          <w:color w:val="000000"/>
          <w:spacing w:val="-14"/>
          <w:w w:val="95"/>
          <w:sz w:val="26"/>
          <w:szCs w:val="26"/>
          <w:lang w:val="pl-PL"/>
        </w:rPr>
        <w:t xml:space="preserve"> </w:t>
      </w:r>
      <w:r w:rsidRPr="008D55CE">
        <w:rPr>
          <w:noProof/>
          <w:color w:val="000000"/>
          <w:w w:val="95"/>
          <w:sz w:val="26"/>
          <w:szCs w:val="26"/>
          <w:lang w:val="pl-PL"/>
        </w:rPr>
        <w:t>sytuacji</w:t>
      </w:r>
      <w:r w:rsidRPr="008D55CE">
        <w:rPr>
          <w:noProof/>
          <w:color w:val="000000"/>
          <w:spacing w:val="-14"/>
          <w:w w:val="95"/>
          <w:sz w:val="26"/>
          <w:szCs w:val="26"/>
          <w:lang w:val="pl-PL"/>
        </w:rPr>
        <w:t xml:space="preserve"> </w:t>
      </w:r>
      <w:r w:rsidRPr="008D55CE">
        <w:rPr>
          <w:noProof/>
          <w:color w:val="000000"/>
          <w:w w:val="95"/>
          <w:sz w:val="26"/>
          <w:szCs w:val="26"/>
          <w:lang w:val="pl-PL"/>
        </w:rPr>
        <w:t>rzutu</w:t>
      </w:r>
      <w:r w:rsidRPr="008D55CE">
        <w:rPr>
          <w:noProof/>
          <w:color w:val="000000"/>
          <w:spacing w:val="-13"/>
          <w:w w:val="95"/>
          <w:sz w:val="26"/>
          <w:szCs w:val="26"/>
          <w:lang w:val="pl-PL"/>
        </w:rPr>
        <w:t xml:space="preserve"> </w:t>
      </w:r>
      <w:r w:rsidRPr="008D55CE">
        <w:rPr>
          <w:noProof/>
          <w:color w:val="000000"/>
          <w:w w:val="95"/>
          <w:sz w:val="26"/>
          <w:szCs w:val="26"/>
          <w:lang w:val="pl-PL"/>
        </w:rPr>
        <w:t>sędziowskiego</w:t>
      </w:r>
      <w:r w:rsidRPr="008D55CE">
        <w:rPr>
          <w:noProof/>
          <w:color w:val="000000"/>
          <w:spacing w:val="-15"/>
          <w:w w:val="95"/>
          <w:sz w:val="26"/>
          <w:szCs w:val="26"/>
          <w:lang w:val="pl-PL"/>
        </w:rPr>
        <w:t xml:space="preserve"> </w:t>
      </w:r>
      <w:r w:rsidRPr="008D55CE">
        <w:rPr>
          <w:noProof/>
          <w:color w:val="000000"/>
          <w:w w:val="95"/>
          <w:sz w:val="26"/>
          <w:szCs w:val="26"/>
          <w:lang w:val="pl-PL"/>
        </w:rPr>
        <w:t>piłkę</w:t>
      </w:r>
      <w:r w:rsidRPr="008D55CE">
        <w:rPr>
          <w:noProof/>
          <w:color w:val="000000"/>
          <w:spacing w:val="-14"/>
          <w:w w:val="95"/>
          <w:sz w:val="26"/>
          <w:szCs w:val="26"/>
          <w:lang w:val="pl-PL"/>
        </w:rPr>
        <w:t xml:space="preserve"> </w:t>
      </w:r>
      <w:r w:rsidRPr="008D55CE">
        <w:rPr>
          <w:noProof/>
          <w:color w:val="000000"/>
          <w:w w:val="95"/>
          <w:sz w:val="26"/>
          <w:szCs w:val="26"/>
          <w:lang w:val="pl-PL"/>
        </w:rPr>
        <w:t>przyznaje</w:t>
      </w:r>
      <w:r w:rsidRPr="008D55CE">
        <w:rPr>
          <w:noProof/>
          <w:color w:val="000000"/>
          <w:spacing w:val="-14"/>
          <w:w w:val="95"/>
          <w:sz w:val="26"/>
          <w:szCs w:val="26"/>
          <w:lang w:val="pl-PL"/>
        </w:rPr>
        <w:t xml:space="preserve"> </w:t>
      </w:r>
      <w:r w:rsidRPr="008D55CE">
        <w:rPr>
          <w:noProof/>
          <w:color w:val="000000"/>
          <w:w w:val="95"/>
          <w:sz w:val="26"/>
          <w:szCs w:val="26"/>
          <w:lang w:val="pl-PL"/>
        </w:rPr>
        <w:t>się</w:t>
      </w:r>
      <w:r w:rsidRPr="008D55CE">
        <w:rPr>
          <w:noProof/>
          <w:color w:val="000000"/>
          <w:spacing w:val="-15"/>
          <w:w w:val="95"/>
          <w:sz w:val="26"/>
          <w:szCs w:val="26"/>
          <w:lang w:val="pl-PL"/>
        </w:rPr>
        <w:t xml:space="preserve"> </w:t>
      </w:r>
      <w:r w:rsidRPr="008D55CE">
        <w:rPr>
          <w:noProof/>
          <w:color w:val="000000"/>
          <w:w w:val="95"/>
          <w:sz w:val="26"/>
          <w:szCs w:val="26"/>
          <w:lang w:val="pl-PL"/>
        </w:rPr>
        <w:t>drużynie</w:t>
      </w:r>
      <w:r w:rsidRPr="008D55CE">
        <w:rPr>
          <w:noProof/>
          <w:color w:val="000000"/>
          <w:spacing w:val="-14"/>
          <w:w w:val="95"/>
          <w:sz w:val="26"/>
          <w:szCs w:val="26"/>
          <w:lang w:val="pl-PL"/>
        </w:rPr>
        <w:t xml:space="preserve"> </w:t>
      </w:r>
      <w:r w:rsidRPr="008D55CE">
        <w:rPr>
          <w:noProof/>
          <w:color w:val="000000"/>
          <w:w w:val="95"/>
          <w:sz w:val="26"/>
          <w:szCs w:val="26"/>
          <w:lang w:val="pl-PL"/>
        </w:rPr>
        <w:t>obrony,</w:t>
      </w:r>
    </w:p>
    <w:p w14:paraId="29CE43E3" w14:textId="5DDF8BDC"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zawodnik, który popełni dwa faule niesportowe zostaje zdyskwalifikowany</w:t>
      </w:r>
    </w:p>
    <w:p w14:paraId="690F2EC8"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zawodnik,</w:t>
      </w:r>
      <w:r w:rsidRPr="008D55CE">
        <w:rPr>
          <w:noProof/>
          <w:color w:val="000000"/>
          <w:spacing w:val="-9"/>
          <w:w w:val="90"/>
          <w:sz w:val="26"/>
          <w:szCs w:val="26"/>
          <w:lang w:val="pl-PL"/>
        </w:rPr>
        <w:t xml:space="preserve"> </w:t>
      </w:r>
      <w:r w:rsidRPr="008D55CE">
        <w:rPr>
          <w:noProof/>
          <w:color w:val="000000"/>
          <w:w w:val="90"/>
          <w:sz w:val="26"/>
          <w:szCs w:val="26"/>
          <w:lang w:val="pl-PL"/>
        </w:rPr>
        <w:t>który</w:t>
      </w:r>
      <w:r w:rsidRPr="008D55CE">
        <w:rPr>
          <w:noProof/>
          <w:color w:val="000000"/>
          <w:spacing w:val="-8"/>
          <w:w w:val="90"/>
          <w:sz w:val="26"/>
          <w:szCs w:val="26"/>
          <w:lang w:val="pl-PL"/>
        </w:rPr>
        <w:t xml:space="preserve"> </w:t>
      </w:r>
      <w:r w:rsidRPr="008D55CE">
        <w:rPr>
          <w:noProof/>
          <w:color w:val="000000"/>
          <w:w w:val="90"/>
          <w:sz w:val="26"/>
          <w:szCs w:val="26"/>
          <w:lang w:val="pl-PL"/>
        </w:rPr>
        <w:t>popełnił</w:t>
      </w:r>
      <w:r w:rsidRPr="008D55CE">
        <w:rPr>
          <w:noProof/>
          <w:color w:val="000000"/>
          <w:spacing w:val="-9"/>
          <w:w w:val="90"/>
          <w:sz w:val="26"/>
          <w:szCs w:val="26"/>
          <w:lang w:val="pl-PL"/>
        </w:rPr>
        <w:t xml:space="preserve"> </w:t>
      </w:r>
      <w:r w:rsidRPr="008D55CE">
        <w:rPr>
          <w:noProof/>
          <w:color w:val="000000"/>
          <w:w w:val="90"/>
          <w:sz w:val="26"/>
          <w:szCs w:val="26"/>
          <w:lang w:val="pl-PL"/>
        </w:rPr>
        <w:t>dwa</w:t>
      </w:r>
      <w:r w:rsidRPr="008D55CE">
        <w:rPr>
          <w:noProof/>
          <w:color w:val="000000"/>
          <w:spacing w:val="-8"/>
          <w:w w:val="90"/>
          <w:sz w:val="26"/>
          <w:szCs w:val="26"/>
          <w:lang w:val="pl-PL"/>
        </w:rPr>
        <w:t xml:space="preserve"> </w:t>
      </w:r>
      <w:r w:rsidRPr="008D55CE">
        <w:rPr>
          <w:noProof/>
          <w:color w:val="000000"/>
          <w:w w:val="90"/>
          <w:sz w:val="26"/>
          <w:szCs w:val="26"/>
          <w:lang w:val="pl-PL"/>
        </w:rPr>
        <w:t>(2)</w:t>
      </w:r>
      <w:r w:rsidRPr="008D55CE">
        <w:rPr>
          <w:noProof/>
          <w:color w:val="000000"/>
          <w:spacing w:val="-9"/>
          <w:w w:val="90"/>
          <w:sz w:val="26"/>
          <w:szCs w:val="26"/>
          <w:lang w:val="pl-PL"/>
        </w:rPr>
        <w:t xml:space="preserve"> </w:t>
      </w:r>
      <w:r w:rsidRPr="008D55CE">
        <w:rPr>
          <w:noProof/>
          <w:color w:val="000000"/>
          <w:w w:val="90"/>
          <w:sz w:val="26"/>
          <w:szCs w:val="26"/>
          <w:lang w:val="pl-PL"/>
        </w:rPr>
        <w:t>faule</w:t>
      </w:r>
      <w:r w:rsidRPr="008D55CE">
        <w:rPr>
          <w:noProof/>
          <w:color w:val="000000"/>
          <w:spacing w:val="-8"/>
          <w:w w:val="90"/>
          <w:sz w:val="26"/>
          <w:szCs w:val="26"/>
          <w:lang w:val="pl-PL"/>
        </w:rPr>
        <w:t xml:space="preserve"> </w:t>
      </w:r>
      <w:r w:rsidRPr="008D55CE">
        <w:rPr>
          <w:noProof/>
          <w:color w:val="000000"/>
          <w:w w:val="90"/>
          <w:sz w:val="26"/>
          <w:szCs w:val="26"/>
          <w:lang w:val="pl-PL"/>
        </w:rPr>
        <w:t>niesportowe</w:t>
      </w:r>
      <w:r w:rsidRPr="008D55CE">
        <w:rPr>
          <w:noProof/>
          <w:color w:val="000000"/>
          <w:spacing w:val="-9"/>
          <w:w w:val="90"/>
          <w:sz w:val="26"/>
          <w:szCs w:val="26"/>
          <w:lang w:val="pl-PL"/>
        </w:rPr>
        <w:t xml:space="preserve"> </w:t>
      </w:r>
      <w:r w:rsidRPr="008D55CE">
        <w:rPr>
          <w:noProof/>
          <w:color w:val="000000"/>
          <w:w w:val="90"/>
          <w:sz w:val="26"/>
          <w:szCs w:val="26"/>
          <w:lang w:val="pl-PL"/>
        </w:rPr>
        <w:t>(nie</w:t>
      </w:r>
      <w:r w:rsidRPr="008D55CE">
        <w:rPr>
          <w:noProof/>
          <w:color w:val="000000"/>
          <w:spacing w:val="-8"/>
          <w:w w:val="90"/>
          <w:sz w:val="26"/>
          <w:szCs w:val="26"/>
          <w:lang w:val="pl-PL"/>
        </w:rPr>
        <w:t xml:space="preserve"> </w:t>
      </w:r>
      <w:r w:rsidRPr="008D55CE">
        <w:rPr>
          <w:noProof/>
          <w:color w:val="000000"/>
          <w:w w:val="90"/>
          <w:sz w:val="26"/>
          <w:szCs w:val="26"/>
          <w:lang w:val="pl-PL"/>
        </w:rPr>
        <w:t>ma</w:t>
      </w:r>
      <w:r w:rsidRPr="008D55CE">
        <w:rPr>
          <w:noProof/>
          <w:color w:val="000000"/>
          <w:spacing w:val="-8"/>
          <w:w w:val="90"/>
          <w:sz w:val="26"/>
          <w:szCs w:val="26"/>
          <w:lang w:val="pl-PL"/>
        </w:rPr>
        <w:t xml:space="preserve"> </w:t>
      </w:r>
      <w:r w:rsidRPr="008D55CE">
        <w:rPr>
          <w:noProof/>
          <w:color w:val="000000"/>
          <w:w w:val="90"/>
          <w:sz w:val="26"/>
          <w:szCs w:val="26"/>
          <w:lang w:val="pl-PL"/>
        </w:rPr>
        <w:t>zastosowania</w:t>
      </w:r>
      <w:r w:rsidRPr="008D55CE">
        <w:rPr>
          <w:noProof/>
          <w:color w:val="000000"/>
          <w:spacing w:val="-9"/>
          <w:w w:val="90"/>
          <w:sz w:val="26"/>
          <w:szCs w:val="26"/>
          <w:lang w:val="pl-PL"/>
        </w:rPr>
        <w:t xml:space="preserve"> </w:t>
      </w:r>
      <w:r w:rsidRPr="008D55CE">
        <w:rPr>
          <w:noProof/>
          <w:color w:val="000000"/>
          <w:w w:val="90"/>
          <w:sz w:val="26"/>
          <w:szCs w:val="26"/>
          <w:lang w:val="pl-PL"/>
        </w:rPr>
        <w:t>do</w:t>
      </w:r>
      <w:r w:rsidRPr="008D55CE">
        <w:rPr>
          <w:noProof/>
          <w:color w:val="000000"/>
          <w:spacing w:val="-8"/>
          <w:w w:val="90"/>
          <w:sz w:val="26"/>
          <w:szCs w:val="26"/>
          <w:lang w:val="pl-PL"/>
        </w:rPr>
        <w:t xml:space="preserve"> </w:t>
      </w:r>
      <w:r w:rsidRPr="008D55CE">
        <w:rPr>
          <w:noProof/>
          <w:color w:val="000000"/>
          <w:w w:val="90"/>
          <w:sz w:val="26"/>
          <w:szCs w:val="26"/>
          <w:lang w:val="pl-PL"/>
        </w:rPr>
        <w:t>fauli</w:t>
      </w:r>
      <w:r w:rsidRPr="008D55CE">
        <w:rPr>
          <w:noProof/>
          <w:color w:val="000000"/>
          <w:spacing w:val="-9"/>
          <w:w w:val="90"/>
          <w:sz w:val="26"/>
          <w:szCs w:val="26"/>
          <w:lang w:val="pl-PL"/>
        </w:rPr>
        <w:t xml:space="preserve"> </w:t>
      </w:r>
      <w:r w:rsidRPr="008D55CE">
        <w:rPr>
          <w:noProof/>
          <w:color w:val="000000"/>
          <w:w w:val="90"/>
          <w:sz w:val="26"/>
          <w:szCs w:val="26"/>
          <w:lang w:val="pl-PL"/>
        </w:rPr>
        <w:t>technicznych) zostanie</w:t>
      </w:r>
      <w:r w:rsidRPr="008D55CE">
        <w:rPr>
          <w:noProof/>
          <w:color w:val="000000"/>
          <w:spacing w:val="-11"/>
          <w:w w:val="90"/>
          <w:sz w:val="26"/>
          <w:szCs w:val="26"/>
          <w:lang w:val="pl-PL"/>
        </w:rPr>
        <w:t xml:space="preserve"> </w:t>
      </w:r>
      <w:r w:rsidRPr="008D55CE">
        <w:rPr>
          <w:noProof/>
          <w:color w:val="000000"/>
          <w:w w:val="90"/>
          <w:sz w:val="26"/>
          <w:szCs w:val="26"/>
          <w:lang w:val="pl-PL"/>
        </w:rPr>
        <w:t>zdyskwalifikowany</w:t>
      </w:r>
      <w:r w:rsidRPr="008D55CE">
        <w:rPr>
          <w:noProof/>
          <w:color w:val="000000"/>
          <w:spacing w:val="-9"/>
          <w:w w:val="90"/>
          <w:sz w:val="26"/>
          <w:szCs w:val="26"/>
          <w:lang w:val="pl-PL"/>
        </w:rPr>
        <w:t xml:space="preserve"> </w:t>
      </w:r>
      <w:r w:rsidRPr="008D55CE">
        <w:rPr>
          <w:noProof/>
          <w:color w:val="000000"/>
          <w:w w:val="90"/>
          <w:sz w:val="26"/>
          <w:szCs w:val="26"/>
          <w:lang w:val="pl-PL"/>
        </w:rPr>
        <w:t>przez</w:t>
      </w:r>
      <w:r w:rsidRPr="008D55CE">
        <w:rPr>
          <w:noProof/>
          <w:color w:val="000000"/>
          <w:spacing w:val="-11"/>
          <w:w w:val="90"/>
          <w:sz w:val="26"/>
          <w:szCs w:val="26"/>
          <w:lang w:val="pl-PL"/>
        </w:rPr>
        <w:t xml:space="preserve"> </w:t>
      </w:r>
      <w:r w:rsidRPr="008D55CE">
        <w:rPr>
          <w:noProof/>
          <w:color w:val="000000"/>
          <w:w w:val="90"/>
          <w:sz w:val="26"/>
          <w:szCs w:val="26"/>
          <w:lang w:val="pl-PL"/>
        </w:rPr>
        <w:t>sędziów</w:t>
      </w:r>
      <w:r w:rsidRPr="008D55CE">
        <w:rPr>
          <w:noProof/>
          <w:color w:val="000000"/>
          <w:spacing w:val="-9"/>
          <w:w w:val="90"/>
          <w:sz w:val="26"/>
          <w:szCs w:val="26"/>
          <w:lang w:val="pl-PL"/>
        </w:rPr>
        <w:t xml:space="preserve"> </w:t>
      </w:r>
      <w:r w:rsidRPr="008D55CE">
        <w:rPr>
          <w:noProof/>
          <w:color w:val="000000"/>
          <w:w w:val="90"/>
          <w:sz w:val="26"/>
          <w:szCs w:val="26"/>
          <w:lang w:val="pl-PL"/>
        </w:rPr>
        <w:t>z</w:t>
      </w:r>
      <w:r w:rsidRPr="008D55CE">
        <w:rPr>
          <w:noProof/>
          <w:color w:val="000000"/>
          <w:spacing w:val="-9"/>
          <w:w w:val="90"/>
          <w:sz w:val="26"/>
          <w:szCs w:val="26"/>
          <w:lang w:val="pl-PL"/>
        </w:rPr>
        <w:t xml:space="preserve"> </w:t>
      </w:r>
      <w:r w:rsidRPr="008D55CE">
        <w:rPr>
          <w:noProof/>
          <w:color w:val="000000"/>
          <w:w w:val="90"/>
          <w:sz w:val="26"/>
          <w:szCs w:val="26"/>
          <w:lang w:val="pl-PL"/>
        </w:rPr>
        <w:t>udziału</w:t>
      </w:r>
      <w:r w:rsidRPr="008D55CE">
        <w:rPr>
          <w:noProof/>
          <w:color w:val="000000"/>
          <w:spacing w:val="-11"/>
          <w:w w:val="90"/>
          <w:sz w:val="26"/>
          <w:szCs w:val="26"/>
          <w:lang w:val="pl-PL"/>
        </w:rPr>
        <w:t xml:space="preserve"> </w:t>
      </w:r>
      <w:r w:rsidRPr="008D55CE">
        <w:rPr>
          <w:noProof/>
          <w:color w:val="000000"/>
          <w:w w:val="90"/>
          <w:sz w:val="26"/>
          <w:szCs w:val="26"/>
          <w:lang w:val="pl-PL"/>
        </w:rPr>
        <w:t>w</w:t>
      </w:r>
      <w:r w:rsidRPr="008D55CE">
        <w:rPr>
          <w:noProof/>
          <w:color w:val="000000"/>
          <w:spacing w:val="-9"/>
          <w:w w:val="90"/>
          <w:sz w:val="26"/>
          <w:szCs w:val="26"/>
          <w:lang w:val="pl-PL"/>
        </w:rPr>
        <w:t xml:space="preserve"> </w:t>
      </w:r>
      <w:r w:rsidRPr="008D55CE">
        <w:rPr>
          <w:noProof/>
          <w:color w:val="000000"/>
          <w:w w:val="90"/>
          <w:sz w:val="26"/>
          <w:szCs w:val="26"/>
          <w:lang w:val="pl-PL"/>
        </w:rPr>
        <w:t>meczu</w:t>
      </w:r>
      <w:r w:rsidRPr="008D55CE">
        <w:rPr>
          <w:noProof/>
          <w:color w:val="000000"/>
          <w:spacing w:val="-9"/>
          <w:w w:val="90"/>
          <w:sz w:val="26"/>
          <w:szCs w:val="26"/>
          <w:lang w:val="pl-PL"/>
        </w:rPr>
        <w:t xml:space="preserve"> </w:t>
      </w:r>
      <w:r w:rsidRPr="008D55CE">
        <w:rPr>
          <w:noProof/>
          <w:color w:val="000000"/>
          <w:w w:val="90"/>
          <w:sz w:val="26"/>
          <w:szCs w:val="26"/>
          <w:lang w:val="pl-PL"/>
        </w:rPr>
        <w:t>i</w:t>
      </w:r>
      <w:r w:rsidRPr="008D55CE">
        <w:rPr>
          <w:noProof/>
          <w:color w:val="000000"/>
          <w:spacing w:val="-11"/>
          <w:w w:val="90"/>
          <w:sz w:val="26"/>
          <w:szCs w:val="26"/>
          <w:lang w:val="pl-PL"/>
        </w:rPr>
        <w:t xml:space="preserve"> </w:t>
      </w:r>
      <w:r w:rsidRPr="008D55CE">
        <w:rPr>
          <w:noProof/>
          <w:color w:val="000000"/>
          <w:w w:val="90"/>
          <w:sz w:val="26"/>
          <w:szCs w:val="26"/>
          <w:lang w:val="pl-PL"/>
        </w:rPr>
        <w:t>może</w:t>
      </w:r>
      <w:r w:rsidRPr="008D55CE">
        <w:rPr>
          <w:noProof/>
          <w:color w:val="000000"/>
          <w:spacing w:val="-9"/>
          <w:w w:val="90"/>
          <w:sz w:val="26"/>
          <w:szCs w:val="26"/>
          <w:lang w:val="pl-PL"/>
        </w:rPr>
        <w:t xml:space="preserve"> </w:t>
      </w:r>
      <w:r w:rsidRPr="008D55CE">
        <w:rPr>
          <w:noProof/>
          <w:color w:val="000000"/>
          <w:w w:val="90"/>
          <w:sz w:val="26"/>
          <w:szCs w:val="26"/>
          <w:lang w:val="pl-PL"/>
        </w:rPr>
        <w:t>zostać</w:t>
      </w:r>
      <w:r w:rsidRPr="008D55CE">
        <w:rPr>
          <w:noProof/>
          <w:color w:val="000000"/>
          <w:spacing w:val="-9"/>
          <w:w w:val="90"/>
          <w:sz w:val="26"/>
          <w:szCs w:val="26"/>
          <w:lang w:val="pl-PL"/>
        </w:rPr>
        <w:t xml:space="preserve"> </w:t>
      </w:r>
      <w:r w:rsidRPr="008D55CE">
        <w:rPr>
          <w:noProof/>
          <w:color w:val="000000"/>
          <w:w w:val="90"/>
          <w:sz w:val="26"/>
          <w:szCs w:val="26"/>
          <w:lang w:val="pl-PL"/>
        </w:rPr>
        <w:t>zdyskwalifikowany</w:t>
      </w:r>
      <w:r w:rsidRPr="008D55CE">
        <w:rPr>
          <w:noProof/>
          <w:color w:val="000000"/>
          <w:spacing w:val="-10"/>
          <w:w w:val="90"/>
          <w:sz w:val="26"/>
          <w:szCs w:val="26"/>
          <w:lang w:val="pl-PL"/>
        </w:rPr>
        <w:t xml:space="preserve"> </w:t>
      </w:r>
      <w:r w:rsidRPr="008D55CE">
        <w:rPr>
          <w:noProof/>
          <w:color w:val="000000"/>
          <w:w w:val="90"/>
          <w:sz w:val="26"/>
          <w:szCs w:val="26"/>
          <w:lang w:val="pl-PL"/>
        </w:rPr>
        <w:t xml:space="preserve">z </w:t>
      </w:r>
      <w:r w:rsidRPr="008D55CE">
        <w:rPr>
          <w:noProof/>
          <w:color w:val="000000"/>
          <w:w w:val="95"/>
          <w:sz w:val="26"/>
          <w:szCs w:val="26"/>
          <w:lang w:val="pl-PL"/>
        </w:rPr>
        <w:t>całego wydarzenia przez</w:t>
      </w:r>
      <w:r w:rsidRPr="008D55CE">
        <w:rPr>
          <w:noProof/>
          <w:color w:val="000000"/>
          <w:spacing w:val="-27"/>
          <w:w w:val="95"/>
          <w:sz w:val="26"/>
          <w:szCs w:val="26"/>
          <w:lang w:val="pl-PL"/>
        </w:rPr>
        <w:t xml:space="preserve"> </w:t>
      </w:r>
      <w:r w:rsidRPr="008D55CE">
        <w:rPr>
          <w:noProof/>
          <w:color w:val="000000"/>
          <w:w w:val="95"/>
          <w:sz w:val="26"/>
          <w:szCs w:val="26"/>
          <w:lang w:val="pl-PL"/>
        </w:rPr>
        <w:t>organizatora.</w:t>
      </w:r>
    </w:p>
    <w:p w14:paraId="0682AE43"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zmiany</w:t>
      </w:r>
      <w:r w:rsidRPr="008D55CE">
        <w:rPr>
          <w:noProof/>
          <w:color w:val="000000"/>
          <w:spacing w:val="-27"/>
          <w:w w:val="95"/>
          <w:sz w:val="26"/>
          <w:szCs w:val="26"/>
          <w:lang w:val="pl-PL"/>
        </w:rPr>
        <w:t xml:space="preserve"> </w:t>
      </w:r>
      <w:r w:rsidRPr="008D55CE">
        <w:rPr>
          <w:noProof/>
          <w:color w:val="000000"/>
          <w:w w:val="95"/>
          <w:sz w:val="26"/>
          <w:szCs w:val="26"/>
          <w:lang w:val="pl-PL"/>
        </w:rPr>
        <w:t>mogą</w:t>
      </w:r>
      <w:r w:rsidRPr="008D55CE">
        <w:rPr>
          <w:noProof/>
          <w:color w:val="000000"/>
          <w:spacing w:val="-27"/>
          <w:w w:val="95"/>
          <w:sz w:val="26"/>
          <w:szCs w:val="26"/>
          <w:lang w:val="pl-PL"/>
        </w:rPr>
        <w:t xml:space="preserve"> </w:t>
      </w:r>
      <w:r w:rsidRPr="008D55CE">
        <w:rPr>
          <w:noProof/>
          <w:color w:val="000000"/>
          <w:w w:val="95"/>
          <w:sz w:val="26"/>
          <w:szCs w:val="26"/>
          <w:lang w:val="pl-PL"/>
        </w:rPr>
        <w:t>być</w:t>
      </w:r>
      <w:r w:rsidRPr="008D55CE">
        <w:rPr>
          <w:noProof/>
          <w:color w:val="000000"/>
          <w:spacing w:val="-27"/>
          <w:w w:val="95"/>
          <w:sz w:val="26"/>
          <w:szCs w:val="26"/>
          <w:lang w:val="pl-PL"/>
        </w:rPr>
        <w:t xml:space="preserve"> </w:t>
      </w:r>
      <w:r w:rsidRPr="008D55CE">
        <w:rPr>
          <w:noProof/>
          <w:color w:val="000000"/>
          <w:w w:val="95"/>
          <w:sz w:val="26"/>
          <w:szCs w:val="26"/>
          <w:lang w:val="pl-PL"/>
        </w:rPr>
        <w:t>dokonane</w:t>
      </w:r>
      <w:r w:rsidRPr="008D55CE">
        <w:rPr>
          <w:noProof/>
          <w:color w:val="000000"/>
          <w:spacing w:val="-27"/>
          <w:w w:val="95"/>
          <w:sz w:val="26"/>
          <w:szCs w:val="26"/>
          <w:lang w:val="pl-PL"/>
        </w:rPr>
        <w:t xml:space="preserve"> </w:t>
      </w:r>
      <w:r w:rsidRPr="008D55CE">
        <w:rPr>
          <w:noProof/>
          <w:color w:val="000000"/>
          <w:w w:val="95"/>
          <w:sz w:val="26"/>
          <w:szCs w:val="26"/>
          <w:lang w:val="pl-PL"/>
        </w:rPr>
        <w:t>przez</w:t>
      </w:r>
      <w:r w:rsidRPr="008D55CE">
        <w:rPr>
          <w:noProof/>
          <w:color w:val="000000"/>
          <w:spacing w:val="-27"/>
          <w:w w:val="95"/>
          <w:sz w:val="26"/>
          <w:szCs w:val="26"/>
          <w:lang w:val="pl-PL"/>
        </w:rPr>
        <w:t xml:space="preserve"> </w:t>
      </w:r>
      <w:r w:rsidRPr="008D55CE">
        <w:rPr>
          <w:noProof/>
          <w:color w:val="000000"/>
          <w:w w:val="95"/>
          <w:sz w:val="26"/>
          <w:szCs w:val="26"/>
          <w:lang w:val="pl-PL"/>
        </w:rPr>
        <w:t>którąkolwiek</w:t>
      </w:r>
      <w:r w:rsidRPr="008D55CE">
        <w:rPr>
          <w:noProof/>
          <w:color w:val="000000"/>
          <w:spacing w:val="-26"/>
          <w:w w:val="95"/>
          <w:sz w:val="26"/>
          <w:szCs w:val="26"/>
          <w:lang w:val="pl-PL"/>
        </w:rPr>
        <w:t xml:space="preserve"> </w:t>
      </w:r>
      <w:r w:rsidRPr="008D55CE">
        <w:rPr>
          <w:noProof/>
          <w:color w:val="000000"/>
          <w:w w:val="95"/>
          <w:sz w:val="26"/>
          <w:szCs w:val="26"/>
          <w:lang w:val="pl-PL"/>
        </w:rPr>
        <w:t>z</w:t>
      </w:r>
      <w:r w:rsidRPr="008D55CE">
        <w:rPr>
          <w:noProof/>
          <w:color w:val="000000"/>
          <w:spacing w:val="-27"/>
          <w:w w:val="95"/>
          <w:sz w:val="26"/>
          <w:szCs w:val="26"/>
          <w:lang w:val="pl-PL"/>
        </w:rPr>
        <w:t xml:space="preserve"> </w:t>
      </w:r>
      <w:r w:rsidRPr="008D55CE">
        <w:rPr>
          <w:noProof/>
          <w:color w:val="000000"/>
          <w:w w:val="95"/>
          <w:sz w:val="26"/>
          <w:szCs w:val="26"/>
          <w:lang w:val="pl-PL"/>
        </w:rPr>
        <w:t>drużyn,</w:t>
      </w:r>
      <w:r w:rsidRPr="008D55CE">
        <w:rPr>
          <w:noProof/>
          <w:color w:val="000000"/>
          <w:spacing w:val="-25"/>
          <w:w w:val="95"/>
          <w:sz w:val="26"/>
          <w:szCs w:val="26"/>
          <w:lang w:val="pl-PL"/>
        </w:rPr>
        <w:t xml:space="preserve"> </w:t>
      </w:r>
      <w:r w:rsidRPr="008D55CE">
        <w:rPr>
          <w:noProof/>
          <w:color w:val="000000"/>
          <w:w w:val="95"/>
          <w:sz w:val="26"/>
          <w:szCs w:val="26"/>
          <w:lang w:val="pl-PL"/>
        </w:rPr>
        <w:t>podczas</w:t>
      </w:r>
      <w:r w:rsidRPr="008D55CE">
        <w:rPr>
          <w:noProof/>
          <w:color w:val="000000"/>
          <w:spacing w:val="-26"/>
          <w:w w:val="95"/>
          <w:sz w:val="26"/>
          <w:szCs w:val="26"/>
          <w:lang w:val="pl-PL"/>
        </w:rPr>
        <w:t xml:space="preserve"> </w:t>
      </w:r>
      <w:r w:rsidRPr="008D55CE">
        <w:rPr>
          <w:noProof/>
          <w:color w:val="000000"/>
          <w:w w:val="95"/>
          <w:sz w:val="26"/>
          <w:szCs w:val="26"/>
          <w:lang w:val="pl-PL"/>
        </w:rPr>
        <w:t>gdy</w:t>
      </w:r>
      <w:r w:rsidRPr="008D55CE">
        <w:rPr>
          <w:noProof/>
          <w:color w:val="000000"/>
          <w:spacing w:val="-26"/>
          <w:w w:val="95"/>
          <w:sz w:val="26"/>
          <w:szCs w:val="26"/>
          <w:lang w:val="pl-PL"/>
        </w:rPr>
        <w:t xml:space="preserve"> </w:t>
      </w:r>
      <w:r w:rsidRPr="008D55CE">
        <w:rPr>
          <w:noProof/>
          <w:color w:val="000000"/>
          <w:w w:val="95"/>
          <w:sz w:val="26"/>
          <w:szCs w:val="26"/>
          <w:lang w:val="pl-PL"/>
        </w:rPr>
        <w:t>piłka</w:t>
      </w:r>
      <w:r w:rsidRPr="008D55CE">
        <w:rPr>
          <w:noProof/>
          <w:color w:val="000000"/>
          <w:spacing w:val="-26"/>
          <w:w w:val="95"/>
          <w:sz w:val="26"/>
          <w:szCs w:val="26"/>
          <w:lang w:val="pl-PL"/>
        </w:rPr>
        <w:t xml:space="preserve"> </w:t>
      </w:r>
      <w:r w:rsidRPr="008D55CE">
        <w:rPr>
          <w:noProof/>
          <w:color w:val="000000"/>
          <w:w w:val="95"/>
          <w:sz w:val="26"/>
          <w:szCs w:val="26"/>
          <w:lang w:val="pl-PL"/>
        </w:rPr>
        <w:t>staje</w:t>
      </w:r>
      <w:r w:rsidRPr="008D55CE">
        <w:rPr>
          <w:noProof/>
          <w:color w:val="000000"/>
          <w:spacing w:val="-27"/>
          <w:w w:val="95"/>
          <w:sz w:val="26"/>
          <w:szCs w:val="26"/>
          <w:lang w:val="pl-PL"/>
        </w:rPr>
        <w:t xml:space="preserve"> </w:t>
      </w:r>
      <w:r w:rsidRPr="008D55CE">
        <w:rPr>
          <w:noProof/>
          <w:color w:val="000000"/>
          <w:w w:val="95"/>
          <w:sz w:val="26"/>
          <w:szCs w:val="26"/>
          <w:lang w:val="pl-PL"/>
        </w:rPr>
        <w:t>się</w:t>
      </w:r>
      <w:r w:rsidRPr="008D55CE">
        <w:rPr>
          <w:noProof/>
          <w:color w:val="000000"/>
          <w:spacing w:val="-27"/>
          <w:w w:val="95"/>
          <w:sz w:val="26"/>
          <w:szCs w:val="26"/>
          <w:lang w:val="pl-PL"/>
        </w:rPr>
        <w:t xml:space="preserve"> </w:t>
      </w:r>
      <w:r w:rsidRPr="008D55CE">
        <w:rPr>
          <w:noProof/>
          <w:color w:val="000000"/>
          <w:w w:val="95"/>
          <w:sz w:val="26"/>
          <w:szCs w:val="26"/>
          <w:lang w:val="pl-PL"/>
        </w:rPr>
        <w:t xml:space="preserve">martwa, </w:t>
      </w:r>
      <w:r w:rsidRPr="008D55CE">
        <w:rPr>
          <w:noProof/>
          <w:color w:val="000000"/>
          <w:w w:val="90"/>
          <w:sz w:val="26"/>
          <w:szCs w:val="26"/>
          <w:lang w:val="pl-PL"/>
        </w:rPr>
        <w:t>przed wymianą piłki pomiędzy zawodnikami drużyny ataku i obrony (tzw. check-ball) lub przed rzutem</w:t>
      </w:r>
      <w:r w:rsidRPr="008D55CE">
        <w:rPr>
          <w:noProof/>
          <w:color w:val="000000"/>
          <w:spacing w:val="-7"/>
          <w:w w:val="90"/>
          <w:sz w:val="26"/>
          <w:szCs w:val="26"/>
          <w:lang w:val="pl-PL"/>
        </w:rPr>
        <w:t xml:space="preserve"> </w:t>
      </w:r>
      <w:r w:rsidRPr="008D55CE">
        <w:rPr>
          <w:noProof/>
          <w:color w:val="000000"/>
          <w:w w:val="90"/>
          <w:sz w:val="26"/>
          <w:szCs w:val="26"/>
          <w:lang w:val="pl-PL"/>
        </w:rPr>
        <w:t>wolnym;</w:t>
      </w:r>
      <w:r w:rsidRPr="008D55CE">
        <w:rPr>
          <w:noProof/>
          <w:color w:val="000000"/>
          <w:spacing w:val="-7"/>
          <w:w w:val="90"/>
          <w:sz w:val="26"/>
          <w:szCs w:val="26"/>
          <w:lang w:val="pl-PL"/>
        </w:rPr>
        <w:t xml:space="preserve"> </w:t>
      </w:r>
      <w:r w:rsidRPr="008D55CE">
        <w:rPr>
          <w:noProof/>
          <w:color w:val="000000"/>
          <w:w w:val="90"/>
          <w:sz w:val="26"/>
          <w:szCs w:val="26"/>
          <w:lang w:val="pl-PL"/>
        </w:rPr>
        <w:t>zmiany</w:t>
      </w:r>
      <w:r w:rsidRPr="008D55CE">
        <w:rPr>
          <w:noProof/>
          <w:color w:val="000000"/>
          <w:spacing w:val="-7"/>
          <w:w w:val="90"/>
          <w:sz w:val="26"/>
          <w:szCs w:val="26"/>
          <w:lang w:val="pl-PL"/>
        </w:rPr>
        <w:t xml:space="preserve"> </w:t>
      </w:r>
      <w:r w:rsidRPr="008D55CE">
        <w:rPr>
          <w:noProof/>
          <w:color w:val="000000"/>
          <w:w w:val="90"/>
          <w:sz w:val="26"/>
          <w:szCs w:val="26"/>
          <w:lang w:val="pl-PL"/>
        </w:rPr>
        <w:t>mogą</w:t>
      </w:r>
      <w:r w:rsidRPr="008D55CE">
        <w:rPr>
          <w:noProof/>
          <w:color w:val="000000"/>
          <w:spacing w:val="-7"/>
          <w:w w:val="90"/>
          <w:sz w:val="26"/>
          <w:szCs w:val="26"/>
          <w:lang w:val="pl-PL"/>
        </w:rPr>
        <w:t xml:space="preserve"> </w:t>
      </w:r>
      <w:r w:rsidRPr="008D55CE">
        <w:rPr>
          <w:noProof/>
          <w:color w:val="000000"/>
          <w:w w:val="90"/>
          <w:sz w:val="26"/>
          <w:szCs w:val="26"/>
          <w:lang w:val="pl-PL"/>
        </w:rPr>
        <w:t>odbywać</w:t>
      </w:r>
      <w:r w:rsidRPr="008D55CE">
        <w:rPr>
          <w:noProof/>
          <w:color w:val="000000"/>
          <w:spacing w:val="-7"/>
          <w:w w:val="90"/>
          <w:sz w:val="26"/>
          <w:szCs w:val="26"/>
          <w:lang w:val="pl-PL"/>
        </w:rPr>
        <w:t xml:space="preserve"> </w:t>
      </w:r>
      <w:r w:rsidRPr="008D55CE">
        <w:rPr>
          <w:noProof/>
          <w:color w:val="000000"/>
          <w:w w:val="90"/>
          <w:sz w:val="26"/>
          <w:szCs w:val="26"/>
          <w:lang w:val="pl-PL"/>
        </w:rPr>
        <w:t>się</w:t>
      </w:r>
      <w:r w:rsidRPr="008D55CE">
        <w:rPr>
          <w:noProof/>
          <w:color w:val="000000"/>
          <w:spacing w:val="-6"/>
          <w:w w:val="90"/>
          <w:sz w:val="26"/>
          <w:szCs w:val="26"/>
          <w:lang w:val="pl-PL"/>
        </w:rPr>
        <w:t xml:space="preserve"> </w:t>
      </w:r>
      <w:r w:rsidRPr="008D55CE">
        <w:rPr>
          <w:noProof/>
          <w:color w:val="000000"/>
          <w:w w:val="90"/>
          <w:sz w:val="26"/>
          <w:szCs w:val="26"/>
          <w:lang w:val="pl-PL"/>
        </w:rPr>
        <w:t>jedynie</w:t>
      </w:r>
      <w:r w:rsidRPr="008D55CE">
        <w:rPr>
          <w:noProof/>
          <w:color w:val="000000"/>
          <w:spacing w:val="-7"/>
          <w:w w:val="90"/>
          <w:sz w:val="26"/>
          <w:szCs w:val="26"/>
          <w:lang w:val="pl-PL"/>
        </w:rPr>
        <w:t xml:space="preserve"> </w:t>
      </w:r>
      <w:r w:rsidRPr="008D55CE">
        <w:rPr>
          <w:noProof/>
          <w:color w:val="000000"/>
          <w:w w:val="90"/>
          <w:sz w:val="26"/>
          <w:szCs w:val="26"/>
          <w:lang w:val="pl-PL"/>
        </w:rPr>
        <w:t>poza</w:t>
      </w:r>
      <w:r w:rsidRPr="008D55CE">
        <w:rPr>
          <w:noProof/>
          <w:color w:val="000000"/>
          <w:spacing w:val="-7"/>
          <w:w w:val="90"/>
          <w:sz w:val="26"/>
          <w:szCs w:val="26"/>
          <w:lang w:val="pl-PL"/>
        </w:rPr>
        <w:t xml:space="preserve"> </w:t>
      </w:r>
      <w:r w:rsidRPr="008D55CE">
        <w:rPr>
          <w:noProof/>
          <w:color w:val="000000"/>
          <w:w w:val="90"/>
          <w:sz w:val="26"/>
          <w:szCs w:val="26"/>
          <w:lang w:val="pl-PL"/>
        </w:rPr>
        <w:t>linią</w:t>
      </w:r>
      <w:r w:rsidRPr="008D55CE">
        <w:rPr>
          <w:noProof/>
          <w:color w:val="000000"/>
          <w:spacing w:val="-7"/>
          <w:w w:val="90"/>
          <w:sz w:val="26"/>
          <w:szCs w:val="26"/>
          <w:lang w:val="pl-PL"/>
        </w:rPr>
        <w:t xml:space="preserve"> </w:t>
      </w:r>
      <w:r w:rsidRPr="008D55CE">
        <w:rPr>
          <w:noProof/>
          <w:color w:val="000000"/>
          <w:w w:val="90"/>
          <w:sz w:val="26"/>
          <w:szCs w:val="26"/>
          <w:lang w:val="pl-PL"/>
        </w:rPr>
        <w:t>końcową,</w:t>
      </w:r>
      <w:r w:rsidRPr="008D55CE">
        <w:rPr>
          <w:noProof/>
          <w:color w:val="000000"/>
          <w:spacing w:val="-7"/>
          <w:w w:val="90"/>
          <w:sz w:val="26"/>
          <w:szCs w:val="26"/>
          <w:lang w:val="pl-PL"/>
        </w:rPr>
        <w:t xml:space="preserve"> </w:t>
      </w:r>
      <w:r w:rsidRPr="008D55CE">
        <w:rPr>
          <w:noProof/>
          <w:color w:val="000000"/>
          <w:w w:val="90"/>
          <w:sz w:val="26"/>
          <w:szCs w:val="26"/>
          <w:lang w:val="pl-PL"/>
        </w:rPr>
        <w:t>naprzeciwko</w:t>
      </w:r>
      <w:r w:rsidRPr="008D55CE">
        <w:rPr>
          <w:noProof/>
          <w:color w:val="000000"/>
          <w:spacing w:val="-7"/>
          <w:w w:val="90"/>
          <w:sz w:val="26"/>
          <w:szCs w:val="26"/>
          <w:lang w:val="pl-PL"/>
        </w:rPr>
        <w:t xml:space="preserve"> </w:t>
      </w:r>
      <w:r w:rsidRPr="008D55CE">
        <w:rPr>
          <w:noProof/>
          <w:color w:val="000000"/>
          <w:w w:val="90"/>
          <w:sz w:val="26"/>
          <w:szCs w:val="26"/>
          <w:lang w:val="pl-PL"/>
        </w:rPr>
        <w:t>kosza</w:t>
      </w:r>
      <w:r w:rsidRPr="008D55CE">
        <w:rPr>
          <w:noProof/>
          <w:color w:val="000000"/>
          <w:spacing w:val="-6"/>
          <w:w w:val="90"/>
          <w:sz w:val="26"/>
          <w:szCs w:val="26"/>
          <w:lang w:val="pl-PL"/>
        </w:rPr>
        <w:t xml:space="preserve"> </w:t>
      </w:r>
      <w:r w:rsidRPr="008D55CE">
        <w:rPr>
          <w:noProof/>
          <w:color w:val="000000"/>
          <w:w w:val="90"/>
          <w:sz w:val="26"/>
          <w:szCs w:val="26"/>
          <w:lang w:val="pl-PL"/>
        </w:rPr>
        <w:t>i</w:t>
      </w:r>
      <w:r w:rsidRPr="008D55CE">
        <w:rPr>
          <w:noProof/>
          <w:color w:val="000000"/>
          <w:spacing w:val="-7"/>
          <w:w w:val="90"/>
          <w:sz w:val="26"/>
          <w:szCs w:val="26"/>
          <w:lang w:val="pl-PL"/>
        </w:rPr>
        <w:t xml:space="preserve"> </w:t>
      </w:r>
      <w:r w:rsidRPr="008D55CE">
        <w:rPr>
          <w:noProof/>
          <w:color w:val="000000"/>
          <w:w w:val="90"/>
          <w:sz w:val="26"/>
          <w:szCs w:val="26"/>
          <w:lang w:val="pl-PL"/>
        </w:rPr>
        <w:t xml:space="preserve">nie </w:t>
      </w:r>
      <w:r w:rsidRPr="008D55CE">
        <w:rPr>
          <w:noProof/>
          <w:color w:val="000000"/>
          <w:w w:val="95"/>
          <w:sz w:val="26"/>
          <w:szCs w:val="26"/>
          <w:lang w:val="pl-PL"/>
        </w:rPr>
        <w:t>wymagają</w:t>
      </w:r>
      <w:r w:rsidRPr="008D55CE">
        <w:rPr>
          <w:noProof/>
          <w:color w:val="000000"/>
          <w:spacing w:val="-13"/>
          <w:w w:val="95"/>
          <w:sz w:val="26"/>
          <w:szCs w:val="26"/>
          <w:lang w:val="pl-PL"/>
        </w:rPr>
        <w:t xml:space="preserve"> </w:t>
      </w:r>
      <w:r w:rsidRPr="008D55CE">
        <w:rPr>
          <w:noProof/>
          <w:color w:val="000000"/>
          <w:w w:val="95"/>
          <w:sz w:val="26"/>
          <w:szCs w:val="26"/>
          <w:lang w:val="pl-PL"/>
        </w:rPr>
        <w:t>one</w:t>
      </w:r>
      <w:r w:rsidRPr="008D55CE">
        <w:rPr>
          <w:noProof/>
          <w:color w:val="000000"/>
          <w:spacing w:val="-13"/>
          <w:w w:val="95"/>
          <w:sz w:val="26"/>
          <w:szCs w:val="26"/>
          <w:lang w:val="pl-PL"/>
        </w:rPr>
        <w:t xml:space="preserve"> </w:t>
      </w:r>
      <w:r w:rsidRPr="008D55CE">
        <w:rPr>
          <w:noProof/>
          <w:color w:val="000000"/>
          <w:w w:val="95"/>
          <w:sz w:val="26"/>
          <w:szCs w:val="26"/>
          <w:lang w:val="pl-PL"/>
        </w:rPr>
        <w:t>jakiegokolwiek</w:t>
      </w:r>
      <w:r w:rsidRPr="008D55CE">
        <w:rPr>
          <w:noProof/>
          <w:color w:val="000000"/>
          <w:spacing w:val="-12"/>
          <w:w w:val="95"/>
          <w:sz w:val="26"/>
          <w:szCs w:val="26"/>
          <w:lang w:val="pl-PL"/>
        </w:rPr>
        <w:t xml:space="preserve"> </w:t>
      </w:r>
      <w:r w:rsidRPr="008D55CE">
        <w:rPr>
          <w:noProof/>
          <w:color w:val="000000"/>
          <w:w w:val="95"/>
          <w:sz w:val="26"/>
          <w:szCs w:val="26"/>
          <w:lang w:val="pl-PL"/>
        </w:rPr>
        <w:t>działania</w:t>
      </w:r>
      <w:r w:rsidRPr="008D55CE">
        <w:rPr>
          <w:noProof/>
          <w:color w:val="000000"/>
          <w:spacing w:val="-13"/>
          <w:w w:val="95"/>
          <w:sz w:val="26"/>
          <w:szCs w:val="26"/>
          <w:lang w:val="pl-PL"/>
        </w:rPr>
        <w:t xml:space="preserve"> </w:t>
      </w:r>
      <w:r w:rsidRPr="008D55CE">
        <w:rPr>
          <w:noProof/>
          <w:color w:val="000000"/>
          <w:w w:val="95"/>
          <w:sz w:val="26"/>
          <w:szCs w:val="26"/>
          <w:lang w:val="pl-PL"/>
        </w:rPr>
        <w:t>ze</w:t>
      </w:r>
      <w:r w:rsidRPr="008D55CE">
        <w:rPr>
          <w:noProof/>
          <w:color w:val="000000"/>
          <w:spacing w:val="-12"/>
          <w:w w:val="95"/>
          <w:sz w:val="26"/>
          <w:szCs w:val="26"/>
          <w:lang w:val="pl-PL"/>
        </w:rPr>
        <w:t xml:space="preserve"> </w:t>
      </w:r>
      <w:r w:rsidRPr="008D55CE">
        <w:rPr>
          <w:noProof/>
          <w:color w:val="000000"/>
          <w:w w:val="95"/>
          <w:sz w:val="26"/>
          <w:szCs w:val="26"/>
          <w:lang w:val="pl-PL"/>
        </w:rPr>
        <w:t>strony</w:t>
      </w:r>
      <w:r w:rsidRPr="008D55CE">
        <w:rPr>
          <w:noProof/>
          <w:color w:val="000000"/>
          <w:spacing w:val="-10"/>
          <w:w w:val="95"/>
          <w:sz w:val="26"/>
          <w:szCs w:val="26"/>
          <w:lang w:val="pl-PL"/>
        </w:rPr>
        <w:t xml:space="preserve"> </w:t>
      </w:r>
      <w:r w:rsidRPr="008D55CE">
        <w:rPr>
          <w:noProof/>
          <w:color w:val="000000"/>
          <w:w w:val="95"/>
          <w:sz w:val="26"/>
          <w:szCs w:val="26"/>
          <w:lang w:val="pl-PL"/>
        </w:rPr>
        <w:t>sędziów,</w:t>
      </w:r>
    </w:p>
    <w:p w14:paraId="5E6400A0"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każda drużyna ma prawo do jednej, 30-sto sekundowej, przerwy na żądanie; jakikolwiek zawodnik</w:t>
      </w:r>
      <w:r w:rsidRPr="008D55CE">
        <w:rPr>
          <w:noProof/>
          <w:color w:val="000000"/>
          <w:spacing w:val="-33"/>
          <w:w w:val="95"/>
          <w:sz w:val="26"/>
          <w:szCs w:val="26"/>
          <w:lang w:val="pl-PL"/>
        </w:rPr>
        <w:t xml:space="preserve"> </w:t>
      </w:r>
      <w:r w:rsidRPr="008D55CE">
        <w:rPr>
          <w:noProof/>
          <w:color w:val="000000"/>
          <w:w w:val="95"/>
          <w:sz w:val="26"/>
          <w:szCs w:val="26"/>
          <w:lang w:val="pl-PL"/>
        </w:rPr>
        <w:t>może</w:t>
      </w:r>
      <w:r w:rsidRPr="008D55CE">
        <w:rPr>
          <w:noProof/>
          <w:color w:val="000000"/>
          <w:spacing w:val="-34"/>
          <w:w w:val="95"/>
          <w:sz w:val="26"/>
          <w:szCs w:val="26"/>
          <w:lang w:val="pl-PL"/>
        </w:rPr>
        <w:t xml:space="preserve"> </w:t>
      </w:r>
      <w:r w:rsidRPr="008D55CE">
        <w:rPr>
          <w:noProof/>
          <w:color w:val="000000"/>
          <w:w w:val="95"/>
          <w:sz w:val="26"/>
          <w:szCs w:val="26"/>
          <w:lang w:val="pl-PL"/>
        </w:rPr>
        <w:t>poprosić</w:t>
      </w:r>
      <w:r w:rsidRPr="008D55CE">
        <w:rPr>
          <w:noProof/>
          <w:color w:val="000000"/>
          <w:spacing w:val="-33"/>
          <w:w w:val="95"/>
          <w:sz w:val="26"/>
          <w:szCs w:val="26"/>
          <w:lang w:val="pl-PL"/>
        </w:rPr>
        <w:t xml:space="preserve"> </w:t>
      </w:r>
      <w:r w:rsidRPr="008D55CE">
        <w:rPr>
          <w:noProof/>
          <w:color w:val="000000"/>
          <w:w w:val="95"/>
          <w:sz w:val="26"/>
          <w:szCs w:val="26"/>
          <w:lang w:val="pl-PL"/>
        </w:rPr>
        <w:t>o</w:t>
      </w:r>
      <w:r w:rsidRPr="008D55CE">
        <w:rPr>
          <w:noProof/>
          <w:color w:val="000000"/>
          <w:spacing w:val="-31"/>
          <w:w w:val="95"/>
          <w:sz w:val="26"/>
          <w:szCs w:val="26"/>
          <w:lang w:val="pl-PL"/>
        </w:rPr>
        <w:t xml:space="preserve"> </w:t>
      </w:r>
      <w:r w:rsidRPr="008D55CE">
        <w:rPr>
          <w:noProof/>
          <w:color w:val="000000"/>
          <w:w w:val="95"/>
          <w:sz w:val="26"/>
          <w:szCs w:val="26"/>
          <w:lang w:val="pl-PL"/>
        </w:rPr>
        <w:t>przyznanie</w:t>
      </w:r>
      <w:r w:rsidRPr="008D55CE">
        <w:rPr>
          <w:noProof/>
          <w:color w:val="000000"/>
          <w:spacing w:val="-34"/>
          <w:w w:val="95"/>
          <w:sz w:val="26"/>
          <w:szCs w:val="26"/>
          <w:lang w:val="pl-PL"/>
        </w:rPr>
        <w:t xml:space="preserve"> </w:t>
      </w:r>
      <w:r w:rsidRPr="008D55CE">
        <w:rPr>
          <w:noProof/>
          <w:color w:val="000000"/>
          <w:w w:val="95"/>
          <w:sz w:val="26"/>
          <w:szCs w:val="26"/>
          <w:lang w:val="pl-PL"/>
        </w:rPr>
        <w:t>przerwy</w:t>
      </w:r>
      <w:r w:rsidRPr="008D55CE">
        <w:rPr>
          <w:noProof/>
          <w:color w:val="000000"/>
          <w:spacing w:val="-33"/>
          <w:w w:val="95"/>
          <w:sz w:val="26"/>
          <w:szCs w:val="26"/>
          <w:lang w:val="pl-PL"/>
        </w:rPr>
        <w:t xml:space="preserve"> </w:t>
      </w:r>
      <w:r w:rsidRPr="008D55CE">
        <w:rPr>
          <w:noProof/>
          <w:color w:val="000000"/>
          <w:w w:val="95"/>
          <w:sz w:val="26"/>
          <w:szCs w:val="26"/>
          <w:lang w:val="pl-PL"/>
        </w:rPr>
        <w:t>na</w:t>
      </w:r>
      <w:r w:rsidRPr="008D55CE">
        <w:rPr>
          <w:noProof/>
          <w:color w:val="000000"/>
          <w:spacing w:val="-33"/>
          <w:w w:val="95"/>
          <w:sz w:val="26"/>
          <w:szCs w:val="26"/>
          <w:lang w:val="pl-PL"/>
        </w:rPr>
        <w:t xml:space="preserve"> </w:t>
      </w:r>
      <w:r w:rsidRPr="008D55CE">
        <w:rPr>
          <w:noProof/>
          <w:color w:val="000000"/>
          <w:w w:val="95"/>
          <w:sz w:val="26"/>
          <w:szCs w:val="26"/>
          <w:lang w:val="pl-PL"/>
        </w:rPr>
        <w:t>żądanie</w:t>
      </w:r>
      <w:r w:rsidRPr="008D55CE">
        <w:rPr>
          <w:noProof/>
          <w:color w:val="000000"/>
          <w:spacing w:val="-33"/>
          <w:w w:val="95"/>
          <w:sz w:val="26"/>
          <w:szCs w:val="26"/>
          <w:lang w:val="pl-PL"/>
        </w:rPr>
        <w:t xml:space="preserve"> </w:t>
      </w:r>
      <w:r w:rsidRPr="008D55CE">
        <w:rPr>
          <w:noProof/>
          <w:color w:val="000000"/>
          <w:w w:val="95"/>
          <w:sz w:val="26"/>
          <w:szCs w:val="26"/>
          <w:lang w:val="pl-PL"/>
        </w:rPr>
        <w:t>podczas</w:t>
      </w:r>
      <w:r w:rsidRPr="008D55CE">
        <w:rPr>
          <w:noProof/>
          <w:color w:val="000000"/>
          <w:spacing w:val="-34"/>
          <w:w w:val="95"/>
          <w:sz w:val="26"/>
          <w:szCs w:val="26"/>
          <w:lang w:val="pl-PL"/>
        </w:rPr>
        <w:t xml:space="preserve"> </w:t>
      </w:r>
      <w:r w:rsidRPr="008D55CE">
        <w:rPr>
          <w:noProof/>
          <w:color w:val="000000"/>
          <w:w w:val="95"/>
          <w:sz w:val="26"/>
          <w:szCs w:val="26"/>
          <w:lang w:val="pl-PL"/>
        </w:rPr>
        <w:t>sytuacji</w:t>
      </w:r>
      <w:r w:rsidRPr="008D55CE">
        <w:rPr>
          <w:noProof/>
          <w:color w:val="000000"/>
          <w:spacing w:val="-33"/>
          <w:w w:val="95"/>
          <w:sz w:val="26"/>
          <w:szCs w:val="26"/>
          <w:lang w:val="pl-PL"/>
        </w:rPr>
        <w:t xml:space="preserve"> </w:t>
      </w:r>
      <w:r w:rsidRPr="008D55CE">
        <w:rPr>
          <w:noProof/>
          <w:color w:val="000000"/>
          <w:w w:val="95"/>
          <w:sz w:val="26"/>
          <w:szCs w:val="26"/>
          <w:lang w:val="pl-PL"/>
        </w:rPr>
        <w:t>martwej</w:t>
      </w:r>
      <w:r w:rsidRPr="008D55CE">
        <w:rPr>
          <w:noProof/>
          <w:color w:val="000000"/>
          <w:spacing w:val="-33"/>
          <w:w w:val="95"/>
          <w:sz w:val="26"/>
          <w:szCs w:val="26"/>
          <w:lang w:val="pl-PL"/>
        </w:rPr>
        <w:t xml:space="preserve"> </w:t>
      </w:r>
      <w:r w:rsidRPr="008D55CE">
        <w:rPr>
          <w:noProof/>
          <w:color w:val="000000"/>
          <w:w w:val="95"/>
          <w:sz w:val="26"/>
          <w:szCs w:val="26"/>
          <w:lang w:val="pl-PL"/>
        </w:rPr>
        <w:t>piłki,</w:t>
      </w:r>
    </w:p>
    <w:p w14:paraId="3D78F47C" w14:textId="77777777" w:rsidR="005D64E1" w:rsidRPr="008D55CE" w:rsidRDefault="005D64E1" w:rsidP="005D64E1">
      <w:pPr>
        <w:rPr>
          <w:noProof/>
          <w:color w:val="000000"/>
          <w:sz w:val="26"/>
          <w:szCs w:val="26"/>
          <w:lang w:val="pl-PL"/>
        </w:rPr>
      </w:pPr>
    </w:p>
    <w:p w14:paraId="64480446" w14:textId="77777777" w:rsidR="005D64E1" w:rsidRPr="008D55CE" w:rsidRDefault="005D64E1" w:rsidP="005D64E1">
      <w:pPr>
        <w:rPr>
          <w:noProof/>
          <w:color w:val="000000"/>
          <w:sz w:val="26"/>
          <w:szCs w:val="26"/>
          <w:lang w:val="pl-PL"/>
        </w:rPr>
      </w:pPr>
      <w:r w:rsidRPr="008D55CE">
        <w:rPr>
          <w:noProof/>
          <w:color w:val="000000"/>
          <w:sz w:val="26"/>
          <w:szCs w:val="26"/>
          <w:lang w:val="pl-PL"/>
        </w:rPr>
        <w:t>Punktacja</w:t>
      </w:r>
    </w:p>
    <w:p w14:paraId="12A0ED30" w14:textId="77777777" w:rsidR="00A204D1" w:rsidRPr="00A204D1" w:rsidRDefault="00A204D1" w:rsidP="00A204D1">
      <w:pPr>
        <w:rPr>
          <w:noProof/>
          <w:color w:val="000000"/>
          <w:w w:val="90"/>
          <w:sz w:val="26"/>
          <w:szCs w:val="26"/>
          <w:lang w:val="pl-PL"/>
        </w:rPr>
      </w:pPr>
      <w:r w:rsidRPr="00A204D1">
        <w:rPr>
          <w:noProof/>
          <w:color w:val="000000"/>
          <w:w w:val="90"/>
          <w:sz w:val="26"/>
          <w:szCs w:val="26"/>
          <w:lang w:val="pl-PL"/>
        </w:rPr>
        <w:t xml:space="preserve">Zarówno w grupach, jak i w tabeli końcowej rozgrywek, stosuje się następujące zasady klasyfikacji. Jeżeli drużyny, które osiągnęły ten sam etap rozgrywek mają równy wynik, klasyfikację ustala się według poniższych zasad, w następującej kolejności: </w:t>
      </w:r>
    </w:p>
    <w:p w14:paraId="42B80601" w14:textId="77777777" w:rsidR="00A204D1" w:rsidRPr="00A204D1" w:rsidRDefault="00A204D1" w:rsidP="00A8650C">
      <w:pPr>
        <w:numPr>
          <w:ilvl w:val="0"/>
          <w:numId w:val="71"/>
        </w:numPr>
        <w:rPr>
          <w:noProof/>
          <w:color w:val="000000"/>
          <w:w w:val="90"/>
          <w:sz w:val="26"/>
          <w:szCs w:val="26"/>
          <w:lang w:val="pl-PL"/>
        </w:rPr>
      </w:pPr>
      <w:r w:rsidRPr="00A204D1">
        <w:rPr>
          <w:noProof/>
          <w:color w:val="000000"/>
          <w:w w:val="90"/>
          <w:sz w:val="26"/>
          <w:szCs w:val="26"/>
          <w:lang w:val="pl-PL"/>
        </w:rPr>
        <w:t>Najwięcej zwycięstw (lub współczynnik zwycięstw w przypadku nierównej liczby gier przy porównaniach drużyn z różnych grup).</w:t>
      </w:r>
    </w:p>
    <w:p w14:paraId="28CB3DB7" w14:textId="77777777" w:rsidR="00A204D1" w:rsidRPr="00A204D1" w:rsidRDefault="00A204D1" w:rsidP="00A8650C">
      <w:pPr>
        <w:numPr>
          <w:ilvl w:val="0"/>
          <w:numId w:val="71"/>
        </w:numPr>
        <w:rPr>
          <w:noProof/>
          <w:color w:val="000000"/>
          <w:w w:val="90"/>
          <w:sz w:val="26"/>
          <w:szCs w:val="26"/>
          <w:lang w:val="pl-PL"/>
        </w:rPr>
      </w:pPr>
      <w:r w:rsidRPr="00A204D1">
        <w:rPr>
          <w:noProof/>
          <w:color w:val="000000"/>
          <w:w w:val="90"/>
          <w:sz w:val="26"/>
          <w:szCs w:val="26"/>
          <w:lang w:val="pl-PL"/>
        </w:rPr>
        <w:t xml:space="preserve">Porównanie wyników meczów pomiędzy zainteresowanymi drużynami (pod uwagę brane są jedynie zwycięstwa/porażki, a postępowanie to ma zastosowanie jedynie do ustalenia klasyfikacji wewnątrz grupy). </w:t>
      </w:r>
    </w:p>
    <w:p w14:paraId="180B57CB" w14:textId="77777777" w:rsidR="00A204D1" w:rsidRPr="00A204D1" w:rsidRDefault="00A204D1" w:rsidP="00A8650C">
      <w:pPr>
        <w:numPr>
          <w:ilvl w:val="0"/>
          <w:numId w:val="71"/>
        </w:numPr>
        <w:rPr>
          <w:noProof/>
          <w:color w:val="000000"/>
          <w:w w:val="90"/>
          <w:sz w:val="26"/>
          <w:szCs w:val="26"/>
          <w:lang w:val="pl-PL"/>
        </w:rPr>
      </w:pPr>
      <w:r w:rsidRPr="00A204D1">
        <w:rPr>
          <w:noProof/>
          <w:color w:val="000000"/>
          <w:w w:val="90"/>
          <w:sz w:val="26"/>
          <w:szCs w:val="26"/>
          <w:lang w:val="pl-PL"/>
        </w:rPr>
        <w:t xml:space="preserve">Największa średnia zdobytych punktów (z wyłączeniem wyników spotkań wygranych walkowerem). </w:t>
      </w:r>
    </w:p>
    <w:p w14:paraId="30380EB6" w14:textId="77777777" w:rsidR="00D46FB8" w:rsidRPr="006E7CFB" w:rsidRDefault="00D46FB8" w:rsidP="00F55C84">
      <w:pPr>
        <w:rPr>
          <w:b/>
          <w:noProof/>
          <w:color w:val="FF0000"/>
          <w:sz w:val="24"/>
          <w:szCs w:val="24"/>
          <w:lang w:val="pl-PL"/>
        </w:rPr>
      </w:pPr>
    </w:p>
    <w:p w14:paraId="719930C9" w14:textId="77777777" w:rsidR="005D64E1" w:rsidRPr="006E7CFB" w:rsidRDefault="005D64E1" w:rsidP="002E1C76">
      <w:pPr>
        <w:rPr>
          <w:rFonts w:ascii="Tahoma" w:hAnsi="Tahoma" w:cs="Tahoma"/>
          <w:noProof/>
          <w:color w:val="FF0000"/>
          <w:highlight w:val="green"/>
          <w:lang w:val="pl-PL"/>
        </w:rPr>
      </w:pPr>
    </w:p>
    <w:p w14:paraId="1CF1729A" w14:textId="77777777" w:rsidR="000332CF" w:rsidRPr="006E7CFB" w:rsidRDefault="000332CF" w:rsidP="000332CF">
      <w:pPr>
        <w:ind w:left="1429"/>
        <w:jc w:val="both"/>
        <w:rPr>
          <w:b/>
          <w:noProof/>
          <w:color w:val="FF0000"/>
          <w:sz w:val="24"/>
          <w:lang w:val="pl-PL"/>
        </w:rPr>
      </w:pPr>
    </w:p>
    <w:p w14:paraId="75C640DA" w14:textId="77777777" w:rsidR="004A7929" w:rsidRPr="00FB4798" w:rsidRDefault="004A7929" w:rsidP="00A8650C">
      <w:pPr>
        <w:numPr>
          <w:ilvl w:val="0"/>
          <w:numId w:val="10"/>
        </w:numPr>
        <w:jc w:val="both"/>
        <w:rPr>
          <w:b/>
          <w:noProof/>
          <w:color w:val="000000"/>
          <w:sz w:val="24"/>
          <w:lang w:val="pl-PL"/>
        </w:rPr>
      </w:pPr>
      <w:r w:rsidRPr="00FB4798">
        <w:rPr>
          <w:b/>
          <w:noProof/>
          <w:color w:val="000000"/>
          <w:sz w:val="24"/>
          <w:lang w:val="pl-PL"/>
        </w:rPr>
        <w:t>PIŁKA NOŻNA:</w:t>
      </w:r>
    </w:p>
    <w:p w14:paraId="51B2F344" w14:textId="7B9E8CAE" w:rsidR="00DD47ED" w:rsidRPr="00FB4798" w:rsidRDefault="00F3372B" w:rsidP="00DD47ED">
      <w:pPr>
        <w:ind w:left="1429"/>
        <w:jc w:val="both"/>
        <w:rPr>
          <w:b/>
          <w:noProof/>
          <w:color w:val="000000"/>
          <w:sz w:val="24"/>
          <w:szCs w:val="24"/>
          <w:lang w:val="pl-PL"/>
        </w:rPr>
      </w:pPr>
      <w:r w:rsidRPr="00FB4798">
        <w:rPr>
          <w:b/>
          <w:noProof/>
          <w:color w:val="000000"/>
          <w:sz w:val="24"/>
          <w:szCs w:val="24"/>
          <w:lang w:val="pl-PL"/>
        </w:rPr>
        <w:t>Młodzież rocznik 20</w:t>
      </w:r>
      <w:r w:rsidR="000C5A0F">
        <w:rPr>
          <w:b/>
          <w:noProof/>
          <w:color w:val="000000"/>
          <w:sz w:val="24"/>
          <w:szCs w:val="24"/>
          <w:lang w:val="pl-PL"/>
        </w:rPr>
        <w:t>10</w:t>
      </w:r>
      <w:r w:rsidRPr="00FB4798">
        <w:rPr>
          <w:b/>
          <w:noProof/>
          <w:color w:val="000000"/>
          <w:sz w:val="24"/>
          <w:szCs w:val="24"/>
          <w:lang w:val="pl-PL"/>
        </w:rPr>
        <w:t>-20</w:t>
      </w:r>
      <w:r w:rsidR="00AE14F1">
        <w:rPr>
          <w:b/>
          <w:noProof/>
          <w:color w:val="000000"/>
          <w:sz w:val="24"/>
          <w:szCs w:val="24"/>
          <w:lang w:val="pl-PL"/>
        </w:rPr>
        <w:t>1</w:t>
      </w:r>
      <w:r w:rsidR="000C5A0F">
        <w:rPr>
          <w:b/>
          <w:noProof/>
          <w:color w:val="000000"/>
          <w:sz w:val="24"/>
          <w:szCs w:val="24"/>
          <w:lang w:val="pl-PL"/>
        </w:rPr>
        <w:t>1</w:t>
      </w:r>
      <w:r w:rsidR="00DD47ED" w:rsidRPr="00FB4798">
        <w:rPr>
          <w:b/>
          <w:noProof/>
          <w:color w:val="000000"/>
          <w:sz w:val="24"/>
          <w:szCs w:val="24"/>
          <w:lang w:val="pl-PL"/>
        </w:rPr>
        <w:t xml:space="preserve"> ( dziewczęta i chłopcy) </w:t>
      </w:r>
    </w:p>
    <w:p w14:paraId="592B4C25" w14:textId="54C4F504" w:rsidR="00DD47ED" w:rsidRPr="00FB4798" w:rsidRDefault="00F3372B" w:rsidP="00DD47ED">
      <w:pPr>
        <w:ind w:left="1429"/>
        <w:jc w:val="both"/>
        <w:rPr>
          <w:b/>
          <w:noProof/>
          <w:color w:val="000000"/>
          <w:sz w:val="24"/>
          <w:szCs w:val="24"/>
          <w:lang w:val="pl-PL"/>
        </w:rPr>
      </w:pPr>
      <w:r w:rsidRPr="00FB4798">
        <w:rPr>
          <w:b/>
          <w:noProof/>
          <w:color w:val="000000"/>
          <w:sz w:val="24"/>
          <w:szCs w:val="24"/>
          <w:lang w:val="pl-PL"/>
        </w:rPr>
        <w:t>Licealiada – rocznik 200</w:t>
      </w:r>
      <w:r w:rsidR="000C5A0F">
        <w:rPr>
          <w:b/>
          <w:noProof/>
          <w:color w:val="000000"/>
          <w:sz w:val="24"/>
          <w:szCs w:val="24"/>
          <w:lang w:val="pl-PL"/>
        </w:rPr>
        <w:t>5</w:t>
      </w:r>
      <w:r w:rsidR="00DD47ED" w:rsidRPr="00FB4798">
        <w:rPr>
          <w:b/>
          <w:noProof/>
          <w:color w:val="000000"/>
          <w:sz w:val="24"/>
          <w:szCs w:val="24"/>
          <w:lang w:val="pl-PL"/>
        </w:rPr>
        <w:t xml:space="preserve"> i młodsi ( dziewczęta i chłopcy)</w:t>
      </w:r>
    </w:p>
    <w:p w14:paraId="6D151C7A" w14:textId="77777777" w:rsidR="004A7929" w:rsidRPr="00390F68" w:rsidRDefault="004A7929">
      <w:pPr>
        <w:jc w:val="both"/>
        <w:rPr>
          <w:b/>
          <w:bCs/>
          <w:noProof/>
          <w:color w:val="000000"/>
          <w:sz w:val="24"/>
          <w:szCs w:val="24"/>
          <w:lang w:val="pl-PL"/>
        </w:rPr>
      </w:pPr>
    </w:p>
    <w:p w14:paraId="5DF269E2" w14:textId="77777777" w:rsidR="00971950" w:rsidRPr="00390F68" w:rsidRDefault="00971950">
      <w:pPr>
        <w:jc w:val="both"/>
        <w:rPr>
          <w:b/>
          <w:bCs/>
          <w:noProof/>
          <w:color w:val="000000"/>
          <w:sz w:val="24"/>
          <w:szCs w:val="24"/>
          <w:lang w:val="pl-PL"/>
        </w:rPr>
      </w:pPr>
    </w:p>
    <w:p w14:paraId="37D4DCCB" w14:textId="77777777" w:rsidR="00971950" w:rsidRPr="00390F68" w:rsidRDefault="00971950" w:rsidP="00A8650C">
      <w:pPr>
        <w:numPr>
          <w:ilvl w:val="0"/>
          <w:numId w:val="38"/>
        </w:numPr>
        <w:tabs>
          <w:tab w:val="left" w:pos="709"/>
        </w:tabs>
        <w:suppressAutoHyphens/>
        <w:ind w:left="709"/>
        <w:rPr>
          <w:b/>
          <w:noProof/>
          <w:color w:val="000000"/>
          <w:sz w:val="18"/>
          <w:szCs w:val="18"/>
          <w:lang w:val="pl-PL"/>
        </w:rPr>
      </w:pPr>
      <w:r w:rsidRPr="00390F68">
        <w:rPr>
          <w:b/>
          <w:noProof/>
          <w:color w:val="000000"/>
          <w:sz w:val="24"/>
          <w:szCs w:val="24"/>
          <w:lang w:val="pl-PL"/>
        </w:rPr>
        <w:t xml:space="preserve">Szkoły przystępujące do współzawodnictwa muszą się zarejestrować przez system   rejestracji szkół   </w:t>
      </w:r>
      <w:r w:rsidRPr="00390F68">
        <w:rPr>
          <w:b/>
          <w:noProof/>
          <w:color w:val="000000"/>
          <w:sz w:val="24"/>
          <w:szCs w:val="24"/>
          <w:u w:val="single"/>
          <w:lang w:val="pl-PL"/>
        </w:rPr>
        <w:t>srs.szs.pl</w:t>
      </w:r>
      <w:r w:rsidRPr="00390F68">
        <w:rPr>
          <w:b/>
          <w:noProof/>
          <w:color w:val="000000"/>
          <w:sz w:val="24"/>
          <w:szCs w:val="24"/>
          <w:lang w:val="pl-PL"/>
        </w:rPr>
        <w:t xml:space="preserve">  zgodnie z kalendarzami wojewódzkimi nie później niż do 30 września bieżącego roku szkolnego</w:t>
      </w:r>
      <w:r w:rsidRPr="00390F68">
        <w:rPr>
          <w:b/>
          <w:noProof/>
          <w:color w:val="000000"/>
          <w:sz w:val="18"/>
          <w:szCs w:val="18"/>
          <w:lang w:val="pl-PL"/>
        </w:rPr>
        <w:t xml:space="preserve">. </w:t>
      </w:r>
    </w:p>
    <w:p w14:paraId="7C271B7A" w14:textId="77777777" w:rsidR="004A7929" w:rsidRPr="00390F68" w:rsidRDefault="00F95B3D">
      <w:pPr>
        <w:tabs>
          <w:tab w:val="left" w:pos="1418"/>
        </w:tabs>
        <w:rPr>
          <w:b/>
          <w:bCs/>
          <w:noProof/>
          <w:color w:val="000000"/>
          <w:sz w:val="24"/>
          <w:szCs w:val="24"/>
          <w:lang w:val="pl-PL"/>
        </w:rPr>
      </w:pPr>
      <w:r w:rsidRPr="00390F68">
        <w:rPr>
          <w:b/>
          <w:bCs/>
          <w:noProof/>
          <w:color w:val="000000"/>
          <w:sz w:val="24"/>
          <w:szCs w:val="24"/>
          <w:lang w:val="pl-PL"/>
        </w:rPr>
        <w:t xml:space="preserve">          </w:t>
      </w:r>
    </w:p>
    <w:p w14:paraId="03561F52" w14:textId="77777777" w:rsidR="004A7929" w:rsidRPr="00390F68" w:rsidRDefault="004A7929">
      <w:pPr>
        <w:rPr>
          <w:b/>
          <w:bCs/>
          <w:noProof/>
          <w:color w:val="000000"/>
          <w:sz w:val="24"/>
          <w:szCs w:val="24"/>
          <w:lang w:val="pl-PL"/>
        </w:rPr>
      </w:pPr>
    </w:p>
    <w:p w14:paraId="19FC33FB" w14:textId="77777777" w:rsidR="004A7929" w:rsidRPr="00390F68" w:rsidRDefault="004A7929">
      <w:pPr>
        <w:ind w:firstLine="426"/>
        <w:rPr>
          <w:b/>
          <w:bCs/>
          <w:noProof/>
          <w:color w:val="000000"/>
          <w:sz w:val="24"/>
          <w:szCs w:val="24"/>
          <w:lang w:val="pl-PL"/>
        </w:rPr>
      </w:pPr>
      <w:r w:rsidRPr="00390F68">
        <w:rPr>
          <w:b/>
          <w:bCs/>
          <w:noProof/>
          <w:color w:val="000000"/>
          <w:sz w:val="24"/>
          <w:szCs w:val="24"/>
          <w:lang w:val="pl-PL"/>
        </w:rPr>
        <w:t>1.Uczestnictwo:</w:t>
      </w:r>
    </w:p>
    <w:p w14:paraId="7B62D795" w14:textId="77777777" w:rsidR="000332CF" w:rsidRPr="00FB4798" w:rsidRDefault="004A7929">
      <w:pPr>
        <w:ind w:left="709"/>
        <w:jc w:val="both"/>
        <w:rPr>
          <w:bCs/>
          <w:noProof/>
          <w:color w:val="000000"/>
          <w:sz w:val="24"/>
          <w:szCs w:val="24"/>
          <w:lang w:val="pl-PL"/>
        </w:rPr>
      </w:pPr>
      <w:r w:rsidRPr="00FB4798">
        <w:rPr>
          <w:bCs/>
          <w:noProof/>
          <w:color w:val="000000"/>
          <w:sz w:val="24"/>
          <w:szCs w:val="24"/>
          <w:lang w:val="pl-PL"/>
        </w:rPr>
        <w:t>Zespół liczy 10 zawodników jednej szkoły</w:t>
      </w:r>
    </w:p>
    <w:p w14:paraId="19F56033" w14:textId="236B4055" w:rsidR="000332CF" w:rsidRPr="00FB4798" w:rsidRDefault="000332CF">
      <w:pPr>
        <w:ind w:left="709"/>
        <w:jc w:val="both"/>
        <w:rPr>
          <w:bCs/>
          <w:noProof/>
          <w:color w:val="000000"/>
          <w:sz w:val="24"/>
          <w:szCs w:val="24"/>
          <w:lang w:val="pl-PL"/>
        </w:rPr>
      </w:pPr>
      <w:r w:rsidRPr="00FB4798">
        <w:rPr>
          <w:bCs/>
          <w:noProof/>
          <w:color w:val="000000"/>
          <w:sz w:val="24"/>
          <w:szCs w:val="24"/>
          <w:lang w:val="pl-PL"/>
        </w:rPr>
        <w:t xml:space="preserve"> rocznik </w:t>
      </w:r>
      <w:r w:rsidR="00F3372B" w:rsidRPr="00FB4798">
        <w:rPr>
          <w:bCs/>
          <w:noProof/>
          <w:color w:val="000000"/>
          <w:sz w:val="24"/>
          <w:szCs w:val="24"/>
          <w:lang w:val="pl-PL"/>
        </w:rPr>
        <w:t>20</w:t>
      </w:r>
      <w:r w:rsidR="000C5A0F">
        <w:rPr>
          <w:bCs/>
          <w:noProof/>
          <w:color w:val="000000"/>
          <w:sz w:val="24"/>
          <w:szCs w:val="24"/>
          <w:lang w:val="pl-PL"/>
        </w:rPr>
        <w:t>10</w:t>
      </w:r>
      <w:r w:rsidR="00F3372B" w:rsidRPr="00FB4798">
        <w:rPr>
          <w:bCs/>
          <w:noProof/>
          <w:color w:val="000000"/>
          <w:sz w:val="24"/>
          <w:szCs w:val="24"/>
          <w:lang w:val="pl-PL"/>
        </w:rPr>
        <w:t>-20</w:t>
      </w:r>
      <w:r w:rsidR="00AE14F1">
        <w:rPr>
          <w:bCs/>
          <w:noProof/>
          <w:color w:val="000000"/>
          <w:sz w:val="24"/>
          <w:szCs w:val="24"/>
          <w:lang w:val="pl-PL"/>
        </w:rPr>
        <w:t>1</w:t>
      </w:r>
      <w:r w:rsidR="000C5A0F">
        <w:rPr>
          <w:bCs/>
          <w:noProof/>
          <w:color w:val="000000"/>
          <w:sz w:val="24"/>
          <w:szCs w:val="24"/>
          <w:lang w:val="pl-PL"/>
        </w:rPr>
        <w:t>1</w:t>
      </w:r>
      <w:r w:rsidR="004A7929" w:rsidRPr="00FB4798">
        <w:rPr>
          <w:bCs/>
          <w:noProof/>
          <w:color w:val="000000"/>
          <w:sz w:val="24"/>
          <w:szCs w:val="24"/>
          <w:lang w:val="pl-PL"/>
        </w:rPr>
        <w:t xml:space="preserve"> </w:t>
      </w:r>
      <w:r w:rsidRPr="00FB4798">
        <w:rPr>
          <w:bCs/>
          <w:noProof/>
          <w:color w:val="000000"/>
          <w:sz w:val="24"/>
          <w:szCs w:val="24"/>
          <w:lang w:val="pl-PL"/>
        </w:rPr>
        <w:t>– młodzież</w:t>
      </w:r>
    </w:p>
    <w:p w14:paraId="75783BBF" w14:textId="78D4B490" w:rsidR="000332CF" w:rsidRPr="00FB4798" w:rsidRDefault="000332CF">
      <w:pPr>
        <w:ind w:left="709"/>
        <w:jc w:val="both"/>
        <w:rPr>
          <w:bCs/>
          <w:noProof/>
          <w:color w:val="000000"/>
          <w:sz w:val="24"/>
          <w:szCs w:val="24"/>
          <w:lang w:val="pl-PL"/>
        </w:rPr>
      </w:pPr>
      <w:r w:rsidRPr="00FB4798">
        <w:rPr>
          <w:bCs/>
          <w:noProof/>
          <w:color w:val="000000"/>
          <w:sz w:val="24"/>
          <w:szCs w:val="24"/>
          <w:lang w:val="pl-PL"/>
        </w:rPr>
        <w:t xml:space="preserve"> rocznik </w:t>
      </w:r>
      <w:r w:rsidR="00F3372B" w:rsidRPr="00FB4798">
        <w:rPr>
          <w:bCs/>
          <w:noProof/>
          <w:color w:val="000000"/>
          <w:sz w:val="24"/>
          <w:szCs w:val="24"/>
          <w:lang w:val="pl-PL"/>
        </w:rPr>
        <w:t>200</w:t>
      </w:r>
      <w:r w:rsidR="000C5A0F">
        <w:rPr>
          <w:bCs/>
          <w:noProof/>
          <w:color w:val="000000"/>
          <w:sz w:val="24"/>
          <w:szCs w:val="24"/>
          <w:lang w:val="pl-PL"/>
        </w:rPr>
        <w:t>5</w:t>
      </w:r>
      <w:r w:rsidRPr="00FB4798">
        <w:rPr>
          <w:bCs/>
          <w:noProof/>
          <w:color w:val="000000"/>
          <w:sz w:val="24"/>
          <w:szCs w:val="24"/>
          <w:lang w:val="pl-PL"/>
        </w:rPr>
        <w:t xml:space="preserve"> i młodsi - licealiada</w:t>
      </w:r>
    </w:p>
    <w:p w14:paraId="20990992" w14:textId="77777777" w:rsidR="00F928A4" w:rsidRPr="00FB4798" w:rsidRDefault="00F928A4" w:rsidP="00F928A4">
      <w:pPr>
        <w:pStyle w:val="Tekstpodstawowy"/>
        <w:autoSpaceDE w:val="0"/>
        <w:autoSpaceDN w:val="0"/>
        <w:spacing w:after="0"/>
        <w:ind w:left="720"/>
        <w:jc w:val="both"/>
        <w:rPr>
          <w:noProof/>
          <w:color w:val="000000"/>
          <w:sz w:val="24"/>
          <w:szCs w:val="24"/>
          <w:lang w:val="pl-PL"/>
        </w:rPr>
      </w:pPr>
      <w:r w:rsidRPr="00FB4798">
        <w:rPr>
          <w:noProof/>
          <w:color w:val="000000"/>
          <w:sz w:val="24"/>
          <w:szCs w:val="24"/>
          <w:lang w:val="pl-PL"/>
        </w:rPr>
        <w:t>zawody rozgrywane są oddzielnie dla dziewcząt i chłopców.</w:t>
      </w:r>
    </w:p>
    <w:p w14:paraId="2A10F132" w14:textId="77777777" w:rsidR="004A7929" w:rsidRPr="00FB4798" w:rsidRDefault="004A7929">
      <w:pPr>
        <w:ind w:left="709"/>
        <w:jc w:val="both"/>
        <w:rPr>
          <w:bCs/>
          <w:noProof/>
          <w:color w:val="000000"/>
          <w:sz w:val="24"/>
          <w:szCs w:val="24"/>
          <w:lang w:val="pl-PL"/>
        </w:rPr>
      </w:pPr>
    </w:p>
    <w:p w14:paraId="6701C5C2" w14:textId="77777777" w:rsidR="004A7929" w:rsidRPr="00390F68" w:rsidRDefault="004A7929">
      <w:pPr>
        <w:jc w:val="both"/>
        <w:rPr>
          <w:bCs/>
          <w:noProof/>
          <w:color w:val="000000"/>
          <w:sz w:val="24"/>
          <w:szCs w:val="24"/>
          <w:lang w:val="pl-PL"/>
        </w:rPr>
      </w:pPr>
    </w:p>
    <w:p w14:paraId="4A0C7EF7" w14:textId="77777777" w:rsidR="004A7929" w:rsidRPr="00390F68" w:rsidRDefault="004A7929">
      <w:pPr>
        <w:ind w:firstLine="426"/>
        <w:jc w:val="both"/>
        <w:rPr>
          <w:b/>
          <w:bCs/>
          <w:noProof/>
          <w:color w:val="000000"/>
          <w:sz w:val="24"/>
          <w:szCs w:val="24"/>
          <w:lang w:val="pl-PL"/>
        </w:rPr>
      </w:pPr>
      <w:r w:rsidRPr="00390F68">
        <w:rPr>
          <w:b/>
          <w:bCs/>
          <w:noProof/>
          <w:color w:val="000000"/>
          <w:sz w:val="24"/>
          <w:szCs w:val="24"/>
          <w:lang w:val="pl-PL"/>
        </w:rPr>
        <w:t>2. Przepisy gry:</w:t>
      </w:r>
    </w:p>
    <w:p w14:paraId="5C6F9B40"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zespół na boisku składa się z 5 zawodników w polu + bramkarz</w:t>
      </w:r>
    </w:p>
    <w:p w14:paraId="40A3D811"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czas gry: 2 x 15 minut z 5 minutowa przerwa (przy 3 spotkaniach</w:t>
      </w:r>
      <w:r w:rsidR="00B95DE4" w:rsidRPr="00390F68">
        <w:rPr>
          <w:bCs/>
          <w:noProof/>
          <w:color w:val="000000"/>
          <w:sz w:val="24"/>
          <w:szCs w:val="24"/>
          <w:lang w:val="pl-PL"/>
        </w:rPr>
        <w:t xml:space="preserve"> w jednym dniu     dopuszcza się</w:t>
      </w:r>
      <w:r w:rsidRPr="00390F68">
        <w:rPr>
          <w:bCs/>
          <w:noProof/>
          <w:color w:val="000000"/>
          <w:sz w:val="24"/>
          <w:szCs w:val="24"/>
          <w:lang w:val="pl-PL"/>
        </w:rPr>
        <w:t xml:space="preserve"> 2 x 10 minut)</w:t>
      </w:r>
    </w:p>
    <w:p w14:paraId="68A4DAA4"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xml:space="preserve">- boisko: szerokość 26 m, długość 56 m  boisko trawiaste  lub trawa syntetyczna                                                                                     </w:t>
      </w:r>
    </w:p>
    <w:p w14:paraId="1764B6F3"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xml:space="preserve">- bramki 5m x 2m, </w:t>
      </w:r>
    </w:p>
    <w:p w14:paraId="0DCB34F0"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pole karne: prostokąt o wymiarach 12 m x 16 m</w:t>
      </w:r>
    </w:p>
    <w:p w14:paraId="47BA988E" w14:textId="77777777" w:rsidR="004A7929" w:rsidRPr="00390F68" w:rsidRDefault="004A7929">
      <w:pPr>
        <w:spacing w:line="360" w:lineRule="auto"/>
        <w:ind w:left="709"/>
        <w:rPr>
          <w:bCs/>
          <w:noProof/>
          <w:color w:val="000000"/>
          <w:sz w:val="24"/>
          <w:szCs w:val="24"/>
          <w:lang w:val="pl-PL"/>
        </w:rPr>
      </w:pPr>
      <w:r w:rsidRPr="00390F68">
        <w:rPr>
          <w:bCs/>
          <w:noProof/>
          <w:color w:val="000000"/>
          <w:sz w:val="24"/>
          <w:szCs w:val="24"/>
          <w:lang w:val="pl-PL"/>
        </w:rPr>
        <w:t xml:space="preserve">- rzut karny z  9 metrów, </w:t>
      </w:r>
    </w:p>
    <w:p w14:paraId="5C7B505B" w14:textId="77777777" w:rsidR="004A7929" w:rsidRPr="00390F68" w:rsidRDefault="004A7929">
      <w:pPr>
        <w:spacing w:line="360" w:lineRule="auto"/>
        <w:ind w:left="709"/>
        <w:rPr>
          <w:bCs/>
          <w:noProof/>
          <w:color w:val="000000"/>
          <w:sz w:val="24"/>
          <w:szCs w:val="24"/>
          <w:lang w:val="pl-PL"/>
        </w:rPr>
      </w:pPr>
      <w:r w:rsidRPr="00390F68">
        <w:rPr>
          <w:bCs/>
          <w:noProof/>
          <w:color w:val="000000"/>
          <w:sz w:val="24"/>
          <w:szCs w:val="24"/>
          <w:lang w:val="pl-PL"/>
        </w:rPr>
        <w:t>- rzuty wolne, rożne – odległość zawodników przeciwnej drużyny 5 metrów od piłki</w:t>
      </w:r>
    </w:p>
    <w:p w14:paraId="01C6ABEC"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xml:space="preserve">- </w:t>
      </w:r>
      <w:r w:rsidR="004C1696" w:rsidRPr="00390F68">
        <w:rPr>
          <w:bCs/>
          <w:noProof/>
          <w:color w:val="000000"/>
          <w:sz w:val="24"/>
          <w:szCs w:val="24"/>
          <w:lang w:val="pl-PL"/>
        </w:rPr>
        <w:t xml:space="preserve"> </w:t>
      </w:r>
      <w:r w:rsidRPr="00390F68">
        <w:rPr>
          <w:bCs/>
          <w:noProof/>
          <w:color w:val="000000"/>
          <w:sz w:val="24"/>
          <w:szCs w:val="24"/>
          <w:lang w:val="pl-PL"/>
        </w:rPr>
        <w:t>gra bez spalonego</w:t>
      </w:r>
    </w:p>
    <w:p w14:paraId="3DBE2FB0" w14:textId="77777777" w:rsidR="004A7929" w:rsidRPr="00390F68" w:rsidRDefault="006D40EC" w:rsidP="006D40EC">
      <w:pPr>
        <w:ind w:left="851" w:hanging="142"/>
        <w:jc w:val="both"/>
        <w:rPr>
          <w:bCs/>
          <w:noProof/>
          <w:color w:val="000000"/>
          <w:sz w:val="24"/>
          <w:szCs w:val="24"/>
          <w:lang w:val="pl-PL"/>
        </w:rPr>
      </w:pPr>
      <w:r w:rsidRPr="00390F68">
        <w:rPr>
          <w:bCs/>
          <w:noProof/>
          <w:color w:val="000000"/>
          <w:sz w:val="24"/>
          <w:szCs w:val="24"/>
          <w:lang w:val="pl-PL"/>
        </w:rPr>
        <w:t>-</w:t>
      </w:r>
      <w:r w:rsidR="004C1696" w:rsidRPr="00390F68">
        <w:rPr>
          <w:bCs/>
          <w:noProof/>
          <w:color w:val="000000"/>
          <w:sz w:val="24"/>
          <w:szCs w:val="24"/>
          <w:lang w:val="pl-PL"/>
        </w:rPr>
        <w:t xml:space="preserve"> </w:t>
      </w:r>
      <w:r w:rsidR="004A7929" w:rsidRPr="00390F68">
        <w:rPr>
          <w:bCs/>
          <w:noProof/>
          <w:color w:val="000000"/>
          <w:sz w:val="24"/>
          <w:szCs w:val="24"/>
          <w:lang w:val="pl-PL"/>
        </w:rPr>
        <w:t xml:space="preserve">zmiany hokejowe (błędy zmian karane jak w piłce ręcznej, tj. strata piłki, </w:t>
      </w:r>
      <w:r w:rsidRPr="00390F68">
        <w:rPr>
          <w:bCs/>
          <w:noProof/>
          <w:color w:val="000000"/>
          <w:sz w:val="24"/>
          <w:szCs w:val="24"/>
          <w:lang w:val="pl-PL"/>
        </w:rPr>
        <w:t xml:space="preserve"> </w:t>
      </w:r>
      <w:r w:rsidR="004A7929" w:rsidRPr="00390F68">
        <w:rPr>
          <w:bCs/>
          <w:noProof/>
          <w:color w:val="000000"/>
          <w:sz w:val="24"/>
          <w:szCs w:val="24"/>
          <w:lang w:val="pl-PL"/>
        </w:rPr>
        <w:t>wykluczenie, rzut karny za złą zmianę bramkarza)</w:t>
      </w:r>
    </w:p>
    <w:p w14:paraId="44383A32"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bramkarz wprowadza piłkę do gry ręką lub nogą w obrębie własnej połowy</w:t>
      </w:r>
    </w:p>
    <w:p w14:paraId="3C1D770B" w14:textId="77777777" w:rsidR="004A7929" w:rsidRPr="00390F68" w:rsidRDefault="004A7929">
      <w:pPr>
        <w:ind w:left="709"/>
        <w:jc w:val="both"/>
        <w:rPr>
          <w:bCs/>
          <w:noProof/>
          <w:color w:val="000000"/>
          <w:sz w:val="24"/>
          <w:szCs w:val="24"/>
          <w:u w:val="single"/>
          <w:lang w:val="pl-PL"/>
        </w:rPr>
      </w:pPr>
      <w:r w:rsidRPr="00390F68">
        <w:rPr>
          <w:bCs/>
          <w:noProof/>
          <w:color w:val="000000"/>
          <w:sz w:val="24"/>
          <w:szCs w:val="24"/>
          <w:lang w:val="pl-PL"/>
        </w:rPr>
        <w:t>- bramkarz może chwytać piłkę rękami tylko w polu bramkowym</w:t>
      </w:r>
    </w:p>
    <w:p w14:paraId="516CA388" w14:textId="1206763E" w:rsidR="004A7929" w:rsidRPr="00390F68" w:rsidRDefault="004A7929">
      <w:pPr>
        <w:ind w:left="709"/>
        <w:jc w:val="both"/>
        <w:rPr>
          <w:bCs/>
          <w:noProof/>
          <w:color w:val="000000"/>
          <w:sz w:val="24"/>
          <w:szCs w:val="24"/>
          <w:lang w:val="pl-PL"/>
        </w:rPr>
      </w:pPr>
      <w:r w:rsidRPr="00390F68">
        <w:rPr>
          <w:bCs/>
          <w:noProof/>
          <w:color w:val="000000"/>
          <w:sz w:val="24"/>
          <w:szCs w:val="24"/>
          <w:lang w:val="pl-PL"/>
        </w:rPr>
        <w:t>- obuwie: trampki lub korkotrampki tzw. „lanki”</w:t>
      </w:r>
      <w:r w:rsidR="00AE14F1">
        <w:rPr>
          <w:bCs/>
          <w:noProof/>
          <w:color w:val="000000"/>
          <w:sz w:val="24"/>
          <w:szCs w:val="24"/>
          <w:lang w:val="pl-PL"/>
        </w:rPr>
        <w:t xml:space="preserve">, </w:t>
      </w:r>
      <w:r w:rsidR="00FD4112">
        <w:rPr>
          <w:b/>
          <w:bCs/>
          <w:noProof/>
          <w:color w:val="000000" w:themeColor="text1"/>
          <w:sz w:val="24"/>
          <w:szCs w:val="24"/>
          <w:lang w:val="pl-PL"/>
        </w:rPr>
        <w:t>obowiązkowe</w:t>
      </w:r>
      <w:r w:rsidR="00AE14F1" w:rsidRPr="009D220A">
        <w:rPr>
          <w:b/>
          <w:bCs/>
          <w:noProof/>
          <w:color w:val="000000" w:themeColor="text1"/>
          <w:sz w:val="24"/>
          <w:szCs w:val="24"/>
          <w:lang w:val="pl-PL"/>
        </w:rPr>
        <w:t xml:space="preserve"> nagolenniki</w:t>
      </w:r>
    </w:p>
    <w:p w14:paraId="4FCA7DA2"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piłka: piłka nożna nr 5</w:t>
      </w:r>
    </w:p>
    <w:p w14:paraId="264298E7" w14:textId="77777777" w:rsidR="00EC5F16" w:rsidRPr="00390F68" w:rsidRDefault="004A7929" w:rsidP="000332CF">
      <w:pPr>
        <w:ind w:left="709"/>
        <w:jc w:val="both"/>
        <w:rPr>
          <w:noProof/>
          <w:color w:val="000000"/>
          <w:sz w:val="24"/>
          <w:szCs w:val="24"/>
          <w:lang w:val="pl-PL"/>
        </w:rPr>
      </w:pPr>
      <w:r w:rsidRPr="00390F68">
        <w:rPr>
          <w:bCs/>
          <w:noProof/>
          <w:color w:val="000000"/>
          <w:sz w:val="24"/>
          <w:szCs w:val="24"/>
          <w:lang w:val="pl-PL"/>
        </w:rPr>
        <w:t xml:space="preserve">- </w:t>
      </w:r>
      <w:r w:rsidRPr="00390F68">
        <w:rPr>
          <w:noProof/>
          <w:color w:val="000000"/>
          <w:sz w:val="24"/>
          <w:szCs w:val="24"/>
          <w:lang w:val="pl-PL"/>
        </w:rPr>
        <w:t>gra niedozwolona i niesportowe zachowanie - karane wykluczeniami: żółta kartka - 2 minuty, czerwona kartka - 5 minut i wykluczenie z meczu (po odbyciu kary na boisko wchodzi inny zawodnik)</w:t>
      </w:r>
      <w:r w:rsidR="000332CF" w:rsidRPr="00390F68">
        <w:rPr>
          <w:noProof/>
          <w:color w:val="000000"/>
          <w:sz w:val="24"/>
          <w:szCs w:val="24"/>
          <w:lang w:val="pl-PL"/>
        </w:rPr>
        <w:t xml:space="preserve">    </w:t>
      </w:r>
    </w:p>
    <w:p w14:paraId="63F0A2B8" w14:textId="77777777" w:rsidR="0078605B" w:rsidRPr="00390F68" w:rsidRDefault="0078605B" w:rsidP="000332CF">
      <w:pPr>
        <w:ind w:left="709"/>
        <w:jc w:val="both"/>
        <w:rPr>
          <w:noProof/>
          <w:color w:val="000000"/>
          <w:sz w:val="24"/>
          <w:szCs w:val="24"/>
          <w:lang w:val="pl-PL"/>
        </w:rPr>
      </w:pPr>
    </w:p>
    <w:p w14:paraId="219F4DA7" w14:textId="77777777" w:rsidR="0078605B" w:rsidRPr="00390F68" w:rsidRDefault="0078605B" w:rsidP="000332CF">
      <w:pPr>
        <w:ind w:left="709"/>
        <w:jc w:val="both"/>
        <w:rPr>
          <w:noProof/>
          <w:color w:val="000000"/>
          <w:sz w:val="24"/>
          <w:szCs w:val="24"/>
          <w:lang w:val="pl-PL"/>
        </w:rPr>
      </w:pPr>
    </w:p>
    <w:p w14:paraId="7772CD37" w14:textId="77777777" w:rsidR="00EC5F16" w:rsidRPr="00390F68" w:rsidRDefault="00EC5F16">
      <w:pPr>
        <w:ind w:firstLine="426"/>
        <w:jc w:val="both"/>
        <w:rPr>
          <w:b/>
          <w:bCs/>
          <w:noProof/>
          <w:color w:val="000000"/>
          <w:sz w:val="24"/>
          <w:szCs w:val="24"/>
          <w:lang w:val="pl-PL"/>
        </w:rPr>
      </w:pPr>
    </w:p>
    <w:p w14:paraId="0A37B71D" w14:textId="77777777" w:rsidR="004A7929" w:rsidRPr="00390F68" w:rsidRDefault="004A7929">
      <w:pPr>
        <w:ind w:firstLine="426"/>
        <w:jc w:val="both"/>
        <w:rPr>
          <w:b/>
          <w:bCs/>
          <w:noProof/>
          <w:color w:val="000000"/>
          <w:sz w:val="24"/>
          <w:szCs w:val="24"/>
          <w:lang w:val="pl-PL"/>
        </w:rPr>
      </w:pPr>
      <w:r w:rsidRPr="00390F68">
        <w:rPr>
          <w:b/>
          <w:bCs/>
          <w:noProof/>
          <w:color w:val="000000"/>
          <w:sz w:val="24"/>
          <w:szCs w:val="24"/>
          <w:lang w:val="pl-PL"/>
        </w:rPr>
        <w:t>3. Punktacja:</w:t>
      </w:r>
    </w:p>
    <w:p w14:paraId="16787807"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Za wygrane spotkanie drużyna otrzymuje 3 punkty, za remis 1 punkt, za przegraną 0 punktów</w:t>
      </w:r>
    </w:p>
    <w:p w14:paraId="26A169A1"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O kolejności miejsc decyduje liczba zdobytych punktów. Przy równej liczbie punktów decyduje kolejno:</w:t>
      </w:r>
    </w:p>
    <w:p w14:paraId="195E0B19"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wynik bezpośredniego spotkania</w:t>
      </w:r>
    </w:p>
    <w:p w14:paraId="47DC8E1B"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lepsza różnica bramek</w:t>
      </w:r>
    </w:p>
    <w:p w14:paraId="73447B58"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większa liczba zdobytych bramek</w:t>
      </w:r>
    </w:p>
    <w:p w14:paraId="253CE17F" w14:textId="77777777" w:rsidR="00DF2805" w:rsidRPr="00390F68" w:rsidRDefault="004A7929" w:rsidP="000332CF">
      <w:pPr>
        <w:numPr>
          <w:ilvl w:val="0"/>
          <w:numId w:val="2"/>
        </w:numPr>
        <w:ind w:hanging="11"/>
        <w:jc w:val="both"/>
        <w:rPr>
          <w:bCs/>
          <w:noProof/>
          <w:color w:val="000000"/>
          <w:sz w:val="24"/>
          <w:szCs w:val="24"/>
          <w:lang w:val="pl-PL"/>
        </w:rPr>
      </w:pPr>
      <w:r w:rsidRPr="00390F68">
        <w:rPr>
          <w:bCs/>
          <w:noProof/>
          <w:color w:val="000000"/>
          <w:sz w:val="24"/>
          <w:szCs w:val="24"/>
          <w:lang w:val="pl-PL"/>
        </w:rPr>
        <w:t>rzuty karne – po meczu remisowym (który musi wyłonić zwycięzcę)</w:t>
      </w:r>
    </w:p>
    <w:p w14:paraId="2BA388CC" w14:textId="77777777" w:rsidR="004A7929" w:rsidRPr="006E7CFB" w:rsidRDefault="004A7929" w:rsidP="003645AF">
      <w:pPr>
        <w:jc w:val="both"/>
        <w:rPr>
          <w:noProof/>
          <w:color w:val="FF0000"/>
          <w:sz w:val="24"/>
          <w:lang w:val="pl-PL"/>
        </w:rPr>
      </w:pPr>
    </w:p>
    <w:p w14:paraId="3BC3D4C6" w14:textId="77777777" w:rsidR="004A7929" w:rsidRDefault="004A7929">
      <w:pPr>
        <w:jc w:val="both"/>
        <w:rPr>
          <w:noProof/>
          <w:color w:val="FF0000"/>
          <w:sz w:val="24"/>
          <w:lang w:val="pl-PL"/>
        </w:rPr>
      </w:pPr>
    </w:p>
    <w:p w14:paraId="62C68186" w14:textId="77777777" w:rsidR="00D46FB8" w:rsidRDefault="00D46FB8">
      <w:pPr>
        <w:jc w:val="both"/>
        <w:rPr>
          <w:noProof/>
          <w:color w:val="FF0000"/>
          <w:sz w:val="24"/>
          <w:lang w:val="pl-PL"/>
        </w:rPr>
      </w:pPr>
    </w:p>
    <w:p w14:paraId="7463EA76" w14:textId="77777777" w:rsidR="00D46FB8" w:rsidRDefault="00D46FB8">
      <w:pPr>
        <w:jc w:val="both"/>
        <w:rPr>
          <w:noProof/>
          <w:color w:val="FF0000"/>
          <w:sz w:val="24"/>
          <w:lang w:val="pl-PL"/>
        </w:rPr>
      </w:pPr>
    </w:p>
    <w:p w14:paraId="3826A994" w14:textId="77777777" w:rsidR="00D46FB8" w:rsidRDefault="00D46FB8">
      <w:pPr>
        <w:jc w:val="both"/>
        <w:rPr>
          <w:noProof/>
          <w:color w:val="FF0000"/>
          <w:sz w:val="24"/>
          <w:lang w:val="pl-PL"/>
        </w:rPr>
      </w:pPr>
    </w:p>
    <w:p w14:paraId="3E445E38" w14:textId="4968ED49" w:rsidR="00D46FB8" w:rsidRDefault="00D46FB8">
      <w:pPr>
        <w:jc w:val="both"/>
        <w:rPr>
          <w:noProof/>
          <w:color w:val="FF0000"/>
          <w:sz w:val="24"/>
          <w:lang w:val="pl-PL"/>
        </w:rPr>
      </w:pPr>
    </w:p>
    <w:p w14:paraId="5963F0B2" w14:textId="77777777" w:rsidR="002B541E" w:rsidRPr="006E7CFB" w:rsidRDefault="002B541E">
      <w:pPr>
        <w:jc w:val="both"/>
        <w:rPr>
          <w:noProof/>
          <w:color w:val="FF0000"/>
          <w:sz w:val="24"/>
          <w:lang w:val="pl-PL"/>
        </w:rPr>
      </w:pPr>
    </w:p>
    <w:p w14:paraId="5FDF60CF" w14:textId="77777777" w:rsidR="000332CF" w:rsidRPr="00390F68" w:rsidRDefault="004A7929" w:rsidP="00A8650C">
      <w:pPr>
        <w:numPr>
          <w:ilvl w:val="0"/>
          <w:numId w:val="10"/>
        </w:numPr>
        <w:jc w:val="both"/>
        <w:rPr>
          <w:b/>
          <w:noProof/>
          <w:color w:val="000000"/>
          <w:sz w:val="24"/>
          <w:lang w:val="pl-PL"/>
        </w:rPr>
      </w:pPr>
      <w:r w:rsidRPr="00390F68">
        <w:rPr>
          <w:b/>
          <w:noProof/>
          <w:color w:val="000000"/>
          <w:sz w:val="24"/>
          <w:lang w:val="pl-PL"/>
        </w:rPr>
        <w:t>PIŁKA RĘCZNA</w:t>
      </w:r>
    </w:p>
    <w:p w14:paraId="1791D692" w14:textId="77777777" w:rsidR="000906A4" w:rsidRPr="00390F68" w:rsidRDefault="000906A4" w:rsidP="000906A4">
      <w:pPr>
        <w:ind w:left="1429"/>
        <w:jc w:val="both"/>
        <w:rPr>
          <w:b/>
          <w:noProof/>
          <w:color w:val="000000"/>
          <w:sz w:val="24"/>
          <w:lang w:val="pl-PL"/>
        </w:rPr>
      </w:pPr>
    </w:p>
    <w:p w14:paraId="50E14BB2" w14:textId="128897BA" w:rsidR="000332CF" w:rsidRPr="00FB4798" w:rsidRDefault="000332CF" w:rsidP="000332CF">
      <w:pPr>
        <w:ind w:left="1429"/>
        <w:jc w:val="both"/>
        <w:rPr>
          <w:b/>
          <w:noProof/>
          <w:color w:val="000000"/>
          <w:sz w:val="24"/>
          <w:szCs w:val="24"/>
          <w:lang w:val="pl-PL"/>
        </w:rPr>
      </w:pPr>
      <w:r w:rsidRPr="00FB4798">
        <w:rPr>
          <w:b/>
          <w:noProof/>
          <w:color w:val="000000"/>
          <w:sz w:val="24"/>
          <w:szCs w:val="24"/>
          <w:lang w:val="pl-PL"/>
        </w:rPr>
        <w:t xml:space="preserve">Młodzież rocznik </w:t>
      </w:r>
      <w:r w:rsidR="00390F68" w:rsidRPr="00FB4798">
        <w:rPr>
          <w:b/>
          <w:noProof/>
          <w:color w:val="000000"/>
          <w:sz w:val="24"/>
          <w:szCs w:val="24"/>
          <w:lang w:val="pl-PL"/>
        </w:rPr>
        <w:t>20</w:t>
      </w:r>
      <w:r w:rsidR="002B541E">
        <w:rPr>
          <w:b/>
          <w:noProof/>
          <w:color w:val="000000"/>
          <w:sz w:val="24"/>
          <w:szCs w:val="24"/>
          <w:lang w:val="pl-PL"/>
        </w:rPr>
        <w:t>10</w:t>
      </w:r>
      <w:r w:rsidR="00390F68" w:rsidRPr="00FB4798">
        <w:rPr>
          <w:b/>
          <w:noProof/>
          <w:color w:val="000000"/>
          <w:sz w:val="24"/>
          <w:szCs w:val="24"/>
          <w:lang w:val="pl-PL"/>
        </w:rPr>
        <w:t>-20</w:t>
      </w:r>
      <w:r w:rsidR="00AE14F1">
        <w:rPr>
          <w:b/>
          <w:noProof/>
          <w:color w:val="000000"/>
          <w:sz w:val="24"/>
          <w:szCs w:val="24"/>
          <w:lang w:val="pl-PL"/>
        </w:rPr>
        <w:t>1</w:t>
      </w:r>
      <w:r w:rsidR="002B541E">
        <w:rPr>
          <w:b/>
          <w:noProof/>
          <w:color w:val="000000"/>
          <w:sz w:val="24"/>
          <w:szCs w:val="24"/>
          <w:lang w:val="pl-PL"/>
        </w:rPr>
        <w:t>1</w:t>
      </w:r>
      <w:r w:rsidRPr="00FB4798">
        <w:rPr>
          <w:b/>
          <w:noProof/>
          <w:color w:val="000000"/>
          <w:sz w:val="24"/>
          <w:szCs w:val="24"/>
          <w:lang w:val="pl-PL"/>
        </w:rPr>
        <w:t xml:space="preserve"> ( dziewczęta i chłopcy) </w:t>
      </w:r>
    </w:p>
    <w:p w14:paraId="6E21CF64" w14:textId="0D46294D" w:rsidR="000332CF" w:rsidRPr="00D166B9" w:rsidRDefault="000332CF" w:rsidP="000332CF">
      <w:pPr>
        <w:ind w:left="1429"/>
        <w:jc w:val="both"/>
        <w:rPr>
          <w:b/>
          <w:noProof/>
          <w:color w:val="000000"/>
          <w:sz w:val="24"/>
          <w:szCs w:val="24"/>
          <w:lang w:val="pl-PL"/>
        </w:rPr>
      </w:pPr>
      <w:r w:rsidRPr="00D166B9">
        <w:rPr>
          <w:b/>
          <w:noProof/>
          <w:color w:val="000000"/>
          <w:sz w:val="24"/>
          <w:szCs w:val="24"/>
          <w:lang w:val="pl-PL"/>
        </w:rPr>
        <w:t xml:space="preserve">Licealiada – </w:t>
      </w:r>
      <w:r w:rsidR="00390F68" w:rsidRPr="00D166B9">
        <w:rPr>
          <w:b/>
          <w:noProof/>
          <w:color w:val="000000"/>
          <w:sz w:val="24"/>
          <w:szCs w:val="24"/>
          <w:lang w:val="pl-PL"/>
        </w:rPr>
        <w:t>rocznik 200</w:t>
      </w:r>
      <w:r w:rsidR="002B541E">
        <w:rPr>
          <w:b/>
          <w:noProof/>
          <w:color w:val="000000"/>
          <w:sz w:val="24"/>
          <w:szCs w:val="24"/>
          <w:lang w:val="pl-PL"/>
        </w:rPr>
        <w:t>5</w:t>
      </w:r>
      <w:r w:rsidR="00F928A4" w:rsidRPr="00D166B9">
        <w:rPr>
          <w:b/>
          <w:noProof/>
          <w:color w:val="000000"/>
          <w:sz w:val="24"/>
          <w:szCs w:val="24"/>
          <w:lang w:val="pl-PL"/>
        </w:rPr>
        <w:t xml:space="preserve"> i młodsi</w:t>
      </w:r>
      <w:r w:rsidRPr="00D166B9">
        <w:rPr>
          <w:b/>
          <w:noProof/>
          <w:color w:val="000000"/>
          <w:sz w:val="24"/>
          <w:szCs w:val="24"/>
          <w:lang w:val="pl-PL"/>
        </w:rPr>
        <w:t xml:space="preserve"> ( dziewczęta i chłopcy)</w:t>
      </w:r>
    </w:p>
    <w:p w14:paraId="221E2677" w14:textId="77777777" w:rsidR="004A7929" w:rsidRPr="00FB4798" w:rsidRDefault="004A7929" w:rsidP="000332CF">
      <w:pPr>
        <w:ind w:left="1429"/>
        <w:jc w:val="both"/>
        <w:rPr>
          <w:b/>
          <w:noProof/>
          <w:color w:val="000000"/>
          <w:sz w:val="24"/>
          <w:lang w:val="pl-PL"/>
        </w:rPr>
      </w:pPr>
    </w:p>
    <w:p w14:paraId="79B675E0" w14:textId="77777777" w:rsidR="00971950" w:rsidRPr="00390F68" w:rsidRDefault="00971950" w:rsidP="00971950">
      <w:pPr>
        <w:jc w:val="both"/>
        <w:rPr>
          <w:b/>
          <w:noProof/>
          <w:color w:val="000000"/>
          <w:sz w:val="24"/>
          <w:lang w:val="pl-PL"/>
        </w:rPr>
      </w:pPr>
    </w:p>
    <w:p w14:paraId="67D4F9A0" w14:textId="77777777" w:rsidR="00971950" w:rsidRPr="00390F68" w:rsidRDefault="00971950" w:rsidP="00A8650C">
      <w:pPr>
        <w:numPr>
          <w:ilvl w:val="0"/>
          <w:numId w:val="38"/>
        </w:numPr>
        <w:tabs>
          <w:tab w:val="left" w:pos="709"/>
        </w:tabs>
        <w:suppressAutoHyphens/>
        <w:ind w:left="709"/>
        <w:rPr>
          <w:b/>
          <w:noProof/>
          <w:color w:val="000000"/>
          <w:sz w:val="18"/>
          <w:szCs w:val="18"/>
          <w:lang w:val="pl-PL"/>
        </w:rPr>
      </w:pPr>
      <w:r w:rsidRPr="00390F68">
        <w:rPr>
          <w:b/>
          <w:noProof/>
          <w:color w:val="000000"/>
          <w:sz w:val="24"/>
          <w:szCs w:val="24"/>
          <w:lang w:val="pl-PL"/>
        </w:rPr>
        <w:t xml:space="preserve">Szkoły przystępujące do współzawodnictwa muszą się zarejestrować przez system   rejestracji szkół   </w:t>
      </w:r>
      <w:r w:rsidRPr="00390F68">
        <w:rPr>
          <w:b/>
          <w:noProof/>
          <w:color w:val="000000"/>
          <w:sz w:val="24"/>
          <w:szCs w:val="24"/>
          <w:u w:val="single"/>
          <w:lang w:val="pl-PL"/>
        </w:rPr>
        <w:t>srs.szs.pl</w:t>
      </w:r>
      <w:r w:rsidRPr="00390F68">
        <w:rPr>
          <w:b/>
          <w:noProof/>
          <w:color w:val="000000"/>
          <w:sz w:val="24"/>
          <w:szCs w:val="24"/>
          <w:lang w:val="pl-PL"/>
        </w:rPr>
        <w:t xml:space="preserve">  zgodnie z kalendarzami wojewódzkimi nie później niż do 30 września bieżącego roku szkolnego</w:t>
      </w:r>
      <w:r w:rsidRPr="00390F68">
        <w:rPr>
          <w:b/>
          <w:noProof/>
          <w:color w:val="000000"/>
          <w:sz w:val="18"/>
          <w:szCs w:val="18"/>
          <w:lang w:val="pl-PL"/>
        </w:rPr>
        <w:t xml:space="preserve">. </w:t>
      </w:r>
    </w:p>
    <w:p w14:paraId="707954A6" w14:textId="77777777" w:rsidR="00971950" w:rsidRPr="00390F68" w:rsidRDefault="00971950" w:rsidP="00971950">
      <w:pPr>
        <w:jc w:val="both"/>
        <w:rPr>
          <w:b/>
          <w:noProof/>
          <w:color w:val="000000"/>
          <w:sz w:val="24"/>
          <w:lang w:val="pl-PL"/>
        </w:rPr>
      </w:pPr>
    </w:p>
    <w:p w14:paraId="79B16939" w14:textId="77777777" w:rsidR="004A7929" w:rsidRPr="00390F68" w:rsidRDefault="004A7929">
      <w:pPr>
        <w:jc w:val="both"/>
        <w:rPr>
          <w:noProof/>
          <w:color w:val="000000"/>
          <w:sz w:val="24"/>
          <w:lang w:val="pl-PL"/>
        </w:rPr>
      </w:pPr>
    </w:p>
    <w:p w14:paraId="261EB8E7" w14:textId="77777777" w:rsidR="00FE2BD7" w:rsidRPr="00390F68" w:rsidRDefault="00FE2BD7" w:rsidP="00A8650C">
      <w:pPr>
        <w:numPr>
          <w:ilvl w:val="0"/>
          <w:numId w:val="32"/>
        </w:numPr>
        <w:tabs>
          <w:tab w:val="left" w:pos="360"/>
        </w:tabs>
        <w:autoSpaceDE w:val="0"/>
        <w:autoSpaceDN w:val="0"/>
        <w:jc w:val="both"/>
        <w:rPr>
          <w:b/>
          <w:bCs/>
          <w:noProof/>
          <w:color w:val="000000"/>
          <w:sz w:val="24"/>
          <w:szCs w:val="24"/>
          <w:lang w:val="pl-PL"/>
        </w:rPr>
      </w:pPr>
      <w:r w:rsidRPr="00390F68">
        <w:rPr>
          <w:b/>
          <w:bCs/>
          <w:noProof/>
          <w:color w:val="000000"/>
          <w:sz w:val="24"/>
          <w:szCs w:val="24"/>
          <w:lang w:val="pl-PL"/>
        </w:rPr>
        <w:t>Uczestnictwo</w:t>
      </w:r>
    </w:p>
    <w:p w14:paraId="03A83FE0" w14:textId="4808F903" w:rsidR="00FE2BD7" w:rsidRPr="00FB4798" w:rsidRDefault="00FE2BD7" w:rsidP="00FE2BD7">
      <w:pPr>
        <w:pStyle w:val="Tekstpodstawowy"/>
        <w:numPr>
          <w:ilvl w:val="12"/>
          <w:numId w:val="0"/>
        </w:numPr>
        <w:jc w:val="both"/>
        <w:rPr>
          <w:noProof/>
          <w:color w:val="000000"/>
          <w:sz w:val="24"/>
          <w:szCs w:val="24"/>
          <w:lang w:val="pl-PL"/>
        </w:rPr>
      </w:pPr>
      <w:r w:rsidRPr="00390F68">
        <w:rPr>
          <w:noProof/>
          <w:color w:val="000000"/>
          <w:sz w:val="24"/>
          <w:szCs w:val="24"/>
          <w:lang w:val="pl-PL"/>
        </w:rPr>
        <w:t xml:space="preserve">- drużynę stanowią uczniowie jednej </w:t>
      </w:r>
      <w:r w:rsidRPr="00FB4798">
        <w:rPr>
          <w:noProof/>
          <w:color w:val="000000"/>
          <w:sz w:val="24"/>
          <w:szCs w:val="24"/>
          <w:lang w:val="pl-PL"/>
        </w:rPr>
        <w:t xml:space="preserve">szkoły rocznik </w:t>
      </w:r>
      <w:r w:rsidR="00390F68" w:rsidRPr="00FB4798">
        <w:rPr>
          <w:noProof/>
          <w:color w:val="000000"/>
          <w:sz w:val="24"/>
          <w:szCs w:val="24"/>
          <w:lang w:val="pl-PL"/>
        </w:rPr>
        <w:t>20</w:t>
      </w:r>
      <w:r w:rsidR="002B541E">
        <w:rPr>
          <w:noProof/>
          <w:color w:val="000000"/>
          <w:sz w:val="24"/>
          <w:szCs w:val="24"/>
          <w:lang w:val="pl-PL"/>
        </w:rPr>
        <w:t>10</w:t>
      </w:r>
      <w:r w:rsidR="00390F68" w:rsidRPr="00FB4798">
        <w:rPr>
          <w:noProof/>
          <w:color w:val="000000"/>
          <w:sz w:val="24"/>
          <w:szCs w:val="24"/>
          <w:lang w:val="pl-PL"/>
        </w:rPr>
        <w:t>-20</w:t>
      </w:r>
      <w:r w:rsidR="00AE14F1">
        <w:rPr>
          <w:noProof/>
          <w:color w:val="000000"/>
          <w:sz w:val="24"/>
          <w:szCs w:val="24"/>
          <w:lang w:val="pl-PL"/>
        </w:rPr>
        <w:t>1</w:t>
      </w:r>
      <w:r w:rsidR="002B541E">
        <w:rPr>
          <w:noProof/>
          <w:color w:val="000000"/>
          <w:sz w:val="24"/>
          <w:szCs w:val="24"/>
          <w:lang w:val="pl-PL"/>
        </w:rPr>
        <w:t>1</w:t>
      </w:r>
      <w:r w:rsidR="000332CF" w:rsidRPr="00FB4798">
        <w:rPr>
          <w:noProof/>
          <w:color w:val="000000"/>
          <w:sz w:val="24"/>
          <w:szCs w:val="24"/>
          <w:lang w:val="pl-PL"/>
        </w:rPr>
        <w:t xml:space="preserve"> (młodzież)</w:t>
      </w:r>
    </w:p>
    <w:p w14:paraId="68A73290" w14:textId="5BD1F44A" w:rsidR="000332CF" w:rsidRPr="00FB4798" w:rsidRDefault="000332CF" w:rsidP="00FE2BD7">
      <w:pPr>
        <w:pStyle w:val="Tekstpodstawowy"/>
        <w:numPr>
          <w:ilvl w:val="12"/>
          <w:numId w:val="0"/>
        </w:numPr>
        <w:jc w:val="both"/>
        <w:rPr>
          <w:noProof/>
          <w:color w:val="000000"/>
          <w:sz w:val="24"/>
          <w:szCs w:val="24"/>
          <w:lang w:val="pl-PL"/>
        </w:rPr>
      </w:pPr>
      <w:r w:rsidRPr="00FB4798">
        <w:rPr>
          <w:noProof/>
          <w:color w:val="000000"/>
          <w:sz w:val="24"/>
          <w:szCs w:val="24"/>
          <w:lang w:val="pl-PL"/>
        </w:rPr>
        <w:t xml:space="preserve">                                                   </w:t>
      </w:r>
      <w:r w:rsidR="00390F68" w:rsidRPr="00FB4798">
        <w:rPr>
          <w:noProof/>
          <w:color w:val="000000"/>
          <w:sz w:val="24"/>
          <w:szCs w:val="24"/>
          <w:lang w:val="pl-PL"/>
        </w:rPr>
        <w:t xml:space="preserve">                    rocznik 200</w:t>
      </w:r>
      <w:r w:rsidR="002B541E">
        <w:rPr>
          <w:noProof/>
          <w:color w:val="000000"/>
          <w:sz w:val="24"/>
          <w:szCs w:val="24"/>
          <w:lang w:val="pl-PL"/>
        </w:rPr>
        <w:t>5</w:t>
      </w:r>
      <w:r w:rsidRPr="00FB4798">
        <w:rPr>
          <w:noProof/>
          <w:color w:val="000000"/>
          <w:sz w:val="24"/>
          <w:szCs w:val="24"/>
          <w:lang w:val="pl-PL"/>
        </w:rPr>
        <w:t xml:space="preserve"> i młodsi (licealiada)</w:t>
      </w:r>
    </w:p>
    <w:p w14:paraId="714BB55F" w14:textId="77777777" w:rsidR="00FE2BD7" w:rsidRPr="00390F68" w:rsidRDefault="00FE2BD7" w:rsidP="00FE2BD7">
      <w:pPr>
        <w:pStyle w:val="Tekstpodstawowy"/>
        <w:numPr>
          <w:ilvl w:val="12"/>
          <w:numId w:val="0"/>
        </w:numPr>
        <w:jc w:val="both"/>
        <w:rPr>
          <w:noProof/>
          <w:color w:val="000000"/>
          <w:sz w:val="24"/>
          <w:szCs w:val="24"/>
          <w:lang w:val="pl-PL"/>
        </w:rPr>
      </w:pPr>
      <w:r w:rsidRPr="00390F68">
        <w:rPr>
          <w:noProof/>
          <w:color w:val="000000"/>
          <w:sz w:val="24"/>
          <w:szCs w:val="24"/>
          <w:lang w:val="pl-PL"/>
        </w:rPr>
        <w:t>- zespół liczy do 1</w:t>
      </w:r>
      <w:r w:rsidR="00831830">
        <w:rPr>
          <w:noProof/>
          <w:color w:val="000000"/>
          <w:sz w:val="24"/>
          <w:szCs w:val="24"/>
          <w:lang w:val="pl-PL"/>
        </w:rPr>
        <w:t>4</w:t>
      </w:r>
      <w:r w:rsidRPr="00390F68">
        <w:rPr>
          <w:noProof/>
          <w:color w:val="000000"/>
          <w:sz w:val="24"/>
          <w:szCs w:val="24"/>
          <w:lang w:val="pl-PL"/>
        </w:rPr>
        <w:t xml:space="preserve"> zawodników </w:t>
      </w:r>
    </w:p>
    <w:p w14:paraId="0079EF68" w14:textId="77777777" w:rsidR="00DF2805" w:rsidRPr="00390F68" w:rsidRDefault="00DF2805" w:rsidP="00F928A4">
      <w:pPr>
        <w:pStyle w:val="Tekstpodstawowy"/>
        <w:autoSpaceDE w:val="0"/>
        <w:autoSpaceDN w:val="0"/>
        <w:spacing w:after="0"/>
        <w:jc w:val="both"/>
        <w:rPr>
          <w:noProof/>
          <w:color w:val="000000"/>
          <w:sz w:val="24"/>
          <w:szCs w:val="24"/>
          <w:lang w:val="pl-PL"/>
        </w:rPr>
      </w:pPr>
      <w:r w:rsidRPr="00390F68">
        <w:rPr>
          <w:noProof/>
          <w:color w:val="000000"/>
          <w:sz w:val="24"/>
          <w:szCs w:val="24"/>
          <w:lang w:val="pl-PL"/>
        </w:rPr>
        <w:t>-zawody rozgrywane są oddzielnie dla dziewcząt i chłopców.</w:t>
      </w:r>
    </w:p>
    <w:p w14:paraId="60E21FDA" w14:textId="77777777" w:rsidR="00FE2BD7" w:rsidRPr="00390F68" w:rsidRDefault="00FE2BD7" w:rsidP="00FE2BD7">
      <w:pPr>
        <w:pStyle w:val="Tekstpodstawowy"/>
        <w:numPr>
          <w:ilvl w:val="12"/>
          <w:numId w:val="0"/>
        </w:numPr>
        <w:jc w:val="both"/>
        <w:rPr>
          <w:noProof/>
          <w:color w:val="000000"/>
          <w:sz w:val="24"/>
          <w:szCs w:val="24"/>
          <w:lang w:val="pl-PL"/>
        </w:rPr>
      </w:pPr>
    </w:p>
    <w:p w14:paraId="5DECDB71" w14:textId="77777777" w:rsidR="00FE2BD7" w:rsidRPr="00390F68" w:rsidRDefault="00FE2BD7" w:rsidP="00A8650C">
      <w:pPr>
        <w:numPr>
          <w:ilvl w:val="0"/>
          <w:numId w:val="32"/>
        </w:numPr>
        <w:tabs>
          <w:tab w:val="left" w:pos="360"/>
        </w:tabs>
        <w:autoSpaceDE w:val="0"/>
        <w:autoSpaceDN w:val="0"/>
        <w:jc w:val="both"/>
        <w:rPr>
          <w:b/>
          <w:bCs/>
          <w:noProof/>
          <w:color w:val="000000"/>
          <w:sz w:val="24"/>
          <w:szCs w:val="24"/>
          <w:lang w:val="pl-PL"/>
        </w:rPr>
      </w:pPr>
      <w:r w:rsidRPr="00390F68">
        <w:rPr>
          <w:b/>
          <w:bCs/>
          <w:noProof/>
          <w:color w:val="000000"/>
          <w:sz w:val="24"/>
          <w:szCs w:val="24"/>
          <w:lang w:val="pl-PL"/>
        </w:rPr>
        <w:t>Przepisy gry</w:t>
      </w:r>
    </w:p>
    <w:p w14:paraId="62AB5CE9" w14:textId="77777777" w:rsidR="00FE2BD7" w:rsidRPr="00390F68" w:rsidRDefault="008665C1" w:rsidP="00A8650C">
      <w:pPr>
        <w:pStyle w:val="Akapitzlist"/>
        <w:numPr>
          <w:ilvl w:val="0"/>
          <w:numId w:val="33"/>
        </w:numPr>
        <w:jc w:val="both"/>
        <w:rPr>
          <w:noProof/>
          <w:color w:val="000000"/>
        </w:rPr>
      </w:pPr>
      <w:r w:rsidRPr="00390F68">
        <w:rPr>
          <w:noProof/>
          <w:color w:val="000000"/>
        </w:rPr>
        <w:t>czas gry: 2 x 15 -25</w:t>
      </w:r>
      <w:r w:rsidR="00FE2BD7" w:rsidRPr="00390F68">
        <w:rPr>
          <w:noProof/>
          <w:color w:val="000000"/>
        </w:rPr>
        <w:t xml:space="preserve"> minut + 5 minut przerwy. </w:t>
      </w:r>
    </w:p>
    <w:p w14:paraId="63182ED5" w14:textId="77777777" w:rsidR="00EB43FE" w:rsidRPr="00390F68" w:rsidRDefault="00FE2BD7" w:rsidP="00A8650C">
      <w:pPr>
        <w:pStyle w:val="Akapitzlist"/>
        <w:numPr>
          <w:ilvl w:val="0"/>
          <w:numId w:val="33"/>
        </w:numPr>
        <w:jc w:val="both"/>
        <w:rPr>
          <w:noProof/>
          <w:color w:val="000000"/>
        </w:rPr>
      </w:pPr>
      <w:r w:rsidRPr="00390F68">
        <w:rPr>
          <w:noProof/>
          <w:color w:val="000000"/>
        </w:rPr>
        <w:t xml:space="preserve">obowiązują rozmiary piłki:  </w:t>
      </w:r>
    </w:p>
    <w:p w14:paraId="31C99991" w14:textId="77777777" w:rsidR="00FE2BD7" w:rsidRPr="00390F68" w:rsidRDefault="00EB43FE" w:rsidP="00EB43FE">
      <w:pPr>
        <w:pStyle w:val="Akapitzlist"/>
        <w:jc w:val="both"/>
        <w:rPr>
          <w:noProof/>
          <w:color w:val="000000"/>
        </w:rPr>
      </w:pPr>
      <w:r w:rsidRPr="00390F68">
        <w:rPr>
          <w:noProof/>
          <w:color w:val="000000"/>
        </w:rPr>
        <w:t xml:space="preserve">młodzież ;  </w:t>
      </w:r>
      <w:r w:rsidR="00FE2BD7" w:rsidRPr="00390F68">
        <w:rPr>
          <w:noProof/>
          <w:color w:val="000000"/>
        </w:rPr>
        <w:t>nr 1 (50-</w:t>
      </w:r>
      <w:smartTag w:uri="urn:schemas-microsoft-com:office:smarttags" w:element="metricconverter">
        <w:smartTagPr>
          <w:attr w:name="ProductID" w:val="52 cm"/>
        </w:smartTagPr>
        <w:r w:rsidR="00FE2BD7" w:rsidRPr="00390F68">
          <w:rPr>
            <w:noProof/>
            <w:color w:val="000000"/>
          </w:rPr>
          <w:t>52 cm</w:t>
        </w:r>
      </w:smartTag>
      <w:r w:rsidR="00FE2BD7" w:rsidRPr="00390F68">
        <w:rPr>
          <w:noProof/>
          <w:color w:val="000000"/>
        </w:rPr>
        <w:t>) – dziewczęta; nr 2 ( 54-56)- chłopcy</w:t>
      </w:r>
    </w:p>
    <w:p w14:paraId="1E1510A4" w14:textId="77777777" w:rsidR="00EB43FE" w:rsidRPr="00390F68" w:rsidRDefault="00EB43FE" w:rsidP="00EB43FE">
      <w:pPr>
        <w:pStyle w:val="Akapitzlist"/>
        <w:jc w:val="both"/>
        <w:rPr>
          <w:noProof/>
          <w:color w:val="000000"/>
        </w:rPr>
      </w:pPr>
      <w:r w:rsidRPr="00390F68">
        <w:rPr>
          <w:noProof/>
          <w:color w:val="000000"/>
        </w:rPr>
        <w:t>licealiada ; nr 2 (5</w:t>
      </w:r>
      <w:r w:rsidR="005A5FF9">
        <w:rPr>
          <w:noProof/>
          <w:color w:val="000000"/>
        </w:rPr>
        <w:t>4</w:t>
      </w:r>
      <w:r w:rsidRPr="00390F68">
        <w:rPr>
          <w:noProof/>
          <w:color w:val="000000"/>
        </w:rPr>
        <w:t>-5</w:t>
      </w:r>
      <w:r w:rsidR="00BD2A97">
        <w:rPr>
          <w:noProof/>
          <w:color w:val="000000"/>
        </w:rPr>
        <w:t>6</w:t>
      </w:r>
      <w:r w:rsidRPr="00390F68">
        <w:rPr>
          <w:noProof/>
          <w:color w:val="000000"/>
        </w:rPr>
        <w:t xml:space="preserve"> cm) – dziewczęta; nr 3 (58-</w:t>
      </w:r>
      <w:r w:rsidR="00BD2A97">
        <w:rPr>
          <w:noProof/>
          <w:color w:val="000000"/>
        </w:rPr>
        <w:t>60</w:t>
      </w:r>
      <w:r w:rsidRPr="00390F68">
        <w:rPr>
          <w:noProof/>
          <w:color w:val="000000"/>
        </w:rPr>
        <w:t xml:space="preserve"> cm) - chłopcy</w:t>
      </w:r>
    </w:p>
    <w:p w14:paraId="292C2990" w14:textId="77777777" w:rsidR="00FE2BD7" w:rsidRPr="00390F68" w:rsidRDefault="00FE2BD7" w:rsidP="00A8650C">
      <w:pPr>
        <w:pStyle w:val="Akapitzlist"/>
        <w:numPr>
          <w:ilvl w:val="0"/>
          <w:numId w:val="33"/>
        </w:numPr>
        <w:jc w:val="both"/>
        <w:rPr>
          <w:noProof/>
          <w:color w:val="000000"/>
        </w:rPr>
      </w:pPr>
      <w:r w:rsidRPr="00390F68">
        <w:rPr>
          <w:noProof/>
          <w:color w:val="000000"/>
        </w:rPr>
        <w:t>przy większej liczbie spotkań dziennie zaleca się skracanie czasu gry.</w:t>
      </w:r>
    </w:p>
    <w:p w14:paraId="1E4345D1" w14:textId="77777777" w:rsidR="00FE2BD7" w:rsidRPr="00390F68" w:rsidRDefault="00FE2BD7" w:rsidP="00A8650C">
      <w:pPr>
        <w:pStyle w:val="Akapitzlist"/>
        <w:numPr>
          <w:ilvl w:val="0"/>
          <w:numId w:val="33"/>
        </w:numPr>
        <w:autoSpaceDE w:val="0"/>
        <w:autoSpaceDN w:val="0"/>
        <w:adjustRightInd w:val="0"/>
        <w:rPr>
          <w:noProof/>
          <w:color w:val="000000"/>
        </w:rPr>
      </w:pPr>
      <w:r w:rsidRPr="00390F68">
        <w:rPr>
          <w:noProof/>
          <w:color w:val="000000"/>
        </w:rPr>
        <w:t>dowolny system ustawienia obrony podczas całego meczu.</w:t>
      </w:r>
    </w:p>
    <w:p w14:paraId="15DA27DD" w14:textId="77777777" w:rsidR="00FE2BD7" w:rsidRPr="00390F68" w:rsidRDefault="00FE2BD7" w:rsidP="00A8650C">
      <w:pPr>
        <w:pStyle w:val="Akapitzlist"/>
        <w:numPr>
          <w:ilvl w:val="0"/>
          <w:numId w:val="33"/>
        </w:numPr>
        <w:autoSpaceDE w:val="0"/>
        <w:autoSpaceDN w:val="0"/>
        <w:adjustRightInd w:val="0"/>
        <w:rPr>
          <w:noProof/>
          <w:color w:val="000000"/>
        </w:rPr>
      </w:pPr>
      <w:r w:rsidRPr="00390F68">
        <w:rPr>
          <w:noProof/>
          <w:color w:val="000000"/>
        </w:rPr>
        <w:t>zmiany zawodników możliwe są w dowolnym momencie meczu, a nie tylko wtedy, gdy drużyna zmieniająca zawodnika jest w posiadaniu piłki</w:t>
      </w:r>
      <w:r w:rsidR="00ED649F" w:rsidRPr="00390F68">
        <w:rPr>
          <w:noProof/>
          <w:color w:val="000000"/>
        </w:rPr>
        <w:t>.</w:t>
      </w:r>
    </w:p>
    <w:p w14:paraId="6D3800F4" w14:textId="77777777" w:rsidR="00FE2BD7" w:rsidRPr="00390F68" w:rsidRDefault="00FE2BD7" w:rsidP="00A8650C">
      <w:pPr>
        <w:pStyle w:val="Akapitzlist"/>
        <w:numPr>
          <w:ilvl w:val="0"/>
          <w:numId w:val="33"/>
        </w:numPr>
        <w:autoSpaceDE w:val="0"/>
        <w:autoSpaceDN w:val="0"/>
        <w:adjustRightInd w:val="0"/>
        <w:rPr>
          <w:noProof/>
          <w:color w:val="000000"/>
        </w:rPr>
      </w:pPr>
      <w:r w:rsidRPr="00390F68">
        <w:rPr>
          <w:noProof/>
          <w:color w:val="000000"/>
        </w:rPr>
        <w:t>drużyna ma prawo wziąć 1-minutowy czas w każdej połowie meczu.</w:t>
      </w:r>
    </w:p>
    <w:p w14:paraId="18898F46" w14:textId="77777777" w:rsidR="00FE2BD7" w:rsidRPr="00390F68" w:rsidRDefault="00FE2BD7" w:rsidP="00A8650C">
      <w:pPr>
        <w:pStyle w:val="Akapitzlist"/>
        <w:numPr>
          <w:ilvl w:val="0"/>
          <w:numId w:val="33"/>
        </w:numPr>
        <w:jc w:val="both"/>
        <w:rPr>
          <w:noProof/>
          <w:color w:val="000000"/>
        </w:rPr>
      </w:pPr>
      <w:r w:rsidRPr="00390F68">
        <w:rPr>
          <w:noProof/>
          <w:color w:val="000000"/>
        </w:rPr>
        <w:t>zakaz używania kleju.</w:t>
      </w:r>
    </w:p>
    <w:p w14:paraId="704A2301" w14:textId="77777777" w:rsidR="00FE2BD7" w:rsidRPr="00390F68" w:rsidRDefault="00FE2BD7" w:rsidP="00FE2BD7">
      <w:pPr>
        <w:numPr>
          <w:ilvl w:val="12"/>
          <w:numId w:val="0"/>
        </w:numPr>
        <w:jc w:val="both"/>
        <w:rPr>
          <w:noProof/>
          <w:color w:val="000000"/>
          <w:sz w:val="24"/>
          <w:szCs w:val="24"/>
          <w:lang w:val="pl-PL"/>
        </w:rPr>
      </w:pPr>
    </w:p>
    <w:p w14:paraId="672DCE81" w14:textId="77777777" w:rsidR="00FE2BD7" w:rsidRPr="00390F68" w:rsidRDefault="00FE2BD7" w:rsidP="00A8650C">
      <w:pPr>
        <w:numPr>
          <w:ilvl w:val="0"/>
          <w:numId w:val="32"/>
        </w:numPr>
        <w:tabs>
          <w:tab w:val="left" w:pos="360"/>
        </w:tabs>
        <w:autoSpaceDE w:val="0"/>
        <w:autoSpaceDN w:val="0"/>
        <w:jc w:val="both"/>
        <w:rPr>
          <w:b/>
          <w:bCs/>
          <w:noProof/>
          <w:color w:val="000000"/>
          <w:sz w:val="24"/>
          <w:szCs w:val="24"/>
          <w:lang w:val="pl-PL"/>
        </w:rPr>
      </w:pPr>
      <w:r w:rsidRPr="00390F68">
        <w:rPr>
          <w:b/>
          <w:bCs/>
          <w:noProof/>
          <w:color w:val="000000"/>
          <w:sz w:val="24"/>
          <w:szCs w:val="24"/>
          <w:lang w:val="pl-PL"/>
        </w:rPr>
        <w:t>Punktacja</w:t>
      </w:r>
    </w:p>
    <w:p w14:paraId="63580F7D" w14:textId="77777777" w:rsidR="005203E4" w:rsidRPr="00390F68" w:rsidRDefault="005203E4" w:rsidP="005203E4">
      <w:pPr>
        <w:shd w:val="clear" w:color="auto" w:fill="FFFFFF"/>
        <w:ind w:left="10"/>
        <w:rPr>
          <w:noProof/>
          <w:color w:val="000000"/>
          <w:sz w:val="24"/>
          <w:szCs w:val="24"/>
          <w:lang w:val="pl-PL"/>
        </w:rPr>
      </w:pPr>
      <w:r w:rsidRPr="00390F68">
        <w:rPr>
          <w:noProof/>
          <w:color w:val="000000"/>
          <w:sz w:val="24"/>
          <w:szCs w:val="24"/>
          <w:lang w:val="pl-PL"/>
        </w:rPr>
        <w:t>1)         3 pkt.- za zwycięstwo w regulaminowym czasie gry</w:t>
      </w:r>
      <w:r w:rsidRPr="00390F68">
        <w:rPr>
          <w:noProof/>
          <w:color w:val="000000"/>
          <w:sz w:val="24"/>
          <w:szCs w:val="24"/>
          <w:lang w:val="pl-PL"/>
        </w:rPr>
        <w:br/>
        <w:t>2)         2 pkt. - za zwycięstwo po rzutach karnych,</w:t>
      </w:r>
      <w:r w:rsidRPr="00390F68">
        <w:rPr>
          <w:noProof/>
          <w:color w:val="000000"/>
          <w:sz w:val="24"/>
          <w:szCs w:val="24"/>
          <w:lang w:val="pl-PL"/>
        </w:rPr>
        <w:br/>
        <w:t>3)         1 pkt. - za porażkę po rzutach karnych,</w:t>
      </w:r>
      <w:r w:rsidRPr="00390F68">
        <w:rPr>
          <w:noProof/>
          <w:color w:val="000000"/>
          <w:sz w:val="24"/>
          <w:szCs w:val="24"/>
          <w:lang w:val="pl-PL"/>
        </w:rPr>
        <w:br/>
        <w:t>4)          0 pkt.  za porażkę w regulaminowym czasie gry.</w:t>
      </w:r>
    </w:p>
    <w:p w14:paraId="44572C71" w14:textId="77777777" w:rsidR="00FE2BD7" w:rsidRPr="00390F68" w:rsidRDefault="00FE2BD7" w:rsidP="005203E4">
      <w:pPr>
        <w:shd w:val="clear" w:color="auto" w:fill="FFFFFF"/>
        <w:ind w:left="10"/>
        <w:rPr>
          <w:noProof/>
          <w:color w:val="000000"/>
          <w:sz w:val="24"/>
          <w:szCs w:val="24"/>
          <w:lang w:val="pl-PL"/>
        </w:rPr>
      </w:pPr>
      <w:r w:rsidRPr="00390F68">
        <w:rPr>
          <w:noProof/>
          <w:color w:val="000000"/>
          <w:sz w:val="24"/>
          <w:szCs w:val="24"/>
          <w:lang w:val="pl-PL"/>
        </w:rPr>
        <w:t>O kolejności zespołów decydują kolejno:</w:t>
      </w:r>
    </w:p>
    <w:p w14:paraId="5F50B275" w14:textId="77777777" w:rsidR="00FE2BD7" w:rsidRPr="00390F68" w:rsidRDefault="00FE2BD7" w:rsidP="00FE2BD7">
      <w:pPr>
        <w:shd w:val="clear" w:color="auto" w:fill="FFFFFF"/>
        <w:ind w:left="403"/>
        <w:jc w:val="both"/>
        <w:rPr>
          <w:noProof/>
          <w:color w:val="000000"/>
          <w:sz w:val="24"/>
          <w:szCs w:val="24"/>
          <w:lang w:val="pl-PL"/>
        </w:rPr>
      </w:pPr>
      <w:r w:rsidRPr="00390F68">
        <w:rPr>
          <w:noProof/>
          <w:color w:val="000000"/>
          <w:sz w:val="24"/>
          <w:szCs w:val="24"/>
          <w:lang w:val="pl-PL"/>
        </w:rPr>
        <w:t>1.  większa liczba zdobytych punktów,</w:t>
      </w:r>
    </w:p>
    <w:p w14:paraId="35DB1051" w14:textId="77777777" w:rsidR="00FE2BD7" w:rsidRPr="00390F68" w:rsidRDefault="00FE2BD7" w:rsidP="00FE2BD7">
      <w:pPr>
        <w:shd w:val="clear" w:color="auto" w:fill="FFFFFF"/>
        <w:ind w:left="374"/>
        <w:jc w:val="both"/>
        <w:rPr>
          <w:noProof/>
          <w:color w:val="000000"/>
          <w:sz w:val="24"/>
          <w:szCs w:val="24"/>
          <w:lang w:val="pl-PL"/>
        </w:rPr>
      </w:pPr>
      <w:r w:rsidRPr="00390F68">
        <w:rPr>
          <w:noProof/>
          <w:color w:val="000000"/>
          <w:sz w:val="24"/>
          <w:szCs w:val="24"/>
          <w:lang w:val="pl-PL"/>
        </w:rPr>
        <w:t>2.  jeżeli dwie lub więcej drużyn uzyska tę sama liczbę punktów:</w:t>
      </w:r>
    </w:p>
    <w:p w14:paraId="300DB6CA" w14:textId="77777777" w:rsidR="00FE2BD7" w:rsidRPr="00390F68" w:rsidRDefault="00FE2BD7" w:rsidP="00FE2BD7">
      <w:pPr>
        <w:shd w:val="clear" w:color="auto" w:fill="FFFFFF"/>
        <w:ind w:left="1094" w:hanging="385"/>
        <w:jc w:val="both"/>
        <w:rPr>
          <w:noProof/>
          <w:color w:val="000000"/>
          <w:sz w:val="24"/>
          <w:szCs w:val="24"/>
          <w:lang w:val="pl-PL"/>
        </w:rPr>
      </w:pPr>
      <w:r w:rsidRPr="00390F68">
        <w:rPr>
          <w:noProof/>
          <w:color w:val="000000"/>
          <w:sz w:val="24"/>
          <w:szCs w:val="24"/>
          <w:lang w:val="pl-PL"/>
        </w:rPr>
        <w:t xml:space="preserve">a. większa liczba punktów zdobytych w zawodach pomiędzy zainteresowanymi zespołami (bezpośredni mecz /-e), </w:t>
      </w:r>
    </w:p>
    <w:p w14:paraId="192A222D" w14:textId="77777777" w:rsidR="00FE2BD7" w:rsidRPr="00390F68" w:rsidRDefault="00FE2BD7" w:rsidP="00FE2BD7">
      <w:pPr>
        <w:shd w:val="clear" w:color="auto" w:fill="FFFFFF"/>
        <w:ind w:left="1094" w:hanging="385"/>
        <w:jc w:val="both"/>
        <w:rPr>
          <w:noProof/>
          <w:color w:val="000000"/>
          <w:sz w:val="24"/>
          <w:szCs w:val="24"/>
          <w:lang w:val="pl-PL"/>
        </w:rPr>
      </w:pPr>
      <w:r w:rsidRPr="00390F68">
        <w:rPr>
          <w:noProof/>
          <w:color w:val="000000"/>
          <w:sz w:val="24"/>
          <w:szCs w:val="24"/>
          <w:lang w:val="pl-PL"/>
        </w:rPr>
        <w:t xml:space="preserve">b.  korzystniejsza różnica bramek z zawodów pomiędzy zainteresowanymi zespołami, </w:t>
      </w:r>
    </w:p>
    <w:p w14:paraId="006DD412" w14:textId="77777777" w:rsidR="00FE2BD7" w:rsidRPr="00390F68" w:rsidRDefault="00FE2BD7" w:rsidP="00FE2BD7">
      <w:pPr>
        <w:shd w:val="clear" w:color="auto" w:fill="FFFFFF"/>
        <w:ind w:left="1090" w:hanging="385"/>
        <w:jc w:val="both"/>
        <w:rPr>
          <w:noProof/>
          <w:color w:val="000000"/>
          <w:sz w:val="24"/>
          <w:szCs w:val="24"/>
          <w:lang w:val="pl-PL"/>
        </w:rPr>
      </w:pPr>
      <w:r w:rsidRPr="00390F68">
        <w:rPr>
          <w:noProof/>
          <w:color w:val="000000"/>
          <w:sz w:val="24"/>
          <w:szCs w:val="24"/>
          <w:lang w:val="pl-PL"/>
        </w:rPr>
        <w:t>c.  większa liczba zdobytych bramek z zawodów pomiędzy zainteresowanymi zespołami,</w:t>
      </w:r>
    </w:p>
    <w:p w14:paraId="106D611A" w14:textId="77777777" w:rsidR="00FE2BD7" w:rsidRPr="00390F68" w:rsidRDefault="00FE2BD7" w:rsidP="00FE2BD7">
      <w:pPr>
        <w:shd w:val="clear" w:color="auto" w:fill="FFFFFF"/>
        <w:ind w:left="1094" w:right="30" w:hanging="385"/>
        <w:jc w:val="both"/>
        <w:rPr>
          <w:noProof/>
          <w:color w:val="000000"/>
          <w:sz w:val="24"/>
          <w:szCs w:val="24"/>
          <w:lang w:val="pl-PL"/>
        </w:rPr>
      </w:pPr>
      <w:r w:rsidRPr="00390F68">
        <w:rPr>
          <w:noProof/>
          <w:color w:val="000000"/>
          <w:sz w:val="24"/>
          <w:szCs w:val="24"/>
          <w:lang w:val="pl-PL"/>
        </w:rPr>
        <w:t xml:space="preserve">d.  korzystniejsza różnica bramek w całym turnieju, </w:t>
      </w:r>
    </w:p>
    <w:p w14:paraId="4F32DC84" w14:textId="77777777" w:rsidR="00FE2BD7" w:rsidRPr="00390F68" w:rsidRDefault="00FE2BD7" w:rsidP="00FE2BD7">
      <w:pPr>
        <w:shd w:val="clear" w:color="auto" w:fill="FFFFFF"/>
        <w:ind w:left="1094" w:right="390" w:hanging="385"/>
        <w:jc w:val="both"/>
        <w:rPr>
          <w:noProof/>
          <w:color w:val="000000"/>
          <w:sz w:val="24"/>
          <w:szCs w:val="24"/>
          <w:lang w:val="pl-PL"/>
        </w:rPr>
      </w:pPr>
      <w:r w:rsidRPr="00390F68">
        <w:rPr>
          <w:noProof/>
          <w:color w:val="000000"/>
          <w:sz w:val="24"/>
          <w:szCs w:val="24"/>
          <w:lang w:val="pl-PL"/>
        </w:rPr>
        <w:t>e.  większa liczba zdobytych bramek w całym turnieju.</w:t>
      </w:r>
    </w:p>
    <w:p w14:paraId="6D429086" w14:textId="77777777" w:rsidR="00ED649F" w:rsidRPr="00390F68" w:rsidRDefault="00ED649F" w:rsidP="00FE2BD7">
      <w:pPr>
        <w:shd w:val="clear" w:color="auto" w:fill="FFFFFF"/>
        <w:ind w:left="1094" w:right="390" w:hanging="385"/>
        <w:jc w:val="both"/>
        <w:rPr>
          <w:noProof/>
          <w:color w:val="000000"/>
          <w:sz w:val="24"/>
          <w:szCs w:val="24"/>
          <w:lang w:val="pl-PL"/>
        </w:rPr>
      </w:pPr>
      <w:r w:rsidRPr="00390F68">
        <w:rPr>
          <w:noProof/>
          <w:color w:val="000000"/>
          <w:sz w:val="24"/>
          <w:szCs w:val="24"/>
          <w:lang w:val="pl-PL"/>
        </w:rPr>
        <w:t>f.  losowanie</w:t>
      </w:r>
    </w:p>
    <w:p w14:paraId="2DAF61A9" w14:textId="77777777" w:rsidR="00FE2BD7" w:rsidRPr="00390F68" w:rsidRDefault="00ED649F" w:rsidP="0078605B">
      <w:pPr>
        <w:suppressAutoHyphens/>
        <w:ind w:left="426"/>
        <w:rPr>
          <w:noProof/>
          <w:color w:val="000000"/>
          <w:sz w:val="24"/>
          <w:szCs w:val="24"/>
          <w:lang w:val="pl-PL" w:eastAsia="ar-SA"/>
        </w:rPr>
      </w:pPr>
      <w:r w:rsidRPr="00390F68">
        <w:rPr>
          <w:noProof/>
          <w:color w:val="000000"/>
          <w:sz w:val="24"/>
          <w:szCs w:val="24"/>
          <w:lang w:val="pl-PL" w:eastAsia="ar-SA"/>
        </w:rPr>
        <w:t xml:space="preserve">3. W meczach kończących się w podstawowym czasie gry remisem zarządza się  serie rzutów karnych, </w:t>
      </w:r>
      <w:r w:rsidR="00372A58" w:rsidRPr="00390F68">
        <w:rPr>
          <w:noProof/>
          <w:color w:val="000000"/>
          <w:sz w:val="24"/>
          <w:szCs w:val="24"/>
          <w:lang w:val="pl-PL" w:eastAsia="ar-SA"/>
        </w:rPr>
        <w:t xml:space="preserve">(po 3 rzuty), </w:t>
      </w:r>
      <w:r w:rsidRPr="00390F68">
        <w:rPr>
          <w:noProof/>
          <w:color w:val="000000"/>
          <w:sz w:val="24"/>
          <w:szCs w:val="24"/>
          <w:lang w:val="pl-PL" w:eastAsia="ar-SA"/>
        </w:rPr>
        <w:t xml:space="preserve">które wyłonią zwycięzcę zawodów. </w:t>
      </w:r>
      <w:r w:rsidR="00372A58" w:rsidRPr="00390F68">
        <w:rPr>
          <w:noProof/>
          <w:color w:val="000000"/>
          <w:sz w:val="24"/>
          <w:szCs w:val="24"/>
          <w:lang w:val="pl-PL"/>
        </w:rPr>
        <w:t>(Zgodnie z przepisami ZPRP nie mogą w rzutach karnych uczestniczyć zawodnicy wcześniej wykluczeni lub zdyskwalifikowani w danym meczu).</w:t>
      </w:r>
      <w:r w:rsidRPr="00390F68">
        <w:rPr>
          <w:noProof/>
          <w:color w:val="000000"/>
          <w:sz w:val="24"/>
          <w:szCs w:val="24"/>
          <w:lang w:val="pl-PL" w:eastAsia="ar-SA"/>
        </w:rPr>
        <w:t>Rzuty karne po regulaminowym czasie gry służą jedynie wyłonieniu zwycięzcy i nie są zaliczane do wyniku meczu oraz statystyk indywidualnych.</w:t>
      </w:r>
    </w:p>
    <w:p w14:paraId="3C426956" w14:textId="77777777" w:rsidR="00EB43FE" w:rsidRPr="006E7CFB" w:rsidRDefault="00EB43FE" w:rsidP="0078605B">
      <w:pPr>
        <w:suppressAutoHyphens/>
        <w:ind w:left="426"/>
        <w:rPr>
          <w:noProof/>
          <w:color w:val="FF0000"/>
          <w:sz w:val="24"/>
          <w:szCs w:val="24"/>
          <w:lang w:val="pl-PL" w:eastAsia="ar-SA"/>
        </w:rPr>
      </w:pPr>
    </w:p>
    <w:p w14:paraId="5ACFD305" w14:textId="77777777" w:rsidR="009132EF" w:rsidRPr="006E7CFB" w:rsidRDefault="009132EF" w:rsidP="0078605B">
      <w:pPr>
        <w:suppressAutoHyphens/>
        <w:ind w:left="426"/>
        <w:rPr>
          <w:noProof/>
          <w:color w:val="FF0000"/>
          <w:sz w:val="24"/>
          <w:szCs w:val="24"/>
          <w:lang w:val="pl-PL" w:eastAsia="ar-SA"/>
        </w:rPr>
      </w:pPr>
    </w:p>
    <w:p w14:paraId="71DF4B4B" w14:textId="77777777" w:rsidR="009132EF" w:rsidRPr="006E7CFB" w:rsidRDefault="009132EF" w:rsidP="0078605B">
      <w:pPr>
        <w:suppressAutoHyphens/>
        <w:ind w:left="426"/>
        <w:rPr>
          <w:noProof/>
          <w:color w:val="FF0000"/>
          <w:sz w:val="24"/>
          <w:szCs w:val="24"/>
          <w:lang w:val="pl-PL" w:eastAsia="ar-SA"/>
        </w:rPr>
      </w:pPr>
    </w:p>
    <w:p w14:paraId="1E586C57" w14:textId="77777777" w:rsidR="009132EF" w:rsidRPr="006E7CFB" w:rsidRDefault="009132EF" w:rsidP="0078605B">
      <w:pPr>
        <w:suppressAutoHyphens/>
        <w:ind w:left="426"/>
        <w:rPr>
          <w:noProof/>
          <w:color w:val="FF0000"/>
          <w:sz w:val="24"/>
          <w:szCs w:val="24"/>
          <w:lang w:val="pl-PL" w:eastAsia="ar-SA"/>
        </w:rPr>
      </w:pPr>
    </w:p>
    <w:p w14:paraId="41411541" w14:textId="77777777" w:rsidR="00244AD3" w:rsidRPr="006E7CFB" w:rsidRDefault="00244AD3" w:rsidP="00971950">
      <w:pPr>
        <w:jc w:val="both"/>
        <w:rPr>
          <w:b/>
          <w:noProof/>
          <w:color w:val="FF0000"/>
          <w:sz w:val="24"/>
          <w:lang w:val="pl-PL"/>
        </w:rPr>
      </w:pPr>
    </w:p>
    <w:p w14:paraId="78D93BAC" w14:textId="77777777" w:rsidR="000332CF" w:rsidRPr="00390F68" w:rsidRDefault="004A7929" w:rsidP="00A8650C">
      <w:pPr>
        <w:numPr>
          <w:ilvl w:val="0"/>
          <w:numId w:val="10"/>
        </w:numPr>
        <w:jc w:val="both"/>
        <w:rPr>
          <w:b/>
          <w:noProof/>
          <w:color w:val="000000"/>
          <w:sz w:val="24"/>
          <w:lang w:val="pl-PL"/>
        </w:rPr>
      </w:pPr>
      <w:r w:rsidRPr="00390F68">
        <w:rPr>
          <w:b/>
          <w:noProof/>
          <w:color w:val="000000"/>
          <w:sz w:val="24"/>
          <w:lang w:val="pl-PL"/>
        </w:rPr>
        <w:t>PIŁKA SIATKOWA</w:t>
      </w:r>
    </w:p>
    <w:p w14:paraId="40D32640" w14:textId="77777777" w:rsidR="004A7929" w:rsidRPr="00390F68" w:rsidRDefault="004A7929" w:rsidP="000332CF">
      <w:pPr>
        <w:ind w:left="1429"/>
        <w:jc w:val="both"/>
        <w:rPr>
          <w:b/>
          <w:noProof/>
          <w:color w:val="000000"/>
          <w:sz w:val="24"/>
          <w:lang w:val="pl-PL"/>
        </w:rPr>
      </w:pPr>
    </w:p>
    <w:p w14:paraId="7F6F4D52" w14:textId="1FA5AE14" w:rsidR="000332CF" w:rsidRPr="00FB4798" w:rsidRDefault="00390F68" w:rsidP="000332CF">
      <w:pPr>
        <w:ind w:left="1429"/>
        <w:jc w:val="both"/>
        <w:rPr>
          <w:b/>
          <w:noProof/>
          <w:color w:val="000000"/>
          <w:sz w:val="24"/>
          <w:szCs w:val="24"/>
          <w:lang w:val="pl-PL"/>
        </w:rPr>
      </w:pPr>
      <w:r w:rsidRPr="00FB4798">
        <w:rPr>
          <w:b/>
          <w:noProof/>
          <w:color w:val="000000"/>
          <w:sz w:val="24"/>
          <w:szCs w:val="24"/>
          <w:lang w:val="pl-PL"/>
        </w:rPr>
        <w:t>Młodzież rocznik 20</w:t>
      </w:r>
      <w:r w:rsidR="002B541E">
        <w:rPr>
          <w:b/>
          <w:noProof/>
          <w:color w:val="000000"/>
          <w:sz w:val="24"/>
          <w:szCs w:val="24"/>
          <w:lang w:val="pl-PL"/>
        </w:rPr>
        <w:t>10</w:t>
      </w:r>
      <w:r w:rsidRPr="00FB4798">
        <w:rPr>
          <w:b/>
          <w:noProof/>
          <w:color w:val="000000"/>
          <w:sz w:val="24"/>
          <w:szCs w:val="24"/>
          <w:lang w:val="pl-PL"/>
        </w:rPr>
        <w:t>-20</w:t>
      </w:r>
      <w:r w:rsidR="00AE14F1">
        <w:rPr>
          <w:b/>
          <w:noProof/>
          <w:color w:val="000000"/>
          <w:sz w:val="24"/>
          <w:szCs w:val="24"/>
          <w:lang w:val="pl-PL"/>
        </w:rPr>
        <w:t>1</w:t>
      </w:r>
      <w:r w:rsidR="002B541E">
        <w:rPr>
          <w:b/>
          <w:noProof/>
          <w:color w:val="000000"/>
          <w:sz w:val="24"/>
          <w:szCs w:val="24"/>
          <w:lang w:val="pl-PL"/>
        </w:rPr>
        <w:t>1</w:t>
      </w:r>
      <w:r w:rsidR="000332CF" w:rsidRPr="00FB4798">
        <w:rPr>
          <w:b/>
          <w:noProof/>
          <w:color w:val="000000"/>
          <w:sz w:val="24"/>
          <w:szCs w:val="24"/>
          <w:lang w:val="pl-PL"/>
        </w:rPr>
        <w:t xml:space="preserve"> ( dziewczęta i chłopcy) </w:t>
      </w:r>
    </w:p>
    <w:p w14:paraId="6BF64E74" w14:textId="45C559CB" w:rsidR="000332CF" w:rsidRPr="00FB4798" w:rsidRDefault="000332CF" w:rsidP="000332CF">
      <w:pPr>
        <w:ind w:left="1429"/>
        <w:jc w:val="both"/>
        <w:rPr>
          <w:b/>
          <w:noProof/>
          <w:color w:val="000000"/>
          <w:sz w:val="24"/>
          <w:szCs w:val="24"/>
          <w:lang w:val="pl-PL"/>
        </w:rPr>
      </w:pPr>
      <w:r w:rsidRPr="00FB4798">
        <w:rPr>
          <w:b/>
          <w:noProof/>
          <w:color w:val="000000"/>
          <w:sz w:val="24"/>
          <w:szCs w:val="24"/>
          <w:lang w:val="pl-PL"/>
        </w:rPr>
        <w:t xml:space="preserve">Licealiada – </w:t>
      </w:r>
      <w:r w:rsidR="00390F68" w:rsidRPr="00FB4798">
        <w:rPr>
          <w:b/>
          <w:noProof/>
          <w:color w:val="000000"/>
          <w:sz w:val="24"/>
          <w:szCs w:val="24"/>
          <w:lang w:val="pl-PL"/>
        </w:rPr>
        <w:t>rocznik 200</w:t>
      </w:r>
      <w:r w:rsidR="002B541E">
        <w:rPr>
          <w:b/>
          <w:noProof/>
          <w:color w:val="000000"/>
          <w:sz w:val="24"/>
          <w:szCs w:val="24"/>
          <w:lang w:val="pl-PL"/>
        </w:rPr>
        <w:t>5</w:t>
      </w:r>
      <w:r w:rsidR="00F928A4" w:rsidRPr="00FB4798">
        <w:rPr>
          <w:b/>
          <w:noProof/>
          <w:color w:val="000000"/>
          <w:sz w:val="24"/>
          <w:szCs w:val="24"/>
          <w:lang w:val="pl-PL"/>
        </w:rPr>
        <w:t xml:space="preserve"> i młodsi</w:t>
      </w:r>
      <w:r w:rsidRPr="00FB4798">
        <w:rPr>
          <w:b/>
          <w:noProof/>
          <w:color w:val="000000"/>
          <w:sz w:val="24"/>
          <w:szCs w:val="24"/>
          <w:lang w:val="pl-PL"/>
        </w:rPr>
        <w:t xml:space="preserve"> ( dziewczęta i chłopcy)</w:t>
      </w:r>
    </w:p>
    <w:p w14:paraId="632CA828" w14:textId="77777777" w:rsidR="00971950" w:rsidRPr="00FB4798" w:rsidRDefault="00971950" w:rsidP="00971950">
      <w:pPr>
        <w:jc w:val="both"/>
        <w:rPr>
          <w:b/>
          <w:noProof/>
          <w:color w:val="000000"/>
          <w:sz w:val="24"/>
          <w:lang w:val="pl-PL"/>
        </w:rPr>
      </w:pPr>
    </w:p>
    <w:p w14:paraId="433BF5A6" w14:textId="77777777" w:rsidR="00971950" w:rsidRPr="00390F68" w:rsidRDefault="00971950" w:rsidP="00A8650C">
      <w:pPr>
        <w:numPr>
          <w:ilvl w:val="0"/>
          <w:numId w:val="38"/>
        </w:numPr>
        <w:tabs>
          <w:tab w:val="left" w:pos="709"/>
        </w:tabs>
        <w:suppressAutoHyphens/>
        <w:ind w:left="709"/>
        <w:rPr>
          <w:b/>
          <w:noProof/>
          <w:color w:val="000000"/>
          <w:sz w:val="18"/>
          <w:szCs w:val="18"/>
          <w:lang w:val="pl-PL"/>
        </w:rPr>
      </w:pPr>
      <w:r w:rsidRPr="00390F68">
        <w:rPr>
          <w:b/>
          <w:noProof/>
          <w:color w:val="000000"/>
          <w:sz w:val="24"/>
          <w:szCs w:val="24"/>
          <w:lang w:val="pl-PL"/>
        </w:rPr>
        <w:t xml:space="preserve">Szkoły przystępujące do współzawodnictwa muszą się zarejestrować przez system   rejestracji szkół   </w:t>
      </w:r>
      <w:r w:rsidRPr="00390F68">
        <w:rPr>
          <w:b/>
          <w:noProof/>
          <w:color w:val="000000"/>
          <w:sz w:val="24"/>
          <w:szCs w:val="24"/>
          <w:u w:val="single"/>
          <w:lang w:val="pl-PL"/>
        </w:rPr>
        <w:t>srs.szs.pl</w:t>
      </w:r>
      <w:r w:rsidRPr="00390F68">
        <w:rPr>
          <w:b/>
          <w:noProof/>
          <w:color w:val="000000"/>
          <w:sz w:val="24"/>
          <w:szCs w:val="24"/>
          <w:lang w:val="pl-PL"/>
        </w:rPr>
        <w:t xml:space="preserve">  zgodnie z kalendarzami wojewódzkimi nie później niż do 30 września bieżącego roku szkolnego</w:t>
      </w:r>
      <w:r w:rsidRPr="00390F68">
        <w:rPr>
          <w:b/>
          <w:noProof/>
          <w:color w:val="000000"/>
          <w:sz w:val="18"/>
          <w:szCs w:val="18"/>
          <w:lang w:val="pl-PL"/>
        </w:rPr>
        <w:t xml:space="preserve">. </w:t>
      </w:r>
    </w:p>
    <w:p w14:paraId="6E4BC974" w14:textId="77777777" w:rsidR="00971950" w:rsidRPr="00390F68" w:rsidRDefault="00971950" w:rsidP="00971950">
      <w:pPr>
        <w:jc w:val="both"/>
        <w:rPr>
          <w:b/>
          <w:noProof/>
          <w:color w:val="000000"/>
          <w:sz w:val="24"/>
          <w:lang w:val="pl-PL"/>
        </w:rPr>
      </w:pPr>
    </w:p>
    <w:p w14:paraId="6C7C5369" w14:textId="77777777" w:rsidR="004A7929" w:rsidRPr="00390F68" w:rsidRDefault="00DF2805" w:rsidP="00A8650C">
      <w:pPr>
        <w:numPr>
          <w:ilvl w:val="0"/>
          <w:numId w:val="11"/>
        </w:numPr>
        <w:tabs>
          <w:tab w:val="clear" w:pos="1776"/>
        </w:tabs>
        <w:ind w:left="1134"/>
        <w:jc w:val="both"/>
        <w:rPr>
          <w:b/>
          <w:noProof/>
          <w:color w:val="000000"/>
          <w:sz w:val="24"/>
          <w:lang w:val="pl-PL"/>
        </w:rPr>
      </w:pPr>
      <w:r w:rsidRPr="00390F68">
        <w:rPr>
          <w:b/>
          <w:noProof/>
          <w:color w:val="000000"/>
          <w:sz w:val="24"/>
          <w:lang w:val="pl-PL"/>
        </w:rPr>
        <w:t>Uczestnictwo</w:t>
      </w:r>
    </w:p>
    <w:p w14:paraId="7898CF1D" w14:textId="77777777" w:rsidR="000332CF" w:rsidRPr="00FB4798" w:rsidRDefault="00DF2805"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-drużynę stanowią uczniow</w:t>
      </w:r>
      <w:r w:rsidR="000332CF" w:rsidRPr="00FB4798">
        <w:rPr>
          <w:noProof/>
          <w:color w:val="000000"/>
          <w:sz w:val="24"/>
          <w:szCs w:val="24"/>
          <w:lang w:val="pl-PL"/>
        </w:rPr>
        <w:t xml:space="preserve">ie  jednej szkoły </w:t>
      </w:r>
    </w:p>
    <w:p w14:paraId="194E8200" w14:textId="6A561D28" w:rsidR="00DF2805" w:rsidRPr="00FB4798" w:rsidRDefault="000332CF"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 xml:space="preserve">  rocznik </w:t>
      </w:r>
      <w:r w:rsidR="00390F68" w:rsidRPr="00FB4798">
        <w:rPr>
          <w:noProof/>
          <w:color w:val="000000"/>
          <w:sz w:val="24"/>
          <w:szCs w:val="24"/>
          <w:lang w:val="pl-PL"/>
        </w:rPr>
        <w:t>20</w:t>
      </w:r>
      <w:r w:rsidR="002B541E">
        <w:rPr>
          <w:noProof/>
          <w:color w:val="000000"/>
          <w:sz w:val="24"/>
          <w:szCs w:val="24"/>
          <w:lang w:val="pl-PL"/>
        </w:rPr>
        <w:t>10</w:t>
      </w:r>
      <w:r w:rsidR="00390F68" w:rsidRPr="00FB4798">
        <w:rPr>
          <w:noProof/>
          <w:color w:val="000000"/>
          <w:sz w:val="24"/>
          <w:szCs w:val="24"/>
          <w:lang w:val="pl-PL"/>
        </w:rPr>
        <w:t>-20</w:t>
      </w:r>
      <w:r w:rsidR="00AE14F1">
        <w:rPr>
          <w:noProof/>
          <w:color w:val="000000"/>
          <w:sz w:val="24"/>
          <w:szCs w:val="24"/>
          <w:lang w:val="pl-PL"/>
        </w:rPr>
        <w:t>1</w:t>
      </w:r>
      <w:r w:rsidR="002B541E">
        <w:rPr>
          <w:noProof/>
          <w:color w:val="000000"/>
          <w:sz w:val="24"/>
          <w:szCs w:val="24"/>
          <w:lang w:val="pl-PL"/>
        </w:rPr>
        <w:t>1</w:t>
      </w:r>
      <w:r w:rsidRPr="00FB4798">
        <w:rPr>
          <w:noProof/>
          <w:color w:val="000000"/>
          <w:sz w:val="24"/>
          <w:szCs w:val="24"/>
          <w:lang w:val="pl-PL"/>
        </w:rPr>
        <w:t xml:space="preserve"> – młodzież</w:t>
      </w:r>
    </w:p>
    <w:p w14:paraId="73DDF437" w14:textId="72793AA1" w:rsidR="000332CF" w:rsidRPr="00FB4798" w:rsidRDefault="000332CF"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 xml:space="preserve">  rocznik </w:t>
      </w:r>
      <w:r w:rsidR="00390F68" w:rsidRPr="00FB4798">
        <w:rPr>
          <w:noProof/>
          <w:color w:val="000000"/>
          <w:sz w:val="24"/>
          <w:szCs w:val="24"/>
          <w:lang w:val="pl-PL"/>
        </w:rPr>
        <w:t>200</w:t>
      </w:r>
      <w:r w:rsidR="002B541E">
        <w:rPr>
          <w:noProof/>
          <w:color w:val="000000"/>
          <w:sz w:val="24"/>
          <w:szCs w:val="24"/>
          <w:lang w:val="pl-PL"/>
        </w:rPr>
        <w:t>5</w:t>
      </w:r>
      <w:r w:rsidRPr="00FB4798">
        <w:rPr>
          <w:noProof/>
          <w:color w:val="000000"/>
          <w:sz w:val="24"/>
          <w:szCs w:val="24"/>
          <w:lang w:val="pl-PL"/>
        </w:rPr>
        <w:t xml:space="preserve"> i młodsi - licealiada</w:t>
      </w:r>
    </w:p>
    <w:p w14:paraId="24EEE75B" w14:textId="77777777" w:rsidR="00DF2805" w:rsidRPr="00FB4798" w:rsidRDefault="00390F68"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 xml:space="preserve"> </w:t>
      </w:r>
      <w:r w:rsidR="00DF2805" w:rsidRPr="00FB4798">
        <w:rPr>
          <w:noProof/>
          <w:color w:val="000000"/>
          <w:sz w:val="24"/>
          <w:szCs w:val="24"/>
          <w:lang w:val="pl-PL"/>
        </w:rPr>
        <w:t xml:space="preserve">-zespół składa się z 12 zawodników </w:t>
      </w:r>
    </w:p>
    <w:p w14:paraId="7C2E4DD2" w14:textId="77777777" w:rsidR="00DF2805" w:rsidRPr="00FB4798" w:rsidRDefault="00DF2805"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-zawody rozgrywane są oddzielnie dla dziewcząt i chłopców.</w:t>
      </w:r>
    </w:p>
    <w:p w14:paraId="176C613C" w14:textId="77777777" w:rsidR="00390F68" w:rsidRPr="00FB4798" w:rsidRDefault="00390F68" w:rsidP="00706D6E">
      <w:pPr>
        <w:pStyle w:val="Tekstpodstawowy"/>
        <w:autoSpaceDE w:val="0"/>
        <w:autoSpaceDN w:val="0"/>
        <w:spacing w:after="0"/>
        <w:ind w:left="1134"/>
        <w:jc w:val="both"/>
        <w:rPr>
          <w:noProof/>
          <w:color w:val="000000"/>
          <w:sz w:val="24"/>
          <w:szCs w:val="24"/>
          <w:lang w:val="pl-PL"/>
        </w:rPr>
      </w:pPr>
    </w:p>
    <w:p w14:paraId="33DAFCA9" w14:textId="77777777" w:rsidR="00390F68" w:rsidRPr="00390F68" w:rsidRDefault="00390F68" w:rsidP="00706D6E">
      <w:pPr>
        <w:pStyle w:val="Tekstpodstawowy"/>
        <w:autoSpaceDE w:val="0"/>
        <w:autoSpaceDN w:val="0"/>
        <w:spacing w:after="0"/>
        <w:ind w:left="1134"/>
        <w:jc w:val="both"/>
        <w:rPr>
          <w:noProof/>
          <w:color w:val="000000"/>
          <w:sz w:val="24"/>
          <w:szCs w:val="24"/>
          <w:lang w:val="pl-PL"/>
        </w:rPr>
      </w:pPr>
    </w:p>
    <w:p w14:paraId="731BAC45" w14:textId="77777777" w:rsidR="00DF2805" w:rsidRPr="00390F68" w:rsidRDefault="00DF2805" w:rsidP="00706D6E">
      <w:pPr>
        <w:ind w:left="1134"/>
        <w:jc w:val="both"/>
        <w:rPr>
          <w:noProof/>
          <w:color w:val="000000"/>
          <w:sz w:val="24"/>
          <w:lang w:val="pl-PL"/>
        </w:rPr>
      </w:pPr>
    </w:p>
    <w:p w14:paraId="07ACBAD9" w14:textId="77777777" w:rsidR="004A7929" w:rsidRPr="00390F68" w:rsidRDefault="004A7929" w:rsidP="00A8650C">
      <w:pPr>
        <w:numPr>
          <w:ilvl w:val="0"/>
          <w:numId w:val="11"/>
        </w:numPr>
        <w:tabs>
          <w:tab w:val="clear" w:pos="1776"/>
        </w:tabs>
        <w:ind w:left="1134"/>
        <w:jc w:val="both"/>
        <w:rPr>
          <w:b/>
          <w:noProof/>
          <w:color w:val="000000"/>
          <w:sz w:val="24"/>
          <w:lang w:val="pl-PL"/>
        </w:rPr>
      </w:pPr>
      <w:r w:rsidRPr="00390F68">
        <w:rPr>
          <w:b/>
          <w:noProof/>
          <w:color w:val="000000"/>
          <w:sz w:val="24"/>
          <w:lang w:val="pl-PL"/>
        </w:rPr>
        <w:t>Przepisy gry:</w:t>
      </w:r>
    </w:p>
    <w:p w14:paraId="0888B9FA" w14:textId="77777777" w:rsidR="004A7929" w:rsidRPr="00390F68" w:rsidRDefault="004A7929" w:rsidP="00706D6E">
      <w:pPr>
        <w:ind w:left="1134"/>
        <w:jc w:val="both"/>
        <w:rPr>
          <w:noProof/>
          <w:color w:val="000000"/>
          <w:sz w:val="24"/>
          <w:lang w:val="pl-PL"/>
        </w:rPr>
      </w:pPr>
      <w:r w:rsidRPr="00390F68">
        <w:rPr>
          <w:noProof/>
          <w:color w:val="000000"/>
          <w:sz w:val="24"/>
          <w:lang w:val="pl-PL"/>
        </w:rPr>
        <w:t>Zawody rozgrywane są zgodnie z przepisami PZPS.</w:t>
      </w:r>
    </w:p>
    <w:p w14:paraId="00536691" w14:textId="77777777" w:rsidR="004A7929" w:rsidRPr="00390F68" w:rsidRDefault="004A7929" w:rsidP="00706D6E">
      <w:pPr>
        <w:ind w:left="1134"/>
        <w:jc w:val="both"/>
        <w:rPr>
          <w:noProof/>
          <w:color w:val="000000"/>
          <w:sz w:val="24"/>
          <w:lang w:val="pl-PL"/>
        </w:rPr>
      </w:pPr>
      <w:r w:rsidRPr="00390F68">
        <w:rPr>
          <w:noProof/>
          <w:color w:val="000000"/>
          <w:sz w:val="24"/>
          <w:lang w:val="pl-PL"/>
        </w:rPr>
        <w:t xml:space="preserve">Wysokość siatki </w:t>
      </w:r>
      <w:r w:rsidRPr="00390F68">
        <w:rPr>
          <w:noProof/>
          <w:color w:val="000000"/>
          <w:sz w:val="24"/>
          <w:lang w:val="pl-PL"/>
        </w:rPr>
        <w:tab/>
      </w:r>
      <w:r w:rsidRPr="00390F68">
        <w:rPr>
          <w:noProof/>
          <w:color w:val="000000"/>
          <w:sz w:val="24"/>
          <w:lang w:val="pl-PL"/>
        </w:rPr>
        <w:tab/>
        <w:t>- dziewczęta</w:t>
      </w:r>
      <w:r w:rsidR="00772577" w:rsidRPr="00390F68">
        <w:rPr>
          <w:noProof/>
          <w:color w:val="000000"/>
          <w:sz w:val="24"/>
          <w:lang w:val="pl-PL"/>
        </w:rPr>
        <w:t xml:space="preserve"> -215 cm-młodzież, </w:t>
      </w:r>
      <w:r w:rsidRPr="00390F68">
        <w:rPr>
          <w:noProof/>
          <w:color w:val="000000"/>
          <w:sz w:val="24"/>
          <w:lang w:val="pl-PL"/>
        </w:rPr>
        <w:t>- 224 cm</w:t>
      </w:r>
      <w:r w:rsidR="00772577" w:rsidRPr="00390F68">
        <w:rPr>
          <w:noProof/>
          <w:color w:val="000000"/>
          <w:sz w:val="24"/>
          <w:lang w:val="pl-PL"/>
        </w:rPr>
        <w:t>-licealiada</w:t>
      </w:r>
    </w:p>
    <w:p w14:paraId="1A928BBD" w14:textId="77777777" w:rsidR="004A7929" w:rsidRPr="00390F68" w:rsidRDefault="004A7929" w:rsidP="00706D6E">
      <w:pPr>
        <w:ind w:left="1134"/>
        <w:jc w:val="both"/>
        <w:rPr>
          <w:noProof/>
          <w:color w:val="000000"/>
          <w:sz w:val="24"/>
          <w:lang w:val="pl-PL"/>
        </w:rPr>
      </w:pPr>
      <w:r w:rsidRPr="00390F68">
        <w:rPr>
          <w:noProof/>
          <w:color w:val="000000"/>
          <w:sz w:val="24"/>
          <w:lang w:val="pl-PL"/>
        </w:rPr>
        <w:tab/>
      </w:r>
      <w:r w:rsidRPr="00390F68">
        <w:rPr>
          <w:noProof/>
          <w:color w:val="000000"/>
          <w:sz w:val="24"/>
          <w:lang w:val="pl-PL"/>
        </w:rPr>
        <w:tab/>
      </w:r>
      <w:r w:rsidRPr="00390F68">
        <w:rPr>
          <w:noProof/>
          <w:color w:val="000000"/>
          <w:sz w:val="24"/>
          <w:lang w:val="pl-PL"/>
        </w:rPr>
        <w:tab/>
      </w:r>
      <w:r w:rsidRPr="00390F68">
        <w:rPr>
          <w:noProof/>
          <w:color w:val="000000"/>
          <w:sz w:val="24"/>
          <w:lang w:val="pl-PL"/>
        </w:rPr>
        <w:tab/>
        <w:t>- chłopcy</w:t>
      </w:r>
      <w:r w:rsidR="0065214E" w:rsidRPr="00390F68">
        <w:rPr>
          <w:noProof/>
          <w:color w:val="000000"/>
          <w:sz w:val="24"/>
          <w:lang w:val="pl-PL"/>
        </w:rPr>
        <w:t xml:space="preserve">       -235 cm-młodzież, </w:t>
      </w:r>
      <w:r w:rsidRPr="00390F68">
        <w:rPr>
          <w:noProof/>
          <w:color w:val="000000"/>
          <w:sz w:val="24"/>
          <w:lang w:val="pl-PL"/>
        </w:rPr>
        <w:t>-</w:t>
      </w:r>
      <w:r w:rsidR="0065214E" w:rsidRPr="00390F68">
        <w:rPr>
          <w:noProof/>
          <w:color w:val="000000"/>
          <w:sz w:val="24"/>
          <w:lang w:val="pl-PL"/>
        </w:rPr>
        <w:t xml:space="preserve"> </w:t>
      </w:r>
      <w:r w:rsidRPr="00390F68">
        <w:rPr>
          <w:noProof/>
          <w:color w:val="000000"/>
          <w:sz w:val="24"/>
          <w:lang w:val="pl-PL"/>
        </w:rPr>
        <w:t>243 cm</w:t>
      </w:r>
      <w:r w:rsidR="0065214E" w:rsidRPr="00390F68">
        <w:rPr>
          <w:noProof/>
          <w:color w:val="000000"/>
          <w:sz w:val="24"/>
          <w:lang w:val="pl-PL"/>
        </w:rPr>
        <w:t>-licealiada</w:t>
      </w:r>
    </w:p>
    <w:p w14:paraId="03079AF2" w14:textId="77777777" w:rsidR="004A7929" w:rsidRPr="00390F68" w:rsidRDefault="004A7929" w:rsidP="00706D6E">
      <w:pPr>
        <w:ind w:left="1134"/>
        <w:jc w:val="both"/>
        <w:rPr>
          <w:noProof/>
          <w:color w:val="000000"/>
          <w:sz w:val="24"/>
          <w:lang w:val="pl-PL"/>
        </w:rPr>
      </w:pPr>
      <w:r w:rsidRPr="00390F68">
        <w:rPr>
          <w:noProof/>
          <w:color w:val="000000"/>
          <w:sz w:val="24"/>
          <w:lang w:val="pl-PL"/>
        </w:rPr>
        <w:t>Sety rozgrywane są tie breakiem do 25 punktów.</w:t>
      </w:r>
    </w:p>
    <w:p w14:paraId="55CFEA1F" w14:textId="77777777" w:rsidR="003F27E9" w:rsidRPr="003F27E9" w:rsidRDefault="004A7929" w:rsidP="003F27E9">
      <w:pPr>
        <w:numPr>
          <w:ilvl w:val="0"/>
          <w:numId w:val="2"/>
        </w:numPr>
        <w:rPr>
          <w:noProof/>
          <w:color w:val="000000"/>
          <w:sz w:val="24"/>
          <w:szCs w:val="24"/>
          <w:lang w:val="pl-PL"/>
        </w:rPr>
      </w:pPr>
      <w:r w:rsidRPr="00390F68">
        <w:rPr>
          <w:noProof/>
          <w:color w:val="000000"/>
          <w:sz w:val="24"/>
          <w:lang w:val="pl-PL"/>
        </w:rPr>
        <w:t>Spotkania należy rozgrywać do dwóch wygranych partii.</w:t>
      </w:r>
      <w:r w:rsidR="0000452C" w:rsidRPr="0000452C">
        <w:rPr>
          <w:noProof/>
          <w:color w:val="000000"/>
          <w:sz w:val="24"/>
          <w:lang w:val="pl-PL"/>
        </w:rPr>
        <w:t xml:space="preserve"> </w:t>
      </w:r>
      <w:r w:rsidR="0000452C" w:rsidRPr="00390F68">
        <w:rPr>
          <w:noProof/>
          <w:color w:val="000000"/>
          <w:sz w:val="24"/>
          <w:lang w:val="pl-PL"/>
        </w:rPr>
        <w:t>Sety rozgrywane</w:t>
      </w:r>
      <w:r w:rsidR="0000452C">
        <w:rPr>
          <w:noProof/>
          <w:color w:val="000000"/>
          <w:sz w:val="24"/>
          <w:lang w:val="pl-PL"/>
        </w:rPr>
        <w:t xml:space="preserve"> są </w:t>
      </w:r>
      <w:r w:rsidR="0000452C" w:rsidRPr="00390F68">
        <w:rPr>
          <w:noProof/>
          <w:color w:val="000000"/>
          <w:sz w:val="24"/>
          <w:lang w:val="pl-PL"/>
        </w:rPr>
        <w:t>do 25 punktów</w:t>
      </w:r>
      <w:r w:rsidR="0000452C">
        <w:rPr>
          <w:noProof/>
          <w:color w:val="000000"/>
          <w:sz w:val="24"/>
          <w:lang w:val="pl-PL"/>
        </w:rPr>
        <w:t>, trzeci-decydujący do 15 pkt</w:t>
      </w:r>
      <w:r w:rsidR="003F27E9">
        <w:rPr>
          <w:noProof/>
          <w:color w:val="000000"/>
          <w:sz w:val="24"/>
          <w:szCs w:val="24"/>
          <w:lang w:val="pl-PL"/>
        </w:rPr>
        <w:t xml:space="preserve"> przy przynajmniej 2 pkt przewagi jednego z zespołów.</w:t>
      </w:r>
    </w:p>
    <w:p w14:paraId="245579BE" w14:textId="77777777" w:rsidR="0000452C" w:rsidRPr="003F27E9" w:rsidRDefault="0000452C" w:rsidP="0000452C">
      <w:pPr>
        <w:ind w:left="1776"/>
        <w:jc w:val="both"/>
        <w:rPr>
          <w:noProof/>
          <w:color w:val="000000"/>
          <w:sz w:val="24"/>
          <w:szCs w:val="24"/>
          <w:lang w:val="pl-PL"/>
        </w:rPr>
      </w:pPr>
    </w:p>
    <w:p w14:paraId="7E2C3FD7" w14:textId="77777777" w:rsidR="004A7929" w:rsidRPr="00390F68" w:rsidRDefault="004A7929">
      <w:pPr>
        <w:ind w:left="1776"/>
        <w:jc w:val="both"/>
        <w:rPr>
          <w:noProof/>
          <w:color w:val="000000"/>
          <w:sz w:val="24"/>
          <w:lang w:val="pl-PL"/>
        </w:rPr>
      </w:pPr>
    </w:p>
    <w:p w14:paraId="029A28CD" w14:textId="77777777" w:rsidR="004A7929" w:rsidRPr="00390F68" w:rsidRDefault="004A7929">
      <w:pPr>
        <w:jc w:val="both"/>
        <w:rPr>
          <w:noProof/>
          <w:color w:val="000000"/>
          <w:sz w:val="24"/>
          <w:lang w:val="pl-PL"/>
        </w:rPr>
      </w:pPr>
    </w:p>
    <w:p w14:paraId="6F1BE02A" w14:textId="77777777" w:rsidR="004A7929" w:rsidRPr="00390F68" w:rsidRDefault="004A7929" w:rsidP="00A8650C">
      <w:pPr>
        <w:numPr>
          <w:ilvl w:val="0"/>
          <w:numId w:val="11"/>
        </w:numPr>
        <w:tabs>
          <w:tab w:val="clear" w:pos="1776"/>
          <w:tab w:val="num" w:pos="1276"/>
        </w:tabs>
        <w:ind w:left="1276"/>
        <w:jc w:val="both"/>
        <w:rPr>
          <w:b/>
          <w:noProof/>
          <w:color w:val="000000"/>
          <w:sz w:val="24"/>
          <w:lang w:val="pl-PL"/>
        </w:rPr>
      </w:pPr>
      <w:r w:rsidRPr="00390F68">
        <w:rPr>
          <w:b/>
          <w:noProof/>
          <w:color w:val="000000"/>
          <w:sz w:val="24"/>
          <w:lang w:val="pl-PL"/>
        </w:rPr>
        <w:t>Punktacja:</w:t>
      </w:r>
    </w:p>
    <w:p w14:paraId="1B73A519" w14:textId="77777777" w:rsidR="004A7929" w:rsidRPr="00390F68" w:rsidRDefault="004A7929" w:rsidP="00706D6E">
      <w:pPr>
        <w:tabs>
          <w:tab w:val="num" w:pos="1276"/>
        </w:tabs>
        <w:ind w:left="1276"/>
        <w:jc w:val="both"/>
        <w:rPr>
          <w:noProof/>
          <w:color w:val="000000"/>
          <w:sz w:val="24"/>
          <w:lang w:val="pl-PL"/>
        </w:rPr>
      </w:pPr>
      <w:r w:rsidRPr="00390F68">
        <w:rPr>
          <w:noProof/>
          <w:color w:val="000000"/>
          <w:sz w:val="24"/>
          <w:lang w:val="pl-PL"/>
        </w:rPr>
        <w:t>Za wygrane spotkanie drużyna otrzymuje 2 punkty, za przegraną</w:t>
      </w:r>
    </w:p>
    <w:p w14:paraId="3E91619C" w14:textId="77777777" w:rsidR="004A7929" w:rsidRPr="00390F68" w:rsidRDefault="004A7929" w:rsidP="00706D6E">
      <w:pPr>
        <w:tabs>
          <w:tab w:val="num" w:pos="1276"/>
        </w:tabs>
        <w:ind w:left="1276"/>
        <w:jc w:val="both"/>
        <w:rPr>
          <w:noProof/>
          <w:color w:val="000000"/>
          <w:sz w:val="24"/>
          <w:lang w:val="pl-PL"/>
        </w:rPr>
      </w:pPr>
      <w:r w:rsidRPr="00390F68">
        <w:rPr>
          <w:noProof/>
          <w:color w:val="000000"/>
          <w:sz w:val="24"/>
          <w:lang w:val="pl-PL"/>
        </w:rPr>
        <w:t>0 punków.</w:t>
      </w:r>
    </w:p>
    <w:p w14:paraId="6A5A79FB" w14:textId="77777777" w:rsidR="004A7929" w:rsidRPr="00390F68" w:rsidRDefault="004A7929" w:rsidP="00706D6E">
      <w:pPr>
        <w:tabs>
          <w:tab w:val="num" w:pos="1276"/>
        </w:tabs>
        <w:ind w:left="1276"/>
        <w:jc w:val="both"/>
        <w:rPr>
          <w:noProof/>
          <w:color w:val="000000"/>
          <w:sz w:val="24"/>
          <w:lang w:val="pl-PL"/>
        </w:rPr>
      </w:pPr>
      <w:r w:rsidRPr="00390F68">
        <w:rPr>
          <w:noProof/>
          <w:color w:val="000000"/>
          <w:sz w:val="24"/>
          <w:lang w:val="pl-PL"/>
        </w:rPr>
        <w:t>O kolejności miejsc decyduje kolejno:</w:t>
      </w:r>
    </w:p>
    <w:p w14:paraId="2C0689FF" w14:textId="77777777" w:rsidR="004A7929" w:rsidRPr="00390F68" w:rsidRDefault="004A7929" w:rsidP="00706D6E">
      <w:pPr>
        <w:numPr>
          <w:ilvl w:val="0"/>
          <w:numId w:val="2"/>
        </w:numPr>
        <w:tabs>
          <w:tab w:val="num" w:pos="1276"/>
          <w:tab w:val="num" w:pos="1985"/>
        </w:tabs>
        <w:ind w:left="1276" w:hanging="284"/>
        <w:jc w:val="both"/>
        <w:rPr>
          <w:noProof/>
          <w:color w:val="000000"/>
          <w:sz w:val="24"/>
          <w:lang w:val="pl-PL"/>
        </w:rPr>
      </w:pPr>
      <w:r w:rsidRPr="00390F68">
        <w:rPr>
          <w:noProof/>
          <w:color w:val="000000"/>
          <w:sz w:val="24"/>
          <w:lang w:val="pl-PL"/>
        </w:rPr>
        <w:t>większa ilość zdobytych punktów;</w:t>
      </w:r>
    </w:p>
    <w:p w14:paraId="11E8C020" w14:textId="77777777" w:rsidR="003175AA" w:rsidRPr="00390F68" w:rsidRDefault="003175AA" w:rsidP="00706D6E">
      <w:p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Jeżeli dwie lub więcej drużyn uzyska tę samą liczbę punktów:</w:t>
      </w:r>
    </w:p>
    <w:p w14:paraId="291F3FDA"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 xml:space="preserve">większa liczba punktów zdobytych w zawodach pomiędzy zainteresowanymi </w:t>
      </w:r>
      <w:r w:rsidRPr="00390F68">
        <w:rPr>
          <w:noProof/>
          <w:color w:val="000000"/>
          <w:sz w:val="24"/>
          <w:szCs w:val="24"/>
          <w:lang w:val="pl-PL"/>
        </w:rPr>
        <w:tab/>
        <w:t>zespołami,</w:t>
      </w:r>
    </w:p>
    <w:p w14:paraId="2EE158D3"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 xml:space="preserve">lepszy stosunek setów zdobytych do straconych pomiędzy zainteresowanymi </w:t>
      </w:r>
      <w:r w:rsidRPr="00390F68">
        <w:rPr>
          <w:noProof/>
          <w:color w:val="000000"/>
          <w:sz w:val="24"/>
          <w:szCs w:val="24"/>
          <w:lang w:val="pl-PL"/>
        </w:rPr>
        <w:tab/>
        <w:t>zespołami,</w:t>
      </w:r>
    </w:p>
    <w:p w14:paraId="16196D33"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 xml:space="preserve">lepszy stosunek małych punktów pomiędzy zainteresowanymi </w:t>
      </w:r>
      <w:r w:rsidRPr="00390F68">
        <w:rPr>
          <w:noProof/>
          <w:color w:val="000000"/>
          <w:sz w:val="24"/>
          <w:szCs w:val="24"/>
          <w:lang w:val="pl-PL"/>
        </w:rPr>
        <w:tab/>
        <w:t xml:space="preserve">zespołami, </w:t>
      </w:r>
    </w:p>
    <w:p w14:paraId="687EE922"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wynik bezpośredniego spotkania.</w:t>
      </w:r>
    </w:p>
    <w:p w14:paraId="67C2B29D" w14:textId="77777777" w:rsidR="005D64E1" w:rsidRPr="006E7CFB" w:rsidRDefault="005D64E1" w:rsidP="00706D6E">
      <w:pPr>
        <w:tabs>
          <w:tab w:val="left" w:pos="425"/>
          <w:tab w:val="left" w:pos="567"/>
          <w:tab w:val="num" w:pos="1276"/>
        </w:tabs>
        <w:suppressAutoHyphens/>
        <w:ind w:left="1276"/>
        <w:jc w:val="both"/>
        <w:rPr>
          <w:noProof/>
          <w:color w:val="FF0000"/>
          <w:sz w:val="24"/>
          <w:szCs w:val="24"/>
          <w:lang w:val="pl-PL"/>
        </w:rPr>
      </w:pPr>
    </w:p>
    <w:p w14:paraId="334B1524" w14:textId="77777777" w:rsidR="003645AF" w:rsidRPr="006E7CFB" w:rsidRDefault="003645AF" w:rsidP="005D64E1">
      <w:pPr>
        <w:tabs>
          <w:tab w:val="left" w:pos="425"/>
          <w:tab w:val="left" w:pos="567"/>
        </w:tabs>
        <w:suppressAutoHyphens/>
        <w:jc w:val="both"/>
        <w:rPr>
          <w:noProof/>
          <w:color w:val="FF0000"/>
          <w:sz w:val="24"/>
          <w:szCs w:val="24"/>
          <w:lang w:val="pl-PL"/>
        </w:rPr>
      </w:pPr>
    </w:p>
    <w:p w14:paraId="6276D354" w14:textId="77777777" w:rsidR="003645AF" w:rsidRPr="006E7CFB" w:rsidRDefault="003645AF" w:rsidP="005D64E1">
      <w:pPr>
        <w:tabs>
          <w:tab w:val="left" w:pos="425"/>
          <w:tab w:val="left" w:pos="567"/>
        </w:tabs>
        <w:suppressAutoHyphens/>
        <w:jc w:val="both"/>
        <w:rPr>
          <w:noProof/>
          <w:color w:val="FF0000"/>
          <w:sz w:val="24"/>
          <w:szCs w:val="24"/>
          <w:lang w:val="pl-PL"/>
        </w:rPr>
      </w:pPr>
    </w:p>
    <w:p w14:paraId="039621C6" w14:textId="77777777" w:rsidR="003645AF" w:rsidRDefault="003645AF" w:rsidP="005D64E1">
      <w:pPr>
        <w:tabs>
          <w:tab w:val="left" w:pos="425"/>
          <w:tab w:val="left" w:pos="567"/>
        </w:tabs>
        <w:suppressAutoHyphens/>
        <w:jc w:val="both"/>
        <w:rPr>
          <w:noProof/>
          <w:color w:val="FF0000"/>
          <w:sz w:val="24"/>
          <w:szCs w:val="24"/>
          <w:lang w:val="pl-PL"/>
        </w:rPr>
      </w:pPr>
    </w:p>
    <w:p w14:paraId="319A5DC1" w14:textId="77777777" w:rsidR="00D46FB8" w:rsidRDefault="00D46FB8" w:rsidP="005D64E1">
      <w:pPr>
        <w:tabs>
          <w:tab w:val="left" w:pos="425"/>
          <w:tab w:val="left" w:pos="567"/>
        </w:tabs>
        <w:suppressAutoHyphens/>
        <w:jc w:val="both"/>
        <w:rPr>
          <w:noProof/>
          <w:color w:val="FF0000"/>
          <w:sz w:val="24"/>
          <w:szCs w:val="24"/>
          <w:lang w:val="pl-PL"/>
        </w:rPr>
      </w:pPr>
    </w:p>
    <w:p w14:paraId="0A0B9121" w14:textId="77777777" w:rsidR="00D46FB8" w:rsidRDefault="00D46FB8" w:rsidP="005D64E1">
      <w:pPr>
        <w:tabs>
          <w:tab w:val="left" w:pos="425"/>
          <w:tab w:val="left" w:pos="567"/>
        </w:tabs>
        <w:suppressAutoHyphens/>
        <w:jc w:val="both"/>
        <w:rPr>
          <w:noProof/>
          <w:color w:val="FF0000"/>
          <w:sz w:val="24"/>
          <w:szCs w:val="24"/>
          <w:lang w:val="pl-PL"/>
        </w:rPr>
      </w:pPr>
    </w:p>
    <w:p w14:paraId="78CB548F" w14:textId="77777777" w:rsidR="00D46FB8" w:rsidRDefault="00D46FB8" w:rsidP="005D64E1">
      <w:pPr>
        <w:tabs>
          <w:tab w:val="left" w:pos="425"/>
          <w:tab w:val="left" w:pos="567"/>
        </w:tabs>
        <w:suppressAutoHyphens/>
        <w:jc w:val="both"/>
        <w:rPr>
          <w:noProof/>
          <w:color w:val="FF0000"/>
          <w:sz w:val="24"/>
          <w:szCs w:val="24"/>
          <w:lang w:val="pl-PL"/>
        </w:rPr>
      </w:pPr>
    </w:p>
    <w:p w14:paraId="2B77ED48" w14:textId="77777777" w:rsidR="00D46FB8" w:rsidRDefault="00D46FB8" w:rsidP="005D64E1">
      <w:pPr>
        <w:tabs>
          <w:tab w:val="left" w:pos="425"/>
          <w:tab w:val="left" w:pos="567"/>
        </w:tabs>
        <w:suppressAutoHyphens/>
        <w:jc w:val="both"/>
        <w:rPr>
          <w:noProof/>
          <w:color w:val="FF0000"/>
          <w:sz w:val="24"/>
          <w:szCs w:val="24"/>
          <w:lang w:val="pl-PL"/>
        </w:rPr>
      </w:pPr>
    </w:p>
    <w:p w14:paraId="32D6BC66" w14:textId="77777777" w:rsidR="00D46FB8" w:rsidRDefault="00D46FB8" w:rsidP="005D64E1">
      <w:pPr>
        <w:tabs>
          <w:tab w:val="left" w:pos="425"/>
          <w:tab w:val="left" w:pos="567"/>
        </w:tabs>
        <w:suppressAutoHyphens/>
        <w:jc w:val="both"/>
        <w:rPr>
          <w:noProof/>
          <w:color w:val="FF0000"/>
          <w:sz w:val="24"/>
          <w:szCs w:val="24"/>
          <w:lang w:val="pl-PL"/>
        </w:rPr>
      </w:pPr>
    </w:p>
    <w:p w14:paraId="73065557" w14:textId="77777777" w:rsidR="009E301A" w:rsidRDefault="009E301A" w:rsidP="005D64E1">
      <w:pPr>
        <w:tabs>
          <w:tab w:val="left" w:pos="425"/>
          <w:tab w:val="left" w:pos="567"/>
        </w:tabs>
        <w:suppressAutoHyphens/>
        <w:jc w:val="both"/>
        <w:rPr>
          <w:noProof/>
          <w:color w:val="FF0000"/>
          <w:sz w:val="24"/>
          <w:szCs w:val="24"/>
          <w:lang w:val="pl-PL"/>
        </w:rPr>
      </w:pPr>
    </w:p>
    <w:p w14:paraId="5504E4F6" w14:textId="77777777" w:rsidR="009E301A" w:rsidRDefault="009E301A" w:rsidP="005D64E1">
      <w:pPr>
        <w:tabs>
          <w:tab w:val="left" w:pos="425"/>
          <w:tab w:val="left" w:pos="567"/>
        </w:tabs>
        <w:suppressAutoHyphens/>
        <w:jc w:val="both"/>
        <w:rPr>
          <w:noProof/>
          <w:color w:val="FF0000"/>
          <w:sz w:val="24"/>
          <w:szCs w:val="24"/>
          <w:lang w:val="pl-PL"/>
        </w:rPr>
      </w:pPr>
    </w:p>
    <w:p w14:paraId="37D0A309" w14:textId="77777777" w:rsidR="009E301A" w:rsidRDefault="009E301A" w:rsidP="005D64E1">
      <w:pPr>
        <w:tabs>
          <w:tab w:val="left" w:pos="425"/>
          <w:tab w:val="left" w:pos="567"/>
        </w:tabs>
        <w:suppressAutoHyphens/>
        <w:jc w:val="both"/>
        <w:rPr>
          <w:noProof/>
          <w:color w:val="FF0000"/>
          <w:sz w:val="24"/>
          <w:szCs w:val="24"/>
          <w:lang w:val="pl-PL"/>
        </w:rPr>
      </w:pPr>
    </w:p>
    <w:p w14:paraId="5A0B58CD" w14:textId="77777777" w:rsidR="00D46FB8" w:rsidRPr="006E7CFB" w:rsidRDefault="00D46FB8" w:rsidP="005D64E1">
      <w:pPr>
        <w:tabs>
          <w:tab w:val="left" w:pos="425"/>
          <w:tab w:val="left" w:pos="567"/>
        </w:tabs>
        <w:suppressAutoHyphens/>
        <w:jc w:val="both"/>
        <w:rPr>
          <w:noProof/>
          <w:color w:val="FF0000"/>
          <w:sz w:val="24"/>
          <w:szCs w:val="24"/>
          <w:lang w:val="pl-PL"/>
        </w:rPr>
      </w:pPr>
    </w:p>
    <w:p w14:paraId="005A83B9" w14:textId="77777777" w:rsidR="003645AF" w:rsidRPr="006E7CFB" w:rsidRDefault="003645AF" w:rsidP="005D64E1">
      <w:pPr>
        <w:tabs>
          <w:tab w:val="left" w:pos="425"/>
          <w:tab w:val="left" w:pos="567"/>
        </w:tabs>
        <w:suppressAutoHyphens/>
        <w:jc w:val="both"/>
        <w:rPr>
          <w:noProof/>
          <w:color w:val="FF0000"/>
          <w:sz w:val="24"/>
          <w:szCs w:val="24"/>
          <w:lang w:val="pl-PL"/>
        </w:rPr>
      </w:pPr>
    </w:p>
    <w:p w14:paraId="2B7BFC1E" w14:textId="77777777" w:rsidR="005D64E1" w:rsidRPr="00FB4798" w:rsidRDefault="005D64E1" w:rsidP="00A8650C">
      <w:pPr>
        <w:numPr>
          <w:ilvl w:val="0"/>
          <w:numId w:val="10"/>
        </w:numPr>
        <w:tabs>
          <w:tab w:val="left" w:pos="425"/>
          <w:tab w:val="left" w:pos="567"/>
        </w:tabs>
        <w:suppressAutoHyphens/>
        <w:jc w:val="both"/>
        <w:rPr>
          <w:b/>
          <w:noProof/>
          <w:color w:val="000000"/>
          <w:sz w:val="24"/>
          <w:szCs w:val="24"/>
          <w:lang w:val="pl-PL"/>
        </w:rPr>
      </w:pPr>
      <w:r w:rsidRPr="00FB4798">
        <w:rPr>
          <w:b/>
          <w:noProof/>
          <w:color w:val="000000"/>
          <w:sz w:val="24"/>
          <w:szCs w:val="24"/>
          <w:lang w:val="pl-PL"/>
        </w:rPr>
        <w:t>SIATKÓWKA PLAŻOWA</w:t>
      </w:r>
    </w:p>
    <w:p w14:paraId="4E83CF4F" w14:textId="75D8C8B9" w:rsidR="000906A4" w:rsidRPr="00FB4798" w:rsidRDefault="009E301A" w:rsidP="000906A4">
      <w:pPr>
        <w:ind w:left="1429"/>
        <w:jc w:val="both"/>
        <w:rPr>
          <w:b/>
          <w:noProof/>
          <w:color w:val="000000"/>
          <w:sz w:val="24"/>
          <w:szCs w:val="24"/>
          <w:lang w:val="pl-PL"/>
        </w:rPr>
      </w:pPr>
      <w:r>
        <w:rPr>
          <w:b/>
          <w:noProof/>
          <w:color w:val="000000"/>
          <w:sz w:val="24"/>
          <w:szCs w:val="24"/>
          <w:lang w:val="pl-PL"/>
        </w:rPr>
        <w:t>Młodzież ro</w:t>
      </w:r>
      <w:r w:rsidR="006F157D">
        <w:rPr>
          <w:b/>
          <w:noProof/>
          <w:color w:val="000000"/>
          <w:sz w:val="24"/>
          <w:szCs w:val="24"/>
          <w:lang w:val="pl-PL"/>
        </w:rPr>
        <w:t>cznik 20</w:t>
      </w:r>
      <w:r w:rsidR="002B541E">
        <w:rPr>
          <w:b/>
          <w:noProof/>
          <w:color w:val="000000"/>
          <w:sz w:val="24"/>
          <w:szCs w:val="24"/>
          <w:lang w:val="pl-PL"/>
        </w:rPr>
        <w:t>10</w:t>
      </w:r>
      <w:r>
        <w:rPr>
          <w:b/>
          <w:noProof/>
          <w:color w:val="000000"/>
          <w:sz w:val="24"/>
          <w:szCs w:val="24"/>
          <w:lang w:val="pl-PL"/>
        </w:rPr>
        <w:t>-20</w:t>
      </w:r>
      <w:r w:rsidR="006F157D">
        <w:rPr>
          <w:b/>
          <w:noProof/>
          <w:color w:val="000000"/>
          <w:sz w:val="24"/>
          <w:szCs w:val="24"/>
          <w:lang w:val="pl-PL"/>
        </w:rPr>
        <w:t>1</w:t>
      </w:r>
      <w:r w:rsidR="002B541E">
        <w:rPr>
          <w:b/>
          <w:noProof/>
          <w:color w:val="000000"/>
          <w:sz w:val="24"/>
          <w:szCs w:val="24"/>
          <w:lang w:val="pl-PL"/>
        </w:rPr>
        <w:t>1</w:t>
      </w:r>
      <w:r w:rsidR="000906A4" w:rsidRPr="00FB4798">
        <w:rPr>
          <w:b/>
          <w:noProof/>
          <w:color w:val="000000"/>
          <w:sz w:val="24"/>
          <w:szCs w:val="24"/>
          <w:lang w:val="pl-PL"/>
        </w:rPr>
        <w:t xml:space="preserve"> ( dziewczęta i chłopcy) </w:t>
      </w:r>
    </w:p>
    <w:p w14:paraId="31B4EBB5" w14:textId="4EAC8141" w:rsidR="000906A4" w:rsidRPr="00FB4798" w:rsidRDefault="006F157D" w:rsidP="000906A4">
      <w:pPr>
        <w:ind w:left="1429"/>
        <w:jc w:val="both"/>
        <w:rPr>
          <w:b/>
          <w:noProof/>
          <w:color w:val="000000"/>
          <w:sz w:val="24"/>
          <w:szCs w:val="24"/>
          <w:lang w:val="pl-PL"/>
        </w:rPr>
      </w:pPr>
      <w:r>
        <w:rPr>
          <w:b/>
          <w:noProof/>
          <w:color w:val="000000"/>
          <w:sz w:val="24"/>
          <w:szCs w:val="24"/>
          <w:lang w:val="pl-PL"/>
        </w:rPr>
        <w:t>Licealiada – rocznik 200</w:t>
      </w:r>
      <w:r w:rsidR="002B541E">
        <w:rPr>
          <w:b/>
          <w:noProof/>
          <w:color w:val="000000"/>
          <w:sz w:val="24"/>
          <w:szCs w:val="24"/>
          <w:lang w:val="pl-PL"/>
        </w:rPr>
        <w:t>5</w:t>
      </w:r>
      <w:r w:rsidR="000906A4" w:rsidRPr="00FB4798">
        <w:rPr>
          <w:b/>
          <w:noProof/>
          <w:color w:val="000000"/>
          <w:sz w:val="24"/>
          <w:szCs w:val="24"/>
          <w:lang w:val="pl-PL"/>
        </w:rPr>
        <w:t xml:space="preserve"> i młodsi ( dziewczęta i chłopcy)</w:t>
      </w:r>
    </w:p>
    <w:p w14:paraId="04C348B6" w14:textId="77777777" w:rsidR="000906A4" w:rsidRPr="00FB4798" w:rsidRDefault="000906A4" w:rsidP="000906A4">
      <w:pPr>
        <w:tabs>
          <w:tab w:val="left" w:pos="425"/>
          <w:tab w:val="left" w:pos="567"/>
        </w:tabs>
        <w:suppressAutoHyphens/>
        <w:ind w:left="1429"/>
        <w:jc w:val="both"/>
        <w:rPr>
          <w:b/>
          <w:noProof/>
          <w:color w:val="000000"/>
          <w:sz w:val="24"/>
          <w:szCs w:val="24"/>
          <w:lang w:val="pl-PL"/>
        </w:rPr>
      </w:pPr>
    </w:p>
    <w:p w14:paraId="52C92C4F" w14:textId="77777777" w:rsidR="00F928A4" w:rsidRPr="00390F68" w:rsidRDefault="00F928A4" w:rsidP="00F928A4">
      <w:pPr>
        <w:jc w:val="both"/>
        <w:rPr>
          <w:noProof/>
          <w:color w:val="000000"/>
          <w:sz w:val="24"/>
          <w:lang w:val="pl-PL"/>
        </w:rPr>
      </w:pPr>
    </w:p>
    <w:p w14:paraId="0AB5A367" w14:textId="77777777" w:rsidR="000906A4" w:rsidRPr="00390F68" w:rsidRDefault="000906A4" w:rsidP="000906A4">
      <w:pPr>
        <w:pStyle w:val="Tekstpodstawowy"/>
        <w:spacing w:before="58" w:line="243" w:lineRule="exact"/>
        <w:ind w:left="212"/>
        <w:rPr>
          <w:rStyle w:val="Pogrubienie"/>
          <w:noProof/>
          <w:color w:val="000000"/>
          <w:sz w:val="24"/>
          <w:szCs w:val="24"/>
          <w:lang w:val="pl-PL"/>
        </w:rPr>
      </w:pPr>
      <w:r w:rsidRPr="00390F68">
        <w:rPr>
          <w:rStyle w:val="Pogrubienie"/>
          <w:noProof/>
          <w:color w:val="000000"/>
          <w:sz w:val="24"/>
          <w:szCs w:val="24"/>
          <w:lang w:val="pl-PL"/>
        </w:rPr>
        <w:t>Szkoły przystępujące do współzawodnictwa muszą się zarejestrować przez system rejestracji szkół</w:t>
      </w:r>
    </w:p>
    <w:p w14:paraId="754A4B94" w14:textId="77777777" w:rsidR="000906A4" w:rsidRPr="00390F68" w:rsidRDefault="000906A4" w:rsidP="000906A4">
      <w:pPr>
        <w:pStyle w:val="Tekstpodstawowy"/>
        <w:spacing w:line="243" w:lineRule="exact"/>
        <w:ind w:left="212"/>
        <w:rPr>
          <w:rStyle w:val="Pogrubienie"/>
          <w:noProof/>
          <w:color w:val="000000"/>
          <w:sz w:val="24"/>
          <w:szCs w:val="24"/>
          <w:lang w:val="pl-PL"/>
        </w:rPr>
      </w:pPr>
      <w:r w:rsidRPr="00390F68">
        <w:rPr>
          <w:rStyle w:val="Pogrubienie"/>
          <w:noProof/>
          <w:color w:val="000000"/>
          <w:sz w:val="24"/>
          <w:szCs w:val="24"/>
          <w:lang w:val="pl-PL"/>
        </w:rPr>
        <w:t>srs.szs.pl zgodnie z kalendarzami wojewódzkimi nie później</w:t>
      </w:r>
      <w:r w:rsidR="006F157D">
        <w:rPr>
          <w:rStyle w:val="Pogrubienie"/>
          <w:noProof/>
          <w:color w:val="000000"/>
          <w:sz w:val="24"/>
          <w:szCs w:val="24"/>
          <w:lang w:val="pl-PL"/>
        </w:rPr>
        <w:t xml:space="preserve"> niż do 30 września bieżącego roku szkolnego</w:t>
      </w:r>
      <w:r w:rsidRPr="00390F68">
        <w:rPr>
          <w:rStyle w:val="Pogrubienie"/>
          <w:noProof/>
          <w:color w:val="000000"/>
          <w:sz w:val="24"/>
          <w:szCs w:val="24"/>
          <w:lang w:val="pl-PL"/>
        </w:rPr>
        <w:t>.</w:t>
      </w:r>
    </w:p>
    <w:p w14:paraId="3E427091" w14:textId="77777777" w:rsidR="009132EF" w:rsidRPr="00390F68" w:rsidRDefault="009132EF" w:rsidP="000906A4">
      <w:pPr>
        <w:jc w:val="both"/>
        <w:rPr>
          <w:noProof/>
          <w:color w:val="000000"/>
          <w:sz w:val="24"/>
          <w:lang w:val="pl-PL"/>
        </w:rPr>
      </w:pPr>
    </w:p>
    <w:p w14:paraId="15E531A3" w14:textId="77777777" w:rsidR="000906A4" w:rsidRPr="00390F68" w:rsidRDefault="000906A4" w:rsidP="000906A4">
      <w:pPr>
        <w:rPr>
          <w:noProof/>
          <w:color w:val="000000"/>
          <w:sz w:val="24"/>
          <w:szCs w:val="24"/>
          <w:lang w:val="pl-PL"/>
        </w:rPr>
      </w:pPr>
      <w:r w:rsidRPr="00390F68">
        <w:rPr>
          <w:noProof/>
          <w:color w:val="000000"/>
          <w:sz w:val="24"/>
          <w:szCs w:val="24"/>
          <w:lang w:val="pl-PL"/>
        </w:rPr>
        <w:t>Uczestnictwo</w:t>
      </w:r>
    </w:p>
    <w:p w14:paraId="14ADEE38" w14:textId="3F4AA650" w:rsidR="000906A4" w:rsidRPr="00FB4798" w:rsidRDefault="000906A4" w:rsidP="000906A4">
      <w:pPr>
        <w:numPr>
          <w:ilvl w:val="0"/>
          <w:numId w:val="2"/>
        </w:numPr>
        <w:rPr>
          <w:noProof/>
          <w:color w:val="000000"/>
          <w:sz w:val="26"/>
          <w:szCs w:val="26"/>
          <w:lang w:val="pl-PL"/>
        </w:rPr>
      </w:pPr>
      <w:r w:rsidRPr="00FB4798">
        <w:rPr>
          <w:noProof/>
          <w:color w:val="000000"/>
          <w:w w:val="95"/>
          <w:sz w:val="26"/>
          <w:szCs w:val="26"/>
          <w:lang w:val="pl-PL"/>
        </w:rPr>
        <w:t>drużynę stanowią uczn</w:t>
      </w:r>
      <w:r w:rsidR="005927DE" w:rsidRPr="00FB4798">
        <w:rPr>
          <w:noProof/>
          <w:color w:val="000000"/>
          <w:w w:val="95"/>
          <w:sz w:val="26"/>
          <w:szCs w:val="26"/>
          <w:lang w:val="pl-PL"/>
        </w:rPr>
        <w:t>iowie jednej szkoły roc</w:t>
      </w:r>
      <w:r w:rsidR="006F157D">
        <w:rPr>
          <w:noProof/>
          <w:color w:val="000000"/>
          <w:w w:val="95"/>
          <w:sz w:val="26"/>
          <w:szCs w:val="26"/>
          <w:lang w:val="pl-PL"/>
        </w:rPr>
        <w:t>znik 20</w:t>
      </w:r>
      <w:r w:rsidR="002B541E">
        <w:rPr>
          <w:noProof/>
          <w:color w:val="000000"/>
          <w:w w:val="95"/>
          <w:sz w:val="26"/>
          <w:szCs w:val="26"/>
          <w:lang w:val="pl-PL"/>
        </w:rPr>
        <w:t>10</w:t>
      </w:r>
      <w:r w:rsidRPr="00FB4798">
        <w:rPr>
          <w:noProof/>
          <w:color w:val="000000"/>
          <w:w w:val="95"/>
          <w:sz w:val="26"/>
          <w:szCs w:val="26"/>
          <w:lang w:val="pl-PL"/>
        </w:rPr>
        <w:t xml:space="preserve"> –</w:t>
      </w:r>
      <w:r w:rsidRPr="00FB4798">
        <w:rPr>
          <w:noProof/>
          <w:color w:val="000000"/>
          <w:spacing w:val="-11"/>
          <w:w w:val="95"/>
          <w:sz w:val="26"/>
          <w:szCs w:val="26"/>
          <w:lang w:val="pl-PL"/>
        </w:rPr>
        <w:t xml:space="preserve"> </w:t>
      </w:r>
      <w:r w:rsidR="009E301A">
        <w:rPr>
          <w:noProof/>
          <w:color w:val="000000"/>
          <w:w w:val="95"/>
          <w:sz w:val="26"/>
          <w:szCs w:val="26"/>
          <w:lang w:val="pl-PL"/>
        </w:rPr>
        <w:t>20</w:t>
      </w:r>
      <w:r w:rsidR="006F157D">
        <w:rPr>
          <w:noProof/>
          <w:color w:val="000000"/>
          <w:w w:val="95"/>
          <w:sz w:val="26"/>
          <w:szCs w:val="26"/>
          <w:lang w:val="pl-PL"/>
        </w:rPr>
        <w:t>1</w:t>
      </w:r>
      <w:r w:rsidR="002B541E">
        <w:rPr>
          <w:noProof/>
          <w:color w:val="000000"/>
          <w:w w:val="95"/>
          <w:sz w:val="26"/>
          <w:szCs w:val="26"/>
          <w:lang w:val="pl-PL"/>
        </w:rPr>
        <w:t>1</w:t>
      </w:r>
      <w:r w:rsidR="006F157D">
        <w:rPr>
          <w:noProof/>
          <w:color w:val="000000"/>
          <w:w w:val="95"/>
          <w:sz w:val="26"/>
          <w:szCs w:val="26"/>
          <w:lang w:val="pl-PL"/>
        </w:rPr>
        <w:t xml:space="preserve"> – młodzież, rocznik 200</w:t>
      </w:r>
      <w:r w:rsidR="002B541E">
        <w:rPr>
          <w:noProof/>
          <w:color w:val="000000"/>
          <w:w w:val="95"/>
          <w:sz w:val="26"/>
          <w:szCs w:val="26"/>
          <w:lang w:val="pl-PL"/>
        </w:rPr>
        <w:t>5</w:t>
      </w:r>
      <w:r w:rsidRPr="00FB4798">
        <w:rPr>
          <w:noProof/>
          <w:color w:val="000000"/>
          <w:w w:val="95"/>
          <w:sz w:val="26"/>
          <w:szCs w:val="26"/>
          <w:lang w:val="pl-PL"/>
        </w:rPr>
        <w:t xml:space="preserve"> </w:t>
      </w:r>
      <w:r w:rsidR="003645AF" w:rsidRPr="00FB4798">
        <w:rPr>
          <w:noProof/>
          <w:color w:val="000000"/>
          <w:w w:val="95"/>
          <w:sz w:val="26"/>
          <w:szCs w:val="26"/>
          <w:lang w:val="pl-PL"/>
        </w:rPr>
        <w:t>i</w:t>
      </w:r>
      <w:r w:rsidRPr="00FB4798">
        <w:rPr>
          <w:noProof/>
          <w:color w:val="000000"/>
          <w:w w:val="95"/>
          <w:sz w:val="26"/>
          <w:szCs w:val="26"/>
          <w:lang w:val="pl-PL"/>
        </w:rPr>
        <w:t xml:space="preserve"> młodsi – licealiada</w:t>
      </w:r>
    </w:p>
    <w:p w14:paraId="6F989011" w14:textId="77777777" w:rsidR="000906A4" w:rsidRPr="00FB4798" w:rsidRDefault="000906A4" w:rsidP="000906A4">
      <w:pPr>
        <w:numPr>
          <w:ilvl w:val="0"/>
          <w:numId w:val="2"/>
        </w:numPr>
        <w:rPr>
          <w:noProof/>
          <w:color w:val="000000"/>
          <w:sz w:val="26"/>
          <w:szCs w:val="26"/>
          <w:lang w:val="pl-PL"/>
        </w:rPr>
      </w:pPr>
      <w:r w:rsidRPr="00FB4798">
        <w:rPr>
          <w:noProof/>
          <w:color w:val="000000"/>
          <w:w w:val="95"/>
          <w:sz w:val="26"/>
          <w:szCs w:val="26"/>
          <w:lang w:val="pl-PL"/>
        </w:rPr>
        <w:t>zespół</w:t>
      </w:r>
      <w:r w:rsidRPr="00FB4798">
        <w:rPr>
          <w:noProof/>
          <w:color w:val="000000"/>
          <w:spacing w:val="-43"/>
          <w:w w:val="95"/>
          <w:sz w:val="26"/>
          <w:szCs w:val="26"/>
          <w:lang w:val="pl-PL"/>
        </w:rPr>
        <w:t xml:space="preserve"> </w:t>
      </w:r>
      <w:r w:rsidRPr="00FB4798">
        <w:rPr>
          <w:noProof/>
          <w:color w:val="000000"/>
          <w:w w:val="95"/>
          <w:sz w:val="26"/>
          <w:szCs w:val="26"/>
          <w:lang w:val="pl-PL"/>
        </w:rPr>
        <w:t>liczy</w:t>
      </w:r>
      <w:r w:rsidRPr="00FB4798">
        <w:rPr>
          <w:noProof/>
          <w:color w:val="000000"/>
          <w:spacing w:val="-42"/>
          <w:w w:val="95"/>
          <w:sz w:val="26"/>
          <w:szCs w:val="26"/>
          <w:lang w:val="pl-PL"/>
        </w:rPr>
        <w:t xml:space="preserve"> </w:t>
      </w:r>
      <w:r w:rsidRPr="00FB4798">
        <w:rPr>
          <w:noProof/>
          <w:color w:val="000000"/>
          <w:w w:val="95"/>
          <w:sz w:val="26"/>
          <w:szCs w:val="26"/>
          <w:lang w:val="pl-PL"/>
        </w:rPr>
        <w:t>2</w:t>
      </w:r>
      <w:r w:rsidRPr="00FB4798">
        <w:rPr>
          <w:noProof/>
          <w:color w:val="000000"/>
          <w:spacing w:val="-42"/>
          <w:w w:val="95"/>
          <w:sz w:val="26"/>
          <w:szCs w:val="26"/>
          <w:lang w:val="pl-PL"/>
        </w:rPr>
        <w:t xml:space="preserve"> </w:t>
      </w:r>
      <w:r w:rsidRPr="00FB4798">
        <w:rPr>
          <w:noProof/>
          <w:color w:val="000000"/>
          <w:w w:val="95"/>
          <w:sz w:val="26"/>
          <w:szCs w:val="26"/>
          <w:lang w:val="pl-PL"/>
        </w:rPr>
        <w:t>zawodników</w:t>
      </w:r>
      <w:r w:rsidRPr="00FB4798">
        <w:rPr>
          <w:noProof/>
          <w:color w:val="000000"/>
          <w:spacing w:val="-42"/>
          <w:w w:val="95"/>
          <w:sz w:val="26"/>
          <w:szCs w:val="26"/>
          <w:lang w:val="pl-PL"/>
        </w:rPr>
        <w:t xml:space="preserve"> </w:t>
      </w:r>
      <w:r w:rsidRPr="00FB4798">
        <w:rPr>
          <w:noProof/>
          <w:color w:val="000000"/>
          <w:w w:val="95"/>
          <w:sz w:val="26"/>
          <w:szCs w:val="26"/>
          <w:lang w:val="pl-PL"/>
        </w:rPr>
        <w:t>+</w:t>
      </w:r>
      <w:r w:rsidRPr="00FB4798">
        <w:rPr>
          <w:noProof/>
          <w:color w:val="000000"/>
          <w:spacing w:val="-42"/>
          <w:w w:val="95"/>
          <w:sz w:val="26"/>
          <w:szCs w:val="26"/>
          <w:lang w:val="pl-PL"/>
        </w:rPr>
        <w:t xml:space="preserve"> </w:t>
      </w:r>
      <w:r w:rsidRPr="00FB4798">
        <w:rPr>
          <w:noProof/>
          <w:color w:val="000000"/>
          <w:w w:val="95"/>
          <w:sz w:val="26"/>
          <w:szCs w:val="26"/>
          <w:lang w:val="pl-PL"/>
        </w:rPr>
        <w:t>1</w:t>
      </w:r>
      <w:r w:rsidRPr="00FB4798">
        <w:rPr>
          <w:noProof/>
          <w:color w:val="000000"/>
          <w:spacing w:val="-42"/>
          <w:w w:val="95"/>
          <w:sz w:val="26"/>
          <w:szCs w:val="26"/>
          <w:lang w:val="pl-PL"/>
        </w:rPr>
        <w:t xml:space="preserve"> </w:t>
      </w:r>
      <w:r w:rsidRPr="00FB4798">
        <w:rPr>
          <w:noProof/>
          <w:color w:val="000000"/>
          <w:w w:val="95"/>
          <w:sz w:val="26"/>
          <w:szCs w:val="26"/>
          <w:lang w:val="pl-PL"/>
        </w:rPr>
        <w:t>rezerwowy</w:t>
      </w:r>
      <w:r w:rsidRPr="00FB4798">
        <w:rPr>
          <w:noProof/>
          <w:color w:val="000000"/>
          <w:w w:val="95"/>
          <w:sz w:val="26"/>
          <w:szCs w:val="26"/>
          <w:lang w:val="pl-PL"/>
        </w:rPr>
        <w:tab/>
        <w:t>.</w:t>
      </w:r>
    </w:p>
    <w:p w14:paraId="4ADBBF15" w14:textId="77777777" w:rsidR="000906A4" w:rsidRPr="003F27E9" w:rsidRDefault="000906A4" w:rsidP="000906A4">
      <w:pPr>
        <w:rPr>
          <w:noProof/>
          <w:color w:val="000000"/>
          <w:sz w:val="26"/>
          <w:szCs w:val="26"/>
          <w:lang w:val="pl-PL"/>
        </w:rPr>
      </w:pPr>
    </w:p>
    <w:p w14:paraId="6B3E5979" w14:textId="77777777" w:rsidR="000906A4" w:rsidRPr="003F27E9" w:rsidRDefault="000906A4" w:rsidP="000906A4">
      <w:pPr>
        <w:rPr>
          <w:noProof/>
          <w:color w:val="000000"/>
          <w:sz w:val="26"/>
          <w:szCs w:val="26"/>
          <w:lang w:val="pl-PL"/>
        </w:rPr>
      </w:pPr>
      <w:r w:rsidRPr="003F27E9">
        <w:rPr>
          <w:noProof/>
          <w:color w:val="000000"/>
          <w:sz w:val="26"/>
          <w:szCs w:val="26"/>
          <w:lang w:val="pl-PL"/>
        </w:rPr>
        <w:t>Przepisy</w:t>
      </w:r>
      <w:r w:rsidRPr="003F27E9">
        <w:rPr>
          <w:noProof/>
          <w:color w:val="000000"/>
          <w:spacing w:val="-11"/>
          <w:sz w:val="26"/>
          <w:szCs w:val="26"/>
          <w:lang w:val="pl-PL"/>
        </w:rPr>
        <w:t xml:space="preserve"> </w:t>
      </w:r>
      <w:r w:rsidRPr="003F27E9">
        <w:rPr>
          <w:noProof/>
          <w:color w:val="000000"/>
          <w:sz w:val="26"/>
          <w:szCs w:val="26"/>
          <w:lang w:val="pl-PL"/>
        </w:rPr>
        <w:t>gry</w:t>
      </w:r>
    </w:p>
    <w:p w14:paraId="51FB76C9"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Boisko o wymiarach 16 x 8</w:t>
      </w:r>
      <w:r w:rsidRPr="003F27E9">
        <w:rPr>
          <w:noProof/>
          <w:color w:val="000000"/>
          <w:spacing w:val="-37"/>
          <w:w w:val="95"/>
          <w:sz w:val="26"/>
          <w:szCs w:val="26"/>
          <w:lang w:val="pl-PL"/>
        </w:rPr>
        <w:t xml:space="preserve"> </w:t>
      </w:r>
      <w:r w:rsidRPr="003F27E9">
        <w:rPr>
          <w:noProof/>
          <w:color w:val="000000"/>
          <w:w w:val="95"/>
          <w:sz w:val="26"/>
          <w:szCs w:val="26"/>
          <w:lang w:val="pl-PL"/>
        </w:rPr>
        <w:t>m</w:t>
      </w:r>
    </w:p>
    <w:p w14:paraId="3708D25D" w14:textId="77777777" w:rsidR="000906A4" w:rsidRPr="003F27E9" w:rsidRDefault="000906A4" w:rsidP="000906A4">
      <w:pPr>
        <w:rPr>
          <w:noProof/>
          <w:color w:val="000000"/>
          <w:sz w:val="26"/>
          <w:szCs w:val="26"/>
          <w:lang w:val="pl-PL"/>
        </w:rPr>
      </w:pPr>
      <w:r w:rsidRPr="003F27E9">
        <w:rPr>
          <w:noProof/>
          <w:color w:val="000000"/>
          <w:w w:val="95"/>
          <w:sz w:val="26"/>
          <w:szCs w:val="26"/>
          <w:lang w:val="pl-PL"/>
        </w:rPr>
        <w:t>Wysokość</w:t>
      </w:r>
      <w:r w:rsidRPr="003F27E9">
        <w:rPr>
          <w:noProof/>
          <w:color w:val="000000"/>
          <w:spacing w:val="-6"/>
          <w:w w:val="95"/>
          <w:sz w:val="26"/>
          <w:szCs w:val="26"/>
          <w:lang w:val="pl-PL"/>
        </w:rPr>
        <w:t xml:space="preserve"> </w:t>
      </w:r>
      <w:r w:rsidRPr="003F27E9">
        <w:rPr>
          <w:noProof/>
          <w:color w:val="000000"/>
          <w:w w:val="95"/>
          <w:sz w:val="26"/>
          <w:szCs w:val="26"/>
          <w:lang w:val="pl-PL"/>
        </w:rPr>
        <w:t>siatki:</w:t>
      </w:r>
    </w:p>
    <w:p w14:paraId="687B0F5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dziewczęta: min. 215</w:t>
      </w:r>
      <w:r w:rsidRPr="003F27E9">
        <w:rPr>
          <w:noProof/>
          <w:color w:val="000000"/>
          <w:spacing w:val="9"/>
          <w:w w:val="95"/>
          <w:sz w:val="26"/>
          <w:szCs w:val="26"/>
          <w:lang w:val="pl-PL"/>
        </w:rPr>
        <w:t xml:space="preserve"> </w:t>
      </w:r>
      <w:r w:rsidRPr="003F27E9">
        <w:rPr>
          <w:noProof/>
          <w:color w:val="000000"/>
          <w:w w:val="95"/>
          <w:sz w:val="26"/>
          <w:szCs w:val="26"/>
          <w:lang w:val="pl-PL"/>
        </w:rPr>
        <w:t>cm</w:t>
      </w:r>
      <w:r w:rsidR="003645AF" w:rsidRPr="003F27E9">
        <w:rPr>
          <w:noProof/>
          <w:color w:val="000000"/>
          <w:w w:val="95"/>
          <w:sz w:val="26"/>
          <w:szCs w:val="26"/>
          <w:lang w:val="pl-PL"/>
        </w:rPr>
        <w:t xml:space="preserve"> – młodzież, 224 cm - licealiada</w:t>
      </w:r>
    </w:p>
    <w:p w14:paraId="5408DA2B" w14:textId="56C79EC6" w:rsidR="000906A4" w:rsidRPr="003F27E9" w:rsidRDefault="0057195D" w:rsidP="000906A4">
      <w:pPr>
        <w:numPr>
          <w:ilvl w:val="0"/>
          <w:numId w:val="2"/>
        </w:numPr>
        <w:rPr>
          <w:noProof/>
          <w:color w:val="000000"/>
          <w:sz w:val="26"/>
          <w:szCs w:val="26"/>
          <w:lang w:val="pl-PL"/>
        </w:rPr>
      </w:pPr>
      <w:r>
        <w:rPr>
          <w:noProof/>
          <w:color w:val="000000"/>
          <w:sz w:val="26"/>
          <w:szCs w:val="26"/>
          <w:lang w:val="pl-PL" w:eastAsia="en-US"/>
        </w:rPr>
        <mc:AlternateContent>
          <mc:Choice Requires="wps">
            <w:drawing>
              <wp:anchor distT="0" distB="0" distL="114300" distR="114300" simplePos="0" relativeHeight="251657728" behindDoc="1" locked="0" layoutInCell="1" allowOverlap="1" wp14:anchorId="1EF2DB84" wp14:editId="6A584122">
                <wp:simplePos x="0" y="0"/>
                <wp:positionH relativeFrom="page">
                  <wp:posOffset>719455</wp:posOffset>
                </wp:positionH>
                <wp:positionV relativeFrom="paragraph">
                  <wp:posOffset>85090</wp:posOffset>
                </wp:positionV>
                <wp:extent cx="4572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4BE28" id="Rectangle 2" o:spid="_x0000_s1026" style="position:absolute;margin-left:56.65pt;margin-top:6.7pt;width:3.6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" fillcolor="black" stroked="f">
                <w10:wrap anchorx="page"/>
              </v:rect>
            </w:pict>
          </mc:Fallback>
        </mc:AlternateContent>
      </w:r>
      <w:r w:rsidR="000906A4" w:rsidRPr="003F27E9">
        <w:rPr>
          <w:noProof/>
          <w:color w:val="000000"/>
          <w:w w:val="95"/>
          <w:sz w:val="26"/>
          <w:szCs w:val="26"/>
          <w:lang w:val="pl-PL"/>
        </w:rPr>
        <w:t>chłopcy:</w:t>
      </w:r>
      <w:r w:rsidR="000906A4" w:rsidRPr="003F27E9">
        <w:rPr>
          <w:noProof/>
          <w:color w:val="000000"/>
          <w:w w:val="95"/>
          <w:sz w:val="26"/>
          <w:szCs w:val="26"/>
          <w:lang w:val="pl-PL"/>
        </w:rPr>
        <w:tab/>
        <w:t>min. 235</w:t>
      </w:r>
      <w:r w:rsidR="000906A4" w:rsidRPr="003F27E9">
        <w:rPr>
          <w:noProof/>
          <w:color w:val="000000"/>
          <w:spacing w:val="-10"/>
          <w:w w:val="95"/>
          <w:sz w:val="26"/>
          <w:szCs w:val="26"/>
          <w:lang w:val="pl-PL"/>
        </w:rPr>
        <w:t xml:space="preserve"> </w:t>
      </w:r>
      <w:r w:rsidR="000906A4" w:rsidRPr="003F27E9">
        <w:rPr>
          <w:noProof/>
          <w:color w:val="000000"/>
          <w:w w:val="95"/>
          <w:sz w:val="26"/>
          <w:szCs w:val="26"/>
          <w:lang w:val="pl-PL"/>
        </w:rPr>
        <w:t>cm</w:t>
      </w:r>
      <w:r w:rsidR="003645AF" w:rsidRPr="003F27E9">
        <w:rPr>
          <w:noProof/>
          <w:color w:val="000000"/>
          <w:w w:val="95"/>
          <w:sz w:val="26"/>
          <w:szCs w:val="26"/>
          <w:lang w:val="pl-PL"/>
        </w:rPr>
        <w:t xml:space="preserve"> – młodzież, 243 cm - licealiada</w:t>
      </w:r>
    </w:p>
    <w:p w14:paraId="72A681B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spotkanie rozgrywa się do dwóch wygranych setów. Sety rozgrywa się do 15 punktów przy przynajmniej</w:t>
      </w:r>
      <w:r w:rsidRPr="003F27E9">
        <w:rPr>
          <w:noProof/>
          <w:color w:val="000000"/>
          <w:spacing w:val="-22"/>
          <w:w w:val="95"/>
          <w:sz w:val="26"/>
          <w:szCs w:val="26"/>
          <w:lang w:val="pl-PL"/>
        </w:rPr>
        <w:t xml:space="preserve"> </w:t>
      </w:r>
      <w:r w:rsidRPr="003F27E9">
        <w:rPr>
          <w:noProof/>
          <w:color w:val="000000"/>
          <w:w w:val="95"/>
          <w:sz w:val="26"/>
          <w:szCs w:val="26"/>
          <w:lang w:val="pl-PL"/>
        </w:rPr>
        <w:t>dwóch</w:t>
      </w:r>
      <w:r w:rsidRPr="003F27E9">
        <w:rPr>
          <w:noProof/>
          <w:color w:val="000000"/>
          <w:spacing w:val="-21"/>
          <w:w w:val="95"/>
          <w:sz w:val="26"/>
          <w:szCs w:val="26"/>
          <w:lang w:val="pl-PL"/>
        </w:rPr>
        <w:t xml:space="preserve"> </w:t>
      </w:r>
      <w:r w:rsidRPr="003F27E9">
        <w:rPr>
          <w:noProof/>
          <w:color w:val="000000"/>
          <w:w w:val="95"/>
          <w:sz w:val="26"/>
          <w:szCs w:val="26"/>
          <w:lang w:val="pl-PL"/>
        </w:rPr>
        <w:t>punktach</w:t>
      </w:r>
      <w:r w:rsidRPr="003F27E9">
        <w:rPr>
          <w:noProof/>
          <w:color w:val="000000"/>
          <w:spacing w:val="-22"/>
          <w:w w:val="95"/>
          <w:sz w:val="26"/>
          <w:szCs w:val="26"/>
          <w:lang w:val="pl-PL"/>
        </w:rPr>
        <w:t xml:space="preserve"> </w:t>
      </w:r>
      <w:r w:rsidRPr="003F27E9">
        <w:rPr>
          <w:noProof/>
          <w:color w:val="000000"/>
          <w:w w:val="95"/>
          <w:sz w:val="26"/>
          <w:szCs w:val="26"/>
          <w:lang w:val="pl-PL"/>
        </w:rPr>
        <w:t>przewagi</w:t>
      </w:r>
      <w:r w:rsidRPr="003F27E9">
        <w:rPr>
          <w:noProof/>
          <w:color w:val="000000"/>
          <w:spacing w:val="-21"/>
          <w:w w:val="95"/>
          <w:sz w:val="26"/>
          <w:szCs w:val="26"/>
          <w:lang w:val="pl-PL"/>
        </w:rPr>
        <w:t xml:space="preserve"> </w:t>
      </w:r>
      <w:r w:rsidRPr="003F27E9">
        <w:rPr>
          <w:noProof/>
          <w:color w:val="000000"/>
          <w:w w:val="95"/>
          <w:sz w:val="26"/>
          <w:szCs w:val="26"/>
          <w:lang w:val="pl-PL"/>
        </w:rPr>
        <w:t>jednego</w:t>
      </w:r>
      <w:r w:rsidRPr="003F27E9">
        <w:rPr>
          <w:noProof/>
          <w:color w:val="000000"/>
          <w:spacing w:val="-22"/>
          <w:w w:val="95"/>
          <w:sz w:val="26"/>
          <w:szCs w:val="26"/>
          <w:lang w:val="pl-PL"/>
        </w:rPr>
        <w:t xml:space="preserve"> </w:t>
      </w:r>
      <w:r w:rsidRPr="003F27E9">
        <w:rPr>
          <w:noProof/>
          <w:color w:val="000000"/>
          <w:w w:val="95"/>
          <w:sz w:val="26"/>
          <w:szCs w:val="26"/>
          <w:lang w:val="pl-PL"/>
        </w:rPr>
        <w:t>z</w:t>
      </w:r>
      <w:r w:rsidRPr="003F27E9">
        <w:rPr>
          <w:noProof/>
          <w:color w:val="000000"/>
          <w:spacing w:val="-21"/>
          <w:w w:val="95"/>
          <w:sz w:val="26"/>
          <w:szCs w:val="26"/>
          <w:lang w:val="pl-PL"/>
        </w:rPr>
        <w:t xml:space="preserve"> </w:t>
      </w:r>
      <w:r w:rsidRPr="003F27E9">
        <w:rPr>
          <w:noProof/>
          <w:color w:val="000000"/>
          <w:w w:val="95"/>
          <w:sz w:val="26"/>
          <w:szCs w:val="26"/>
          <w:lang w:val="pl-PL"/>
        </w:rPr>
        <w:t>zespołów,</w:t>
      </w:r>
      <w:r w:rsidRPr="003F27E9">
        <w:rPr>
          <w:noProof/>
          <w:color w:val="000000"/>
          <w:spacing w:val="-22"/>
          <w:w w:val="95"/>
          <w:sz w:val="26"/>
          <w:szCs w:val="26"/>
          <w:lang w:val="pl-PL"/>
        </w:rPr>
        <w:t xml:space="preserve"> </w:t>
      </w:r>
      <w:r w:rsidRPr="003F27E9">
        <w:rPr>
          <w:noProof/>
          <w:color w:val="000000"/>
          <w:w w:val="95"/>
          <w:sz w:val="26"/>
          <w:szCs w:val="26"/>
          <w:lang w:val="pl-PL"/>
        </w:rPr>
        <w:t>trzeci</w:t>
      </w:r>
      <w:r w:rsidRPr="003F27E9">
        <w:rPr>
          <w:noProof/>
          <w:color w:val="000000"/>
          <w:spacing w:val="-21"/>
          <w:w w:val="95"/>
          <w:sz w:val="26"/>
          <w:szCs w:val="26"/>
          <w:lang w:val="pl-PL"/>
        </w:rPr>
        <w:t xml:space="preserve"> </w:t>
      </w:r>
      <w:r w:rsidRPr="003F27E9">
        <w:rPr>
          <w:noProof/>
          <w:color w:val="000000"/>
          <w:w w:val="95"/>
          <w:sz w:val="26"/>
          <w:szCs w:val="26"/>
          <w:lang w:val="pl-PL"/>
        </w:rPr>
        <w:t>decydujący</w:t>
      </w:r>
      <w:r w:rsidRPr="003F27E9">
        <w:rPr>
          <w:noProof/>
          <w:color w:val="000000"/>
          <w:spacing w:val="-21"/>
          <w:w w:val="95"/>
          <w:sz w:val="26"/>
          <w:szCs w:val="26"/>
          <w:lang w:val="pl-PL"/>
        </w:rPr>
        <w:t xml:space="preserve"> </w:t>
      </w:r>
      <w:r w:rsidRPr="003F27E9">
        <w:rPr>
          <w:noProof/>
          <w:color w:val="000000"/>
          <w:w w:val="95"/>
          <w:sz w:val="26"/>
          <w:szCs w:val="26"/>
          <w:lang w:val="pl-PL"/>
        </w:rPr>
        <w:t>set</w:t>
      </w:r>
      <w:r w:rsidRPr="003F27E9">
        <w:rPr>
          <w:noProof/>
          <w:color w:val="000000"/>
          <w:spacing w:val="-21"/>
          <w:w w:val="95"/>
          <w:sz w:val="26"/>
          <w:szCs w:val="26"/>
          <w:lang w:val="pl-PL"/>
        </w:rPr>
        <w:t xml:space="preserve"> </w:t>
      </w:r>
      <w:r w:rsidRPr="003F27E9">
        <w:rPr>
          <w:noProof/>
          <w:color w:val="000000"/>
          <w:w w:val="95"/>
          <w:sz w:val="26"/>
          <w:szCs w:val="26"/>
          <w:lang w:val="pl-PL"/>
        </w:rPr>
        <w:t>do</w:t>
      </w:r>
      <w:r w:rsidRPr="003F27E9">
        <w:rPr>
          <w:noProof/>
          <w:color w:val="000000"/>
          <w:spacing w:val="-21"/>
          <w:w w:val="95"/>
          <w:sz w:val="26"/>
          <w:szCs w:val="26"/>
          <w:lang w:val="pl-PL"/>
        </w:rPr>
        <w:t xml:space="preserve"> </w:t>
      </w:r>
      <w:r w:rsidRPr="003F27E9">
        <w:rPr>
          <w:noProof/>
          <w:color w:val="000000"/>
          <w:w w:val="95"/>
          <w:sz w:val="26"/>
          <w:szCs w:val="26"/>
          <w:lang w:val="pl-PL"/>
        </w:rPr>
        <w:t>11</w:t>
      </w:r>
      <w:r w:rsidRPr="003F27E9">
        <w:rPr>
          <w:noProof/>
          <w:color w:val="000000"/>
          <w:spacing w:val="-22"/>
          <w:w w:val="95"/>
          <w:sz w:val="26"/>
          <w:szCs w:val="26"/>
          <w:lang w:val="pl-PL"/>
        </w:rPr>
        <w:t xml:space="preserve"> </w:t>
      </w:r>
      <w:r w:rsidRPr="003F27E9">
        <w:rPr>
          <w:noProof/>
          <w:color w:val="000000"/>
          <w:w w:val="95"/>
          <w:sz w:val="26"/>
          <w:szCs w:val="26"/>
          <w:lang w:val="pl-PL"/>
        </w:rPr>
        <w:t>pkt</w:t>
      </w:r>
      <w:r w:rsidRPr="003F27E9">
        <w:rPr>
          <w:noProof/>
          <w:color w:val="000000"/>
          <w:spacing w:val="-21"/>
          <w:w w:val="95"/>
          <w:sz w:val="26"/>
          <w:szCs w:val="26"/>
          <w:lang w:val="pl-PL"/>
        </w:rPr>
        <w:t xml:space="preserve"> </w:t>
      </w:r>
      <w:bookmarkStart w:id="14" w:name="_Hlk80545415"/>
      <w:r w:rsidRPr="003F27E9">
        <w:rPr>
          <w:noProof/>
          <w:color w:val="000000"/>
          <w:w w:val="95"/>
          <w:sz w:val="26"/>
          <w:szCs w:val="26"/>
          <w:lang w:val="pl-PL"/>
        </w:rPr>
        <w:t>przy przynajmniej</w:t>
      </w:r>
      <w:r w:rsidRPr="003F27E9">
        <w:rPr>
          <w:noProof/>
          <w:color w:val="000000"/>
          <w:spacing w:val="-13"/>
          <w:w w:val="95"/>
          <w:sz w:val="26"/>
          <w:szCs w:val="26"/>
          <w:lang w:val="pl-PL"/>
        </w:rPr>
        <w:t xml:space="preserve"> </w:t>
      </w:r>
      <w:r w:rsidRPr="003F27E9">
        <w:rPr>
          <w:noProof/>
          <w:color w:val="000000"/>
          <w:w w:val="95"/>
          <w:sz w:val="26"/>
          <w:szCs w:val="26"/>
          <w:lang w:val="pl-PL"/>
        </w:rPr>
        <w:t>dwóch</w:t>
      </w:r>
      <w:r w:rsidRPr="003F27E9">
        <w:rPr>
          <w:noProof/>
          <w:color w:val="000000"/>
          <w:spacing w:val="-11"/>
          <w:w w:val="95"/>
          <w:sz w:val="26"/>
          <w:szCs w:val="26"/>
          <w:lang w:val="pl-PL"/>
        </w:rPr>
        <w:t xml:space="preserve"> </w:t>
      </w:r>
      <w:r w:rsidRPr="003F27E9">
        <w:rPr>
          <w:noProof/>
          <w:color w:val="000000"/>
          <w:w w:val="95"/>
          <w:sz w:val="26"/>
          <w:szCs w:val="26"/>
          <w:lang w:val="pl-PL"/>
        </w:rPr>
        <w:t>punktach</w:t>
      </w:r>
      <w:r w:rsidRPr="003F27E9">
        <w:rPr>
          <w:noProof/>
          <w:color w:val="000000"/>
          <w:spacing w:val="-11"/>
          <w:w w:val="95"/>
          <w:sz w:val="26"/>
          <w:szCs w:val="26"/>
          <w:lang w:val="pl-PL"/>
        </w:rPr>
        <w:t xml:space="preserve"> </w:t>
      </w:r>
      <w:r w:rsidRPr="003F27E9">
        <w:rPr>
          <w:noProof/>
          <w:color w:val="000000"/>
          <w:w w:val="95"/>
          <w:sz w:val="26"/>
          <w:szCs w:val="26"/>
          <w:lang w:val="pl-PL"/>
        </w:rPr>
        <w:t>przewagi</w:t>
      </w:r>
      <w:r w:rsidRPr="003F27E9">
        <w:rPr>
          <w:noProof/>
          <w:color w:val="000000"/>
          <w:spacing w:val="-11"/>
          <w:w w:val="95"/>
          <w:sz w:val="26"/>
          <w:szCs w:val="26"/>
          <w:lang w:val="pl-PL"/>
        </w:rPr>
        <w:t xml:space="preserve"> </w:t>
      </w:r>
      <w:r w:rsidRPr="003F27E9">
        <w:rPr>
          <w:noProof/>
          <w:color w:val="000000"/>
          <w:w w:val="95"/>
          <w:sz w:val="26"/>
          <w:szCs w:val="26"/>
          <w:lang w:val="pl-PL"/>
        </w:rPr>
        <w:t>jednego</w:t>
      </w:r>
      <w:r w:rsidRPr="003F27E9">
        <w:rPr>
          <w:noProof/>
          <w:color w:val="000000"/>
          <w:spacing w:val="-12"/>
          <w:w w:val="95"/>
          <w:sz w:val="26"/>
          <w:szCs w:val="26"/>
          <w:lang w:val="pl-PL"/>
        </w:rPr>
        <w:t xml:space="preserve"> </w:t>
      </w:r>
      <w:r w:rsidRPr="003F27E9">
        <w:rPr>
          <w:noProof/>
          <w:color w:val="000000"/>
          <w:w w:val="95"/>
          <w:sz w:val="26"/>
          <w:szCs w:val="26"/>
          <w:lang w:val="pl-PL"/>
        </w:rPr>
        <w:t>z</w:t>
      </w:r>
      <w:r w:rsidRPr="003F27E9">
        <w:rPr>
          <w:noProof/>
          <w:color w:val="000000"/>
          <w:spacing w:val="-12"/>
          <w:w w:val="95"/>
          <w:sz w:val="26"/>
          <w:szCs w:val="26"/>
          <w:lang w:val="pl-PL"/>
        </w:rPr>
        <w:t xml:space="preserve"> </w:t>
      </w:r>
      <w:r w:rsidRPr="003F27E9">
        <w:rPr>
          <w:noProof/>
          <w:color w:val="000000"/>
          <w:w w:val="95"/>
          <w:sz w:val="26"/>
          <w:szCs w:val="26"/>
          <w:lang w:val="pl-PL"/>
        </w:rPr>
        <w:t>zespołów.</w:t>
      </w:r>
    </w:p>
    <w:bookmarkEnd w:id="14"/>
    <w:p w14:paraId="78CBC22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zawodnik</w:t>
      </w:r>
      <w:r w:rsidRPr="003F27E9">
        <w:rPr>
          <w:noProof/>
          <w:color w:val="000000"/>
          <w:spacing w:val="-32"/>
          <w:w w:val="95"/>
          <w:sz w:val="26"/>
          <w:szCs w:val="26"/>
          <w:lang w:val="pl-PL"/>
        </w:rPr>
        <w:t xml:space="preserve"> </w:t>
      </w:r>
      <w:r w:rsidRPr="003F27E9">
        <w:rPr>
          <w:noProof/>
          <w:color w:val="000000"/>
          <w:w w:val="95"/>
          <w:sz w:val="26"/>
          <w:szCs w:val="26"/>
          <w:lang w:val="pl-PL"/>
        </w:rPr>
        <w:t>rezerwowy</w:t>
      </w:r>
      <w:r w:rsidRPr="003F27E9">
        <w:rPr>
          <w:noProof/>
          <w:color w:val="000000"/>
          <w:spacing w:val="-32"/>
          <w:w w:val="95"/>
          <w:sz w:val="26"/>
          <w:szCs w:val="26"/>
          <w:lang w:val="pl-PL"/>
        </w:rPr>
        <w:t xml:space="preserve"> </w:t>
      </w:r>
      <w:r w:rsidRPr="003F27E9">
        <w:rPr>
          <w:noProof/>
          <w:color w:val="000000"/>
          <w:w w:val="95"/>
          <w:sz w:val="26"/>
          <w:szCs w:val="26"/>
          <w:lang w:val="pl-PL"/>
        </w:rPr>
        <w:t>ma</w:t>
      </w:r>
      <w:r w:rsidRPr="003F27E9">
        <w:rPr>
          <w:noProof/>
          <w:color w:val="000000"/>
          <w:spacing w:val="-32"/>
          <w:w w:val="95"/>
          <w:sz w:val="26"/>
          <w:szCs w:val="26"/>
          <w:lang w:val="pl-PL"/>
        </w:rPr>
        <w:t xml:space="preserve"> </w:t>
      </w:r>
      <w:r w:rsidRPr="003F27E9">
        <w:rPr>
          <w:noProof/>
          <w:color w:val="000000"/>
          <w:w w:val="95"/>
          <w:sz w:val="26"/>
          <w:szCs w:val="26"/>
          <w:lang w:val="pl-PL"/>
        </w:rPr>
        <w:t>prawo</w:t>
      </w:r>
      <w:r w:rsidRPr="003F27E9">
        <w:rPr>
          <w:noProof/>
          <w:color w:val="000000"/>
          <w:spacing w:val="-32"/>
          <w:w w:val="95"/>
          <w:sz w:val="26"/>
          <w:szCs w:val="26"/>
          <w:lang w:val="pl-PL"/>
        </w:rPr>
        <w:t xml:space="preserve"> </w:t>
      </w:r>
      <w:r w:rsidRPr="003F27E9">
        <w:rPr>
          <w:noProof/>
          <w:color w:val="000000"/>
          <w:w w:val="95"/>
          <w:sz w:val="26"/>
          <w:szCs w:val="26"/>
          <w:lang w:val="pl-PL"/>
        </w:rPr>
        <w:t>wejść</w:t>
      </w:r>
      <w:r w:rsidRPr="003F27E9">
        <w:rPr>
          <w:noProof/>
          <w:color w:val="000000"/>
          <w:spacing w:val="-31"/>
          <w:w w:val="95"/>
          <w:sz w:val="26"/>
          <w:szCs w:val="26"/>
          <w:lang w:val="pl-PL"/>
        </w:rPr>
        <w:t xml:space="preserve"> </w:t>
      </w:r>
      <w:r w:rsidRPr="003F27E9">
        <w:rPr>
          <w:noProof/>
          <w:color w:val="000000"/>
          <w:w w:val="95"/>
          <w:sz w:val="26"/>
          <w:szCs w:val="26"/>
          <w:lang w:val="pl-PL"/>
        </w:rPr>
        <w:t>wyłącznie</w:t>
      </w:r>
      <w:r w:rsidRPr="003F27E9">
        <w:rPr>
          <w:noProof/>
          <w:color w:val="000000"/>
          <w:spacing w:val="-32"/>
          <w:w w:val="95"/>
          <w:sz w:val="26"/>
          <w:szCs w:val="26"/>
          <w:lang w:val="pl-PL"/>
        </w:rPr>
        <w:t xml:space="preserve"> </w:t>
      </w:r>
      <w:r w:rsidRPr="003F27E9">
        <w:rPr>
          <w:noProof/>
          <w:color w:val="000000"/>
          <w:w w:val="95"/>
          <w:sz w:val="26"/>
          <w:szCs w:val="26"/>
          <w:lang w:val="pl-PL"/>
        </w:rPr>
        <w:t>raz</w:t>
      </w:r>
      <w:r w:rsidRPr="003F27E9">
        <w:rPr>
          <w:noProof/>
          <w:color w:val="000000"/>
          <w:spacing w:val="-32"/>
          <w:w w:val="95"/>
          <w:sz w:val="26"/>
          <w:szCs w:val="26"/>
          <w:lang w:val="pl-PL"/>
        </w:rPr>
        <w:t xml:space="preserve"> </w:t>
      </w:r>
      <w:r w:rsidRPr="003F27E9">
        <w:rPr>
          <w:noProof/>
          <w:color w:val="000000"/>
          <w:w w:val="95"/>
          <w:sz w:val="26"/>
          <w:szCs w:val="26"/>
          <w:lang w:val="pl-PL"/>
        </w:rPr>
        <w:t>na</w:t>
      </w:r>
      <w:r w:rsidRPr="003F27E9">
        <w:rPr>
          <w:noProof/>
          <w:color w:val="000000"/>
          <w:spacing w:val="-32"/>
          <w:w w:val="95"/>
          <w:sz w:val="26"/>
          <w:szCs w:val="26"/>
          <w:lang w:val="pl-PL"/>
        </w:rPr>
        <w:t xml:space="preserve"> </w:t>
      </w:r>
      <w:r w:rsidRPr="003F27E9">
        <w:rPr>
          <w:noProof/>
          <w:color w:val="000000"/>
          <w:w w:val="95"/>
          <w:sz w:val="26"/>
          <w:szCs w:val="26"/>
          <w:lang w:val="pl-PL"/>
        </w:rPr>
        <w:t>boisko</w:t>
      </w:r>
      <w:r w:rsidRPr="003F27E9">
        <w:rPr>
          <w:noProof/>
          <w:color w:val="000000"/>
          <w:spacing w:val="-31"/>
          <w:w w:val="95"/>
          <w:sz w:val="26"/>
          <w:szCs w:val="26"/>
          <w:lang w:val="pl-PL"/>
        </w:rPr>
        <w:t xml:space="preserve"> </w:t>
      </w:r>
      <w:r w:rsidRPr="003F27E9">
        <w:rPr>
          <w:noProof/>
          <w:color w:val="000000"/>
          <w:w w:val="95"/>
          <w:sz w:val="26"/>
          <w:szCs w:val="26"/>
          <w:lang w:val="pl-PL"/>
        </w:rPr>
        <w:t>w</w:t>
      </w:r>
      <w:r w:rsidRPr="003F27E9">
        <w:rPr>
          <w:noProof/>
          <w:color w:val="000000"/>
          <w:spacing w:val="-32"/>
          <w:w w:val="95"/>
          <w:sz w:val="26"/>
          <w:szCs w:val="26"/>
          <w:lang w:val="pl-PL"/>
        </w:rPr>
        <w:t xml:space="preserve"> </w:t>
      </w:r>
      <w:r w:rsidRPr="003F27E9">
        <w:rPr>
          <w:noProof/>
          <w:color w:val="000000"/>
          <w:w w:val="95"/>
          <w:sz w:val="26"/>
          <w:szCs w:val="26"/>
          <w:lang w:val="pl-PL"/>
        </w:rPr>
        <w:t>trakcie</w:t>
      </w:r>
      <w:r w:rsidRPr="003F27E9">
        <w:rPr>
          <w:noProof/>
          <w:color w:val="000000"/>
          <w:spacing w:val="-32"/>
          <w:w w:val="95"/>
          <w:sz w:val="26"/>
          <w:szCs w:val="26"/>
          <w:lang w:val="pl-PL"/>
        </w:rPr>
        <w:t xml:space="preserve"> </w:t>
      </w:r>
      <w:r w:rsidRPr="003F27E9">
        <w:rPr>
          <w:noProof/>
          <w:color w:val="000000"/>
          <w:w w:val="95"/>
          <w:sz w:val="26"/>
          <w:szCs w:val="26"/>
          <w:lang w:val="pl-PL"/>
        </w:rPr>
        <w:t>meczu</w:t>
      </w:r>
      <w:r w:rsidRPr="003F27E9">
        <w:rPr>
          <w:noProof/>
          <w:color w:val="000000"/>
          <w:spacing w:val="-31"/>
          <w:w w:val="95"/>
          <w:sz w:val="26"/>
          <w:szCs w:val="26"/>
          <w:lang w:val="pl-PL"/>
        </w:rPr>
        <w:t xml:space="preserve"> </w:t>
      </w:r>
      <w:r w:rsidRPr="003F27E9">
        <w:rPr>
          <w:noProof/>
          <w:color w:val="000000"/>
          <w:w w:val="95"/>
          <w:sz w:val="26"/>
          <w:szCs w:val="26"/>
          <w:lang w:val="pl-PL"/>
        </w:rPr>
        <w:t>–</w:t>
      </w:r>
      <w:r w:rsidRPr="003F27E9">
        <w:rPr>
          <w:noProof/>
          <w:color w:val="000000"/>
          <w:spacing w:val="-32"/>
          <w:w w:val="95"/>
          <w:sz w:val="26"/>
          <w:szCs w:val="26"/>
          <w:lang w:val="pl-PL"/>
        </w:rPr>
        <w:t xml:space="preserve"> </w:t>
      </w:r>
      <w:r w:rsidRPr="003F27E9">
        <w:rPr>
          <w:noProof/>
          <w:color w:val="000000"/>
          <w:w w:val="95"/>
          <w:sz w:val="26"/>
          <w:szCs w:val="26"/>
          <w:lang w:val="pl-PL"/>
        </w:rPr>
        <w:t>bez</w:t>
      </w:r>
      <w:r w:rsidRPr="003F27E9">
        <w:rPr>
          <w:noProof/>
          <w:color w:val="000000"/>
          <w:spacing w:val="-31"/>
          <w:w w:val="95"/>
          <w:sz w:val="26"/>
          <w:szCs w:val="26"/>
          <w:lang w:val="pl-PL"/>
        </w:rPr>
        <w:t xml:space="preserve"> </w:t>
      </w:r>
      <w:r w:rsidRPr="003F27E9">
        <w:rPr>
          <w:noProof/>
          <w:color w:val="000000"/>
          <w:w w:val="95"/>
          <w:sz w:val="26"/>
          <w:szCs w:val="26"/>
          <w:lang w:val="pl-PL"/>
        </w:rPr>
        <w:t>prawa</w:t>
      </w:r>
      <w:r w:rsidRPr="003F27E9">
        <w:rPr>
          <w:noProof/>
          <w:color w:val="000000"/>
          <w:spacing w:val="-32"/>
          <w:w w:val="95"/>
          <w:sz w:val="26"/>
          <w:szCs w:val="26"/>
          <w:lang w:val="pl-PL"/>
        </w:rPr>
        <w:t xml:space="preserve"> </w:t>
      </w:r>
      <w:r w:rsidRPr="003F27E9">
        <w:rPr>
          <w:noProof/>
          <w:color w:val="000000"/>
          <w:w w:val="95"/>
          <w:sz w:val="26"/>
          <w:szCs w:val="26"/>
          <w:lang w:val="pl-PL"/>
        </w:rPr>
        <w:t>zmiany powrotnej</w:t>
      </w:r>
    </w:p>
    <w:p w14:paraId="3BE4C05E"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kolejność</w:t>
      </w:r>
      <w:r w:rsidRPr="003F27E9">
        <w:rPr>
          <w:noProof/>
          <w:color w:val="000000"/>
          <w:spacing w:val="-31"/>
          <w:w w:val="95"/>
          <w:sz w:val="26"/>
          <w:szCs w:val="26"/>
          <w:lang w:val="pl-PL"/>
        </w:rPr>
        <w:t xml:space="preserve"> </w:t>
      </w:r>
      <w:r w:rsidRPr="003F27E9">
        <w:rPr>
          <w:noProof/>
          <w:color w:val="000000"/>
          <w:w w:val="95"/>
          <w:sz w:val="26"/>
          <w:szCs w:val="26"/>
          <w:lang w:val="pl-PL"/>
        </w:rPr>
        <w:t>zagrywki</w:t>
      </w:r>
      <w:r w:rsidRPr="003F27E9">
        <w:rPr>
          <w:noProof/>
          <w:color w:val="000000"/>
          <w:spacing w:val="-30"/>
          <w:w w:val="95"/>
          <w:sz w:val="26"/>
          <w:szCs w:val="26"/>
          <w:lang w:val="pl-PL"/>
        </w:rPr>
        <w:t xml:space="preserve"> </w:t>
      </w:r>
      <w:r w:rsidRPr="003F27E9">
        <w:rPr>
          <w:noProof/>
          <w:color w:val="000000"/>
          <w:w w:val="95"/>
          <w:sz w:val="26"/>
          <w:szCs w:val="26"/>
          <w:lang w:val="pl-PL"/>
        </w:rPr>
        <w:t>musi</w:t>
      </w:r>
      <w:r w:rsidRPr="003F27E9">
        <w:rPr>
          <w:noProof/>
          <w:color w:val="000000"/>
          <w:spacing w:val="-30"/>
          <w:w w:val="95"/>
          <w:sz w:val="26"/>
          <w:szCs w:val="26"/>
          <w:lang w:val="pl-PL"/>
        </w:rPr>
        <w:t xml:space="preserve"> </w:t>
      </w:r>
      <w:r w:rsidRPr="003F27E9">
        <w:rPr>
          <w:noProof/>
          <w:color w:val="000000"/>
          <w:w w:val="95"/>
          <w:sz w:val="26"/>
          <w:szCs w:val="26"/>
          <w:lang w:val="pl-PL"/>
        </w:rPr>
        <w:t>być</w:t>
      </w:r>
      <w:r w:rsidRPr="003F27E9">
        <w:rPr>
          <w:noProof/>
          <w:color w:val="000000"/>
          <w:spacing w:val="-31"/>
          <w:w w:val="95"/>
          <w:sz w:val="26"/>
          <w:szCs w:val="26"/>
          <w:lang w:val="pl-PL"/>
        </w:rPr>
        <w:t xml:space="preserve"> </w:t>
      </w:r>
      <w:r w:rsidRPr="003F27E9">
        <w:rPr>
          <w:noProof/>
          <w:color w:val="000000"/>
          <w:w w:val="95"/>
          <w:sz w:val="26"/>
          <w:szCs w:val="26"/>
          <w:lang w:val="pl-PL"/>
        </w:rPr>
        <w:t>zachowana</w:t>
      </w:r>
      <w:r w:rsidRPr="003F27E9">
        <w:rPr>
          <w:noProof/>
          <w:color w:val="000000"/>
          <w:spacing w:val="-29"/>
          <w:w w:val="95"/>
          <w:sz w:val="26"/>
          <w:szCs w:val="26"/>
          <w:lang w:val="pl-PL"/>
        </w:rPr>
        <w:t xml:space="preserve"> </w:t>
      </w:r>
      <w:r w:rsidRPr="003F27E9">
        <w:rPr>
          <w:noProof/>
          <w:color w:val="000000"/>
          <w:w w:val="95"/>
          <w:sz w:val="26"/>
          <w:szCs w:val="26"/>
          <w:lang w:val="pl-PL"/>
        </w:rPr>
        <w:t>od</w:t>
      </w:r>
      <w:r w:rsidRPr="003F27E9">
        <w:rPr>
          <w:noProof/>
          <w:color w:val="000000"/>
          <w:spacing w:val="-31"/>
          <w:w w:val="95"/>
          <w:sz w:val="26"/>
          <w:szCs w:val="26"/>
          <w:lang w:val="pl-PL"/>
        </w:rPr>
        <w:t xml:space="preserve"> </w:t>
      </w:r>
      <w:r w:rsidRPr="003F27E9">
        <w:rPr>
          <w:noProof/>
          <w:color w:val="000000"/>
          <w:w w:val="95"/>
          <w:sz w:val="26"/>
          <w:szCs w:val="26"/>
          <w:lang w:val="pl-PL"/>
        </w:rPr>
        <w:t>początku</w:t>
      </w:r>
      <w:r w:rsidRPr="003F27E9">
        <w:rPr>
          <w:noProof/>
          <w:color w:val="000000"/>
          <w:spacing w:val="-29"/>
          <w:w w:val="95"/>
          <w:sz w:val="26"/>
          <w:szCs w:val="26"/>
          <w:lang w:val="pl-PL"/>
        </w:rPr>
        <w:t xml:space="preserve"> </w:t>
      </w:r>
      <w:r w:rsidRPr="003F27E9">
        <w:rPr>
          <w:noProof/>
          <w:color w:val="000000"/>
          <w:w w:val="95"/>
          <w:sz w:val="26"/>
          <w:szCs w:val="26"/>
          <w:lang w:val="pl-PL"/>
        </w:rPr>
        <w:t>do</w:t>
      </w:r>
      <w:r w:rsidRPr="003F27E9">
        <w:rPr>
          <w:noProof/>
          <w:color w:val="000000"/>
          <w:spacing w:val="-31"/>
          <w:w w:val="95"/>
          <w:sz w:val="26"/>
          <w:szCs w:val="26"/>
          <w:lang w:val="pl-PL"/>
        </w:rPr>
        <w:t xml:space="preserve"> </w:t>
      </w:r>
      <w:r w:rsidRPr="003F27E9">
        <w:rPr>
          <w:noProof/>
          <w:color w:val="000000"/>
          <w:w w:val="95"/>
          <w:sz w:val="26"/>
          <w:szCs w:val="26"/>
          <w:lang w:val="pl-PL"/>
        </w:rPr>
        <w:t>końca</w:t>
      </w:r>
      <w:r w:rsidRPr="003F27E9">
        <w:rPr>
          <w:noProof/>
          <w:color w:val="000000"/>
          <w:spacing w:val="-31"/>
          <w:w w:val="95"/>
          <w:sz w:val="26"/>
          <w:szCs w:val="26"/>
          <w:lang w:val="pl-PL"/>
        </w:rPr>
        <w:t xml:space="preserve"> </w:t>
      </w:r>
      <w:r w:rsidRPr="003F27E9">
        <w:rPr>
          <w:noProof/>
          <w:color w:val="000000"/>
          <w:w w:val="95"/>
          <w:sz w:val="26"/>
          <w:szCs w:val="26"/>
          <w:lang w:val="pl-PL"/>
        </w:rPr>
        <w:t>seta</w:t>
      </w:r>
      <w:r w:rsidRPr="003F27E9">
        <w:rPr>
          <w:noProof/>
          <w:color w:val="000000"/>
          <w:spacing w:val="-30"/>
          <w:w w:val="95"/>
          <w:sz w:val="26"/>
          <w:szCs w:val="26"/>
          <w:lang w:val="pl-PL"/>
        </w:rPr>
        <w:t xml:space="preserve"> </w:t>
      </w:r>
      <w:r w:rsidRPr="003F27E9">
        <w:rPr>
          <w:noProof/>
          <w:color w:val="000000"/>
          <w:w w:val="95"/>
          <w:sz w:val="26"/>
          <w:szCs w:val="26"/>
          <w:lang w:val="pl-PL"/>
        </w:rPr>
        <w:t>(</w:t>
      </w:r>
      <w:r w:rsidRPr="003F27E9">
        <w:rPr>
          <w:noProof/>
          <w:color w:val="000000"/>
          <w:spacing w:val="-31"/>
          <w:w w:val="95"/>
          <w:sz w:val="26"/>
          <w:szCs w:val="26"/>
          <w:lang w:val="pl-PL"/>
        </w:rPr>
        <w:t xml:space="preserve"> </w:t>
      </w:r>
      <w:r w:rsidRPr="003F27E9">
        <w:rPr>
          <w:noProof/>
          <w:color w:val="000000"/>
          <w:w w:val="95"/>
          <w:sz w:val="26"/>
          <w:szCs w:val="26"/>
          <w:lang w:val="pl-PL"/>
        </w:rPr>
        <w:t>zgodnie</w:t>
      </w:r>
      <w:r w:rsidRPr="003F27E9">
        <w:rPr>
          <w:noProof/>
          <w:color w:val="000000"/>
          <w:spacing w:val="-29"/>
          <w:w w:val="95"/>
          <w:sz w:val="26"/>
          <w:szCs w:val="26"/>
          <w:lang w:val="pl-PL"/>
        </w:rPr>
        <w:t xml:space="preserve"> </w:t>
      </w:r>
      <w:r w:rsidRPr="003F27E9">
        <w:rPr>
          <w:noProof/>
          <w:color w:val="000000"/>
          <w:w w:val="95"/>
          <w:sz w:val="26"/>
          <w:szCs w:val="26"/>
          <w:lang w:val="pl-PL"/>
        </w:rPr>
        <w:t>z</w:t>
      </w:r>
      <w:r w:rsidRPr="003F27E9">
        <w:rPr>
          <w:noProof/>
          <w:color w:val="000000"/>
          <w:spacing w:val="-31"/>
          <w:w w:val="95"/>
          <w:sz w:val="26"/>
          <w:szCs w:val="26"/>
          <w:lang w:val="pl-PL"/>
        </w:rPr>
        <w:t xml:space="preserve"> </w:t>
      </w:r>
      <w:r w:rsidRPr="003F27E9">
        <w:rPr>
          <w:noProof/>
          <w:color w:val="000000"/>
          <w:w w:val="95"/>
          <w:sz w:val="26"/>
          <w:szCs w:val="26"/>
          <w:lang w:val="pl-PL"/>
        </w:rPr>
        <w:t>kolejnością</w:t>
      </w:r>
      <w:r w:rsidRPr="003F27E9">
        <w:rPr>
          <w:noProof/>
          <w:color w:val="000000"/>
          <w:spacing w:val="-31"/>
          <w:w w:val="95"/>
          <w:sz w:val="26"/>
          <w:szCs w:val="26"/>
          <w:lang w:val="pl-PL"/>
        </w:rPr>
        <w:t xml:space="preserve"> </w:t>
      </w:r>
      <w:r w:rsidRPr="003F27E9">
        <w:rPr>
          <w:noProof/>
          <w:color w:val="000000"/>
          <w:w w:val="95"/>
          <w:sz w:val="26"/>
          <w:szCs w:val="26"/>
          <w:lang w:val="pl-PL"/>
        </w:rPr>
        <w:t>podaną przez kapitana zespołu po</w:t>
      </w:r>
      <w:r w:rsidRPr="003F27E9">
        <w:rPr>
          <w:noProof/>
          <w:color w:val="000000"/>
          <w:spacing w:val="-30"/>
          <w:w w:val="95"/>
          <w:sz w:val="26"/>
          <w:szCs w:val="26"/>
          <w:lang w:val="pl-PL"/>
        </w:rPr>
        <w:t xml:space="preserve"> </w:t>
      </w:r>
      <w:r w:rsidRPr="003F27E9">
        <w:rPr>
          <w:noProof/>
          <w:color w:val="000000"/>
          <w:w w:val="95"/>
          <w:sz w:val="26"/>
          <w:szCs w:val="26"/>
          <w:lang w:val="pl-PL"/>
        </w:rPr>
        <w:t>losowaniu)</w:t>
      </w:r>
    </w:p>
    <w:p w14:paraId="51B49A68"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każda</w:t>
      </w:r>
      <w:r w:rsidRPr="003F27E9">
        <w:rPr>
          <w:noProof/>
          <w:color w:val="000000"/>
          <w:spacing w:val="-37"/>
          <w:w w:val="95"/>
          <w:sz w:val="26"/>
          <w:szCs w:val="26"/>
          <w:lang w:val="pl-PL"/>
        </w:rPr>
        <w:t xml:space="preserve"> </w:t>
      </w:r>
      <w:r w:rsidRPr="003F27E9">
        <w:rPr>
          <w:noProof/>
          <w:color w:val="000000"/>
          <w:w w:val="95"/>
          <w:sz w:val="26"/>
          <w:szCs w:val="26"/>
          <w:lang w:val="pl-PL"/>
        </w:rPr>
        <w:t>akcja</w:t>
      </w:r>
      <w:r w:rsidRPr="003F27E9">
        <w:rPr>
          <w:noProof/>
          <w:color w:val="000000"/>
          <w:spacing w:val="-37"/>
          <w:w w:val="95"/>
          <w:sz w:val="26"/>
          <w:szCs w:val="26"/>
          <w:lang w:val="pl-PL"/>
        </w:rPr>
        <w:t xml:space="preserve"> </w:t>
      </w:r>
      <w:r w:rsidRPr="003F27E9">
        <w:rPr>
          <w:noProof/>
          <w:color w:val="000000"/>
          <w:w w:val="95"/>
          <w:sz w:val="26"/>
          <w:szCs w:val="26"/>
          <w:lang w:val="pl-PL"/>
        </w:rPr>
        <w:t>mająca</w:t>
      </w:r>
      <w:r w:rsidRPr="003F27E9">
        <w:rPr>
          <w:noProof/>
          <w:color w:val="000000"/>
          <w:spacing w:val="-37"/>
          <w:w w:val="95"/>
          <w:sz w:val="26"/>
          <w:szCs w:val="26"/>
          <w:lang w:val="pl-PL"/>
        </w:rPr>
        <w:t xml:space="preserve"> </w:t>
      </w:r>
      <w:r w:rsidRPr="003F27E9">
        <w:rPr>
          <w:noProof/>
          <w:color w:val="000000"/>
          <w:w w:val="95"/>
          <w:sz w:val="26"/>
          <w:szCs w:val="26"/>
          <w:lang w:val="pl-PL"/>
        </w:rPr>
        <w:t>na</w:t>
      </w:r>
      <w:r w:rsidRPr="003F27E9">
        <w:rPr>
          <w:noProof/>
          <w:color w:val="000000"/>
          <w:spacing w:val="-37"/>
          <w:w w:val="95"/>
          <w:sz w:val="26"/>
          <w:szCs w:val="26"/>
          <w:lang w:val="pl-PL"/>
        </w:rPr>
        <w:t xml:space="preserve"> </w:t>
      </w:r>
      <w:r w:rsidRPr="003F27E9">
        <w:rPr>
          <w:noProof/>
          <w:color w:val="000000"/>
          <w:w w:val="95"/>
          <w:sz w:val="26"/>
          <w:szCs w:val="26"/>
          <w:lang w:val="pl-PL"/>
        </w:rPr>
        <w:t>celu</w:t>
      </w:r>
      <w:r w:rsidRPr="003F27E9">
        <w:rPr>
          <w:noProof/>
          <w:color w:val="000000"/>
          <w:spacing w:val="-36"/>
          <w:w w:val="95"/>
          <w:sz w:val="26"/>
          <w:szCs w:val="26"/>
          <w:lang w:val="pl-PL"/>
        </w:rPr>
        <w:t xml:space="preserve"> </w:t>
      </w:r>
      <w:r w:rsidRPr="003F27E9">
        <w:rPr>
          <w:noProof/>
          <w:color w:val="000000"/>
          <w:w w:val="95"/>
          <w:sz w:val="26"/>
          <w:szCs w:val="26"/>
          <w:lang w:val="pl-PL"/>
        </w:rPr>
        <w:t>skierowanie</w:t>
      </w:r>
      <w:r w:rsidRPr="003F27E9">
        <w:rPr>
          <w:noProof/>
          <w:color w:val="000000"/>
          <w:spacing w:val="-37"/>
          <w:w w:val="95"/>
          <w:sz w:val="26"/>
          <w:szCs w:val="26"/>
          <w:lang w:val="pl-PL"/>
        </w:rPr>
        <w:t xml:space="preserve"> </w:t>
      </w:r>
      <w:r w:rsidRPr="003F27E9">
        <w:rPr>
          <w:noProof/>
          <w:color w:val="000000"/>
          <w:w w:val="95"/>
          <w:sz w:val="26"/>
          <w:szCs w:val="26"/>
          <w:lang w:val="pl-PL"/>
        </w:rPr>
        <w:t>piłki</w:t>
      </w:r>
      <w:r w:rsidRPr="003F27E9">
        <w:rPr>
          <w:noProof/>
          <w:color w:val="000000"/>
          <w:spacing w:val="-37"/>
          <w:w w:val="95"/>
          <w:sz w:val="26"/>
          <w:szCs w:val="26"/>
          <w:lang w:val="pl-PL"/>
        </w:rPr>
        <w:t xml:space="preserve"> </w:t>
      </w:r>
      <w:r w:rsidRPr="003F27E9">
        <w:rPr>
          <w:noProof/>
          <w:color w:val="000000"/>
          <w:w w:val="95"/>
          <w:sz w:val="26"/>
          <w:szCs w:val="26"/>
          <w:lang w:val="pl-PL"/>
        </w:rPr>
        <w:t>w</w:t>
      </w:r>
      <w:r w:rsidRPr="003F27E9">
        <w:rPr>
          <w:noProof/>
          <w:color w:val="000000"/>
          <w:spacing w:val="-36"/>
          <w:w w:val="95"/>
          <w:sz w:val="26"/>
          <w:szCs w:val="26"/>
          <w:lang w:val="pl-PL"/>
        </w:rPr>
        <w:t xml:space="preserve"> </w:t>
      </w:r>
      <w:r w:rsidRPr="003F27E9">
        <w:rPr>
          <w:noProof/>
          <w:color w:val="000000"/>
          <w:w w:val="95"/>
          <w:sz w:val="26"/>
          <w:szCs w:val="26"/>
          <w:lang w:val="pl-PL"/>
        </w:rPr>
        <w:t>kierunku</w:t>
      </w:r>
      <w:r w:rsidRPr="003F27E9">
        <w:rPr>
          <w:noProof/>
          <w:color w:val="000000"/>
          <w:spacing w:val="-36"/>
          <w:w w:val="95"/>
          <w:sz w:val="26"/>
          <w:szCs w:val="26"/>
          <w:lang w:val="pl-PL"/>
        </w:rPr>
        <w:t xml:space="preserve"> </w:t>
      </w:r>
      <w:r w:rsidRPr="003F27E9">
        <w:rPr>
          <w:noProof/>
          <w:color w:val="000000"/>
          <w:w w:val="95"/>
          <w:sz w:val="26"/>
          <w:szCs w:val="26"/>
          <w:lang w:val="pl-PL"/>
        </w:rPr>
        <w:t>przeciwnika,</w:t>
      </w:r>
      <w:r w:rsidRPr="003F27E9">
        <w:rPr>
          <w:noProof/>
          <w:color w:val="000000"/>
          <w:spacing w:val="-37"/>
          <w:w w:val="95"/>
          <w:sz w:val="26"/>
          <w:szCs w:val="26"/>
          <w:lang w:val="pl-PL"/>
        </w:rPr>
        <w:t xml:space="preserve"> </w:t>
      </w:r>
      <w:r w:rsidRPr="003F27E9">
        <w:rPr>
          <w:noProof/>
          <w:color w:val="000000"/>
          <w:w w:val="95"/>
          <w:sz w:val="26"/>
          <w:szCs w:val="26"/>
          <w:lang w:val="pl-PL"/>
        </w:rPr>
        <w:t>z</w:t>
      </w:r>
      <w:r w:rsidRPr="003F27E9">
        <w:rPr>
          <w:noProof/>
          <w:color w:val="000000"/>
          <w:spacing w:val="-37"/>
          <w:w w:val="95"/>
          <w:sz w:val="26"/>
          <w:szCs w:val="26"/>
          <w:lang w:val="pl-PL"/>
        </w:rPr>
        <w:t xml:space="preserve"> </w:t>
      </w:r>
      <w:r w:rsidRPr="003F27E9">
        <w:rPr>
          <w:noProof/>
          <w:color w:val="000000"/>
          <w:w w:val="95"/>
          <w:sz w:val="26"/>
          <w:szCs w:val="26"/>
          <w:lang w:val="pl-PL"/>
        </w:rPr>
        <w:t>wyjątkiem</w:t>
      </w:r>
      <w:r w:rsidRPr="003F27E9">
        <w:rPr>
          <w:noProof/>
          <w:color w:val="000000"/>
          <w:spacing w:val="-37"/>
          <w:w w:val="95"/>
          <w:sz w:val="26"/>
          <w:szCs w:val="26"/>
          <w:lang w:val="pl-PL"/>
        </w:rPr>
        <w:t xml:space="preserve"> </w:t>
      </w:r>
      <w:r w:rsidRPr="003F27E9">
        <w:rPr>
          <w:noProof/>
          <w:color w:val="000000"/>
          <w:w w:val="95"/>
          <w:sz w:val="26"/>
          <w:szCs w:val="26"/>
          <w:lang w:val="pl-PL"/>
        </w:rPr>
        <w:t>zagrywki</w:t>
      </w:r>
      <w:r w:rsidRPr="003F27E9">
        <w:rPr>
          <w:noProof/>
          <w:color w:val="000000"/>
          <w:spacing w:val="-37"/>
          <w:w w:val="95"/>
          <w:sz w:val="26"/>
          <w:szCs w:val="26"/>
          <w:lang w:val="pl-PL"/>
        </w:rPr>
        <w:t xml:space="preserve"> </w:t>
      </w:r>
      <w:r w:rsidRPr="003F27E9">
        <w:rPr>
          <w:noProof/>
          <w:color w:val="000000"/>
          <w:w w:val="95"/>
          <w:sz w:val="26"/>
          <w:szCs w:val="26"/>
          <w:lang w:val="pl-PL"/>
        </w:rPr>
        <w:t>i</w:t>
      </w:r>
      <w:r w:rsidRPr="003F27E9">
        <w:rPr>
          <w:noProof/>
          <w:color w:val="000000"/>
          <w:spacing w:val="-37"/>
          <w:w w:val="95"/>
          <w:sz w:val="26"/>
          <w:szCs w:val="26"/>
          <w:lang w:val="pl-PL"/>
        </w:rPr>
        <w:t xml:space="preserve"> </w:t>
      </w:r>
      <w:r w:rsidRPr="003F27E9">
        <w:rPr>
          <w:noProof/>
          <w:color w:val="000000"/>
          <w:w w:val="95"/>
          <w:sz w:val="26"/>
          <w:szCs w:val="26"/>
          <w:lang w:val="pl-PL"/>
        </w:rPr>
        <w:t>bloku, jest traktowana jako</w:t>
      </w:r>
      <w:r w:rsidRPr="003F27E9">
        <w:rPr>
          <w:noProof/>
          <w:color w:val="000000"/>
          <w:spacing w:val="-23"/>
          <w:w w:val="95"/>
          <w:sz w:val="26"/>
          <w:szCs w:val="26"/>
          <w:lang w:val="pl-PL"/>
        </w:rPr>
        <w:t xml:space="preserve"> </w:t>
      </w:r>
      <w:r w:rsidRPr="003F27E9">
        <w:rPr>
          <w:noProof/>
          <w:color w:val="000000"/>
          <w:w w:val="95"/>
          <w:sz w:val="26"/>
          <w:szCs w:val="26"/>
          <w:lang w:val="pl-PL"/>
        </w:rPr>
        <w:t>atak</w:t>
      </w:r>
    </w:p>
    <w:p w14:paraId="189473D5"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każda</w:t>
      </w:r>
      <w:r w:rsidRPr="003F27E9">
        <w:rPr>
          <w:noProof/>
          <w:color w:val="000000"/>
          <w:spacing w:val="-26"/>
          <w:w w:val="95"/>
          <w:sz w:val="26"/>
          <w:szCs w:val="26"/>
          <w:lang w:val="pl-PL"/>
        </w:rPr>
        <w:t xml:space="preserve"> </w:t>
      </w:r>
      <w:r w:rsidRPr="003F27E9">
        <w:rPr>
          <w:noProof/>
          <w:color w:val="000000"/>
          <w:w w:val="95"/>
          <w:sz w:val="26"/>
          <w:szCs w:val="26"/>
          <w:lang w:val="pl-PL"/>
        </w:rPr>
        <w:t>pierwsza</w:t>
      </w:r>
      <w:r w:rsidRPr="003F27E9">
        <w:rPr>
          <w:noProof/>
          <w:color w:val="000000"/>
          <w:spacing w:val="-26"/>
          <w:w w:val="95"/>
          <w:sz w:val="26"/>
          <w:szCs w:val="26"/>
          <w:lang w:val="pl-PL"/>
        </w:rPr>
        <w:t xml:space="preserve"> </w:t>
      </w:r>
      <w:r w:rsidRPr="003F27E9">
        <w:rPr>
          <w:noProof/>
          <w:color w:val="000000"/>
          <w:w w:val="95"/>
          <w:sz w:val="26"/>
          <w:szCs w:val="26"/>
          <w:lang w:val="pl-PL"/>
        </w:rPr>
        <w:t>piłka</w:t>
      </w:r>
      <w:r w:rsidRPr="003F27E9">
        <w:rPr>
          <w:noProof/>
          <w:color w:val="000000"/>
          <w:spacing w:val="-25"/>
          <w:w w:val="95"/>
          <w:sz w:val="26"/>
          <w:szCs w:val="26"/>
          <w:lang w:val="pl-PL"/>
        </w:rPr>
        <w:t xml:space="preserve"> </w:t>
      </w:r>
      <w:r w:rsidRPr="003F27E9">
        <w:rPr>
          <w:noProof/>
          <w:color w:val="000000"/>
          <w:w w:val="95"/>
          <w:sz w:val="26"/>
          <w:szCs w:val="26"/>
          <w:lang w:val="pl-PL"/>
        </w:rPr>
        <w:t>(</w:t>
      </w:r>
      <w:r w:rsidRPr="003F27E9">
        <w:rPr>
          <w:noProof/>
          <w:color w:val="000000"/>
          <w:spacing w:val="-25"/>
          <w:w w:val="95"/>
          <w:sz w:val="26"/>
          <w:szCs w:val="26"/>
          <w:lang w:val="pl-PL"/>
        </w:rPr>
        <w:t xml:space="preserve"> </w:t>
      </w:r>
      <w:r w:rsidRPr="003F27E9">
        <w:rPr>
          <w:noProof/>
          <w:color w:val="000000"/>
          <w:w w:val="95"/>
          <w:sz w:val="26"/>
          <w:szCs w:val="26"/>
          <w:lang w:val="pl-PL"/>
        </w:rPr>
        <w:t>w</w:t>
      </w:r>
      <w:r w:rsidRPr="003F27E9">
        <w:rPr>
          <w:noProof/>
          <w:color w:val="000000"/>
          <w:spacing w:val="-25"/>
          <w:w w:val="95"/>
          <w:sz w:val="26"/>
          <w:szCs w:val="26"/>
          <w:lang w:val="pl-PL"/>
        </w:rPr>
        <w:t xml:space="preserve"> </w:t>
      </w:r>
      <w:r w:rsidRPr="003F27E9">
        <w:rPr>
          <w:noProof/>
          <w:color w:val="000000"/>
          <w:w w:val="95"/>
          <w:sz w:val="26"/>
          <w:szCs w:val="26"/>
          <w:lang w:val="pl-PL"/>
        </w:rPr>
        <w:t>tym</w:t>
      </w:r>
      <w:r w:rsidRPr="003F27E9">
        <w:rPr>
          <w:noProof/>
          <w:color w:val="000000"/>
          <w:spacing w:val="-25"/>
          <w:w w:val="95"/>
          <w:sz w:val="26"/>
          <w:szCs w:val="26"/>
          <w:lang w:val="pl-PL"/>
        </w:rPr>
        <w:t xml:space="preserve"> </w:t>
      </w:r>
      <w:r w:rsidRPr="003F27E9">
        <w:rPr>
          <w:noProof/>
          <w:color w:val="000000"/>
          <w:w w:val="95"/>
          <w:sz w:val="26"/>
          <w:szCs w:val="26"/>
          <w:lang w:val="pl-PL"/>
        </w:rPr>
        <w:t>również</w:t>
      </w:r>
      <w:r w:rsidRPr="003F27E9">
        <w:rPr>
          <w:noProof/>
          <w:color w:val="000000"/>
          <w:spacing w:val="-26"/>
          <w:w w:val="95"/>
          <w:sz w:val="26"/>
          <w:szCs w:val="26"/>
          <w:lang w:val="pl-PL"/>
        </w:rPr>
        <w:t xml:space="preserve"> </w:t>
      </w:r>
      <w:r w:rsidRPr="003F27E9">
        <w:rPr>
          <w:noProof/>
          <w:color w:val="000000"/>
          <w:w w:val="95"/>
          <w:sz w:val="26"/>
          <w:szCs w:val="26"/>
          <w:lang w:val="pl-PL"/>
        </w:rPr>
        <w:t>z</w:t>
      </w:r>
      <w:r w:rsidRPr="003F27E9">
        <w:rPr>
          <w:noProof/>
          <w:color w:val="000000"/>
          <w:spacing w:val="-26"/>
          <w:w w:val="95"/>
          <w:sz w:val="26"/>
          <w:szCs w:val="26"/>
          <w:lang w:val="pl-PL"/>
        </w:rPr>
        <w:t xml:space="preserve"> </w:t>
      </w:r>
      <w:r w:rsidRPr="003F27E9">
        <w:rPr>
          <w:noProof/>
          <w:color w:val="000000"/>
          <w:w w:val="95"/>
          <w:sz w:val="26"/>
          <w:szCs w:val="26"/>
          <w:lang w:val="pl-PL"/>
        </w:rPr>
        <w:t>zagrywki)</w:t>
      </w:r>
      <w:r w:rsidRPr="003F27E9">
        <w:rPr>
          <w:noProof/>
          <w:color w:val="000000"/>
          <w:spacing w:val="-23"/>
          <w:w w:val="95"/>
          <w:sz w:val="26"/>
          <w:szCs w:val="26"/>
          <w:lang w:val="pl-PL"/>
        </w:rPr>
        <w:t xml:space="preserve"> </w:t>
      </w:r>
      <w:r w:rsidRPr="003F27E9">
        <w:rPr>
          <w:noProof/>
          <w:color w:val="000000"/>
          <w:w w:val="95"/>
          <w:sz w:val="26"/>
          <w:szCs w:val="26"/>
          <w:lang w:val="pl-PL"/>
        </w:rPr>
        <w:t>nie</w:t>
      </w:r>
      <w:r w:rsidRPr="003F27E9">
        <w:rPr>
          <w:noProof/>
          <w:color w:val="000000"/>
          <w:spacing w:val="-24"/>
          <w:w w:val="95"/>
          <w:sz w:val="26"/>
          <w:szCs w:val="26"/>
          <w:lang w:val="pl-PL"/>
        </w:rPr>
        <w:t xml:space="preserve"> </w:t>
      </w:r>
      <w:r w:rsidRPr="003F27E9">
        <w:rPr>
          <w:noProof/>
          <w:color w:val="000000"/>
          <w:w w:val="95"/>
          <w:sz w:val="26"/>
          <w:szCs w:val="26"/>
          <w:lang w:val="pl-PL"/>
        </w:rPr>
        <w:t>może</w:t>
      </w:r>
      <w:r w:rsidRPr="003F27E9">
        <w:rPr>
          <w:noProof/>
          <w:color w:val="000000"/>
          <w:spacing w:val="-26"/>
          <w:w w:val="95"/>
          <w:sz w:val="26"/>
          <w:szCs w:val="26"/>
          <w:lang w:val="pl-PL"/>
        </w:rPr>
        <w:t xml:space="preserve"> </w:t>
      </w:r>
      <w:r w:rsidRPr="003F27E9">
        <w:rPr>
          <w:noProof/>
          <w:color w:val="000000"/>
          <w:w w:val="95"/>
          <w:sz w:val="26"/>
          <w:szCs w:val="26"/>
          <w:lang w:val="pl-PL"/>
        </w:rPr>
        <w:t>być</w:t>
      </w:r>
      <w:r w:rsidRPr="003F27E9">
        <w:rPr>
          <w:noProof/>
          <w:color w:val="000000"/>
          <w:spacing w:val="-23"/>
          <w:w w:val="95"/>
          <w:sz w:val="26"/>
          <w:szCs w:val="26"/>
          <w:lang w:val="pl-PL"/>
        </w:rPr>
        <w:t xml:space="preserve"> </w:t>
      </w:r>
      <w:r w:rsidRPr="003F27E9">
        <w:rPr>
          <w:noProof/>
          <w:color w:val="000000"/>
          <w:w w:val="95"/>
          <w:sz w:val="26"/>
          <w:szCs w:val="26"/>
          <w:lang w:val="pl-PL"/>
        </w:rPr>
        <w:t>odbita</w:t>
      </w:r>
      <w:r w:rsidRPr="003F27E9">
        <w:rPr>
          <w:noProof/>
          <w:color w:val="000000"/>
          <w:spacing w:val="-26"/>
          <w:w w:val="95"/>
          <w:sz w:val="26"/>
          <w:szCs w:val="26"/>
          <w:lang w:val="pl-PL"/>
        </w:rPr>
        <w:t xml:space="preserve"> </w:t>
      </w:r>
      <w:r w:rsidRPr="003F27E9">
        <w:rPr>
          <w:noProof/>
          <w:color w:val="000000"/>
          <w:w w:val="95"/>
          <w:sz w:val="26"/>
          <w:szCs w:val="26"/>
          <w:lang w:val="pl-PL"/>
        </w:rPr>
        <w:t>oburącz</w:t>
      </w:r>
      <w:r w:rsidRPr="003F27E9">
        <w:rPr>
          <w:noProof/>
          <w:color w:val="000000"/>
          <w:spacing w:val="-24"/>
          <w:w w:val="95"/>
          <w:sz w:val="26"/>
          <w:szCs w:val="26"/>
          <w:lang w:val="pl-PL"/>
        </w:rPr>
        <w:t xml:space="preserve"> </w:t>
      </w:r>
      <w:r w:rsidRPr="003F27E9">
        <w:rPr>
          <w:noProof/>
          <w:color w:val="000000"/>
          <w:w w:val="95"/>
          <w:sz w:val="26"/>
          <w:szCs w:val="26"/>
          <w:lang w:val="pl-PL"/>
        </w:rPr>
        <w:t>górą</w:t>
      </w:r>
      <w:r w:rsidRPr="003F27E9">
        <w:rPr>
          <w:noProof/>
          <w:color w:val="000000"/>
          <w:spacing w:val="-25"/>
          <w:w w:val="95"/>
          <w:sz w:val="26"/>
          <w:szCs w:val="26"/>
          <w:lang w:val="pl-PL"/>
        </w:rPr>
        <w:t xml:space="preserve"> </w:t>
      </w:r>
      <w:r w:rsidRPr="003F27E9">
        <w:rPr>
          <w:noProof/>
          <w:color w:val="000000"/>
          <w:w w:val="95"/>
          <w:sz w:val="26"/>
          <w:szCs w:val="26"/>
          <w:lang w:val="pl-PL"/>
        </w:rPr>
        <w:t>(palcami)</w:t>
      </w:r>
    </w:p>
    <w:p w14:paraId="122C6303" w14:textId="77777777" w:rsidR="00390F68" w:rsidRDefault="00390F68" w:rsidP="00390F68">
      <w:pPr>
        <w:rPr>
          <w:noProof/>
          <w:color w:val="000000"/>
          <w:w w:val="95"/>
          <w:sz w:val="24"/>
          <w:szCs w:val="24"/>
          <w:lang w:val="pl-PL"/>
        </w:rPr>
      </w:pPr>
    </w:p>
    <w:p w14:paraId="4BDF1925" w14:textId="77777777" w:rsidR="00390F68" w:rsidRPr="00390F68" w:rsidRDefault="00390F68" w:rsidP="00390F68">
      <w:pPr>
        <w:rPr>
          <w:noProof/>
          <w:color w:val="000000"/>
          <w:sz w:val="24"/>
          <w:szCs w:val="24"/>
          <w:lang w:val="pl-PL"/>
        </w:rPr>
      </w:pPr>
    </w:p>
    <w:p w14:paraId="48D47CFA" w14:textId="77777777" w:rsidR="000906A4" w:rsidRPr="00390F68" w:rsidRDefault="000906A4" w:rsidP="000906A4">
      <w:pPr>
        <w:rPr>
          <w:noProof/>
          <w:color w:val="000000"/>
          <w:sz w:val="24"/>
          <w:szCs w:val="24"/>
          <w:lang w:val="pl-PL"/>
        </w:rPr>
      </w:pPr>
    </w:p>
    <w:p w14:paraId="1ACB692D" w14:textId="77777777" w:rsidR="000906A4" w:rsidRDefault="000906A4" w:rsidP="000906A4">
      <w:pPr>
        <w:rPr>
          <w:noProof/>
          <w:color w:val="000000"/>
          <w:sz w:val="24"/>
          <w:szCs w:val="24"/>
          <w:lang w:val="pl-PL"/>
        </w:rPr>
      </w:pPr>
      <w:r w:rsidRPr="00390F68">
        <w:rPr>
          <w:noProof/>
          <w:color w:val="000000"/>
          <w:sz w:val="24"/>
          <w:szCs w:val="24"/>
          <w:lang w:val="pl-PL"/>
        </w:rPr>
        <w:t>Punktacja</w:t>
      </w:r>
    </w:p>
    <w:p w14:paraId="088E9B79" w14:textId="77777777" w:rsidR="00390F68" w:rsidRPr="00390F68" w:rsidRDefault="00390F68" w:rsidP="000906A4">
      <w:pPr>
        <w:rPr>
          <w:noProof/>
          <w:color w:val="000000"/>
          <w:sz w:val="24"/>
          <w:szCs w:val="24"/>
          <w:lang w:val="pl-PL"/>
        </w:rPr>
      </w:pPr>
    </w:p>
    <w:p w14:paraId="61EF264E"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W</w:t>
      </w:r>
      <w:r w:rsidRPr="003F27E9">
        <w:rPr>
          <w:noProof/>
          <w:color w:val="000000"/>
          <w:spacing w:val="-29"/>
          <w:w w:val="95"/>
          <w:sz w:val="26"/>
          <w:szCs w:val="26"/>
          <w:lang w:val="pl-PL"/>
        </w:rPr>
        <w:t xml:space="preserve"> </w:t>
      </w:r>
      <w:r w:rsidRPr="003F27E9">
        <w:rPr>
          <w:noProof/>
          <w:color w:val="000000"/>
          <w:w w:val="95"/>
          <w:sz w:val="26"/>
          <w:szCs w:val="26"/>
          <w:lang w:val="pl-PL"/>
        </w:rPr>
        <w:t>przypadku</w:t>
      </w:r>
      <w:r w:rsidRPr="003F27E9">
        <w:rPr>
          <w:noProof/>
          <w:color w:val="000000"/>
          <w:spacing w:val="-29"/>
          <w:w w:val="95"/>
          <w:sz w:val="26"/>
          <w:szCs w:val="26"/>
          <w:lang w:val="pl-PL"/>
        </w:rPr>
        <w:t xml:space="preserve"> </w:t>
      </w:r>
      <w:r w:rsidRPr="003F27E9">
        <w:rPr>
          <w:noProof/>
          <w:color w:val="000000"/>
          <w:w w:val="95"/>
          <w:sz w:val="26"/>
          <w:szCs w:val="26"/>
          <w:lang w:val="pl-PL"/>
        </w:rPr>
        <w:t>rozgrywania</w:t>
      </w:r>
      <w:r w:rsidRPr="003F27E9">
        <w:rPr>
          <w:noProof/>
          <w:color w:val="000000"/>
          <w:spacing w:val="-28"/>
          <w:w w:val="95"/>
          <w:sz w:val="26"/>
          <w:szCs w:val="26"/>
          <w:lang w:val="pl-PL"/>
        </w:rPr>
        <w:t xml:space="preserve"> </w:t>
      </w:r>
      <w:r w:rsidRPr="003F27E9">
        <w:rPr>
          <w:noProof/>
          <w:color w:val="000000"/>
          <w:w w:val="95"/>
          <w:sz w:val="26"/>
          <w:szCs w:val="26"/>
          <w:lang w:val="pl-PL"/>
        </w:rPr>
        <w:t>zawodów</w:t>
      </w:r>
      <w:r w:rsidRPr="003F27E9">
        <w:rPr>
          <w:noProof/>
          <w:color w:val="000000"/>
          <w:spacing w:val="-28"/>
          <w:w w:val="95"/>
          <w:sz w:val="26"/>
          <w:szCs w:val="26"/>
          <w:lang w:val="pl-PL"/>
        </w:rPr>
        <w:t xml:space="preserve"> </w:t>
      </w:r>
      <w:r w:rsidRPr="003F27E9">
        <w:rPr>
          <w:noProof/>
          <w:color w:val="000000"/>
          <w:w w:val="95"/>
          <w:sz w:val="26"/>
          <w:szCs w:val="26"/>
          <w:lang w:val="pl-PL"/>
        </w:rPr>
        <w:t>innym</w:t>
      </w:r>
      <w:r w:rsidRPr="003F27E9">
        <w:rPr>
          <w:noProof/>
          <w:color w:val="000000"/>
          <w:spacing w:val="-29"/>
          <w:w w:val="95"/>
          <w:sz w:val="26"/>
          <w:szCs w:val="26"/>
          <w:lang w:val="pl-PL"/>
        </w:rPr>
        <w:t xml:space="preserve"> </w:t>
      </w:r>
      <w:r w:rsidRPr="003F27E9">
        <w:rPr>
          <w:noProof/>
          <w:color w:val="000000"/>
          <w:w w:val="95"/>
          <w:sz w:val="26"/>
          <w:szCs w:val="26"/>
          <w:lang w:val="pl-PL"/>
        </w:rPr>
        <w:t>systemem</w:t>
      </w:r>
      <w:r w:rsidRPr="003F27E9">
        <w:rPr>
          <w:noProof/>
          <w:color w:val="000000"/>
          <w:spacing w:val="-28"/>
          <w:w w:val="95"/>
          <w:sz w:val="26"/>
          <w:szCs w:val="26"/>
          <w:lang w:val="pl-PL"/>
        </w:rPr>
        <w:t xml:space="preserve"> </w:t>
      </w:r>
      <w:r w:rsidRPr="003F27E9">
        <w:rPr>
          <w:noProof/>
          <w:color w:val="000000"/>
          <w:w w:val="95"/>
          <w:sz w:val="26"/>
          <w:szCs w:val="26"/>
          <w:lang w:val="pl-PL"/>
        </w:rPr>
        <w:t>niż</w:t>
      </w:r>
      <w:r w:rsidRPr="003F27E9">
        <w:rPr>
          <w:noProof/>
          <w:color w:val="000000"/>
          <w:spacing w:val="-29"/>
          <w:w w:val="95"/>
          <w:sz w:val="26"/>
          <w:szCs w:val="26"/>
          <w:lang w:val="pl-PL"/>
        </w:rPr>
        <w:t xml:space="preserve"> </w:t>
      </w:r>
      <w:r w:rsidRPr="003F27E9">
        <w:rPr>
          <w:noProof/>
          <w:color w:val="000000"/>
          <w:w w:val="95"/>
          <w:sz w:val="26"/>
          <w:szCs w:val="26"/>
          <w:lang w:val="pl-PL"/>
        </w:rPr>
        <w:t>„brazylijski”</w:t>
      </w:r>
      <w:r w:rsidRPr="003F27E9">
        <w:rPr>
          <w:noProof/>
          <w:color w:val="000000"/>
          <w:spacing w:val="-29"/>
          <w:w w:val="95"/>
          <w:sz w:val="26"/>
          <w:szCs w:val="26"/>
          <w:lang w:val="pl-PL"/>
        </w:rPr>
        <w:t xml:space="preserve"> </w:t>
      </w:r>
      <w:r w:rsidRPr="003F27E9">
        <w:rPr>
          <w:noProof/>
          <w:color w:val="000000"/>
          <w:w w:val="95"/>
          <w:sz w:val="26"/>
          <w:szCs w:val="26"/>
          <w:lang w:val="pl-PL"/>
        </w:rPr>
        <w:t>za</w:t>
      </w:r>
      <w:r w:rsidRPr="003F27E9">
        <w:rPr>
          <w:noProof/>
          <w:color w:val="000000"/>
          <w:spacing w:val="-28"/>
          <w:w w:val="95"/>
          <w:sz w:val="26"/>
          <w:szCs w:val="26"/>
          <w:lang w:val="pl-PL"/>
        </w:rPr>
        <w:t xml:space="preserve"> </w:t>
      </w:r>
      <w:r w:rsidRPr="003F27E9">
        <w:rPr>
          <w:noProof/>
          <w:color w:val="000000"/>
          <w:w w:val="95"/>
          <w:sz w:val="26"/>
          <w:szCs w:val="26"/>
          <w:lang w:val="pl-PL"/>
        </w:rPr>
        <w:t>wygrane</w:t>
      </w:r>
      <w:r w:rsidRPr="003F27E9">
        <w:rPr>
          <w:noProof/>
          <w:color w:val="000000"/>
          <w:spacing w:val="-29"/>
          <w:w w:val="95"/>
          <w:sz w:val="26"/>
          <w:szCs w:val="26"/>
          <w:lang w:val="pl-PL"/>
        </w:rPr>
        <w:t xml:space="preserve"> </w:t>
      </w:r>
      <w:r w:rsidRPr="003F27E9">
        <w:rPr>
          <w:noProof/>
          <w:color w:val="000000"/>
          <w:w w:val="95"/>
          <w:sz w:val="26"/>
          <w:szCs w:val="26"/>
          <w:lang w:val="pl-PL"/>
        </w:rPr>
        <w:t>spotkanie</w:t>
      </w:r>
      <w:r w:rsidRPr="003F27E9">
        <w:rPr>
          <w:noProof/>
          <w:color w:val="000000"/>
          <w:spacing w:val="-28"/>
          <w:w w:val="95"/>
          <w:sz w:val="26"/>
          <w:szCs w:val="26"/>
          <w:lang w:val="pl-PL"/>
        </w:rPr>
        <w:t xml:space="preserve"> </w:t>
      </w:r>
      <w:r w:rsidRPr="003F27E9">
        <w:rPr>
          <w:noProof/>
          <w:color w:val="000000"/>
          <w:w w:val="95"/>
          <w:sz w:val="26"/>
          <w:szCs w:val="26"/>
          <w:lang w:val="pl-PL"/>
        </w:rPr>
        <w:t>drużyna otrzymuje</w:t>
      </w:r>
      <w:r w:rsidRPr="003F27E9">
        <w:rPr>
          <w:noProof/>
          <w:color w:val="000000"/>
          <w:spacing w:val="-29"/>
          <w:w w:val="95"/>
          <w:sz w:val="26"/>
          <w:szCs w:val="26"/>
          <w:lang w:val="pl-PL"/>
        </w:rPr>
        <w:t xml:space="preserve"> </w:t>
      </w:r>
      <w:r w:rsidRPr="003F27E9">
        <w:rPr>
          <w:noProof/>
          <w:color w:val="000000"/>
          <w:w w:val="95"/>
          <w:sz w:val="26"/>
          <w:szCs w:val="26"/>
          <w:lang w:val="pl-PL"/>
        </w:rPr>
        <w:t>2</w:t>
      </w:r>
      <w:r w:rsidRPr="003F27E9">
        <w:rPr>
          <w:noProof/>
          <w:color w:val="000000"/>
          <w:spacing w:val="-29"/>
          <w:w w:val="95"/>
          <w:sz w:val="26"/>
          <w:szCs w:val="26"/>
          <w:lang w:val="pl-PL"/>
        </w:rPr>
        <w:t xml:space="preserve"> </w:t>
      </w:r>
      <w:r w:rsidRPr="003F27E9">
        <w:rPr>
          <w:noProof/>
          <w:color w:val="000000"/>
          <w:w w:val="95"/>
          <w:sz w:val="26"/>
          <w:szCs w:val="26"/>
          <w:lang w:val="pl-PL"/>
        </w:rPr>
        <w:t>punkty,</w:t>
      </w:r>
      <w:r w:rsidRPr="003F27E9">
        <w:rPr>
          <w:noProof/>
          <w:color w:val="000000"/>
          <w:spacing w:val="-29"/>
          <w:w w:val="95"/>
          <w:sz w:val="26"/>
          <w:szCs w:val="26"/>
          <w:lang w:val="pl-PL"/>
        </w:rPr>
        <w:t xml:space="preserve"> </w:t>
      </w:r>
      <w:r w:rsidRPr="003F27E9">
        <w:rPr>
          <w:noProof/>
          <w:color w:val="000000"/>
          <w:w w:val="95"/>
          <w:sz w:val="26"/>
          <w:szCs w:val="26"/>
          <w:lang w:val="pl-PL"/>
        </w:rPr>
        <w:t>za</w:t>
      </w:r>
      <w:r w:rsidRPr="003F27E9">
        <w:rPr>
          <w:noProof/>
          <w:color w:val="000000"/>
          <w:spacing w:val="-28"/>
          <w:w w:val="95"/>
          <w:sz w:val="26"/>
          <w:szCs w:val="26"/>
          <w:lang w:val="pl-PL"/>
        </w:rPr>
        <w:t xml:space="preserve"> </w:t>
      </w:r>
      <w:r w:rsidRPr="003F27E9">
        <w:rPr>
          <w:noProof/>
          <w:color w:val="000000"/>
          <w:w w:val="95"/>
          <w:sz w:val="26"/>
          <w:szCs w:val="26"/>
          <w:lang w:val="pl-PL"/>
        </w:rPr>
        <w:t>przegrane</w:t>
      </w:r>
      <w:r w:rsidRPr="003F27E9">
        <w:rPr>
          <w:noProof/>
          <w:color w:val="000000"/>
          <w:spacing w:val="-29"/>
          <w:w w:val="95"/>
          <w:sz w:val="26"/>
          <w:szCs w:val="26"/>
          <w:lang w:val="pl-PL"/>
        </w:rPr>
        <w:t xml:space="preserve"> </w:t>
      </w:r>
      <w:r w:rsidRPr="003F27E9">
        <w:rPr>
          <w:noProof/>
          <w:color w:val="000000"/>
          <w:w w:val="95"/>
          <w:sz w:val="26"/>
          <w:szCs w:val="26"/>
          <w:lang w:val="pl-PL"/>
        </w:rPr>
        <w:t>-</w:t>
      </w:r>
      <w:r w:rsidRPr="003F27E9">
        <w:rPr>
          <w:noProof/>
          <w:color w:val="000000"/>
          <w:spacing w:val="-29"/>
          <w:w w:val="95"/>
          <w:sz w:val="26"/>
          <w:szCs w:val="26"/>
          <w:lang w:val="pl-PL"/>
        </w:rPr>
        <w:t xml:space="preserve"> </w:t>
      </w:r>
      <w:r w:rsidRPr="003F27E9">
        <w:rPr>
          <w:noProof/>
          <w:color w:val="000000"/>
          <w:w w:val="95"/>
          <w:sz w:val="26"/>
          <w:szCs w:val="26"/>
          <w:lang w:val="pl-PL"/>
        </w:rPr>
        <w:t>1</w:t>
      </w:r>
      <w:r w:rsidRPr="003F27E9">
        <w:rPr>
          <w:noProof/>
          <w:color w:val="000000"/>
          <w:spacing w:val="-29"/>
          <w:w w:val="95"/>
          <w:sz w:val="26"/>
          <w:szCs w:val="26"/>
          <w:lang w:val="pl-PL"/>
        </w:rPr>
        <w:t xml:space="preserve"> </w:t>
      </w:r>
      <w:r w:rsidRPr="003F27E9">
        <w:rPr>
          <w:noProof/>
          <w:color w:val="000000"/>
          <w:w w:val="95"/>
          <w:sz w:val="26"/>
          <w:szCs w:val="26"/>
          <w:lang w:val="pl-PL"/>
        </w:rPr>
        <w:t>punkt,</w:t>
      </w:r>
      <w:r w:rsidRPr="003F27E9">
        <w:rPr>
          <w:noProof/>
          <w:color w:val="000000"/>
          <w:spacing w:val="-28"/>
          <w:w w:val="95"/>
          <w:sz w:val="26"/>
          <w:szCs w:val="26"/>
          <w:lang w:val="pl-PL"/>
        </w:rPr>
        <w:t xml:space="preserve"> </w:t>
      </w:r>
      <w:r w:rsidRPr="003F27E9">
        <w:rPr>
          <w:noProof/>
          <w:color w:val="000000"/>
          <w:w w:val="95"/>
          <w:sz w:val="26"/>
          <w:szCs w:val="26"/>
          <w:lang w:val="pl-PL"/>
        </w:rPr>
        <w:t>za</w:t>
      </w:r>
      <w:r w:rsidRPr="003F27E9">
        <w:rPr>
          <w:noProof/>
          <w:color w:val="000000"/>
          <w:spacing w:val="-29"/>
          <w:w w:val="95"/>
          <w:sz w:val="26"/>
          <w:szCs w:val="26"/>
          <w:lang w:val="pl-PL"/>
        </w:rPr>
        <w:t xml:space="preserve"> </w:t>
      </w:r>
      <w:r w:rsidRPr="003F27E9">
        <w:rPr>
          <w:noProof/>
          <w:color w:val="000000"/>
          <w:w w:val="95"/>
          <w:sz w:val="26"/>
          <w:szCs w:val="26"/>
          <w:lang w:val="pl-PL"/>
        </w:rPr>
        <w:t>walkower</w:t>
      </w:r>
      <w:r w:rsidRPr="003F27E9">
        <w:rPr>
          <w:noProof/>
          <w:color w:val="000000"/>
          <w:spacing w:val="-28"/>
          <w:w w:val="95"/>
          <w:sz w:val="26"/>
          <w:szCs w:val="26"/>
          <w:lang w:val="pl-PL"/>
        </w:rPr>
        <w:t xml:space="preserve"> </w:t>
      </w:r>
      <w:r w:rsidRPr="003F27E9">
        <w:rPr>
          <w:noProof/>
          <w:color w:val="000000"/>
          <w:w w:val="95"/>
          <w:sz w:val="26"/>
          <w:szCs w:val="26"/>
          <w:lang w:val="pl-PL"/>
        </w:rPr>
        <w:t>0</w:t>
      </w:r>
      <w:r w:rsidRPr="003F27E9">
        <w:rPr>
          <w:noProof/>
          <w:color w:val="000000"/>
          <w:spacing w:val="-29"/>
          <w:w w:val="95"/>
          <w:sz w:val="26"/>
          <w:szCs w:val="26"/>
          <w:lang w:val="pl-PL"/>
        </w:rPr>
        <w:t xml:space="preserve"> </w:t>
      </w:r>
      <w:r w:rsidRPr="003F27E9">
        <w:rPr>
          <w:noProof/>
          <w:color w:val="000000"/>
          <w:w w:val="95"/>
          <w:sz w:val="26"/>
          <w:szCs w:val="26"/>
          <w:lang w:val="pl-PL"/>
        </w:rPr>
        <w:t>punktów.</w:t>
      </w:r>
      <w:r w:rsidRPr="003F27E9">
        <w:rPr>
          <w:noProof/>
          <w:color w:val="000000"/>
          <w:spacing w:val="-28"/>
          <w:w w:val="95"/>
          <w:sz w:val="26"/>
          <w:szCs w:val="26"/>
          <w:lang w:val="pl-PL"/>
        </w:rPr>
        <w:t xml:space="preserve"> </w:t>
      </w:r>
      <w:r w:rsidRPr="003F27E9">
        <w:rPr>
          <w:noProof/>
          <w:color w:val="000000"/>
          <w:w w:val="95"/>
          <w:sz w:val="26"/>
          <w:szCs w:val="26"/>
          <w:lang w:val="pl-PL"/>
        </w:rPr>
        <w:t>O</w:t>
      </w:r>
      <w:r w:rsidRPr="003F27E9">
        <w:rPr>
          <w:noProof/>
          <w:color w:val="000000"/>
          <w:spacing w:val="-29"/>
          <w:w w:val="95"/>
          <w:sz w:val="26"/>
          <w:szCs w:val="26"/>
          <w:lang w:val="pl-PL"/>
        </w:rPr>
        <w:t xml:space="preserve"> </w:t>
      </w:r>
      <w:r w:rsidRPr="003F27E9">
        <w:rPr>
          <w:noProof/>
          <w:color w:val="000000"/>
          <w:w w:val="95"/>
          <w:sz w:val="26"/>
          <w:szCs w:val="26"/>
          <w:lang w:val="pl-PL"/>
        </w:rPr>
        <w:t>kolejności</w:t>
      </w:r>
      <w:r w:rsidRPr="003F27E9">
        <w:rPr>
          <w:noProof/>
          <w:color w:val="000000"/>
          <w:spacing w:val="-29"/>
          <w:w w:val="95"/>
          <w:sz w:val="26"/>
          <w:szCs w:val="26"/>
          <w:lang w:val="pl-PL"/>
        </w:rPr>
        <w:t xml:space="preserve"> </w:t>
      </w:r>
      <w:r w:rsidRPr="003F27E9">
        <w:rPr>
          <w:noProof/>
          <w:color w:val="000000"/>
          <w:w w:val="95"/>
          <w:sz w:val="26"/>
          <w:szCs w:val="26"/>
          <w:lang w:val="pl-PL"/>
        </w:rPr>
        <w:t>zespołów</w:t>
      </w:r>
      <w:r w:rsidRPr="003F27E9">
        <w:rPr>
          <w:noProof/>
          <w:color w:val="000000"/>
          <w:spacing w:val="-29"/>
          <w:w w:val="95"/>
          <w:sz w:val="26"/>
          <w:szCs w:val="26"/>
          <w:lang w:val="pl-PL"/>
        </w:rPr>
        <w:t xml:space="preserve"> </w:t>
      </w:r>
      <w:r w:rsidRPr="003F27E9">
        <w:rPr>
          <w:noProof/>
          <w:color w:val="000000"/>
          <w:w w:val="95"/>
          <w:sz w:val="26"/>
          <w:szCs w:val="26"/>
          <w:lang w:val="pl-PL"/>
        </w:rPr>
        <w:t>decydują kolejno:</w:t>
      </w:r>
    </w:p>
    <w:p w14:paraId="2E9D64C4"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większa liczba zdobytych</w:t>
      </w:r>
      <w:r w:rsidRPr="003F27E9">
        <w:rPr>
          <w:noProof/>
          <w:color w:val="000000"/>
          <w:spacing w:val="-24"/>
          <w:w w:val="95"/>
          <w:sz w:val="26"/>
          <w:szCs w:val="26"/>
          <w:lang w:val="pl-PL"/>
        </w:rPr>
        <w:t xml:space="preserve"> </w:t>
      </w:r>
      <w:r w:rsidRPr="003F27E9">
        <w:rPr>
          <w:noProof/>
          <w:color w:val="000000"/>
          <w:w w:val="95"/>
          <w:sz w:val="26"/>
          <w:szCs w:val="26"/>
          <w:lang w:val="pl-PL"/>
        </w:rPr>
        <w:t>punktów</w:t>
      </w:r>
    </w:p>
    <w:p w14:paraId="672F724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jeżeli</w:t>
      </w:r>
      <w:r w:rsidRPr="003F27E9">
        <w:rPr>
          <w:noProof/>
          <w:color w:val="000000"/>
          <w:spacing w:val="-12"/>
          <w:w w:val="95"/>
          <w:sz w:val="26"/>
          <w:szCs w:val="26"/>
          <w:lang w:val="pl-PL"/>
        </w:rPr>
        <w:t xml:space="preserve"> </w:t>
      </w:r>
      <w:r w:rsidRPr="003F27E9">
        <w:rPr>
          <w:noProof/>
          <w:color w:val="000000"/>
          <w:w w:val="95"/>
          <w:sz w:val="26"/>
          <w:szCs w:val="26"/>
          <w:lang w:val="pl-PL"/>
        </w:rPr>
        <w:t>dwie</w:t>
      </w:r>
      <w:r w:rsidRPr="003F27E9">
        <w:rPr>
          <w:noProof/>
          <w:color w:val="000000"/>
          <w:spacing w:val="-13"/>
          <w:w w:val="95"/>
          <w:sz w:val="26"/>
          <w:szCs w:val="26"/>
          <w:lang w:val="pl-PL"/>
        </w:rPr>
        <w:t xml:space="preserve"> </w:t>
      </w:r>
      <w:r w:rsidRPr="003F27E9">
        <w:rPr>
          <w:noProof/>
          <w:color w:val="000000"/>
          <w:w w:val="95"/>
          <w:sz w:val="26"/>
          <w:szCs w:val="26"/>
          <w:lang w:val="pl-PL"/>
        </w:rPr>
        <w:t>lub</w:t>
      </w:r>
      <w:r w:rsidRPr="003F27E9">
        <w:rPr>
          <w:noProof/>
          <w:color w:val="000000"/>
          <w:spacing w:val="-12"/>
          <w:w w:val="95"/>
          <w:sz w:val="26"/>
          <w:szCs w:val="26"/>
          <w:lang w:val="pl-PL"/>
        </w:rPr>
        <w:t xml:space="preserve"> </w:t>
      </w:r>
      <w:r w:rsidRPr="003F27E9">
        <w:rPr>
          <w:noProof/>
          <w:color w:val="000000"/>
          <w:w w:val="95"/>
          <w:sz w:val="26"/>
          <w:szCs w:val="26"/>
          <w:lang w:val="pl-PL"/>
        </w:rPr>
        <w:t>więcej</w:t>
      </w:r>
      <w:r w:rsidRPr="003F27E9">
        <w:rPr>
          <w:noProof/>
          <w:color w:val="000000"/>
          <w:spacing w:val="-13"/>
          <w:w w:val="95"/>
          <w:sz w:val="26"/>
          <w:szCs w:val="26"/>
          <w:lang w:val="pl-PL"/>
        </w:rPr>
        <w:t xml:space="preserve"> </w:t>
      </w:r>
      <w:r w:rsidRPr="003F27E9">
        <w:rPr>
          <w:noProof/>
          <w:color w:val="000000"/>
          <w:w w:val="95"/>
          <w:sz w:val="26"/>
          <w:szCs w:val="26"/>
          <w:lang w:val="pl-PL"/>
        </w:rPr>
        <w:t>drużyn</w:t>
      </w:r>
      <w:r w:rsidRPr="003F27E9">
        <w:rPr>
          <w:noProof/>
          <w:color w:val="000000"/>
          <w:spacing w:val="-12"/>
          <w:w w:val="95"/>
          <w:sz w:val="26"/>
          <w:szCs w:val="26"/>
          <w:lang w:val="pl-PL"/>
        </w:rPr>
        <w:t xml:space="preserve"> </w:t>
      </w:r>
      <w:r w:rsidRPr="003F27E9">
        <w:rPr>
          <w:noProof/>
          <w:color w:val="000000"/>
          <w:w w:val="95"/>
          <w:sz w:val="26"/>
          <w:szCs w:val="26"/>
          <w:lang w:val="pl-PL"/>
        </w:rPr>
        <w:t>uzyska</w:t>
      </w:r>
      <w:r w:rsidRPr="003F27E9">
        <w:rPr>
          <w:noProof/>
          <w:color w:val="000000"/>
          <w:spacing w:val="-13"/>
          <w:w w:val="95"/>
          <w:sz w:val="26"/>
          <w:szCs w:val="26"/>
          <w:lang w:val="pl-PL"/>
        </w:rPr>
        <w:t xml:space="preserve"> </w:t>
      </w:r>
      <w:r w:rsidRPr="003F27E9">
        <w:rPr>
          <w:noProof/>
          <w:color w:val="000000"/>
          <w:w w:val="95"/>
          <w:sz w:val="26"/>
          <w:szCs w:val="26"/>
          <w:lang w:val="pl-PL"/>
        </w:rPr>
        <w:t>tę</w:t>
      </w:r>
      <w:r w:rsidRPr="003F27E9">
        <w:rPr>
          <w:noProof/>
          <w:color w:val="000000"/>
          <w:spacing w:val="-13"/>
          <w:w w:val="95"/>
          <w:sz w:val="26"/>
          <w:szCs w:val="26"/>
          <w:lang w:val="pl-PL"/>
        </w:rPr>
        <w:t xml:space="preserve"> </w:t>
      </w:r>
      <w:r w:rsidRPr="003F27E9">
        <w:rPr>
          <w:noProof/>
          <w:color w:val="000000"/>
          <w:w w:val="95"/>
          <w:sz w:val="26"/>
          <w:szCs w:val="26"/>
          <w:lang w:val="pl-PL"/>
        </w:rPr>
        <w:t>samą</w:t>
      </w:r>
      <w:r w:rsidRPr="003F27E9">
        <w:rPr>
          <w:noProof/>
          <w:color w:val="000000"/>
          <w:spacing w:val="-12"/>
          <w:w w:val="95"/>
          <w:sz w:val="26"/>
          <w:szCs w:val="26"/>
          <w:lang w:val="pl-PL"/>
        </w:rPr>
        <w:t xml:space="preserve"> </w:t>
      </w:r>
      <w:r w:rsidRPr="003F27E9">
        <w:rPr>
          <w:noProof/>
          <w:color w:val="000000"/>
          <w:w w:val="95"/>
          <w:sz w:val="26"/>
          <w:szCs w:val="26"/>
          <w:lang w:val="pl-PL"/>
        </w:rPr>
        <w:t>liczbę</w:t>
      </w:r>
      <w:r w:rsidRPr="003F27E9">
        <w:rPr>
          <w:noProof/>
          <w:color w:val="000000"/>
          <w:spacing w:val="-11"/>
          <w:w w:val="95"/>
          <w:sz w:val="26"/>
          <w:szCs w:val="26"/>
          <w:lang w:val="pl-PL"/>
        </w:rPr>
        <w:t xml:space="preserve"> </w:t>
      </w:r>
      <w:r w:rsidRPr="003F27E9">
        <w:rPr>
          <w:noProof/>
          <w:color w:val="000000"/>
          <w:w w:val="95"/>
          <w:sz w:val="26"/>
          <w:szCs w:val="26"/>
          <w:lang w:val="pl-PL"/>
        </w:rPr>
        <w:t>punktów:</w:t>
      </w:r>
    </w:p>
    <w:p w14:paraId="22407ED7"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wynik</w:t>
      </w:r>
      <w:r w:rsidRPr="003F27E9">
        <w:rPr>
          <w:noProof/>
          <w:color w:val="000000"/>
          <w:spacing w:val="-16"/>
          <w:w w:val="95"/>
          <w:sz w:val="26"/>
          <w:szCs w:val="26"/>
          <w:lang w:val="pl-PL"/>
        </w:rPr>
        <w:t xml:space="preserve"> </w:t>
      </w:r>
      <w:r w:rsidRPr="003F27E9">
        <w:rPr>
          <w:noProof/>
          <w:color w:val="000000"/>
          <w:w w:val="95"/>
          <w:sz w:val="26"/>
          <w:szCs w:val="26"/>
          <w:lang w:val="pl-PL"/>
        </w:rPr>
        <w:t>bezpośredniego</w:t>
      </w:r>
      <w:r w:rsidRPr="003F27E9">
        <w:rPr>
          <w:noProof/>
          <w:color w:val="000000"/>
          <w:spacing w:val="-16"/>
          <w:w w:val="95"/>
          <w:sz w:val="26"/>
          <w:szCs w:val="26"/>
          <w:lang w:val="pl-PL"/>
        </w:rPr>
        <w:t xml:space="preserve"> </w:t>
      </w:r>
      <w:r w:rsidRPr="003F27E9">
        <w:rPr>
          <w:noProof/>
          <w:color w:val="000000"/>
          <w:w w:val="95"/>
          <w:sz w:val="26"/>
          <w:szCs w:val="26"/>
          <w:lang w:val="pl-PL"/>
        </w:rPr>
        <w:t>meczu</w:t>
      </w:r>
      <w:r w:rsidRPr="003F27E9">
        <w:rPr>
          <w:noProof/>
          <w:color w:val="000000"/>
          <w:spacing w:val="-17"/>
          <w:w w:val="95"/>
          <w:sz w:val="26"/>
          <w:szCs w:val="26"/>
          <w:lang w:val="pl-PL"/>
        </w:rPr>
        <w:t xml:space="preserve"> </w:t>
      </w:r>
      <w:r w:rsidRPr="003F27E9">
        <w:rPr>
          <w:noProof/>
          <w:color w:val="000000"/>
          <w:w w:val="95"/>
          <w:sz w:val="26"/>
          <w:szCs w:val="26"/>
          <w:lang w:val="pl-PL"/>
        </w:rPr>
        <w:t>pomiędzy</w:t>
      </w:r>
      <w:r w:rsidRPr="003F27E9">
        <w:rPr>
          <w:noProof/>
          <w:color w:val="000000"/>
          <w:spacing w:val="-17"/>
          <w:w w:val="95"/>
          <w:sz w:val="26"/>
          <w:szCs w:val="26"/>
          <w:lang w:val="pl-PL"/>
        </w:rPr>
        <w:t xml:space="preserve"> </w:t>
      </w:r>
      <w:r w:rsidRPr="003F27E9">
        <w:rPr>
          <w:noProof/>
          <w:color w:val="000000"/>
          <w:w w:val="95"/>
          <w:sz w:val="26"/>
          <w:szCs w:val="26"/>
          <w:lang w:val="pl-PL"/>
        </w:rPr>
        <w:t>zainteresowanymi</w:t>
      </w:r>
      <w:r w:rsidRPr="003F27E9">
        <w:rPr>
          <w:noProof/>
          <w:color w:val="000000"/>
          <w:spacing w:val="-17"/>
          <w:w w:val="95"/>
          <w:sz w:val="26"/>
          <w:szCs w:val="26"/>
          <w:lang w:val="pl-PL"/>
        </w:rPr>
        <w:t xml:space="preserve"> </w:t>
      </w:r>
      <w:r w:rsidRPr="003F27E9">
        <w:rPr>
          <w:noProof/>
          <w:color w:val="000000"/>
          <w:w w:val="95"/>
          <w:sz w:val="26"/>
          <w:szCs w:val="26"/>
          <w:lang w:val="pl-PL"/>
        </w:rPr>
        <w:t>drużynami</w:t>
      </w:r>
    </w:p>
    <w:p w14:paraId="1F4EBE8C"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lepszy</w:t>
      </w:r>
      <w:r w:rsidRPr="003F27E9">
        <w:rPr>
          <w:noProof/>
          <w:color w:val="000000"/>
          <w:spacing w:val="-18"/>
          <w:w w:val="95"/>
          <w:sz w:val="26"/>
          <w:szCs w:val="26"/>
          <w:lang w:val="pl-PL"/>
        </w:rPr>
        <w:t xml:space="preserve"> </w:t>
      </w:r>
      <w:r w:rsidRPr="003F27E9">
        <w:rPr>
          <w:noProof/>
          <w:color w:val="000000"/>
          <w:w w:val="95"/>
          <w:sz w:val="26"/>
          <w:szCs w:val="26"/>
          <w:lang w:val="pl-PL"/>
        </w:rPr>
        <w:t>(wyższy)</w:t>
      </w:r>
      <w:r w:rsidRPr="003F27E9">
        <w:rPr>
          <w:noProof/>
          <w:color w:val="000000"/>
          <w:spacing w:val="-17"/>
          <w:w w:val="95"/>
          <w:sz w:val="26"/>
          <w:szCs w:val="26"/>
          <w:lang w:val="pl-PL"/>
        </w:rPr>
        <w:t xml:space="preserve"> </w:t>
      </w:r>
      <w:r w:rsidRPr="003F27E9">
        <w:rPr>
          <w:noProof/>
          <w:color w:val="000000"/>
          <w:w w:val="95"/>
          <w:sz w:val="26"/>
          <w:szCs w:val="26"/>
          <w:lang w:val="pl-PL"/>
        </w:rPr>
        <w:t>stosunek</w:t>
      </w:r>
      <w:r w:rsidRPr="003F27E9">
        <w:rPr>
          <w:noProof/>
          <w:color w:val="000000"/>
          <w:spacing w:val="-15"/>
          <w:w w:val="95"/>
          <w:sz w:val="26"/>
          <w:szCs w:val="26"/>
          <w:lang w:val="pl-PL"/>
        </w:rPr>
        <w:t xml:space="preserve"> </w:t>
      </w:r>
      <w:r w:rsidRPr="003F27E9">
        <w:rPr>
          <w:noProof/>
          <w:color w:val="000000"/>
          <w:w w:val="95"/>
          <w:sz w:val="26"/>
          <w:szCs w:val="26"/>
          <w:lang w:val="pl-PL"/>
        </w:rPr>
        <w:t>setów</w:t>
      </w:r>
      <w:r w:rsidRPr="003F27E9">
        <w:rPr>
          <w:noProof/>
          <w:color w:val="000000"/>
          <w:spacing w:val="-18"/>
          <w:w w:val="95"/>
          <w:sz w:val="26"/>
          <w:szCs w:val="26"/>
          <w:lang w:val="pl-PL"/>
        </w:rPr>
        <w:t xml:space="preserve"> </w:t>
      </w:r>
      <w:r w:rsidRPr="003F27E9">
        <w:rPr>
          <w:noProof/>
          <w:color w:val="000000"/>
          <w:w w:val="95"/>
          <w:sz w:val="26"/>
          <w:szCs w:val="26"/>
          <w:lang w:val="pl-PL"/>
        </w:rPr>
        <w:t>–</w:t>
      </w:r>
      <w:r w:rsidRPr="003F27E9">
        <w:rPr>
          <w:noProof/>
          <w:color w:val="000000"/>
          <w:spacing w:val="-18"/>
          <w:w w:val="95"/>
          <w:sz w:val="26"/>
          <w:szCs w:val="26"/>
          <w:lang w:val="pl-PL"/>
        </w:rPr>
        <w:t xml:space="preserve"> </w:t>
      </w:r>
      <w:r w:rsidRPr="003F27E9">
        <w:rPr>
          <w:noProof/>
          <w:color w:val="000000"/>
          <w:w w:val="95"/>
          <w:sz w:val="26"/>
          <w:szCs w:val="26"/>
          <w:lang w:val="pl-PL"/>
        </w:rPr>
        <w:t>wygranych</w:t>
      </w:r>
      <w:r w:rsidRPr="003F27E9">
        <w:rPr>
          <w:noProof/>
          <w:color w:val="000000"/>
          <w:spacing w:val="-17"/>
          <w:w w:val="95"/>
          <w:sz w:val="26"/>
          <w:szCs w:val="26"/>
          <w:lang w:val="pl-PL"/>
        </w:rPr>
        <w:t xml:space="preserve"> </w:t>
      </w:r>
      <w:r w:rsidRPr="003F27E9">
        <w:rPr>
          <w:noProof/>
          <w:color w:val="000000"/>
          <w:w w:val="95"/>
          <w:sz w:val="26"/>
          <w:szCs w:val="26"/>
          <w:lang w:val="pl-PL"/>
        </w:rPr>
        <w:t>do</w:t>
      </w:r>
      <w:r w:rsidRPr="003F27E9">
        <w:rPr>
          <w:noProof/>
          <w:color w:val="000000"/>
          <w:spacing w:val="-18"/>
          <w:w w:val="95"/>
          <w:sz w:val="26"/>
          <w:szCs w:val="26"/>
          <w:lang w:val="pl-PL"/>
        </w:rPr>
        <w:t xml:space="preserve"> </w:t>
      </w:r>
      <w:r w:rsidRPr="003F27E9">
        <w:rPr>
          <w:noProof/>
          <w:color w:val="000000"/>
          <w:w w:val="95"/>
          <w:sz w:val="26"/>
          <w:szCs w:val="26"/>
          <w:lang w:val="pl-PL"/>
        </w:rPr>
        <w:t>przegranych</w:t>
      </w:r>
      <w:r w:rsidRPr="003F27E9">
        <w:rPr>
          <w:noProof/>
          <w:color w:val="000000"/>
          <w:spacing w:val="-17"/>
          <w:w w:val="95"/>
          <w:sz w:val="26"/>
          <w:szCs w:val="26"/>
          <w:lang w:val="pl-PL"/>
        </w:rPr>
        <w:t xml:space="preserve"> </w:t>
      </w:r>
      <w:r w:rsidRPr="003F27E9">
        <w:rPr>
          <w:noProof/>
          <w:color w:val="000000"/>
          <w:w w:val="95"/>
          <w:sz w:val="26"/>
          <w:szCs w:val="26"/>
          <w:lang w:val="pl-PL"/>
        </w:rPr>
        <w:t>w</w:t>
      </w:r>
      <w:r w:rsidRPr="003F27E9">
        <w:rPr>
          <w:noProof/>
          <w:color w:val="000000"/>
          <w:spacing w:val="-18"/>
          <w:w w:val="95"/>
          <w:sz w:val="26"/>
          <w:szCs w:val="26"/>
          <w:lang w:val="pl-PL"/>
        </w:rPr>
        <w:t xml:space="preserve"> </w:t>
      </w:r>
      <w:r w:rsidRPr="003F27E9">
        <w:rPr>
          <w:noProof/>
          <w:color w:val="000000"/>
          <w:w w:val="95"/>
          <w:sz w:val="26"/>
          <w:szCs w:val="26"/>
          <w:lang w:val="pl-PL"/>
        </w:rPr>
        <w:t>turnieju</w:t>
      </w:r>
    </w:p>
    <w:p w14:paraId="2AF0BC6E"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lepszy</w:t>
      </w:r>
      <w:r w:rsidRPr="003F27E9">
        <w:rPr>
          <w:noProof/>
          <w:color w:val="000000"/>
          <w:spacing w:val="-24"/>
          <w:w w:val="95"/>
          <w:sz w:val="26"/>
          <w:szCs w:val="26"/>
          <w:lang w:val="pl-PL"/>
        </w:rPr>
        <w:t xml:space="preserve"> </w:t>
      </w:r>
      <w:r w:rsidRPr="003F27E9">
        <w:rPr>
          <w:noProof/>
          <w:color w:val="000000"/>
          <w:w w:val="95"/>
          <w:sz w:val="26"/>
          <w:szCs w:val="26"/>
          <w:lang w:val="pl-PL"/>
        </w:rPr>
        <w:t>(wyższy)</w:t>
      </w:r>
      <w:r w:rsidRPr="003F27E9">
        <w:rPr>
          <w:noProof/>
          <w:color w:val="000000"/>
          <w:spacing w:val="-23"/>
          <w:w w:val="95"/>
          <w:sz w:val="26"/>
          <w:szCs w:val="26"/>
          <w:lang w:val="pl-PL"/>
        </w:rPr>
        <w:t xml:space="preserve"> </w:t>
      </w:r>
      <w:r w:rsidRPr="003F27E9">
        <w:rPr>
          <w:noProof/>
          <w:color w:val="000000"/>
          <w:w w:val="95"/>
          <w:sz w:val="26"/>
          <w:szCs w:val="26"/>
          <w:lang w:val="pl-PL"/>
        </w:rPr>
        <w:t>stosunek</w:t>
      </w:r>
      <w:r w:rsidRPr="003F27E9">
        <w:rPr>
          <w:noProof/>
          <w:color w:val="000000"/>
          <w:spacing w:val="-21"/>
          <w:w w:val="95"/>
          <w:sz w:val="26"/>
          <w:szCs w:val="26"/>
          <w:lang w:val="pl-PL"/>
        </w:rPr>
        <w:t xml:space="preserve"> </w:t>
      </w:r>
      <w:r w:rsidRPr="003F27E9">
        <w:rPr>
          <w:noProof/>
          <w:color w:val="000000"/>
          <w:w w:val="95"/>
          <w:sz w:val="26"/>
          <w:szCs w:val="26"/>
          <w:lang w:val="pl-PL"/>
        </w:rPr>
        <w:t>małych</w:t>
      </w:r>
      <w:r w:rsidRPr="003F27E9">
        <w:rPr>
          <w:noProof/>
          <w:color w:val="000000"/>
          <w:spacing w:val="-24"/>
          <w:w w:val="95"/>
          <w:sz w:val="26"/>
          <w:szCs w:val="26"/>
          <w:lang w:val="pl-PL"/>
        </w:rPr>
        <w:t xml:space="preserve"> </w:t>
      </w:r>
      <w:r w:rsidRPr="003F27E9">
        <w:rPr>
          <w:noProof/>
          <w:color w:val="000000"/>
          <w:w w:val="95"/>
          <w:sz w:val="26"/>
          <w:szCs w:val="26"/>
          <w:lang w:val="pl-PL"/>
        </w:rPr>
        <w:t>punktów</w:t>
      </w:r>
      <w:r w:rsidRPr="003F27E9">
        <w:rPr>
          <w:noProof/>
          <w:color w:val="000000"/>
          <w:spacing w:val="-23"/>
          <w:w w:val="95"/>
          <w:sz w:val="26"/>
          <w:szCs w:val="26"/>
          <w:lang w:val="pl-PL"/>
        </w:rPr>
        <w:t xml:space="preserve"> </w:t>
      </w:r>
      <w:r w:rsidRPr="003F27E9">
        <w:rPr>
          <w:noProof/>
          <w:color w:val="000000"/>
          <w:w w:val="95"/>
          <w:sz w:val="26"/>
          <w:szCs w:val="26"/>
          <w:lang w:val="pl-PL"/>
        </w:rPr>
        <w:t>–</w:t>
      </w:r>
      <w:r w:rsidRPr="003F27E9">
        <w:rPr>
          <w:noProof/>
          <w:color w:val="000000"/>
          <w:spacing w:val="-24"/>
          <w:w w:val="95"/>
          <w:sz w:val="26"/>
          <w:szCs w:val="26"/>
          <w:lang w:val="pl-PL"/>
        </w:rPr>
        <w:t xml:space="preserve"> </w:t>
      </w:r>
      <w:r w:rsidRPr="003F27E9">
        <w:rPr>
          <w:noProof/>
          <w:color w:val="000000"/>
          <w:w w:val="95"/>
          <w:sz w:val="26"/>
          <w:szCs w:val="26"/>
          <w:lang w:val="pl-PL"/>
        </w:rPr>
        <w:t>zdobytych</w:t>
      </w:r>
      <w:r w:rsidRPr="003F27E9">
        <w:rPr>
          <w:noProof/>
          <w:color w:val="000000"/>
          <w:spacing w:val="-23"/>
          <w:w w:val="95"/>
          <w:sz w:val="26"/>
          <w:szCs w:val="26"/>
          <w:lang w:val="pl-PL"/>
        </w:rPr>
        <w:t xml:space="preserve"> </w:t>
      </w:r>
      <w:r w:rsidRPr="003F27E9">
        <w:rPr>
          <w:noProof/>
          <w:color w:val="000000"/>
          <w:w w:val="95"/>
          <w:sz w:val="26"/>
          <w:szCs w:val="26"/>
          <w:lang w:val="pl-PL"/>
        </w:rPr>
        <w:t>do</w:t>
      </w:r>
      <w:r w:rsidRPr="003F27E9">
        <w:rPr>
          <w:noProof/>
          <w:color w:val="000000"/>
          <w:spacing w:val="-22"/>
          <w:w w:val="95"/>
          <w:sz w:val="26"/>
          <w:szCs w:val="26"/>
          <w:lang w:val="pl-PL"/>
        </w:rPr>
        <w:t xml:space="preserve"> </w:t>
      </w:r>
      <w:r w:rsidRPr="003F27E9">
        <w:rPr>
          <w:noProof/>
          <w:color w:val="000000"/>
          <w:w w:val="95"/>
          <w:sz w:val="26"/>
          <w:szCs w:val="26"/>
          <w:lang w:val="pl-PL"/>
        </w:rPr>
        <w:t>straconych</w:t>
      </w:r>
      <w:r w:rsidRPr="003F27E9">
        <w:rPr>
          <w:noProof/>
          <w:color w:val="000000"/>
          <w:spacing w:val="-23"/>
          <w:w w:val="95"/>
          <w:sz w:val="26"/>
          <w:szCs w:val="26"/>
          <w:lang w:val="pl-PL"/>
        </w:rPr>
        <w:t xml:space="preserve"> </w:t>
      </w:r>
      <w:r w:rsidRPr="003F27E9">
        <w:rPr>
          <w:noProof/>
          <w:color w:val="000000"/>
          <w:w w:val="95"/>
          <w:sz w:val="26"/>
          <w:szCs w:val="26"/>
          <w:lang w:val="pl-PL"/>
        </w:rPr>
        <w:t>w</w:t>
      </w:r>
      <w:r w:rsidRPr="003F27E9">
        <w:rPr>
          <w:noProof/>
          <w:color w:val="000000"/>
          <w:spacing w:val="-23"/>
          <w:w w:val="95"/>
          <w:sz w:val="26"/>
          <w:szCs w:val="26"/>
          <w:lang w:val="pl-PL"/>
        </w:rPr>
        <w:t xml:space="preserve"> </w:t>
      </w:r>
      <w:r w:rsidRPr="003F27E9">
        <w:rPr>
          <w:noProof/>
          <w:color w:val="000000"/>
          <w:w w:val="95"/>
          <w:sz w:val="26"/>
          <w:szCs w:val="26"/>
          <w:lang w:val="pl-PL"/>
        </w:rPr>
        <w:t>turnieju</w:t>
      </w:r>
    </w:p>
    <w:p w14:paraId="70798AF2" w14:textId="77777777" w:rsidR="009132EF" w:rsidRPr="006E7CFB" w:rsidRDefault="009132EF" w:rsidP="000906A4">
      <w:pPr>
        <w:jc w:val="both"/>
        <w:rPr>
          <w:noProof/>
          <w:color w:val="FF0000"/>
          <w:sz w:val="24"/>
          <w:lang w:val="pl-PL"/>
        </w:rPr>
      </w:pPr>
    </w:p>
    <w:p w14:paraId="01D44E98" w14:textId="77777777" w:rsidR="009132EF" w:rsidRPr="006E7CFB" w:rsidRDefault="009132EF" w:rsidP="00F928A4">
      <w:pPr>
        <w:ind w:left="1985"/>
        <w:jc w:val="both"/>
        <w:rPr>
          <w:noProof/>
          <w:color w:val="FF0000"/>
          <w:sz w:val="24"/>
          <w:lang w:val="pl-PL"/>
        </w:rPr>
      </w:pPr>
    </w:p>
    <w:p w14:paraId="48D7C741" w14:textId="77777777" w:rsidR="00EB43FE" w:rsidRDefault="00EB43FE" w:rsidP="00F928A4">
      <w:pPr>
        <w:ind w:left="1985"/>
        <w:jc w:val="both"/>
        <w:rPr>
          <w:noProof/>
          <w:color w:val="FF0000"/>
          <w:sz w:val="24"/>
          <w:lang w:val="pl-PL"/>
        </w:rPr>
      </w:pPr>
    </w:p>
    <w:p w14:paraId="1903DEA3" w14:textId="77777777" w:rsidR="00D46FB8" w:rsidRDefault="00D46FB8" w:rsidP="00F928A4">
      <w:pPr>
        <w:ind w:left="1985"/>
        <w:jc w:val="both"/>
        <w:rPr>
          <w:noProof/>
          <w:color w:val="FF0000"/>
          <w:sz w:val="24"/>
          <w:lang w:val="pl-PL"/>
        </w:rPr>
      </w:pPr>
    </w:p>
    <w:p w14:paraId="4480CB69" w14:textId="77777777" w:rsidR="00D46FB8" w:rsidRDefault="00D46FB8" w:rsidP="00F928A4">
      <w:pPr>
        <w:ind w:left="1985"/>
        <w:jc w:val="both"/>
        <w:rPr>
          <w:noProof/>
          <w:color w:val="FF0000"/>
          <w:sz w:val="24"/>
          <w:lang w:val="pl-PL"/>
        </w:rPr>
      </w:pPr>
    </w:p>
    <w:p w14:paraId="1C085DD4" w14:textId="77777777" w:rsidR="00D46FB8" w:rsidRDefault="00D46FB8" w:rsidP="00F928A4">
      <w:pPr>
        <w:ind w:left="1985"/>
        <w:jc w:val="both"/>
        <w:rPr>
          <w:noProof/>
          <w:color w:val="FF0000"/>
          <w:sz w:val="24"/>
          <w:lang w:val="pl-PL"/>
        </w:rPr>
      </w:pPr>
    </w:p>
    <w:p w14:paraId="080449F6" w14:textId="77777777" w:rsidR="00D46FB8" w:rsidRDefault="00D46FB8" w:rsidP="00F928A4">
      <w:pPr>
        <w:ind w:left="1985"/>
        <w:jc w:val="both"/>
        <w:rPr>
          <w:noProof/>
          <w:color w:val="FF0000"/>
          <w:sz w:val="24"/>
          <w:lang w:val="pl-PL"/>
        </w:rPr>
      </w:pPr>
    </w:p>
    <w:p w14:paraId="279621D5" w14:textId="77777777" w:rsidR="00D46FB8" w:rsidRDefault="00D46FB8" w:rsidP="00F928A4">
      <w:pPr>
        <w:ind w:left="1985"/>
        <w:jc w:val="both"/>
        <w:rPr>
          <w:noProof/>
          <w:color w:val="FF0000"/>
          <w:sz w:val="24"/>
          <w:lang w:val="pl-PL"/>
        </w:rPr>
      </w:pPr>
    </w:p>
    <w:p w14:paraId="459CBC73" w14:textId="77777777" w:rsidR="00D46FB8" w:rsidRDefault="00D46FB8" w:rsidP="00F928A4">
      <w:pPr>
        <w:ind w:left="1985"/>
        <w:jc w:val="both"/>
        <w:rPr>
          <w:noProof/>
          <w:color w:val="FF0000"/>
          <w:sz w:val="24"/>
          <w:lang w:val="pl-PL"/>
        </w:rPr>
      </w:pPr>
    </w:p>
    <w:p w14:paraId="28F659FA" w14:textId="77777777" w:rsidR="00D46FB8" w:rsidRPr="006E7CFB" w:rsidRDefault="00D46FB8" w:rsidP="00F928A4">
      <w:pPr>
        <w:ind w:left="1985"/>
        <w:jc w:val="both"/>
        <w:rPr>
          <w:noProof/>
          <w:color w:val="FF0000"/>
          <w:sz w:val="24"/>
          <w:lang w:val="pl-PL"/>
        </w:rPr>
      </w:pPr>
    </w:p>
    <w:p w14:paraId="0DE68944" w14:textId="77777777" w:rsidR="0078605B" w:rsidRPr="00390F68" w:rsidRDefault="00F928A4" w:rsidP="00A8650C">
      <w:pPr>
        <w:numPr>
          <w:ilvl w:val="0"/>
          <w:numId w:val="10"/>
        </w:numPr>
        <w:jc w:val="both"/>
        <w:rPr>
          <w:b/>
          <w:noProof/>
          <w:color w:val="000000"/>
          <w:sz w:val="24"/>
          <w:lang w:val="pl-PL"/>
        </w:rPr>
      </w:pPr>
      <w:r w:rsidRPr="00390F68">
        <w:rPr>
          <w:b/>
          <w:noProof/>
          <w:color w:val="000000"/>
          <w:sz w:val="24"/>
          <w:lang w:val="pl-PL"/>
        </w:rPr>
        <w:t>UNIHOKEJ</w:t>
      </w:r>
    </w:p>
    <w:p w14:paraId="602CA714" w14:textId="77777777" w:rsidR="00F928A4" w:rsidRPr="00390F68" w:rsidRDefault="00F928A4" w:rsidP="00F928A4">
      <w:pPr>
        <w:ind w:left="1429"/>
        <w:jc w:val="both"/>
        <w:rPr>
          <w:noProof/>
          <w:color w:val="000000"/>
          <w:sz w:val="24"/>
          <w:lang w:val="pl-PL"/>
        </w:rPr>
      </w:pPr>
    </w:p>
    <w:p w14:paraId="2C129F01" w14:textId="1810E6EB" w:rsidR="000906A4" w:rsidRPr="00FB4798" w:rsidRDefault="00390F68" w:rsidP="000906A4">
      <w:pPr>
        <w:ind w:left="1429"/>
        <w:jc w:val="both"/>
        <w:rPr>
          <w:b/>
          <w:noProof/>
          <w:color w:val="000000"/>
          <w:sz w:val="24"/>
          <w:szCs w:val="24"/>
          <w:lang w:val="pl-PL"/>
        </w:rPr>
      </w:pPr>
      <w:r w:rsidRPr="00FB4798">
        <w:rPr>
          <w:b/>
          <w:noProof/>
          <w:color w:val="000000"/>
          <w:sz w:val="24"/>
          <w:szCs w:val="24"/>
          <w:lang w:val="pl-PL"/>
        </w:rPr>
        <w:t>Młodzież rocznik 20</w:t>
      </w:r>
      <w:r w:rsidR="002B541E">
        <w:rPr>
          <w:b/>
          <w:noProof/>
          <w:color w:val="000000"/>
          <w:sz w:val="24"/>
          <w:szCs w:val="24"/>
          <w:lang w:val="pl-PL"/>
        </w:rPr>
        <w:t>10-</w:t>
      </w:r>
      <w:r w:rsidR="006F157D">
        <w:rPr>
          <w:b/>
          <w:noProof/>
          <w:color w:val="000000"/>
          <w:sz w:val="24"/>
          <w:szCs w:val="24"/>
          <w:lang w:val="pl-PL"/>
        </w:rPr>
        <w:t>201</w:t>
      </w:r>
      <w:r w:rsidR="002B541E">
        <w:rPr>
          <w:b/>
          <w:noProof/>
          <w:color w:val="000000"/>
          <w:sz w:val="24"/>
          <w:szCs w:val="24"/>
          <w:lang w:val="pl-PL"/>
        </w:rPr>
        <w:t>1</w:t>
      </w:r>
      <w:r w:rsidR="000906A4" w:rsidRPr="00FB4798">
        <w:rPr>
          <w:b/>
          <w:noProof/>
          <w:color w:val="000000"/>
          <w:sz w:val="24"/>
          <w:szCs w:val="24"/>
          <w:lang w:val="pl-PL"/>
        </w:rPr>
        <w:t xml:space="preserve"> ( dziewczęta i chłopcy) </w:t>
      </w:r>
    </w:p>
    <w:p w14:paraId="616AC30D" w14:textId="14C52794" w:rsidR="000906A4" w:rsidRPr="00FB4798" w:rsidRDefault="00390F68" w:rsidP="000906A4">
      <w:pPr>
        <w:ind w:left="1429"/>
        <w:jc w:val="both"/>
        <w:rPr>
          <w:b/>
          <w:noProof/>
          <w:color w:val="000000"/>
          <w:sz w:val="24"/>
          <w:szCs w:val="24"/>
          <w:lang w:val="pl-PL"/>
        </w:rPr>
      </w:pPr>
      <w:r w:rsidRPr="00FB4798">
        <w:rPr>
          <w:b/>
          <w:noProof/>
          <w:color w:val="000000"/>
          <w:sz w:val="24"/>
          <w:szCs w:val="24"/>
          <w:lang w:val="pl-PL"/>
        </w:rPr>
        <w:t>Licealiada – rocznik 200</w:t>
      </w:r>
      <w:r w:rsidR="002B541E">
        <w:rPr>
          <w:b/>
          <w:noProof/>
          <w:color w:val="000000"/>
          <w:sz w:val="24"/>
          <w:szCs w:val="24"/>
          <w:lang w:val="pl-PL"/>
        </w:rPr>
        <w:t>5</w:t>
      </w:r>
      <w:r w:rsidR="000906A4" w:rsidRPr="00FB4798">
        <w:rPr>
          <w:b/>
          <w:noProof/>
          <w:color w:val="000000"/>
          <w:sz w:val="24"/>
          <w:szCs w:val="24"/>
          <w:lang w:val="pl-PL"/>
        </w:rPr>
        <w:t xml:space="preserve"> i młodsi ( dziewczęta i chłopcy)</w:t>
      </w:r>
    </w:p>
    <w:p w14:paraId="57C9B3D2" w14:textId="77777777" w:rsidR="00F928A4" w:rsidRPr="00FB4798" w:rsidRDefault="00F928A4" w:rsidP="00F928A4">
      <w:pPr>
        <w:ind w:left="720"/>
        <w:jc w:val="both"/>
        <w:rPr>
          <w:b/>
          <w:noProof/>
          <w:color w:val="000000"/>
          <w:sz w:val="24"/>
          <w:szCs w:val="24"/>
          <w:lang w:val="pl-PL"/>
        </w:rPr>
      </w:pPr>
    </w:p>
    <w:p w14:paraId="700460EB" w14:textId="77777777" w:rsidR="00F928A4" w:rsidRPr="00FB4798" w:rsidRDefault="00F928A4" w:rsidP="00A8650C">
      <w:pPr>
        <w:pStyle w:val="Tekstpodstawowy"/>
        <w:numPr>
          <w:ilvl w:val="1"/>
          <w:numId w:val="21"/>
        </w:numPr>
        <w:tabs>
          <w:tab w:val="left" w:pos="360"/>
        </w:tabs>
        <w:suppressAutoHyphens/>
        <w:jc w:val="both"/>
        <w:rPr>
          <w:b/>
          <w:bCs/>
          <w:noProof/>
          <w:color w:val="000000"/>
          <w:sz w:val="24"/>
          <w:szCs w:val="24"/>
          <w:lang w:val="pl-PL"/>
        </w:rPr>
      </w:pPr>
      <w:r w:rsidRPr="00FB4798">
        <w:rPr>
          <w:b/>
          <w:bCs/>
          <w:noProof/>
          <w:color w:val="000000"/>
          <w:sz w:val="24"/>
          <w:szCs w:val="24"/>
          <w:lang w:val="pl-PL"/>
        </w:rPr>
        <w:t>Uczestnictwo</w:t>
      </w:r>
    </w:p>
    <w:p w14:paraId="73070B35" w14:textId="77777777" w:rsidR="00F928A4" w:rsidRPr="00FB4798" w:rsidRDefault="00F928A4" w:rsidP="00A8650C">
      <w:pPr>
        <w:pStyle w:val="Tekstpodstawowy"/>
        <w:numPr>
          <w:ilvl w:val="0"/>
          <w:numId w:val="23"/>
        </w:numPr>
        <w:autoSpaceDE w:val="0"/>
        <w:autoSpaceDN w:val="0"/>
        <w:spacing w:after="0"/>
        <w:jc w:val="both"/>
        <w:rPr>
          <w:noProof/>
          <w:color w:val="000000"/>
          <w:sz w:val="24"/>
          <w:szCs w:val="24"/>
          <w:lang w:val="pl-PL"/>
        </w:rPr>
      </w:pPr>
      <w:r w:rsidRPr="00FB4798">
        <w:rPr>
          <w:noProof/>
          <w:color w:val="000000"/>
          <w:sz w:val="24"/>
          <w:szCs w:val="24"/>
          <w:lang w:val="pl-PL"/>
        </w:rPr>
        <w:t>drużynę stanowią uczniowie  jednej szkoły</w:t>
      </w:r>
    </w:p>
    <w:p w14:paraId="7045E98F" w14:textId="27F66010" w:rsidR="00F928A4" w:rsidRPr="00FB4798" w:rsidRDefault="00390F68" w:rsidP="00F928A4">
      <w:pPr>
        <w:pStyle w:val="Tekstpodstawowy"/>
        <w:autoSpaceDE w:val="0"/>
        <w:autoSpaceDN w:val="0"/>
        <w:spacing w:after="0"/>
        <w:ind w:left="720"/>
        <w:jc w:val="both"/>
        <w:rPr>
          <w:noProof/>
          <w:color w:val="000000"/>
          <w:sz w:val="24"/>
          <w:szCs w:val="24"/>
          <w:lang w:val="pl-PL"/>
        </w:rPr>
      </w:pPr>
      <w:r w:rsidRPr="00FB4798">
        <w:rPr>
          <w:noProof/>
          <w:color w:val="000000"/>
          <w:sz w:val="24"/>
          <w:szCs w:val="24"/>
          <w:lang w:val="pl-PL"/>
        </w:rPr>
        <w:t>młodzież - rocznik 20</w:t>
      </w:r>
      <w:r w:rsidR="002B541E">
        <w:rPr>
          <w:noProof/>
          <w:color w:val="000000"/>
          <w:sz w:val="24"/>
          <w:szCs w:val="24"/>
          <w:lang w:val="pl-PL"/>
        </w:rPr>
        <w:t>10</w:t>
      </w:r>
      <w:r w:rsidRPr="00FB4798">
        <w:rPr>
          <w:noProof/>
          <w:color w:val="000000"/>
          <w:sz w:val="24"/>
          <w:szCs w:val="24"/>
          <w:lang w:val="pl-PL"/>
        </w:rPr>
        <w:t>-20</w:t>
      </w:r>
      <w:r w:rsidR="006F157D">
        <w:rPr>
          <w:noProof/>
          <w:color w:val="000000"/>
          <w:sz w:val="24"/>
          <w:szCs w:val="24"/>
          <w:lang w:val="pl-PL"/>
        </w:rPr>
        <w:t>1</w:t>
      </w:r>
      <w:r w:rsidR="002B541E">
        <w:rPr>
          <w:noProof/>
          <w:color w:val="000000"/>
          <w:sz w:val="24"/>
          <w:szCs w:val="24"/>
          <w:lang w:val="pl-PL"/>
        </w:rPr>
        <w:t>1</w:t>
      </w:r>
    </w:p>
    <w:p w14:paraId="451E1626" w14:textId="15B799BC" w:rsidR="00F928A4" w:rsidRPr="00FB4798" w:rsidRDefault="00390F68" w:rsidP="00F928A4">
      <w:pPr>
        <w:pStyle w:val="Tekstpodstawowy"/>
        <w:autoSpaceDE w:val="0"/>
        <w:autoSpaceDN w:val="0"/>
        <w:spacing w:after="0"/>
        <w:ind w:left="720"/>
        <w:jc w:val="both"/>
        <w:rPr>
          <w:noProof/>
          <w:color w:val="000000"/>
          <w:sz w:val="24"/>
          <w:szCs w:val="24"/>
          <w:lang w:val="pl-PL"/>
        </w:rPr>
      </w:pPr>
      <w:r w:rsidRPr="00FB4798">
        <w:rPr>
          <w:noProof/>
          <w:color w:val="000000"/>
          <w:sz w:val="24"/>
          <w:szCs w:val="24"/>
          <w:lang w:val="pl-PL"/>
        </w:rPr>
        <w:t>licealiada – 200</w:t>
      </w:r>
      <w:r w:rsidR="002B541E">
        <w:rPr>
          <w:noProof/>
          <w:color w:val="000000"/>
          <w:sz w:val="24"/>
          <w:szCs w:val="24"/>
          <w:lang w:val="pl-PL"/>
        </w:rPr>
        <w:t>5</w:t>
      </w:r>
      <w:r w:rsidR="00F928A4" w:rsidRPr="00FB4798">
        <w:rPr>
          <w:noProof/>
          <w:color w:val="000000"/>
          <w:sz w:val="24"/>
          <w:szCs w:val="24"/>
          <w:lang w:val="pl-PL"/>
        </w:rPr>
        <w:t xml:space="preserve"> i młodsi</w:t>
      </w:r>
    </w:p>
    <w:p w14:paraId="2E448BBE" w14:textId="77777777" w:rsidR="00F928A4" w:rsidRPr="00FB4798" w:rsidRDefault="00F928A4" w:rsidP="00A8650C">
      <w:pPr>
        <w:pStyle w:val="Tekstpodstawowy"/>
        <w:numPr>
          <w:ilvl w:val="0"/>
          <w:numId w:val="23"/>
        </w:numPr>
        <w:autoSpaceDE w:val="0"/>
        <w:autoSpaceDN w:val="0"/>
        <w:spacing w:after="0"/>
        <w:jc w:val="both"/>
        <w:rPr>
          <w:noProof/>
          <w:color w:val="000000"/>
          <w:sz w:val="24"/>
          <w:szCs w:val="24"/>
          <w:lang w:val="pl-PL"/>
        </w:rPr>
      </w:pPr>
      <w:r w:rsidRPr="00FB4798">
        <w:rPr>
          <w:noProof/>
          <w:color w:val="000000"/>
          <w:sz w:val="24"/>
          <w:szCs w:val="24"/>
          <w:lang w:val="pl-PL"/>
        </w:rPr>
        <w:t>zespół składa się z 12 zawodników w tym 5 zawodników w polu + bramkarz i  6 rezerwowych zawodników.</w:t>
      </w:r>
    </w:p>
    <w:p w14:paraId="16B1CCFF" w14:textId="77777777" w:rsidR="00F928A4" w:rsidRPr="00FB4798" w:rsidRDefault="00F928A4" w:rsidP="00A8650C">
      <w:pPr>
        <w:pStyle w:val="Tekstpodstawowy"/>
        <w:numPr>
          <w:ilvl w:val="0"/>
          <w:numId w:val="23"/>
        </w:numPr>
        <w:autoSpaceDE w:val="0"/>
        <w:autoSpaceDN w:val="0"/>
        <w:spacing w:after="0"/>
        <w:jc w:val="both"/>
        <w:rPr>
          <w:noProof/>
          <w:color w:val="000000"/>
          <w:sz w:val="24"/>
          <w:szCs w:val="24"/>
          <w:lang w:val="pl-PL"/>
        </w:rPr>
      </w:pPr>
      <w:r w:rsidRPr="00FB4798">
        <w:rPr>
          <w:noProof/>
          <w:color w:val="000000"/>
          <w:sz w:val="24"/>
          <w:szCs w:val="24"/>
          <w:lang w:val="pl-PL"/>
        </w:rPr>
        <w:t>zawody rozgrywane są oddzielnie dla dziewcząt i chłopców.</w:t>
      </w:r>
    </w:p>
    <w:p w14:paraId="3E12055D" w14:textId="77777777" w:rsidR="00F928A4" w:rsidRPr="00390F68" w:rsidRDefault="00F928A4" w:rsidP="00F928A4">
      <w:pPr>
        <w:tabs>
          <w:tab w:val="left" w:pos="425"/>
          <w:tab w:val="left" w:pos="567"/>
        </w:tabs>
        <w:jc w:val="both"/>
        <w:rPr>
          <w:b/>
          <w:noProof/>
          <w:color w:val="000000"/>
          <w:sz w:val="24"/>
          <w:szCs w:val="24"/>
          <w:lang w:val="pl-PL"/>
        </w:rPr>
      </w:pPr>
    </w:p>
    <w:p w14:paraId="54649980" w14:textId="77777777" w:rsidR="00F928A4" w:rsidRPr="00390F68" w:rsidRDefault="00F928A4" w:rsidP="00F928A4">
      <w:pPr>
        <w:pStyle w:val="Tekstpodstawowy"/>
        <w:tabs>
          <w:tab w:val="left" w:pos="425"/>
          <w:tab w:val="left" w:pos="567"/>
        </w:tabs>
        <w:spacing w:after="0"/>
        <w:jc w:val="both"/>
        <w:rPr>
          <w:noProof/>
          <w:color w:val="000000"/>
          <w:sz w:val="24"/>
          <w:szCs w:val="24"/>
          <w:lang w:val="pl-PL"/>
        </w:rPr>
      </w:pPr>
    </w:p>
    <w:p w14:paraId="32619FBD" w14:textId="77777777" w:rsidR="00F928A4" w:rsidRPr="00390F68" w:rsidRDefault="00F928A4" w:rsidP="00A8650C">
      <w:pPr>
        <w:numPr>
          <w:ilvl w:val="1"/>
          <w:numId w:val="21"/>
        </w:numPr>
        <w:tabs>
          <w:tab w:val="left" w:pos="360"/>
          <w:tab w:val="left" w:pos="425"/>
          <w:tab w:val="left" w:pos="567"/>
        </w:tabs>
        <w:suppressAutoHyphens/>
        <w:autoSpaceDE w:val="0"/>
        <w:jc w:val="both"/>
        <w:rPr>
          <w:b/>
          <w:bCs/>
          <w:noProof/>
          <w:color w:val="000000"/>
          <w:sz w:val="24"/>
          <w:szCs w:val="24"/>
          <w:lang w:val="pl-PL"/>
        </w:rPr>
      </w:pPr>
      <w:r w:rsidRPr="00390F68">
        <w:rPr>
          <w:b/>
          <w:bCs/>
          <w:noProof/>
          <w:color w:val="000000"/>
          <w:sz w:val="24"/>
          <w:szCs w:val="24"/>
          <w:lang w:val="pl-PL"/>
        </w:rPr>
        <w:t>Przepisy gry</w:t>
      </w:r>
    </w:p>
    <w:p w14:paraId="6639E023" w14:textId="77777777" w:rsidR="00390F68" w:rsidRPr="00390F68" w:rsidRDefault="00F928A4" w:rsidP="00A8650C">
      <w:pPr>
        <w:pStyle w:val="Tekstpodstawowy"/>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wymiary boiska szer. 18-20 m dł. 36-40 m.</w:t>
      </w:r>
    </w:p>
    <w:p w14:paraId="55588DAF" w14:textId="77777777" w:rsidR="00F928A4" w:rsidRPr="00390F68" w:rsidRDefault="006F157D" w:rsidP="00A8650C">
      <w:pPr>
        <w:pStyle w:val="Tekstpodstawowy"/>
        <w:numPr>
          <w:ilvl w:val="0"/>
          <w:numId w:val="24"/>
        </w:numPr>
        <w:tabs>
          <w:tab w:val="left" w:pos="425"/>
          <w:tab w:val="left" w:pos="567"/>
        </w:tabs>
        <w:suppressAutoHyphens/>
        <w:jc w:val="both"/>
        <w:rPr>
          <w:noProof/>
          <w:color w:val="000000"/>
          <w:sz w:val="24"/>
          <w:szCs w:val="24"/>
          <w:lang w:val="pl-PL"/>
        </w:rPr>
      </w:pPr>
      <w:r>
        <w:rPr>
          <w:noProof/>
          <w:color w:val="000000"/>
          <w:sz w:val="24"/>
          <w:szCs w:val="24"/>
          <w:lang w:val="pl-PL"/>
        </w:rPr>
        <w:t>czas gry: 3 x 6-8</w:t>
      </w:r>
      <w:r w:rsidR="00F928A4" w:rsidRPr="00390F68">
        <w:rPr>
          <w:noProof/>
          <w:color w:val="000000"/>
          <w:sz w:val="24"/>
          <w:szCs w:val="24"/>
          <w:lang w:val="pl-PL"/>
        </w:rPr>
        <w:t xml:space="preserve"> minut + 2 minuty przerwy (zgodnie z ustaleniami organizatora).</w:t>
      </w:r>
    </w:p>
    <w:p w14:paraId="41404CCA" w14:textId="77777777" w:rsidR="00F928A4" w:rsidRPr="00390F68" w:rsidRDefault="00F928A4" w:rsidP="00A8650C">
      <w:pPr>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 xml:space="preserve">pole bramkowe: szerokość 5 m długość 4 m, </w:t>
      </w:r>
    </w:p>
    <w:p w14:paraId="5ACEAF88" w14:textId="77777777" w:rsidR="00F928A4" w:rsidRPr="00390F68" w:rsidRDefault="00F928A4" w:rsidP="00A8650C">
      <w:pPr>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pole przedbramkowe szerokość 2,5 m długość 1 m (linia bramkowa znajduje się 3,5 m od linii końcowej boiska)</w:t>
      </w:r>
    </w:p>
    <w:p w14:paraId="4630DF8E" w14:textId="77777777" w:rsidR="00F928A4" w:rsidRPr="00390F68" w:rsidRDefault="00F928A4" w:rsidP="00A8650C">
      <w:pPr>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 xml:space="preserve">bramki 160 x 115 cm </w:t>
      </w:r>
    </w:p>
    <w:p w14:paraId="5BFD1AAF" w14:textId="77777777" w:rsidR="00F928A4" w:rsidRPr="00390F68" w:rsidRDefault="00F928A4" w:rsidP="00A8650C">
      <w:pPr>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ostatnia minuta meczu jest zatrzymywana na każdy gwizdek sędziego.</w:t>
      </w:r>
    </w:p>
    <w:p w14:paraId="17F58C16" w14:textId="77777777" w:rsidR="00F928A4" w:rsidRPr="00390F68" w:rsidRDefault="00F928A4" w:rsidP="00F928A4">
      <w:pPr>
        <w:tabs>
          <w:tab w:val="left" w:pos="360"/>
          <w:tab w:val="left" w:pos="425"/>
          <w:tab w:val="left" w:pos="567"/>
        </w:tabs>
        <w:autoSpaceDE w:val="0"/>
        <w:ind w:left="1134"/>
        <w:jc w:val="both"/>
        <w:rPr>
          <w:b/>
          <w:bCs/>
          <w:noProof/>
          <w:color w:val="000000"/>
          <w:sz w:val="24"/>
          <w:szCs w:val="24"/>
          <w:lang w:val="pl-PL"/>
        </w:rPr>
      </w:pPr>
    </w:p>
    <w:p w14:paraId="420BD9AB" w14:textId="77777777" w:rsidR="00F928A4" w:rsidRPr="00390F68" w:rsidRDefault="00F928A4" w:rsidP="00A8650C">
      <w:pPr>
        <w:numPr>
          <w:ilvl w:val="1"/>
          <w:numId w:val="21"/>
        </w:numPr>
        <w:tabs>
          <w:tab w:val="left" w:pos="360"/>
          <w:tab w:val="left" w:pos="425"/>
          <w:tab w:val="left" w:pos="567"/>
        </w:tabs>
        <w:suppressAutoHyphens/>
        <w:autoSpaceDE w:val="0"/>
        <w:jc w:val="both"/>
        <w:rPr>
          <w:b/>
          <w:bCs/>
          <w:noProof/>
          <w:color w:val="000000"/>
          <w:sz w:val="24"/>
          <w:szCs w:val="24"/>
          <w:lang w:val="pl-PL"/>
        </w:rPr>
      </w:pPr>
      <w:r w:rsidRPr="00390F68">
        <w:rPr>
          <w:b/>
          <w:bCs/>
          <w:noProof/>
          <w:color w:val="000000"/>
          <w:sz w:val="24"/>
          <w:szCs w:val="24"/>
          <w:lang w:val="pl-PL"/>
        </w:rPr>
        <w:t>Punktacja</w:t>
      </w:r>
    </w:p>
    <w:p w14:paraId="5BAA5F5E" w14:textId="77777777" w:rsidR="00F928A4" w:rsidRPr="00390F68" w:rsidRDefault="00F928A4" w:rsidP="00F928A4">
      <w:pPr>
        <w:tabs>
          <w:tab w:val="left" w:pos="360"/>
          <w:tab w:val="left" w:pos="425"/>
          <w:tab w:val="left" w:pos="567"/>
        </w:tabs>
        <w:autoSpaceDE w:val="0"/>
        <w:ind w:left="1440"/>
        <w:jc w:val="both"/>
        <w:rPr>
          <w:b/>
          <w:bCs/>
          <w:noProof/>
          <w:color w:val="000000"/>
          <w:sz w:val="24"/>
          <w:szCs w:val="24"/>
          <w:lang w:val="pl-PL"/>
        </w:rPr>
      </w:pPr>
    </w:p>
    <w:p w14:paraId="321988B8" w14:textId="77777777" w:rsidR="00F928A4" w:rsidRPr="00390F68" w:rsidRDefault="00F928A4" w:rsidP="00A8650C">
      <w:pPr>
        <w:numPr>
          <w:ilvl w:val="0"/>
          <w:numId w:val="25"/>
        </w:numPr>
        <w:shd w:val="clear" w:color="auto" w:fill="FFFFFF"/>
        <w:tabs>
          <w:tab w:val="left" w:pos="425"/>
          <w:tab w:val="left" w:pos="567"/>
        </w:tabs>
        <w:suppressAutoHyphens/>
        <w:jc w:val="both"/>
        <w:rPr>
          <w:noProof/>
          <w:color w:val="000000"/>
          <w:sz w:val="24"/>
          <w:szCs w:val="24"/>
          <w:lang w:val="pl-PL"/>
        </w:rPr>
      </w:pPr>
      <w:r w:rsidRPr="00390F68">
        <w:rPr>
          <w:noProof/>
          <w:color w:val="000000"/>
          <w:sz w:val="24"/>
          <w:szCs w:val="24"/>
          <w:lang w:val="pl-PL"/>
        </w:rPr>
        <w:t>Za wygra</w:t>
      </w:r>
      <w:r w:rsidR="00040273">
        <w:rPr>
          <w:noProof/>
          <w:color w:val="000000"/>
          <w:sz w:val="24"/>
          <w:szCs w:val="24"/>
          <w:lang w:val="pl-PL"/>
        </w:rPr>
        <w:t>ne spotkanie drużyna otrzymuje 3</w:t>
      </w:r>
      <w:r w:rsidRPr="00390F68">
        <w:rPr>
          <w:noProof/>
          <w:color w:val="000000"/>
          <w:sz w:val="24"/>
          <w:szCs w:val="24"/>
          <w:lang w:val="pl-PL"/>
        </w:rPr>
        <w:t xml:space="preserve"> punkty, za remis – l punkt, za przegrana- 0 punktów.</w:t>
      </w:r>
    </w:p>
    <w:p w14:paraId="189EC015" w14:textId="77777777" w:rsidR="00F928A4" w:rsidRPr="00390F68" w:rsidRDefault="00F928A4" w:rsidP="00A8650C">
      <w:pPr>
        <w:numPr>
          <w:ilvl w:val="0"/>
          <w:numId w:val="25"/>
        </w:numPr>
        <w:shd w:val="clear" w:color="auto" w:fill="FFFFFF"/>
        <w:tabs>
          <w:tab w:val="left" w:pos="425"/>
          <w:tab w:val="left" w:pos="567"/>
        </w:tabs>
        <w:suppressAutoHyphens/>
        <w:jc w:val="both"/>
        <w:rPr>
          <w:noProof/>
          <w:color w:val="000000"/>
          <w:sz w:val="24"/>
          <w:szCs w:val="24"/>
          <w:lang w:val="pl-PL"/>
        </w:rPr>
      </w:pPr>
      <w:r w:rsidRPr="00390F68">
        <w:rPr>
          <w:noProof/>
          <w:color w:val="000000"/>
          <w:sz w:val="24"/>
          <w:szCs w:val="24"/>
          <w:lang w:val="pl-PL"/>
        </w:rPr>
        <w:t>kolejności zespołów decydują kolejno:</w:t>
      </w:r>
    </w:p>
    <w:p w14:paraId="1D3B92D0" w14:textId="77777777" w:rsidR="00F928A4" w:rsidRPr="00390F68" w:rsidRDefault="00F928A4" w:rsidP="00F928A4">
      <w:pPr>
        <w:shd w:val="clear" w:color="auto" w:fill="FFFFFF"/>
        <w:tabs>
          <w:tab w:val="left" w:pos="425"/>
          <w:tab w:val="left" w:pos="567"/>
        </w:tabs>
        <w:ind w:left="567"/>
        <w:jc w:val="both"/>
        <w:rPr>
          <w:noProof/>
          <w:color w:val="000000"/>
          <w:sz w:val="24"/>
          <w:szCs w:val="24"/>
          <w:lang w:val="pl-PL"/>
        </w:rPr>
      </w:pPr>
      <w:r w:rsidRPr="00390F68">
        <w:rPr>
          <w:noProof/>
          <w:color w:val="000000"/>
          <w:sz w:val="24"/>
          <w:szCs w:val="24"/>
          <w:lang w:val="pl-PL"/>
        </w:rPr>
        <w:t>1. większa liczba zdobytych punktów</w:t>
      </w:r>
    </w:p>
    <w:p w14:paraId="117BFD59" w14:textId="77777777" w:rsidR="00F928A4" w:rsidRPr="00390F68" w:rsidRDefault="00F928A4" w:rsidP="00F928A4">
      <w:pPr>
        <w:shd w:val="clear" w:color="auto" w:fill="FFFFFF"/>
        <w:tabs>
          <w:tab w:val="left" w:pos="425"/>
          <w:tab w:val="left" w:pos="567"/>
        </w:tabs>
        <w:ind w:left="567"/>
        <w:jc w:val="both"/>
        <w:rPr>
          <w:noProof/>
          <w:color w:val="000000"/>
          <w:sz w:val="24"/>
          <w:szCs w:val="24"/>
          <w:lang w:val="pl-PL"/>
        </w:rPr>
      </w:pPr>
      <w:r w:rsidRPr="00390F68">
        <w:rPr>
          <w:noProof/>
          <w:color w:val="000000"/>
          <w:sz w:val="24"/>
          <w:szCs w:val="24"/>
          <w:lang w:val="pl-PL"/>
        </w:rPr>
        <w:t>2. jeżeli dwie lub więcej drużyn uzyska tę samą liczbę punktów:</w:t>
      </w:r>
    </w:p>
    <w:p w14:paraId="5CB2F342" w14:textId="77777777" w:rsidR="00F928A4" w:rsidRPr="00390F68" w:rsidRDefault="00F928A4" w:rsidP="00F928A4">
      <w:pPr>
        <w:shd w:val="clear" w:color="auto" w:fill="FFFFFF"/>
        <w:tabs>
          <w:tab w:val="left" w:pos="425"/>
          <w:tab w:val="left" w:pos="567"/>
        </w:tabs>
        <w:ind w:left="567"/>
        <w:jc w:val="both"/>
        <w:rPr>
          <w:noProof/>
          <w:color w:val="000000"/>
          <w:sz w:val="24"/>
          <w:szCs w:val="24"/>
          <w:lang w:val="pl-PL"/>
        </w:rPr>
      </w:pPr>
      <w:r w:rsidRPr="00390F68">
        <w:rPr>
          <w:noProof/>
          <w:color w:val="000000"/>
          <w:sz w:val="24"/>
          <w:szCs w:val="24"/>
          <w:lang w:val="pl-PL"/>
        </w:rPr>
        <w:t xml:space="preserve">a. większa liczba zdobytych punktów w zawodach pomiędzy zainteresowanymi zespołami (bezpośredni mecz /-e), </w:t>
      </w:r>
    </w:p>
    <w:p w14:paraId="582B0018" w14:textId="77777777" w:rsidR="00F928A4" w:rsidRPr="00390F68" w:rsidRDefault="00F928A4" w:rsidP="00F928A4">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 xml:space="preserve">b. większa, dodatnia różnica między zdobytymi i utraconymi bramkami w spotkaniach tych drużyn, </w:t>
      </w:r>
    </w:p>
    <w:p w14:paraId="04AF7FC0" w14:textId="77777777" w:rsidR="00F928A4" w:rsidRPr="00390F68" w:rsidRDefault="00F928A4" w:rsidP="00F928A4">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 xml:space="preserve">c. lepsza różnica bramek w całym turnieju, </w:t>
      </w:r>
    </w:p>
    <w:p w14:paraId="5BC492DC" w14:textId="77777777" w:rsidR="00F928A4" w:rsidRPr="00390F68" w:rsidRDefault="00F928A4" w:rsidP="00F928A4">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d. większa liczba zdobytych bramek w całym turnieju,</w:t>
      </w:r>
    </w:p>
    <w:p w14:paraId="1F42DEE9" w14:textId="77777777" w:rsidR="003645AF" w:rsidRPr="00390F68" w:rsidRDefault="00F928A4" w:rsidP="00DD47ED">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3.Jeżeli powyższe punkty nie przyniosą rozstrzygnięcia należy przeprowadzić rzuty karne między zainteresowanymi zespołami</w:t>
      </w:r>
      <w:r w:rsidR="003F0889" w:rsidRPr="00390F68">
        <w:rPr>
          <w:noProof/>
          <w:color w:val="000000"/>
          <w:sz w:val="24"/>
          <w:szCs w:val="24"/>
          <w:lang w:val="pl-PL"/>
        </w:rPr>
        <w:t>.</w:t>
      </w:r>
    </w:p>
    <w:p w14:paraId="636E5414" w14:textId="77777777" w:rsidR="00390F68" w:rsidRDefault="00390F68" w:rsidP="00DD47ED">
      <w:pPr>
        <w:shd w:val="clear" w:color="auto" w:fill="FFFFFF"/>
        <w:tabs>
          <w:tab w:val="left" w:pos="425"/>
          <w:tab w:val="left" w:pos="567"/>
        </w:tabs>
        <w:ind w:left="567" w:right="28"/>
        <w:jc w:val="both"/>
        <w:rPr>
          <w:noProof/>
          <w:color w:val="FF0000"/>
          <w:sz w:val="24"/>
          <w:szCs w:val="24"/>
          <w:lang w:val="pl-PL"/>
        </w:rPr>
      </w:pPr>
    </w:p>
    <w:p w14:paraId="1A9C6F64" w14:textId="77777777" w:rsidR="00390F68" w:rsidRPr="006E7CFB" w:rsidRDefault="00390F68" w:rsidP="00DD47ED">
      <w:pPr>
        <w:shd w:val="clear" w:color="auto" w:fill="FFFFFF"/>
        <w:tabs>
          <w:tab w:val="left" w:pos="425"/>
          <w:tab w:val="left" w:pos="567"/>
        </w:tabs>
        <w:ind w:left="567" w:right="28"/>
        <w:jc w:val="both"/>
        <w:rPr>
          <w:noProof/>
          <w:color w:val="FF0000"/>
          <w:sz w:val="24"/>
          <w:szCs w:val="24"/>
          <w:lang w:val="pl-PL"/>
        </w:rPr>
      </w:pPr>
    </w:p>
    <w:p w14:paraId="7E6A06EC" w14:textId="77777777" w:rsidR="003645AF" w:rsidRPr="006E7CFB" w:rsidRDefault="003645AF" w:rsidP="00F80171">
      <w:pPr>
        <w:jc w:val="both"/>
        <w:rPr>
          <w:noProof/>
          <w:color w:val="FF0000"/>
          <w:sz w:val="24"/>
          <w:lang w:val="pl-PL"/>
        </w:rPr>
      </w:pPr>
    </w:p>
    <w:p w14:paraId="44988365" w14:textId="77777777" w:rsidR="003645AF" w:rsidRDefault="003645AF" w:rsidP="00F80171">
      <w:pPr>
        <w:jc w:val="both"/>
        <w:rPr>
          <w:noProof/>
          <w:color w:val="FF0000"/>
          <w:sz w:val="24"/>
          <w:lang w:val="pl-PL"/>
        </w:rPr>
      </w:pPr>
    </w:p>
    <w:p w14:paraId="29F596AE" w14:textId="77777777" w:rsidR="00D46FB8" w:rsidRDefault="00D46FB8" w:rsidP="00F80171">
      <w:pPr>
        <w:jc w:val="both"/>
        <w:rPr>
          <w:noProof/>
          <w:color w:val="FF0000"/>
          <w:sz w:val="24"/>
          <w:lang w:val="pl-PL"/>
        </w:rPr>
      </w:pPr>
    </w:p>
    <w:p w14:paraId="4DA254A5" w14:textId="77777777" w:rsidR="00D46FB8" w:rsidRDefault="00D46FB8" w:rsidP="00F80171">
      <w:pPr>
        <w:jc w:val="both"/>
        <w:rPr>
          <w:noProof/>
          <w:color w:val="FF0000"/>
          <w:sz w:val="24"/>
          <w:lang w:val="pl-PL"/>
        </w:rPr>
      </w:pPr>
    </w:p>
    <w:p w14:paraId="67962A10" w14:textId="77777777" w:rsidR="00D46FB8" w:rsidRDefault="00D46FB8" w:rsidP="00F80171">
      <w:pPr>
        <w:jc w:val="both"/>
        <w:rPr>
          <w:noProof/>
          <w:color w:val="FF0000"/>
          <w:sz w:val="24"/>
          <w:lang w:val="pl-PL"/>
        </w:rPr>
      </w:pPr>
    </w:p>
    <w:p w14:paraId="06D885C7" w14:textId="77777777" w:rsidR="00D46FB8" w:rsidRDefault="00D46FB8" w:rsidP="00F80171">
      <w:pPr>
        <w:jc w:val="both"/>
        <w:rPr>
          <w:noProof/>
          <w:color w:val="FF0000"/>
          <w:sz w:val="24"/>
          <w:lang w:val="pl-PL"/>
        </w:rPr>
      </w:pPr>
    </w:p>
    <w:p w14:paraId="3B90CE3A" w14:textId="77777777" w:rsidR="00D46FB8" w:rsidRDefault="00D46FB8" w:rsidP="00F80171">
      <w:pPr>
        <w:jc w:val="both"/>
        <w:rPr>
          <w:noProof/>
          <w:color w:val="FF0000"/>
          <w:sz w:val="24"/>
          <w:lang w:val="pl-PL"/>
        </w:rPr>
      </w:pPr>
    </w:p>
    <w:p w14:paraId="3D4463FB" w14:textId="77777777" w:rsidR="00D46FB8" w:rsidRDefault="00D46FB8" w:rsidP="00F80171">
      <w:pPr>
        <w:jc w:val="both"/>
        <w:rPr>
          <w:noProof/>
          <w:color w:val="FF0000"/>
          <w:sz w:val="24"/>
          <w:lang w:val="pl-PL"/>
        </w:rPr>
      </w:pPr>
    </w:p>
    <w:p w14:paraId="03BC7705" w14:textId="77777777" w:rsidR="00D46FB8" w:rsidRDefault="00D46FB8" w:rsidP="00F80171">
      <w:pPr>
        <w:jc w:val="both"/>
        <w:rPr>
          <w:noProof/>
          <w:color w:val="FF0000"/>
          <w:sz w:val="24"/>
          <w:lang w:val="pl-PL"/>
        </w:rPr>
      </w:pPr>
    </w:p>
    <w:p w14:paraId="702E9E54" w14:textId="77777777" w:rsidR="00D46FB8" w:rsidRDefault="00D46FB8" w:rsidP="00F80171">
      <w:pPr>
        <w:jc w:val="both"/>
        <w:rPr>
          <w:noProof/>
          <w:color w:val="FF0000"/>
          <w:sz w:val="24"/>
          <w:lang w:val="pl-PL"/>
        </w:rPr>
      </w:pPr>
    </w:p>
    <w:p w14:paraId="477D0077" w14:textId="77777777" w:rsidR="00D46FB8" w:rsidRDefault="00D46FB8" w:rsidP="00F80171">
      <w:pPr>
        <w:jc w:val="both"/>
        <w:rPr>
          <w:noProof/>
          <w:color w:val="FF0000"/>
          <w:sz w:val="24"/>
          <w:lang w:val="pl-PL"/>
        </w:rPr>
      </w:pPr>
    </w:p>
    <w:p w14:paraId="2187AA20" w14:textId="77777777" w:rsidR="00D46FB8" w:rsidRDefault="00D46FB8" w:rsidP="00F80171">
      <w:pPr>
        <w:jc w:val="both"/>
        <w:rPr>
          <w:noProof/>
          <w:color w:val="FF0000"/>
          <w:sz w:val="24"/>
          <w:lang w:val="pl-PL"/>
        </w:rPr>
      </w:pPr>
    </w:p>
    <w:p w14:paraId="6C965FBE" w14:textId="77777777" w:rsidR="00D46FB8" w:rsidRDefault="00D46FB8" w:rsidP="00F80171">
      <w:pPr>
        <w:jc w:val="both"/>
        <w:rPr>
          <w:noProof/>
          <w:color w:val="FF0000"/>
          <w:sz w:val="24"/>
          <w:lang w:val="pl-PL"/>
        </w:rPr>
      </w:pPr>
    </w:p>
    <w:p w14:paraId="5FE3FF39" w14:textId="77777777" w:rsidR="00D46FB8" w:rsidRPr="006E7CFB" w:rsidRDefault="00D46FB8" w:rsidP="00F80171">
      <w:pPr>
        <w:jc w:val="both"/>
        <w:rPr>
          <w:noProof/>
          <w:color w:val="FF0000"/>
          <w:sz w:val="24"/>
          <w:lang w:val="pl-PL"/>
        </w:rPr>
      </w:pPr>
    </w:p>
    <w:p w14:paraId="48C309A5" w14:textId="77777777" w:rsidR="004A7929" w:rsidRPr="00390F68" w:rsidRDefault="004A7929">
      <w:pPr>
        <w:jc w:val="center"/>
        <w:rPr>
          <w:b/>
          <w:noProof/>
          <w:color w:val="000000"/>
          <w:sz w:val="36"/>
          <w:lang w:val="pl-PL"/>
        </w:rPr>
      </w:pPr>
      <w:r w:rsidRPr="00390F68">
        <w:rPr>
          <w:b/>
          <w:noProof/>
          <w:color w:val="000000"/>
          <w:sz w:val="36"/>
          <w:lang w:val="pl-PL"/>
        </w:rPr>
        <w:t>WYKAZ REJONÓW ROZGRYWKOWYCH</w:t>
      </w:r>
    </w:p>
    <w:p w14:paraId="7D55D3E8" w14:textId="77777777" w:rsidR="004A7929" w:rsidRPr="00390F68" w:rsidRDefault="004A7929">
      <w:pPr>
        <w:jc w:val="both"/>
        <w:rPr>
          <w:noProof/>
          <w:color w:val="000000"/>
          <w:sz w:val="24"/>
          <w:lang w:val="pl-PL"/>
        </w:rPr>
      </w:pPr>
    </w:p>
    <w:p w14:paraId="60AF6ABC" w14:textId="77777777" w:rsidR="004A7929" w:rsidRPr="00390F68" w:rsidRDefault="004A7929">
      <w:pPr>
        <w:jc w:val="both"/>
        <w:rPr>
          <w:noProof/>
          <w:color w:val="000000"/>
          <w:sz w:val="24"/>
          <w:lang w:val="pl-PL"/>
        </w:rPr>
      </w:pPr>
    </w:p>
    <w:p w14:paraId="449E8716" w14:textId="77777777" w:rsidR="004A7929" w:rsidRPr="00390F68" w:rsidRDefault="004A7929">
      <w:pPr>
        <w:jc w:val="both"/>
        <w:rPr>
          <w:noProof/>
          <w:color w:val="000000"/>
          <w:sz w:val="24"/>
          <w:lang w:val="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134"/>
        <w:gridCol w:w="1560"/>
        <w:gridCol w:w="1984"/>
        <w:gridCol w:w="709"/>
        <w:gridCol w:w="1276"/>
        <w:gridCol w:w="1912"/>
      </w:tblGrid>
      <w:tr w:rsidR="004A7929" w:rsidRPr="00390F68" w14:paraId="7E80DBEF" w14:textId="77777777">
        <w:trPr>
          <w:trHeight w:val="598"/>
        </w:trPr>
        <w:tc>
          <w:tcPr>
            <w:tcW w:w="567" w:type="dxa"/>
            <w:tcBorders>
              <w:top w:val="single" w:sz="4" w:space="0" w:color="auto"/>
              <w:left w:val="single" w:sz="4" w:space="0" w:color="auto"/>
              <w:bottom w:val="single" w:sz="4" w:space="0" w:color="auto"/>
              <w:right w:val="single" w:sz="4" w:space="0" w:color="auto"/>
            </w:tcBorders>
            <w:vAlign w:val="center"/>
            <w:hideMark/>
          </w:tcPr>
          <w:p w14:paraId="10B13A33" w14:textId="77777777" w:rsidR="004A7929" w:rsidRPr="00390F68" w:rsidRDefault="004A7929">
            <w:pPr>
              <w:jc w:val="center"/>
              <w:rPr>
                <w:b/>
                <w:noProof/>
                <w:color w:val="000000"/>
                <w:lang w:val="pl-PL"/>
              </w:rPr>
            </w:pPr>
            <w:r w:rsidRPr="00390F68">
              <w:rPr>
                <w:b/>
                <w:noProof/>
                <w:color w:val="000000"/>
                <w:lang w:val="pl-PL"/>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127CE2" w14:textId="77777777" w:rsidR="004A7929" w:rsidRPr="00390F68" w:rsidRDefault="004A7929">
            <w:pPr>
              <w:jc w:val="center"/>
              <w:rPr>
                <w:b/>
                <w:noProof/>
                <w:color w:val="000000"/>
                <w:lang w:val="pl-PL"/>
              </w:rPr>
            </w:pPr>
            <w:r w:rsidRPr="00390F68">
              <w:rPr>
                <w:b/>
                <w:noProof/>
                <w:color w:val="000000"/>
                <w:lang w:val="pl-PL"/>
              </w:rPr>
              <w:t>Rejon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4DD972" w14:textId="77777777" w:rsidR="004A7929" w:rsidRPr="00390F68" w:rsidRDefault="004A7929" w:rsidP="00A75A4D">
            <w:pPr>
              <w:rPr>
                <w:b/>
                <w:noProof/>
                <w:color w:val="000000"/>
                <w:lang w:val="pl-PL"/>
              </w:rPr>
            </w:pPr>
            <w:r w:rsidRPr="00390F68">
              <w:rPr>
                <w:b/>
                <w:noProof/>
                <w:color w:val="000000"/>
                <w:lang w:val="pl-PL"/>
              </w:rPr>
              <w:t>Powiaty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BC141" w14:textId="77777777" w:rsidR="004A7929" w:rsidRPr="00390F68" w:rsidRDefault="004A7929">
            <w:pPr>
              <w:jc w:val="center"/>
              <w:rPr>
                <w:b/>
                <w:noProof/>
                <w:color w:val="000000"/>
                <w:lang w:val="pl-PL"/>
              </w:rPr>
            </w:pPr>
            <w:r w:rsidRPr="00390F68">
              <w:rPr>
                <w:b/>
                <w:noProof/>
                <w:color w:val="000000"/>
                <w:lang w:val="pl-PL"/>
              </w:rPr>
              <w:t>Adres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51C875" w14:textId="77777777" w:rsidR="004A7929" w:rsidRPr="00390F68" w:rsidRDefault="004A7929">
            <w:pPr>
              <w:jc w:val="center"/>
              <w:rPr>
                <w:b/>
                <w:noProof/>
                <w:color w:val="000000"/>
                <w:lang w:val="pl-PL"/>
              </w:rPr>
            </w:pPr>
            <w:r w:rsidRPr="00390F68">
              <w:rPr>
                <w:b/>
                <w:noProof/>
                <w:color w:val="000000"/>
                <w:lang w:val="pl-PL"/>
              </w:rPr>
              <w:t>Kier.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84156E" w14:textId="77777777" w:rsidR="004A7929" w:rsidRPr="00390F68" w:rsidRDefault="004A7929">
            <w:pPr>
              <w:jc w:val="center"/>
              <w:rPr>
                <w:b/>
                <w:noProof/>
                <w:color w:val="000000"/>
                <w:lang w:val="pl-PL"/>
              </w:rPr>
            </w:pPr>
            <w:r w:rsidRPr="00390F68">
              <w:rPr>
                <w:b/>
                <w:noProof/>
                <w:color w:val="000000"/>
                <w:lang w:val="pl-PL"/>
              </w:rPr>
              <w:t>Telefon</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F37107F" w14:textId="77777777" w:rsidR="004A7929" w:rsidRPr="00390F68" w:rsidRDefault="004A7929">
            <w:pPr>
              <w:jc w:val="center"/>
              <w:rPr>
                <w:b/>
                <w:noProof/>
                <w:color w:val="000000"/>
                <w:lang w:val="pl-PL"/>
              </w:rPr>
            </w:pPr>
            <w:r w:rsidRPr="00390F68">
              <w:rPr>
                <w:b/>
                <w:noProof/>
                <w:color w:val="000000"/>
                <w:lang w:val="pl-PL"/>
              </w:rPr>
              <w:t>Imię i nazwisko</w:t>
            </w:r>
          </w:p>
        </w:tc>
      </w:tr>
      <w:tr w:rsidR="004A7929" w:rsidRPr="00390F68" w14:paraId="58B5669E" w14:textId="77777777">
        <w:tc>
          <w:tcPr>
            <w:tcW w:w="567" w:type="dxa"/>
            <w:tcBorders>
              <w:top w:val="single" w:sz="4" w:space="0" w:color="auto"/>
              <w:left w:val="single" w:sz="4" w:space="0" w:color="auto"/>
              <w:bottom w:val="single" w:sz="4" w:space="0" w:color="auto"/>
              <w:right w:val="single" w:sz="4" w:space="0" w:color="auto"/>
            </w:tcBorders>
            <w:hideMark/>
          </w:tcPr>
          <w:p w14:paraId="30824D25" w14:textId="77777777" w:rsidR="004A7929" w:rsidRPr="00390F68" w:rsidRDefault="004A7929">
            <w:pPr>
              <w:jc w:val="both"/>
              <w:rPr>
                <w:noProof/>
                <w:color w:val="000000"/>
                <w:lang w:val="pl-PL"/>
              </w:rPr>
            </w:pPr>
            <w:r w:rsidRPr="00390F68">
              <w:rPr>
                <w:noProof/>
                <w:color w:val="000000"/>
                <w:lang w:val="pl-PL"/>
              </w:rPr>
              <w:t>1.</w:t>
            </w:r>
          </w:p>
        </w:tc>
        <w:tc>
          <w:tcPr>
            <w:tcW w:w="1134" w:type="dxa"/>
            <w:tcBorders>
              <w:top w:val="single" w:sz="4" w:space="0" w:color="auto"/>
              <w:left w:val="single" w:sz="4" w:space="0" w:color="auto"/>
              <w:bottom w:val="single" w:sz="4" w:space="0" w:color="auto"/>
              <w:right w:val="single" w:sz="4" w:space="0" w:color="auto"/>
            </w:tcBorders>
            <w:hideMark/>
          </w:tcPr>
          <w:p w14:paraId="11D65EE2" w14:textId="77777777" w:rsidR="004A7929" w:rsidRPr="00390F68" w:rsidRDefault="004A7929">
            <w:pPr>
              <w:jc w:val="both"/>
              <w:rPr>
                <w:noProof/>
                <w:color w:val="000000"/>
                <w:lang w:val="pl-PL"/>
              </w:rPr>
            </w:pPr>
            <w:r w:rsidRPr="00390F68">
              <w:rPr>
                <w:noProof/>
                <w:color w:val="000000"/>
                <w:lang w:val="pl-PL"/>
              </w:rPr>
              <w:t>Warszawa</w:t>
            </w:r>
          </w:p>
        </w:tc>
        <w:tc>
          <w:tcPr>
            <w:tcW w:w="1560" w:type="dxa"/>
            <w:tcBorders>
              <w:top w:val="single" w:sz="4" w:space="0" w:color="auto"/>
              <w:left w:val="single" w:sz="4" w:space="0" w:color="auto"/>
              <w:bottom w:val="single" w:sz="4" w:space="0" w:color="auto"/>
              <w:right w:val="single" w:sz="4" w:space="0" w:color="auto"/>
            </w:tcBorders>
          </w:tcPr>
          <w:p w14:paraId="6802C0CB" w14:textId="77777777" w:rsidR="004A7929" w:rsidRPr="00390F68" w:rsidRDefault="004A7929" w:rsidP="00A75A4D">
            <w:pPr>
              <w:rPr>
                <w:noProof/>
                <w:color w:val="000000"/>
                <w:lang w:val="pl-PL"/>
              </w:rPr>
            </w:pPr>
          </w:p>
          <w:p w14:paraId="4CAB0A88" w14:textId="77777777" w:rsidR="004A7929" w:rsidRPr="00390F68" w:rsidRDefault="004A7929" w:rsidP="00A75A4D">
            <w:pPr>
              <w:rPr>
                <w:noProof/>
                <w:color w:val="000000"/>
                <w:lang w:val="pl-PL"/>
              </w:rPr>
            </w:pPr>
            <w:r w:rsidRPr="00390F68">
              <w:rPr>
                <w:noProof/>
                <w:color w:val="000000"/>
                <w:lang w:val="pl-PL"/>
              </w:rPr>
              <w:t>warszawski</w:t>
            </w:r>
          </w:p>
        </w:tc>
        <w:tc>
          <w:tcPr>
            <w:tcW w:w="1984" w:type="dxa"/>
            <w:tcBorders>
              <w:top w:val="single" w:sz="4" w:space="0" w:color="auto"/>
              <w:left w:val="single" w:sz="4" w:space="0" w:color="auto"/>
              <w:bottom w:val="single" w:sz="4" w:space="0" w:color="auto"/>
              <w:right w:val="single" w:sz="4" w:space="0" w:color="auto"/>
            </w:tcBorders>
            <w:hideMark/>
          </w:tcPr>
          <w:p w14:paraId="58BFD4A1" w14:textId="77777777" w:rsidR="004A7929" w:rsidRPr="00390F68" w:rsidRDefault="004A7929">
            <w:pPr>
              <w:jc w:val="both"/>
              <w:rPr>
                <w:noProof/>
                <w:color w:val="000000"/>
                <w:lang w:val="pl-PL"/>
              </w:rPr>
            </w:pPr>
            <w:r w:rsidRPr="00390F68">
              <w:rPr>
                <w:noProof/>
                <w:color w:val="000000"/>
                <w:lang w:val="pl-PL"/>
              </w:rPr>
              <w:t xml:space="preserve">Ul. </w:t>
            </w:r>
            <w:r w:rsidR="00963D6B" w:rsidRPr="00390F68">
              <w:rPr>
                <w:noProof/>
                <w:color w:val="000000"/>
                <w:lang w:val="pl-PL"/>
              </w:rPr>
              <w:t>Szanajcy 17/19</w:t>
            </w:r>
          </w:p>
          <w:p w14:paraId="524CFA6E" w14:textId="77777777" w:rsidR="004A7929" w:rsidRPr="00390F68" w:rsidRDefault="00963D6B">
            <w:pPr>
              <w:jc w:val="both"/>
              <w:rPr>
                <w:noProof/>
                <w:color w:val="000000"/>
                <w:lang w:val="pl-PL"/>
              </w:rPr>
            </w:pPr>
            <w:r w:rsidRPr="00390F68">
              <w:rPr>
                <w:noProof/>
                <w:color w:val="000000"/>
                <w:lang w:val="pl-PL"/>
              </w:rPr>
              <w:t>03-481</w:t>
            </w:r>
            <w:r w:rsidR="004A7929" w:rsidRPr="00390F68">
              <w:rPr>
                <w:noProof/>
                <w:color w:val="000000"/>
                <w:lang w:val="pl-PL"/>
              </w:rPr>
              <w:t xml:space="preserve"> Warszawa</w:t>
            </w:r>
          </w:p>
        </w:tc>
        <w:tc>
          <w:tcPr>
            <w:tcW w:w="709" w:type="dxa"/>
            <w:tcBorders>
              <w:top w:val="single" w:sz="4" w:space="0" w:color="auto"/>
              <w:left w:val="single" w:sz="4" w:space="0" w:color="auto"/>
              <w:bottom w:val="single" w:sz="4" w:space="0" w:color="auto"/>
              <w:right w:val="single" w:sz="4" w:space="0" w:color="auto"/>
            </w:tcBorders>
            <w:hideMark/>
          </w:tcPr>
          <w:p w14:paraId="6E3034E9" w14:textId="77777777" w:rsidR="004A7929" w:rsidRPr="00390F68" w:rsidRDefault="004A7929">
            <w:pPr>
              <w:jc w:val="center"/>
              <w:rPr>
                <w:noProof/>
                <w:color w:val="000000"/>
                <w:lang w:val="pl-PL"/>
              </w:rPr>
            </w:pPr>
            <w:r w:rsidRPr="00390F68">
              <w:rPr>
                <w:noProof/>
                <w:color w:val="000000"/>
                <w:lang w:val="pl-PL"/>
              </w:rPr>
              <w:t>0-22</w:t>
            </w:r>
          </w:p>
        </w:tc>
        <w:tc>
          <w:tcPr>
            <w:tcW w:w="1276" w:type="dxa"/>
            <w:tcBorders>
              <w:top w:val="single" w:sz="4" w:space="0" w:color="auto"/>
              <w:left w:val="single" w:sz="4" w:space="0" w:color="auto"/>
              <w:bottom w:val="single" w:sz="4" w:space="0" w:color="auto"/>
              <w:right w:val="single" w:sz="4" w:space="0" w:color="auto"/>
            </w:tcBorders>
            <w:hideMark/>
          </w:tcPr>
          <w:p w14:paraId="4A6ABE83" w14:textId="77777777" w:rsidR="004A7929" w:rsidRPr="00390F68" w:rsidRDefault="004A7929">
            <w:pPr>
              <w:jc w:val="center"/>
              <w:rPr>
                <w:noProof/>
                <w:color w:val="000000"/>
                <w:lang w:val="pl-PL"/>
              </w:rPr>
            </w:pPr>
            <w:r w:rsidRPr="00390F68">
              <w:rPr>
                <w:noProof/>
                <w:color w:val="000000"/>
                <w:lang w:val="pl-PL"/>
              </w:rPr>
              <w:t>827-88-46</w:t>
            </w:r>
          </w:p>
        </w:tc>
        <w:tc>
          <w:tcPr>
            <w:tcW w:w="1912" w:type="dxa"/>
            <w:tcBorders>
              <w:top w:val="single" w:sz="4" w:space="0" w:color="auto"/>
              <w:left w:val="single" w:sz="4" w:space="0" w:color="auto"/>
              <w:bottom w:val="single" w:sz="4" w:space="0" w:color="auto"/>
              <w:right w:val="single" w:sz="4" w:space="0" w:color="auto"/>
            </w:tcBorders>
            <w:hideMark/>
          </w:tcPr>
          <w:p w14:paraId="7C1B88C5" w14:textId="77777777" w:rsidR="00963D6B" w:rsidRPr="00390F68" w:rsidRDefault="004A7929">
            <w:pPr>
              <w:rPr>
                <w:noProof/>
                <w:color w:val="000000"/>
                <w:lang w:val="pl-PL"/>
              </w:rPr>
            </w:pPr>
            <w:r w:rsidRPr="00390F68">
              <w:rPr>
                <w:noProof/>
                <w:color w:val="000000"/>
                <w:lang w:val="pl-PL"/>
              </w:rPr>
              <w:t xml:space="preserve">Iwona </w:t>
            </w:r>
          </w:p>
          <w:p w14:paraId="475ADDF5" w14:textId="77777777" w:rsidR="004A7929" w:rsidRPr="00390F68" w:rsidRDefault="004A7929">
            <w:pPr>
              <w:rPr>
                <w:noProof/>
                <w:color w:val="000000"/>
                <w:lang w:val="pl-PL"/>
              </w:rPr>
            </w:pPr>
            <w:r w:rsidRPr="00390F68">
              <w:rPr>
                <w:noProof/>
                <w:color w:val="000000"/>
                <w:lang w:val="pl-PL"/>
              </w:rPr>
              <w:t>Zielińska-Mróz</w:t>
            </w:r>
          </w:p>
          <w:p w14:paraId="0401EB88" w14:textId="77777777" w:rsidR="00963D6B" w:rsidRPr="00390F68" w:rsidRDefault="00963D6B">
            <w:pPr>
              <w:rPr>
                <w:noProof/>
                <w:color w:val="000000"/>
                <w:lang w:val="pl-PL"/>
              </w:rPr>
            </w:pPr>
            <w:r w:rsidRPr="00390F68">
              <w:rPr>
                <w:noProof/>
                <w:color w:val="000000"/>
                <w:lang w:val="pl-PL"/>
              </w:rPr>
              <w:t>501-454-084</w:t>
            </w:r>
          </w:p>
        </w:tc>
      </w:tr>
      <w:tr w:rsidR="004A7929" w:rsidRPr="00390F68" w14:paraId="401D36A5" w14:textId="77777777">
        <w:tc>
          <w:tcPr>
            <w:tcW w:w="567" w:type="dxa"/>
            <w:tcBorders>
              <w:top w:val="single" w:sz="4" w:space="0" w:color="auto"/>
              <w:left w:val="single" w:sz="4" w:space="0" w:color="auto"/>
              <w:bottom w:val="single" w:sz="4" w:space="0" w:color="auto"/>
              <w:right w:val="single" w:sz="4" w:space="0" w:color="auto"/>
            </w:tcBorders>
            <w:hideMark/>
          </w:tcPr>
          <w:p w14:paraId="422EADAA" w14:textId="77777777" w:rsidR="004A7929" w:rsidRPr="00390F68" w:rsidRDefault="004A7929">
            <w:pPr>
              <w:jc w:val="both"/>
              <w:rPr>
                <w:noProof/>
                <w:color w:val="000000"/>
                <w:lang w:val="pl-PL"/>
              </w:rPr>
            </w:pPr>
            <w:r w:rsidRPr="00390F68">
              <w:rPr>
                <w:noProof/>
                <w:color w:val="000000"/>
                <w:lang w:val="pl-PL"/>
              </w:rPr>
              <w:t>2.</w:t>
            </w:r>
          </w:p>
        </w:tc>
        <w:tc>
          <w:tcPr>
            <w:tcW w:w="1134" w:type="dxa"/>
            <w:tcBorders>
              <w:top w:val="single" w:sz="4" w:space="0" w:color="auto"/>
              <w:left w:val="single" w:sz="4" w:space="0" w:color="auto"/>
              <w:bottom w:val="single" w:sz="4" w:space="0" w:color="auto"/>
              <w:right w:val="single" w:sz="4" w:space="0" w:color="auto"/>
            </w:tcBorders>
            <w:hideMark/>
          </w:tcPr>
          <w:p w14:paraId="13C92CAD" w14:textId="77777777" w:rsidR="004A7929" w:rsidRPr="00390F68" w:rsidRDefault="004A7929">
            <w:pPr>
              <w:jc w:val="both"/>
              <w:rPr>
                <w:noProof/>
                <w:color w:val="000000"/>
                <w:lang w:val="pl-PL"/>
              </w:rPr>
            </w:pPr>
            <w:r w:rsidRPr="00390F68">
              <w:rPr>
                <w:noProof/>
                <w:color w:val="000000"/>
                <w:lang w:val="pl-PL"/>
              </w:rPr>
              <w:t>Ciechanów</w:t>
            </w:r>
          </w:p>
        </w:tc>
        <w:tc>
          <w:tcPr>
            <w:tcW w:w="1560" w:type="dxa"/>
            <w:tcBorders>
              <w:top w:val="single" w:sz="4" w:space="0" w:color="auto"/>
              <w:left w:val="single" w:sz="4" w:space="0" w:color="auto"/>
              <w:bottom w:val="single" w:sz="4" w:space="0" w:color="auto"/>
              <w:right w:val="single" w:sz="4" w:space="0" w:color="auto"/>
            </w:tcBorders>
          </w:tcPr>
          <w:p w14:paraId="27C39B20" w14:textId="77777777" w:rsidR="004A7929" w:rsidRPr="00390F68" w:rsidRDefault="004A7929" w:rsidP="00A75A4D">
            <w:pPr>
              <w:rPr>
                <w:noProof/>
                <w:color w:val="000000"/>
                <w:lang w:val="pl-PL"/>
              </w:rPr>
            </w:pPr>
          </w:p>
          <w:p w14:paraId="1622EFE5" w14:textId="77777777" w:rsidR="004A7929" w:rsidRPr="00390F68" w:rsidRDefault="004A7929" w:rsidP="00A75A4D">
            <w:pPr>
              <w:rPr>
                <w:noProof/>
                <w:color w:val="000000"/>
                <w:lang w:val="pl-PL"/>
              </w:rPr>
            </w:pPr>
            <w:r w:rsidRPr="00390F68">
              <w:rPr>
                <w:noProof/>
                <w:color w:val="000000"/>
                <w:lang w:val="pl-PL"/>
              </w:rPr>
              <w:t>ciechanowski</w:t>
            </w:r>
          </w:p>
          <w:p w14:paraId="5559F2CA" w14:textId="77777777" w:rsidR="004A7929" w:rsidRPr="00390F68" w:rsidRDefault="004A7929" w:rsidP="00A75A4D">
            <w:pPr>
              <w:rPr>
                <w:noProof/>
                <w:color w:val="000000"/>
                <w:lang w:val="pl-PL"/>
              </w:rPr>
            </w:pPr>
            <w:r w:rsidRPr="00390F68">
              <w:rPr>
                <w:noProof/>
                <w:color w:val="000000"/>
                <w:lang w:val="pl-PL"/>
              </w:rPr>
              <w:t>mławski</w:t>
            </w:r>
          </w:p>
          <w:p w14:paraId="76C41DF9" w14:textId="77777777" w:rsidR="004A7929" w:rsidRPr="00390F68" w:rsidRDefault="004A7929" w:rsidP="00A75A4D">
            <w:pPr>
              <w:rPr>
                <w:noProof/>
                <w:color w:val="000000"/>
                <w:lang w:val="pl-PL"/>
              </w:rPr>
            </w:pPr>
            <w:r w:rsidRPr="00390F68">
              <w:rPr>
                <w:noProof/>
                <w:color w:val="000000"/>
                <w:lang w:val="pl-PL"/>
              </w:rPr>
              <w:t>żuromiński</w:t>
            </w:r>
          </w:p>
          <w:p w14:paraId="5CBEDD8E" w14:textId="77777777" w:rsidR="004A7929" w:rsidRPr="00390F68" w:rsidRDefault="004A7929" w:rsidP="00A75A4D">
            <w:pPr>
              <w:rPr>
                <w:noProof/>
                <w:color w:val="000000"/>
                <w:lang w:val="pl-PL"/>
              </w:rPr>
            </w:pPr>
            <w:r w:rsidRPr="00390F68">
              <w:rPr>
                <w:noProof/>
                <w:color w:val="000000"/>
                <w:lang w:val="pl-PL"/>
              </w:rPr>
              <w:t>płoński</w:t>
            </w:r>
          </w:p>
          <w:p w14:paraId="2146736B" w14:textId="77777777" w:rsidR="004A7929" w:rsidRPr="00390F68" w:rsidRDefault="004A7929" w:rsidP="00A75A4D">
            <w:pPr>
              <w:rPr>
                <w:noProof/>
                <w:color w:val="000000"/>
                <w:lang w:val="pl-PL"/>
              </w:rPr>
            </w:pPr>
            <w:r w:rsidRPr="00390F68">
              <w:rPr>
                <w:noProof/>
                <w:color w:val="000000"/>
                <w:lang w:val="pl-PL"/>
              </w:rPr>
              <w:t>pułtuski</w:t>
            </w:r>
          </w:p>
        </w:tc>
        <w:tc>
          <w:tcPr>
            <w:tcW w:w="1984" w:type="dxa"/>
            <w:tcBorders>
              <w:top w:val="single" w:sz="4" w:space="0" w:color="auto"/>
              <w:left w:val="single" w:sz="4" w:space="0" w:color="auto"/>
              <w:bottom w:val="single" w:sz="4" w:space="0" w:color="auto"/>
              <w:right w:val="single" w:sz="4" w:space="0" w:color="auto"/>
            </w:tcBorders>
            <w:hideMark/>
          </w:tcPr>
          <w:p w14:paraId="26C699C1" w14:textId="77777777" w:rsidR="004A7929" w:rsidRPr="00390F68" w:rsidRDefault="004A7929">
            <w:pPr>
              <w:jc w:val="both"/>
              <w:rPr>
                <w:noProof/>
                <w:color w:val="000000"/>
                <w:lang w:val="pl-PL"/>
              </w:rPr>
            </w:pPr>
            <w:r w:rsidRPr="00390F68">
              <w:rPr>
                <w:noProof/>
                <w:color w:val="000000"/>
                <w:lang w:val="pl-PL"/>
              </w:rPr>
              <w:t>Ul. 3 Maja 7</w:t>
            </w:r>
          </w:p>
          <w:p w14:paraId="2C053856" w14:textId="77777777" w:rsidR="004A7929" w:rsidRPr="00390F68" w:rsidRDefault="004A7929">
            <w:pPr>
              <w:jc w:val="both"/>
              <w:rPr>
                <w:noProof/>
                <w:color w:val="000000"/>
                <w:lang w:val="pl-PL"/>
              </w:rPr>
            </w:pPr>
            <w:r w:rsidRPr="00390F68">
              <w:rPr>
                <w:noProof/>
                <w:color w:val="000000"/>
                <w:lang w:val="pl-PL"/>
              </w:rPr>
              <w:t>06-400 Ciechanów</w:t>
            </w:r>
          </w:p>
        </w:tc>
        <w:tc>
          <w:tcPr>
            <w:tcW w:w="709" w:type="dxa"/>
            <w:tcBorders>
              <w:top w:val="single" w:sz="4" w:space="0" w:color="auto"/>
              <w:left w:val="single" w:sz="4" w:space="0" w:color="auto"/>
              <w:bottom w:val="single" w:sz="4" w:space="0" w:color="auto"/>
              <w:right w:val="single" w:sz="4" w:space="0" w:color="auto"/>
            </w:tcBorders>
            <w:hideMark/>
          </w:tcPr>
          <w:p w14:paraId="5F4F100F" w14:textId="77777777" w:rsidR="004A7929" w:rsidRPr="00390F68" w:rsidRDefault="004A7929">
            <w:pPr>
              <w:jc w:val="center"/>
              <w:rPr>
                <w:noProof/>
                <w:color w:val="000000"/>
                <w:lang w:val="pl-PL"/>
              </w:rPr>
            </w:pPr>
            <w:r w:rsidRPr="00390F68">
              <w:rPr>
                <w:noProof/>
                <w:color w:val="000000"/>
                <w:lang w:val="pl-PL"/>
              </w:rPr>
              <w:t>0-23</w:t>
            </w:r>
          </w:p>
        </w:tc>
        <w:tc>
          <w:tcPr>
            <w:tcW w:w="1276" w:type="dxa"/>
            <w:tcBorders>
              <w:top w:val="single" w:sz="4" w:space="0" w:color="auto"/>
              <w:left w:val="single" w:sz="4" w:space="0" w:color="auto"/>
              <w:bottom w:val="single" w:sz="4" w:space="0" w:color="auto"/>
              <w:right w:val="single" w:sz="4" w:space="0" w:color="auto"/>
            </w:tcBorders>
            <w:hideMark/>
          </w:tcPr>
          <w:p w14:paraId="772800F6" w14:textId="77777777" w:rsidR="004A7929" w:rsidRPr="00390F68" w:rsidRDefault="004A7929">
            <w:pPr>
              <w:jc w:val="center"/>
              <w:rPr>
                <w:noProof/>
                <w:color w:val="000000"/>
                <w:lang w:val="pl-PL"/>
              </w:rPr>
            </w:pPr>
            <w:r w:rsidRPr="00390F68">
              <w:rPr>
                <w:noProof/>
                <w:color w:val="000000"/>
                <w:lang w:val="pl-PL"/>
              </w:rPr>
              <w:t>672-41-61</w:t>
            </w:r>
          </w:p>
        </w:tc>
        <w:tc>
          <w:tcPr>
            <w:tcW w:w="1912" w:type="dxa"/>
            <w:tcBorders>
              <w:top w:val="single" w:sz="4" w:space="0" w:color="auto"/>
              <w:left w:val="single" w:sz="4" w:space="0" w:color="auto"/>
              <w:bottom w:val="single" w:sz="4" w:space="0" w:color="auto"/>
              <w:right w:val="single" w:sz="4" w:space="0" w:color="auto"/>
            </w:tcBorders>
            <w:hideMark/>
          </w:tcPr>
          <w:p w14:paraId="54B9E4B0" w14:textId="77777777" w:rsidR="004A7929" w:rsidRPr="00390F68" w:rsidRDefault="004A7929">
            <w:pPr>
              <w:rPr>
                <w:noProof/>
                <w:color w:val="000000"/>
                <w:lang w:val="pl-PL"/>
              </w:rPr>
            </w:pPr>
            <w:r w:rsidRPr="00390F68">
              <w:rPr>
                <w:noProof/>
                <w:color w:val="000000"/>
                <w:lang w:val="pl-PL"/>
              </w:rPr>
              <w:t>Roman</w:t>
            </w:r>
          </w:p>
          <w:p w14:paraId="7A870F92" w14:textId="77777777" w:rsidR="004A7929" w:rsidRPr="00390F68" w:rsidRDefault="00A75A4D">
            <w:pPr>
              <w:pStyle w:val="Stopka"/>
              <w:tabs>
                <w:tab w:val="left" w:pos="708"/>
              </w:tabs>
              <w:rPr>
                <w:noProof/>
                <w:color w:val="000000"/>
                <w:lang w:val="pl-PL"/>
              </w:rPr>
            </w:pPr>
            <w:r w:rsidRPr="00390F68">
              <w:rPr>
                <w:noProof/>
                <w:color w:val="000000"/>
                <w:lang w:val="pl-PL"/>
              </w:rPr>
              <w:t>S</w:t>
            </w:r>
            <w:r w:rsidR="004A7929" w:rsidRPr="00390F68">
              <w:rPr>
                <w:noProof/>
                <w:color w:val="000000"/>
                <w:lang w:val="pl-PL"/>
              </w:rPr>
              <w:t>oliński</w:t>
            </w:r>
          </w:p>
          <w:p w14:paraId="2A6D59DD" w14:textId="77777777" w:rsidR="004A7929" w:rsidRPr="00390F68" w:rsidRDefault="00B70723">
            <w:pPr>
              <w:pStyle w:val="Stopka"/>
              <w:tabs>
                <w:tab w:val="left" w:pos="708"/>
              </w:tabs>
              <w:rPr>
                <w:noProof/>
                <w:color w:val="000000"/>
                <w:lang w:val="pl-PL"/>
              </w:rPr>
            </w:pPr>
            <w:r w:rsidRPr="00390F68">
              <w:rPr>
                <w:noProof/>
                <w:color w:val="000000"/>
                <w:lang w:val="pl-PL"/>
              </w:rPr>
              <w:t>508-921-548</w:t>
            </w:r>
          </w:p>
        </w:tc>
      </w:tr>
      <w:tr w:rsidR="004A7929" w:rsidRPr="00390F68" w14:paraId="19A597E8" w14:textId="77777777">
        <w:tc>
          <w:tcPr>
            <w:tcW w:w="567" w:type="dxa"/>
            <w:tcBorders>
              <w:top w:val="single" w:sz="4" w:space="0" w:color="auto"/>
              <w:left w:val="single" w:sz="4" w:space="0" w:color="auto"/>
              <w:bottom w:val="single" w:sz="4" w:space="0" w:color="auto"/>
              <w:right w:val="single" w:sz="4" w:space="0" w:color="auto"/>
            </w:tcBorders>
            <w:hideMark/>
          </w:tcPr>
          <w:p w14:paraId="3BC63D18" w14:textId="77777777" w:rsidR="004A7929" w:rsidRPr="00390F68" w:rsidRDefault="00394B2A">
            <w:pPr>
              <w:jc w:val="both"/>
              <w:rPr>
                <w:noProof/>
                <w:color w:val="000000"/>
                <w:lang w:val="pl-PL"/>
              </w:rPr>
            </w:pPr>
            <w:r w:rsidRPr="00390F68">
              <w:rPr>
                <w:noProof/>
                <w:color w:val="000000"/>
                <w:lang w:val="pl-PL"/>
              </w:rPr>
              <w:t>3.</w:t>
            </w:r>
          </w:p>
        </w:tc>
        <w:tc>
          <w:tcPr>
            <w:tcW w:w="1134" w:type="dxa"/>
            <w:tcBorders>
              <w:top w:val="single" w:sz="4" w:space="0" w:color="auto"/>
              <w:left w:val="single" w:sz="4" w:space="0" w:color="auto"/>
              <w:bottom w:val="single" w:sz="4" w:space="0" w:color="auto"/>
              <w:right w:val="single" w:sz="4" w:space="0" w:color="auto"/>
            </w:tcBorders>
            <w:hideMark/>
          </w:tcPr>
          <w:p w14:paraId="3F22A3CD" w14:textId="77777777" w:rsidR="004A7929" w:rsidRPr="00390F68" w:rsidRDefault="004A7929">
            <w:pPr>
              <w:jc w:val="both"/>
              <w:rPr>
                <w:noProof/>
                <w:color w:val="000000"/>
                <w:lang w:val="pl-PL"/>
              </w:rPr>
            </w:pPr>
            <w:r w:rsidRPr="00390F68">
              <w:rPr>
                <w:noProof/>
                <w:color w:val="000000"/>
                <w:lang w:val="pl-PL"/>
              </w:rPr>
              <w:t>Legionowo</w:t>
            </w:r>
          </w:p>
        </w:tc>
        <w:tc>
          <w:tcPr>
            <w:tcW w:w="1560" w:type="dxa"/>
            <w:tcBorders>
              <w:top w:val="single" w:sz="4" w:space="0" w:color="auto"/>
              <w:left w:val="single" w:sz="4" w:space="0" w:color="auto"/>
              <w:bottom w:val="single" w:sz="4" w:space="0" w:color="auto"/>
              <w:right w:val="single" w:sz="4" w:space="0" w:color="auto"/>
            </w:tcBorders>
          </w:tcPr>
          <w:p w14:paraId="2EF2C066" w14:textId="77777777" w:rsidR="004A7929" w:rsidRPr="00390F68" w:rsidRDefault="004A7929" w:rsidP="00A75A4D">
            <w:pPr>
              <w:rPr>
                <w:noProof/>
                <w:color w:val="000000"/>
                <w:lang w:val="pl-PL"/>
              </w:rPr>
            </w:pPr>
          </w:p>
          <w:p w14:paraId="31CBC320" w14:textId="77777777" w:rsidR="004A7929" w:rsidRPr="00390F68" w:rsidRDefault="004A7929" w:rsidP="00A75A4D">
            <w:pPr>
              <w:rPr>
                <w:noProof/>
                <w:color w:val="000000"/>
                <w:lang w:val="pl-PL"/>
              </w:rPr>
            </w:pPr>
            <w:r w:rsidRPr="00390F68">
              <w:rPr>
                <w:noProof/>
                <w:color w:val="000000"/>
                <w:lang w:val="pl-PL"/>
              </w:rPr>
              <w:t>legionowski</w:t>
            </w:r>
          </w:p>
          <w:p w14:paraId="710973B2" w14:textId="77777777" w:rsidR="004A7929" w:rsidRPr="00390F68" w:rsidRDefault="004A7929" w:rsidP="00A75A4D">
            <w:pPr>
              <w:rPr>
                <w:noProof/>
                <w:color w:val="000000"/>
                <w:lang w:val="pl-PL"/>
              </w:rPr>
            </w:pPr>
            <w:r w:rsidRPr="00390F68">
              <w:rPr>
                <w:noProof/>
                <w:color w:val="000000"/>
                <w:lang w:val="pl-PL"/>
              </w:rPr>
              <w:t>nowodworski</w:t>
            </w:r>
          </w:p>
          <w:p w14:paraId="12A86209" w14:textId="77777777" w:rsidR="004A7929" w:rsidRPr="00390F68" w:rsidRDefault="004A7929" w:rsidP="00A75A4D">
            <w:pPr>
              <w:rPr>
                <w:noProof/>
                <w:color w:val="000000"/>
                <w:lang w:val="pl-PL"/>
              </w:rPr>
            </w:pPr>
            <w:r w:rsidRPr="00390F68">
              <w:rPr>
                <w:noProof/>
                <w:color w:val="000000"/>
                <w:lang w:val="pl-PL"/>
              </w:rPr>
              <w:t>wołomiński</w:t>
            </w:r>
          </w:p>
          <w:p w14:paraId="60C5BC2C" w14:textId="77777777" w:rsidR="004A7929" w:rsidRPr="00390F68" w:rsidRDefault="004A7929" w:rsidP="00A75A4D">
            <w:pPr>
              <w:rPr>
                <w:noProof/>
                <w:color w:val="000000"/>
                <w:lang w:val="pl-PL"/>
              </w:rPr>
            </w:pPr>
            <w:r w:rsidRPr="00390F68">
              <w:rPr>
                <w:noProof/>
                <w:color w:val="000000"/>
                <w:lang w:val="pl-PL"/>
              </w:rPr>
              <w:t>otwocki</w:t>
            </w:r>
          </w:p>
          <w:p w14:paraId="1CD0DA13" w14:textId="77777777" w:rsidR="004A7929" w:rsidRPr="00390F68" w:rsidRDefault="004A7929" w:rsidP="00A75A4D">
            <w:pPr>
              <w:rPr>
                <w:noProof/>
                <w:color w:val="000000"/>
                <w:lang w:val="pl-PL"/>
              </w:rPr>
            </w:pPr>
            <w:r w:rsidRPr="00390F68">
              <w:rPr>
                <w:noProof/>
                <w:color w:val="000000"/>
                <w:lang w:val="pl-PL"/>
              </w:rPr>
              <w:t>piaseczyński</w:t>
            </w:r>
          </w:p>
        </w:tc>
        <w:tc>
          <w:tcPr>
            <w:tcW w:w="1984" w:type="dxa"/>
            <w:tcBorders>
              <w:top w:val="single" w:sz="4" w:space="0" w:color="auto"/>
              <w:left w:val="single" w:sz="4" w:space="0" w:color="auto"/>
              <w:bottom w:val="single" w:sz="4" w:space="0" w:color="auto"/>
              <w:right w:val="single" w:sz="4" w:space="0" w:color="auto"/>
            </w:tcBorders>
            <w:hideMark/>
          </w:tcPr>
          <w:p w14:paraId="134AC892" w14:textId="77777777" w:rsidR="004A7929" w:rsidRPr="00390F68" w:rsidRDefault="004A7929">
            <w:pPr>
              <w:jc w:val="both"/>
              <w:rPr>
                <w:noProof/>
                <w:color w:val="000000"/>
                <w:lang w:val="pl-PL"/>
              </w:rPr>
            </w:pPr>
            <w:r w:rsidRPr="00390F68">
              <w:rPr>
                <w:noProof/>
                <w:color w:val="000000"/>
                <w:lang w:val="pl-PL"/>
              </w:rPr>
              <w:t>Ul. Husarska 23 m 12</w:t>
            </w:r>
          </w:p>
          <w:p w14:paraId="36FD4F53" w14:textId="77777777" w:rsidR="004A7929" w:rsidRPr="00390F68" w:rsidRDefault="004A7929">
            <w:pPr>
              <w:jc w:val="both"/>
              <w:rPr>
                <w:noProof/>
                <w:color w:val="000000"/>
                <w:lang w:val="pl-PL"/>
              </w:rPr>
            </w:pPr>
            <w:r w:rsidRPr="00390F68">
              <w:rPr>
                <w:noProof/>
                <w:color w:val="000000"/>
                <w:lang w:val="pl-PL"/>
              </w:rPr>
              <w:t>05-120 Legionowo</w:t>
            </w:r>
          </w:p>
        </w:tc>
        <w:tc>
          <w:tcPr>
            <w:tcW w:w="709" w:type="dxa"/>
            <w:tcBorders>
              <w:top w:val="single" w:sz="4" w:space="0" w:color="auto"/>
              <w:left w:val="single" w:sz="4" w:space="0" w:color="auto"/>
              <w:bottom w:val="single" w:sz="4" w:space="0" w:color="auto"/>
              <w:right w:val="single" w:sz="4" w:space="0" w:color="auto"/>
            </w:tcBorders>
            <w:hideMark/>
          </w:tcPr>
          <w:p w14:paraId="2ED8E52A" w14:textId="77777777" w:rsidR="004A7929" w:rsidRPr="00390F68" w:rsidRDefault="004A7929">
            <w:pPr>
              <w:jc w:val="center"/>
              <w:rPr>
                <w:noProof/>
                <w:color w:val="000000"/>
                <w:lang w:val="pl-PL"/>
              </w:rPr>
            </w:pPr>
            <w:r w:rsidRPr="00390F68">
              <w:rPr>
                <w:noProof/>
                <w:color w:val="000000"/>
                <w:lang w:val="pl-PL"/>
              </w:rPr>
              <w:t>0-22</w:t>
            </w:r>
          </w:p>
        </w:tc>
        <w:tc>
          <w:tcPr>
            <w:tcW w:w="1276" w:type="dxa"/>
            <w:tcBorders>
              <w:top w:val="single" w:sz="4" w:space="0" w:color="auto"/>
              <w:left w:val="single" w:sz="4" w:space="0" w:color="auto"/>
              <w:bottom w:val="single" w:sz="4" w:space="0" w:color="auto"/>
              <w:right w:val="single" w:sz="4" w:space="0" w:color="auto"/>
            </w:tcBorders>
            <w:hideMark/>
          </w:tcPr>
          <w:p w14:paraId="51DC5712" w14:textId="77777777" w:rsidR="004A7929" w:rsidRPr="00390F68" w:rsidRDefault="004A7929">
            <w:pPr>
              <w:jc w:val="center"/>
              <w:rPr>
                <w:noProof/>
                <w:color w:val="000000"/>
                <w:lang w:val="pl-PL"/>
              </w:rPr>
            </w:pPr>
            <w:r w:rsidRPr="00390F68">
              <w:rPr>
                <w:noProof/>
                <w:color w:val="000000"/>
                <w:lang w:val="pl-PL"/>
              </w:rPr>
              <w:t>774-99-72</w:t>
            </w:r>
          </w:p>
        </w:tc>
        <w:tc>
          <w:tcPr>
            <w:tcW w:w="1912" w:type="dxa"/>
            <w:tcBorders>
              <w:top w:val="single" w:sz="4" w:space="0" w:color="auto"/>
              <w:left w:val="single" w:sz="4" w:space="0" w:color="auto"/>
              <w:bottom w:val="single" w:sz="4" w:space="0" w:color="auto"/>
              <w:right w:val="single" w:sz="4" w:space="0" w:color="auto"/>
            </w:tcBorders>
            <w:hideMark/>
          </w:tcPr>
          <w:p w14:paraId="0D052D13" w14:textId="77777777" w:rsidR="00963D6B" w:rsidRDefault="0088628E">
            <w:pPr>
              <w:rPr>
                <w:noProof/>
                <w:color w:val="000000"/>
                <w:lang w:val="pl-PL"/>
              </w:rPr>
            </w:pPr>
            <w:r>
              <w:rPr>
                <w:noProof/>
                <w:color w:val="000000"/>
                <w:lang w:val="pl-PL"/>
              </w:rPr>
              <w:t>Aleksander</w:t>
            </w:r>
          </w:p>
          <w:p w14:paraId="1A9EFC15" w14:textId="77777777" w:rsidR="0088628E" w:rsidRDefault="0088628E">
            <w:pPr>
              <w:rPr>
                <w:noProof/>
                <w:color w:val="000000"/>
                <w:lang w:val="pl-PL"/>
              </w:rPr>
            </w:pPr>
            <w:r>
              <w:rPr>
                <w:noProof/>
                <w:color w:val="000000"/>
                <w:lang w:val="pl-PL"/>
              </w:rPr>
              <w:t>Miętek</w:t>
            </w:r>
          </w:p>
          <w:p w14:paraId="603984B9" w14:textId="77777777" w:rsidR="0088628E" w:rsidRPr="00390F68" w:rsidRDefault="0088628E">
            <w:pPr>
              <w:rPr>
                <w:noProof/>
                <w:color w:val="000000"/>
                <w:lang w:val="pl-PL"/>
              </w:rPr>
            </w:pPr>
            <w:r>
              <w:t>502-532-429</w:t>
            </w:r>
          </w:p>
        </w:tc>
      </w:tr>
      <w:tr w:rsidR="004A7929" w:rsidRPr="00390F68" w14:paraId="08F70B8F" w14:textId="77777777">
        <w:tc>
          <w:tcPr>
            <w:tcW w:w="567" w:type="dxa"/>
            <w:tcBorders>
              <w:top w:val="single" w:sz="4" w:space="0" w:color="auto"/>
              <w:left w:val="single" w:sz="4" w:space="0" w:color="auto"/>
              <w:bottom w:val="single" w:sz="4" w:space="0" w:color="auto"/>
              <w:right w:val="single" w:sz="4" w:space="0" w:color="auto"/>
            </w:tcBorders>
            <w:hideMark/>
          </w:tcPr>
          <w:p w14:paraId="00C16BF0" w14:textId="77777777" w:rsidR="004A7929" w:rsidRPr="00390F68" w:rsidRDefault="00394B2A">
            <w:pPr>
              <w:jc w:val="both"/>
              <w:rPr>
                <w:noProof/>
                <w:color w:val="000000"/>
                <w:lang w:val="pl-PL"/>
              </w:rPr>
            </w:pPr>
            <w:r w:rsidRPr="00390F68">
              <w:rPr>
                <w:noProof/>
                <w:color w:val="000000"/>
                <w:lang w:val="pl-PL"/>
              </w:rPr>
              <w:t>4.</w:t>
            </w:r>
          </w:p>
        </w:tc>
        <w:tc>
          <w:tcPr>
            <w:tcW w:w="1134" w:type="dxa"/>
            <w:tcBorders>
              <w:top w:val="single" w:sz="4" w:space="0" w:color="auto"/>
              <w:left w:val="single" w:sz="4" w:space="0" w:color="auto"/>
              <w:bottom w:val="single" w:sz="4" w:space="0" w:color="auto"/>
              <w:right w:val="single" w:sz="4" w:space="0" w:color="auto"/>
            </w:tcBorders>
            <w:hideMark/>
          </w:tcPr>
          <w:p w14:paraId="175682B3" w14:textId="77777777" w:rsidR="004A7929" w:rsidRPr="00390F68" w:rsidRDefault="004A7929">
            <w:pPr>
              <w:jc w:val="both"/>
              <w:rPr>
                <w:noProof/>
                <w:color w:val="000000"/>
                <w:lang w:val="pl-PL"/>
              </w:rPr>
            </w:pPr>
            <w:r w:rsidRPr="00390F68">
              <w:rPr>
                <w:noProof/>
                <w:color w:val="000000"/>
                <w:lang w:val="pl-PL"/>
              </w:rPr>
              <w:t>Ostrołęka</w:t>
            </w:r>
          </w:p>
        </w:tc>
        <w:tc>
          <w:tcPr>
            <w:tcW w:w="1560" w:type="dxa"/>
            <w:tcBorders>
              <w:top w:val="single" w:sz="4" w:space="0" w:color="auto"/>
              <w:left w:val="single" w:sz="4" w:space="0" w:color="auto"/>
              <w:bottom w:val="single" w:sz="4" w:space="0" w:color="auto"/>
              <w:right w:val="single" w:sz="4" w:space="0" w:color="auto"/>
            </w:tcBorders>
          </w:tcPr>
          <w:p w14:paraId="6CE0BC75" w14:textId="77777777" w:rsidR="004A7929" w:rsidRPr="00390F68" w:rsidRDefault="004A7929" w:rsidP="00A75A4D">
            <w:pPr>
              <w:rPr>
                <w:noProof/>
                <w:color w:val="000000"/>
                <w:lang w:val="pl-PL"/>
              </w:rPr>
            </w:pPr>
          </w:p>
          <w:p w14:paraId="04AAB906" w14:textId="77777777" w:rsidR="004A7929" w:rsidRPr="00390F68" w:rsidRDefault="004A7929" w:rsidP="00A75A4D">
            <w:pPr>
              <w:rPr>
                <w:noProof/>
                <w:color w:val="000000"/>
                <w:lang w:val="pl-PL"/>
              </w:rPr>
            </w:pPr>
            <w:r w:rsidRPr="00390F68">
              <w:rPr>
                <w:noProof/>
                <w:color w:val="000000"/>
                <w:lang w:val="pl-PL"/>
              </w:rPr>
              <w:t>Ostrołęka – gr.</w:t>
            </w:r>
          </w:p>
          <w:p w14:paraId="2488D540" w14:textId="77777777" w:rsidR="004A7929" w:rsidRPr="00390F68" w:rsidRDefault="004A7929" w:rsidP="00A75A4D">
            <w:pPr>
              <w:rPr>
                <w:noProof/>
                <w:color w:val="000000"/>
                <w:lang w:val="pl-PL"/>
              </w:rPr>
            </w:pPr>
            <w:r w:rsidRPr="00390F68">
              <w:rPr>
                <w:noProof/>
                <w:color w:val="000000"/>
                <w:lang w:val="pl-PL"/>
              </w:rPr>
              <w:t>ostrołęcki</w:t>
            </w:r>
          </w:p>
          <w:p w14:paraId="3069C953" w14:textId="77777777" w:rsidR="004A7929" w:rsidRPr="00390F68" w:rsidRDefault="004A7929" w:rsidP="00A75A4D">
            <w:pPr>
              <w:rPr>
                <w:noProof/>
                <w:color w:val="000000"/>
                <w:lang w:val="pl-PL"/>
              </w:rPr>
            </w:pPr>
            <w:r w:rsidRPr="00390F68">
              <w:rPr>
                <w:noProof/>
                <w:color w:val="000000"/>
                <w:lang w:val="pl-PL"/>
              </w:rPr>
              <w:t>ostrowski</w:t>
            </w:r>
          </w:p>
          <w:p w14:paraId="655D3D28" w14:textId="77777777" w:rsidR="004A7929" w:rsidRPr="00390F68" w:rsidRDefault="004A7929" w:rsidP="00A75A4D">
            <w:pPr>
              <w:rPr>
                <w:noProof/>
                <w:color w:val="000000"/>
                <w:lang w:val="pl-PL"/>
              </w:rPr>
            </w:pPr>
            <w:r w:rsidRPr="00390F68">
              <w:rPr>
                <w:noProof/>
                <w:color w:val="000000"/>
                <w:lang w:val="pl-PL"/>
              </w:rPr>
              <w:t>przasnyski</w:t>
            </w:r>
          </w:p>
          <w:p w14:paraId="450016BA" w14:textId="77777777" w:rsidR="004A7929" w:rsidRPr="00390F68" w:rsidRDefault="004A7929" w:rsidP="00A75A4D">
            <w:pPr>
              <w:rPr>
                <w:noProof/>
                <w:color w:val="000000"/>
                <w:lang w:val="pl-PL"/>
              </w:rPr>
            </w:pPr>
            <w:r w:rsidRPr="00390F68">
              <w:rPr>
                <w:noProof/>
                <w:color w:val="000000"/>
                <w:lang w:val="pl-PL"/>
              </w:rPr>
              <w:t>makowski</w:t>
            </w:r>
          </w:p>
          <w:p w14:paraId="2F74A654" w14:textId="77777777" w:rsidR="004A7929" w:rsidRPr="00390F68" w:rsidRDefault="004A7929" w:rsidP="00A75A4D">
            <w:pPr>
              <w:rPr>
                <w:noProof/>
                <w:color w:val="000000"/>
                <w:lang w:val="pl-PL"/>
              </w:rPr>
            </w:pPr>
            <w:r w:rsidRPr="00390F68">
              <w:rPr>
                <w:noProof/>
                <w:color w:val="000000"/>
                <w:lang w:val="pl-PL"/>
              </w:rPr>
              <w:t>wyszkowski</w:t>
            </w:r>
          </w:p>
        </w:tc>
        <w:tc>
          <w:tcPr>
            <w:tcW w:w="1984" w:type="dxa"/>
            <w:tcBorders>
              <w:top w:val="single" w:sz="4" w:space="0" w:color="auto"/>
              <w:left w:val="single" w:sz="4" w:space="0" w:color="auto"/>
              <w:bottom w:val="single" w:sz="4" w:space="0" w:color="auto"/>
              <w:right w:val="single" w:sz="4" w:space="0" w:color="auto"/>
            </w:tcBorders>
            <w:hideMark/>
          </w:tcPr>
          <w:p w14:paraId="291DA64E" w14:textId="77777777" w:rsidR="004A7929" w:rsidRPr="00390F68" w:rsidRDefault="004A7929">
            <w:pPr>
              <w:jc w:val="both"/>
              <w:rPr>
                <w:noProof/>
                <w:color w:val="000000"/>
                <w:lang w:val="pl-PL"/>
              </w:rPr>
            </w:pPr>
            <w:r w:rsidRPr="00390F68">
              <w:rPr>
                <w:noProof/>
                <w:color w:val="000000"/>
                <w:lang w:val="pl-PL"/>
              </w:rPr>
              <w:t xml:space="preserve">Ul. Partyzantów 3 </w:t>
            </w:r>
          </w:p>
          <w:p w14:paraId="7181C43E" w14:textId="77777777" w:rsidR="004A7929" w:rsidRPr="00390F68" w:rsidRDefault="004A7929">
            <w:pPr>
              <w:jc w:val="both"/>
              <w:rPr>
                <w:noProof/>
                <w:color w:val="000000"/>
                <w:lang w:val="pl-PL"/>
              </w:rPr>
            </w:pPr>
            <w:r w:rsidRPr="00390F68">
              <w:rPr>
                <w:noProof/>
                <w:color w:val="000000"/>
                <w:lang w:val="pl-PL"/>
              </w:rPr>
              <w:t>07-401 Ostrołęka</w:t>
            </w:r>
          </w:p>
        </w:tc>
        <w:tc>
          <w:tcPr>
            <w:tcW w:w="709" w:type="dxa"/>
            <w:tcBorders>
              <w:top w:val="single" w:sz="4" w:space="0" w:color="auto"/>
              <w:left w:val="single" w:sz="4" w:space="0" w:color="auto"/>
              <w:bottom w:val="single" w:sz="4" w:space="0" w:color="auto"/>
              <w:right w:val="single" w:sz="4" w:space="0" w:color="auto"/>
            </w:tcBorders>
            <w:hideMark/>
          </w:tcPr>
          <w:p w14:paraId="1A526A6C" w14:textId="77777777" w:rsidR="004A7929" w:rsidRPr="00390F68" w:rsidRDefault="004A7929">
            <w:pPr>
              <w:jc w:val="center"/>
              <w:rPr>
                <w:noProof/>
                <w:color w:val="000000"/>
                <w:lang w:val="pl-PL"/>
              </w:rPr>
            </w:pPr>
            <w:r w:rsidRPr="00390F68">
              <w:rPr>
                <w:noProof/>
                <w:color w:val="000000"/>
                <w:lang w:val="pl-PL"/>
              </w:rPr>
              <w:t>0-29</w:t>
            </w:r>
          </w:p>
        </w:tc>
        <w:tc>
          <w:tcPr>
            <w:tcW w:w="1276" w:type="dxa"/>
            <w:tcBorders>
              <w:top w:val="single" w:sz="4" w:space="0" w:color="auto"/>
              <w:left w:val="single" w:sz="4" w:space="0" w:color="auto"/>
              <w:bottom w:val="single" w:sz="4" w:space="0" w:color="auto"/>
              <w:right w:val="single" w:sz="4" w:space="0" w:color="auto"/>
            </w:tcBorders>
            <w:hideMark/>
          </w:tcPr>
          <w:p w14:paraId="66C97A4A" w14:textId="77777777" w:rsidR="004A7929" w:rsidRPr="00390F68" w:rsidRDefault="004A7929">
            <w:pPr>
              <w:jc w:val="center"/>
              <w:rPr>
                <w:noProof/>
                <w:color w:val="000000"/>
                <w:lang w:val="pl-PL"/>
              </w:rPr>
            </w:pPr>
            <w:r w:rsidRPr="00390F68">
              <w:rPr>
                <w:noProof/>
                <w:color w:val="000000"/>
                <w:lang w:val="pl-PL"/>
              </w:rPr>
              <w:t>764-50-03</w:t>
            </w:r>
          </w:p>
        </w:tc>
        <w:tc>
          <w:tcPr>
            <w:tcW w:w="1912" w:type="dxa"/>
            <w:tcBorders>
              <w:top w:val="single" w:sz="4" w:space="0" w:color="auto"/>
              <w:left w:val="single" w:sz="4" w:space="0" w:color="auto"/>
              <w:bottom w:val="single" w:sz="4" w:space="0" w:color="auto"/>
              <w:right w:val="single" w:sz="4" w:space="0" w:color="auto"/>
            </w:tcBorders>
            <w:hideMark/>
          </w:tcPr>
          <w:p w14:paraId="5A65468B" w14:textId="77777777" w:rsidR="004A7929" w:rsidRPr="00390F68" w:rsidRDefault="004A7929">
            <w:pPr>
              <w:rPr>
                <w:noProof/>
                <w:color w:val="000000"/>
                <w:lang w:val="pl-PL"/>
              </w:rPr>
            </w:pPr>
            <w:r w:rsidRPr="00390F68">
              <w:rPr>
                <w:noProof/>
                <w:color w:val="000000"/>
                <w:lang w:val="pl-PL"/>
              </w:rPr>
              <w:t>Dariusz</w:t>
            </w:r>
          </w:p>
          <w:p w14:paraId="7A501E48" w14:textId="77777777" w:rsidR="004A7929" w:rsidRPr="00390F68" w:rsidRDefault="00A75A4D">
            <w:pPr>
              <w:rPr>
                <w:noProof/>
                <w:color w:val="000000"/>
                <w:lang w:val="pl-PL"/>
              </w:rPr>
            </w:pPr>
            <w:r w:rsidRPr="00390F68">
              <w:rPr>
                <w:noProof/>
                <w:color w:val="000000"/>
                <w:lang w:val="pl-PL"/>
              </w:rPr>
              <w:t>Za</w:t>
            </w:r>
            <w:r w:rsidR="004A7929" w:rsidRPr="00390F68">
              <w:rPr>
                <w:noProof/>
                <w:color w:val="000000"/>
                <w:lang w:val="pl-PL"/>
              </w:rPr>
              <w:t>mbrzycki</w:t>
            </w:r>
          </w:p>
          <w:p w14:paraId="6EA69D8D" w14:textId="77777777" w:rsidR="004A7929" w:rsidRPr="00390F68" w:rsidRDefault="004A7929">
            <w:pPr>
              <w:rPr>
                <w:noProof/>
                <w:color w:val="000000"/>
                <w:lang w:val="pl-PL"/>
              </w:rPr>
            </w:pPr>
            <w:r w:rsidRPr="00390F68">
              <w:rPr>
                <w:noProof/>
                <w:color w:val="000000"/>
                <w:lang w:val="pl-PL"/>
              </w:rPr>
              <w:t>600-314-499</w:t>
            </w:r>
          </w:p>
        </w:tc>
      </w:tr>
      <w:tr w:rsidR="004A7929" w:rsidRPr="00390F68" w14:paraId="3F4F3A53" w14:textId="77777777">
        <w:tc>
          <w:tcPr>
            <w:tcW w:w="567" w:type="dxa"/>
            <w:tcBorders>
              <w:top w:val="single" w:sz="4" w:space="0" w:color="auto"/>
              <w:left w:val="single" w:sz="4" w:space="0" w:color="auto"/>
              <w:bottom w:val="single" w:sz="4" w:space="0" w:color="auto"/>
              <w:right w:val="single" w:sz="4" w:space="0" w:color="auto"/>
            </w:tcBorders>
            <w:hideMark/>
          </w:tcPr>
          <w:p w14:paraId="08831EA1" w14:textId="77777777" w:rsidR="004A7929" w:rsidRPr="00390F68" w:rsidRDefault="00394B2A">
            <w:pPr>
              <w:jc w:val="both"/>
              <w:rPr>
                <w:noProof/>
                <w:color w:val="000000"/>
                <w:lang w:val="pl-PL"/>
              </w:rPr>
            </w:pPr>
            <w:r w:rsidRPr="00390F68">
              <w:rPr>
                <w:noProof/>
                <w:color w:val="000000"/>
                <w:lang w:val="pl-PL"/>
              </w:rPr>
              <w:t>5.</w:t>
            </w:r>
          </w:p>
        </w:tc>
        <w:tc>
          <w:tcPr>
            <w:tcW w:w="1134" w:type="dxa"/>
            <w:tcBorders>
              <w:top w:val="single" w:sz="4" w:space="0" w:color="auto"/>
              <w:left w:val="single" w:sz="4" w:space="0" w:color="auto"/>
              <w:bottom w:val="single" w:sz="4" w:space="0" w:color="auto"/>
              <w:right w:val="single" w:sz="4" w:space="0" w:color="auto"/>
            </w:tcBorders>
            <w:hideMark/>
          </w:tcPr>
          <w:p w14:paraId="293ACA60" w14:textId="77777777" w:rsidR="004A7929" w:rsidRPr="00390F68" w:rsidRDefault="004A7929">
            <w:pPr>
              <w:jc w:val="both"/>
              <w:rPr>
                <w:noProof/>
                <w:color w:val="000000"/>
                <w:lang w:val="pl-PL"/>
              </w:rPr>
            </w:pPr>
            <w:r w:rsidRPr="00390F68">
              <w:rPr>
                <w:noProof/>
                <w:color w:val="000000"/>
                <w:lang w:val="pl-PL"/>
              </w:rPr>
              <w:t>Sochaczew</w:t>
            </w:r>
          </w:p>
        </w:tc>
        <w:tc>
          <w:tcPr>
            <w:tcW w:w="1560" w:type="dxa"/>
            <w:tcBorders>
              <w:top w:val="single" w:sz="4" w:space="0" w:color="auto"/>
              <w:left w:val="single" w:sz="4" w:space="0" w:color="auto"/>
              <w:bottom w:val="single" w:sz="4" w:space="0" w:color="auto"/>
              <w:right w:val="single" w:sz="4" w:space="0" w:color="auto"/>
            </w:tcBorders>
          </w:tcPr>
          <w:p w14:paraId="4F728E14" w14:textId="77777777" w:rsidR="004A7929" w:rsidRPr="00390F68" w:rsidRDefault="004A7929" w:rsidP="00A75A4D">
            <w:pPr>
              <w:rPr>
                <w:noProof/>
                <w:color w:val="000000"/>
                <w:lang w:val="pl-PL"/>
              </w:rPr>
            </w:pPr>
          </w:p>
          <w:p w14:paraId="78C180DC" w14:textId="77777777" w:rsidR="004A7929" w:rsidRPr="00390F68" w:rsidRDefault="004A7929" w:rsidP="00A75A4D">
            <w:pPr>
              <w:rPr>
                <w:noProof/>
                <w:color w:val="000000"/>
                <w:lang w:val="pl-PL"/>
              </w:rPr>
            </w:pPr>
            <w:r w:rsidRPr="00390F68">
              <w:rPr>
                <w:noProof/>
                <w:color w:val="000000"/>
                <w:lang w:val="pl-PL"/>
              </w:rPr>
              <w:t>Pruszkowski</w:t>
            </w:r>
          </w:p>
          <w:p w14:paraId="327971D5" w14:textId="77777777" w:rsidR="004A7929" w:rsidRPr="00390F68" w:rsidRDefault="004A7929" w:rsidP="00A75A4D">
            <w:pPr>
              <w:rPr>
                <w:noProof/>
                <w:color w:val="000000"/>
                <w:lang w:val="pl-PL"/>
              </w:rPr>
            </w:pPr>
            <w:r w:rsidRPr="00390F68">
              <w:rPr>
                <w:noProof/>
                <w:color w:val="000000"/>
                <w:lang w:val="pl-PL"/>
              </w:rPr>
              <w:t>Grodziski</w:t>
            </w:r>
          </w:p>
          <w:p w14:paraId="7810C03B" w14:textId="77777777" w:rsidR="004A7929" w:rsidRPr="00390F68" w:rsidRDefault="004A7929" w:rsidP="00A75A4D">
            <w:pPr>
              <w:rPr>
                <w:noProof/>
                <w:color w:val="000000"/>
                <w:lang w:val="pl-PL"/>
              </w:rPr>
            </w:pPr>
            <w:r w:rsidRPr="00390F68">
              <w:rPr>
                <w:noProof/>
                <w:color w:val="000000"/>
                <w:lang w:val="pl-PL"/>
              </w:rPr>
              <w:t>Sochaczewski</w:t>
            </w:r>
          </w:p>
          <w:p w14:paraId="35AB9F0E" w14:textId="77777777" w:rsidR="004A7929" w:rsidRPr="00390F68" w:rsidRDefault="004A7929" w:rsidP="00A75A4D">
            <w:pPr>
              <w:rPr>
                <w:noProof/>
                <w:color w:val="000000"/>
                <w:lang w:val="pl-PL"/>
              </w:rPr>
            </w:pPr>
            <w:r w:rsidRPr="00390F68">
              <w:rPr>
                <w:noProof/>
                <w:color w:val="000000"/>
                <w:lang w:val="pl-PL"/>
              </w:rPr>
              <w:t>Warszawski zach.</w:t>
            </w:r>
          </w:p>
          <w:p w14:paraId="1401AD3C" w14:textId="77777777" w:rsidR="004A7929" w:rsidRPr="00390F68" w:rsidRDefault="004A7929" w:rsidP="00A75A4D">
            <w:pPr>
              <w:rPr>
                <w:noProof/>
                <w:color w:val="000000"/>
                <w:lang w:val="pl-PL"/>
              </w:rPr>
            </w:pPr>
            <w:r w:rsidRPr="00390F68">
              <w:rPr>
                <w:noProof/>
                <w:color w:val="000000"/>
                <w:lang w:val="pl-PL"/>
              </w:rPr>
              <w:t>Żyrardowski</w:t>
            </w:r>
          </w:p>
        </w:tc>
        <w:tc>
          <w:tcPr>
            <w:tcW w:w="1984" w:type="dxa"/>
            <w:tcBorders>
              <w:top w:val="single" w:sz="4" w:space="0" w:color="auto"/>
              <w:left w:val="single" w:sz="4" w:space="0" w:color="auto"/>
              <w:bottom w:val="single" w:sz="4" w:space="0" w:color="auto"/>
              <w:right w:val="single" w:sz="4" w:space="0" w:color="auto"/>
            </w:tcBorders>
            <w:hideMark/>
          </w:tcPr>
          <w:p w14:paraId="1F5FA5C6" w14:textId="77777777" w:rsidR="004A7929" w:rsidRPr="00390F68" w:rsidRDefault="004A7929">
            <w:pPr>
              <w:jc w:val="both"/>
              <w:rPr>
                <w:noProof/>
                <w:color w:val="000000"/>
                <w:lang w:val="pl-PL"/>
              </w:rPr>
            </w:pPr>
            <w:r w:rsidRPr="00390F68">
              <w:rPr>
                <w:noProof/>
                <w:color w:val="000000"/>
                <w:lang w:val="pl-PL"/>
              </w:rPr>
              <w:t>Ul. Piłsudskiego 69</w:t>
            </w:r>
          </w:p>
          <w:p w14:paraId="336761A4" w14:textId="77777777" w:rsidR="004A7929" w:rsidRPr="00390F68" w:rsidRDefault="004A7929">
            <w:pPr>
              <w:jc w:val="both"/>
              <w:rPr>
                <w:noProof/>
                <w:color w:val="000000"/>
                <w:lang w:val="pl-PL"/>
              </w:rPr>
            </w:pPr>
            <w:r w:rsidRPr="00390F68">
              <w:rPr>
                <w:noProof/>
                <w:color w:val="000000"/>
                <w:lang w:val="pl-PL"/>
              </w:rPr>
              <w:t>96-500 Sochaczew</w:t>
            </w:r>
          </w:p>
        </w:tc>
        <w:tc>
          <w:tcPr>
            <w:tcW w:w="709" w:type="dxa"/>
            <w:tcBorders>
              <w:top w:val="single" w:sz="4" w:space="0" w:color="auto"/>
              <w:left w:val="single" w:sz="4" w:space="0" w:color="auto"/>
              <w:bottom w:val="single" w:sz="4" w:space="0" w:color="auto"/>
              <w:right w:val="single" w:sz="4" w:space="0" w:color="auto"/>
            </w:tcBorders>
            <w:hideMark/>
          </w:tcPr>
          <w:p w14:paraId="201999B6" w14:textId="77777777" w:rsidR="004A7929" w:rsidRPr="00390F68" w:rsidRDefault="004A7929">
            <w:pPr>
              <w:jc w:val="center"/>
              <w:rPr>
                <w:noProof/>
                <w:color w:val="000000"/>
                <w:lang w:val="pl-PL"/>
              </w:rPr>
            </w:pPr>
            <w:r w:rsidRPr="00390F68">
              <w:rPr>
                <w:noProof/>
                <w:color w:val="000000"/>
                <w:lang w:val="pl-PL"/>
              </w:rPr>
              <w:t>0-46</w:t>
            </w:r>
          </w:p>
        </w:tc>
        <w:tc>
          <w:tcPr>
            <w:tcW w:w="1276" w:type="dxa"/>
            <w:tcBorders>
              <w:top w:val="single" w:sz="4" w:space="0" w:color="auto"/>
              <w:left w:val="single" w:sz="4" w:space="0" w:color="auto"/>
              <w:bottom w:val="single" w:sz="4" w:space="0" w:color="auto"/>
              <w:right w:val="single" w:sz="4" w:space="0" w:color="auto"/>
            </w:tcBorders>
          </w:tcPr>
          <w:p w14:paraId="112A9963" w14:textId="77777777" w:rsidR="004A7929" w:rsidRPr="00390F68" w:rsidRDefault="004A7929">
            <w:pPr>
              <w:jc w:val="center"/>
              <w:rPr>
                <w:noProof/>
                <w:color w:val="000000"/>
                <w:lang w:val="pl-PL"/>
              </w:rPr>
            </w:pPr>
            <w:r w:rsidRPr="00390F68">
              <w:rPr>
                <w:noProof/>
                <w:color w:val="000000"/>
                <w:lang w:val="pl-PL"/>
              </w:rPr>
              <w:t>864-18-38</w:t>
            </w:r>
          </w:p>
          <w:p w14:paraId="2A4B1C45" w14:textId="77777777" w:rsidR="004A7929" w:rsidRPr="00390F68" w:rsidRDefault="004A7929">
            <w:pPr>
              <w:jc w:val="center"/>
              <w:rPr>
                <w:noProof/>
                <w:color w:val="000000"/>
                <w:lang w:val="pl-PL"/>
              </w:rPr>
            </w:pPr>
          </w:p>
        </w:tc>
        <w:tc>
          <w:tcPr>
            <w:tcW w:w="1912" w:type="dxa"/>
            <w:tcBorders>
              <w:top w:val="single" w:sz="4" w:space="0" w:color="auto"/>
              <w:left w:val="single" w:sz="4" w:space="0" w:color="auto"/>
              <w:bottom w:val="single" w:sz="4" w:space="0" w:color="auto"/>
              <w:right w:val="single" w:sz="4" w:space="0" w:color="auto"/>
            </w:tcBorders>
            <w:hideMark/>
          </w:tcPr>
          <w:p w14:paraId="1E884A7A" w14:textId="77777777" w:rsidR="004A7929" w:rsidRPr="00390F68" w:rsidRDefault="004A7929">
            <w:pPr>
              <w:rPr>
                <w:noProof/>
                <w:color w:val="000000"/>
                <w:lang w:val="pl-PL"/>
              </w:rPr>
            </w:pPr>
            <w:r w:rsidRPr="00390F68">
              <w:rPr>
                <w:noProof/>
                <w:color w:val="000000"/>
                <w:lang w:val="pl-PL"/>
              </w:rPr>
              <w:t>Zenon</w:t>
            </w:r>
          </w:p>
          <w:p w14:paraId="6D9DE1C4" w14:textId="77777777" w:rsidR="004A7929" w:rsidRPr="00390F68" w:rsidRDefault="004A7929">
            <w:pPr>
              <w:rPr>
                <w:noProof/>
                <w:color w:val="000000"/>
                <w:lang w:val="pl-PL"/>
              </w:rPr>
            </w:pPr>
            <w:r w:rsidRPr="00390F68">
              <w:rPr>
                <w:noProof/>
                <w:color w:val="000000"/>
                <w:lang w:val="pl-PL"/>
              </w:rPr>
              <w:t>Grąbczewski</w:t>
            </w:r>
          </w:p>
          <w:p w14:paraId="5CEB05ED" w14:textId="77777777" w:rsidR="004A7929" w:rsidRPr="00390F68" w:rsidRDefault="004A7929">
            <w:pPr>
              <w:rPr>
                <w:noProof/>
                <w:color w:val="000000"/>
                <w:lang w:val="pl-PL"/>
              </w:rPr>
            </w:pPr>
            <w:r w:rsidRPr="00390F68">
              <w:rPr>
                <w:noProof/>
                <w:color w:val="000000"/>
                <w:lang w:val="pl-PL"/>
              </w:rPr>
              <w:t>608-483-157</w:t>
            </w:r>
          </w:p>
        </w:tc>
      </w:tr>
      <w:tr w:rsidR="004A7929" w:rsidRPr="00390F68" w14:paraId="196E0365" w14:textId="77777777">
        <w:tc>
          <w:tcPr>
            <w:tcW w:w="567" w:type="dxa"/>
            <w:tcBorders>
              <w:top w:val="single" w:sz="4" w:space="0" w:color="auto"/>
              <w:left w:val="single" w:sz="4" w:space="0" w:color="auto"/>
              <w:bottom w:val="single" w:sz="4" w:space="0" w:color="auto"/>
              <w:right w:val="single" w:sz="4" w:space="0" w:color="auto"/>
            </w:tcBorders>
            <w:hideMark/>
          </w:tcPr>
          <w:p w14:paraId="5D7D6B33" w14:textId="77777777" w:rsidR="004A7929" w:rsidRPr="002B541E" w:rsidRDefault="00394B2A">
            <w:pPr>
              <w:jc w:val="both"/>
              <w:rPr>
                <w:noProof/>
                <w:color w:val="000000"/>
                <w:highlight w:val="red"/>
                <w:lang w:val="pl-PL"/>
              </w:rPr>
            </w:pPr>
            <w:r w:rsidRPr="002B541E">
              <w:rPr>
                <w:noProof/>
                <w:color w:val="000000"/>
                <w:highlight w:val="red"/>
                <w:lang w:val="pl-PL"/>
              </w:rPr>
              <w:t>6.</w:t>
            </w:r>
          </w:p>
        </w:tc>
        <w:tc>
          <w:tcPr>
            <w:tcW w:w="1134" w:type="dxa"/>
            <w:tcBorders>
              <w:top w:val="single" w:sz="4" w:space="0" w:color="auto"/>
              <w:left w:val="single" w:sz="4" w:space="0" w:color="auto"/>
              <w:bottom w:val="single" w:sz="4" w:space="0" w:color="auto"/>
              <w:right w:val="single" w:sz="4" w:space="0" w:color="auto"/>
            </w:tcBorders>
            <w:hideMark/>
          </w:tcPr>
          <w:p w14:paraId="2F8676B2" w14:textId="77777777" w:rsidR="004A7929" w:rsidRPr="002B541E" w:rsidRDefault="004A7929">
            <w:pPr>
              <w:jc w:val="both"/>
              <w:rPr>
                <w:noProof/>
                <w:color w:val="000000"/>
                <w:highlight w:val="red"/>
                <w:lang w:val="pl-PL"/>
              </w:rPr>
            </w:pPr>
            <w:r w:rsidRPr="002B541E">
              <w:rPr>
                <w:noProof/>
                <w:color w:val="000000"/>
                <w:highlight w:val="red"/>
                <w:lang w:val="pl-PL"/>
              </w:rPr>
              <w:t>Płock</w:t>
            </w:r>
          </w:p>
        </w:tc>
        <w:tc>
          <w:tcPr>
            <w:tcW w:w="1560" w:type="dxa"/>
            <w:tcBorders>
              <w:top w:val="single" w:sz="4" w:space="0" w:color="auto"/>
              <w:left w:val="single" w:sz="4" w:space="0" w:color="auto"/>
              <w:bottom w:val="single" w:sz="4" w:space="0" w:color="auto"/>
              <w:right w:val="single" w:sz="4" w:space="0" w:color="auto"/>
            </w:tcBorders>
          </w:tcPr>
          <w:p w14:paraId="5484451B" w14:textId="77777777" w:rsidR="004A7929" w:rsidRPr="002B541E" w:rsidRDefault="004A7929" w:rsidP="00A75A4D">
            <w:pPr>
              <w:rPr>
                <w:noProof/>
                <w:color w:val="000000"/>
                <w:highlight w:val="red"/>
                <w:lang w:val="pl-PL"/>
              </w:rPr>
            </w:pPr>
          </w:p>
          <w:p w14:paraId="715C10B8" w14:textId="77777777" w:rsidR="004A7929" w:rsidRPr="002B541E" w:rsidRDefault="004A7929" w:rsidP="00A75A4D">
            <w:pPr>
              <w:rPr>
                <w:noProof/>
                <w:color w:val="000000"/>
                <w:highlight w:val="red"/>
                <w:lang w:val="pl-PL"/>
              </w:rPr>
            </w:pPr>
            <w:r w:rsidRPr="002B541E">
              <w:rPr>
                <w:noProof/>
                <w:color w:val="000000"/>
                <w:highlight w:val="red"/>
                <w:lang w:val="pl-PL"/>
              </w:rPr>
              <w:t>Płock – gr.</w:t>
            </w:r>
          </w:p>
          <w:p w14:paraId="73FA62F8" w14:textId="77777777" w:rsidR="004A7929" w:rsidRPr="002B541E" w:rsidRDefault="004A7929" w:rsidP="00A75A4D">
            <w:pPr>
              <w:rPr>
                <w:noProof/>
                <w:color w:val="000000"/>
                <w:highlight w:val="red"/>
                <w:lang w:val="pl-PL"/>
              </w:rPr>
            </w:pPr>
            <w:r w:rsidRPr="002B541E">
              <w:rPr>
                <w:noProof/>
                <w:color w:val="000000"/>
                <w:highlight w:val="red"/>
                <w:lang w:val="pl-PL"/>
              </w:rPr>
              <w:t>płocki</w:t>
            </w:r>
          </w:p>
          <w:p w14:paraId="67B3B54F" w14:textId="77777777" w:rsidR="004A7929" w:rsidRPr="002B541E" w:rsidRDefault="004A7929" w:rsidP="00A75A4D">
            <w:pPr>
              <w:rPr>
                <w:noProof/>
                <w:color w:val="000000"/>
                <w:highlight w:val="red"/>
                <w:lang w:val="pl-PL"/>
              </w:rPr>
            </w:pPr>
            <w:r w:rsidRPr="002B541E">
              <w:rPr>
                <w:noProof/>
                <w:color w:val="000000"/>
                <w:highlight w:val="red"/>
                <w:lang w:val="pl-PL"/>
              </w:rPr>
              <w:t>gostyniński</w:t>
            </w:r>
          </w:p>
          <w:p w14:paraId="743F8338" w14:textId="77777777" w:rsidR="004A7929" w:rsidRPr="002B541E" w:rsidRDefault="004A7929" w:rsidP="00A75A4D">
            <w:pPr>
              <w:rPr>
                <w:noProof/>
                <w:color w:val="000000"/>
                <w:highlight w:val="red"/>
                <w:lang w:val="pl-PL"/>
              </w:rPr>
            </w:pPr>
            <w:r w:rsidRPr="002B541E">
              <w:rPr>
                <w:noProof/>
                <w:color w:val="000000"/>
                <w:highlight w:val="red"/>
                <w:lang w:val="pl-PL"/>
              </w:rPr>
              <w:t>sierpecki</w:t>
            </w:r>
          </w:p>
        </w:tc>
        <w:tc>
          <w:tcPr>
            <w:tcW w:w="1984" w:type="dxa"/>
            <w:tcBorders>
              <w:top w:val="single" w:sz="4" w:space="0" w:color="auto"/>
              <w:left w:val="single" w:sz="4" w:space="0" w:color="auto"/>
              <w:bottom w:val="single" w:sz="4" w:space="0" w:color="auto"/>
              <w:right w:val="single" w:sz="4" w:space="0" w:color="auto"/>
            </w:tcBorders>
            <w:hideMark/>
          </w:tcPr>
          <w:p w14:paraId="4399EE49" w14:textId="77777777" w:rsidR="004A7929" w:rsidRPr="002B541E" w:rsidRDefault="004A7929">
            <w:pPr>
              <w:jc w:val="both"/>
              <w:rPr>
                <w:noProof/>
                <w:color w:val="000000"/>
                <w:highlight w:val="red"/>
                <w:lang w:val="pl-PL"/>
              </w:rPr>
            </w:pPr>
            <w:r w:rsidRPr="002B541E">
              <w:rPr>
                <w:noProof/>
                <w:color w:val="000000"/>
                <w:highlight w:val="red"/>
                <w:lang w:val="pl-PL"/>
              </w:rPr>
              <w:t>Ul. Chopina 62</w:t>
            </w:r>
          </w:p>
          <w:p w14:paraId="03573293" w14:textId="77777777" w:rsidR="004A7929" w:rsidRPr="002B541E" w:rsidRDefault="004A7929">
            <w:pPr>
              <w:jc w:val="both"/>
              <w:rPr>
                <w:noProof/>
                <w:color w:val="000000"/>
                <w:highlight w:val="red"/>
                <w:lang w:val="pl-PL"/>
              </w:rPr>
            </w:pPr>
            <w:r w:rsidRPr="002B541E">
              <w:rPr>
                <w:noProof/>
                <w:color w:val="000000"/>
                <w:highlight w:val="red"/>
                <w:lang w:val="pl-PL"/>
              </w:rPr>
              <w:t>09-402 Płock</w:t>
            </w:r>
          </w:p>
        </w:tc>
        <w:tc>
          <w:tcPr>
            <w:tcW w:w="709" w:type="dxa"/>
            <w:tcBorders>
              <w:top w:val="single" w:sz="4" w:space="0" w:color="auto"/>
              <w:left w:val="single" w:sz="4" w:space="0" w:color="auto"/>
              <w:bottom w:val="single" w:sz="4" w:space="0" w:color="auto"/>
              <w:right w:val="single" w:sz="4" w:space="0" w:color="auto"/>
            </w:tcBorders>
            <w:hideMark/>
          </w:tcPr>
          <w:p w14:paraId="433BF2E4" w14:textId="77777777" w:rsidR="004A7929" w:rsidRPr="002B541E" w:rsidRDefault="004A7929">
            <w:pPr>
              <w:jc w:val="center"/>
              <w:rPr>
                <w:noProof/>
                <w:color w:val="000000"/>
                <w:highlight w:val="red"/>
                <w:lang w:val="pl-PL"/>
              </w:rPr>
            </w:pPr>
            <w:r w:rsidRPr="002B541E">
              <w:rPr>
                <w:noProof/>
                <w:color w:val="000000"/>
                <w:highlight w:val="red"/>
                <w:lang w:val="pl-PL"/>
              </w:rPr>
              <w:t>0-24</w:t>
            </w:r>
          </w:p>
        </w:tc>
        <w:tc>
          <w:tcPr>
            <w:tcW w:w="1276" w:type="dxa"/>
            <w:tcBorders>
              <w:top w:val="single" w:sz="4" w:space="0" w:color="auto"/>
              <w:left w:val="single" w:sz="4" w:space="0" w:color="auto"/>
              <w:bottom w:val="single" w:sz="4" w:space="0" w:color="auto"/>
              <w:right w:val="single" w:sz="4" w:space="0" w:color="auto"/>
            </w:tcBorders>
            <w:hideMark/>
          </w:tcPr>
          <w:p w14:paraId="6DE1E539" w14:textId="77777777" w:rsidR="004A7929" w:rsidRPr="002B541E" w:rsidRDefault="004A7929">
            <w:pPr>
              <w:jc w:val="center"/>
              <w:rPr>
                <w:noProof/>
                <w:color w:val="000000"/>
                <w:highlight w:val="red"/>
                <w:lang w:val="pl-PL"/>
              </w:rPr>
            </w:pPr>
            <w:r w:rsidRPr="002B541E">
              <w:rPr>
                <w:noProof/>
                <w:color w:val="000000"/>
                <w:highlight w:val="red"/>
                <w:lang w:val="pl-PL"/>
              </w:rPr>
              <w:t>262-84-42</w:t>
            </w:r>
          </w:p>
        </w:tc>
        <w:tc>
          <w:tcPr>
            <w:tcW w:w="1912" w:type="dxa"/>
            <w:tcBorders>
              <w:top w:val="single" w:sz="4" w:space="0" w:color="auto"/>
              <w:left w:val="single" w:sz="4" w:space="0" w:color="auto"/>
              <w:bottom w:val="single" w:sz="4" w:space="0" w:color="auto"/>
              <w:right w:val="single" w:sz="4" w:space="0" w:color="auto"/>
            </w:tcBorders>
            <w:hideMark/>
          </w:tcPr>
          <w:p w14:paraId="0E23B817" w14:textId="77777777" w:rsidR="004A7929" w:rsidRPr="002B541E" w:rsidRDefault="00310130">
            <w:pPr>
              <w:rPr>
                <w:noProof/>
                <w:color w:val="000000"/>
                <w:highlight w:val="red"/>
                <w:lang w:val="pl-PL"/>
              </w:rPr>
            </w:pPr>
            <w:r w:rsidRPr="002B541E">
              <w:rPr>
                <w:noProof/>
                <w:color w:val="000000"/>
                <w:highlight w:val="red"/>
                <w:lang w:val="pl-PL"/>
              </w:rPr>
              <w:t>Maciej</w:t>
            </w:r>
          </w:p>
          <w:p w14:paraId="0B5A11EA" w14:textId="77777777" w:rsidR="00310130" w:rsidRPr="002B541E" w:rsidRDefault="00310130">
            <w:pPr>
              <w:rPr>
                <w:noProof/>
                <w:color w:val="000000"/>
                <w:highlight w:val="red"/>
                <w:lang w:val="pl-PL"/>
              </w:rPr>
            </w:pPr>
            <w:r w:rsidRPr="002B541E">
              <w:rPr>
                <w:noProof/>
                <w:color w:val="000000"/>
                <w:highlight w:val="red"/>
                <w:lang w:val="pl-PL"/>
              </w:rPr>
              <w:t>Wierciński</w:t>
            </w:r>
          </w:p>
        </w:tc>
      </w:tr>
      <w:tr w:rsidR="004A7929" w:rsidRPr="00390F68" w14:paraId="74840BB6" w14:textId="77777777" w:rsidTr="004C1696">
        <w:trPr>
          <w:trHeight w:val="2540"/>
        </w:trPr>
        <w:tc>
          <w:tcPr>
            <w:tcW w:w="567" w:type="dxa"/>
            <w:tcBorders>
              <w:top w:val="single" w:sz="4" w:space="0" w:color="auto"/>
              <w:left w:val="single" w:sz="4" w:space="0" w:color="auto"/>
              <w:bottom w:val="single" w:sz="4" w:space="0" w:color="auto"/>
              <w:right w:val="single" w:sz="4" w:space="0" w:color="auto"/>
            </w:tcBorders>
            <w:hideMark/>
          </w:tcPr>
          <w:p w14:paraId="2C84F4D0" w14:textId="77777777" w:rsidR="004A7929" w:rsidRPr="00390F68" w:rsidRDefault="00394B2A">
            <w:pPr>
              <w:jc w:val="both"/>
              <w:rPr>
                <w:noProof/>
                <w:color w:val="000000"/>
                <w:lang w:val="pl-PL"/>
              </w:rPr>
            </w:pPr>
            <w:r w:rsidRPr="00390F68">
              <w:rPr>
                <w:noProof/>
                <w:color w:val="000000"/>
                <w:lang w:val="pl-PL"/>
              </w:rPr>
              <w:t>7.</w:t>
            </w:r>
          </w:p>
        </w:tc>
        <w:tc>
          <w:tcPr>
            <w:tcW w:w="1134" w:type="dxa"/>
            <w:tcBorders>
              <w:top w:val="single" w:sz="4" w:space="0" w:color="auto"/>
              <w:left w:val="single" w:sz="4" w:space="0" w:color="auto"/>
              <w:bottom w:val="single" w:sz="4" w:space="0" w:color="auto"/>
              <w:right w:val="single" w:sz="4" w:space="0" w:color="auto"/>
            </w:tcBorders>
            <w:hideMark/>
          </w:tcPr>
          <w:p w14:paraId="03B08F1B" w14:textId="77777777" w:rsidR="004A7929" w:rsidRPr="00390F68" w:rsidRDefault="004A7929">
            <w:pPr>
              <w:jc w:val="both"/>
              <w:rPr>
                <w:noProof/>
                <w:color w:val="000000"/>
                <w:lang w:val="pl-PL"/>
              </w:rPr>
            </w:pPr>
            <w:r w:rsidRPr="00390F68">
              <w:rPr>
                <w:noProof/>
                <w:color w:val="000000"/>
                <w:lang w:val="pl-PL"/>
              </w:rPr>
              <w:t>Radom</w:t>
            </w:r>
          </w:p>
        </w:tc>
        <w:tc>
          <w:tcPr>
            <w:tcW w:w="1560" w:type="dxa"/>
            <w:tcBorders>
              <w:top w:val="single" w:sz="4" w:space="0" w:color="auto"/>
              <w:left w:val="single" w:sz="4" w:space="0" w:color="auto"/>
              <w:bottom w:val="single" w:sz="4" w:space="0" w:color="auto"/>
              <w:right w:val="single" w:sz="4" w:space="0" w:color="auto"/>
            </w:tcBorders>
          </w:tcPr>
          <w:p w14:paraId="276EB37C" w14:textId="77777777" w:rsidR="004A7929" w:rsidRPr="00390F68" w:rsidRDefault="004A7929" w:rsidP="00A75A4D">
            <w:pPr>
              <w:rPr>
                <w:noProof/>
                <w:color w:val="000000"/>
                <w:lang w:val="pl-PL"/>
              </w:rPr>
            </w:pPr>
          </w:p>
          <w:p w14:paraId="5CE86A1F" w14:textId="77777777" w:rsidR="004A7929" w:rsidRPr="00390F68" w:rsidRDefault="004A7929" w:rsidP="00A75A4D">
            <w:pPr>
              <w:rPr>
                <w:noProof/>
                <w:color w:val="000000"/>
                <w:lang w:val="pl-PL"/>
              </w:rPr>
            </w:pPr>
            <w:r w:rsidRPr="00390F68">
              <w:rPr>
                <w:noProof/>
                <w:color w:val="000000"/>
                <w:lang w:val="pl-PL"/>
              </w:rPr>
              <w:t>Radom – gr.</w:t>
            </w:r>
          </w:p>
          <w:p w14:paraId="5B3C0B71" w14:textId="77777777" w:rsidR="004A7929" w:rsidRPr="00390F68" w:rsidRDefault="004A7929" w:rsidP="00A75A4D">
            <w:pPr>
              <w:rPr>
                <w:noProof/>
                <w:color w:val="000000"/>
                <w:lang w:val="pl-PL"/>
              </w:rPr>
            </w:pPr>
            <w:r w:rsidRPr="00390F68">
              <w:rPr>
                <w:noProof/>
                <w:color w:val="000000"/>
                <w:lang w:val="pl-PL"/>
              </w:rPr>
              <w:t>radomski</w:t>
            </w:r>
          </w:p>
          <w:p w14:paraId="298FC246" w14:textId="77777777" w:rsidR="004A7929" w:rsidRPr="00390F68" w:rsidRDefault="004A7929" w:rsidP="00A75A4D">
            <w:pPr>
              <w:rPr>
                <w:noProof/>
                <w:color w:val="000000"/>
                <w:lang w:val="pl-PL"/>
              </w:rPr>
            </w:pPr>
            <w:r w:rsidRPr="00390F68">
              <w:rPr>
                <w:noProof/>
                <w:color w:val="000000"/>
                <w:lang w:val="pl-PL"/>
              </w:rPr>
              <w:t>białobrzeski</w:t>
            </w:r>
          </w:p>
          <w:p w14:paraId="0B1CB134" w14:textId="77777777" w:rsidR="004A7929" w:rsidRPr="00390F68" w:rsidRDefault="004A7929" w:rsidP="00A75A4D">
            <w:pPr>
              <w:rPr>
                <w:noProof/>
                <w:color w:val="000000"/>
                <w:lang w:val="pl-PL"/>
              </w:rPr>
            </w:pPr>
            <w:r w:rsidRPr="00390F68">
              <w:rPr>
                <w:noProof/>
                <w:color w:val="000000"/>
                <w:lang w:val="pl-PL"/>
              </w:rPr>
              <w:t>grójecki</w:t>
            </w:r>
          </w:p>
          <w:p w14:paraId="66C6CD16" w14:textId="77777777" w:rsidR="004A7929" w:rsidRPr="00390F68" w:rsidRDefault="004A7929" w:rsidP="00A75A4D">
            <w:pPr>
              <w:rPr>
                <w:noProof/>
                <w:color w:val="000000"/>
                <w:lang w:val="pl-PL"/>
              </w:rPr>
            </w:pPr>
            <w:r w:rsidRPr="00390F68">
              <w:rPr>
                <w:noProof/>
                <w:color w:val="000000"/>
                <w:lang w:val="pl-PL"/>
              </w:rPr>
              <w:t>kozienicki</w:t>
            </w:r>
          </w:p>
          <w:p w14:paraId="73B6C3D8" w14:textId="77777777" w:rsidR="004A7929" w:rsidRPr="00390F68" w:rsidRDefault="004A7929" w:rsidP="00A75A4D">
            <w:pPr>
              <w:rPr>
                <w:noProof/>
                <w:color w:val="000000"/>
                <w:lang w:val="pl-PL"/>
              </w:rPr>
            </w:pPr>
            <w:r w:rsidRPr="00390F68">
              <w:rPr>
                <w:noProof/>
                <w:color w:val="000000"/>
                <w:lang w:val="pl-PL"/>
              </w:rPr>
              <w:t>lipski</w:t>
            </w:r>
          </w:p>
          <w:p w14:paraId="4584232A" w14:textId="77777777" w:rsidR="004A7929" w:rsidRPr="00390F68" w:rsidRDefault="004A7929" w:rsidP="00A75A4D">
            <w:pPr>
              <w:rPr>
                <w:noProof/>
                <w:color w:val="000000"/>
                <w:lang w:val="pl-PL"/>
              </w:rPr>
            </w:pPr>
            <w:r w:rsidRPr="00390F68">
              <w:rPr>
                <w:noProof/>
                <w:color w:val="000000"/>
                <w:lang w:val="pl-PL"/>
              </w:rPr>
              <w:t>przysuski</w:t>
            </w:r>
          </w:p>
          <w:p w14:paraId="7945D919" w14:textId="77777777" w:rsidR="004A7929" w:rsidRPr="00390F68" w:rsidRDefault="004A7929" w:rsidP="00A75A4D">
            <w:pPr>
              <w:rPr>
                <w:noProof/>
                <w:color w:val="000000"/>
                <w:lang w:val="pl-PL"/>
              </w:rPr>
            </w:pPr>
            <w:r w:rsidRPr="00390F68">
              <w:rPr>
                <w:noProof/>
                <w:color w:val="000000"/>
                <w:lang w:val="pl-PL"/>
              </w:rPr>
              <w:t>szydłowiecki</w:t>
            </w:r>
          </w:p>
          <w:p w14:paraId="07A681EE" w14:textId="77777777" w:rsidR="004A7929" w:rsidRPr="00390F68" w:rsidRDefault="004A7929" w:rsidP="00A75A4D">
            <w:pPr>
              <w:rPr>
                <w:noProof/>
                <w:color w:val="000000"/>
                <w:lang w:val="pl-PL"/>
              </w:rPr>
            </w:pPr>
            <w:r w:rsidRPr="00390F68">
              <w:rPr>
                <w:noProof/>
                <w:color w:val="000000"/>
                <w:lang w:val="pl-PL"/>
              </w:rPr>
              <w:t>zwoleński</w:t>
            </w:r>
          </w:p>
        </w:tc>
        <w:tc>
          <w:tcPr>
            <w:tcW w:w="1984" w:type="dxa"/>
            <w:tcBorders>
              <w:top w:val="single" w:sz="4" w:space="0" w:color="auto"/>
              <w:left w:val="single" w:sz="4" w:space="0" w:color="auto"/>
              <w:bottom w:val="single" w:sz="4" w:space="0" w:color="auto"/>
              <w:right w:val="single" w:sz="4" w:space="0" w:color="auto"/>
            </w:tcBorders>
            <w:hideMark/>
          </w:tcPr>
          <w:p w14:paraId="19D34607" w14:textId="77777777" w:rsidR="004A7929" w:rsidRPr="00390F68" w:rsidRDefault="004A7929">
            <w:pPr>
              <w:jc w:val="both"/>
              <w:rPr>
                <w:noProof/>
                <w:color w:val="000000"/>
                <w:lang w:val="pl-PL"/>
              </w:rPr>
            </w:pPr>
            <w:r w:rsidRPr="00390F68">
              <w:rPr>
                <w:noProof/>
                <w:color w:val="000000"/>
                <w:lang w:val="pl-PL"/>
              </w:rPr>
              <w:t>ul. Młynarska 17</w:t>
            </w:r>
          </w:p>
          <w:p w14:paraId="593247B8" w14:textId="77777777" w:rsidR="004A7929" w:rsidRPr="00390F68" w:rsidRDefault="004A7929">
            <w:pPr>
              <w:jc w:val="both"/>
              <w:rPr>
                <w:noProof/>
                <w:color w:val="000000"/>
                <w:lang w:val="pl-PL"/>
              </w:rPr>
            </w:pPr>
            <w:r w:rsidRPr="00390F68">
              <w:rPr>
                <w:noProof/>
                <w:color w:val="000000"/>
                <w:lang w:val="pl-PL"/>
              </w:rPr>
              <w:t>26-600 Radom</w:t>
            </w:r>
          </w:p>
        </w:tc>
        <w:tc>
          <w:tcPr>
            <w:tcW w:w="709" w:type="dxa"/>
            <w:tcBorders>
              <w:top w:val="single" w:sz="4" w:space="0" w:color="auto"/>
              <w:left w:val="single" w:sz="4" w:space="0" w:color="auto"/>
              <w:bottom w:val="single" w:sz="4" w:space="0" w:color="auto"/>
              <w:right w:val="single" w:sz="4" w:space="0" w:color="auto"/>
            </w:tcBorders>
            <w:hideMark/>
          </w:tcPr>
          <w:p w14:paraId="78F63B20" w14:textId="77777777" w:rsidR="004A7929" w:rsidRPr="00390F68" w:rsidRDefault="004A7929">
            <w:pPr>
              <w:jc w:val="center"/>
              <w:rPr>
                <w:noProof/>
                <w:color w:val="000000"/>
                <w:lang w:val="pl-PL"/>
              </w:rPr>
            </w:pPr>
            <w:r w:rsidRPr="00390F68">
              <w:rPr>
                <w:noProof/>
                <w:color w:val="000000"/>
                <w:lang w:val="pl-PL"/>
              </w:rPr>
              <w:t>0-48</w:t>
            </w:r>
          </w:p>
        </w:tc>
        <w:tc>
          <w:tcPr>
            <w:tcW w:w="1276" w:type="dxa"/>
            <w:tcBorders>
              <w:top w:val="single" w:sz="4" w:space="0" w:color="auto"/>
              <w:left w:val="single" w:sz="4" w:space="0" w:color="auto"/>
              <w:bottom w:val="single" w:sz="4" w:space="0" w:color="auto"/>
              <w:right w:val="single" w:sz="4" w:space="0" w:color="auto"/>
            </w:tcBorders>
            <w:hideMark/>
          </w:tcPr>
          <w:p w14:paraId="1947404D" w14:textId="77777777" w:rsidR="004A7929" w:rsidRPr="00390F68" w:rsidRDefault="004A7929">
            <w:pPr>
              <w:jc w:val="center"/>
              <w:rPr>
                <w:noProof/>
                <w:color w:val="000000"/>
                <w:lang w:val="pl-PL"/>
              </w:rPr>
            </w:pPr>
            <w:r w:rsidRPr="00390F68">
              <w:rPr>
                <w:noProof/>
                <w:color w:val="000000"/>
                <w:lang w:val="pl-PL"/>
              </w:rPr>
              <w:t xml:space="preserve">385-14-38 </w:t>
            </w:r>
          </w:p>
        </w:tc>
        <w:tc>
          <w:tcPr>
            <w:tcW w:w="1912" w:type="dxa"/>
            <w:tcBorders>
              <w:top w:val="single" w:sz="4" w:space="0" w:color="auto"/>
              <w:left w:val="single" w:sz="4" w:space="0" w:color="auto"/>
              <w:bottom w:val="single" w:sz="4" w:space="0" w:color="auto"/>
              <w:right w:val="single" w:sz="4" w:space="0" w:color="auto"/>
            </w:tcBorders>
            <w:hideMark/>
          </w:tcPr>
          <w:p w14:paraId="5D7A7F3F" w14:textId="77777777" w:rsidR="004A7929" w:rsidRPr="00390F68" w:rsidRDefault="004A7929">
            <w:pPr>
              <w:rPr>
                <w:noProof/>
                <w:color w:val="000000"/>
                <w:lang w:val="pl-PL"/>
              </w:rPr>
            </w:pPr>
            <w:r w:rsidRPr="00390F68">
              <w:rPr>
                <w:noProof/>
                <w:color w:val="000000"/>
                <w:lang w:val="pl-PL"/>
              </w:rPr>
              <w:t>Jarosław</w:t>
            </w:r>
          </w:p>
          <w:p w14:paraId="3F707359" w14:textId="77777777" w:rsidR="004A7929" w:rsidRPr="00390F68" w:rsidRDefault="004A7929">
            <w:pPr>
              <w:rPr>
                <w:noProof/>
                <w:color w:val="000000"/>
                <w:lang w:val="pl-PL"/>
              </w:rPr>
            </w:pPr>
            <w:r w:rsidRPr="00390F68">
              <w:rPr>
                <w:noProof/>
                <w:color w:val="000000"/>
                <w:lang w:val="pl-PL"/>
              </w:rPr>
              <w:t>Ludwiński</w:t>
            </w:r>
          </w:p>
          <w:p w14:paraId="5805E08B" w14:textId="77777777" w:rsidR="004A7929" w:rsidRPr="00390F68" w:rsidRDefault="004A7929">
            <w:pPr>
              <w:rPr>
                <w:noProof/>
                <w:color w:val="000000"/>
                <w:lang w:val="pl-PL"/>
              </w:rPr>
            </w:pPr>
            <w:r w:rsidRPr="00390F68">
              <w:rPr>
                <w:noProof/>
                <w:color w:val="000000"/>
                <w:lang w:val="pl-PL"/>
              </w:rPr>
              <w:t>509-241-114</w:t>
            </w:r>
          </w:p>
        </w:tc>
      </w:tr>
      <w:tr w:rsidR="004A7929" w:rsidRPr="00390F68" w14:paraId="7C2F04FA" w14:textId="77777777">
        <w:tc>
          <w:tcPr>
            <w:tcW w:w="567" w:type="dxa"/>
            <w:tcBorders>
              <w:top w:val="single" w:sz="4" w:space="0" w:color="auto"/>
              <w:left w:val="single" w:sz="4" w:space="0" w:color="auto"/>
              <w:bottom w:val="single" w:sz="4" w:space="0" w:color="auto"/>
              <w:right w:val="single" w:sz="4" w:space="0" w:color="auto"/>
            </w:tcBorders>
            <w:hideMark/>
          </w:tcPr>
          <w:p w14:paraId="08C22F72" w14:textId="77777777" w:rsidR="004A7929" w:rsidRPr="00390F68" w:rsidRDefault="00394B2A">
            <w:pPr>
              <w:jc w:val="both"/>
              <w:rPr>
                <w:noProof/>
                <w:color w:val="000000"/>
                <w:lang w:val="pl-PL"/>
              </w:rPr>
            </w:pPr>
            <w:r w:rsidRPr="00390F68">
              <w:rPr>
                <w:noProof/>
                <w:color w:val="000000"/>
                <w:lang w:val="pl-PL"/>
              </w:rPr>
              <w:t>8.</w:t>
            </w:r>
          </w:p>
        </w:tc>
        <w:tc>
          <w:tcPr>
            <w:tcW w:w="1134" w:type="dxa"/>
            <w:tcBorders>
              <w:top w:val="single" w:sz="4" w:space="0" w:color="auto"/>
              <w:left w:val="single" w:sz="4" w:space="0" w:color="auto"/>
              <w:bottom w:val="single" w:sz="4" w:space="0" w:color="auto"/>
              <w:right w:val="single" w:sz="4" w:space="0" w:color="auto"/>
            </w:tcBorders>
            <w:hideMark/>
          </w:tcPr>
          <w:p w14:paraId="1CA2D24D" w14:textId="77777777" w:rsidR="004A7929" w:rsidRPr="00390F68" w:rsidRDefault="004A7929">
            <w:pPr>
              <w:jc w:val="both"/>
              <w:rPr>
                <w:noProof/>
                <w:color w:val="000000"/>
                <w:lang w:val="pl-PL"/>
              </w:rPr>
            </w:pPr>
            <w:r w:rsidRPr="00390F68">
              <w:rPr>
                <w:noProof/>
                <w:color w:val="000000"/>
                <w:lang w:val="pl-PL"/>
              </w:rPr>
              <w:t>Siedlce</w:t>
            </w:r>
          </w:p>
        </w:tc>
        <w:tc>
          <w:tcPr>
            <w:tcW w:w="1560" w:type="dxa"/>
            <w:tcBorders>
              <w:top w:val="single" w:sz="4" w:space="0" w:color="auto"/>
              <w:left w:val="single" w:sz="4" w:space="0" w:color="auto"/>
              <w:bottom w:val="single" w:sz="4" w:space="0" w:color="auto"/>
              <w:right w:val="single" w:sz="4" w:space="0" w:color="auto"/>
            </w:tcBorders>
          </w:tcPr>
          <w:p w14:paraId="2D6A9C0E" w14:textId="77777777" w:rsidR="004A7929" w:rsidRPr="00390F68" w:rsidRDefault="004A7929" w:rsidP="00A75A4D">
            <w:pPr>
              <w:rPr>
                <w:noProof/>
                <w:color w:val="000000"/>
                <w:lang w:val="pl-PL"/>
              </w:rPr>
            </w:pPr>
          </w:p>
          <w:p w14:paraId="6DF194E2" w14:textId="77777777" w:rsidR="004A7929" w:rsidRPr="00390F68" w:rsidRDefault="004A7929" w:rsidP="00A75A4D">
            <w:pPr>
              <w:rPr>
                <w:noProof/>
                <w:color w:val="000000"/>
                <w:lang w:val="pl-PL"/>
              </w:rPr>
            </w:pPr>
            <w:r w:rsidRPr="00390F68">
              <w:rPr>
                <w:noProof/>
                <w:color w:val="000000"/>
                <w:lang w:val="pl-PL"/>
              </w:rPr>
              <w:t>Siedlce – gr.</w:t>
            </w:r>
          </w:p>
          <w:p w14:paraId="67E98D19" w14:textId="77777777" w:rsidR="004A7929" w:rsidRPr="00390F68" w:rsidRDefault="004A7929" w:rsidP="00A75A4D">
            <w:pPr>
              <w:rPr>
                <w:noProof/>
                <w:color w:val="000000"/>
                <w:lang w:val="pl-PL"/>
              </w:rPr>
            </w:pPr>
            <w:r w:rsidRPr="00390F68">
              <w:rPr>
                <w:noProof/>
                <w:color w:val="000000"/>
                <w:lang w:val="pl-PL"/>
              </w:rPr>
              <w:t>garwoliński</w:t>
            </w:r>
          </w:p>
          <w:p w14:paraId="05D6E09C" w14:textId="77777777" w:rsidR="004A7929" w:rsidRPr="00390F68" w:rsidRDefault="004A7929" w:rsidP="00A75A4D">
            <w:pPr>
              <w:rPr>
                <w:noProof/>
                <w:color w:val="000000"/>
                <w:lang w:val="pl-PL"/>
              </w:rPr>
            </w:pPr>
            <w:r w:rsidRPr="00390F68">
              <w:rPr>
                <w:noProof/>
                <w:color w:val="000000"/>
                <w:lang w:val="pl-PL"/>
              </w:rPr>
              <w:t>łosicki</w:t>
            </w:r>
          </w:p>
          <w:p w14:paraId="1F738310" w14:textId="77777777" w:rsidR="004A7929" w:rsidRPr="00390F68" w:rsidRDefault="004A7929" w:rsidP="00A75A4D">
            <w:pPr>
              <w:rPr>
                <w:noProof/>
                <w:color w:val="000000"/>
                <w:lang w:val="pl-PL"/>
              </w:rPr>
            </w:pPr>
            <w:r w:rsidRPr="00390F68">
              <w:rPr>
                <w:noProof/>
                <w:color w:val="000000"/>
                <w:lang w:val="pl-PL"/>
              </w:rPr>
              <w:t>miński</w:t>
            </w:r>
          </w:p>
          <w:p w14:paraId="2D77ADBE" w14:textId="77777777" w:rsidR="004A7929" w:rsidRPr="00390F68" w:rsidRDefault="004A7929" w:rsidP="00A75A4D">
            <w:pPr>
              <w:rPr>
                <w:noProof/>
                <w:color w:val="000000"/>
                <w:lang w:val="pl-PL"/>
              </w:rPr>
            </w:pPr>
            <w:r w:rsidRPr="00390F68">
              <w:rPr>
                <w:noProof/>
                <w:color w:val="000000"/>
                <w:lang w:val="pl-PL"/>
              </w:rPr>
              <w:t>siedlecki</w:t>
            </w:r>
          </w:p>
          <w:p w14:paraId="63511CF3" w14:textId="77777777" w:rsidR="004A7929" w:rsidRPr="00390F68" w:rsidRDefault="004A7929" w:rsidP="00A75A4D">
            <w:pPr>
              <w:rPr>
                <w:noProof/>
                <w:color w:val="000000"/>
                <w:lang w:val="pl-PL"/>
              </w:rPr>
            </w:pPr>
            <w:r w:rsidRPr="00390F68">
              <w:rPr>
                <w:noProof/>
                <w:color w:val="000000"/>
                <w:lang w:val="pl-PL"/>
              </w:rPr>
              <w:t>sokołowski</w:t>
            </w:r>
          </w:p>
          <w:p w14:paraId="39D088B2" w14:textId="77777777" w:rsidR="004A7929" w:rsidRPr="00390F68" w:rsidRDefault="004A7929" w:rsidP="00A75A4D">
            <w:pPr>
              <w:rPr>
                <w:noProof/>
                <w:color w:val="000000"/>
                <w:lang w:val="pl-PL"/>
              </w:rPr>
            </w:pPr>
            <w:r w:rsidRPr="00390F68">
              <w:rPr>
                <w:noProof/>
                <w:color w:val="000000"/>
                <w:lang w:val="pl-PL"/>
              </w:rPr>
              <w:lastRenderedPageBreak/>
              <w:t>węgrowski</w:t>
            </w:r>
          </w:p>
        </w:tc>
        <w:tc>
          <w:tcPr>
            <w:tcW w:w="1984" w:type="dxa"/>
            <w:tcBorders>
              <w:top w:val="single" w:sz="4" w:space="0" w:color="auto"/>
              <w:left w:val="single" w:sz="4" w:space="0" w:color="auto"/>
              <w:bottom w:val="single" w:sz="4" w:space="0" w:color="auto"/>
              <w:right w:val="single" w:sz="4" w:space="0" w:color="auto"/>
            </w:tcBorders>
            <w:hideMark/>
          </w:tcPr>
          <w:p w14:paraId="1018D628" w14:textId="77777777" w:rsidR="004A7929" w:rsidRPr="00390F68" w:rsidRDefault="004A7929">
            <w:pPr>
              <w:jc w:val="both"/>
              <w:rPr>
                <w:noProof/>
                <w:color w:val="000000"/>
                <w:lang w:val="pl-PL"/>
              </w:rPr>
            </w:pPr>
            <w:r w:rsidRPr="00390F68">
              <w:rPr>
                <w:noProof/>
                <w:color w:val="000000"/>
                <w:lang w:val="pl-PL"/>
              </w:rPr>
              <w:lastRenderedPageBreak/>
              <w:t>Ul. Kolejowa 16</w:t>
            </w:r>
          </w:p>
          <w:p w14:paraId="23DC6691" w14:textId="77777777" w:rsidR="004A7929" w:rsidRPr="00390F68" w:rsidRDefault="004A7929">
            <w:pPr>
              <w:jc w:val="both"/>
              <w:rPr>
                <w:noProof/>
                <w:color w:val="000000"/>
                <w:lang w:val="pl-PL"/>
              </w:rPr>
            </w:pPr>
            <w:r w:rsidRPr="00390F68">
              <w:rPr>
                <w:noProof/>
                <w:color w:val="000000"/>
                <w:lang w:val="pl-PL"/>
              </w:rPr>
              <w:t>08-110 Siedlce</w:t>
            </w:r>
          </w:p>
        </w:tc>
        <w:tc>
          <w:tcPr>
            <w:tcW w:w="709" w:type="dxa"/>
            <w:tcBorders>
              <w:top w:val="single" w:sz="4" w:space="0" w:color="auto"/>
              <w:left w:val="single" w:sz="4" w:space="0" w:color="auto"/>
              <w:bottom w:val="single" w:sz="4" w:space="0" w:color="auto"/>
              <w:right w:val="single" w:sz="4" w:space="0" w:color="auto"/>
            </w:tcBorders>
            <w:hideMark/>
          </w:tcPr>
          <w:p w14:paraId="59579EB1" w14:textId="77777777" w:rsidR="004A7929" w:rsidRPr="00390F68" w:rsidRDefault="004A7929">
            <w:pPr>
              <w:jc w:val="center"/>
              <w:rPr>
                <w:noProof/>
                <w:color w:val="000000"/>
                <w:lang w:val="pl-PL"/>
              </w:rPr>
            </w:pPr>
            <w:r w:rsidRPr="00390F68">
              <w:rPr>
                <w:noProof/>
                <w:color w:val="000000"/>
                <w:lang w:val="pl-PL"/>
              </w:rPr>
              <w:t>0-25</w:t>
            </w:r>
          </w:p>
        </w:tc>
        <w:tc>
          <w:tcPr>
            <w:tcW w:w="1276" w:type="dxa"/>
            <w:tcBorders>
              <w:top w:val="single" w:sz="4" w:space="0" w:color="auto"/>
              <w:left w:val="single" w:sz="4" w:space="0" w:color="auto"/>
              <w:bottom w:val="single" w:sz="4" w:space="0" w:color="auto"/>
              <w:right w:val="single" w:sz="4" w:space="0" w:color="auto"/>
            </w:tcBorders>
            <w:hideMark/>
          </w:tcPr>
          <w:p w14:paraId="116FDA39" w14:textId="77777777" w:rsidR="004A7929" w:rsidRPr="00390F68" w:rsidRDefault="004A7929">
            <w:pPr>
              <w:jc w:val="center"/>
              <w:rPr>
                <w:noProof/>
                <w:color w:val="000000"/>
                <w:lang w:val="pl-PL"/>
              </w:rPr>
            </w:pPr>
            <w:r w:rsidRPr="00390F68">
              <w:rPr>
                <w:noProof/>
                <w:color w:val="000000"/>
                <w:lang w:val="pl-PL"/>
              </w:rPr>
              <w:t>644-73-61</w:t>
            </w:r>
          </w:p>
        </w:tc>
        <w:tc>
          <w:tcPr>
            <w:tcW w:w="1912" w:type="dxa"/>
            <w:tcBorders>
              <w:top w:val="single" w:sz="4" w:space="0" w:color="auto"/>
              <w:left w:val="single" w:sz="4" w:space="0" w:color="auto"/>
              <w:bottom w:val="single" w:sz="4" w:space="0" w:color="auto"/>
              <w:right w:val="single" w:sz="4" w:space="0" w:color="auto"/>
            </w:tcBorders>
            <w:hideMark/>
          </w:tcPr>
          <w:p w14:paraId="0B138218" w14:textId="77777777" w:rsidR="004A7929" w:rsidRPr="00390F68" w:rsidRDefault="004A7929">
            <w:pPr>
              <w:rPr>
                <w:noProof/>
                <w:color w:val="000000"/>
                <w:lang w:val="pl-PL"/>
              </w:rPr>
            </w:pPr>
            <w:r w:rsidRPr="00390F68">
              <w:rPr>
                <w:noProof/>
                <w:color w:val="000000"/>
                <w:lang w:val="pl-PL"/>
              </w:rPr>
              <w:t>Wojciech</w:t>
            </w:r>
          </w:p>
          <w:p w14:paraId="06728DD7" w14:textId="77777777" w:rsidR="004A7929" w:rsidRPr="00390F68" w:rsidRDefault="004A7929">
            <w:pPr>
              <w:rPr>
                <w:noProof/>
                <w:color w:val="000000"/>
                <w:lang w:val="pl-PL"/>
              </w:rPr>
            </w:pPr>
            <w:r w:rsidRPr="00390F68">
              <w:rPr>
                <w:noProof/>
                <w:color w:val="000000"/>
                <w:lang w:val="pl-PL"/>
              </w:rPr>
              <w:t>Witkowski</w:t>
            </w:r>
          </w:p>
          <w:p w14:paraId="73B830A4" w14:textId="77777777" w:rsidR="004A7929" w:rsidRPr="00390F68" w:rsidRDefault="004A7929">
            <w:pPr>
              <w:rPr>
                <w:noProof/>
                <w:color w:val="000000"/>
                <w:lang w:val="pl-PL"/>
              </w:rPr>
            </w:pPr>
            <w:r w:rsidRPr="00390F68">
              <w:rPr>
                <w:noProof/>
                <w:color w:val="000000"/>
                <w:lang w:val="pl-PL"/>
              </w:rPr>
              <w:t>601-385-352</w:t>
            </w:r>
          </w:p>
        </w:tc>
      </w:tr>
    </w:tbl>
    <w:p w14:paraId="32DEDF56" w14:textId="77777777" w:rsidR="0090547D" w:rsidRPr="006E7CFB" w:rsidRDefault="0090547D" w:rsidP="0090547D">
      <w:pPr>
        <w:rPr>
          <w:noProof/>
          <w:color w:val="FF0000"/>
          <w:lang w:val="pl-PL"/>
        </w:rPr>
      </w:pPr>
    </w:p>
    <w:p w14:paraId="2B2AAB1A" w14:textId="77777777" w:rsidR="004A7929" w:rsidRPr="006E7CFB" w:rsidRDefault="004A7929" w:rsidP="00394B2A">
      <w:pPr>
        <w:pStyle w:val="Spistreci1"/>
        <w:ind w:right="-142"/>
        <w:rPr>
          <w:noProof/>
          <w:color w:val="FF0000"/>
        </w:rPr>
      </w:pPr>
    </w:p>
    <w:sectPr w:rsidR="004A7929" w:rsidRPr="006E7CFB" w:rsidSect="0078605B">
      <w:footerReference w:type="even" r:id="rId12"/>
      <w:footerReference w:type="default" r:id="rId13"/>
      <w:pgSz w:w="11906" w:h="16838"/>
      <w:pgMar w:top="720" w:right="720" w:bottom="720" w:left="720" w:header="708" w:footer="708"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472D" w14:textId="77777777" w:rsidR="00120218" w:rsidRDefault="00120218">
      <w:r>
        <w:separator/>
      </w:r>
    </w:p>
  </w:endnote>
  <w:endnote w:type="continuationSeparator" w:id="0">
    <w:p w14:paraId="1F424B3E" w14:textId="77777777" w:rsidR="00120218" w:rsidRDefault="0012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Open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F8EF" w14:textId="77777777" w:rsidR="0064680D" w:rsidRDefault="0064680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DCCBBEC" w14:textId="77777777" w:rsidR="0064680D" w:rsidRDefault="0064680D">
    <w:pPr>
      <w:pStyle w:val="Stopka"/>
    </w:pPr>
  </w:p>
  <w:p w14:paraId="52521111" w14:textId="77777777" w:rsidR="0064680D" w:rsidRDefault="006468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A6AC" w14:textId="77777777" w:rsidR="0064680D" w:rsidRDefault="0064680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1C85EA48" w14:textId="77777777" w:rsidR="0064680D" w:rsidRDefault="0064680D">
    <w:pPr>
      <w:pStyle w:val="Stopka"/>
    </w:pPr>
  </w:p>
  <w:p w14:paraId="58797ECE" w14:textId="77777777" w:rsidR="0064680D" w:rsidRDefault="00646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720E" w14:textId="77777777" w:rsidR="00120218" w:rsidRDefault="00120218">
      <w:r>
        <w:separator/>
      </w:r>
    </w:p>
  </w:footnote>
  <w:footnote w:type="continuationSeparator" w:id="0">
    <w:p w14:paraId="114E522F" w14:textId="77777777" w:rsidR="00120218" w:rsidRDefault="00120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A"/>
    <w:multiLevelType w:val="singleLevel"/>
    <w:tmpl w:val="0000000A"/>
    <w:name w:val="WW8Num4"/>
    <w:lvl w:ilvl="0">
      <w:start w:val="1"/>
      <w:numFmt w:val="bullet"/>
      <w:lvlText w:val=""/>
      <w:lvlJc w:val="left"/>
      <w:pPr>
        <w:tabs>
          <w:tab w:val="num" w:pos="-363"/>
        </w:tabs>
        <w:ind w:left="1080" w:hanging="360"/>
      </w:pPr>
      <w:rPr>
        <w:rFonts w:ascii="Wingdings" w:hAnsi="Wingdings"/>
      </w:rPr>
    </w:lvl>
  </w:abstractNum>
  <w:abstractNum w:abstractNumId="2" w15:restartNumberingAfterBreak="0">
    <w:nsid w:val="00000010"/>
    <w:multiLevelType w:val="singleLevel"/>
    <w:tmpl w:val="00000010"/>
    <w:name w:val="WW8Num9"/>
    <w:lvl w:ilvl="0">
      <w:start w:val="1"/>
      <w:numFmt w:val="decimal"/>
      <w:lvlText w:val="%1."/>
      <w:lvlJc w:val="left"/>
      <w:pPr>
        <w:tabs>
          <w:tab w:val="num" w:pos="1440"/>
        </w:tabs>
        <w:ind w:left="1440" w:hanging="360"/>
      </w:pPr>
    </w:lvl>
  </w:abstractNum>
  <w:abstractNum w:abstractNumId="3" w15:restartNumberingAfterBreak="0">
    <w:nsid w:val="00000016"/>
    <w:multiLevelType w:val="singleLevel"/>
    <w:tmpl w:val="00000016"/>
    <w:name w:val="WW8Num15"/>
    <w:lvl w:ilvl="0">
      <w:start w:val="1"/>
      <w:numFmt w:val="decimal"/>
      <w:lvlText w:val="%1."/>
      <w:lvlJc w:val="left"/>
      <w:pPr>
        <w:tabs>
          <w:tab w:val="num" w:pos="1440"/>
        </w:tabs>
        <w:ind w:left="1440" w:hanging="360"/>
      </w:pPr>
    </w:lvl>
  </w:abstractNum>
  <w:abstractNum w:abstractNumId="4" w15:restartNumberingAfterBreak="0">
    <w:nsid w:val="0000001A"/>
    <w:multiLevelType w:val="multilevel"/>
    <w:tmpl w:val="0000001A"/>
    <w:name w:val="WW8Num2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23"/>
    <w:multiLevelType w:val="multilevel"/>
    <w:tmpl w:val="00000023"/>
    <w:name w:val="WW8Num3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15:restartNumberingAfterBreak="0">
    <w:nsid w:val="00000024"/>
    <w:multiLevelType w:val="singleLevel"/>
    <w:tmpl w:val="00000024"/>
    <w:name w:val="WW8Num25"/>
    <w:lvl w:ilvl="0">
      <w:start w:val="1"/>
      <w:numFmt w:val="decimal"/>
      <w:lvlText w:val="%1."/>
      <w:lvlJc w:val="left"/>
      <w:pPr>
        <w:tabs>
          <w:tab w:val="num" w:pos="1440"/>
        </w:tabs>
        <w:ind w:left="1440" w:hanging="360"/>
      </w:pPr>
    </w:lvl>
  </w:abstractNum>
  <w:abstractNum w:abstractNumId="7" w15:restartNumberingAfterBreak="0">
    <w:nsid w:val="00000028"/>
    <w:multiLevelType w:val="singleLevel"/>
    <w:tmpl w:val="00000028"/>
    <w:name w:val="WW8Num35"/>
    <w:lvl w:ilvl="0">
      <w:start w:val="1"/>
      <w:numFmt w:val="decimal"/>
      <w:lvlText w:val="%1."/>
      <w:lvlJc w:val="left"/>
      <w:pPr>
        <w:tabs>
          <w:tab w:val="num" w:pos="1440"/>
        </w:tabs>
        <w:ind w:left="1440" w:hanging="360"/>
      </w:pPr>
    </w:lvl>
  </w:abstractNum>
  <w:abstractNum w:abstractNumId="8" w15:restartNumberingAfterBreak="0">
    <w:nsid w:val="00F14A16"/>
    <w:multiLevelType w:val="hybridMultilevel"/>
    <w:tmpl w:val="D958977E"/>
    <w:name w:val="WW8Num39"/>
    <w:lvl w:ilvl="0" w:tplc="AA52908E">
      <w:start w:val="1"/>
      <w:numFmt w:val="bullet"/>
      <w:lvlText w:val=""/>
      <w:lvlJc w:val="left"/>
      <w:pPr>
        <w:ind w:left="720" w:hanging="360"/>
      </w:pPr>
      <w:rPr>
        <w:rFonts w:ascii="Symbol" w:hAnsi="Symbol" w:hint="default"/>
      </w:rPr>
    </w:lvl>
    <w:lvl w:ilvl="1" w:tplc="36B056DC" w:tentative="1">
      <w:start w:val="1"/>
      <w:numFmt w:val="bullet"/>
      <w:lvlText w:val="o"/>
      <w:lvlJc w:val="left"/>
      <w:pPr>
        <w:ind w:left="1440" w:hanging="360"/>
      </w:pPr>
      <w:rPr>
        <w:rFonts w:ascii="Courier New" w:hAnsi="Courier New" w:hint="default"/>
      </w:rPr>
    </w:lvl>
    <w:lvl w:ilvl="2" w:tplc="D1DA460C" w:tentative="1">
      <w:start w:val="1"/>
      <w:numFmt w:val="bullet"/>
      <w:lvlText w:val=""/>
      <w:lvlJc w:val="left"/>
      <w:pPr>
        <w:ind w:left="2160" w:hanging="360"/>
      </w:pPr>
      <w:rPr>
        <w:rFonts w:ascii="Wingdings" w:hAnsi="Wingdings" w:hint="default"/>
      </w:rPr>
    </w:lvl>
    <w:lvl w:ilvl="3" w:tplc="B71E6704" w:tentative="1">
      <w:start w:val="1"/>
      <w:numFmt w:val="bullet"/>
      <w:lvlText w:val=""/>
      <w:lvlJc w:val="left"/>
      <w:pPr>
        <w:ind w:left="2880" w:hanging="360"/>
      </w:pPr>
      <w:rPr>
        <w:rFonts w:ascii="Symbol" w:hAnsi="Symbol" w:hint="default"/>
      </w:rPr>
    </w:lvl>
    <w:lvl w:ilvl="4" w:tplc="7BA620A8" w:tentative="1">
      <w:start w:val="1"/>
      <w:numFmt w:val="bullet"/>
      <w:lvlText w:val="o"/>
      <w:lvlJc w:val="left"/>
      <w:pPr>
        <w:ind w:left="3600" w:hanging="360"/>
      </w:pPr>
      <w:rPr>
        <w:rFonts w:ascii="Courier New" w:hAnsi="Courier New" w:hint="default"/>
      </w:rPr>
    </w:lvl>
    <w:lvl w:ilvl="5" w:tplc="383A8F32" w:tentative="1">
      <w:start w:val="1"/>
      <w:numFmt w:val="bullet"/>
      <w:lvlText w:val=""/>
      <w:lvlJc w:val="left"/>
      <w:pPr>
        <w:ind w:left="4320" w:hanging="360"/>
      </w:pPr>
      <w:rPr>
        <w:rFonts w:ascii="Wingdings" w:hAnsi="Wingdings" w:hint="default"/>
      </w:rPr>
    </w:lvl>
    <w:lvl w:ilvl="6" w:tplc="E66ECBD2" w:tentative="1">
      <w:start w:val="1"/>
      <w:numFmt w:val="bullet"/>
      <w:lvlText w:val=""/>
      <w:lvlJc w:val="left"/>
      <w:pPr>
        <w:ind w:left="5040" w:hanging="360"/>
      </w:pPr>
      <w:rPr>
        <w:rFonts w:ascii="Symbol" w:hAnsi="Symbol" w:hint="default"/>
      </w:rPr>
    </w:lvl>
    <w:lvl w:ilvl="7" w:tplc="DA744368" w:tentative="1">
      <w:start w:val="1"/>
      <w:numFmt w:val="bullet"/>
      <w:lvlText w:val="o"/>
      <w:lvlJc w:val="left"/>
      <w:pPr>
        <w:ind w:left="5760" w:hanging="360"/>
      </w:pPr>
      <w:rPr>
        <w:rFonts w:ascii="Courier New" w:hAnsi="Courier New" w:hint="default"/>
      </w:rPr>
    </w:lvl>
    <w:lvl w:ilvl="8" w:tplc="82347EAA" w:tentative="1">
      <w:start w:val="1"/>
      <w:numFmt w:val="bullet"/>
      <w:lvlText w:val=""/>
      <w:lvlJc w:val="left"/>
      <w:pPr>
        <w:ind w:left="6480" w:hanging="360"/>
      </w:pPr>
      <w:rPr>
        <w:rFonts w:ascii="Wingdings" w:hAnsi="Wingdings" w:hint="default"/>
      </w:rPr>
    </w:lvl>
  </w:abstractNum>
  <w:abstractNum w:abstractNumId="9" w15:restartNumberingAfterBreak="0">
    <w:nsid w:val="010D72AA"/>
    <w:multiLevelType w:val="singleLevel"/>
    <w:tmpl w:val="451CD8B4"/>
    <w:lvl w:ilvl="0">
      <w:start w:val="1"/>
      <w:numFmt w:val="bullet"/>
      <w:lvlText w:val="-"/>
      <w:lvlJc w:val="left"/>
      <w:pPr>
        <w:ind w:left="720" w:hanging="360"/>
      </w:pPr>
      <w:rPr>
        <w:rFonts w:hint="default"/>
      </w:rPr>
    </w:lvl>
  </w:abstractNum>
  <w:abstractNum w:abstractNumId="10" w15:restartNumberingAfterBreak="0">
    <w:nsid w:val="020651CB"/>
    <w:multiLevelType w:val="hybridMultilevel"/>
    <w:tmpl w:val="65549F04"/>
    <w:lvl w:ilvl="0" w:tplc="A4888B58">
      <w:start w:val="3"/>
      <w:numFmt w:val="bullet"/>
      <w:lvlText w:val="-"/>
      <w:lvlJc w:val="left"/>
      <w:pPr>
        <w:ind w:left="720" w:hanging="360"/>
      </w:pPr>
    </w:lvl>
    <w:lvl w:ilvl="1" w:tplc="1766F2C8" w:tentative="1">
      <w:start w:val="1"/>
      <w:numFmt w:val="bullet"/>
      <w:lvlText w:val="o"/>
      <w:lvlJc w:val="left"/>
      <w:pPr>
        <w:ind w:left="1440" w:hanging="360"/>
      </w:pPr>
      <w:rPr>
        <w:rFonts w:ascii="Courier New" w:hAnsi="Courier New" w:hint="default"/>
      </w:rPr>
    </w:lvl>
    <w:lvl w:ilvl="2" w:tplc="AE1E4E04" w:tentative="1">
      <w:start w:val="1"/>
      <w:numFmt w:val="bullet"/>
      <w:lvlText w:val=""/>
      <w:lvlJc w:val="left"/>
      <w:pPr>
        <w:ind w:left="2160" w:hanging="360"/>
      </w:pPr>
      <w:rPr>
        <w:rFonts w:ascii="Wingdings" w:hAnsi="Wingdings" w:hint="default"/>
      </w:rPr>
    </w:lvl>
    <w:lvl w:ilvl="3" w:tplc="3D20697A" w:tentative="1">
      <w:start w:val="1"/>
      <w:numFmt w:val="bullet"/>
      <w:lvlText w:val=""/>
      <w:lvlJc w:val="left"/>
      <w:pPr>
        <w:ind w:left="2880" w:hanging="360"/>
      </w:pPr>
      <w:rPr>
        <w:rFonts w:ascii="Symbol" w:hAnsi="Symbol" w:hint="default"/>
      </w:rPr>
    </w:lvl>
    <w:lvl w:ilvl="4" w:tplc="C9A67FC8" w:tentative="1">
      <w:start w:val="1"/>
      <w:numFmt w:val="bullet"/>
      <w:lvlText w:val="o"/>
      <w:lvlJc w:val="left"/>
      <w:pPr>
        <w:ind w:left="3600" w:hanging="360"/>
      </w:pPr>
      <w:rPr>
        <w:rFonts w:ascii="Courier New" w:hAnsi="Courier New" w:hint="default"/>
      </w:rPr>
    </w:lvl>
    <w:lvl w:ilvl="5" w:tplc="BFD261DE" w:tentative="1">
      <w:start w:val="1"/>
      <w:numFmt w:val="bullet"/>
      <w:lvlText w:val=""/>
      <w:lvlJc w:val="left"/>
      <w:pPr>
        <w:ind w:left="4320" w:hanging="360"/>
      </w:pPr>
      <w:rPr>
        <w:rFonts w:ascii="Wingdings" w:hAnsi="Wingdings" w:hint="default"/>
      </w:rPr>
    </w:lvl>
    <w:lvl w:ilvl="6" w:tplc="0C8EFE4C" w:tentative="1">
      <w:start w:val="1"/>
      <w:numFmt w:val="bullet"/>
      <w:lvlText w:val=""/>
      <w:lvlJc w:val="left"/>
      <w:pPr>
        <w:ind w:left="5040" w:hanging="360"/>
      </w:pPr>
      <w:rPr>
        <w:rFonts w:ascii="Symbol" w:hAnsi="Symbol" w:hint="default"/>
      </w:rPr>
    </w:lvl>
    <w:lvl w:ilvl="7" w:tplc="77FEDB5E" w:tentative="1">
      <w:start w:val="1"/>
      <w:numFmt w:val="bullet"/>
      <w:lvlText w:val="o"/>
      <w:lvlJc w:val="left"/>
      <w:pPr>
        <w:ind w:left="5760" w:hanging="360"/>
      </w:pPr>
      <w:rPr>
        <w:rFonts w:ascii="Courier New" w:hAnsi="Courier New" w:hint="default"/>
      </w:rPr>
    </w:lvl>
    <w:lvl w:ilvl="8" w:tplc="30A8F5C4" w:tentative="1">
      <w:start w:val="1"/>
      <w:numFmt w:val="bullet"/>
      <w:lvlText w:val=""/>
      <w:lvlJc w:val="left"/>
      <w:pPr>
        <w:ind w:left="6480" w:hanging="360"/>
      </w:pPr>
      <w:rPr>
        <w:rFonts w:ascii="Wingdings" w:hAnsi="Wingdings" w:hint="default"/>
      </w:rPr>
    </w:lvl>
  </w:abstractNum>
  <w:abstractNum w:abstractNumId="11" w15:restartNumberingAfterBreak="0">
    <w:nsid w:val="0269248A"/>
    <w:multiLevelType w:val="hybridMultilevel"/>
    <w:tmpl w:val="EC9E2D32"/>
    <w:lvl w:ilvl="0" w:tplc="FFFFFFFF">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052B6DFA"/>
    <w:multiLevelType w:val="hybridMultilevel"/>
    <w:tmpl w:val="C2664EA0"/>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13" w15:restartNumberingAfterBreak="0">
    <w:nsid w:val="05CA56F4"/>
    <w:multiLevelType w:val="hybridMultilevel"/>
    <w:tmpl w:val="48124E3C"/>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14" w15:restartNumberingAfterBreak="0">
    <w:nsid w:val="05E5624B"/>
    <w:multiLevelType w:val="hybridMultilevel"/>
    <w:tmpl w:val="FD6E1A68"/>
    <w:lvl w:ilvl="0" w:tplc="FFFFFFFF">
      <w:start w:val="3"/>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65228A3"/>
    <w:multiLevelType w:val="hybridMultilevel"/>
    <w:tmpl w:val="52446EA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06F33ABB"/>
    <w:multiLevelType w:val="hybridMultilevel"/>
    <w:tmpl w:val="6880945A"/>
    <w:lvl w:ilvl="0" w:tplc="04150001">
      <w:start w:val="1"/>
      <w:numFmt w:val="bullet"/>
      <w:lvlText w:val=""/>
      <w:lvlJc w:val="left"/>
      <w:pPr>
        <w:ind w:left="1183" w:hanging="360"/>
      </w:pPr>
      <w:rPr>
        <w:rFonts w:ascii="Symbol" w:hAnsi="Symbol" w:hint="default"/>
      </w:rPr>
    </w:lvl>
    <w:lvl w:ilvl="1" w:tplc="04150019">
      <w:start w:val="1"/>
      <w:numFmt w:val="bullet"/>
      <w:lvlText w:val="o"/>
      <w:lvlJc w:val="left"/>
      <w:pPr>
        <w:ind w:left="1903" w:hanging="360"/>
      </w:pPr>
      <w:rPr>
        <w:rFonts w:ascii="Courier New" w:hAnsi="Courier New" w:cs="Courier New" w:hint="default"/>
      </w:rPr>
    </w:lvl>
    <w:lvl w:ilvl="2" w:tplc="0415001B" w:tentative="1">
      <w:start w:val="1"/>
      <w:numFmt w:val="bullet"/>
      <w:lvlText w:val=""/>
      <w:lvlJc w:val="left"/>
      <w:pPr>
        <w:ind w:left="2623" w:hanging="360"/>
      </w:pPr>
      <w:rPr>
        <w:rFonts w:ascii="Wingdings" w:hAnsi="Wingdings" w:hint="default"/>
      </w:rPr>
    </w:lvl>
    <w:lvl w:ilvl="3" w:tplc="0415000F" w:tentative="1">
      <w:start w:val="1"/>
      <w:numFmt w:val="bullet"/>
      <w:lvlText w:val=""/>
      <w:lvlJc w:val="left"/>
      <w:pPr>
        <w:ind w:left="3343" w:hanging="360"/>
      </w:pPr>
      <w:rPr>
        <w:rFonts w:ascii="Symbol" w:hAnsi="Symbol" w:hint="default"/>
      </w:rPr>
    </w:lvl>
    <w:lvl w:ilvl="4" w:tplc="04150019" w:tentative="1">
      <w:start w:val="1"/>
      <w:numFmt w:val="bullet"/>
      <w:lvlText w:val="o"/>
      <w:lvlJc w:val="left"/>
      <w:pPr>
        <w:ind w:left="4063" w:hanging="360"/>
      </w:pPr>
      <w:rPr>
        <w:rFonts w:ascii="Courier New" w:hAnsi="Courier New" w:cs="Courier New" w:hint="default"/>
      </w:rPr>
    </w:lvl>
    <w:lvl w:ilvl="5" w:tplc="0415001B" w:tentative="1">
      <w:start w:val="1"/>
      <w:numFmt w:val="bullet"/>
      <w:lvlText w:val=""/>
      <w:lvlJc w:val="left"/>
      <w:pPr>
        <w:ind w:left="4783" w:hanging="360"/>
      </w:pPr>
      <w:rPr>
        <w:rFonts w:ascii="Wingdings" w:hAnsi="Wingdings" w:hint="default"/>
      </w:rPr>
    </w:lvl>
    <w:lvl w:ilvl="6" w:tplc="0415000F" w:tentative="1">
      <w:start w:val="1"/>
      <w:numFmt w:val="bullet"/>
      <w:lvlText w:val=""/>
      <w:lvlJc w:val="left"/>
      <w:pPr>
        <w:ind w:left="5503" w:hanging="360"/>
      </w:pPr>
      <w:rPr>
        <w:rFonts w:ascii="Symbol" w:hAnsi="Symbol" w:hint="default"/>
      </w:rPr>
    </w:lvl>
    <w:lvl w:ilvl="7" w:tplc="04150019" w:tentative="1">
      <w:start w:val="1"/>
      <w:numFmt w:val="bullet"/>
      <w:lvlText w:val="o"/>
      <w:lvlJc w:val="left"/>
      <w:pPr>
        <w:ind w:left="6223" w:hanging="360"/>
      </w:pPr>
      <w:rPr>
        <w:rFonts w:ascii="Courier New" w:hAnsi="Courier New" w:cs="Courier New" w:hint="default"/>
      </w:rPr>
    </w:lvl>
    <w:lvl w:ilvl="8" w:tplc="0415001B" w:tentative="1">
      <w:start w:val="1"/>
      <w:numFmt w:val="bullet"/>
      <w:lvlText w:val=""/>
      <w:lvlJc w:val="left"/>
      <w:pPr>
        <w:ind w:left="6943" w:hanging="360"/>
      </w:pPr>
      <w:rPr>
        <w:rFonts w:ascii="Wingdings" w:hAnsi="Wingdings" w:hint="default"/>
      </w:rPr>
    </w:lvl>
  </w:abstractNum>
  <w:abstractNum w:abstractNumId="17" w15:restartNumberingAfterBreak="0">
    <w:nsid w:val="092F010E"/>
    <w:multiLevelType w:val="hybridMultilevel"/>
    <w:tmpl w:val="3B0C936E"/>
    <w:lvl w:ilvl="0" w:tplc="6348560A">
      <w:start w:val="1"/>
      <w:numFmt w:val="upperRoman"/>
      <w:lvlText w:val="%1."/>
      <w:lvlJc w:val="left"/>
      <w:pPr>
        <w:ind w:left="714" w:hanging="216"/>
        <w:jc w:val="right"/>
      </w:pPr>
      <w:rPr>
        <w:rFonts w:ascii="Verdana" w:eastAsia="Verdana" w:hAnsi="Verdana" w:cs="Verdana" w:hint="default"/>
        <w:spacing w:val="-1"/>
        <w:w w:val="85"/>
        <w:sz w:val="20"/>
        <w:szCs w:val="20"/>
      </w:rPr>
    </w:lvl>
    <w:lvl w:ilvl="1" w:tplc="34028E78">
      <w:numFmt w:val="bullet"/>
      <w:lvlText w:val=""/>
      <w:lvlJc w:val="left"/>
      <w:pPr>
        <w:ind w:left="1218" w:hanging="348"/>
      </w:pPr>
      <w:rPr>
        <w:rFonts w:ascii="Symbol" w:eastAsia="Symbol" w:hAnsi="Symbol" w:cs="Symbol" w:hint="default"/>
        <w:w w:val="99"/>
        <w:sz w:val="20"/>
        <w:szCs w:val="20"/>
      </w:rPr>
    </w:lvl>
    <w:lvl w:ilvl="2" w:tplc="24566352">
      <w:numFmt w:val="bullet"/>
      <w:lvlText w:val="•"/>
      <w:lvlJc w:val="left"/>
      <w:pPr>
        <w:ind w:left="2191" w:hanging="348"/>
      </w:pPr>
      <w:rPr>
        <w:rFonts w:hint="default"/>
      </w:rPr>
    </w:lvl>
    <w:lvl w:ilvl="3" w:tplc="A0C8B9AE">
      <w:numFmt w:val="bullet"/>
      <w:lvlText w:val="•"/>
      <w:lvlJc w:val="left"/>
      <w:pPr>
        <w:ind w:left="3162" w:hanging="348"/>
      </w:pPr>
      <w:rPr>
        <w:rFonts w:hint="default"/>
      </w:rPr>
    </w:lvl>
    <w:lvl w:ilvl="4" w:tplc="D81E7962">
      <w:numFmt w:val="bullet"/>
      <w:lvlText w:val="•"/>
      <w:lvlJc w:val="left"/>
      <w:pPr>
        <w:ind w:left="4133" w:hanging="348"/>
      </w:pPr>
      <w:rPr>
        <w:rFonts w:hint="default"/>
      </w:rPr>
    </w:lvl>
    <w:lvl w:ilvl="5" w:tplc="2D6E4A10">
      <w:numFmt w:val="bullet"/>
      <w:lvlText w:val="•"/>
      <w:lvlJc w:val="left"/>
      <w:pPr>
        <w:ind w:left="5104" w:hanging="348"/>
      </w:pPr>
      <w:rPr>
        <w:rFonts w:hint="default"/>
      </w:rPr>
    </w:lvl>
    <w:lvl w:ilvl="6" w:tplc="AE5686C0">
      <w:numFmt w:val="bullet"/>
      <w:lvlText w:val="•"/>
      <w:lvlJc w:val="left"/>
      <w:pPr>
        <w:ind w:left="6075" w:hanging="348"/>
      </w:pPr>
      <w:rPr>
        <w:rFonts w:hint="default"/>
      </w:rPr>
    </w:lvl>
    <w:lvl w:ilvl="7" w:tplc="150E2EE6">
      <w:numFmt w:val="bullet"/>
      <w:lvlText w:val="•"/>
      <w:lvlJc w:val="left"/>
      <w:pPr>
        <w:ind w:left="7046" w:hanging="348"/>
      </w:pPr>
      <w:rPr>
        <w:rFonts w:hint="default"/>
      </w:rPr>
    </w:lvl>
    <w:lvl w:ilvl="8" w:tplc="9140D266">
      <w:numFmt w:val="bullet"/>
      <w:lvlText w:val="•"/>
      <w:lvlJc w:val="left"/>
      <w:pPr>
        <w:ind w:left="8017" w:hanging="348"/>
      </w:pPr>
      <w:rPr>
        <w:rFonts w:hint="default"/>
      </w:rPr>
    </w:lvl>
  </w:abstractNum>
  <w:abstractNum w:abstractNumId="18" w15:restartNumberingAfterBreak="0">
    <w:nsid w:val="096103E6"/>
    <w:multiLevelType w:val="singleLevel"/>
    <w:tmpl w:val="7ECCC03E"/>
    <w:lvl w:ilvl="0">
      <w:start w:val="1"/>
      <w:numFmt w:val="lowerLetter"/>
      <w:lvlText w:val="%1)"/>
      <w:lvlJc w:val="left"/>
      <w:pPr>
        <w:tabs>
          <w:tab w:val="num" w:pos="1776"/>
        </w:tabs>
        <w:ind w:left="1776" w:hanging="360"/>
      </w:pPr>
      <w:rPr>
        <w:rFonts w:hint="default"/>
      </w:rPr>
    </w:lvl>
  </w:abstractNum>
  <w:abstractNum w:abstractNumId="19" w15:restartNumberingAfterBreak="0">
    <w:nsid w:val="099B3D30"/>
    <w:multiLevelType w:val="hybridMultilevel"/>
    <w:tmpl w:val="4A8C4BA0"/>
    <w:lvl w:ilvl="0" w:tplc="98DCB368">
      <w:start w:val="1"/>
      <w:numFmt w:val="bullet"/>
      <w:lvlText w:val=""/>
      <w:lvlJc w:val="left"/>
      <w:pPr>
        <w:ind w:left="720" w:hanging="360"/>
      </w:pPr>
      <w:rPr>
        <w:rFonts w:ascii="Symbol" w:hAnsi="Symbol" w:hint="default"/>
      </w:rPr>
    </w:lvl>
    <w:lvl w:ilvl="1" w:tplc="33721BEE" w:tentative="1">
      <w:start w:val="1"/>
      <w:numFmt w:val="bullet"/>
      <w:lvlText w:val="o"/>
      <w:lvlJc w:val="left"/>
      <w:pPr>
        <w:ind w:left="1440" w:hanging="360"/>
      </w:pPr>
      <w:rPr>
        <w:rFonts w:ascii="Courier New" w:hAnsi="Courier New" w:hint="default"/>
      </w:rPr>
    </w:lvl>
    <w:lvl w:ilvl="2" w:tplc="EBB88E18" w:tentative="1">
      <w:start w:val="1"/>
      <w:numFmt w:val="bullet"/>
      <w:lvlText w:val=""/>
      <w:lvlJc w:val="left"/>
      <w:pPr>
        <w:ind w:left="2160" w:hanging="360"/>
      </w:pPr>
      <w:rPr>
        <w:rFonts w:ascii="Wingdings" w:hAnsi="Wingdings" w:hint="default"/>
      </w:rPr>
    </w:lvl>
    <w:lvl w:ilvl="3" w:tplc="B386C150" w:tentative="1">
      <w:start w:val="1"/>
      <w:numFmt w:val="bullet"/>
      <w:lvlText w:val=""/>
      <w:lvlJc w:val="left"/>
      <w:pPr>
        <w:ind w:left="2880" w:hanging="360"/>
      </w:pPr>
      <w:rPr>
        <w:rFonts w:ascii="Symbol" w:hAnsi="Symbol" w:hint="default"/>
      </w:rPr>
    </w:lvl>
    <w:lvl w:ilvl="4" w:tplc="97481AD8" w:tentative="1">
      <w:start w:val="1"/>
      <w:numFmt w:val="bullet"/>
      <w:lvlText w:val="o"/>
      <w:lvlJc w:val="left"/>
      <w:pPr>
        <w:ind w:left="3600" w:hanging="360"/>
      </w:pPr>
      <w:rPr>
        <w:rFonts w:ascii="Courier New" w:hAnsi="Courier New" w:hint="default"/>
      </w:rPr>
    </w:lvl>
    <w:lvl w:ilvl="5" w:tplc="3C0CEDD4" w:tentative="1">
      <w:start w:val="1"/>
      <w:numFmt w:val="bullet"/>
      <w:lvlText w:val=""/>
      <w:lvlJc w:val="left"/>
      <w:pPr>
        <w:ind w:left="4320" w:hanging="360"/>
      </w:pPr>
      <w:rPr>
        <w:rFonts w:ascii="Wingdings" w:hAnsi="Wingdings" w:hint="default"/>
      </w:rPr>
    </w:lvl>
    <w:lvl w:ilvl="6" w:tplc="84D42EE0" w:tentative="1">
      <w:start w:val="1"/>
      <w:numFmt w:val="bullet"/>
      <w:lvlText w:val=""/>
      <w:lvlJc w:val="left"/>
      <w:pPr>
        <w:ind w:left="5040" w:hanging="360"/>
      </w:pPr>
      <w:rPr>
        <w:rFonts w:ascii="Symbol" w:hAnsi="Symbol" w:hint="default"/>
      </w:rPr>
    </w:lvl>
    <w:lvl w:ilvl="7" w:tplc="C9C2B13A" w:tentative="1">
      <w:start w:val="1"/>
      <w:numFmt w:val="bullet"/>
      <w:lvlText w:val="o"/>
      <w:lvlJc w:val="left"/>
      <w:pPr>
        <w:ind w:left="5760" w:hanging="360"/>
      </w:pPr>
      <w:rPr>
        <w:rFonts w:ascii="Courier New" w:hAnsi="Courier New" w:hint="default"/>
      </w:rPr>
    </w:lvl>
    <w:lvl w:ilvl="8" w:tplc="B10ED470" w:tentative="1">
      <w:start w:val="1"/>
      <w:numFmt w:val="bullet"/>
      <w:lvlText w:val=""/>
      <w:lvlJc w:val="left"/>
      <w:pPr>
        <w:ind w:left="6480" w:hanging="360"/>
      </w:pPr>
      <w:rPr>
        <w:rFonts w:ascii="Wingdings" w:hAnsi="Wingdings" w:hint="default"/>
      </w:rPr>
    </w:lvl>
  </w:abstractNum>
  <w:abstractNum w:abstractNumId="20" w15:restartNumberingAfterBreak="0">
    <w:nsid w:val="0A7F6CF7"/>
    <w:multiLevelType w:val="singleLevel"/>
    <w:tmpl w:val="0415000F"/>
    <w:lvl w:ilvl="0">
      <w:start w:val="1"/>
      <w:numFmt w:val="decimal"/>
      <w:lvlText w:val="%1."/>
      <w:lvlJc w:val="left"/>
      <w:pPr>
        <w:tabs>
          <w:tab w:val="num" w:pos="720"/>
        </w:tabs>
        <w:ind w:left="720" w:hanging="360"/>
      </w:pPr>
    </w:lvl>
  </w:abstractNum>
  <w:abstractNum w:abstractNumId="21" w15:restartNumberingAfterBreak="0">
    <w:nsid w:val="0C2401DE"/>
    <w:multiLevelType w:val="hybridMultilevel"/>
    <w:tmpl w:val="A8DC75A6"/>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22" w15:restartNumberingAfterBreak="0">
    <w:nsid w:val="0E440BB1"/>
    <w:multiLevelType w:val="multilevel"/>
    <w:tmpl w:val="67F498B2"/>
    <w:lvl w:ilvl="0">
      <w:start w:val="1"/>
      <w:numFmt w:val="upperRoman"/>
      <w:pStyle w:val="Nagwek5"/>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27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53E13E6"/>
    <w:multiLevelType w:val="singleLevel"/>
    <w:tmpl w:val="10E6C71E"/>
    <w:lvl w:ilvl="0">
      <w:start w:val="1"/>
      <w:numFmt w:val="decimal"/>
      <w:lvlText w:val="%1."/>
      <w:legacy w:legacy="1" w:legacySpace="0" w:legacyIndent="360"/>
      <w:lvlJc w:val="left"/>
      <w:pPr>
        <w:ind w:left="360" w:hanging="360"/>
      </w:pPr>
      <w:rPr>
        <w:rFonts w:cs="Times New Roman"/>
      </w:rPr>
    </w:lvl>
  </w:abstractNum>
  <w:abstractNum w:abstractNumId="24" w15:restartNumberingAfterBreak="0">
    <w:nsid w:val="163B15C6"/>
    <w:multiLevelType w:val="hybridMultilevel"/>
    <w:tmpl w:val="68003024"/>
    <w:lvl w:ilvl="0" w:tplc="4B8C9960">
      <w:start w:val="1"/>
      <w:numFmt w:val="decimal"/>
      <w:lvlText w:val="%1."/>
      <w:lvlJc w:val="left"/>
      <w:pPr>
        <w:ind w:left="714" w:hanging="216"/>
        <w:jc w:val="right"/>
      </w:pPr>
      <w:rPr>
        <w:rFonts w:ascii="Times New Roman" w:eastAsia="Times New Roman" w:hAnsi="Times New Roman" w:cs="Times New Roman"/>
        <w:spacing w:val="-1"/>
        <w:w w:val="85"/>
        <w:sz w:val="20"/>
        <w:szCs w:val="20"/>
      </w:rPr>
    </w:lvl>
    <w:lvl w:ilvl="1" w:tplc="19EA9A1C">
      <w:numFmt w:val="bullet"/>
      <w:lvlText w:val=""/>
      <w:lvlJc w:val="left"/>
      <w:pPr>
        <w:ind w:left="1218" w:hanging="360"/>
      </w:pPr>
      <w:rPr>
        <w:rFonts w:ascii="Symbol" w:eastAsia="Symbol" w:hAnsi="Symbol" w:cs="Symbol" w:hint="default"/>
        <w:w w:val="99"/>
        <w:sz w:val="20"/>
        <w:szCs w:val="20"/>
      </w:rPr>
    </w:lvl>
    <w:lvl w:ilvl="2" w:tplc="C0CA830C">
      <w:numFmt w:val="bullet"/>
      <w:lvlText w:val="•"/>
      <w:lvlJc w:val="left"/>
      <w:pPr>
        <w:ind w:left="2191" w:hanging="360"/>
      </w:pPr>
      <w:rPr>
        <w:rFonts w:hint="default"/>
      </w:rPr>
    </w:lvl>
    <w:lvl w:ilvl="3" w:tplc="D26AB630">
      <w:numFmt w:val="bullet"/>
      <w:lvlText w:val="•"/>
      <w:lvlJc w:val="left"/>
      <w:pPr>
        <w:ind w:left="3162" w:hanging="360"/>
      </w:pPr>
      <w:rPr>
        <w:rFonts w:hint="default"/>
      </w:rPr>
    </w:lvl>
    <w:lvl w:ilvl="4" w:tplc="E3A6FA8E">
      <w:numFmt w:val="bullet"/>
      <w:lvlText w:val="•"/>
      <w:lvlJc w:val="left"/>
      <w:pPr>
        <w:ind w:left="4133" w:hanging="360"/>
      </w:pPr>
      <w:rPr>
        <w:rFonts w:hint="default"/>
      </w:rPr>
    </w:lvl>
    <w:lvl w:ilvl="5" w:tplc="C7F6C9FE">
      <w:numFmt w:val="bullet"/>
      <w:lvlText w:val="•"/>
      <w:lvlJc w:val="left"/>
      <w:pPr>
        <w:ind w:left="5104" w:hanging="360"/>
      </w:pPr>
      <w:rPr>
        <w:rFonts w:hint="default"/>
      </w:rPr>
    </w:lvl>
    <w:lvl w:ilvl="6" w:tplc="97D08AE4">
      <w:numFmt w:val="bullet"/>
      <w:lvlText w:val="•"/>
      <w:lvlJc w:val="left"/>
      <w:pPr>
        <w:ind w:left="6075" w:hanging="360"/>
      </w:pPr>
      <w:rPr>
        <w:rFonts w:hint="default"/>
      </w:rPr>
    </w:lvl>
    <w:lvl w:ilvl="7" w:tplc="E9B6A088">
      <w:numFmt w:val="bullet"/>
      <w:lvlText w:val="•"/>
      <w:lvlJc w:val="left"/>
      <w:pPr>
        <w:ind w:left="7046" w:hanging="360"/>
      </w:pPr>
      <w:rPr>
        <w:rFonts w:hint="default"/>
      </w:rPr>
    </w:lvl>
    <w:lvl w:ilvl="8" w:tplc="FECEDC8C">
      <w:numFmt w:val="bullet"/>
      <w:lvlText w:val="•"/>
      <w:lvlJc w:val="left"/>
      <w:pPr>
        <w:ind w:left="8017" w:hanging="360"/>
      </w:pPr>
      <w:rPr>
        <w:rFonts w:hint="default"/>
      </w:rPr>
    </w:lvl>
  </w:abstractNum>
  <w:abstractNum w:abstractNumId="25" w15:restartNumberingAfterBreak="0">
    <w:nsid w:val="17600641"/>
    <w:multiLevelType w:val="hybridMultilevel"/>
    <w:tmpl w:val="54D4D006"/>
    <w:lvl w:ilvl="0" w:tplc="9E86238E">
      <w:start w:val="1"/>
      <w:numFmt w:val="bullet"/>
      <w:lvlText w:val=""/>
      <w:lvlJc w:val="left"/>
      <w:pPr>
        <w:ind w:left="720" w:hanging="360"/>
      </w:pPr>
      <w:rPr>
        <w:rFonts w:ascii="Symbol" w:hAnsi="Symbol" w:hint="default"/>
      </w:rPr>
    </w:lvl>
    <w:lvl w:ilvl="1" w:tplc="7390B5F2">
      <w:start w:val="1"/>
      <w:numFmt w:val="decimal"/>
      <w:lvlText w:val="%2."/>
      <w:lvlJc w:val="left"/>
      <w:pPr>
        <w:tabs>
          <w:tab w:val="num" w:pos="1440"/>
        </w:tabs>
        <w:ind w:left="1440" w:hanging="360"/>
      </w:pPr>
    </w:lvl>
    <w:lvl w:ilvl="2" w:tplc="8640B80C">
      <w:start w:val="1"/>
      <w:numFmt w:val="decimal"/>
      <w:lvlText w:val="%3."/>
      <w:lvlJc w:val="left"/>
      <w:pPr>
        <w:tabs>
          <w:tab w:val="num" w:pos="2160"/>
        </w:tabs>
        <w:ind w:left="2160" w:hanging="360"/>
      </w:pPr>
    </w:lvl>
    <w:lvl w:ilvl="3" w:tplc="5A002A2A">
      <w:start w:val="1"/>
      <w:numFmt w:val="decimal"/>
      <w:lvlText w:val="%4."/>
      <w:lvlJc w:val="left"/>
      <w:pPr>
        <w:tabs>
          <w:tab w:val="num" w:pos="2880"/>
        </w:tabs>
        <w:ind w:left="2880" w:hanging="360"/>
      </w:pPr>
    </w:lvl>
    <w:lvl w:ilvl="4" w:tplc="FD22A486">
      <w:start w:val="1"/>
      <w:numFmt w:val="decimal"/>
      <w:lvlText w:val="%5."/>
      <w:lvlJc w:val="left"/>
      <w:pPr>
        <w:tabs>
          <w:tab w:val="num" w:pos="3600"/>
        </w:tabs>
        <w:ind w:left="3600" w:hanging="360"/>
      </w:pPr>
    </w:lvl>
    <w:lvl w:ilvl="5" w:tplc="127A3E74">
      <w:start w:val="1"/>
      <w:numFmt w:val="decimal"/>
      <w:lvlText w:val="%6."/>
      <w:lvlJc w:val="left"/>
      <w:pPr>
        <w:tabs>
          <w:tab w:val="num" w:pos="4320"/>
        </w:tabs>
        <w:ind w:left="4320" w:hanging="360"/>
      </w:pPr>
    </w:lvl>
    <w:lvl w:ilvl="6" w:tplc="438EF482">
      <w:start w:val="1"/>
      <w:numFmt w:val="decimal"/>
      <w:lvlText w:val="%7."/>
      <w:lvlJc w:val="left"/>
      <w:pPr>
        <w:tabs>
          <w:tab w:val="num" w:pos="5040"/>
        </w:tabs>
        <w:ind w:left="5040" w:hanging="360"/>
      </w:pPr>
    </w:lvl>
    <w:lvl w:ilvl="7" w:tplc="B88C4490">
      <w:start w:val="1"/>
      <w:numFmt w:val="decimal"/>
      <w:lvlText w:val="%8."/>
      <w:lvlJc w:val="left"/>
      <w:pPr>
        <w:tabs>
          <w:tab w:val="num" w:pos="5760"/>
        </w:tabs>
        <w:ind w:left="5760" w:hanging="360"/>
      </w:pPr>
    </w:lvl>
    <w:lvl w:ilvl="8" w:tplc="AEE28F92">
      <w:start w:val="1"/>
      <w:numFmt w:val="decimal"/>
      <w:lvlText w:val="%9."/>
      <w:lvlJc w:val="left"/>
      <w:pPr>
        <w:tabs>
          <w:tab w:val="num" w:pos="6480"/>
        </w:tabs>
        <w:ind w:left="6480" w:hanging="360"/>
      </w:pPr>
    </w:lvl>
  </w:abstractNum>
  <w:abstractNum w:abstractNumId="26" w15:restartNumberingAfterBreak="0">
    <w:nsid w:val="18B92511"/>
    <w:multiLevelType w:val="hybridMultilevel"/>
    <w:tmpl w:val="8166B220"/>
    <w:lvl w:ilvl="0" w:tplc="04150001">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D60D43"/>
    <w:multiLevelType w:val="hybridMultilevel"/>
    <w:tmpl w:val="4D9CAD6A"/>
    <w:lvl w:ilvl="0" w:tplc="C5A60B2E">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18F36623"/>
    <w:multiLevelType w:val="singleLevel"/>
    <w:tmpl w:val="2230EA38"/>
    <w:lvl w:ilvl="0">
      <w:start w:val="1"/>
      <w:numFmt w:val="decimal"/>
      <w:lvlText w:val="%1."/>
      <w:lvlJc w:val="left"/>
      <w:pPr>
        <w:tabs>
          <w:tab w:val="num" w:pos="1440"/>
        </w:tabs>
        <w:ind w:left="1440" w:hanging="360"/>
      </w:pPr>
      <w:rPr>
        <w:rFonts w:hint="default"/>
      </w:rPr>
    </w:lvl>
  </w:abstractNum>
  <w:abstractNum w:abstractNumId="29" w15:restartNumberingAfterBreak="0">
    <w:nsid w:val="1E6A0F6F"/>
    <w:multiLevelType w:val="hybridMultilevel"/>
    <w:tmpl w:val="B1C66E4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hint="default"/>
      </w:rPr>
    </w:lvl>
    <w:lvl w:ilvl="2" w:tplc="FFFFFFFF">
      <w:start w:val="3"/>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1F6B7138"/>
    <w:multiLevelType w:val="singleLevel"/>
    <w:tmpl w:val="5CBE49F6"/>
    <w:lvl w:ilvl="0">
      <w:start w:val="1"/>
      <w:numFmt w:val="upperRoman"/>
      <w:lvlText w:val="%1."/>
      <w:lvlJc w:val="left"/>
      <w:pPr>
        <w:tabs>
          <w:tab w:val="num" w:pos="1429"/>
        </w:tabs>
        <w:ind w:left="1429" w:hanging="720"/>
      </w:pPr>
      <w:rPr>
        <w:rFonts w:hint="default"/>
      </w:rPr>
    </w:lvl>
  </w:abstractNum>
  <w:abstractNum w:abstractNumId="31" w15:restartNumberingAfterBreak="0">
    <w:nsid w:val="21852D37"/>
    <w:multiLevelType w:val="hybridMultilevel"/>
    <w:tmpl w:val="A56E02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2ED0CBB"/>
    <w:multiLevelType w:val="hybridMultilevel"/>
    <w:tmpl w:val="23D4CF64"/>
    <w:lvl w:ilvl="0" w:tplc="30EAFCBE">
      <w:start w:val="1"/>
      <w:numFmt w:val="lowerLetter"/>
      <w:lvlText w:val="%1."/>
      <w:lvlJc w:val="left"/>
      <w:pPr>
        <w:ind w:left="720" w:hanging="360"/>
      </w:pPr>
      <w:rPr>
        <w:rFonts w:cs="Times New Roman"/>
      </w:rPr>
    </w:lvl>
    <w:lvl w:ilvl="1" w:tplc="9A7C209A" w:tentative="1">
      <w:start w:val="1"/>
      <w:numFmt w:val="lowerLetter"/>
      <w:lvlText w:val="%2."/>
      <w:lvlJc w:val="left"/>
      <w:pPr>
        <w:ind w:left="1440" w:hanging="360"/>
      </w:pPr>
      <w:rPr>
        <w:rFonts w:cs="Times New Roman"/>
      </w:rPr>
    </w:lvl>
    <w:lvl w:ilvl="2" w:tplc="1A269BE8" w:tentative="1">
      <w:start w:val="1"/>
      <w:numFmt w:val="lowerRoman"/>
      <w:lvlText w:val="%3."/>
      <w:lvlJc w:val="right"/>
      <w:pPr>
        <w:ind w:left="2160" w:hanging="180"/>
      </w:pPr>
      <w:rPr>
        <w:rFonts w:cs="Times New Roman"/>
      </w:rPr>
    </w:lvl>
    <w:lvl w:ilvl="3" w:tplc="99ECA302" w:tentative="1">
      <w:start w:val="1"/>
      <w:numFmt w:val="decimal"/>
      <w:lvlText w:val="%4."/>
      <w:lvlJc w:val="left"/>
      <w:pPr>
        <w:ind w:left="2880" w:hanging="360"/>
      </w:pPr>
      <w:rPr>
        <w:rFonts w:cs="Times New Roman"/>
      </w:rPr>
    </w:lvl>
    <w:lvl w:ilvl="4" w:tplc="162E25E6" w:tentative="1">
      <w:start w:val="1"/>
      <w:numFmt w:val="lowerLetter"/>
      <w:lvlText w:val="%5."/>
      <w:lvlJc w:val="left"/>
      <w:pPr>
        <w:ind w:left="3600" w:hanging="360"/>
      </w:pPr>
      <w:rPr>
        <w:rFonts w:cs="Times New Roman"/>
      </w:rPr>
    </w:lvl>
    <w:lvl w:ilvl="5" w:tplc="5492DCF2" w:tentative="1">
      <w:start w:val="1"/>
      <w:numFmt w:val="lowerRoman"/>
      <w:lvlText w:val="%6."/>
      <w:lvlJc w:val="right"/>
      <w:pPr>
        <w:ind w:left="4320" w:hanging="180"/>
      </w:pPr>
      <w:rPr>
        <w:rFonts w:cs="Times New Roman"/>
      </w:rPr>
    </w:lvl>
    <w:lvl w:ilvl="6" w:tplc="BF4C39C4" w:tentative="1">
      <w:start w:val="1"/>
      <w:numFmt w:val="decimal"/>
      <w:lvlText w:val="%7."/>
      <w:lvlJc w:val="left"/>
      <w:pPr>
        <w:ind w:left="5040" w:hanging="360"/>
      </w:pPr>
      <w:rPr>
        <w:rFonts w:cs="Times New Roman"/>
      </w:rPr>
    </w:lvl>
    <w:lvl w:ilvl="7" w:tplc="6C0C9A8A" w:tentative="1">
      <w:start w:val="1"/>
      <w:numFmt w:val="lowerLetter"/>
      <w:lvlText w:val="%8."/>
      <w:lvlJc w:val="left"/>
      <w:pPr>
        <w:ind w:left="5760" w:hanging="360"/>
      </w:pPr>
      <w:rPr>
        <w:rFonts w:cs="Times New Roman"/>
      </w:rPr>
    </w:lvl>
    <w:lvl w:ilvl="8" w:tplc="506A77E4" w:tentative="1">
      <w:start w:val="1"/>
      <w:numFmt w:val="lowerRoman"/>
      <w:lvlText w:val="%9."/>
      <w:lvlJc w:val="right"/>
      <w:pPr>
        <w:ind w:left="6480" w:hanging="180"/>
      </w:pPr>
      <w:rPr>
        <w:rFonts w:cs="Times New Roman"/>
      </w:rPr>
    </w:lvl>
  </w:abstractNum>
  <w:abstractNum w:abstractNumId="33" w15:restartNumberingAfterBreak="0">
    <w:nsid w:val="245C0D5B"/>
    <w:multiLevelType w:val="hybridMultilevel"/>
    <w:tmpl w:val="E8803B5A"/>
    <w:lvl w:ilvl="0" w:tplc="04150019">
      <w:start w:val="2"/>
      <w:numFmt w:val="bullet"/>
      <w:lvlText w:val="-"/>
      <w:legacy w:legacy="1" w:legacySpace="0" w:legacyIndent="360"/>
      <w:lvlJc w:val="left"/>
      <w:pPr>
        <w:ind w:left="360" w:hanging="360"/>
      </w:p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295B40"/>
    <w:multiLevelType w:val="hybridMultilevel"/>
    <w:tmpl w:val="CAEC6594"/>
    <w:lvl w:ilvl="0" w:tplc="FFFFFFFF">
      <w:start w:val="3"/>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15:restartNumberingAfterBreak="0">
    <w:nsid w:val="25F617C3"/>
    <w:multiLevelType w:val="hybridMultilevel"/>
    <w:tmpl w:val="4934DCF8"/>
    <w:lvl w:ilvl="0" w:tplc="1890B558">
      <w:start w:val="1"/>
      <w:numFmt w:val="decimal"/>
      <w:lvlText w:val="%1."/>
      <w:lvlJc w:val="left"/>
      <w:pPr>
        <w:ind w:left="720" w:hanging="360"/>
      </w:pPr>
      <w:rPr>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9BA04BE"/>
    <w:multiLevelType w:val="hybridMultilevel"/>
    <w:tmpl w:val="297622F4"/>
    <w:lvl w:ilvl="0" w:tplc="34C86540">
      <w:numFmt w:val="bullet"/>
      <w:lvlText w:val="-"/>
      <w:lvlJc w:val="left"/>
      <w:pPr>
        <w:ind w:left="498" w:hanging="135"/>
      </w:pPr>
      <w:rPr>
        <w:rFonts w:ascii="Verdana" w:eastAsia="Verdana" w:hAnsi="Verdana" w:cs="Verdana" w:hint="default"/>
        <w:w w:val="79"/>
        <w:sz w:val="20"/>
        <w:szCs w:val="20"/>
      </w:rPr>
    </w:lvl>
    <w:lvl w:ilvl="1" w:tplc="DAB86E0C">
      <w:numFmt w:val="bullet"/>
      <w:lvlText w:val="•"/>
      <w:lvlJc w:val="left"/>
      <w:pPr>
        <w:ind w:left="1446" w:hanging="135"/>
      </w:pPr>
      <w:rPr>
        <w:rFonts w:hint="default"/>
      </w:rPr>
    </w:lvl>
    <w:lvl w:ilvl="2" w:tplc="41CC81EE">
      <w:numFmt w:val="bullet"/>
      <w:lvlText w:val="•"/>
      <w:lvlJc w:val="left"/>
      <w:pPr>
        <w:ind w:left="2392" w:hanging="135"/>
      </w:pPr>
      <w:rPr>
        <w:rFonts w:hint="default"/>
      </w:rPr>
    </w:lvl>
    <w:lvl w:ilvl="3" w:tplc="0E0418E4">
      <w:numFmt w:val="bullet"/>
      <w:lvlText w:val="•"/>
      <w:lvlJc w:val="left"/>
      <w:pPr>
        <w:ind w:left="3338" w:hanging="135"/>
      </w:pPr>
      <w:rPr>
        <w:rFonts w:hint="default"/>
      </w:rPr>
    </w:lvl>
    <w:lvl w:ilvl="4" w:tplc="5E9AB57E">
      <w:numFmt w:val="bullet"/>
      <w:lvlText w:val="•"/>
      <w:lvlJc w:val="left"/>
      <w:pPr>
        <w:ind w:left="4284" w:hanging="135"/>
      </w:pPr>
      <w:rPr>
        <w:rFonts w:hint="default"/>
      </w:rPr>
    </w:lvl>
    <w:lvl w:ilvl="5" w:tplc="2F22820E">
      <w:numFmt w:val="bullet"/>
      <w:lvlText w:val="•"/>
      <w:lvlJc w:val="left"/>
      <w:pPr>
        <w:ind w:left="5230" w:hanging="135"/>
      </w:pPr>
      <w:rPr>
        <w:rFonts w:hint="default"/>
      </w:rPr>
    </w:lvl>
    <w:lvl w:ilvl="6" w:tplc="F5BE20B2">
      <w:numFmt w:val="bullet"/>
      <w:lvlText w:val="•"/>
      <w:lvlJc w:val="left"/>
      <w:pPr>
        <w:ind w:left="6176" w:hanging="135"/>
      </w:pPr>
      <w:rPr>
        <w:rFonts w:hint="default"/>
      </w:rPr>
    </w:lvl>
    <w:lvl w:ilvl="7" w:tplc="9F945E64">
      <w:numFmt w:val="bullet"/>
      <w:lvlText w:val="•"/>
      <w:lvlJc w:val="left"/>
      <w:pPr>
        <w:ind w:left="7122" w:hanging="135"/>
      </w:pPr>
      <w:rPr>
        <w:rFonts w:hint="default"/>
      </w:rPr>
    </w:lvl>
    <w:lvl w:ilvl="8" w:tplc="7694AE1A">
      <w:numFmt w:val="bullet"/>
      <w:lvlText w:val="•"/>
      <w:lvlJc w:val="left"/>
      <w:pPr>
        <w:ind w:left="8068" w:hanging="135"/>
      </w:pPr>
      <w:rPr>
        <w:rFonts w:hint="default"/>
      </w:rPr>
    </w:lvl>
  </w:abstractNum>
  <w:abstractNum w:abstractNumId="37" w15:restartNumberingAfterBreak="0">
    <w:nsid w:val="2A0D65DC"/>
    <w:multiLevelType w:val="hybridMultilevel"/>
    <w:tmpl w:val="EEE2FEC6"/>
    <w:lvl w:ilvl="0" w:tplc="D338B89A">
      <w:start w:val="1"/>
      <w:numFmt w:val="bullet"/>
      <w:lvlText w:val="-"/>
      <w:lvlJc w:val="left"/>
      <w:pPr>
        <w:ind w:left="720" w:hanging="360"/>
      </w:pPr>
      <w:rPr>
        <w:rFonts w:hint="default"/>
      </w:rPr>
    </w:lvl>
    <w:lvl w:ilvl="1" w:tplc="6E205938" w:tentative="1">
      <w:start w:val="1"/>
      <w:numFmt w:val="bullet"/>
      <w:lvlText w:val="o"/>
      <w:lvlJc w:val="left"/>
      <w:pPr>
        <w:ind w:left="1440" w:hanging="360"/>
      </w:pPr>
      <w:rPr>
        <w:rFonts w:ascii="Courier New" w:hAnsi="Courier New" w:cs="Courier New" w:hint="default"/>
      </w:rPr>
    </w:lvl>
    <w:lvl w:ilvl="2" w:tplc="19D0C0A0">
      <w:start w:val="1"/>
      <w:numFmt w:val="bullet"/>
      <w:lvlText w:val=""/>
      <w:lvlJc w:val="left"/>
      <w:pPr>
        <w:ind w:left="2160" w:hanging="360"/>
      </w:pPr>
      <w:rPr>
        <w:rFonts w:ascii="Wingdings" w:hAnsi="Wingdings" w:hint="default"/>
      </w:rPr>
    </w:lvl>
    <w:lvl w:ilvl="3" w:tplc="6368FE44" w:tentative="1">
      <w:start w:val="1"/>
      <w:numFmt w:val="bullet"/>
      <w:lvlText w:val=""/>
      <w:lvlJc w:val="left"/>
      <w:pPr>
        <w:ind w:left="2880" w:hanging="360"/>
      </w:pPr>
      <w:rPr>
        <w:rFonts w:ascii="Symbol" w:hAnsi="Symbol" w:hint="default"/>
      </w:rPr>
    </w:lvl>
    <w:lvl w:ilvl="4" w:tplc="10C49152" w:tentative="1">
      <w:start w:val="1"/>
      <w:numFmt w:val="bullet"/>
      <w:lvlText w:val="o"/>
      <w:lvlJc w:val="left"/>
      <w:pPr>
        <w:ind w:left="3600" w:hanging="360"/>
      </w:pPr>
      <w:rPr>
        <w:rFonts w:ascii="Courier New" w:hAnsi="Courier New" w:cs="Courier New" w:hint="default"/>
      </w:rPr>
    </w:lvl>
    <w:lvl w:ilvl="5" w:tplc="5DD8BDC4" w:tentative="1">
      <w:start w:val="1"/>
      <w:numFmt w:val="bullet"/>
      <w:lvlText w:val=""/>
      <w:lvlJc w:val="left"/>
      <w:pPr>
        <w:ind w:left="4320" w:hanging="360"/>
      </w:pPr>
      <w:rPr>
        <w:rFonts w:ascii="Wingdings" w:hAnsi="Wingdings" w:hint="default"/>
      </w:rPr>
    </w:lvl>
    <w:lvl w:ilvl="6" w:tplc="8A08FC76" w:tentative="1">
      <w:start w:val="1"/>
      <w:numFmt w:val="bullet"/>
      <w:lvlText w:val=""/>
      <w:lvlJc w:val="left"/>
      <w:pPr>
        <w:ind w:left="5040" w:hanging="360"/>
      </w:pPr>
      <w:rPr>
        <w:rFonts w:ascii="Symbol" w:hAnsi="Symbol" w:hint="default"/>
      </w:rPr>
    </w:lvl>
    <w:lvl w:ilvl="7" w:tplc="D988AE38" w:tentative="1">
      <w:start w:val="1"/>
      <w:numFmt w:val="bullet"/>
      <w:lvlText w:val="o"/>
      <w:lvlJc w:val="left"/>
      <w:pPr>
        <w:ind w:left="5760" w:hanging="360"/>
      </w:pPr>
      <w:rPr>
        <w:rFonts w:ascii="Courier New" w:hAnsi="Courier New" w:cs="Courier New" w:hint="default"/>
      </w:rPr>
    </w:lvl>
    <w:lvl w:ilvl="8" w:tplc="46800176" w:tentative="1">
      <w:start w:val="1"/>
      <w:numFmt w:val="bullet"/>
      <w:lvlText w:val=""/>
      <w:lvlJc w:val="left"/>
      <w:pPr>
        <w:ind w:left="6480" w:hanging="360"/>
      </w:pPr>
      <w:rPr>
        <w:rFonts w:ascii="Wingdings" w:hAnsi="Wingdings" w:hint="default"/>
      </w:rPr>
    </w:lvl>
  </w:abstractNum>
  <w:abstractNum w:abstractNumId="38" w15:restartNumberingAfterBreak="0">
    <w:nsid w:val="2A49623B"/>
    <w:multiLevelType w:val="hybridMultilevel"/>
    <w:tmpl w:val="769E0216"/>
    <w:lvl w:ilvl="0" w:tplc="451CD8B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B191F0B"/>
    <w:multiLevelType w:val="hybridMultilevel"/>
    <w:tmpl w:val="36C81208"/>
    <w:lvl w:ilvl="0" w:tplc="FFFFFFFF">
      <w:start w:val="3"/>
      <w:numFmt w:val="bullet"/>
      <w:lvlText w:val="-"/>
      <w:lvlJc w:val="left"/>
      <w:pPr>
        <w:ind w:left="440" w:hanging="360"/>
      </w:pPr>
    </w:lvl>
    <w:lvl w:ilvl="1" w:tplc="04150003">
      <w:start w:val="1"/>
      <w:numFmt w:val="bullet"/>
      <w:lvlText w:val="o"/>
      <w:lvlJc w:val="left"/>
      <w:pPr>
        <w:ind w:left="1160" w:hanging="360"/>
      </w:pPr>
      <w:rPr>
        <w:rFonts w:ascii="Courier New" w:hAnsi="Courier New" w:cs="Courier New" w:hint="default"/>
      </w:rPr>
    </w:lvl>
    <w:lvl w:ilvl="2" w:tplc="04150005">
      <w:start w:val="1"/>
      <w:numFmt w:val="bullet"/>
      <w:lvlText w:val=""/>
      <w:lvlJc w:val="left"/>
      <w:pPr>
        <w:ind w:left="1880" w:hanging="360"/>
      </w:pPr>
      <w:rPr>
        <w:rFonts w:ascii="Wingdings" w:hAnsi="Wingdings" w:hint="default"/>
      </w:rPr>
    </w:lvl>
    <w:lvl w:ilvl="3" w:tplc="04150001">
      <w:start w:val="1"/>
      <w:numFmt w:val="bullet"/>
      <w:lvlText w:val=""/>
      <w:lvlJc w:val="left"/>
      <w:pPr>
        <w:ind w:left="2600" w:hanging="360"/>
      </w:pPr>
      <w:rPr>
        <w:rFonts w:ascii="Symbol" w:hAnsi="Symbol" w:hint="default"/>
      </w:rPr>
    </w:lvl>
    <w:lvl w:ilvl="4" w:tplc="04150003">
      <w:start w:val="1"/>
      <w:numFmt w:val="bullet"/>
      <w:lvlText w:val="o"/>
      <w:lvlJc w:val="left"/>
      <w:pPr>
        <w:ind w:left="3320" w:hanging="360"/>
      </w:pPr>
      <w:rPr>
        <w:rFonts w:ascii="Courier New" w:hAnsi="Courier New" w:cs="Courier New" w:hint="default"/>
      </w:rPr>
    </w:lvl>
    <w:lvl w:ilvl="5" w:tplc="04150005">
      <w:start w:val="1"/>
      <w:numFmt w:val="bullet"/>
      <w:lvlText w:val=""/>
      <w:lvlJc w:val="left"/>
      <w:pPr>
        <w:ind w:left="4040" w:hanging="360"/>
      </w:pPr>
      <w:rPr>
        <w:rFonts w:ascii="Wingdings" w:hAnsi="Wingdings" w:hint="default"/>
      </w:rPr>
    </w:lvl>
    <w:lvl w:ilvl="6" w:tplc="04150001">
      <w:start w:val="1"/>
      <w:numFmt w:val="bullet"/>
      <w:lvlText w:val=""/>
      <w:lvlJc w:val="left"/>
      <w:pPr>
        <w:ind w:left="4760" w:hanging="360"/>
      </w:pPr>
      <w:rPr>
        <w:rFonts w:ascii="Symbol" w:hAnsi="Symbol" w:hint="default"/>
      </w:rPr>
    </w:lvl>
    <w:lvl w:ilvl="7" w:tplc="04150003">
      <w:start w:val="1"/>
      <w:numFmt w:val="bullet"/>
      <w:lvlText w:val="o"/>
      <w:lvlJc w:val="left"/>
      <w:pPr>
        <w:ind w:left="5480" w:hanging="360"/>
      </w:pPr>
      <w:rPr>
        <w:rFonts w:ascii="Courier New" w:hAnsi="Courier New" w:cs="Courier New" w:hint="default"/>
      </w:rPr>
    </w:lvl>
    <w:lvl w:ilvl="8" w:tplc="04150005">
      <w:start w:val="1"/>
      <w:numFmt w:val="bullet"/>
      <w:lvlText w:val=""/>
      <w:lvlJc w:val="left"/>
      <w:pPr>
        <w:ind w:left="6200" w:hanging="360"/>
      </w:pPr>
      <w:rPr>
        <w:rFonts w:ascii="Wingdings" w:hAnsi="Wingdings" w:hint="default"/>
      </w:rPr>
    </w:lvl>
  </w:abstractNum>
  <w:abstractNum w:abstractNumId="40" w15:restartNumberingAfterBreak="0">
    <w:nsid w:val="2BF22082"/>
    <w:multiLevelType w:val="hybridMultilevel"/>
    <w:tmpl w:val="92C4DAE2"/>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41" w15:restartNumberingAfterBreak="0">
    <w:nsid w:val="2C382922"/>
    <w:multiLevelType w:val="hybridMultilevel"/>
    <w:tmpl w:val="7EC8385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2EF11BDD"/>
    <w:multiLevelType w:val="hybridMultilevel"/>
    <w:tmpl w:val="4BA689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30CC31F1"/>
    <w:multiLevelType w:val="singleLevel"/>
    <w:tmpl w:val="45B8F6D0"/>
    <w:lvl w:ilvl="0">
      <w:start w:val="1"/>
      <w:numFmt w:val="decimal"/>
      <w:lvlText w:val="%1."/>
      <w:lvlJc w:val="left"/>
      <w:pPr>
        <w:tabs>
          <w:tab w:val="num" w:pos="1506"/>
        </w:tabs>
        <w:ind w:left="1506" w:hanging="360"/>
      </w:pPr>
      <w:rPr>
        <w:rFonts w:hint="default"/>
      </w:rPr>
    </w:lvl>
  </w:abstractNum>
  <w:abstractNum w:abstractNumId="44" w15:restartNumberingAfterBreak="0">
    <w:nsid w:val="322C6F01"/>
    <w:multiLevelType w:val="hybridMultilevel"/>
    <w:tmpl w:val="9572C0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5B22D20"/>
    <w:multiLevelType w:val="singleLevel"/>
    <w:tmpl w:val="C80E4B92"/>
    <w:lvl w:ilvl="0">
      <w:start w:val="1"/>
      <w:numFmt w:val="decimal"/>
      <w:lvlText w:val="%1."/>
      <w:lvlJc w:val="left"/>
      <w:pPr>
        <w:tabs>
          <w:tab w:val="num" w:pos="1440"/>
        </w:tabs>
        <w:ind w:left="1440" w:hanging="360"/>
      </w:pPr>
      <w:rPr>
        <w:rFonts w:hint="default"/>
      </w:rPr>
    </w:lvl>
  </w:abstractNum>
  <w:abstractNum w:abstractNumId="46" w15:restartNumberingAfterBreak="0">
    <w:nsid w:val="361D2E59"/>
    <w:multiLevelType w:val="hybridMultilevel"/>
    <w:tmpl w:val="2DDCC7EE"/>
    <w:lvl w:ilvl="0" w:tplc="6998744E">
      <w:start w:val="50"/>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7" w15:restartNumberingAfterBreak="0">
    <w:nsid w:val="386B0FE6"/>
    <w:multiLevelType w:val="hybridMultilevel"/>
    <w:tmpl w:val="56568222"/>
    <w:lvl w:ilvl="0" w:tplc="FFFFFFFF">
      <w:start w:val="3"/>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8" w15:restartNumberingAfterBreak="0">
    <w:nsid w:val="38F0011F"/>
    <w:multiLevelType w:val="hybridMultilevel"/>
    <w:tmpl w:val="63540BD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C0C51B4"/>
    <w:multiLevelType w:val="hybridMultilevel"/>
    <w:tmpl w:val="6456C98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3C9A1911"/>
    <w:multiLevelType w:val="hybridMultilevel"/>
    <w:tmpl w:val="B97C5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D0A639E"/>
    <w:multiLevelType w:val="hybridMultilevel"/>
    <w:tmpl w:val="D370EE9C"/>
    <w:lvl w:ilvl="0" w:tplc="FF1208A0">
      <w:start w:val="1"/>
      <w:numFmt w:val="bullet"/>
      <w:lvlText w:val="-"/>
      <w:lvlJc w:val="left"/>
      <w:pPr>
        <w:ind w:left="720" w:hanging="360"/>
      </w:pPr>
      <w:rPr>
        <w:rFonts w:hint="default"/>
      </w:rPr>
    </w:lvl>
    <w:lvl w:ilvl="1" w:tplc="5D608534" w:tentative="1">
      <w:start w:val="1"/>
      <w:numFmt w:val="bullet"/>
      <w:lvlText w:val="o"/>
      <w:lvlJc w:val="left"/>
      <w:pPr>
        <w:ind w:left="1440" w:hanging="360"/>
      </w:pPr>
      <w:rPr>
        <w:rFonts w:ascii="Courier New" w:hAnsi="Courier New" w:cs="Courier New" w:hint="default"/>
      </w:rPr>
    </w:lvl>
    <w:lvl w:ilvl="2" w:tplc="A1745D28" w:tentative="1">
      <w:start w:val="1"/>
      <w:numFmt w:val="bullet"/>
      <w:lvlText w:val=""/>
      <w:lvlJc w:val="left"/>
      <w:pPr>
        <w:ind w:left="2160" w:hanging="360"/>
      </w:pPr>
      <w:rPr>
        <w:rFonts w:ascii="Wingdings" w:hAnsi="Wingdings" w:hint="default"/>
      </w:rPr>
    </w:lvl>
    <w:lvl w:ilvl="3" w:tplc="2F3EE6DA" w:tentative="1">
      <w:start w:val="1"/>
      <w:numFmt w:val="bullet"/>
      <w:lvlText w:val=""/>
      <w:lvlJc w:val="left"/>
      <w:pPr>
        <w:ind w:left="2880" w:hanging="360"/>
      </w:pPr>
      <w:rPr>
        <w:rFonts w:ascii="Symbol" w:hAnsi="Symbol" w:hint="default"/>
      </w:rPr>
    </w:lvl>
    <w:lvl w:ilvl="4" w:tplc="C9126F4E" w:tentative="1">
      <w:start w:val="1"/>
      <w:numFmt w:val="bullet"/>
      <w:lvlText w:val="o"/>
      <w:lvlJc w:val="left"/>
      <w:pPr>
        <w:ind w:left="3600" w:hanging="360"/>
      </w:pPr>
      <w:rPr>
        <w:rFonts w:ascii="Courier New" w:hAnsi="Courier New" w:cs="Courier New" w:hint="default"/>
      </w:rPr>
    </w:lvl>
    <w:lvl w:ilvl="5" w:tplc="6268BA08" w:tentative="1">
      <w:start w:val="1"/>
      <w:numFmt w:val="bullet"/>
      <w:lvlText w:val=""/>
      <w:lvlJc w:val="left"/>
      <w:pPr>
        <w:ind w:left="4320" w:hanging="360"/>
      </w:pPr>
      <w:rPr>
        <w:rFonts w:ascii="Wingdings" w:hAnsi="Wingdings" w:hint="default"/>
      </w:rPr>
    </w:lvl>
    <w:lvl w:ilvl="6" w:tplc="45D69126" w:tentative="1">
      <w:start w:val="1"/>
      <w:numFmt w:val="bullet"/>
      <w:lvlText w:val=""/>
      <w:lvlJc w:val="left"/>
      <w:pPr>
        <w:ind w:left="5040" w:hanging="360"/>
      </w:pPr>
      <w:rPr>
        <w:rFonts w:ascii="Symbol" w:hAnsi="Symbol" w:hint="default"/>
      </w:rPr>
    </w:lvl>
    <w:lvl w:ilvl="7" w:tplc="D9089104" w:tentative="1">
      <w:start w:val="1"/>
      <w:numFmt w:val="bullet"/>
      <w:lvlText w:val="o"/>
      <w:lvlJc w:val="left"/>
      <w:pPr>
        <w:ind w:left="5760" w:hanging="360"/>
      </w:pPr>
      <w:rPr>
        <w:rFonts w:ascii="Courier New" w:hAnsi="Courier New" w:cs="Courier New" w:hint="default"/>
      </w:rPr>
    </w:lvl>
    <w:lvl w:ilvl="8" w:tplc="C4C42C26" w:tentative="1">
      <w:start w:val="1"/>
      <w:numFmt w:val="bullet"/>
      <w:lvlText w:val=""/>
      <w:lvlJc w:val="left"/>
      <w:pPr>
        <w:ind w:left="6480" w:hanging="360"/>
      </w:pPr>
      <w:rPr>
        <w:rFonts w:ascii="Wingdings" w:hAnsi="Wingdings" w:hint="default"/>
      </w:rPr>
    </w:lvl>
  </w:abstractNum>
  <w:abstractNum w:abstractNumId="52" w15:restartNumberingAfterBreak="0">
    <w:nsid w:val="3F0F72CE"/>
    <w:multiLevelType w:val="hybridMultilevel"/>
    <w:tmpl w:val="8A3C8E54"/>
    <w:lvl w:ilvl="0" w:tplc="C69E27B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34C0CE7"/>
    <w:multiLevelType w:val="hybridMultilevel"/>
    <w:tmpl w:val="57CCC75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44250ACE"/>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471F2F70"/>
    <w:multiLevelType w:val="hybridMultilevel"/>
    <w:tmpl w:val="13D2C4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52566348"/>
    <w:multiLevelType w:val="hybridMultilevel"/>
    <w:tmpl w:val="62E2EBD0"/>
    <w:lvl w:ilvl="0" w:tplc="04150001">
      <w:start w:val="1"/>
      <w:numFmt w:val="decimal"/>
      <w:lvlText w:val="%1."/>
      <w:lvlJc w:val="left"/>
      <w:pPr>
        <w:ind w:left="1440" w:hanging="360"/>
      </w:pPr>
      <w:rPr>
        <w:rFonts w:hint="default"/>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7" w15:restartNumberingAfterBreak="0">
    <w:nsid w:val="5272362C"/>
    <w:multiLevelType w:val="hybridMultilevel"/>
    <w:tmpl w:val="C7EE9F98"/>
    <w:lvl w:ilvl="0" w:tplc="D1E85402">
      <w:start w:val="1"/>
      <w:numFmt w:val="bullet"/>
      <w:lvlText w:val=""/>
      <w:lvlJc w:val="left"/>
      <w:pPr>
        <w:tabs>
          <w:tab w:val="num" w:pos="1146"/>
        </w:tabs>
        <w:ind w:left="1146" w:hanging="360"/>
      </w:pPr>
      <w:rPr>
        <w:rFonts w:ascii="Wingdings" w:hAnsi="Wingdings" w:hint="default"/>
      </w:rPr>
    </w:lvl>
    <w:lvl w:ilvl="1" w:tplc="04150019" w:tentative="1">
      <w:start w:val="1"/>
      <w:numFmt w:val="bullet"/>
      <w:lvlText w:val="o"/>
      <w:lvlJc w:val="left"/>
      <w:pPr>
        <w:tabs>
          <w:tab w:val="num" w:pos="1866"/>
        </w:tabs>
        <w:ind w:left="1866" w:hanging="360"/>
      </w:pPr>
      <w:rPr>
        <w:rFonts w:ascii="Courier New" w:hAnsi="Courier New"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55BC5BA7"/>
    <w:multiLevelType w:val="hybridMultilevel"/>
    <w:tmpl w:val="A378B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55F97BDF"/>
    <w:multiLevelType w:val="hybridMultilevel"/>
    <w:tmpl w:val="E326A790"/>
    <w:lvl w:ilvl="0" w:tplc="1B7A6A88">
      <w:start w:val="1"/>
      <w:numFmt w:val="bullet"/>
      <w:lvlText w:val=""/>
      <w:lvlJc w:val="left"/>
      <w:pPr>
        <w:tabs>
          <w:tab w:val="num" w:pos="1689"/>
        </w:tabs>
        <w:ind w:left="1689" w:hanging="360"/>
      </w:pPr>
      <w:rPr>
        <w:rFonts w:ascii="Wingdings 3" w:hAnsi="Wingdings 3" w:hint="default"/>
      </w:rPr>
    </w:lvl>
    <w:lvl w:ilvl="1" w:tplc="04150003" w:tentative="1">
      <w:start w:val="1"/>
      <w:numFmt w:val="bullet"/>
      <w:lvlText w:val="o"/>
      <w:lvlJc w:val="left"/>
      <w:pPr>
        <w:tabs>
          <w:tab w:val="num" w:pos="2769"/>
        </w:tabs>
        <w:ind w:left="2769" w:hanging="360"/>
      </w:pPr>
      <w:rPr>
        <w:rFonts w:ascii="Courier New" w:hAnsi="Courier New" w:cs="Courier New" w:hint="default"/>
      </w:rPr>
    </w:lvl>
    <w:lvl w:ilvl="2" w:tplc="04150005" w:tentative="1">
      <w:start w:val="1"/>
      <w:numFmt w:val="bullet"/>
      <w:lvlText w:val=""/>
      <w:lvlJc w:val="left"/>
      <w:pPr>
        <w:tabs>
          <w:tab w:val="num" w:pos="3489"/>
        </w:tabs>
        <w:ind w:left="3489" w:hanging="360"/>
      </w:pPr>
      <w:rPr>
        <w:rFonts w:ascii="Wingdings" w:hAnsi="Wingdings" w:hint="default"/>
      </w:rPr>
    </w:lvl>
    <w:lvl w:ilvl="3" w:tplc="04150001" w:tentative="1">
      <w:start w:val="1"/>
      <w:numFmt w:val="bullet"/>
      <w:lvlText w:val=""/>
      <w:lvlJc w:val="left"/>
      <w:pPr>
        <w:tabs>
          <w:tab w:val="num" w:pos="4209"/>
        </w:tabs>
        <w:ind w:left="4209" w:hanging="360"/>
      </w:pPr>
      <w:rPr>
        <w:rFonts w:ascii="Symbol" w:hAnsi="Symbol" w:hint="default"/>
      </w:rPr>
    </w:lvl>
    <w:lvl w:ilvl="4" w:tplc="04150003" w:tentative="1">
      <w:start w:val="1"/>
      <w:numFmt w:val="bullet"/>
      <w:lvlText w:val="o"/>
      <w:lvlJc w:val="left"/>
      <w:pPr>
        <w:tabs>
          <w:tab w:val="num" w:pos="4929"/>
        </w:tabs>
        <w:ind w:left="4929" w:hanging="360"/>
      </w:pPr>
      <w:rPr>
        <w:rFonts w:ascii="Courier New" w:hAnsi="Courier New" w:cs="Courier New" w:hint="default"/>
      </w:rPr>
    </w:lvl>
    <w:lvl w:ilvl="5" w:tplc="04150005" w:tentative="1">
      <w:start w:val="1"/>
      <w:numFmt w:val="bullet"/>
      <w:lvlText w:val=""/>
      <w:lvlJc w:val="left"/>
      <w:pPr>
        <w:tabs>
          <w:tab w:val="num" w:pos="5649"/>
        </w:tabs>
        <w:ind w:left="5649" w:hanging="360"/>
      </w:pPr>
      <w:rPr>
        <w:rFonts w:ascii="Wingdings" w:hAnsi="Wingdings" w:hint="default"/>
      </w:rPr>
    </w:lvl>
    <w:lvl w:ilvl="6" w:tplc="04150001" w:tentative="1">
      <w:start w:val="1"/>
      <w:numFmt w:val="bullet"/>
      <w:lvlText w:val=""/>
      <w:lvlJc w:val="left"/>
      <w:pPr>
        <w:tabs>
          <w:tab w:val="num" w:pos="6369"/>
        </w:tabs>
        <w:ind w:left="6369" w:hanging="360"/>
      </w:pPr>
      <w:rPr>
        <w:rFonts w:ascii="Symbol" w:hAnsi="Symbol" w:hint="default"/>
      </w:rPr>
    </w:lvl>
    <w:lvl w:ilvl="7" w:tplc="04150003" w:tentative="1">
      <w:start w:val="1"/>
      <w:numFmt w:val="bullet"/>
      <w:lvlText w:val="o"/>
      <w:lvlJc w:val="left"/>
      <w:pPr>
        <w:tabs>
          <w:tab w:val="num" w:pos="7089"/>
        </w:tabs>
        <w:ind w:left="7089" w:hanging="360"/>
      </w:pPr>
      <w:rPr>
        <w:rFonts w:ascii="Courier New" w:hAnsi="Courier New" w:cs="Courier New" w:hint="default"/>
      </w:rPr>
    </w:lvl>
    <w:lvl w:ilvl="8" w:tplc="04150005" w:tentative="1">
      <w:start w:val="1"/>
      <w:numFmt w:val="bullet"/>
      <w:lvlText w:val=""/>
      <w:lvlJc w:val="left"/>
      <w:pPr>
        <w:tabs>
          <w:tab w:val="num" w:pos="7809"/>
        </w:tabs>
        <w:ind w:left="7809" w:hanging="360"/>
      </w:pPr>
      <w:rPr>
        <w:rFonts w:ascii="Wingdings" w:hAnsi="Wingdings" w:hint="default"/>
      </w:rPr>
    </w:lvl>
  </w:abstractNum>
  <w:abstractNum w:abstractNumId="60" w15:restartNumberingAfterBreak="0">
    <w:nsid w:val="56926416"/>
    <w:multiLevelType w:val="hybridMultilevel"/>
    <w:tmpl w:val="CD3E3A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5797794F"/>
    <w:multiLevelType w:val="hybridMultilevel"/>
    <w:tmpl w:val="5C047092"/>
    <w:lvl w:ilvl="0" w:tplc="9E92C37A">
      <w:start w:val="1"/>
      <w:numFmt w:val="bullet"/>
      <w:lvlText w:val="-"/>
      <w:lvlJc w:val="left"/>
      <w:pPr>
        <w:ind w:left="1429" w:hanging="360"/>
      </w:pPr>
      <w:rPr>
        <w:rFonts w:ascii="OpenSymbol" w:hAnsi="OpenSymbol"/>
      </w:rPr>
    </w:lvl>
    <w:lvl w:ilvl="1" w:tplc="D374C6C8" w:tentative="1">
      <w:start w:val="1"/>
      <w:numFmt w:val="bullet"/>
      <w:lvlText w:val="o"/>
      <w:lvlJc w:val="left"/>
      <w:pPr>
        <w:ind w:left="2149" w:hanging="360"/>
      </w:pPr>
      <w:rPr>
        <w:rFonts w:ascii="Courier New" w:hAnsi="Courier New" w:cs="Courier New" w:hint="default"/>
      </w:rPr>
    </w:lvl>
    <w:lvl w:ilvl="2" w:tplc="6DDE7CE2" w:tentative="1">
      <w:start w:val="1"/>
      <w:numFmt w:val="bullet"/>
      <w:lvlText w:val=""/>
      <w:lvlJc w:val="left"/>
      <w:pPr>
        <w:ind w:left="2869" w:hanging="360"/>
      </w:pPr>
      <w:rPr>
        <w:rFonts w:ascii="Wingdings" w:hAnsi="Wingdings" w:hint="default"/>
      </w:rPr>
    </w:lvl>
    <w:lvl w:ilvl="3" w:tplc="6A302B18" w:tentative="1">
      <w:start w:val="1"/>
      <w:numFmt w:val="bullet"/>
      <w:lvlText w:val=""/>
      <w:lvlJc w:val="left"/>
      <w:pPr>
        <w:ind w:left="3589" w:hanging="360"/>
      </w:pPr>
      <w:rPr>
        <w:rFonts w:ascii="Symbol" w:hAnsi="Symbol" w:hint="default"/>
      </w:rPr>
    </w:lvl>
    <w:lvl w:ilvl="4" w:tplc="A47A59E4" w:tentative="1">
      <w:start w:val="1"/>
      <w:numFmt w:val="bullet"/>
      <w:lvlText w:val="o"/>
      <w:lvlJc w:val="left"/>
      <w:pPr>
        <w:ind w:left="4309" w:hanging="360"/>
      </w:pPr>
      <w:rPr>
        <w:rFonts w:ascii="Courier New" w:hAnsi="Courier New" w:cs="Courier New" w:hint="default"/>
      </w:rPr>
    </w:lvl>
    <w:lvl w:ilvl="5" w:tplc="D7D241DA" w:tentative="1">
      <w:start w:val="1"/>
      <w:numFmt w:val="bullet"/>
      <w:lvlText w:val=""/>
      <w:lvlJc w:val="left"/>
      <w:pPr>
        <w:ind w:left="5029" w:hanging="360"/>
      </w:pPr>
      <w:rPr>
        <w:rFonts w:ascii="Wingdings" w:hAnsi="Wingdings" w:hint="default"/>
      </w:rPr>
    </w:lvl>
    <w:lvl w:ilvl="6" w:tplc="BA8AC3C6" w:tentative="1">
      <w:start w:val="1"/>
      <w:numFmt w:val="bullet"/>
      <w:lvlText w:val=""/>
      <w:lvlJc w:val="left"/>
      <w:pPr>
        <w:ind w:left="5749" w:hanging="360"/>
      </w:pPr>
      <w:rPr>
        <w:rFonts w:ascii="Symbol" w:hAnsi="Symbol" w:hint="default"/>
      </w:rPr>
    </w:lvl>
    <w:lvl w:ilvl="7" w:tplc="3CE0CE6C" w:tentative="1">
      <w:start w:val="1"/>
      <w:numFmt w:val="bullet"/>
      <w:lvlText w:val="o"/>
      <w:lvlJc w:val="left"/>
      <w:pPr>
        <w:ind w:left="6469" w:hanging="360"/>
      </w:pPr>
      <w:rPr>
        <w:rFonts w:ascii="Courier New" w:hAnsi="Courier New" w:cs="Courier New" w:hint="default"/>
      </w:rPr>
    </w:lvl>
    <w:lvl w:ilvl="8" w:tplc="92C65660" w:tentative="1">
      <w:start w:val="1"/>
      <w:numFmt w:val="bullet"/>
      <w:lvlText w:val=""/>
      <w:lvlJc w:val="left"/>
      <w:pPr>
        <w:ind w:left="7189" w:hanging="360"/>
      </w:pPr>
      <w:rPr>
        <w:rFonts w:ascii="Wingdings" w:hAnsi="Wingdings" w:hint="default"/>
      </w:rPr>
    </w:lvl>
  </w:abstractNum>
  <w:abstractNum w:abstractNumId="62" w15:restartNumberingAfterBreak="0">
    <w:nsid w:val="5839447F"/>
    <w:multiLevelType w:val="singleLevel"/>
    <w:tmpl w:val="FAE00870"/>
    <w:lvl w:ilvl="0">
      <w:start w:val="1"/>
      <w:numFmt w:val="decimal"/>
      <w:lvlText w:val="%1."/>
      <w:lvlJc w:val="left"/>
      <w:pPr>
        <w:tabs>
          <w:tab w:val="num" w:pos="1776"/>
        </w:tabs>
        <w:ind w:left="1776" w:hanging="360"/>
      </w:pPr>
      <w:rPr>
        <w:rFonts w:hint="default"/>
      </w:rPr>
    </w:lvl>
  </w:abstractNum>
  <w:abstractNum w:abstractNumId="63" w15:restartNumberingAfterBreak="0">
    <w:nsid w:val="58422498"/>
    <w:multiLevelType w:val="hybridMultilevel"/>
    <w:tmpl w:val="2FBED4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5D611303"/>
    <w:multiLevelType w:val="hybridMultilevel"/>
    <w:tmpl w:val="137245B2"/>
    <w:lvl w:ilvl="0" w:tplc="270C3D9C">
      <w:start w:val="1"/>
      <w:numFmt w:val="bullet"/>
      <w:lvlText w:val="-"/>
      <w:lvlJc w:val="left"/>
      <w:pPr>
        <w:ind w:left="720" w:hanging="360"/>
      </w:pPr>
      <w:rPr>
        <w:rFonts w:hint="default"/>
      </w:rPr>
    </w:lvl>
    <w:lvl w:ilvl="1" w:tplc="DD848EE4" w:tentative="1">
      <w:start w:val="1"/>
      <w:numFmt w:val="bullet"/>
      <w:lvlText w:val="o"/>
      <w:lvlJc w:val="left"/>
      <w:pPr>
        <w:ind w:left="1440" w:hanging="360"/>
      </w:pPr>
      <w:rPr>
        <w:rFonts w:ascii="Courier New" w:hAnsi="Courier New" w:cs="Courier New" w:hint="default"/>
      </w:rPr>
    </w:lvl>
    <w:lvl w:ilvl="2" w:tplc="3AA4239E" w:tentative="1">
      <w:start w:val="1"/>
      <w:numFmt w:val="bullet"/>
      <w:lvlText w:val=""/>
      <w:lvlJc w:val="left"/>
      <w:pPr>
        <w:ind w:left="2160" w:hanging="360"/>
      </w:pPr>
      <w:rPr>
        <w:rFonts w:ascii="Wingdings" w:hAnsi="Wingdings" w:hint="default"/>
      </w:rPr>
    </w:lvl>
    <w:lvl w:ilvl="3" w:tplc="B0FC4ADA" w:tentative="1">
      <w:start w:val="1"/>
      <w:numFmt w:val="bullet"/>
      <w:lvlText w:val=""/>
      <w:lvlJc w:val="left"/>
      <w:pPr>
        <w:ind w:left="2880" w:hanging="360"/>
      </w:pPr>
      <w:rPr>
        <w:rFonts w:ascii="Symbol" w:hAnsi="Symbol" w:hint="default"/>
      </w:rPr>
    </w:lvl>
    <w:lvl w:ilvl="4" w:tplc="2416BAAA" w:tentative="1">
      <w:start w:val="1"/>
      <w:numFmt w:val="bullet"/>
      <w:lvlText w:val="o"/>
      <w:lvlJc w:val="left"/>
      <w:pPr>
        <w:ind w:left="3600" w:hanging="360"/>
      </w:pPr>
      <w:rPr>
        <w:rFonts w:ascii="Courier New" w:hAnsi="Courier New" w:cs="Courier New" w:hint="default"/>
      </w:rPr>
    </w:lvl>
    <w:lvl w:ilvl="5" w:tplc="AFE0C440" w:tentative="1">
      <w:start w:val="1"/>
      <w:numFmt w:val="bullet"/>
      <w:lvlText w:val=""/>
      <w:lvlJc w:val="left"/>
      <w:pPr>
        <w:ind w:left="4320" w:hanging="360"/>
      </w:pPr>
      <w:rPr>
        <w:rFonts w:ascii="Wingdings" w:hAnsi="Wingdings" w:hint="default"/>
      </w:rPr>
    </w:lvl>
    <w:lvl w:ilvl="6" w:tplc="75C0D2AC" w:tentative="1">
      <w:start w:val="1"/>
      <w:numFmt w:val="bullet"/>
      <w:lvlText w:val=""/>
      <w:lvlJc w:val="left"/>
      <w:pPr>
        <w:ind w:left="5040" w:hanging="360"/>
      </w:pPr>
      <w:rPr>
        <w:rFonts w:ascii="Symbol" w:hAnsi="Symbol" w:hint="default"/>
      </w:rPr>
    </w:lvl>
    <w:lvl w:ilvl="7" w:tplc="BFA47606" w:tentative="1">
      <w:start w:val="1"/>
      <w:numFmt w:val="bullet"/>
      <w:lvlText w:val="o"/>
      <w:lvlJc w:val="left"/>
      <w:pPr>
        <w:ind w:left="5760" w:hanging="360"/>
      </w:pPr>
      <w:rPr>
        <w:rFonts w:ascii="Courier New" w:hAnsi="Courier New" w:cs="Courier New" w:hint="default"/>
      </w:rPr>
    </w:lvl>
    <w:lvl w:ilvl="8" w:tplc="4084524C" w:tentative="1">
      <w:start w:val="1"/>
      <w:numFmt w:val="bullet"/>
      <w:lvlText w:val=""/>
      <w:lvlJc w:val="left"/>
      <w:pPr>
        <w:ind w:left="6480" w:hanging="360"/>
      </w:pPr>
      <w:rPr>
        <w:rFonts w:ascii="Wingdings" w:hAnsi="Wingdings" w:hint="default"/>
      </w:rPr>
    </w:lvl>
  </w:abstractNum>
  <w:abstractNum w:abstractNumId="65" w15:restartNumberingAfterBreak="0">
    <w:nsid w:val="5E5A6E25"/>
    <w:multiLevelType w:val="hybridMultilevel"/>
    <w:tmpl w:val="AB06722A"/>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66" w15:restartNumberingAfterBreak="0">
    <w:nsid w:val="5F81166B"/>
    <w:multiLevelType w:val="hybridMultilevel"/>
    <w:tmpl w:val="5178F3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60903A6C"/>
    <w:multiLevelType w:val="hybridMultilevel"/>
    <w:tmpl w:val="01FA4874"/>
    <w:lvl w:ilvl="0" w:tplc="03B0D1CA">
      <w:numFmt w:val="bullet"/>
      <w:lvlText w:val=""/>
      <w:lvlJc w:val="left"/>
      <w:pPr>
        <w:ind w:left="932" w:hanging="348"/>
      </w:pPr>
      <w:rPr>
        <w:rFonts w:ascii="Symbol" w:eastAsia="Symbol" w:hAnsi="Symbol" w:cs="Symbol" w:hint="default"/>
        <w:w w:val="99"/>
        <w:sz w:val="20"/>
        <w:szCs w:val="20"/>
      </w:rPr>
    </w:lvl>
    <w:lvl w:ilvl="1" w:tplc="C3A876EC">
      <w:numFmt w:val="bullet"/>
      <w:lvlText w:val="•"/>
      <w:lvlJc w:val="left"/>
      <w:pPr>
        <w:ind w:left="1842" w:hanging="348"/>
      </w:pPr>
      <w:rPr>
        <w:rFonts w:hint="default"/>
      </w:rPr>
    </w:lvl>
    <w:lvl w:ilvl="2" w:tplc="A440C1F2">
      <w:numFmt w:val="bullet"/>
      <w:lvlText w:val="•"/>
      <w:lvlJc w:val="left"/>
      <w:pPr>
        <w:ind w:left="2744" w:hanging="348"/>
      </w:pPr>
      <w:rPr>
        <w:rFonts w:hint="default"/>
      </w:rPr>
    </w:lvl>
    <w:lvl w:ilvl="3" w:tplc="E1341CF4">
      <w:numFmt w:val="bullet"/>
      <w:lvlText w:val="•"/>
      <w:lvlJc w:val="left"/>
      <w:pPr>
        <w:ind w:left="3646" w:hanging="348"/>
      </w:pPr>
      <w:rPr>
        <w:rFonts w:hint="default"/>
      </w:rPr>
    </w:lvl>
    <w:lvl w:ilvl="4" w:tplc="1CF2C7D0">
      <w:numFmt w:val="bullet"/>
      <w:lvlText w:val="•"/>
      <w:lvlJc w:val="left"/>
      <w:pPr>
        <w:ind w:left="4548" w:hanging="348"/>
      </w:pPr>
      <w:rPr>
        <w:rFonts w:hint="default"/>
      </w:rPr>
    </w:lvl>
    <w:lvl w:ilvl="5" w:tplc="34E6A62C">
      <w:numFmt w:val="bullet"/>
      <w:lvlText w:val="•"/>
      <w:lvlJc w:val="left"/>
      <w:pPr>
        <w:ind w:left="5450" w:hanging="348"/>
      </w:pPr>
      <w:rPr>
        <w:rFonts w:hint="default"/>
      </w:rPr>
    </w:lvl>
    <w:lvl w:ilvl="6" w:tplc="553C60BC">
      <w:numFmt w:val="bullet"/>
      <w:lvlText w:val="•"/>
      <w:lvlJc w:val="left"/>
      <w:pPr>
        <w:ind w:left="6352" w:hanging="348"/>
      </w:pPr>
      <w:rPr>
        <w:rFonts w:hint="default"/>
      </w:rPr>
    </w:lvl>
    <w:lvl w:ilvl="7" w:tplc="68D67A36">
      <w:numFmt w:val="bullet"/>
      <w:lvlText w:val="•"/>
      <w:lvlJc w:val="left"/>
      <w:pPr>
        <w:ind w:left="7254" w:hanging="348"/>
      </w:pPr>
      <w:rPr>
        <w:rFonts w:hint="default"/>
      </w:rPr>
    </w:lvl>
    <w:lvl w:ilvl="8" w:tplc="053893F8">
      <w:numFmt w:val="bullet"/>
      <w:lvlText w:val="•"/>
      <w:lvlJc w:val="left"/>
      <w:pPr>
        <w:ind w:left="8156" w:hanging="348"/>
      </w:pPr>
      <w:rPr>
        <w:rFonts w:hint="default"/>
      </w:rPr>
    </w:lvl>
  </w:abstractNum>
  <w:abstractNum w:abstractNumId="68" w15:restartNumberingAfterBreak="0">
    <w:nsid w:val="609626F9"/>
    <w:multiLevelType w:val="hybridMultilevel"/>
    <w:tmpl w:val="3BB29940"/>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69" w15:restartNumberingAfterBreak="0">
    <w:nsid w:val="637D0889"/>
    <w:multiLevelType w:val="hybridMultilevel"/>
    <w:tmpl w:val="512ED812"/>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70" w15:restartNumberingAfterBreak="0">
    <w:nsid w:val="64113DE1"/>
    <w:multiLevelType w:val="hybridMultilevel"/>
    <w:tmpl w:val="47DA0470"/>
    <w:lvl w:ilvl="0" w:tplc="451CD8B4">
      <w:start w:val="1"/>
      <w:numFmt w:val="bullet"/>
      <w:lvlText w:val="o"/>
      <w:lvlJc w:val="left"/>
      <w:pPr>
        <w:tabs>
          <w:tab w:val="num" w:pos="1851"/>
        </w:tabs>
        <w:ind w:left="1851" w:hanging="360"/>
      </w:pPr>
      <w:rPr>
        <w:rFonts w:ascii="Courier New" w:hAnsi="Courier New" w:hint="default"/>
      </w:rPr>
    </w:lvl>
    <w:lvl w:ilvl="1" w:tplc="04150003" w:tentative="1">
      <w:start w:val="1"/>
      <w:numFmt w:val="bullet"/>
      <w:lvlText w:val="o"/>
      <w:lvlJc w:val="left"/>
      <w:pPr>
        <w:tabs>
          <w:tab w:val="num" w:pos="2571"/>
        </w:tabs>
        <w:ind w:left="2571" w:hanging="360"/>
      </w:pPr>
      <w:rPr>
        <w:rFonts w:ascii="Courier New" w:hAnsi="Courier New" w:hint="default"/>
      </w:rPr>
    </w:lvl>
    <w:lvl w:ilvl="2" w:tplc="04150005" w:tentative="1">
      <w:start w:val="1"/>
      <w:numFmt w:val="bullet"/>
      <w:lvlText w:val=""/>
      <w:lvlJc w:val="left"/>
      <w:pPr>
        <w:tabs>
          <w:tab w:val="num" w:pos="3291"/>
        </w:tabs>
        <w:ind w:left="3291" w:hanging="360"/>
      </w:pPr>
      <w:rPr>
        <w:rFonts w:ascii="Wingdings" w:hAnsi="Wingdings" w:hint="default"/>
      </w:rPr>
    </w:lvl>
    <w:lvl w:ilvl="3" w:tplc="04150001" w:tentative="1">
      <w:start w:val="1"/>
      <w:numFmt w:val="bullet"/>
      <w:lvlText w:val=""/>
      <w:lvlJc w:val="left"/>
      <w:pPr>
        <w:tabs>
          <w:tab w:val="num" w:pos="4011"/>
        </w:tabs>
        <w:ind w:left="4011" w:hanging="360"/>
      </w:pPr>
      <w:rPr>
        <w:rFonts w:ascii="Symbol" w:hAnsi="Symbol" w:hint="default"/>
      </w:rPr>
    </w:lvl>
    <w:lvl w:ilvl="4" w:tplc="04150003" w:tentative="1">
      <w:start w:val="1"/>
      <w:numFmt w:val="bullet"/>
      <w:lvlText w:val="o"/>
      <w:lvlJc w:val="left"/>
      <w:pPr>
        <w:tabs>
          <w:tab w:val="num" w:pos="4731"/>
        </w:tabs>
        <w:ind w:left="4731" w:hanging="360"/>
      </w:pPr>
      <w:rPr>
        <w:rFonts w:ascii="Courier New" w:hAnsi="Courier New" w:hint="default"/>
      </w:rPr>
    </w:lvl>
    <w:lvl w:ilvl="5" w:tplc="04150005" w:tentative="1">
      <w:start w:val="1"/>
      <w:numFmt w:val="bullet"/>
      <w:lvlText w:val=""/>
      <w:lvlJc w:val="left"/>
      <w:pPr>
        <w:tabs>
          <w:tab w:val="num" w:pos="5451"/>
        </w:tabs>
        <w:ind w:left="5451" w:hanging="360"/>
      </w:pPr>
      <w:rPr>
        <w:rFonts w:ascii="Wingdings" w:hAnsi="Wingdings" w:hint="default"/>
      </w:rPr>
    </w:lvl>
    <w:lvl w:ilvl="6" w:tplc="04150001" w:tentative="1">
      <w:start w:val="1"/>
      <w:numFmt w:val="bullet"/>
      <w:lvlText w:val=""/>
      <w:lvlJc w:val="left"/>
      <w:pPr>
        <w:tabs>
          <w:tab w:val="num" w:pos="6171"/>
        </w:tabs>
        <w:ind w:left="6171" w:hanging="360"/>
      </w:pPr>
      <w:rPr>
        <w:rFonts w:ascii="Symbol" w:hAnsi="Symbol" w:hint="default"/>
      </w:rPr>
    </w:lvl>
    <w:lvl w:ilvl="7" w:tplc="04150003" w:tentative="1">
      <w:start w:val="1"/>
      <w:numFmt w:val="bullet"/>
      <w:lvlText w:val="o"/>
      <w:lvlJc w:val="left"/>
      <w:pPr>
        <w:tabs>
          <w:tab w:val="num" w:pos="6891"/>
        </w:tabs>
        <w:ind w:left="6891" w:hanging="360"/>
      </w:pPr>
      <w:rPr>
        <w:rFonts w:ascii="Courier New" w:hAnsi="Courier New" w:hint="default"/>
      </w:rPr>
    </w:lvl>
    <w:lvl w:ilvl="8" w:tplc="04150005" w:tentative="1">
      <w:start w:val="1"/>
      <w:numFmt w:val="bullet"/>
      <w:lvlText w:val=""/>
      <w:lvlJc w:val="left"/>
      <w:pPr>
        <w:tabs>
          <w:tab w:val="num" w:pos="7611"/>
        </w:tabs>
        <w:ind w:left="7611" w:hanging="360"/>
      </w:pPr>
      <w:rPr>
        <w:rFonts w:ascii="Wingdings" w:hAnsi="Wingdings" w:hint="default"/>
      </w:rPr>
    </w:lvl>
  </w:abstractNum>
  <w:abstractNum w:abstractNumId="71" w15:restartNumberingAfterBreak="0">
    <w:nsid w:val="65084369"/>
    <w:multiLevelType w:val="hybridMultilevel"/>
    <w:tmpl w:val="B5B8EAB6"/>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72" w15:restartNumberingAfterBreak="0">
    <w:nsid w:val="6551253A"/>
    <w:multiLevelType w:val="hybridMultilevel"/>
    <w:tmpl w:val="80CEDE1A"/>
    <w:lvl w:ilvl="0" w:tplc="D166E4A8">
      <w:start w:val="50"/>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3" w15:restartNumberingAfterBreak="0">
    <w:nsid w:val="686238E8"/>
    <w:multiLevelType w:val="hybridMultilevel"/>
    <w:tmpl w:val="F884A4CC"/>
    <w:lvl w:ilvl="0" w:tplc="89749656">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4" w15:restartNumberingAfterBreak="0">
    <w:nsid w:val="6BA90BCD"/>
    <w:multiLevelType w:val="hybridMultilevel"/>
    <w:tmpl w:val="AD0AEE3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5" w15:restartNumberingAfterBreak="0">
    <w:nsid w:val="6C1E1C19"/>
    <w:multiLevelType w:val="hybridMultilevel"/>
    <w:tmpl w:val="6318F4A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 w15:restartNumberingAfterBreak="0">
    <w:nsid w:val="6C2B713D"/>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77" w15:restartNumberingAfterBreak="0">
    <w:nsid w:val="6D4716E2"/>
    <w:multiLevelType w:val="multilevel"/>
    <w:tmpl w:val="F54C1C46"/>
    <w:lvl w:ilvl="0">
      <w:start w:val="1"/>
      <w:numFmt w:val="decimal"/>
      <w:lvlText w:val="%1."/>
      <w:lvlJc w:val="left"/>
      <w:pPr>
        <w:ind w:left="400" w:hanging="360"/>
      </w:pPr>
      <w:rPr>
        <w:color w:val="auto"/>
      </w:rPr>
    </w:lvl>
    <w:lvl w:ilvl="1">
      <w:start w:val="1"/>
      <w:numFmt w:val="decimal"/>
      <w:isLgl/>
      <w:lvlText w:val="%1.%2."/>
      <w:lvlJc w:val="left"/>
      <w:pPr>
        <w:ind w:left="760" w:hanging="720"/>
      </w:pPr>
    </w:lvl>
    <w:lvl w:ilvl="2">
      <w:start w:val="1"/>
      <w:numFmt w:val="decimal"/>
      <w:isLgl/>
      <w:lvlText w:val="%1.%2.%3."/>
      <w:lvlJc w:val="left"/>
      <w:pPr>
        <w:ind w:left="760" w:hanging="720"/>
      </w:pPr>
    </w:lvl>
    <w:lvl w:ilvl="3">
      <w:start w:val="1"/>
      <w:numFmt w:val="decimal"/>
      <w:isLgl/>
      <w:lvlText w:val="%1.%2.%3.%4."/>
      <w:lvlJc w:val="left"/>
      <w:pPr>
        <w:ind w:left="1120" w:hanging="1080"/>
      </w:pPr>
    </w:lvl>
    <w:lvl w:ilvl="4">
      <w:start w:val="1"/>
      <w:numFmt w:val="decimal"/>
      <w:isLgl/>
      <w:lvlText w:val="%1.%2.%3.%4.%5."/>
      <w:lvlJc w:val="left"/>
      <w:pPr>
        <w:ind w:left="1120" w:hanging="1080"/>
      </w:pPr>
    </w:lvl>
    <w:lvl w:ilvl="5">
      <w:start w:val="1"/>
      <w:numFmt w:val="decimal"/>
      <w:isLgl/>
      <w:lvlText w:val="%1.%2.%3.%4.%5.%6."/>
      <w:lvlJc w:val="left"/>
      <w:pPr>
        <w:ind w:left="1480" w:hanging="1440"/>
      </w:pPr>
    </w:lvl>
    <w:lvl w:ilvl="6">
      <w:start w:val="1"/>
      <w:numFmt w:val="decimal"/>
      <w:isLgl/>
      <w:lvlText w:val="%1.%2.%3.%4.%5.%6.%7."/>
      <w:lvlJc w:val="left"/>
      <w:pPr>
        <w:ind w:left="1840" w:hanging="1800"/>
      </w:pPr>
    </w:lvl>
    <w:lvl w:ilvl="7">
      <w:start w:val="1"/>
      <w:numFmt w:val="decimal"/>
      <w:isLgl/>
      <w:lvlText w:val="%1.%2.%3.%4.%5.%6.%7.%8."/>
      <w:lvlJc w:val="left"/>
      <w:pPr>
        <w:ind w:left="1840" w:hanging="1800"/>
      </w:pPr>
    </w:lvl>
    <w:lvl w:ilvl="8">
      <w:start w:val="1"/>
      <w:numFmt w:val="decimal"/>
      <w:isLgl/>
      <w:lvlText w:val="%1.%2.%3.%4.%5.%6.%7.%8.%9."/>
      <w:lvlJc w:val="left"/>
      <w:pPr>
        <w:ind w:left="2200" w:hanging="2160"/>
      </w:pPr>
    </w:lvl>
  </w:abstractNum>
  <w:abstractNum w:abstractNumId="78" w15:restartNumberingAfterBreak="0">
    <w:nsid w:val="6EE757C6"/>
    <w:multiLevelType w:val="hybridMultilevel"/>
    <w:tmpl w:val="F9E6AB0C"/>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79" w15:restartNumberingAfterBreak="0">
    <w:nsid w:val="6FEA32E9"/>
    <w:multiLevelType w:val="singleLevel"/>
    <w:tmpl w:val="10E6C71E"/>
    <w:lvl w:ilvl="0">
      <w:start w:val="1"/>
      <w:numFmt w:val="decimal"/>
      <w:lvlText w:val="%1."/>
      <w:legacy w:legacy="1" w:legacySpace="0" w:legacyIndent="360"/>
      <w:lvlJc w:val="left"/>
      <w:pPr>
        <w:ind w:left="360" w:hanging="360"/>
      </w:pPr>
    </w:lvl>
  </w:abstractNum>
  <w:abstractNum w:abstractNumId="80" w15:restartNumberingAfterBreak="0">
    <w:nsid w:val="70357876"/>
    <w:multiLevelType w:val="singleLevel"/>
    <w:tmpl w:val="10E6C71E"/>
    <w:lvl w:ilvl="0">
      <w:start w:val="1"/>
      <w:numFmt w:val="decimal"/>
      <w:lvlText w:val="%1."/>
      <w:legacy w:legacy="1" w:legacySpace="0" w:legacyIndent="360"/>
      <w:lvlJc w:val="left"/>
      <w:pPr>
        <w:ind w:left="360" w:hanging="360"/>
      </w:pPr>
      <w:rPr>
        <w:rFonts w:cs="Times New Roman"/>
      </w:rPr>
    </w:lvl>
  </w:abstractNum>
  <w:abstractNum w:abstractNumId="81" w15:restartNumberingAfterBreak="0">
    <w:nsid w:val="708C6DD8"/>
    <w:multiLevelType w:val="hybridMultilevel"/>
    <w:tmpl w:val="89782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1AF20F6"/>
    <w:multiLevelType w:val="hybridMultilevel"/>
    <w:tmpl w:val="62968A5A"/>
    <w:lvl w:ilvl="0" w:tplc="04150001">
      <w:start w:val="1"/>
      <w:numFmt w:val="bullet"/>
      <w:lvlText w:val=""/>
      <w:lvlJc w:val="left"/>
      <w:pPr>
        <w:ind w:left="1152" w:hanging="360"/>
      </w:pPr>
      <w:rPr>
        <w:rFonts w:ascii="Symbol" w:hAnsi="Symbol" w:hint="default"/>
      </w:rPr>
    </w:lvl>
    <w:lvl w:ilvl="1" w:tplc="04150003">
      <w:start w:val="1"/>
      <w:numFmt w:val="bullet"/>
      <w:lvlText w:val="o"/>
      <w:lvlJc w:val="left"/>
      <w:pPr>
        <w:ind w:left="1872" w:hanging="360"/>
      </w:pPr>
      <w:rPr>
        <w:rFonts w:ascii="Courier New" w:hAnsi="Courier New" w:hint="default"/>
      </w:rPr>
    </w:lvl>
    <w:lvl w:ilvl="2" w:tplc="04150005">
      <w:start w:val="1"/>
      <w:numFmt w:val="bullet"/>
      <w:lvlText w:val=""/>
      <w:lvlJc w:val="left"/>
      <w:pPr>
        <w:ind w:left="2592" w:hanging="360"/>
      </w:pPr>
      <w:rPr>
        <w:rFonts w:ascii="Wingdings" w:hAnsi="Wingdings" w:hint="default"/>
      </w:rPr>
    </w:lvl>
    <w:lvl w:ilvl="3" w:tplc="04150001">
      <w:start w:val="1"/>
      <w:numFmt w:val="bullet"/>
      <w:lvlText w:val=""/>
      <w:lvlJc w:val="left"/>
      <w:pPr>
        <w:ind w:left="3312" w:hanging="360"/>
      </w:pPr>
      <w:rPr>
        <w:rFonts w:ascii="Symbol" w:hAnsi="Symbol" w:hint="default"/>
      </w:rPr>
    </w:lvl>
    <w:lvl w:ilvl="4" w:tplc="04150003">
      <w:start w:val="1"/>
      <w:numFmt w:val="bullet"/>
      <w:lvlText w:val="o"/>
      <w:lvlJc w:val="left"/>
      <w:pPr>
        <w:ind w:left="4032" w:hanging="360"/>
      </w:pPr>
      <w:rPr>
        <w:rFonts w:ascii="Courier New" w:hAnsi="Courier New" w:hint="default"/>
      </w:rPr>
    </w:lvl>
    <w:lvl w:ilvl="5" w:tplc="04150005">
      <w:start w:val="1"/>
      <w:numFmt w:val="bullet"/>
      <w:lvlText w:val=""/>
      <w:lvlJc w:val="left"/>
      <w:pPr>
        <w:ind w:left="4752" w:hanging="360"/>
      </w:pPr>
      <w:rPr>
        <w:rFonts w:ascii="Wingdings" w:hAnsi="Wingdings" w:hint="default"/>
      </w:rPr>
    </w:lvl>
    <w:lvl w:ilvl="6" w:tplc="04150001">
      <w:start w:val="1"/>
      <w:numFmt w:val="bullet"/>
      <w:lvlText w:val=""/>
      <w:lvlJc w:val="left"/>
      <w:pPr>
        <w:ind w:left="5472" w:hanging="360"/>
      </w:pPr>
      <w:rPr>
        <w:rFonts w:ascii="Symbol" w:hAnsi="Symbol" w:hint="default"/>
      </w:rPr>
    </w:lvl>
    <w:lvl w:ilvl="7" w:tplc="04150003">
      <w:start w:val="1"/>
      <w:numFmt w:val="bullet"/>
      <w:lvlText w:val="o"/>
      <w:lvlJc w:val="left"/>
      <w:pPr>
        <w:ind w:left="6192" w:hanging="360"/>
      </w:pPr>
      <w:rPr>
        <w:rFonts w:ascii="Courier New" w:hAnsi="Courier New" w:hint="default"/>
      </w:rPr>
    </w:lvl>
    <w:lvl w:ilvl="8" w:tplc="04150005">
      <w:start w:val="1"/>
      <w:numFmt w:val="bullet"/>
      <w:lvlText w:val=""/>
      <w:lvlJc w:val="left"/>
      <w:pPr>
        <w:ind w:left="6912" w:hanging="360"/>
      </w:pPr>
      <w:rPr>
        <w:rFonts w:ascii="Wingdings" w:hAnsi="Wingdings" w:hint="default"/>
      </w:rPr>
    </w:lvl>
  </w:abstractNum>
  <w:abstractNum w:abstractNumId="83" w15:restartNumberingAfterBreak="0">
    <w:nsid w:val="74DD04F3"/>
    <w:multiLevelType w:val="hybridMultilevel"/>
    <w:tmpl w:val="31EA3EFE"/>
    <w:lvl w:ilvl="0" w:tplc="40123DC2">
      <w:start w:val="1"/>
      <w:numFmt w:val="bullet"/>
      <w:lvlText w:val="-"/>
      <w:lvlJc w:val="left"/>
      <w:pPr>
        <w:ind w:left="720" w:hanging="360"/>
      </w:pPr>
      <w:rPr>
        <w:rFonts w:hint="default"/>
      </w:rPr>
    </w:lvl>
    <w:lvl w:ilvl="1" w:tplc="B7F26188" w:tentative="1">
      <w:start w:val="1"/>
      <w:numFmt w:val="bullet"/>
      <w:lvlText w:val="o"/>
      <w:lvlJc w:val="left"/>
      <w:pPr>
        <w:ind w:left="1440" w:hanging="360"/>
      </w:pPr>
      <w:rPr>
        <w:rFonts w:ascii="Courier New" w:hAnsi="Courier New" w:cs="Courier New" w:hint="default"/>
      </w:rPr>
    </w:lvl>
    <w:lvl w:ilvl="2" w:tplc="FB64BAA8">
      <w:start w:val="1"/>
      <w:numFmt w:val="bullet"/>
      <w:lvlText w:val=""/>
      <w:lvlJc w:val="left"/>
      <w:pPr>
        <w:ind w:left="2160" w:hanging="360"/>
      </w:pPr>
      <w:rPr>
        <w:rFonts w:ascii="Wingdings" w:hAnsi="Wingdings" w:hint="default"/>
      </w:rPr>
    </w:lvl>
    <w:lvl w:ilvl="3" w:tplc="64848CBC" w:tentative="1">
      <w:start w:val="1"/>
      <w:numFmt w:val="bullet"/>
      <w:lvlText w:val=""/>
      <w:lvlJc w:val="left"/>
      <w:pPr>
        <w:ind w:left="2880" w:hanging="360"/>
      </w:pPr>
      <w:rPr>
        <w:rFonts w:ascii="Symbol" w:hAnsi="Symbol" w:hint="default"/>
      </w:rPr>
    </w:lvl>
    <w:lvl w:ilvl="4" w:tplc="B394D656">
      <w:start w:val="1"/>
      <w:numFmt w:val="bullet"/>
      <w:lvlText w:val="o"/>
      <w:lvlJc w:val="left"/>
      <w:pPr>
        <w:ind w:left="3600" w:hanging="360"/>
      </w:pPr>
      <w:rPr>
        <w:rFonts w:ascii="Courier New" w:hAnsi="Courier New" w:cs="Courier New" w:hint="default"/>
      </w:rPr>
    </w:lvl>
    <w:lvl w:ilvl="5" w:tplc="49C436DE" w:tentative="1">
      <w:start w:val="1"/>
      <w:numFmt w:val="bullet"/>
      <w:lvlText w:val=""/>
      <w:lvlJc w:val="left"/>
      <w:pPr>
        <w:ind w:left="4320" w:hanging="360"/>
      </w:pPr>
      <w:rPr>
        <w:rFonts w:ascii="Wingdings" w:hAnsi="Wingdings" w:hint="default"/>
      </w:rPr>
    </w:lvl>
    <w:lvl w:ilvl="6" w:tplc="2F3EC308" w:tentative="1">
      <w:start w:val="1"/>
      <w:numFmt w:val="bullet"/>
      <w:lvlText w:val=""/>
      <w:lvlJc w:val="left"/>
      <w:pPr>
        <w:ind w:left="5040" w:hanging="360"/>
      </w:pPr>
      <w:rPr>
        <w:rFonts w:ascii="Symbol" w:hAnsi="Symbol" w:hint="default"/>
      </w:rPr>
    </w:lvl>
    <w:lvl w:ilvl="7" w:tplc="7BE816C2" w:tentative="1">
      <w:start w:val="1"/>
      <w:numFmt w:val="bullet"/>
      <w:lvlText w:val="o"/>
      <w:lvlJc w:val="left"/>
      <w:pPr>
        <w:ind w:left="5760" w:hanging="360"/>
      </w:pPr>
      <w:rPr>
        <w:rFonts w:ascii="Courier New" w:hAnsi="Courier New" w:cs="Courier New" w:hint="default"/>
      </w:rPr>
    </w:lvl>
    <w:lvl w:ilvl="8" w:tplc="98C2D368" w:tentative="1">
      <w:start w:val="1"/>
      <w:numFmt w:val="bullet"/>
      <w:lvlText w:val=""/>
      <w:lvlJc w:val="left"/>
      <w:pPr>
        <w:ind w:left="6480" w:hanging="360"/>
      </w:pPr>
      <w:rPr>
        <w:rFonts w:ascii="Wingdings" w:hAnsi="Wingdings" w:hint="default"/>
      </w:rPr>
    </w:lvl>
  </w:abstractNum>
  <w:abstractNum w:abstractNumId="84" w15:restartNumberingAfterBreak="0">
    <w:nsid w:val="75AF7E38"/>
    <w:multiLevelType w:val="singleLevel"/>
    <w:tmpl w:val="10E6C71E"/>
    <w:lvl w:ilvl="0">
      <w:start w:val="1"/>
      <w:numFmt w:val="decimal"/>
      <w:lvlText w:val="%1."/>
      <w:legacy w:legacy="1" w:legacySpace="0" w:legacyIndent="360"/>
      <w:lvlJc w:val="left"/>
      <w:pPr>
        <w:ind w:left="360" w:hanging="360"/>
      </w:pPr>
    </w:lvl>
  </w:abstractNum>
  <w:abstractNum w:abstractNumId="85" w15:restartNumberingAfterBreak="0">
    <w:nsid w:val="78EA68D8"/>
    <w:multiLevelType w:val="hybridMultilevel"/>
    <w:tmpl w:val="F40E82DC"/>
    <w:lvl w:ilvl="0" w:tplc="FBBE3502">
      <w:start w:val="3"/>
      <w:numFmt w:val="bullet"/>
      <w:lvlText w:val="-"/>
      <w:lvlJc w:val="left"/>
      <w:pPr>
        <w:ind w:left="720" w:hanging="360"/>
      </w:pPr>
    </w:lvl>
    <w:lvl w:ilvl="1" w:tplc="15AA6674" w:tentative="1">
      <w:start w:val="1"/>
      <w:numFmt w:val="bullet"/>
      <w:lvlText w:val="o"/>
      <w:lvlJc w:val="left"/>
      <w:pPr>
        <w:ind w:left="1440" w:hanging="360"/>
      </w:pPr>
      <w:rPr>
        <w:rFonts w:ascii="Courier New" w:hAnsi="Courier New" w:cs="Courier New" w:hint="default"/>
      </w:rPr>
    </w:lvl>
    <w:lvl w:ilvl="2" w:tplc="0BFAC2CC" w:tentative="1">
      <w:start w:val="1"/>
      <w:numFmt w:val="bullet"/>
      <w:lvlText w:val=""/>
      <w:lvlJc w:val="left"/>
      <w:pPr>
        <w:ind w:left="2160" w:hanging="360"/>
      </w:pPr>
      <w:rPr>
        <w:rFonts w:ascii="Wingdings" w:hAnsi="Wingdings" w:hint="default"/>
      </w:rPr>
    </w:lvl>
    <w:lvl w:ilvl="3" w:tplc="8A1CBC9A" w:tentative="1">
      <w:start w:val="1"/>
      <w:numFmt w:val="bullet"/>
      <w:lvlText w:val=""/>
      <w:lvlJc w:val="left"/>
      <w:pPr>
        <w:ind w:left="2880" w:hanging="360"/>
      </w:pPr>
      <w:rPr>
        <w:rFonts w:ascii="Symbol" w:hAnsi="Symbol" w:hint="default"/>
      </w:rPr>
    </w:lvl>
    <w:lvl w:ilvl="4" w:tplc="144C2D2E" w:tentative="1">
      <w:start w:val="1"/>
      <w:numFmt w:val="bullet"/>
      <w:lvlText w:val="o"/>
      <w:lvlJc w:val="left"/>
      <w:pPr>
        <w:ind w:left="3600" w:hanging="360"/>
      </w:pPr>
      <w:rPr>
        <w:rFonts w:ascii="Courier New" w:hAnsi="Courier New" w:cs="Courier New" w:hint="default"/>
      </w:rPr>
    </w:lvl>
    <w:lvl w:ilvl="5" w:tplc="BFD25A8C" w:tentative="1">
      <w:start w:val="1"/>
      <w:numFmt w:val="bullet"/>
      <w:lvlText w:val=""/>
      <w:lvlJc w:val="left"/>
      <w:pPr>
        <w:ind w:left="4320" w:hanging="360"/>
      </w:pPr>
      <w:rPr>
        <w:rFonts w:ascii="Wingdings" w:hAnsi="Wingdings" w:hint="default"/>
      </w:rPr>
    </w:lvl>
    <w:lvl w:ilvl="6" w:tplc="1D2A40B4" w:tentative="1">
      <w:start w:val="1"/>
      <w:numFmt w:val="bullet"/>
      <w:lvlText w:val=""/>
      <w:lvlJc w:val="left"/>
      <w:pPr>
        <w:ind w:left="5040" w:hanging="360"/>
      </w:pPr>
      <w:rPr>
        <w:rFonts w:ascii="Symbol" w:hAnsi="Symbol" w:hint="default"/>
      </w:rPr>
    </w:lvl>
    <w:lvl w:ilvl="7" w:tplc="93F238CE" w:tentative="1">
      <w:start w:val="1"/>
      <w:numFmt w:val="bullet"/>
      <w:lvlText w:val="o"/>
      <w:lvlJc w:val="left"/>
      <w:pPr>
        <w:ind w:left="5760" w:hanging="360"/>
      </w:pPr>
      <w:rPr>
        <w:rFonts w:ascii="Courier New" w:hAnsi="Courier New" w:cs="Courier New" w:hint="default"/>
      </w:rPr>
    </w:lvl>
    <w:lvl w:ilvl="8" w:tplc="9E5261FA" w:tentative="1">
      <w:start w:val="1"/>
      <w:numFmt w:val="bullet"/>
      <w:lvlText w:val=""/>
      <w:lvlJc w:val="left"/>
      <w:pPr>
        <w:ind w:left="6480" w:hanging="360"/>
      </w:pPr>
      <w:rPr>
        <w:rFonts w:ascii="Wingdings" w:hAnsi="Wingdings" w:hint="default"/>
      </w:rPr>
    </w:lvl>
  </w:abstractNum>
  <w:abstractNum w:abstractNumId="86" w15:restartNumberingAfterBreak="0">
    <w:nsid w:val="7B3E5BA4"/>
    <w:multiLevelType w:val="singleLevel"/>
    <w:tmpl w:val="10E6C71E"/>
    <w:lvl w:ilvl="0">
      <w:start w:val="1"/>
      <w:numFmt w:val="decimal"/>
      <w:lvlText w:val="%1."/>
      <w:legacy w:legacy="1" w:legacySpace="0" w:legacyIndent="360"/>
      <w:lvlJc w:val="left"/>
      <w:pPr>
        <w:ind w:left="360" w:hanging="360"/>
      </w:pPr>
      <w:rPr>
        <w:rFonts w:cs="Times New Roman"/>
      </w:rPr>
    </w:lvl>
  </w:abstractNum>
  <w:abstractNum w:abstractNumId="87" w15:restartNumberingAfterBreak="0">
    <w:nsid w:val="7D0613E2"/>
    <w:multiLevelType w:val="hybridMultilevel"/>
    <w:tmpl w:val="D52216E6"/>
    <w:lvl w:ilvl="0" w:tplc="3252BC20">
      <w:start w:val="1"/>
      <w:numFmt w:val="lowerLetter"/>
      <w:lvlText w:val="%1."/>
      <w:lvlJc w:val="left"/>
      <w:pPr>
        <w:tabs>
          <w:tab w:val="num" w:pos="3747"/>
        </w:tabs>
        <w:ind w:left="3747" w:hanging="360"/>
      </w:pPr>
      <w:rPr>
        <w:rFonts w:ascii="Times New Roman" w:eastAsia="Times New Roman" w:hAnsi="Times New Roman" w:cs="Times New Roman"/>
      </w:rPr>
    </w:lvl>
    <w:lvl w:ilvl="1" w:tplc="BB24C7D0" w:tentative="1">
      <w:start w:val="1"/>
      <w:numFmt w:val="lowerLetter"/>
      <w:lvlText w:val="%2."/>
      <w:lvlJc w:val="left"/>
      <w:pPr>
        <w:tabs>
          <w:tab w:val="num" w:pos="3567"/>
        </w:tabs>
        <w:ind w:left="3567" w:hanging="360"/>
      </w:pPr>
    </w:lvl>
    <w:lvl w:ilvl="2" w:tplc="F29E436C" w:tentative="1">
      <w:start w:val="1"/>
      <w:numFmt w:val="lowerRoman"/>
      <w:lvlText w:val="%3."/>
      <w:lvlJc w:val="right"/>
      <w:pPr>
        <w:tabs>
          <w:tab w:val="num" w:pos="4287"/>
        </w:tabs>
        <w:ind w:left="4287" w:hanging="180"/>
      </w:pPr>
    </w:lvl>
    <w:lvl w:ilvl="3" w:tplc="DADE167C">
      <w:start w:val="1"/>
      <w:numFmt w:val="lowerLetter"/>
      <w:lvlText w:val="%4."/>
      <w:lvlJc w:val="left"/>
      <w:pPr>
        <w:tabs>
          <w:tab w:val="num" w:pos="5007"/>
        </w:tabs>
        <w:ind w:left="5007" w:hanging="360"/>
      </w:pPr>
      <w:rPr>
        <w:rFonts w:ascii="Times New Roman" w:eastAsia="Times New Roman" w:hAnsi="Times New Roman" w:cs="Times New Roman"/>
      </w:rPr>
    </w:lvl>
    <w:lvl w:ilvl="4" w:tplc="F2ECD834" w:tentative="1">
      <w:start w:val="1"/>
      <w:numFmt w:val="lowerLetter"/>
      <w:lvlText w:val="%5."/>
      <w:lvlJc w:val="left"/>
      <w:pPr>
        <w:tabs>
          <w:tab w:val="num" w:pos="5727"/>
        </w:tabs>
        <w:ind w:left="5727" w:hanging="360"/>
      </w:pPr>
    </w:lvl>
    <w:lvl w:ilvl="5" w:tplc="FA1826CA" w:tentative="1">
      <w:start w:val="1"/>
      <w:numFmt w:val="lowerRoman"/>
      <w:lvlText w:val="%6."/>
      <w:lvlJc w:val="right"/>
      <w:pPr>
        <w:tabs>
          <w:tab w:val="num" w:pos="6447"/>
        </w:tabs>
        <w:ind w:left="6447" w:hanging="180"/>
      </w:pPr>
    </w:lvl>
    <w:lvl w:ilvl="6" w:tplc="98407664" w:tentative="1">
      <w:start w:val="1"/>
      <w:numFmt w:val="decimal"/>
      <w:lvlText w:val="%7."/>
      <w:lvlJc w:val="left"/>
      <w:pPr>
        <w:tabs>
          <w:tab w:val="num" w:pos="7167"/>
        </w:tabs>
        <w:ind w:left="7167" w:hanging="360"/>
      </w:pPr>
    </w:lvl>
    <w:lvl w:ilvl="7" w:tplc="63AE61FA" w:tentative="1">
      <w:start w:val="1"/>
      <w:numFmt w:val="lowerLetter"/>
      <w:lvlText w:val="%8."/>
      <w:lvlJc w:val="left"/>
      <w:pPr>
        <w:tabs>
          <w:tab w:val="num" w:pos="7887"/>
        </w:tabs>
        <w:ind w:left="7887" w:hanging="360"/>
      </w:pPr>
    </w:lvl>
    <w:lvl w:ilvl="8" w:tplc="2EEC798A" w:tentative="1">
      <w:start w:val="1"/>
      <w:numFmt w:val="lowerRoman"/>
      <w:lvlText w:val="%9."/>
      <w:lvlJc w:val="right"/>
      <w:pPr>
        <w:tabs>
          <w:tab w:val="num" w:pos="8607"/>
        </w:tabs>
        <w:ind w:left="8607" w:hanging="180"/>
      </w:pPr>
    </w:lvl>
  </w:abstractNum>
  <w:num w:numId="1">
    <w:abstractNumId w:val="20"/>
  </w:num>
  <w:num w:numId="2">
    <w:abstractNumId w:val="9"/>
  </w:num>
  <w:num w:numId="3">
    <w:abstractNumId w:val="54"/>
  </w:num>
  <w:num w:numId="4">
    <w:abstractNumId w:val="76"/>
  </w:num>
  <w:num w:numId="5">
    <w:abstractNumId w:val="22"/>
  </w:num>
  <w:num w:numId="6">
    <w:abstractNumId w:val="28"/>
  </w:num>
  <w:num w:numId="7">
    <w:abstractNumId w:val="18"/>
  </w:num>
  <w:num w:numId="8">
    <w:abstractNumId w:val="45"/>
  </w:num>
  <w:num w:numId="9">
    <w:abstractNumId w:val="43"/>
  </w:num>
  <w:num w:numId="10">
    <w:abstractNumId w:val="30"/>
  </w:num>
  <w:num w:numId="11">
    <w:abstractNumId w:val="62"/>
  </w:num>
  <w:num w:numId="12">
    <w:abstractNumId w:val="70"/>
  </w:num>
  <w:num w:numId="13">
    <w:abstractNumId w:val="57"/>
  </w:num>
  <w:num w:numId="14">
    <w:abstractNumId w:val="79"/>
    <w:lvlOverride w:ilvl="0">
      <w:startOverride w:val="1"/>
    </w:lvlOverride>
  </w:num>
  <w:num w:numId="15">
    <w:abstractNumId w:val="0"/>
    <w:lvlOverride w:ilvl="0">
      <w:lvl w:ilvl="0">
        <w:numFmt w:val="bullet"/>
        <w:lvlText w:val="-"/>
        <w:legacy w:legacy="1" w:legacySpace="0" w:legacyIndent="360"/>
        <w:lvlJc w:val="left"/>
        <w:pPr>
          <w:ind w:left="360" w:hanging="360"/>
        </w:pPr>
      </w:lvl>
    </w:lvlOverride>
  </w:num>
  <w:num w:numId="16">
    <w:abstractNumId w:val="56"/>
  </w:num>
  <w:num w:numId="17">
    <w:abstractNumId w:val="2"/>
  </w:num>
  <w:num w:numId="18">
    <w:abstractNumId w:val="6"/>
  </w:num>
  <w:num w:numId="19">
    <w:abstractNumId w:val="7"/>
  </w:num>
  <w:num w:numId="20">
    <w:abstractNumId w:val="83"/>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6"/>
  </w:num>
  <w:num w:numId="24">
    <w:abstractNumId w:val="64"/>
  </w:num>
  <w:num w:numId="25">
    <w:abstractNumId w:val="51"/>
  </w:num>
  <w:num w:numId="26">
    <w:abstractNumId w:val="84"/>
  </w:num>
  <w:num w:numId="27">
    <w:abstractNumId w:val="87"/>
  </w:num>
  <w:num w:numId="28">
    <w:abstractNumId w:val="85"/>
  </w:num>
  <w:num w:numId="29">
    <w:abstractNumId w:val="23"/>
  </w:num>
  <w:num w:numId="30">
    <w:abstractNumId w:val="33"/>
  </w:num>
  <w:num w:numId="31">
    <w:abstractNumId w:val="32"/>
  </w:num>
  <w:num w:numId="32">
    <w:abstractNumId w:val="80"/>
  </w:num>
  <w:num w:numId="33">
    <w:abstractNumId w:val="10"/>
  </w:num>
  <w:num w:numId="34">
    <w:abstractNumId w:val="86"/>
  </w:num>
  <w:num w:numId="35">
    <w:abstractNumId w:val="29"/>
  </w:num>
  <w:num w:numId="36">
    <w:abstractNumId w:val="8"/>
  </w:num>
  <w:num w:numId="37">
    <w:abstractNumId w:val="19"/>
  </w:num>
  <w:num w:numId="38">
    <w:abstractNumId w:val="16"/>
  </w:num>
  <w:num w:numId="39">
    <w:abstractNumId w:val="38"/>
  </w:num>
  <w:num w:numId="40">
    <w:abstractNumId w:val="4"/>
  </w:num>
  <w:num w:numId="41">
    <w:abstractNumId w:val="15"/>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num>
  <w:num w:numId="44">
    <w:abstractNumId w:val="36"/>
  </w:num>
  <w:num w:numId="45">
    <w:abstractNumId w:val="27"/>
  </w:num>
  <w:num w:numId="46">
    <w:abstractNumId w:val="67"/>
  </w:num>
  <w:num w:numId="47">
    <w:abstractNumId w:val="24"/>
  </w:num>
  <w:num w:numId="48">
    <w:abstractNumId w:val="17"/>
  </w:num>
  <w:num w:numId="49">
    <w:abstractNumId w:val="50"/>
  </w:num>
  <w:num w:numId="50">
    <w:abstractNumId w:val="47"/>
  </w:num>
  <w:num w:numId="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69"/>
  </w:num>
  <w:num w:numId="54">
    <w:abstractNumId w:val="78"/>
  </w:num>
  <w:num w:numId="55">
    <w:abstractNumId w:val="65"/>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num>
  <w:num w:numId="60">
    <w:abstractNumId w:val="39"/>
  </w:num>
  <w:num w:numId="61">
    <w:abstractNumId w:val="21"/>
  </w:num>
  <w:num w:numId="62">
    <w:abstractNumId w:val="40"/>
  </w:num>
  <w:num w:numId="63">
    <w:abstractNumId w:val="71"/>
  </w:num>
  <w:num w:numId="64">
    <w:abstractNumId w:val="68"/>
  </w:num>
  <w:num w:numId="65">
    <w:abstractNumId w:val="13"/>
  </w:num>
  <w:num w:numId="66">
    <w:abstractNumId w:val="59"/>
  </w:num>
  <w:num w:numId="67">
    <w:abstractNumId w:val="82"/>
  </w:num>
  <w:num w:numId="68">
    <w:abstractNumId w:val="81"/>
  </w:num>
  <w:num w:numId="69">
    <w:abstractNumId w:val="72"/>
  </w:num>
  <w:num w:numId="70">
    <w:abstractNumId w:val="46"/>
  </w:num>
  <w:num w:numId="71">
    <w:abstractNumId w:val="48"/>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num>
  <w:num w:numId="74">
    <w:abstractNumId w:val="58"/>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9"/>
  </w:num>
  <w:num w:numId="77">
    <w:abstractNumId w:val="53"/>
  </w:num>
  <w:num w:numId="78">
    <w:abstractNumId w:val="74"/>
  </w:num>
  <w:num w:numId="79">
    <w:abstractNumId w:val="44"/>
  </w:num>
  <w:num w:numId="80">
    <w:abstractNumId w:val="60"/>
  </w:num>
  <w:num w:numId="81">
    <w:abstractNumId w:val="31"/>
  </w:num>
  <w:num w:numId="82">
    <w:abstractNumId w:val="42"/>
  </w:num>
  <w:num w:numId="83">
    <w:abstractNumId w:val="52"/>
  </w:num>
  <w:num w:numId="84">
    <w:abstractNumId w:val="55"/>
  </w:num>
  <w:num w:numId="85">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7D"/>
    <w:rsid w:val="0000452C"/>
    <w:rsid w:val="00016683"/>
    <w:rsid w:val="000255F7"/>
    <w:rsid w:val="000271BA"/>
    <w:rsid w:val="00032934"/>
    <w:rsid w:val="000332CF"/>
    <w:rsid w:val="00033FD6"/>
    <w:rsid w:val="00034184"/>
    <w:rsid w:val="0003736B"/>
    <w:rsid w:val="00040273"/>
    <w:rsid w:val="00044B04"/>
    <w:rsid w:val="000656AB"/>
    <w:rsid w:val="00066A65"/>
    <w:rsid w:val="00070B7F"/>
    <w:rsid w:val="000738AD"/>
    <w:rsid w:val="00073C0A"/>
    <w:rsid w:val="00073FAF"/>
    <w:rsid w:val="0007610B"/>
    <w:rsid w:val="00076348"/>
    <w:rsid w:val="000773E7"/>
    <w:rsid w:val="000906A4"/>
    <w:rsid w:val="00093EC0"/>
    <w:rsid w:val="00096F9D"/>
    <w:rsid w:val="0009702C"/>
    <w:rsid w:val="000A5FA0"/>
    <w:rsid w:val="000A720A"/>
    <w:rsid w:val="000B1A25"/>
    <w:rsid w:val="000B3700"/>
    <w:rsid w:val="000C0203"/>
    <w:rsid w:val="000C34CC"/>
    <w:rsid w:val="000C518B"/>
    <w:rsid w:val="000C59E6"/>
    <w:rsid w:val="000C5A0F"/>
    <w:rsid w:val="000E331F"/>
    <w:rsid w:val="000E6FF2"/>
    <w:rsid w:val="000F4DBE"/>
    <w:rsid w:val="0010083F"/>
    <w:rsid w:val="00100C40"/>
    <w:rsid w:val="00120218"/>
    <w:rsid w:val="0012184D"/>
    <w:rsid w:val="00121F85"/>
    <w:rsid w:val="00126E8E"/>
    <w:rsid w:val="001320D8"/>
    <w:rsid w:val="00140DD0"/>
    <w:rsid w:val="00145EF9"/>
    <w:rsid w:val="0014652D"/>
    <w:rsid w:val="0015127B"/>
    <w:rsid w:val="00154064"/>
    <w:rsid w:val="00156EAC"/>
    <w:rsid w:val="001619D8"/>
    <w:rsid w:val="001629B6"/>
    <w:rsid w:val="0016535E"/>
    <w:rsid w:val="00173C04"/>
    <w:rsid w:val="001812C6"/>
    <w:rsid w:val="001967AE"/>
    <w:rsid w:val="001A22CA"/>
    <w:rsid w:val="001A3639"/>
    <w:rsid w:val="001A3918"/>
    <w:rsid w:val="001A714C"/>
    <w:rsid w:val="001B03AA"/>
    <w:rsid w:val="001E346A"/>
    <w:rsid w:val="001E71FB"/>
    <w:rsid w:val="002038F0"/>
    <w:rsid w:val="00210A93"/>
    <w:rsid w:val="0023125A"/>
    <w:rsid w:val="00241A33"/>
    <w:rsid w:val="00244892"/>
    <w:rsid w:val="00244AD3"/>
    <w:rsid w:val="00245C32"/>
    <w:rsid w:val="00247663"/>
    <w:rsid w:val="00247934"/>
    <w:rsid w:val="0025184F"/>
    <w:rsid w:val="00253525"/>
    <w:rsid w:val="00255B8E"/>
    <w:rsid w:val="00260DDF"/>
    <w:rsid w:val="00273084"/>
    <w:rsid w:val="00274DDA"/>
    <w:rsid w:val="002828F9"/>
    <w:rsid w:val="0028733A"/>
    <w:rsid w:val="00290CE7"/>
    <w:rsid w:val="00296F19"/>
    <w:rsid w:val="002A6B42"/>
    <w:rsid w:val="002B541E"/>
    <w:rsid w:val="002C3849"/>
    <w:rsid w:val="002C45A6"/>
    <w:rsid w:val="002D0B5B"/>
    <w:rsid w:val="002D164D"/>
    <w:rsid w:val="002D6219"/>
    <w:rsid w:val="002E1C76"/>
    <w:rsid w:val="002F5ED8"/>
    <w:rsid w:val="002F619D"/>
    <w:rsid w:val="00307301"/>
    <w:rsid w:val="003073FF"/>
    <w:rsid w:val="00310130"/>
    <w:rsid w:val="00314541"/>
    <w:rsid w:val="003175AA"/>
    <w:rsid w:val="00321D5F"/>
    <w:rsid w:val="00322F76"/>
    <w:rsid w:val="003272BD"/>
    <w:rsid w:val="00336662"/>
    <w:rsid w:val="003629F4"/>
    <w:rsid w:val="003645AF"/>
    <w:rsid w:val="0036584F"/>
    <w:rsid w:val="0036737D"/>
    <w:rsid w:val="00372A58"/>
    <w:rsid w:val="00377407"/>
    <w:rsid w:val="00390F68"/>
    <w:rsid w:val="0039156C"/>
    <w:rsid w:val="00394B2A"/>
    <w:rsid w:val="003A6507"/>
    <w:rsid w:val="003B5862"/>
    <w:rsid w:val="003D45EA"/>
    <w:rsid w:val="003D4A61"/>
    <w:rsid w:val="003E049F"/>
    <w:rsid w:val="003E37AC"/>
    <w:rsid w:val="003F02F9"/>
    <w:rsid w:val="003F0889"/>
    <w:rsid w:val="003F27E9"/>
    <w:rsid w:val="003F7031"/>
    <w:rsid w:val="004031A7"/>
    <w:rsid w:val="00411576"/>
    <w:rsid w:val="00422462"/>
    <w:rsid w:val="00431250"/>
    <w:rsid w:val="00446B9A"/>
    <w:rsid w:val="00452FE4"/>
    <w:rsid w:val="00453176"/>
    <w:rsid w:val="00466B23"/>
    <w:rsid w:val="0047332E"/>
    <w:rsid w:val="00474ACB"/>
    <w:rsid w:val="00483323"/>
    <w:rsid w:val="00483C5F"/>
    <w:rsid w:val="004955A2"/>
    <w:rsid w:val="00495A98"/>
    <w:rsid w:val="00496AD1"/>
    <w:rsid w:val="004A1769"/>
    <w:rsid w:val="004A7929"/>
    <w:rsid w:val="004B1C2A"/>
    <w:rsid w:val="004B522C"/>
    <w:rsid w:val="004C0EB3"/>
    <w:rsid w:val="004C1696"/>
    <w:rsid w:val="004C2403"/>
    <w:rsid w:val="004C68A2"/>
    <w:rsid w:val="004E007C"/>
    <w:rsid w:val="004F0C5D"/>
    <w:rsid w:val="00504EB9"/>
    <w:rsid w:val="00512C03"/>
    <w:rsid w:val="00513DF4"/>
    <w:rsid w:val="005203E4"/>
    <w:rsid w:val="005218B0"/>
    <w:rsid w:val="00524F81"/>
    <w:rsid w:val="0053572D"/>
    <w:rsid w:val="0053780F"/>
    <w:rsid w:val="0054084B"/>
    <w:rsid w:val="00542AFC"/>
    <w:rsid w:val="00550E39"/>
    <w:rsid w:val="0057195D"/>
    <w:rsid w:val="00575F23"/>
    <w:rsid w:val="005927DE"/>
    <w:rsid w:val="005929FB"/>
    <w:rsid w:val="005949BA"/>
    <w:rsid w:val="00596D55"/>
    <w:rsid w:val="005970D9"/>
    <w:rsid w:val="005A2081"/>
    <w:rsid w:val="005A25EA"/>
    <w:rsid w:val="005A5FF9"/>
    <w:rsid w:val="005B0335"/>
    <w:rsid w:val="005B502F"/>
    <w:rsid w:val="005B5821"/>
    <w:rsid w:val="005D64E1"/>
    <w:rsid w:val="005F04F3"/>
    <w:rsid w:val="005F21D1"/>
    <w:rsid w:val="005F61CE"/>
    <w:rsid w:val="00601084"/>
    <w:rsid w:val="00623449"/>
    <w:rsid w:val="00630B33"/>
    <w:rsid w:val="0063155B"/>
    <w:rsid w:val="0063303A"/>
    <w:rsid w:val="006333AB"/>
    <w:rsid w:val="0064475E"/>
    <w:rsid w:val="0064680D"/>
    <w:rsid w:val="00647FE3"/>
    <w:rsid w:val="0065214E"/>
    <w:rsid w:val="0065305A"/>
    <w:rsid w:val="00663250"/>
    <w:rsid w:val="00673168"/>
    <w:rsid w:val="00673C9A"/>
    <w:rsid w:val="0067497C"/>
    <w:rsid w:val="0068199F"/>
    <w:rsid w:val="00686E88"/>
    <w:rsid w:val="00687B22"/>
    <w:rsid w:val="00691BF0"/>
    <w:rsid w:val="00693D54"/>
    <w:rsid w:val="006970E4"/>
    <w:rsid w:val="006A2171"/>
    <w:rsid w:val="006A4C9C"/>
    <w:rsid w:val="006B7B50"/>
    <w:rsid w:val="006D1D9C"/>
    <w:rsid w:val="006D40EC"/>
    <w:rsid w:val="006D5125"/>
    <w:rsid w:val="006E3AB4"/>
    <w:rsid w:val="006E7CFB"/>
    <w:rsid w:val="006F157D"/>
    <w:rsid w:val="00700842"/>
    <w:rsid w:val="00702A90"/>
    <w:rsid w:val="0070617D"/>
    <w:rsid w:val="00706D6E"/>
    <w:rsid w:val="0070778C"/>
    <w:rsid w:val="00707F8A"/>
    <w:rsid w:val="00716231"/>
    <w:rsid w:val="00722CDE"/>
    <w:rsid w:val="00725403"/>
    <w:rsid w:val="007322B9"/>
    <w:rsid w:val="00735A26"/>
    <w:rsid w:val="00735CDF"/>
    <w:rsid w:val="00745A23"/>
    <w:rsid w:val="00745FEC"/>
    <w:rsid w:val="0075183D"/>
    <w:rsid w:val="00753153"/>
    <w:rsid w:val="00756773"/>
    <w:rsid w:val="00761705"/>
    <w:rsid w:val="00764B91"/>
    <w:rsid w:val="00772577"/>
    <w:rsid w:val="007742F2"/>
    <w:rsid w:val="007802BE"/>
    <w:rsid w:val="0078605B"/>
    <w:rsid w:val="007A05FA"/>
    <w:rsid w:val="007A0A56"/>
    <w:rsid w:val="007A4D5C"/>
    <w:rsid w:val="007B1B6E"/>
    <w:rsid w:val="007C145D"/>
    <w:rsid w:val="007C2846"/>
    <w:rsid w:val="007C7F65"/>
    <w:rsid w:val="007D3E2E"/>
    <w:rsid w:val="007D465E"/>
    <w:rsid w:val="007E4A99"/>
    <w:rsid w:val="007F2A97"/>
    <w:rsid w:val="007F2C10"/>
    <w:rsid w:val="007F470F"/>
    <w:rsid w:val="007F6E3E"/>
    <w:rsid w:val="007F7267"/>
    <w:rsid w:val="008050E0"/>
    <w:rsid w:val="008053BC"/>
    <w:rsid w:val="008065AA"/>
    <w:rsid w:val="008165D5"/>
    <w:rsid w:val="0082708D"/>
    <w:rsid w:val="00831830"/>
    <w:rsid w:val="00835937"/>
    <w:rsid w:val="00837091"/>
    <w:rsid w:val="00840FC7"/>
    <w:rsid w:val="008638EC"/>
    <w:rsid w:val="00866535"/>
    <w:rsid w:val="008665C1"/>
    <w:rsid w:val="00873C55"/>
    <w:rsid w:val="0087748E"/>
    <w:rsid w:val="0088628E"/>
    <w:rsid w:val="00895327"/>
    <w:rsid w:val="008A2C15"/>
    <w:rsid w:val="008B1AF9"/>
    <w:rsid w:val="008B434E"/>
    <w:rsid w:val="008C779D"/>
    <w:rsid w:val="008D03D0"/>
    <w:rsid w:val="008D4239"/>
    <w:rsid w:val="008D55CE"/>
    <w:rsid w:val="008F7A44"/>
    <w:rsid w:val="0090547D"/>
    <w:rsid w:val="009132EF"/>
    <w:rsid w:val="00916ED1"/>
    <w:rsid w:val="0093270A"/>
    <w:rsid w:val="00932956"/>
    <w:rsid w:val="0094162A"/>
    <w:rsid w:val="00942DEB"/>
    <w:rsid w:val="00946A0D"/>
    <w:rsid w:val="00963D6B"/>
    <w:rsid w:val="00970B68"/>
    <w:rsid w:val="00971950"/>
    <w:rsid w:val="00971AFA"/>
    <w:rsid w:val="00972892"/>
    <w:rsid w:val="0097395A"/>
    <w:rsid w:val="0097537D"/>
    <w:rsid w:val="00977B5F"/>
    <w:rsid w:val="0098181A"/>
    <w:rsid w:val="00983756"/>
    <w:rsid w:val="009849F4"/>
    <w:rsid w:val="009921EF"/>
    <w:rsid w:val="0099236F"/>
    <w:rsid w:val="0099615B"/>
    <w:rsid w:val="009A4A78"/>
    <w:rsid w:val="009B1ABA"/>
    <w:rsid w:val="009D220A"/>
    <w:rsid w:val="009D23CF"/>
    <w:rsid w:val="009E15D9"/>
    <w:rsid w:val="009E2917"/>
    <w:rsid w:val="009E301A"/>
    <w:rsid w:val="009F6D19"/>
    <w:rsid w:val="00A0231E"/>
    <w:rsid w:val="00A055E0"/>
    <w:rsid w:val="00A11FD2"/>
    <w:rsid w:val="00A16596"/>
    <w:rsid w:val="00A17C78"/>
    <w:rsid w:val="00A204D1"/>
    <w:rsid w:val="00A3776B"/>
    <w:rsid w:val="00A41694"/>
    <w:rsid w:val="00A45992"/>
    <w:rsid w:val="00A47D9D"/>
    <w:rsid w:val="00A60485"/>
    <w:rsid w:val="00A649CB"/>
    <w:rsid w:val="00A6546F"/>
    <w:rsid w:val="00A65A41"/>
    <w:rsid w:val="00A70009"/>
    <w:rsid w:val="00A746F2"/>
    <w:rsid w:val="00A75A4D"/>
    <w:rsid w:val="00A75B8F"/>
    <w:rsid w:val="00A76673"/>
    <w:rsid w:val="00A77332"/>
    <w:rsid w:val="00A8650C"/>
    <w:rsid w:val="00A91088"/>
    <w:rsid w:val="00A93FBE"/>
    <w:rsid w:val="00A96223"/>
    <w:rsid w:val="00A970B4"/>
    <w:rsid w:val="00A97B82"/>
    <w:rsid w:val="00AA011B"/>
    <w:rsid w:val="00AA142C"/>
    <w:rsid w:val="00AA3720"/>
    <w:rsid w:val="00AA4932"/>
    <w:rsid w:val="00AA529E"/>
    <w:rsid w:val="00AC05EB"/>
    <w:rsid w:val="00AC107F"/>
    <w:rsid w:val="00AC3FA5"/>
    <w:rsid w:val="00AC6DCB"/>
    <w:rsid w:val="00AD5B70"/>
    <w:rsid w:val="00AD6517"/>
    <w:rsid w:val="00AE14F1"/>
    <w:rsid w:val="00AE192D"/>
    <w:rsid w:val="00AE617F"/>
    <w:rsid w:val="00AE626F"/>
    <w:rsid w:val="00AF57B3"/>
    <w:rsid w:val="00B005EB"/>
    <w:rsid w:val="00B12E7A"/>
    <w:rsid w:val="00B156EC"/>
    <w:rsid w:val="00B164FC"/>
    <w:rsid w:val="00B3768B"/>
    <w:rsid w:val="00B41B96"/>
    <w:rsid w:val="00B47296"/>
    <w:rsid w:val="00B537FC"/>
    <w:rsid w:val="00B605C4"/>
    <w:rsid w:val="00B64090"/>
    <w:rsid w:val="00B70723"/>
    <w:rsid w:val="00B75773"/>
    <w:rsid w:val="00B8790F"/>
    <w:rsid w:val="00B90FA9"/>
    <w:rsid w:val="00B933D5"/>
    <w:rsid w:val="00B95DE4"/>
    <w:rsid w:val="00BA0075"/>
    <w:rsid w:val="00BA654B"/>
    <w:rsid w:val="00BC62B3"/>
    <w:rsid w:val="00BD2A97"/>
    <w:rsid w:val="00BD3510"/>
    <w:rsid w:val="00BD4300"/>
    <w:rsid w:val="00BD53BF"/>
    <w:rsid w:val="00BD6574"/>
    <w:rsid w:val="00BD7020"/>
    <w:rsid w:val="00BE2F4D"/>
    <w:rsid w:val="00BE396B"/>
    <w:rsid w:val="00BE3DE4"/>
    <w:rsid w:val="00BF1299"/>
    <w:rsid w:val="00BF26AA"/>
    <w:rsid w:val="00BF5138"/>
    <w:rsid w:val="00C01D55"/>
    <w:rsid w:val="00C10BE0"/>
    <w:rsid w:val="00C11742"/>
    <w:rsid w:val="00C14BF2"/>
    <w:rsid w:val="00C1679D"/>
    <w:rsid w:val="00C1748F"/>
    <w:rsid w:val="00C34FE0"/>
    <w:rsid w:val="00C3734C"/>
    <w:rsid w:val="00C41B38"/>
    <w:rsid w:val="00C42951"/>
    <w:rsid w:val="00C64B37"/>
    <w:rsid w:val="00C65345"/>
    <w:rsid w:val="00C7094A"/>
    <w:rsid w:val="00C72BF1"/>
    <w:rsid w:val="00C90CD5"/>
    <w:rsid w:val="00C937C2"/>
    <w:rsid w:val="00C964DB"/>
    <w:rsid w:val="00C973AE"/>
    <w:rsid w:val="00CB4FDE"/>
    <w:rsid w:val="00CB696C"/>
    <w:rsid w:val="00CE1537"/>
    <w:rsid w:val="00CE5B30"/>
    <w:rsid w:val="00CE5B34"/>
    <w:rsid w:val="00CF137B"/>
    <w:rsid w:val="00CF5106"/>
    <w:rsid w:val="00CF511A"/>
    <w:rsid w:val="00CF7B2D"/>
    <w:rsid w:val="00D03548"/>
    <w:rsid w:val="00D039FE"/>
    <w:rsid w:val="00D04C36"/>
    <w:rsid w:val="00D061C7"/>
    <w:rsid w:val="00D068ED"/>
    <w:rsid w:val="00D148BA"/>
    <w:rsid w:val="00D166B9"/>
    <w:rsid w:val="00D224D4"/>
    <w:rsid w:val="00D34D40"/>
    <w:rsid w:val="00D37C01"/>
    <w:rsid w:val="00D46FB8"/>
    <w:rsid w:val="00D53838"/>
    <w:rsid w:val="00D65D60"/>
    <w:rsid w:val="00D701C6"/>
    <w:rsid w:val="00D862C9"/>
    <w:rsid w:val="00D87B89"/>
    <w:rsid w:val="00D91D18"/>
    <w:rsid w:val="00D94DF0"/>
    <w:rsid w:val="00DA409E"/>
    <w:rsid w:val="00DA47EF"/>
    <w:rsid w:val="00DA5C84"/>
    <w:rsid w:val="00DB0684"/>
    <w:rsid w:val="00DB0E8E"/>
    <w:rsid w:val="00DB1259"/>
    <w:rsid w:val="00DB7105"/>
    <w:rsid w:val="00DC2B3C"/>
    <w:rsid w:val="00DC455D"/>
    <w:rsid w:val="00DC5FA6"/>
    <w:rsid w:val="00DD47ED"/>
    <w:rsid w:val="00DD7652"/>
    <w:rsid w:val="00DE06E9"/>
    <w:rsid w:val="00DF2805"/>
    <w:rsid w:val="00DF2A2C"/>
    <w:rsid w:val="00E04719"/>
    <w:rsid w:val="00E1096C"/>
    <w:rsid w:val="00E1538B"/>
    <w:rsid w:val="00E16DA2"/>
    <w:rsid w:val="00E25DC3"/>
    <w:rsid w:val="00E346D0"/>
    <w:rsid w:val="00E40DCB"/>
    <w:rsid w:val="00E43D7C"/>
    <w:rsid w:val="00E44F4E"/>
    <w:rsid w:val="00E45F83"/>
    <w:rsid w:val="00E54423"/>
    <w:rsid w:val="00E54B15"/>
    <w:rsid w:val="00E551BE"/>
    <w:rsid w:val="00E620AA"/>
    <w:rsid w:val="00E8015D"/>
    <w:rsid w:val="00E91EE5"/>
    <w:rsid w:val="00E9761F"/>
    <w:rsid w:val="00EA0668"/>
    <w:rsid w:val="00EA0FEB"/>
    <w:rsid w:val="00EA153C"/>
    <w:rsid w:val="00EA39BB"/>
    <w:rsid w:val="00EA476F"/>
    <w:rsid w:val="00EA52D9"/>
    <w:rsid w:val="00EB25CD"/>
    <w:rsid w:val="00EB3299"/>
    <w:rsid w:val="00EB43FE"/>
    <w:rsid w:val="00EB6A31"/>
    <w:rsid w:val="00EB6D8B"/>
    <w:rsid w:val="00EB73CA"/>
    <w:rsid w:val="00EC5F16"/>
    <w:rsid w:val="00ED4861"/>
    <w:rsid w:val="00ED6104"/>
    <w:rsid w:val="00ED649F"/>
    <w:rsid w:val="00EE4B5F"/>
    <w:rsid w:val="00EE6D3A"/>
    <w:rsid w:val="00EF694C"/>
    <w:rsid w:val="00F0294B"/>
    <w:rsid w:val="00F05BDF"/>
    <w:rsid w:val="00F0675D"/>
    <w:rsid w:val="00F07B41"/>
    <w:rsid w:val="00F1128C"/>
    <w:rsid w:val="00F131AA"/>
    <w:rsid w:val="00F2252C"/>
    <w:rsid w:val="00F25E18"/>
    <w:rsid w:val="00F3372B"/>
    <w:rsid w:val="00F4232A"/>
    <w:rsid w:val="00F45922"/>
    <w:rsid w:val="00F5180B"/>
    <w:rsid w:val="00F53F5D"/>
    <w:rsid w:val="00F545BE"/>
    <w:rsid w:val="00F55609"/>
    <w:rsid w:val="00F55C84"/>
    <w:rsid w:val="00F55E9A"/>
    <w:rsid w:val="00F676D7"/>
    <w:rsid w:val="00F741E6"/>
    <w:rsid w:val="00F771DC"/>
    <w:rsid w:val="00F80171"/>
    <w:rsid w:val="00F846CF"/>
    <w:rsid w:val="00F91F85"/>
    <w:rsid w:val="00F928A4"/>
    <w:rsid w:val="00F95B3D"/>
    <w:rsid w:val="00F96B75"/>
    <w:rsid w:val="00F97CB6"/>
    <w:rsid w:val="00FA35E2"/>
    <w:rsid w:val="00FB4798"/>
    <w:rsid w:val="00FC33F8"/>
    <w:rsid w:val="00FC7C7C"/>
    <w:rsid w:val="00FD0795"/>
    <w:rsid w:val="00FD2380"/>
    <w:rsid w:val="00FD4112"/>
    <w:rsid w:val="00FE024D"/>
    <w:rsid w:val="00FE1092"/>
    <w:rsid w:val="00FE2BD7"/>
    <w:rsid w:val="00FE71E4"/>
    <w:rsid w:val="00FF26A9"/>
    <w:rsid w:val="00FF6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A366EE5"/>
  <w15:docId w15:val="{BF6DFCAB-0172-4981-9FDA-1E9538D5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192D"/>
    <w:rPr>
      <w:lang w:val="en-GB"/>
    </w:rPr>
  </w:style>
  <w:style w:type="paragraph" w:styleId="Nagwek1">
    <w:name w:val="heading 1"/>
    <w:basedOn w:val="Normalny"/>
    <w:next w:val="Normalny"/>
    <w:qFormat/>
    <w:rsid w:val="00AE192D"/>
    <w:pPr>
      <w:keepNext/>
      <w:ind w:firstLine="360"/>
      <w:jc w:val="both"/>
      <w:outlineLvl w:val="0"/>
    </w:pPr>
    <w:rPr>
      <w:sz w:val="24"/>
      <w:lang w:val="pl-PL"/>
    </w:rPr>
  </w:style>
  <w:style w:type="paragraph" w:styleId="Nagwek2">
    <w:name w:val="heading 2"/>
    <w:basedOn w:val="Normalny"/>
    <w:next w:val="Normalny"/>
    <w:qFormat/>
    <w:rsid w:val="00AE192D"/>
    <w:pPr>
      <w:keepNext/>
      <w:ind w:left="708" w:firstLine="708"/>
      <w:jc w:val="both"/>
      <w:outlineLvl w:val="1"/>
    </w:pPr>
    <w:rPr>
      <w:sz w:val="24"/>
      <w:lang w:val="pl-PL"/>
    </w:rPr>
  </w:style>
  <w:style w:type="paragraph" w:styleId="Nagwek3">
    <w:name w:val="heading 3"/>
    <w:basedOn w:val="Normalny"/>
    <w:next w:val="Normalny"/>
    <w:qFormat/>
    <w:rsid w:val="00AE192D"/>
    <w:pPr>
      <w:keepNext/>
      <w:ind w:left="426"/>
      <w:jc w:val="both"/>
      <w:outlineLvl w:val="2"/>
    </w:pPr>
    <w:rPr>
      <w:sz w:val="24"/>
      <w:lang w:val="pl-PL"/>
    </w:rPr>
  </w:style>
  <w:style w:type="paragraph" w:styleId="Nagwek4">
    <w:name w:val="heading 4"/>
    <w:basedOn w:val="Normalny"/>
    <w:next w:val="Normalny"/>
    <w:qFormat/>
    <w:rsid w:val="00AE192D"/>
    <w:pPr>
      <w:keepNext/>
      <w:ind w:left="360"/>
      <w:jc w:val="center"/>
      <w:outlineLvl w:val="3"/>
    </w:pPr>
    <w:rPr>
      <w:b/>
      <w:sz w:val="36"/>
      <w:lang w:val="pl-PL"/>
    </w:rPr>
  </w:style>
  <w:style w:type="paragraph" w:styleId="Nagwek5">
    <w:name w:val="heading 5"/>
    <w:basedOn w:val="Normalny"/>
    <w:next w:val="Normalny"/>
    <w:link w:val="Nagwek5Znak"/>
    <w:qFormat/>
    <w:rsid w:val="00AE192D"/>
    <w:pPr>
      <w:keepNext/>
      <w:numPr>
        <w:numId w:val="5"/>
      </w:numPr>
      <w:jc w:val="both"/>
      <w:outlineLvl w:val="4"/>
    </w:pPr>
    <w:rPr>
      <w:b/>
      <w:sz w:val="24"/>
    </w:rPr>
  </w:style>
  <w:style w:type="paragraph" w:styleId="Nagwek6">
    <w:name w:val="heading 6"/>
    <w:basedOn w:val="Normalny"/>
    <w:next w:val="Normalny"/>
    <w:qFormat/>
    <w:rsid w:val="00AE192D"/>
    <w:pPr>
      <w:keepNext/>
      <w:jc w:val="center"/>
      <w:outlineLvl w:val="5"/>
    </w:pPr>
    <w:rPr>
      <w:b/>
      <w:sz w:val="32"/>
      <w:lang w:val="pl-PL"/>
    </w:rPr>
  </w:style>
  <w:style w:type="paragraph" w:styleId="Nagwek7">
    <w:name w:val="heading 7"/>
    <w:basedOn w:val="Normalny"/>
    <w:next w:val="Normalny"/>
    <w:qFormat/>
    <w:rsid w:val="00AE192D"/>
    <w:pPr>
      <w:keepNext/>
      <w:jc w:val="both"/>
      <w:outlineLvl w:val="6"/>
    </w:pPr>
    <w:rPr>
      <w:sz w:val="24"/>
      <w:lang w:val="pl-PL"/>
    </w:rPr>
  </w:style>
  <w:style w:type="paragraph" w:styleId="Nagwek8">
    <w:name w:val="heading 8"/>
    <w:basedOn w:val="Normalny"/>
    <w:next w:val="Normalny"/>
    <w:qFormat/>
    <w:rsid w:val="00AE192D"/>
    <w:pPr>
      <w:keepNext/>
      <w:jc w:val="center"/>
      <w:outlineLvl w:val="7"/>
    </w:pPr>
    <w:rPr>
      <w:sz w:val="24"/>
      <w:lang w:val="pl-PL"/>
    </w:rPr>
  </w:style>
  <w:style w:type="paragraph" w:styleId="Nagwek9">
    <w:name w:val="heading 9"/>
    <w:basedOn w:val="Normalny"/>
    <w:next w:val="Normalny"/>
    <w:qFormat/>
    <w:rsid w:val="00AE192D"/>
    <w:pPr>
      <w:keepNext/>
      <w:jc w:val="both"/>
      <w:outlineLvl w:val="8"/>
    </w:pPr>
    <w:rPr>
      <w:b/>
      <w:sz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AE192D"/>
    <w:pPr>
      <w:ind w:left="360"/>
    </w:pPr>
    <w:rPr>
      <w:sz w:val="24"/>
      <w:lang w:val="pl-PL"/>
    </w:rPr>
  </w:style>
  <w:style w:type="paragraph" w:styleId="Tekstpodstawowywcity2">
    <w:name w:val="Body Text Indent 2"/>
    <w:basedOn w:val="Normalny"/>
    <w:semiHidden/>
    <w:rsid w:val="00AE192D"/>
    <w:pPr>
      <w:ind w:left="426"/>
    </w:pPr>
    <w:rPr>
      <w:sz w:val="24"/>
      <w:lang w:val="pl-PL"/>
    </w:rPr>
  </w:style>
  <w:style w:type="paragraph" w:styleId="Tekstpodstawowywcity3">
    <w:name w:val="Body Text Indent 3"/>
    <w:basedOn w:val="Normalny"/>
    <w:semiHidden/>
    <w:rsid w:val="00AE192D"/>
    <w:pPr>
      <w:ind w:left="360"/>
      <w:jc w:val="both"/>
    </w:pPr>
    <w:rPr>
      <w:sz w:val="24"/>
      <w:lang w:val="pl-PL"/>
    </w:rPr>
  </w:style>
  <w:style w:type="paragraph" w:styleId="Tytu">
    <w:name w:val="Title"/>
    <w:basedOn w:val="Normalny"/>
    <w:qFormat/>
    <w:rsid w:val="00AE192D"/>
    <w:pPr>
      <w:jc w:val="center"/>
    </w:pPr>
    <w:rPr>
      <w:b/>
      <w:sz w:val="40"/>
      <w:lang w:val="pl-PL"/>
    </w:rPr>
  </w:style>
  <w:style w:type="paragraph" w:styleId="Stopka">
    <w:name w:val="footer"/>
    <w:basedOn w:val="Normalny"/>
    <w:semiHidden/>
    <w:rsid w:val="00AE192D"/>
    <w:pPr>
      <w:tabs>
        <w:tab w:val="center" w:pos="4536"/>
        <w:tab w:val="right" w:pos="9072"/>
      </w:tabs>
    </w:pPr>
  </w:style>
  <w:style w:type="character" w:styleId="Numerstrony">
    <w:name w:val="page number"/>
    <w:basedOn w:val="Domylnaczcionkaakapitu"/>
    <w:semiHidden/>
    <w:rsid w:val="00AE192D"/>
  </w:style>
  <w:style w:type="paragraph" w:styleId="Spistreci1">
    <w:name w:val="toc 1"/>
    <w:basedOn w:val="Normalny"/>
    <w:next w:val="Normalny"/>
    <w:autoRedefine/>
    <w:semiHidden/>
    <w:rsid w:val="00394B2A"/>
    <w:pPr>
      <w:tabs>
        <w:tab w:val="right" w:leader="dot" w:pos="9062"/>
      </w:tabs>
      <w:spacing w:before="120" w:after="120"/>
      <w:jc w:val="both"/>
    </w:pPr>
    <w:rPr>
      <w:b/>
      <w:sz w:val="24"/>
      <w:lang w:val="pl-PL"/>
    </w:rPr>
  </w:style>
  <w:style w:type="paragraph" w:styleId="Spistreci2">
    <w:name w:val="toc 2"/>
    <w:basedOn w:val="Normalny"/>
    <w:next w:val="Normalny"/>
    <w:autoRedefine/>
    <w:semiHidden/>
    <w:rsid w:val="00AE192D"/>
    <w:pPr>
      <w:ind w:left="200"/>
    </w:pPr>
    <w:rPr>
      <w:smallCaps/>
    </w:rPr>
  </w:style>
  <w:style w:type="paragraph" w:styleId="Spistreci3">
    <w:name w:val="toc 3"/>
    <w:basedOn w:val="Normalny"/>
    <w:next w:val="Normalny"/>
    <w:autoRedefine/>
    <w:semiHidden/>
    <w:rsid w:val="00394B2A"/>
    <w:pPr>
      <w:tabs>
        <w:tab w:val="left" w:pos="1000"/>
        <w:tab w:val="right" w:leader="dot" w:pos="9062"/>
      </w:tabs>
      <w:ind w:left="400"/>
    </w:pPr>
    <w:rPr>
      <w:noProof/>
      <w:sz w:val="24"/>
    </w:rPr>
  </w:style>
  <w:style w:type="paragraph" w:styleId="Spistreci4">
    <w:name w:val="toc 4"/>
    <w:basedOn w:val="Normalny"/>
    <w:next w:val="Normalny"/>
    <w:autoRedefine/>
    <w:semiHidden/>
    <w:rsid w:val="00AE192D"/>
    <w:pPr>
      <w:ind w:left="600"/>
    </w:pPr>
    <w:rPr>
      <w:sz w:val="18"/>
    </w:rPr>
  </w:style>
  <w:style w:type="paragraph" w:styleId="Spistreci5">
    <w:name w:val="toc 5"/>
    <w:basedOn w:val="Normalny"/>
    <w:next w:val="Normalny"/>
    <w:autoRedefine/>
    <w:semiHidden/>
    <w:rsid w:val="00AE192D"/>
    <w:pPr>
      <w:ind w:left="800"/>
    </w:pPr>
    <w:rPr>
      <w:sz w:val="18"/>
    </w:rPr>
  </w:style>
  <w:style w:type="paragraph" w:styleId="Spistreci6">
    <w:name w:val="toc 6"/>
    <w:basedOn w:val="Normalny"/>
    <w:next w:val="Normalny"/>
    <w:autoRedefine/>
    <w:semiHidden/>
    <w:rsid w:val="00AE192D"/>
    <w:pPr>
      <w:ind w:left="1000"/>
    </w:pPr>
    <w:rPr>
      <w:sz w:val="18"/>
    </w:rPr>
  </w:style>
  <w:style w:type="paragraph" w:styleId="Spistreci7">
    <w:name w:val="toc 7"/>
    <w:basedOn w:val="Normalny"/>
    <w:next w:val="Normalny"/>
    <w:autoRedefine/>
    <w:semiHidden/>
    <w:rsid w:val="00AE192D"/>
    <w:pPr>
      <w:ind w:left="1200"/>
    </w:pPr>
    <w:rPr>
      <w:sz w:val="18"/>
    </w:rPr>
  </w:style>
  <w:style w:type="paragraph" w:styleId="Spistreci8">
    <w:name w:val="toc 8"/>
    <w:basedOn w:val="Normalny"/>
    <w:next w:val="Normalny"/>
    <w:autoRedefine/>
    <w:semiHidden/>
    <w:rsid w:val="00AE192D"/>
    <w:pPr>
      <w:ind w:left="1400"/>
    </w:pPr>
    <w:rPr>
      <w:sz w:val="18"/>
    </w:rPr>
  </w:style>
  <w:style w:type="paragraph" w:styleId="Spistreci9">
    <w:name w:val="toc 9"/>
    <w:basedOn w:val="Normalny"/>
    <w:next w:val="Normalny"/>
    <w:autoRedefine/>
    <w:semiHidden/>
    <w:rsid w:val="00AE192D"/>
    <w:pPr>
      <w:ind w:left="1600"/>
    </w:pPr>
    <w:rPr>
      <w:sz w:val="18"/>
    </w:rPr>
  </w:style>
  <w:style w:type="paragraph" w:styleId="Mapadokumentu">
    <w:name w:val="Document Map"/>
    <w:basedOn w:val="Normalny"/>
    <w:semiHidden/>
    <w:rsid w:val="00AE192D"/>
    <w:pPr>
      <w:shd w:val="clear" w:color="auto" w:fill="000080"/>
    </w:pPr>
    <w:rPr>
      <w:rFonts w:ascii="Tahoma" w:hAnsi="Tahoma" w:cs="Tahoma"/>
    </w:rPr>
  </w:style>
  <w:style w:type="paragraph" w:styleId="Tekstprzypisudolnego">
    <w:name w:val="footnote text"/>
    <w:basedOn w:val="Normalny"/>
    <w:semiHidden/>
    <w:rsid w:val="00AE192D"/>
  </w:style>
  <w:style w:type="character" w:styleId="Odwoanieprzypisudolnego">
    <w:name w:val="footnote reference"/>
    <w:semiHidden/>
    <w:rsid w:val="00AE192D"/>
    <w:rPr>
      <w:vertAlign w:val="superscript"/>
    </w:rPr>
  </w:style>
  <w:style w:type="paragraph" w:styleId="Tekstpodstawowy">
    <w:name w:val="Body Text"/>
    <w:basedOn w:val="Normalny"/>
    <w:unhideWhenUsed/>
    <w:rsid w:val="00AE192D"/>
    <w:pPr>
      <w:spacing w:after="120"/>
    </w:pPr>
  </w:style>
  <w:style w:type="character" w:customStyle="1" w:styleId="TekstpodstawowyZnak">
    <w:name w:val="Tekst podstawowy Znak"/>
    <w:semiHidden/>
    <w:rsid w:val="00AE192D"/>
    <w:rPr>
      <w:lang w:val="en-GB"/>
    </w:rPr>
  </w:style>
  <w:style w:type="character" w:customStyle="1" w:styleId="StopkaZnak">
    <w:name w:val="Stopka Znak"/>
    <w:rsid w:val="00AE192D"/>
    <w:rPr>
      <w:lang w:val="en-GB"/>
    </w:rPr>
  </w:style>
  <w:style w:type="paragraph" w:styleId="Nagwek">
    <w:name w:val="header"/>
    <w:basedOn w:val="Normalny"/>
    <w:link w:val="NagwekZnak"/>
    <w:uiPriority w:val="99"/>
    <w:semiHidden/>
    <w:unhideWhenUsed/>
    <w:rsid w:val="00066A65"/>
    <w:pPr>
      <w:tabs>
        <w:tab w:val="center" w:pos="4536"/>
        <w:tab w:val="right" w:pos="9072"/>
      </w:tabs>
    </w:pPr>
  </w:style>
  <w:style w:type="character" w:customStyle="1" w:styleId="NagwekZnak">
    <w:name w:val="Nagłówek Znak"/>
    <w:link w:val="Nagwek"/>
    <w:uiPriority w:val="99"/>
    <w:semiHidden/>
    <w:rsid w:val="00066A65"/>
    <w:rPr>
      <w:lang w:val="en-GB"/>
    </w:rPr>
  </w:style>
  <w:style w:type="paragraph" w:styleId="Tekstkomentarza">
    <w:name w:val="annotation text"/>
    <w:basedOn w:val="Normalny"/>
    <w:link w:val="TekstkomentarzaZnak"/>
    <w:semiHidden/>
    <w:unhideWhenUsed/>
    <w:rsid w:val="00ED4861"/>
    <w:rPr>
      <w:lang w:val="pl-PL"/>
    </w:rPr>
  </w:style>
  <w:style w:type="character" w:customStyle="1" w:styleId="TekstkomentarzaZnak">
    <w:name w:val="Tekst komentarza Znak"/>
    <w:basedOn w:val="Domylnaczcionkaakapitu"/>
    <w:link w:val="Tekstkomentarza"/>
    <w:semiHidden/>
    <w:rsid w:val="00ED4861"/>
  </w:style>
  <w:style w:type="paragraph" w:styleId="Tekstpodstawowy3">
    <w:name w:val="Body Text 3"/>
    <w:basedOn w:val="Normalny"/>
    <w:link w:val="Tekstpodstawowy3Znak"/>
    <w:uiPriority w:val="99"/>
    <w:semiHidden/>
    <w:unhideWhenUsed/>
    <w:rsid w:val="00B164FC"/>
    <w:pPr>
      <w:spacing w:after="120"/>
    </w:pPr>
    <w:rPr>
      <w:sz w:val="16"/>
      <w:szCs w:val="16"/>
    </w:rPr>
  </w:style>
  <w:style w:type="character" w:customStyle="1" w:styleId="Tekstpodstawowy3Znak">
    <w:name w:val="Tekst podstawowy 3 Znak"/>
    <w:link w:val="Tekstpodstawowy3"/>
    <w:uiPriority w:val="99"/>
    <w:semiHidden/>
    <w:rsid w:val="00B164FC"/>
    <w:rPr>
      <w:sz w:val="16"/>
      <w:szCs w:val="16"/>
      <w:lang w:val="en-GB"/>
    </w:rPr>
  </w:style>
  <w:style w:type="paragraph" w:styleId="Akapitzlist">
    <w:name w:val="List Paragraph"/>
    <w:basedOn w:val="Normalny"/>
    <w:uiPriority w:val="34"/>
    <w:qFormat/>
    <w:rsid w:val="00FE2BD7"/>
    <w:pPr>
      <w:ind w:left="720"/>
      <w:contextualSpacing/>
    </w:pPr>
    <w:rPr>
      <w:sz w:val="24"/>
      <w:szCs w:val="24"/>
      <w:lang w:val="pl-PL"/>
    </w:rPr>
  </w:style>
  <w:style w:type="paragraph" w:customStyle="1" w:styleId="BodyText21">
    <w:name w:val="Body Text 21"/>
    <w:basedOn w:val="Normalny"/>
    <w:uiPriority w:val="99"/>
    <w:rsid w:val="00FE2BD7"/>
    <w:pPr>
      <w:autoSpaceDE w:val="0"/>
      <w:autoSpaceDN w:val="0"/>
      <w:jc w:val="both"/>
    </w:pPr>
    <w:rPr>
      <w:color w:val="FF0000"/>
      <w:sz w:val="22"/>
      <w:szCs w:val="22"/>
      <w:lang w:val="pl-PL"/>
    </w:rPr>
  </w:style>
  <w:style w:type="character" w:styleId="Hipercze">
    <w:name w:val="Hyperlink"/>
    <w:uiPriority w:val="99"/>
    <w:rsid w:val="002E1C76"/>
    <w:rPr>
      <w:color w:val="0000FF"/>
      <w:u w:val="single"/>
    </w:rPr>
  </w:style>
  <w:style w:type="character" w:styleId="Pogrubienie">
    <w:name w:val="Strong"/>
    <w:uiPriority w:val="22"/>
    <w:qFormat/>
    <w:rsid w:val="002E1C76"/>
    <w:rPr>
      <w:b/>
      <w:bCs/>
    </w:rPr>
  </w:style>
  <w:style w:type="paragraph" w:styleId="Tekstprzypisukocowego">
    <w:name w:val="endnote text"/>
    <w:basedOn w:val="Normalny"/>
    <w:link w:val="TekstprzypisukocowegoZnak"/>
    <w:uiPriority w:val="99"/>
    <w:semiHidden/>
    <w:unhideWhenUsed/>
    <w:rsid w:val="00DF2A2C"/>
  </w:style>
  <w:style w:type="character" w:customStyle="1" w:styleId="TekstprzypisukocowegoZnak">
    <w:name w:val="Tekst przypisu końcowego Znak"/>
    <w:link w:val="Tekstprzypisukocowego"/>
    <w:uiPriority w:val="99"/>
    <w:semiHidden/>
    <w:rsid w:val="00DF2A2C"/>
    <w:rPr>
      <w:lang w:val="en-GB"/>
    </w:rPr>
  </w:style>
  <w:style w:type="character" w:styleId="Odwoanieprzypisukocowego">
    <w:name w:val="endnote reference"/>
    <w:uiPriority w:val="99"/>
    <w:semiHidden/>
    <w:unhideWhenUsed/>
    <w:rsid w:val="00DF2A2C"/>
    <w:rPr>
      <w:vertAlign w:val="superscript"/>
    </w:rPr>
  </w:style>
  <w:style w:type="table" w:customStyle="1" w:styleId="TableNormal">
    <w:name w:val="Table Normal"/>
    <w:uiPriority w:val="2"/>
    <w:semiHidden/>
    <w:unhideWhenUsed/>
    <w:qFormat/>
    <w:rsid w:val="00E45F8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45F83"/>
    <w:pPr>
      <w:widowControl w:val="0"/>
      <w:autoSpaceDE w:val="0"/>
      <w:autoSpaceDN w:val="0"/>
      <w:spacing w:line="241" w:lineRule="exact"/>
    </w:pPr>
    <w:rPr>
      <w:rFonts w:ascii="Verdana" w:eastAsia="Verdana" w:hAnsi="Verdana" w:cs="Verdana"/>
      <w:sz w:val="22"/>
      <w:szCs w:val="22"/>
      <w:lang w:val="en-US" w:eastAsia="en-US"/>
    </w:rPr>
  </w:style>
  <w:style w:type="paragraph" w:customStyle="1" w:styleId="Nagwek41">
    <w:name w:val="Nagłówek 41"/>
    <w:basedOn w:val="Normalny"/>
    <w:uiPriority w:val="1"/>
    <w:qFormat/>
    <w:rsid w:val="00DB1259"/>
    <w:pPr>
      <w:widowControl w:val="0"/>
      <w:autoSpaceDE w:val="0"/>
      <w:autoSpaceDN w:val="0"/>
      <w:ind w:left="20"/>
      <w:outlineLvl w:val="4"/>
    </w:pPr>
    <w:rPr>
      <w:rFonts w:ascii="Verdana" w:eastAsia="Verdana" w:hAnsi="Verdana" w:cs="Verdana"/>
      <w:sz w:val="24"/>
      <w:szCs w:val="24"/>
      <w:lang w:val="en-US" w:eastAsia="en-US"/>
    </w:rPr>
  </w:style>
  <w:style w:type="character" w:customStyle="1" w:styleId="Nagwek5Znak">
    <w:name w:val="Nagłówek 5 Znak"/>
    <w:link w:val="Nagwek5"/>
    <w:rsid w:val="0028733A"/>
    <w:rPr>
      <w:b/>
      <w:sz w:val="24"/>
      <w:lang w:val="en-GB"/>
    </w:rPr>
  </w:style>
  <w:style w:type="character" w:customStyle="1" w:styleId="Nierozpoznanawzmianka1">
    <w:name w:val="Nierozpoznana wzmianka1"/>
    <w:uiPriority w:val="99"/>
    <w:semiHidden/>
    <w:unhideWhenUsed/>
    <w:rsid w:val="00C1748F"/>
    <w:rPr>
      <w:color w:val="605E5C"/>
      <w:shd w:val="clear" w:color="auto" w:fill="E1DFDD"/>
    </w:rPr>
  </w:style>
  <w:style w:type="character" w:customStyle="1" w:styleId="colour">
    <w:name w:val="colour"/>
    <w:basedOn w:val="Domylnaczcionkaakapitu"/>
    <w:rsid w:val="0053780F"/>
  </w:style>
  <w:style w:type="character" w:customStyle="1" w:styleId="markedcontent">
    <w:name w:val="markedcontent"/>
    <w:basedOn w:val="Domylnaczcionkaakapitu"/>
    <w:rsid w:val="007A0A56"/>
  </w:style>
  <w:style w:type="table" w:styleId="Tabela-Siatka">
    <w:name w:val="Table Grid"/>
    <w:basedOn w:val="Standardowy"/>
    <w:uiPriority w:val="39"/>
    <w:rsid w:val="00296F19"/>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20020">
      <w:bodyDiv w:val="1"/>
      <w:marLeft w:val="0"/>
      <w:marRight w:val="0"/>
      <w:marTop w:val="0"/>
      <w:marBottom w:val="0"/>
      <w:divBdr>
        <w:top w:val="none" w:sz="0" w:space="0" w:color="auto"/>
        <w:left w:val="none" w:sz="0" w:space="0" w:color="auto"/>
        <w:bottom w:val="none" w:sz="0" w:space="0" w:color="auto"/>
        <w:right w:val="none" w:sz="0" w:space="0" w:color="auto"/>
      </w:divBdr>
    </w:div>
    <w:div w:id="631447142">
      <w:bodyDiv w:val="1"/>
      <w:marLeft w:val="0"/>
      <w:marRight w:val="0"/>
      <w:marTop w:val="0"/>
      <w:marBottom w:val="0"/>
      <w:divBdr>
        <w:top w:val="none" w:sz="0" w:space="0" w:color="auto"/>
        <w:left w:val="none" w:sz="0" w:space="0" w:color="auto"/>
        <w:bottom w:val="none" w:sz="0" w:space="0" w:color="auto"/>
        <w:right w:val="none" w:sz="0" w:space="0" w:color="auto"/>
      </w:divBdr>
      <w:divsChild>
        <w:div w:id="28575656">
          <w:marLeft w:val="0"/>
          <w:marRight w:val="0"/>
          <w:marTop w:val="0"/>
          <w:marBottom w:val="0"/>
          <w:divBdr>
            <w:top w:val="none" w:sz="0" w:space="0" w:color="auto"/>
            <w:left w:val="none" w:sz="0" w:space="0" w:color="auto"/>
            <w:bottom w:val="none" w:sz="0" w:space="0" w:color="auto"/>
            <w:right w:val="none" w:sz="0" w:space="0" w:color="auto"/>
          </w:divBdr>
        </w:div>
        <w:div w:id="74208299">
          <w:marLeft w:val="0"/>
          <w:marRight w:val="0"/>
          <w:marTop w:val="0"/>
          <w:marBottom w:val="0"/>
          <w:divBdr>
            <w:top w:val="none" w:sz="0" w:space="0" w:color="auto"/>
            <w:left w:val="none" w:sz="0" w:space="0" w:color="auto"/>
            <w:bottom w:val="none" w:sz="0" w:space="0" w:color="auto"/>
            <w:right w:val="none" w:sz="0" w:space="0" w:color="auto"/>
          </w:divBdr>
        </w:div>
        <w:div w:id="86927318">
          <w:marLeft w:val="0"/>
          <w:marRight w:val="0"/>
          <w:marTop w:val="0"/>
          <w:marBottom w:val="0"/>
          <w:divBdr>
            <w:top w:val="none" w:sz="0" w:space="0" w:color="auto"/>
            <w:left w:val="none" w:sz="0" w:space="0" w:color="auto"/>
            <w:bottom w:val="none" w:sz="0" w:space="0" w:color="auto"/>
            <w:right w:val="none" w:sz="0" w:space="0" w:color="auto"/>
          </w:divBdr>
        </w:div>
        <w:div w:id="113794762">
          <w:marLeft w:val="0"/>
          <w:marRight w:val="0"/>
          <w:marTop w:val="0"/>
          <w:marBottom w:val="0"/>
          <w:divBdr>
            <w:top w:val="none" w:sz="0" w:space="0" w:color="auto"/>
            <w:left w:val="none" w:sz="0" w:space="0" w:color="auto"/>
            <w:bottom w:val="none" w:sz="0" w:space="0" w:color="auto"/>
            <w:right w:val="none" w:sz="0" w:space="0" w:color="auto"/>
          </w:divBdr>
        </w:div>
        <w:div w:id="145634203">
          <w:marLeft w:val="0"/>
          <w:marRight w:val="0"/>
          <w:marTop w:val="0"/>
          <w:marBottom w:val="0"/>
          <w:divBdr>
            <w:top w:val="none" w:sz="0" w:space="0" w:color="auto"/>
            <w:left w:val="none" w:sz="0" w:space="0" w:color="auto"/>
            <w:bottom w:val="none" w:sz="0" w:space="0" w:color="auto"/>
            <w:right w:val="none" w:sz="0" w:space="0" w:color="auto"/>
          </w:divBdr>
        </w:div>
        <w:div w:id="212158010">
          <w:marLeft w:val="0"/>
          <w:marRight w:val="0"/>
          <w:marTop w:val="0"/>
          <w:marBottom w:val="0"/>
          <w:divBdr>
            <w:top w:val="none" w:sz="0" w:space="0" w:color="auto"/>
            <w:left w:val="none" w:sz="0" w:space="0" w:color="auto"/>
            <w:bottom w:val="none" w:sz="0" w:space="0" w:color="auto"/>
            <w:right w:val="none" w:sz="0" w:space="0" w:color="auto"/>
          </w:divBdr>
        </w:div>
        <w:div w:id="221798251">
          <w:marLeft w:val="0"/>
          <w:marRight w:val="0"/>
          <w:marTop w:val="0"/>
          <w:marBottom w:val="0"/>
          <w:divBdr>
            <w:top w:val="none" w:sz="0" w:space="0" w:color="auto"/>
            <w:left w:val="none" w:sz="0" w:space="0" w:color="auto"/>
            <w:bottom w:val="none" w:sz="0" w:space="0" w:color="auto"/>
            <w:right w:val="none" w:sz="0" w:space="0" w:color="auto"/>
          </w:divBdr>
        </w:div>
        <w:div w:id="265383805">
          <w:marLeft w:val="0"/>
          <w:marRight w:val="0"/>
          <w:marTop w:val="0"/>
          <w:marBottom w:val="0"/>
          <w:divBdr>
            <w:top w:val="none" w:sz="0" w:space="0" w:color="auto"/>
            <w:left w:val="none" w:sz="0" w:space="0" w:color="auto"/>
            <w:bottom w:val="none" w:sz="0" w:space="0" w:color="auto"/>
            <w:right w:val="none" w:sz="0" w:space="0" w:color="auto"/>
          </w:divBdr>
        </w:div>
        <w:div w:id="393509922">
          <w:marLeft w:val="0"/>
          <w:marRight w:val="0"/>
          <w:marTop w:val="0"/>
          <w:marBottom w:val="0"/>
          <w:divBdr>
            <w:top w:val="none" w:sz="0" w:space="0" w:color="auto"/>
            <w:left w:val="none" w:sz="0" w:space="0" w:color="auto"/>
            <w:bottom w:val="none" w:sz="0" w:space="0" w:color="auto"/>
            <w:right w:val="none" w:sz="0" w:space="0" w:color="auto"/>
          </w:divBdr>
        </w:div>
        <w:div w:id="404228532">
          <w:marLeft w:val="0"/>
          <w:marRight w:val="0"/>
          <w:marTop w:val="0"/>
          <w:marBottom w:val="0"/>
          <w:divBdr>
            <w:top w:val="none" w:sz="0" w:space="0" w:color="auto"/>
            <w:left w:val="none" w:sz="0" w:space="0" w:color="auto"/>
            <w:bottom w:val="none" w:sz="0" w:space="0" w:color="auto"/>
            <w:right w:val="none" w:sz="0" w:space="0" w:color="auto"/>
          </w:divBdr>
        </w:div>
        <w:div w:id="421145841">
          <w:marLeft w:val="0"/>
          <w:marRight w:val="0"/>
          <w:marTop w:val="0"/>
          <w:marBottom w:val="0"/>
          <w:divBdr>
            <w:top w:val="none" w:sz="0" w:space="0" w:color="auto"/>
            <w:left w:val="none" w:sz="0" w:space="0" w:color="auto"/>
            <w:bottom w:val="none" w:sz="0" w:space="0" w:color="auto"/>
            <w:right w:val="none" w:sz="0" w:space="0" w:color="auto"/>
          </w:divBdr>
        </w:div>
        <w:div w:id="453716402">
          <w:marLeft w:val="0"/>
          <w:marRight w:val="0"/>
          <w:marTop w:val="0"/>
          <w:marBottom w:val="0"/>
          <w:divBdr>
            <w:top w:val="none" w:sz="0" w:space="0" w:color="auto"/>
            <w:left w:val="none" w:sz="0" w:space="0" w:color="auto"/>
            <w:bottom w:val="none" w:sz="0" w:space="0" w:color="auto"/>
            <w:right w:val="none" w:sz="0" w:space="0" w:color="auto"/>
          </w:divBdr>
        </w:div>
        <w:div w:id="573854970">
          <w:marLeft w:val="0"/>
          <w:marRight w:val="0"/>
          <w:marTop w:val="0"/>
          <w:marBottom w:val="0"/>
          <w:divBdr>
            <w:top w:val="none" w:sz="0" w:space="0" w:color="auto"/>
            <w:left w:val="none" w:sz="0" w:space="0" w:color="auto"/>
            <w:bottom w:val="none" w:sz="0" w:space="0" w:color="auto"/>
            <w:right w:val="none" w:sz="0" w:space="0" w:color="auto"/>
          </w:divBdr>
        </w:div>
        <w:div w:id="575477625">
          <w:marLeft w:val="0"/>
          <w:marRight w:val="0"/>
          <w:marTop w:val="0"/>
          <w:marBottom w:val="0"/>
          <w:divBdr>
            <w:top w:val="none" w:sz="0" w:space="0" w:color="auto"/>
            <w:left w:val="none" w:sz="0" w:space="0" w:color="auto"/>
            <w:bottom w:val="none" w:sz="0" w:space="0" w:color="auto"/>
            <w:right w:val="none" w:sz="0" w:space="0" w:color="auto"/>
          </w:divBdr>
        </w:div>
        <w:div w:id="590968226">
          <w:marLeft w:val="0"/>
          <w:marRight w:val="0"/>
          <w:marTop w:val="0"/>
          <w:marBottom w:val="0"/>
          <w:divBdr>
            <w:top w:val="none" w:sz="0" w:space="0" w:color="auto"/>
            <w:left w:val="none" w:sz="0" w:space="0" w:color="auto"/>
            <w:bottom w:val="none" w:sz="0" w:space="0" w:color="auto"/>
            <w:right w:val="none" w:sz="0" w:space="0" w:color="auto"/>
          </w:divBdr>
        </w:div>
        <w:div w:id="615136630">
          <w:marLeft w:val="0"/>
          <w:marRight w:val="0"/>
          <w:marTop w:val="0"/>
          <w:marBottom w:val="0"/>
          <w:divBdr>
            <w:top w:val="none" w:sz="0" w:space="0" w:color="auto"/>
            <w:left w:val="none" w:sz="0" w:space="0" w:color="auto"/>
            <w:bottom w:val="none" w:sz="0" w:space="0" w:color="auto"/>
            <w:right w:val="none" w:sz="0" w:space="0" w:color="auto"/>
          </w:divBdr>
        </w:div>
        <w:div w:id="692731831">
          <w:marLeft w:val="0"/>
          <w:marRight w:val="0"/>
          <w:marTop w:val="0"/>
          <w:marBottom w:val="0"/>
          <w:divBdr>
            <w:top w:val="none" w:sz="0" w:space="0" w:color="auto"/>
            <w:left w:val="none" w:sz="0" w:space="0" w:color="auto"/>
            <w:bottom w:val="none" w:sz="0" w:space="0" w:color="auto"/>
            <w:right w:val="none" w:sz="0" w:space="0" w:color="auto"/>
          </w:divBdr>
        </w:div>
        <w:div w:id="738089312">
          <w:marLeft w:val="0"/>
          <w:marRight w:val="0"/>
          <w:marTop w:val="0"/>
          <w:marBottom w:val="0"/>
          <w:divBdr>
            <w:top w:val="none" w:sz="0" w:space="0" w:color="auto"/>
            <w:left w:val="none" w:sz="0" w:space="0" w:color="auto"/>
            <w:bottom w:val="none" w:sz="0" w:space="0" w:color="auto"/>
            <w:right w:val="none" w:sz="0" w:space="0" w:color="auto"/>
          </w:divBdr>
        </w:div>
        <w:div w:id="750129321">
          <w:marLeft w:val="0"/>
          <w:marRight w:val="0"/>
          <w:marTop w:val="0"/>
          <w:marBottom w:val="0"/>
          <w:divBdr>
            <w:top w:val="none" w:sz="0" w:space="0" w:color="auto"/>
            <w:left w:val="none" w:sz="0" w:space="0" w:color="auto"/>
            <w:bottom w:val="none" w:sz="0" w:space="0" w:color="auto"/>
            <w:right w:val="none" w:sz="0" w:space="0" w:color="auto"/>
          </w:divBdr>
        </w:div>
        <w:div w:id="808397619">
          <w:marLeft w:val="0"/>
          <w:marRight w:val="0"/>
          <w:marTop w:val="0"/>
          <w:marBottom w:val="0"/>
          <w:divBdr>
            <w:top w:val="none" w:sz="0" w:space="0" w:color="auto"/>
            <w:left w:val="none" w:sz="0" w:space="0" w:color="auto"/>
            <w:bottom w:val="none" w:sz="0" w:space="0" w:color="auto"/>
            <w:right w:val="none" w:sz="0" w:space="0" w:color="auto"/>
          </w:divBdr>
        </w:div>
        <w:div w:id="853614861">
          <w:marLeft w:val="0"/>
          <w:marRight w:val="0"/>
          <w:marTop w:val="0"/>
          <w:marBottom w:val="0"/>
          <w:divBdr>
            <w:top w:val="none" w:sz="0" w:space="0" w:color="auto"/>
            <w:left w:val="none" w:sz="0" w:space="0" w:color="auto"/>
            <w:bottom w:val="none" w:sz="0" w:space="0" w:color="auto"/>
            <w:right w:val="none" w:sz="0" w:space="0" w:color="auto"/>
          </w:divBdr>
        </w:div>
        <w:div w:id="945500323">
          <w:marLeft w:val="0"/>
          <w:marRight w:val="0"/>
          <w:marTop w:val="0"/>
          <w:marBottom w:val="0"/>
          <w:divBdr>
            <w:top w:val="none" w:sz="0" w:space="0" w:color="auto"/>
            <w:left w:val="none" w:sz="0" w:space="0" w:color="auto"/>
            <w:bottom w:val="none" w:sz="0" w:space="0" w:color="auto"/>
            <w:right w:val="none" w:sz="0" w:space="0" w:color="auto"/>
          </w:divBdr>
        </w:div>
        <w:div w:id="981159904">
          <w:marLeft w:val="0"/>
          <w:marRight w:val="0"/>
          <w:marTop w:val="0"/>
          <w:marBottom w:val="0"/>
          <w:divBdr>
            <w:top w:val="none" w:sz="0" w:space="0" w:color="auto"/>
            <w:left w:val="none" w:sz="0" w:space="0" w:color="auto"/>
            <w:bottom w:val="none" w:sz="0" w:space="0" w:color="auto"/>
            <w:right w:val="none" w:sz="0" w:space="0" w:color="auto"/>
          </w:divBdr>
        </w:div>
        <w:div w:id="1000276971">
          <w:marLeft w:val="0"/>
          <w:marRight w:val="0"/>
          <w:marTop w:val="0"/>
          <w:marBottom w:val="0"/>
          <w:divBdr>
            <w:top w:val="none" w:sz="0" w:space="0" w:color="auto"/>
            <w:left w:val="none" w:sz="0" w:space="0" w:color="auto"/>
            <w:bottom w:val="none" w:sz="0" w:space="0" w:color="auto"/>
            <w:right w:val="none" w:sz="0" w:space="0" w:color="auto"/>
          </w:divBdr>
        </w:div>
        <w:div w:id="1117875592">
          <w:marLeft w:val="0"/>
          <w:marRight w:val="0"/>
          <w:marTop w:val="0"/>
          <w:marBottom w:val="0"/>
          <w:divBdr>
            <w:top w:val="none" w:sz="0" w:space="0" w:color="auto"/>
            <w:left w:val="none" w:sz="0" w:space="0" w:color="auto"/>
            <w:bottom w:val="none" w:sz="0" w:space="0" w:color="auto"/>
            <w:right w:val="none" w:sz="0" w:space="0" w:color="auto"/>
          </w:divBdr>
        </w:div>
        <w:div w:id="1193376217">
          <w:marLeft w:val="0"/>
          <w:marRight w:val="0"/>
          <w:marTop w:val="0"/>
          <w:marBottom w:val="0"/>
          <w:divBdr>
            <w:top w:val="none" w:sz="0" w:space="0" w:color="auto"/>
            <w:left w:val="none" w:sz="0" w:space="0" w:color="auto"/>
            <w:bottom w:val="none" w:sz="0" w:space="0" w:color="auto"/>
            <w:right w:val="none" w:sz="0" w:space="0" w:color="auto"/>
          </w:divBdr>
        </w:div>
        <w:div w:id="1212234126">
          <w:marLeft w:val="0"/>
          <w:marRight w:val="0"/>
          <w:marTop w:val="0"/>
          <w:marBottom w:val="0"/>
          <w:divBdr>
            <w:top w:val="none" w:sz="0" w:space="0" w:color="auto"/>
            <w:left w:val="none" w:sz="0" w:space="0" w:color="auto"/>
            <w:bottom w:val="none" w:sz="0" w:space="0" w:color="auto"/>
            <w:right w:val="none" w:sz="0" w:space="0" w:color="auto"/>
          </w:divBdr>
        </w:div>
        <w:div w:id="1289892025">
          <w:marLeft w:val="0"/>
          <w:marRight w:val="0"/>
          <w:marTop w:val="0"/>
          <w:marBottom w:val="0"/>
          <w:divBdr>
            <w:top w:val="none" w:sz="0" w:space="0" w:color="auto"/>
            <w:left w:val="none" w:sz="0" w:space="0" w:color="auto"/>
            <w:bottom w:val="none" w:sz="0" w:space="0" w:color="auto"/>
            <w:right w:val="none" w:sz="0" w:space="0" w:color="auto"/>
          </w:divBdr>
        </w:div>
        <w:div w:id="1322007573">
          <w:marLeft w:val="0"/>
          <w:marRight w:val="0"/>
          <w:marTop w:val="0"/>
          <w:marBottom w:val="0"/>
          <w:divBdr>
            <w:top w:val="none" w:sz="0" w:space="0" w:color="auto"/>
            <w:left w:val="none" w:sz="0" w:space="0" w:color="auto"/>
            <w:bottom w:val="none" w:sz="0" w:space="0" w:color="auto"/>
            <w:right w:val="none" w:sz="0" w:space="0" w:color="auto"/>
          </w:divBdr>
        </w:div>
        <w:div w:id="1529755967">
          <w:marLeft w:val="0"/>
          <w:marRight w:val="0"/>
          <w:marTop w:val="0"/>
          <w:marBottom w:val="0"/>
          <w:divBdr>
            <w:top w:val="none" w:sz="0" w:space="0" w:color="auto"/>
            <w:left w:val="none" w:sz="0" w:space="0" w:color="auto"/>
            <w:bottom w:val="none" w:sz="0" w:space="0" w:color="auto"/>
            <w:right w:val="none" w:sz="0" w:space="0" w:color="auto"/>
          </w:divBdr>
        </w:div>
        <w:div w:id="1594128957">
          <w:marLeft w:val="0"/>
          <w:marRight w:val="0"/>
          <w:marTop w:val="0"/>
          <w:marBottom w:val="0"/>
          <w:divBdr>
            <w:top w:val="none" w:sz="0" w:space="0" w:color="auto"/>
            <w:left w:val="none" w:sz="0" w:space="0" w:color="auto"/>
            <w:bottom w:val="none" w:sz="0" w:space="0" w:color="auto"/>
            <w:right w:val="none" w:sz="0" w:space="0" w:color="auto"/>
          </w:divBdr>
        </w:div>
        <w:div w:id="1632323753">
          <w:marLeft w:val="0"/>
          <w:marRight w:val="0"/>
          <w:marTop w:val="0"/>
          <w:marBottom w:val="0"/>
          <w:divBdr>
            <w:top w:val="none" w:sz="0" w:space="0" w:color="auto"/>
            <w:left w:val="none" w:sz="0" w:space="0" w:color="auto"/>
            <w:bottom w:val="none" w:sz="0" w:space="0" w:color="auto"/>
            <w:right w:val="none" w:sz="0" w:space="0" w:color="auto"/>
          </w:divBdr>
        </w:div>
        <w:div w:id="1674529744">
          <w:marLeft w:val="0"/>
          <w:marRight w:val="0"/>
          <w:marTop w:val="0"/>
          <w:marBottom w:val="0"/>
          <w:divBdr>
            <w:top w:val="none" w:sz="0" w:space="0" w:color="auto"/>
            <w:left w:val="none" w:sz="0" w:space="0" w:color="auto"/>
            <w:bottom w:val="none" w:sz="0" w:space="0" w:color="auto"/>
            <w:right w:val="none" w:sz="0" w:space="0" w:color="auto"/>
          </w:divBdr>
        </w:div>
        <w:div w:id="1713767845">
          <w:marLeft w:val="0"/>
          <w:marRight w:val="0"/>
          <w:marTop w:val="0"/>
          <w:marBottom w:val="0"/>
          <w:divBdr>
            <w:top w:val="none" w:sz="0" w:space="0" w:color="auto"/>
            <w:left w:val="none" w:sz="0" w:space="0" w:color="auto"/>
            <w:bottom w:val="none" w:sz="0" w:space="0" w:color="auto"/>
            <w:right w:val="none" w:sz="0" w:space="0" w:color="auto"/>
          </w:divBdr>
        </w:div>
        <w:div w:id="1729452818">
          <w:marLeft w:val="0"/>
          <w:marRight w:val="0"/>
          <w:marTop w:val="0"/>
          <w:marBottom w:val="0"/>
          <w:divBdr>
            <w:top w:val="none" w:sz="0" w:space="0" w:color="auto"/>
            <w:left w:val="none" w:sz="0" w:space="0" w:color="auto"/>
            <w:bottom w:val="none" w:sz="0" w:space="0" w:color="auto"/>
            <w:right w:val="none" w:sz="0" w:space="0" w:color="auto"/>
          </w:divBdr>
        </w:div>
        <w:div w:id="1766416857">
          <w:marLeft w:val="0"/>
          <w:marRight w:val="0"/>
          <w:marTop w:val="0"/>
          <w:marBottom w:val="0"/>
          <w:divBdr>
            <w:top w:val="none" w:sz="0" w:space="0" w:color="auto"/>
            <w:left w:val="none" w:sz="0" w:space="0" w:color="auto"/>
            <w:bottom w:val="none" w:sz="0" w:space="0" w:color="auto"/>
            <w:right w:val="none" w:sz="0" w:space="0" w:color="auto"/>
          </w:divBdr>
        </w:div>
        <w:div w:id="1787507491">
          <w:marLeft w:val="0"/>
          <w:marRight w:val="0"/>
          <w:marTop w:val="0"/>
          <w:marBottom w:val="0"/>
          <w:divBdr>
            <w:top w:val="none" w:sz="0" w:space="0" w:color="auto"/>
            <w:left w:val="none" w:sz="0" w:space="0" w:color="auto"/>
            <w:bottom w:val="none" w:sz="0" w:space="0" w:color="auto"/>
            <w:right w:val="none" w:sz="0" w:space="0" w:color="auto"/>
          </w:divBdr>
        </w:div>
        <w:div w:id="1816677096">
          <w:marLeft w:val="0"/>
          <w:marRight w:val="0"/>
          <w:marTop w:val="0"/>
          <w:marBottom w:val="0"/>
          <w:divBdr>
            <w:top w:val="none" w:sz="0" w:space="0" w:color="auto"/>
            <w:left w:val="none" w:sz="0" w:space="0" w:color="auto"/>
            <w:bottom w:val="none" w:sz="0" w:space="0" w:color="auto"/>
            <w:right w:val="none" w:sz="0" w:space="0" w:color="auto"/>
          </w:divBdr>
        </w:div>
        <w:div w:id="1855072691">
          <w:marLeft w:val="0"/>
          <w:marRight w:val="0"/>
          <w:marTop w:val="0"/>
          <w:marBottom w:val="0"/>
          <w:divBdr>
            <w:top w:val="none" w:sz="0" w:space="0" w:color="auto"/>
            <w:left w:val="none" w:sz="0" w:space="0" w:color="auto"/>
            <w:bottom w:val="none" w:sz="0" w:space="0" w:color="auto"/>
            <w:right w:val="none" w:sz="0" w:space="0" w:color="auto"/>
          </w:divBdr>
        </w:div>
        <w:div w:id="1871913617">
          <w:marLeft w:val="0"/>
          <w:marRight w:val="0"/>
          <w:marTop w:val="0"/>
          <w:marBottom w:val="0"/>
          <w:divBdr>
            <w:top w:val="none" w:sz="0" w:space="0" w:color="auto"/>
            <w:left w:val="none" w:sz="0" w:space="0" w:color="auto"/>
            <w:bottom w:val="none" w:sz="0" w:space="0" w:color="auto"/>
            <w:right w:val="none" w:sz="0" w:space="0" w:color="auto"/>
          </w:divBdr>
        </w:div>
        <w:div w:id="1939285422">
          <w:marLeft w:val="0"/>
          <w:marRight w:val="0"/>
          <w:marTop w:val="0"/>
          <w:marBottom w:val="0"/>
          <w:divBdr>
            <w:top w:val="none" w:sz="0" w:space="0" w:color="auto"/>
            <w:left w:val="none" w:sz="0" w:space="0" w:color="auto"/>
            <w:bottom w:val="none" w:sz="0" w:space="0" w:color="auto"/>
            <w:right w:val="none" w:sz="0" w:space="0" w:color="auto"/>
          </w:divBdr>
        </w:div>
        <w:div w:id="2041854434">
          <w:marLeft w:val="0"/>
          <w:marRight w:val="0"/>
          <w:marTop w:val="0"/>
          <w:marBottom w:val="0"/>
          <w:divBdr>
            <w:top w:val="none" w:sz="0" w:space="0" w:color="auto"/>
            <w:left w:val="none" w:sz="0" w:space="0" w:color="auto"/>
            <w:bottom w:val="none" w:sz="0" w:space="0" w:color="auto"/>
            <w:right w:val="none" w:sz="0" w:space="0" w:color="auto"/>
          </w:divBdr>
        </w:div>
        <w:div w:id="2063403058">
          <w:marLeft w:val="0"/>
          <w:marRight w:val="0"/>
          <w:marTop w:val="0"/>
          <w:marBottom w:val="0"/>
          <w:divBdr>
            <w:top w:val="none" w:sz="0" w:space="0" w:color="auto"/>
            <w:left w:val="none" w:sz="0" w:space="0" w:color="auto"/>
            <w:bottom w:val="none" w:sz="0" w:space="0" w:color="auto"/>
            <w:right w:val="none" w:sz="0" w:space="0" w:color="auto"/>
          </w:divBdr>
        </w:div>
      </w:divsChild>
    </w:div>
    <w:div w:id="9895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s.szs.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czta.wp.pl/d692/listHTML.html?&amp;zalf=Nowe&amp;wid=100285&amp;p=2&amp;o2=3622&amp;t=TEXT&amp;st=HTML&amp;ct=UVVPVEVELVBSSU5UQUJMRQ==&amp;cs=dXRmLTg=&amp;nowa=1&amp;ifhc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rs.szs.pl" TargetMode="External"/><Relationship Id="rId4" Type="http://schemas.openxmlformats.org/officeDocument/2006/relationships/settings" Target="settings.xml"/><Relationship Id="rId9" Type="http://schemas.openxmlformats.org/officeDocument/2006/relationships/hyperlink" Target="https://poczta.wp.pl/d692/listHTML.html?&amp;zalf=Nowe&amp;wid=100285&amp;p=2&amp;o2=3622&amp;t=TEXT&amp;st=HTML&amp;ct=UVVPVEVELVBSSU5UQUJMRQ==&amp;cs=dXRmLTg=&amp;nowa=1&amp;ifhck=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5F13-20AF-4E97-81A3-D186FE54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13844</Words>
  <Characters>83067</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WARSZAWSKA OLIMPIADA MŁODZIEŻY - OGÓLNE ZAŁOŻENIA REGULAMINOWE</vt:lpstr>
    </vt:vector>
  </TitlesOfParts>
  <Company/>
  <LinksUpToDate>false</LinksUpToDate>
  <CharactersWithSpaces>96718</CharactersWithSpaces>
  <SharedDoc>false</SharedDoc>
  <HLinks>
    <vt:vector size="24" baseType="variant">
      <vt:variant>
        <vt:i4>7667774</vt:i4>
      </vt:variant>
      <vt:variant>
        <vt:i4>9</vt:i4>
      </vt:variant>
      <vt:variant>
        <vt:i4>0</vt:i4>
      </vt:variant>
      <vt:variant>
        <vt:i4>5</vt:i4>
      </vt:variant>
      <vt:variant>
        <vt:lpwstr>https://poczta.wp.pl/d692/listHTML.html?&amp;zalf=Nowe&amp;wid=100285&amp;p=2&amp;o2=3622&amp;t=TEXT&amp;st=HTML&amp;ct=UVVPVEVELVBSSU5UQUJMRQ==&amp;cs=dXRmLTg=&amp;nowa=1&amp;ifhck=1</vt:lpwstr>
      </vt:variant>
      <vt:variant>
        <vt:lpwstr/>
      </vt:variant>
      <vt:variant>
        <vt:i4>7602228</vt:i4>
      </vt:variant>
      <vt:variant>
        <vt:i4>6</vt:i4>
      </vt:variant>
      <vt:variant>
        <vt:i4>0</vt:i4>
      </vt:variant>
      <vt:variant>
        <vt:i4>5</vt:i4>
      </vt:variant>
      <vt:variant>
        <vt:lpwstr>http://www.srs.szs.pl/</vt:lpwstr>
      </vt:variant>
      <vt:variant>
        <vt:lpwstr/>
      </vt:variant>
      <vt:variant>
        <vt:i4>7667774</vt:i4>
      </vt:variant>
      <vt:variant>
        <vt:i4>3</vt:i4>
      </vt:variant>
      <vt:variant>
        <vt:i4>0</vt:i4>
      </vt:variant>
      <vt:variant>
        <vt:i4>5</vt:i4>
      </vt:variant>
      <vt:variant>
        <vt:lpwstr>https://poczta.wp.pl/d692/listHTML.html?&amp;zalf=Nowe&amp;wid=100285&amp;p=2&amp;o2=3622&amp;t=TEXT&amp;st=HTML&amp;ct=UVVPVEVELVBSSU5UQUJMRQ==&amp;cs=dXRmLTg=&amp;nowa=1&amp;ifhck=1</vt:lpwstr>
      </vt:variant>
      <vt:variant>
        <vt:lpwstr/>
      </vt:variant>
      <vt:variant>
        <vt:i4>7602228</vt:i4>
      </vt:variant>
      <vt:variant>
        <vt:i4>0</vt:i4>
      </vt:variant>
      <vt:variant>
        <vt:i4>0</vt:i4>
      </vt:variant>
      <vt:variant>
        <vt:i4>5</vt:i4>
      </vt:variant>
      <vt:variant>
        <vt:lpwstr>http://www.srs.szs.pl/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WARSZAWSKA OLIMPIADA MŁODZIEŻY - OGÓLNE ZAŁOŻENIA REGULAMINOWE</dc:title>
  <dc:creator>***</dc:creator>
  <cp:lastModifiedBy>Jarosław Mróz</cp:lastModifiedBy>
  <cp:revision>3</cp:revision>
  <cp:lastPrinted>2017-09-08T09:21:00Z</cp:lastPrinted>
  <dcterms:created xsi:type="dcterms:W3CDTF">2024-12-06T08:54:00Z</dcterms:created>
  <dcterms:modified xsi:type="dcterms:W3CDTF">2024-12-06T09:46:00Z</dcterms:modified>
</cp:coreProperties>
</file>