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B48C1" w14:textId="77777777" w:rsidR="004A7929" w:rsidRDefault="004A7929">
      <w:pPr>
        <w:pStyle w:val="Tytu"/>
        <w:rPr>
          <w:rFonts w:ascii="Arial" w:hAnsi="Arial"/>
          <w:sz w:val="28"/>
        </w:rPr>
      </w:pPr>
    </w:p>
    <w:p w14:paraId="2202E064" w14:textId="77777777" w:rsidR="004A7929" w:rsidRPr="006E7CFB" w:rsidRDefault="004A7929">
      <w:pPr>
        <w:pStyle w:val="Tytu"/>
        <w:rPr>
          <w:rFonts w:ascii="Arial" w:hAnsi="Arial"/>
          <w:noProof/>
          <w:color w:val="000000"/>
          <w:sz w:val="32"/>
        </w:rPr>
      </w:pPr>
      <w:r w:rsidRPr="006E7CFB">
        <w:rPr>
          <w:rFonts w:ascii="Arial" w:hAnsi="Arial"/>
          <w:noProof/>
          <w:color w:val="000000"/>
          <w:sz w:val="32"/>
        </w:rPr>
        <w:t>URZĄD   MARSZAŁKOWSKI</w:t>
      </w:r>
    </w:p>
    <w:p w14:paraId="636732B8" w14:textId="77777777" w:rsidR="004A7929" w:rsidRPr="006E7CFB" w:rsidRDefault="004A7929">
      <w:pPr>
        <w:pStyle w:val="Tytu"/>
        <w:rPr>
          <w:rFonts w:ascii="Arial" w:hAnsi="Arial"/>
          <w:noProof/>
          <w:color w:val="000000"/>
          <w:sz w:val="32"/>
        </w:rPr>
      </w:pPr>
      <w:r w:rsidRPr="006E7CFB">
        <w:rPr>
          <w:rFonts w:ascii="Arial" w:hAnsi="Arial"/>
          <w:noProof/>
          <w:color w:val="000000"/>
          <w:sz w:val="32"/>
        </w:rPr>
        <w:t>WOJEWÓDZTWA   MAZOWIECKIEGO</w:t>
      </w:r>
    </w:p>
    <w:p w14:paraId="0911A73F" w14:textId="77777777" w:rsidR="004A7929" w:rsidRPr="006E7CFB" w:rsidRDefault="004A7929">
      <w:pPr>
        <w:pStyle w:val="Tytu"/>
        <w:rPr>
          <w:rFonts w:ascii="Arial" w:hAnsi="Arial"/>
          <w:noProof/>
          <w:color w:val="000000"/>
          <w:sz w:val="32"/>
        </w:rPr>
      </w:pPr>
      <w:r w:rsidRPr="006E7CFB">
        <w:rPr>
          <w:rFonts w:ascii="Arial" w:hAnsi="Arial"/>
          <w:noProof/>
          <w:color w:val="000000"/>
          <w:sz w:val="32"/>
        </w:rPr>
        <w:t>DEPARTAMENT  EDUKACJI  PUBLICZNEJ</w:t>
      </w:r>
    </w:p>
    <w:p w14:paraId="0549CCAB" w14:textId="77777777" w:rsidR="004A7929" w:rsidRPr="006E7CFB" w:rsidRDefault="004A7929">
      <w:pPr>
        <w:pStyle w:val="Tytu"/>
        <w:rPr>
          <w:rFonts w:ascii="Arial" w:hAnsi="Arial"/>
          <w:noProof/>
          <w:color w:val="000000"/>
          <w:sz w:val="32"/>
        </w:rPr>
      </w:pPr>
      <w:r w:rsidRPr="006E7CFB">
        <w:rPr>
          <w:rFonts w:ascii="Arial" w:hAnsi="Arial"/>
          <w:noProof/>
          <w:color w:val="000000"/>
          <w:sz w:val="32"/>
        </w:rPr>
        <w:t>I  SPORTU</w:t>
      </w:r>
    </w:p>
    <w:p w14:paraId="7B3D791C" w14:textId="77777777" w:rsidR="004A7929" w:rsidRPr="006E7CFB" w:rsidRDefault="004A7929">
      <w:pPr>
        <w:pStyle w:val="Tytu"/>
        <w:rPr>
          <w:rFonts w:ascii="Arial" w:hAnsi="Arial"/>
          <w:noProof/>
          <w:color w:val="000000"/>
          <w:sz w:val="32"/>
        </w:rPr>
      </w:pPr>
    </w:p>
    <w:p w14:paraId="005C21D5" w14:textId="77777777" w:rsidR="00EA39BB" w:rsidRPr="006E7CFB" w:rsidRDefault="00EA39BB">
      <w:pPr>
        <w:pStyle w:val="Tytu"/>
        <w:rPr>
          <w:rFonts w:ascii="Arial" w:hAnsi="Arial"/>
          <w:noProof/>
          <w:color w:val="000000"/>
          <w:sz w:val="28"/>
        </w:rPr>
      </w:pPr>
    </w:p>
    <w:p w14:paraId="698AA931" w14:textId="77777777" w:rsidR="004A7929" w:rsidRPr="006E7CFB" w:rsidRDefault="004A7929">
      <w:pPr>
        <w:pStyle w:val="Tytu"/>
        <w:rPr>
          <w:rFonts w:ascii="Arial" w:hAnsi="Arial"/>
          <w:noProof/>
          <w:color w:val="000000"/>
          <w:sz w:val="28"/>
        </w:rPr>
      </w:pPr>
    </w:p>
    <w:p w14:paraId="07899B37" w14:textId="77777777" w:rsidR="004A7929" w:rsidRPr="006E7CFB" w:rsidRDefault="004A7929">
      <w:pPr>
        <w:pStyle w:val="Tytu"/>
        <w:rPr>
          <w:rFonts w:ascii="Arial" w:hAnsi="Arial"/>
          <w:noProof/>
          <w:color w:val="000000"/>
          <w:sz w:val="28"/>
        </w:rPr>
      </w:pPr>
    </w:p>
    <w:p w14:paraId="451449BF" w14:textId="77777777" w:rsidR="004A7929" w:rsidRPr="006E7CFB" w:rsidRDefault="004A7929">
      <w:pPr>
        <w:pStyle w:val="Tytu"/>
        <w:rPr>
          <w:rFonts w:ascii="Arial" w:hAnsi="Arial"/>
          <w:noProof/>
          <w:color w:val="000000"/>
          <w:sz w:val="28"/>
        </w:rPr>
      </w:pPr>
    </w:p>
    <w:p w14:paraId="365E0A24" w14:textId="77777777" w:rsidR="004A7929" w:rsidRPr="006E7CFB" w:rsidRDefault="004A7929">
      <w:pPr>
        <w:pStyle w:val="Tytu"/>
        <w:rPr>
          <w:rFonts w:ascii="Arial" w:hAnsi="Arial"/>
          <w:noProof/>
          <w:color w:val="000000"/>
          <w:sz w:val="28"/>
        </w:rPr>
      </w:pPr>
    </w:p>
    <w:p w14:paraId="50B7D42E" w14:textId="77777777" w:rsidR="004A7929" w:rsidRPr="006E7CFB" w:rsidRDefault="004A7929">
      <w:pPr>
        <w:pStyle w:val="Tytu"/>
        <w:rPr>
          <w:rFonts w:ascii="Arial" w:hAnsi="Arial"/>
          <w:noProof/>
          <w:color w:val="000000"/>
          <w:sz w:val="32"/>
        </w:rPr>
      </w:pPr>
      <w:r w:rsidRPr="006E7CFB">
        <w:rPr>
          <w:rFonts w:ascii="Arial" w:hAnsi="Arial"/>
          <w:noProof/>
          <w:color w:val="000000"/>
          <w:sz w:val="32"/>
        </w:rPr>
        <w:t>SZKOLNY   ZWIĄZEK   SPORTOWY   WARSZAWY</w:t>
      </w:r>
    </w:p>
    <w:p w14:paraId="3753BF07" w14:textId="77777777" w:rsidR="004A7929" w:rsidRPr="006E7CFB" w:rsidRDefault="004A7929">
      <w:pPr>
        <w:pStyle w:val="Tytu"/>
        <w:rPr>
          <w:rFonts w:ascii="Arial" w:hAnsi="Arial"/>
          <w:noProof/>
          <w:color w:val="000000"/>
          <w:sz w:val="32"/>
        </w:rPr>
      </w:pPr>
      <w:r w:rsidRPr="006E7CFB">
        <w:rPr>
          <w:rFonts w:ascii="Arial" w:hAnsi="Arial"/>
          <w:noProof/>
          <w:color w:val="000000"/>
          <w:sz w:val="32"/>
        </w:rPr>
        <w:t>I   WOJEWÓDZTWA   MAZOWIECKIEGO</w:t>
      </w:r>
    </w:p>
    <w:p w14:paraId="22D452FA" w14:textId="77777777" w:rsidR="004A7929" w:rsidRPr="006E7CFB" w:rsidRDefault="004A7929">
      <w:pPr>
        <w:pStyle w:val="Tytu"/>
        <w:rPr>
          <w:rFonts w:ascii="Arial" w:hAnsi="Arial"/>
          <w:noProof/>
          <w:color w:val="000000"/>
          <w:sz w:val="28"/>
        </w:rPr>
      </w:pPr>
    </w:p>
    <w:p w14:paraId="467FF5B8" w14:textId="77777777" w:rsidR="004A7929" w:rsidRPr="006E7CFB" w:rsidRDefault="004A7929">
      <w:pPr>
        <w:pStyle w:val="Tytu"/>
        <w:rPr>
          <w:rFonts w:ascii="Arial" w:hAnsi="Arial"/>
          <w:noProof/>
          <w:color w:val="000000"/>
          <w:sz w:val="28"/>
        </w:rPr>
      </w:pPr>
    </w:p>
    <w:p w14:paraId="360276D3" w14:textId="77777777" w:rsidR="004A7929" w:rsidRPr="006E7CFB" w:rsidRDefault="004A7929">
      <w:pPr>
        <w:pStyle w:val="Tytu"/>
        <w:rPr>
          <w:rFonts w:ascii="Arial" w:hAnsi="Arial"/>
          <w:noProof/>
          <w:color w:val="000000"/>
          <w:sz w:val="28"/>
        </w:rPr>
      </w:pPr>
    </w:p>
    <w:p w14:paraId="17955479" w14:textId="77777777" w:rsidR="004A7929" w:rsidRPr="006E7CFB" w:rsidRDefault="004A7929">
      <w:pPr>
        <w:pStyle w:val="Tytu"/>
        <w:rPr>
          <w:rFonts w:ascii="Arial" w:hAnsi="Arial"/>
          <w:noProof/>
          <w:color w:val="000000"/>
          <w:sz w:val="28"/>
        </w:rPr>
      </w:pPr>
    </w:p>
    <w:p w14:paraId="56D654F0" w14:textId="77777777" w:rsidR="004A7929" w:rsidRPr="006E7CFB" w:rsidRDefault="004A7929">
      <w:pPr>
        <w:pStyle w:val="Tytu"/>
        <w:rPr>
          <w:rFonts w:ascii="Arial" w:hAnsi="Arial"/>
          <w:noProof/>
          <w:color w:val="000000"/>
          <w:sz w:val="70"/>
        </w:rPr>
      </w:pPr>
      <w:r w:rsidRPr="006E7CFB">
        <w:rPr>
          <w:rFonts w:ascii="Arial" w:hAnsi="Arial"/>
          <w:noProof/>
          <w:color w:val="000000"/>
          <w:sz w:val="70"/>
        </w:rPr>
        <w:t>R E G U L A M I N</w:t>
      </w:r>
    </w:p>
    <w:p w14:paraId="778550C1" w14:textId="77777777" w:rsidR="004A7929" w:rsidRPr="006E7CFB" w:rsidRDefault="004A7929">
      <w:pPr>
        <w:pStyle w:val="Tytu"/>
        <w:rPr>
          <w:rFonts w:ascii="Arial" w:hAnsi="Arial"/>
          <w:noProof/>
          <w:color w:val="000000"/>
          <w:sz w:val="28"/>
        </w:rPr>
      </w:pPr>
    </w:p>
    <w:p w14:paraId="5077E696" w14:textId="77777777" w:rsidR="004A7929" w:rsidRPr="006E7CFB" w:rsidRDefault="004A7929">
      <w:pPr>
        <w:pStyle w:val="Tytu"/>
        <w:rPr>
          <w:rFonts w:ascii="Arial" w:hAnsi="Arial"/>
          <w:noProof/>
          <w:color w:val="000000"/>
          <w:sz w:val="28"/>
        </w:rPr>
      </w:pPr>
    </w:p>
    <w:p w14:paraId="22D5E6AE" w14:textId="77777777" w:rsidR="004A7929" w:rsidRPr="006E7CFB" w:rsidRDefault="004A7929">
      <w:pPr>
        <w:pStyle w:val="Tytu"/>
        <w:rPr>
          <w:rFonts w:ascii="Arial" w:hAnsi="Arial"/>
          <w:noProof/>
          <w:color w:val="000000"/>
          <w:sz w:val="28"/>
        </w:rPr>
      </w:pPr>
    </w:p>
    <w:p w14:paraId="02FF610E" w14:textId="77777777" w:rsidR="004A7929" w:rsidRPr="006E7CFB" w:rsidRDefault="004A7929">
      <w:pPr>
        <w:pStyle w:val="Tytu"/>
        <w:rPr>
          <w:rFonts w:ascii="Arial" w:hAnsi="Arial"/>
          <w:noProof/>
          <w:color w:val="000000"/>
          <w:sz w:val="28"/>
        </w:rPr>
      </w:pPr>
    </w:p>
    <w:p w14:paraId="1A3B0046" w14:textId="239E358B" w:rsidR="004A7929" w:rsidRPr="006E7CFB" w:rsidRDefault="00977B5F">
      <w:pPr>
        <w:pStyle w:val="Tytu"/>
        <w:rPr>
          <w:rFonts w:ascii="Arial" w:hAnsi="Arial"/>
          <w:noProof/>
          <w:color w:val="000000"/>
          <w:sz w:val="48"/>
        </w:rPr>
      </w:pPr>
      <w:r>
        <w:rPr>
          <w:rFonts w:ascii="Arial" w:hAnsi="Arial"/>
          <w:noProof/>
          <w:color w:val="000000"/>
          <w:sz w:val="48"/>
        </w:rPr>
        <w:t>XX</w:t>
      </w:r>
      <w:r w:rsidR="00C7094A">
        <w:rPr>
          <w:rFonts w:ascii="Arial" w:hAnsi="Arial"/>
          <w:noProof/>
          <w:color w:val="000000"/>
          <w:sz w:val="48"/>
        </w:rPr>
        <w:t>V</w:t>
      </w:r>
      <w:r w:rsidR="00BD4300">
        <w:rPr>
          <w:rFonts w:ascii="Arial" w:hAnsi="Arial"/>
          <w:noProof/>
          <w:color w:val="000000"/>
          <w:sz w:val="48"/>
        </w:rPr>
        <w:t>I</w:t>
      </w:r>
      <w:r w:rsidR="0057195D">
        <w:rPr>
          <w:rFonts w:ascii="Arial" w:hAnsi="Arial"/>
          <w:noProof/>
          <w:color w:val="000000"/>
          <w:sz w:val="48"/>
        </w:rPr>
        <w:t>I</w:t>
      </w:r>
      <w:r w:rsidR="00FC7C7C" w:rsidRPr="006E7CFB">
        <w:rPr>
          <w:rFonts w:ascii="Arial" w:hAnsi="Arial"/>
          <w:noProof/>
          <w:color w:val="000000"/>
          <w:sz w:val="48"/>
        </w:rPr>
        <w:t xml:space="preserve">  </w:t>
      </w:r>
      <w:r w:rsidR="004A7929" w:rsidRPr="006E7CFB">
        <w:rPr>
          <w:rFonts w:ascii="Arial" w:hAnsi="Arial"/>
          <w:noProof/>
          <w:color w:val="000000"/>
          <w:sz w:val="48"/>
        </w:rPr>
        <w:t>MAZOWIECKICH   IGRZYSK</w:t>
      </w:r>
    </w:p>
    <w:p w14:paraId="64863B05" w14:textId="77777777" w:rsidR="004A7929" w:rsidRPr="006E7CFB" w:rsidRDefault="004A7929">
      <w:pPr>
        <w:pStyle w:val="Tytu"/>
        <w:rPr>
          <w:rFonts w:ascii="Arial" w:hAnsi="Arial"/>
          <w:noProof/>
          <w:color w:val="000000"/>
          <w:sz w:val="48"/>
        </w:rPr>
      </w:pPr>
      <w:r w:rsidRPr="006E7CFB">
        <w:rPr>
          <w:rFonts w:ascii="Arial" w:hAnsi="Arial"/>
          <w:noProof/>
          <w:color w:val="000000"/>
          <w:sz w:val="48"/>
        </w:rPr>
        <w:t>MŁODZIEŻY   SZKOLNEJ</w:t>
      </w:r>
    </w:p>
    <w:p w14:paraId="0C932B80" w14:textId="77777777" w:rsidR="004A7929" w:rsidRPr="006E7CFB" w:rsidRDefault="004A7929">
      <w:pPr>
        <w:pStyle w:val="Tytu"/>
        <w:jc w:val="left"/>
        <w:rPr>
          <w:rFonts w:ascii="Arial" w:hAnsi="Arial"/>
          <w:noProof/>
          <w:color w:val="000000"/>
          <w:sz w:val="28"/>
        </w:rPr>
      </w:pPr>
    </w:p>
    <w:p w14:paraId="04F88A92" w14:textId="77777777" w:rsidR="004A7929" w:rsidRPr="006E7CFB" w:rsidRDefault="004A7929">
      <w:pPr>
        <w:pStyle w:val="Tytu"/>
        <w:rPr>
          <w:rFonts w:ascii="Arial" w:hAnsi="Arial"/>
          <w:noProof/>
          <w:color w:val="000000"/>
          <w:sz w:val="28"/>
        </w:rPr>
      </w:pPr>
    </w:p>
    <w:p w14:paraId="4DE8B7F0" w14:textId="02A7ED47" w:rsidR="004A7929" w:rsidRPr="000C0203" w:rsidRDefault="00F1128C">
      <w:pPr>
        <w:pStyle w:val="Tytu"/>
        <w:rPr>
          <w:rFonts w:ascii="Arial" w:hAnsi="Arial"/>
          <w:noProof/>
          <w:color w:val="000000"/>
          <w:sz w:val="36"/>
        </w:rPr>
      </w:pPr>
      <w:r w:rsidRPr="006E7CFB">
        <w:rPr>
          <w:rFonts w:ascii="Arial" w:hAnsi="Arial"/>
          <w:noProof/>
          <w:color w:val="000000"/>
          <w:sz w:val="36"/>
        </w:rPr>
        <w:t xml:space="preserve">NA   </w:t>
      </w:r>
      <w:r w:rsidR="00EC5F16" w:rsidRPr="006E7CFB">
        <w:rPr>
          <w:rFonts w:ascii="Arial" w:hAnsi="Arial"/>
          <w:noProof/>
          <w:color w:val="000000"/>
          <w:sz w:val="36"/>
        </w:rPr>
        <w:t xml:space="preserve">ROK </w:t>
      </w:r>
      <w:r w:rsidR="00EC5F16" w:rsidRPr="000C0203">
        <w:rPr>
          <w:rFonts w:ascii="Arial" w:hAnsi="Arial"/>
          <w:noProof/>
          <w:color w:val="000000"/>
          <w:sz w:val="36"/>
        </w:rPr>
        <w:t xml:space="preserve">SZKOLNY </w:t>
      </w:r>
      <w:r w:rsidR="00BD4300">
        <w:rPr>
          <w:rFonts w:ascii="Arial" w:hAnsi="Arial"/>
          <w:noProof/>
          <w:color w:val="000000"/>
          <w:sz w:val="36"/>
        </w:rPr>
        <w:t>202</w:t>
      </w:r>
      <w:r w:rsidR="0057195D">
        <w:rPr>
          <w:rFonts w:ascii="Arial" w:hAnsi="Arial"/>
          <w:noProof/>
          <w:color w:val="000000"/>
          <w:sz w:val="36"/>
        </w:rPr>
        <w:t>4</w:t>
      </w:r>
      <w:r w:rsidR="00BD4300">
        <w:rPr>
          <w:rFonts w:ascii="Arial" w:hAnsi="Arial"/>
          <w:noProof/>
          <w:color w:val="000000"/>
          <w:sz w:val="36"/>
        </w:rPr>
        <w:t>/202</w:t>
      </w:r>
      <w:r w:rsidR="0057195D">
        <w:rPr>
          <w:rFonts w:ascii="Arial" w:hAnsi="Arial"/>
          <w:noProof/>
          <w:color w:val="000000"/>
          <w:sz w:val="36"/>
        </w:rPr>
        <w:t>5</w:t>
      </w:r>
    </w:p>
    <w:p w14:paraId="73E5552A" w14:textId="77777777" w:rsidR="00EC5F16" w:rsidRPr="006E7CFB" w:rsidRDefault="00EC5F16">
      <w:pPr>
        <w:pStyle w:val="Tytu"/>
        <w:rPr>
          <w:rFonts w:ascii="Arial" w:hAnsi="Arial"/>
          <w:noProof/>
          <w:color w:val="000000"/>
          <w:sz w:val="36"/>
        </w:rPr>
      </w:pPr>
    </w:p>
    <w:p w14:paraId="40012A70" w14:textId="77777777" w:rsidR="00EC5F16" w:rsidRPr="006E7CFB" w:rsidRDefault="00EC5F16">
      <w:pPr>
        <w:pStyle w:val="Tytu"/>
        <w:rPr>
          <w:rFonts w:ascii="Arial" w:hAnsi="Arial"/>
          <w:noProof/>
          <w:color w:val="FF0000"/>
          <w:sz w:val="36"/>
        </w:rPr>
      </w:pPr>
    </w:p>
    <w:p w14:paraId="07C5E009" w14:textId="77777777" w:rsidR="00EC5F16" w:rsidRPr="006E7CFB" w:rsidRDefault="00EC5F16">
      <w:pPr>
        <w:pStyle w:val="Tytu"/>
        <w:rPr>
          <w:rFonts w:ascii="Arial" w:hAnsi="Arial"/>
          <w:noProof/>
          <w:color w:val="FF0000"/>
          <w:sz w:val="36"/>
        </w:rPr>
      </w:pPr>
    </w:p>
    <w:p w14:paraId="4D306879" w14:textId="77777777" w:rsidR="00EC5F16" w:rsidRPr="006E7CFB" w:rsidRDefault="00EC5F16">
      <w:pPr>
        <w:pStyle w:val="Tytu"/>
        <w:rPr>
          <w:rFonts w:ascii="Arial" w:hAnsi="Arial"/>
          <w:noProof/>
          <w:color w:val="FF0000"/>
          <w:sz w:val="36"/>
        </w:rPr>
      </w:pPr>
    </w:p>
    <w:p w14:paraId="5524D46E" w14:textId="77777777" w:rsidR="00EC5F16" w:rsidRPr="006E7CFB" w:rsidRDefault="00EC5F16">
      <w:pPr>
        <w:pStyle w:val="Tytu"/>
        <w:rPr>
          <w:rFonts w:ascii="Arial" w:hAnsi="Arial"/>
          <w:noProof/>
          <w:color w:val="FF0000"/>
          <w:sz w:val="36"/>
        </w:rPr>
      </w:pPr>
    </w:p>
    <w:p w14:paraId="00F65E13" w14:textId="77777777" w:rsidR="00EC5F16" w:rsidRPr="006E7CFB" w:rsidRDefault="00EC5F16">
      <w:pPr>
        <w:pStyle w:val="Tytu"/>
        <w:rPr>
          <w:rFonts w:ascii="Arial" w:hAnsi="Arial"/>
          <w:noProof/>
          <w:color w:val="FF0000"/>
          <w:sz w:val="36"/>
        </w:rPr>
      </w:pPr>
    </w:p>
    <w:p w14:paraId="0683B7C7" w14:textId="77777777" w:rsidR="00EC5F16" w:rsidRPr="006E7CFB" w:rsidRDefault="00EC5F16">
      <w:pPr>
        <w:pStyle w:val="Tytu"/>
        <w:rPr>
          <w:rFonts w:ascii="Arial" w:hAnsi="Arial"/>
          <w:noProof/>
          <w:color w:val="FF0000"/>
          <w:sz w:val="36"/>
        </w:rPr>
      </w:pPr>
    </w:p>
    <w:p w14:paraId="062DFB9B" w14:textId="77777777" w:rsidR="00EC5F16" w:rsidRPr="006E7CFB" w:rsidRDefault="00EC5F16">
      <w:pPr>
        <w:pStyle w:val="Tytu"/>
        <w:rPr>
          <w:rFonts w:ascii="Arial" w:hAnsi="Arial"/>
          <w:noProof/>
          <w:color w:val="FF0000"/>
          <w:sz w:val="36"/>
        </w:rPr>
      </w:pPr>
    </w:p>
    <w:p w14:paraId="2D1A0BA9" w14:textId="77777777" w:rsidR="00FD0795" w:rsidRPr="006E7CFB" w:rsidRDefault="00FD0795">
      <w:pPr>
        <w:pStyle w:val="Tytu"/>
        <w:rPr>
          <w:rFonts w:ascii="Arial" w:hAnsi="Arial"/>
          <w:noProof/>
          <w:color w:val="FF0000"/>
          <w:sz w:val="36"/>
        </w:rPr>
      </w:pPr>
    </w:p>
    <w:p w14:paraId="5B3E1C40" w14:textId="77777777" w:rsidR="00FD0795" w:rsidRPr="006E7CFB" w:rsidRDefault="00FD0795">
      <w:pPr>
        <w:pStyle w:val="Tytu"/>
        <w:rPr>
          <w:rFonts w:ascii="Arial" w:hAnsi="Arial"/>
          <w:noProof/>
          <w:color w:val="FF0000"/>
          <w:sz w:val="36"/>
        </w:rPr>
      </w:pPr>
    </w:p>
    <w:p w14:paraId="78CEA10F" w14:textId="77777777" w:rsidR="00FD0795" w:rsidRPr="006E7CFB" w:rsidRDefault="00FD0795">
      <w:pPr>
        <w:pStyle w:val="Tytu"/>
        <w:rPr>
          <w:rFonts w:ascii="Arial" w:hAnsi="Arial"/>
          <w:noProof/>
          <w:color w:val="FF0000"/>
          <w:sz w:val="36"/>
        </w:rPr>
      </w:pPr>
    </w:p>
    <w:p w14:paraId="2A05A62D" w14:textId="77777777" w:rsidR="00FE024D" w:rsidRPr="006E7CFB" w:rsidRDefault="00FE024D">
      <w:pPr>
        <w:pStyle w:val="Tytu"/>
        <w:jc w:val="left"/>
        <w:rPr>
          <w:noProof/>
          <w:color w:val="FF0000"/>
          <w:sz w:val="44"/>
        </w:rPr>
      </w:pPr>
    </w:p>
    <w:p w14:paraId="35C4CB37" w14:textId="77777777" w:rsidR="00FE024D" w:rsidRPr="00977B5F" w:rsidRDefault="004A7929" w:rsidP="0064475E">
      <w:pPr>
        <w:pStyle w:val="Tytu"/>
        <w:rPr>
          <w:noProof/>
          <w:color w:val="000000"/>
          <w:sz w:val="36"/>
        </w:rPr>
      </w:pPr>
      <w:r w:rsidRPr="00977B5F">
        <w:rPr>
          <w:noProof/>
          <w:color w:val="000000"/>
          <w:sz w:val="36"/>
        </w:rPr>
        <w:lastRenderedPageBreak/>
        <w:t>MAZOWIECKIE   IGRZYSKA   MŁODZIEŻY</w:t>
      </w:r>
    </w:p>
    <w:p w14:paraId="59B4BFAA" w14:textId="77777777" w:rsidR="00FE024D" w:rsidRPr="00977B5F" w:rsidRDefault="004A7929" w:rsidP="0064475E">
      <w:pPr>
        <w:pStyle w:val="Tytu"/>
        <w:rPr>
          <w:noProof/>
          <w:color w:val="000000"/>
          <w:sz w:val="36"/>
        </w:rPr>
      </w:pPr>
      <w:r w:rsidRPr="00977B5F">
        <w:rPr>
          <w:noProof/>
          <w:color w:val="000000"/>
          <w:sz w:val="36"/>
        </w:rPr>
        <w:t xml:space="preserve"> </w:t>
      </w:r>
    </w:p>
    <w:p w14:paraId="0629CFED" w14:textId="77777777" w:rsidR="004A7929" w:rsidRPr="00977B5F" w:rsidRDefault="004A7929" w:rsidP="0064475E">
      <w:pPr>
        <w:pStyle w:val="Tytu"/>
        <w:rPr>
          <w:noProof/>
          <w:color w:val="000000"/>
          <w:sz w:val="36"/>
        </w:rPr>
      </w:pPr>
      <w:r w:rsidRPr="00977B5F">
        <w:rPr>
          <w:noProof/>
          <w:color w:val="000000"/>
          <w:sz w:val="36"/>
        </w:rPr>
        <w:t>SZKOLNEJ   (MIMS)</w:t>
      </w:r>
    </w:p>
    <w:p w14:paraId="0D1A718C" w14:textId="77777777" w:rsidR="004A7929" w:rsidRPr="00977B5F" w:rsidRDefault="004A7929" w:rsidP="0064475E">
      <w:pPr>
        <w:pStyle w:val="Tytu"/>
        <w:rPr>
          <w:b w:val="0"/>
          <w:noProof/>
          <w:color w:val="000000"/>
          <w:sz w:val="36"/>
        </w:rPr>
      </w:pPr>
    </w:p>
    <w:p w14:paraId="4A82AF0C" w14:textId="77777777" w:rsidR="004A7929" w:rsidRPr="00BD4300" w:rsidRDefault="004A7929" w:rsidP="00BD4300">
      <w:pPr>
        <w:jc w:val="center"/>
        <w:rPr>
          <w:b/>
          <w:noProof/>
          <w:color w:val="000000"/>
          <w:sz w:val="36"/>
          <w:lang w:val="pl-PL"/>
        </w:rPr>
      </w:pPr>
      <w:r w:rsidRPr="00977B5F">
        <w:rPr>
          <w:b/>
          <w:noProof/>
          <w:color w:val="000000"/>
          <w:sz w:val="36"/>
          <w:lang w:val="pl-PL"/>
        </w:rPr>
        <w:t>OGÓLNE  ZAŁOŻENIA  REGULAMINOWE</w:t>
      </w:r>
    </w:p>
    <w:p w14:paraId="12823920" w14:textId="77777777" w:rsidR="004A7929" w:rsidRPr="006E7CFB" w:rsidRDefault="004A7929">
      <w:pPr>
        <w:jc w:val="both"/>
        <w:rPr>
          <w:noProof/>
          <w:color w:val="FF0000"/>
          <w:sz w:val="24"/>
          <w:lang w:val="pl-PL"/>
        </w:rPr>
      </w:pPr>
      <w:r w:rsidRPr="006E7CFB">
        <w:rPr>
          <w:noProof/>
          <w:color w:val="FF0000"/>
          <w:sz w:val="24"/>
          <w:lang w:val="pl-PL"/>
        </w:rPr>
        <w:t xml:space="preserve"> </w:t>
      </w:r>
    </w:p>
    <w:p w14:paraId="28D64B55" w14:textId="77777777" w:rsidR="004A7929" w:rsidRPr="006E7CFB" w:rsidRDefault="004A7929">
      <w:pPr>
        <w:jc w:val="both"/>
        <w:rPr>
          <w:noProof/>
          <w:color w:val="FF0000"/>
          <w:sz w:val="24"/>
          <w:lang w:val="pl-PL"/>
        </w:rPr>
      </w:pPr>
    </w:p>
    <w:p w14:paraId="4014B307" w14:textId="77777777" w:rsidR="004A7929" w:rsidRPr="006E7CFB" w:rsidRDefault="004A7929">
      <w:pPr>
        <w:jc w:val="both"/>
        <w:rPr>
          <w:noProof/>
          <w:color w:val="FF0000"/>
          <w:sz w:val="24"/>
          <w:lang w:val="pl-PL"/>
        </w:rPr>
      </w:pPr>
    </w:p>
    <w:p w14:paraId="7524E164" w14:textId="77777777" w:rsidR="004A7929" w:rsidRPr="00EF694C" w:rsidRDefault="004A7929">
      <w:pPr>
        <w:numPr>
          <w:ilvl w:val="0"/>
          <w:numId w:val="1"/>
        </w:numPr>
        <w:jc w:val="both"/>
        <w:rPr>
          <w:b/>
          <w:noProof/>
          <w:color w:val="000000"/>
          <w:sz w:val="24"/>
          <w:lang w:val="pl-PL"/>
        </w:rPr>
      </w:pPr>
      <w:r w:rsidRPr="00EF694C">
        <w:rPr>
          <w:b/>
          <w:noProof/>
          <w:color w:val="000000"/>
          <w:sz w:val="24"/>
          <w:lang w:val="pl-PL"/>
        </w:rPr>
        <w:t>CEL</w:t>
      </w:r>
    </w:p>
    <w:p w14:paraId="22E7AEF8" w14:textId="77777777" w:rsidR="004A7929" w:rsidRPr="00EF694C" w:rsidRDefault="004A7929">
      <w:pPr>
        <w:jc w:val="both"/>
        <w:rPr>
          <w:b/>
          <w:noProof/>
          <w:color w:val="000000"/>
          <w:sz w:val="24"/>
          <w:lang w:val="pl-PL"/>
        </w:rPr>
      </w:pPr>
    </w:p>
    <w:p w14:paraId="2D301A77" w14:textId="77777777" w:rsidR="004A7929" w:rsidRPr="00EF694C" w:rsidRDefault="004A7929">
      <w:pPr>
        <w:pStyle w:val="Tekstpodstawowywcity"/>
        <w:numPr>
          <w:ilvl w:val="0"/>
          <w:numId w:val="2"/>
        </w:numPr>
        <w:jc w:val="both"/>
        <w:rPr>
          <w:noProof/>
          <w:color w:val="000000"/>
        </w:rPr>
      </w:pPr>
      <w:r w:rsidRPr="00EF694C">
        <w:rPr>
          <w:noProof/>
          <w:color w:val="000000"/>
        </w:rPr>
        <w:t>aktywne uczestnictwo dzieci i młodzieży w szkolnych i międzyszkolnych imprezach sportowych stanowiących kontynuację celów i zadań ogólnego wychowania fizycznego i zdrowotnego;</w:t>
      </w:r>
    </w:p>
    <w:p w14:paraId="29740DD1" w14:textId="77777777" w:rsidR="004A7929" w:rsidRPr="00EF694C" w:rsidRDefault="005970D9">
      <w:pPr>
        <w:pStyle w:val="Tekstpodstawowywcity"/>
        <w:numPr>
          <w:ilvl w:val="0"/>
          <w:numId w:val="2"/>
        </w:numPr>
        <w:jc w:val="both"/>
        <w:rPr>
          <w:noProof/>
          <w:color w:val="000000"/>
        </w:rPr>
      </w:pPr>
      <w:r w:rsidRPr="00EF694C">
        <w:rPr>
          <w:noProof/>
          <w:color w:val="000000"/>
        </w:rPr>
        <w:t xml:space="preserve">przeciwdziałanie </w:t>
      </w:r>
      <w:r w:rsidR="004A7929" w:rsidRPr="00EF694C">
        <w:rPr>
          <w:noProof/>
          <w:color w:val="000000"/>
        </w:rPr>
        <w:t>postępującym zjawiskom zachowań patologicznych poprzez uczestnictwo dzieci w zajęciach rekreacyjno – sportowych oraz imprezach i zawodach sportowych;</w:t>
      </w:r>
    </w:p>
    <w:p w14:paraId="6442C272" w14:textId="77777777" w:rsidR="004A7929" w:rsidRPr="00EF694C" w:rsidRDefault="004A7929">
      <w:pPr>
        <w:numPr>
          <w:ilvl w:val="0"/>
          <w:numId w:val="2"/>
        </w:numPr>
        <w:jc w:val="both"/>
        <w:rPr>
          <w:noProof/>
          <w:color w:val="000000"/>
          <w:sz w:val="24"/>
          <w:lang w:val="pl-PL"/>
        </w:rPr>
      </w:pPr>
      <w:r w:rsidRPr="00EF694C">
        <w:rPr>
          <w:noProof/>
          <w:color w:val="000000"/>
          <w:sz w:val="24"/>
          <w:lang w:val="pl-PL"/>
        </w:rPr>
        <w:t>tworzenie każdemu dziecku warunków do czynnego uczestnictwa w różnych formach sportu;</w:t>
      </w:r>
    </w:p>
    <w:p w14:paraId="702A801B" w14:textId="77777777" w:rsidR="004A7929" w:rsidRPr="00EF694C" w:rsidRDefault="004A7929">
      <w:pPr>
        <w:numPr>
          <w:ilvl w:val="0"/>
          <w:numId w:val="2"/>
        </w:numPr>
        <w:jc w:val="both"/>
        <w:rPr>
          <w:noProof/>
          <w:color w:val="000000"/>
          <w:sz w:val="24"/>
          <w:lang w:val="pl-PL"/>
        </w:rPr>
      </w:pPr>
      <w:r w:rsidRPr="00EF694C">
        <w:rPr>
          <w:noProof/>
          <w:color w:val="000000"/>
          <w:sz w:val="24"/>
          <w:lang w:val="pl-PL"/>
        </w:rPr>
        <w:t>popularyzacja i upowszechnianie sportu wśród ogółu dzieci.</w:t>
      </w:r>
    </w:p>
    <w:p w14:paraId="29816CD8" w14:textId="77777777" w:rsidR="004A7929" w:rsidRPr="00EF694C" w:rsidRDefault="004A7929">
      <w:pPr>
        <w:jc w:val="both"/>
        <w:rPr>
          <w:b/>
          <w:noProof/>
          <w:color w:val="000000"/>
          <w:sz w:val="24"/>
          <w:lang w:val="pl-PL"/>
        </w:rPr>
      </w:pPr>
    </w:p>
    <w:p w14:paraId="653956A2" w14:textId="77777777" w:rsidR="004A7929" w:rsidRPr="00EF694C" w:rsidRDefault="004A7929">
      <w:pPr>
        <w:jc w:val="both"/>
        <w:rPr>
          <w:b/>
          <w:noProof/>
          <w:color w:val="000000"/>
          <w:sz w:val="24"/>
          <w:lang w:val="pl-PL"/>
        </w:rPr>
      </w:pPr>
    </w:p>
    <w:p w14:paraId="63BD7F95" w14:textId="77777777" w:rsidR="004A7929" w:rsidRPr="00EF694C" w:rsidRDefault="004A7929">
      <w:pPr>
        <w:numPr>
          <w:ilvl w:val="0"/>
          <w:numId w:val="1"/>
        </w:numPr>
        <w:jc w:val="both"/>
        <w:rPr>
          <w:b/>
          <w:noProof/>
          <w:color w:val="000000"/>
          <w:sz w:val="24"/>
          <w:lang w:val="pl-PL"/>
        </w:rPr>
      </w:pPr>
      <w:r w:rsidRPr="00EF694C">
        <w:rPr>
          <w:b/>
          <w:noProof/>
          <w:color w:val="000000"/>
          <w:sz w:val="24"/>
          <w:lang w:val="pl-PL"/>
        </w:rPr>
        <w:t>ZADANIA</w:t>
      </w:r>
    </w:p>
    <w:p w14:paraId="77D46532" w14:textId="77777777" w:rsidR="00FE024D" w:rsidRPr="00EF694C" w:rsidRDefault="00FE024D">
      <w:pPr>
        <w:jc w:val="both"/>
        <w:rPr>
          <w:b/>
          <w:noProof/>
          <w:color w:val="000000"/>
          <w:sz w:val="24"/>
          <w:lang w:val="pl-PL"/>
        </w:rPr>
      </w:pPr>
    </w:p>
    <w:p w14:paraId="2A3B28D9" w14:textId="77777777" w:rsidR="004A7929" w:rsidRPr="00EF694C" w:rsidRDefault="004A7929">
      <w:pPr>
        <w:numPr>
          <w:ilvl w:val="0"/>
          <w:numId w:val="2"/>
        </w:numPr>
        <w:jc w:val="both"/>
        <w:rPr>
          <w:noProof/>
          <w:color w:val="000000"/>
          <w:sz w:val="24"/>
          <w:lang w:val="pl-PL"/>
        </w:rPr>
      </w:pPr>
      <w:r w:rsidRPr="00EF694C">
        <w:rPr>
          <w:noProof/>
          <w:color w:val="000000"/>
          <w:sz w:val="24"/>
          <w:lang w:val="pl-PL"/>
        </w:rPr>
        <w:t>poszerzenie procesu systematycznego szkolenia dzieci z uwzględnieniem ich rozwoju biologicznego;</w:t>
      </w:r>
    </w:p>
    <w:p w14:paraId="3A9AE613" w14:textId="77777777" w:rsidR="004A7929" w:rsidRPr="00EF694C" w:rsidRDefault="004A7929">
      <w:pPr>
        <w:numPr>
          <w:ilvl w:val="0"/>
          <w:numId w:val="2"/>
        </w:numPr>
        <w:jc w:val="both"/>
        <w:rPr>
          <w:noProof/>
          <w:color w:val="000000"/>
          <w:sz w:val="24"/>
          <w:lang w:val="pl-PL"/>
        </w:rPr>
      </w:pPr>
      <w:r w:rsidRPr="00EF694C">
        <w:rPr>
          <w:noProof/>
          <w:color w:val="000000"/>
          <w:sz w:val="24"/>
          <w:lang w:val="pl-PL"/>
        </w:rPr>
        <w:t>ocena gmin, powiatów i szkół, uczniowskich klubów sportowych działających w szkole;</w:t>
      </w:r>
    </w:p>
    <w:p w14:paraId="63792730" w14:textId="77777777" w:rsidR="004A7929" w:rsidRPr="00EF694C" w:rsidRDefault="004A7929">
      <w:pPr>
        <w:numPr>
          <w:ilvl w:val="0"/>
          <w:numId w:val="2"/>
        </w:numPr>
        <w:jc w:val="both"/>
        <w:rPr>
          <w:noProof/>
          <w:color w:val="000000"/>
          <w:sz w:val="24"/>
          <w:lang w:val="pl-PL"/>
        </w:rPr>
      </w:pPr>
      <w:r w:rsidRPr="00EF694C">
        <w:rPr>
          <w:noProof/>
          <w:color w:val="000000"/>
          <w:sz w:val="24"/>
          <w:lang w:val="pl-PL"/>
        </w:rPr>
        <w:t>rozwój dyscyplin sportowych preferowanych na Mazowszu poprzez włączenie dzieci do współzawodnictwa sportowego;</w:t>
      </w:r>
    </w:p>
    <w:p w14:paraId="39E156CC" w14:textId="77777777" w:rsidR="004A7929" w:rsidRPr="00EF694C" w:rsidRDefault="004A7929">
      <w:pPr>
        <w:jc w:val="both"/>
        <w:rPr>
          <w:noProof/>
          <w:color w:val="000000"/>
          <w:sz w:val="24"/>
          <w:lang w:val="pl-PL"/>
        </w:rPr>
      </w:pPr>
    </w:p>
    <w:p w14:paraId="14CB9B57" w14:textId="77777777" w:rsidR="004A7929" w:rsidRPr="00EF694C" w:rsidRDefault="004A7929">
      <w:pPr>
        <w:jc w:val="both"/>
        <w:rPr>
          <w:noProof/>
          <w:color w:val="000000"/>
          <w:sz w:val="24"/>
          <w:lang w:val="pl-PL"/>
        </w:rPr>
      </w:pPr>
    </w:p>
    <w:p w14:paraId="62131A2A" w14:textId="77777777" w:rsidR="004A7929" w:rsidRPr="00EF694C" w:rsidRDefault="004A7929">
      <w:pPr>
        <w:numPr>
          <w:ilvl w:val="0"/>
          <w:numId w:val="1"/>
        </w:numPr>
        <w:jc w:val="both"/>
        <w:rPr>
          <w:b/>
          <w:noProof/>
          <w:color w:val="000000"/>
          <w:sz w:val="24"/>
          <w:lang w:val="pl-PL"/>
        </w:rPr>
      </w:pPr>
      <w:r w:rsidRPr="00EF694C">
        <w:rPr>
          <w:b/>
          <w:noProof/>
          <w:color w:val="000000"/>
          <w:sz w:val="24"/>
          <w:lang w:val="pl-PL"/>
        </w:rPr>
        <w:t>KIEROWNICTWO</w:t>
      </w:r>
    </w:p>
    <w:p w14:paraId="11DFBAFE" w14:textId="77777777" w:rsidR="00FE024D" w:rsidRPr="00EF694C" w:rsidRDefault="00FE024D">
      <w:pPr>
        <w:jc w:val="both"/>
        <w:rPr>
          <w:noProof/>
          <w:color w:val="000000"/>
          <w:sz w:val="24"/>
          <w:lang w:val="pl-PL"/>
        </w:rPr>
      </w:pPr>
    </w:p>
    <w:p w14:paraId="4F154DCE" w14:textId="77777777" w:rsidR="004A7929" w:rsidRPr="00EF694C" w:rsidRDefault="004A7929">
      <w:pPr>
        <w:numPr>
          <w:ilvl w:val="0"/>
          <w:numId w:val="2"/>
        </w:numPr>
        <w:jc w:val="both"/>
        <w:rPr>
          <w:noProof/>
          <w:color w:val="000000"/>
          <w:sz w:val="24"/>
          <w:lang w:val="pl-PL"/>
        </w:rPr>
      </w:pPr>
      <w:r w:rsidRPr="00EF694C">
        <w:rPr>
          <w:noProof/>
          <w:color w:val="000000"/>
          <w:sz w:val="24"/>
          <w:lang w:val="pl-PL"/>
        </w:rPr>
        <w:t>ogólne kierownictwo nad przebiegiem Mazowieckich Igrzysk Młodzieży Szkolnej sprawuje Szkolny Związek Sportowy Warszawy i Województwa Mazowieckiego upoważniony przez władze sportowe i oświatowe Województwa Mazowieckiego i Sejmiku Mazowieckiego.</w:t>
      </w:r>
    </w:p>
    <w:p w14:paraId="7F56C620" w14:textId="77777777" w:rsidR="004A7929" w:rsidRPr="00EF694C" w:rsidRDefault="004A7929">
      <w:pPr>
        <w:jc w:val="both"/>
        <w:rPr>
          <w:noProof/>
          <w:color w:val="000000"/>
          <w:sz w:val="24"/>
          <w:lang w:val="pl-PL"/>
        </w:rPr>
      </w:pPr>
    </w:p>
    <w:p w14:paraId="3EFBC837" w14:textId="77777777" w:rsidR="004A7929" w:rsidRPr="00EF694C" w:rsidRDefault="004A7929">
      <w:pPr>
        <w:jc w:val="both"/>
        <w:rPr>
          <w:noProof/>
          <w:color w:val="000000"/>
          <w:sz w:val="24"/>
          <w:lang w:val="pl-PL"/>
        </w:rPr>
      </w:pPr>
    </w:p>
    <w:p w14:paraId="5C3CB2EE" w14:textId="77777777" w:rsidR="004A7929" w:rsidRPr="00EF694C" w:rsidRDefault="004A7929">
      <w:pPr>
        <w:numPr>
          <w:ilvl w:val="0"/>
          <w:numId w:val="1"/>
        </w:numPr>
        <w:jc w:val="both"/>
        <w:rPr>
          <w:b/>
          <w:noProof/>
          <w:color w:val="000000"/>
          <w:sz w:val="24"/>
          <w:lang w:val="pl-PL"/>
        </w:rPr>
      </w:pPr>
      <w:r w:rsidRPr="00EF694C">
        <w:rPr>
          <w:b/>
          <w:noProof/>
          <w:color w:val="000000"/>
          <w:sz w:val="24"/>
          <w:lang w:val="pl-PL"/>
        </w:rPr>
        <w:t>ORGANIZATOR</w:t>
      </w:r>
    </w:p>
    <w:p w14:paraId="1FA94335" w14:textId="77777777" w:rsidR="004A7929" w:rsidRPr="00EF694C" w:rsidRDefault="004A7929">
      <w:pPr>
        <w:jc w:val="both"/>
        <w:rPr>
          <w:noProof/>
          <w:color w:val="000000"/>
          <w:sz w:val="24"/>
          <w:lang w:val="pl-PL"/>
        </w:rPr>
      </w:pPr>
    </w:p>
    <w:p w14:paraId="3B840D90" w14:textId="77777777" w:rsidR="004A7929" w:rsidRPr="00EF694C" w:rsidRDefault="004A7929">
      <w:pPr>
        <w:numPr>
          <w:ilvl w:val="0"/>
          <w:numId w:val="2"/>
        </w:numPr>
        <w:jc w:val="both"/>
        <w:rPr>
          <w:noProof/>
          <w:color w:val="000000"/>
          <w:sz w:val="24"/>
          <w:lang w:val="pl-PL"/>
        </w:rPr>
      </w:pPr>
      <w:r w:rsidRPr="00EF694C">
        <w:rPr>
          <w:noProof/>
          <w:color w:val="000000"/>
          <w:sz w:val="24"/>
          <w:lang w:val="pl-PL"/>
        </w:rPr>
        <w:t>bezpośrednim organizatorem jest Szkolny Związek Sportowy Warszawy i Województwa Mazowieckiego przy ścisłej współpracy z lokalnymi (gminnymi i powiatowymi) SZS;</w:t>
      </w:r>
    </w:p>
    <w:p w14:paraId="540927D3" w14:textId="77777777" w:rsidR="004A7929" w:rsidRPr="00EF694C" w:rsidRDefault="004A7929">
      <w:pPr>
        <w:numPr>
          <w:ilvl w:val="0"/>
          <w:numId w:val="2"/>
        </w:numPr>
        <w:jc w:val="both"/>
        <w:rPr>
          <w:noProof/>
          <w:color w:val="000000"/>
          <w:sz w:val="24"/>
          <w:lang w:val="pl-PL"/>
        </w:rPr>
      </w:pPr>
      <w:r w:rsidRPr="00EF694C">
        <w:rPr>
          <w:noProof/>
          <w:color w:val="000000"/>
          <w:sz w:val="24"/>
          <w:lang w:val="pl-PL"/>
        </w:rPr>
        <w:t>na poszczególnych szczeblach rozgrywkowych organizatorami są:</w:t>
      </w:r>
    </w:p>
    <w:p w14:paraId="7E49B3AC" w14:textId="77777777" w:rsidR="004A7929" w:rsidRPr="00EF694C" w:rsidRDefault="004A7929">
      <w:pPr>
        <w:jc w:val="both"/>
        <w:rPr>
          <w:noProof/>
          <w:color w:val="000000"/>
          <w:sz w:val="24"/>
          <w:lang w:val="pl-PL"/>
        </w:rPr>
      </w:pPr>
    </w:p>
    <w:p w14:paraId="6C7ECE82" w14:textId="77777777" w:rsidR="00FE024D" w:rsidRPr="00EF694C" w:rsidRDefault="00FE024D">
      <w:pPr>
        <w:jc w:val="both"/>
        <w:rPr>
          <w:noProof/>
          <w:color w:val="000000"/>
          <w:sz w:val="24"/>
          <w:lang w:val="pl-PL"/>
        </w:rPr>
      </w:pPr>
    </w:p>
    <w:p w14:paraId="57C54956" w14:textId="77777777" w:rsidR="00C1679D" w:rsidRPr="00EF694C" w:rsidRDefault="00C1679D">
      <w:pPr>
        <w:jc w:val="both"/>
        <w:rPr>
          <w:noProof/>
          <w:color w:val="000000"/>
          <w:sz w:val="24"/>
          <w:lang w:val="pl-PL"/>
        </w:rPr>
      </w:pPr>
    </w:p>
    <w:p w14:paraId="469B48AD" w14:textId="77777777" w:rsidR="004A7929" w:rsidRPr="00EF694C" w:rsidRDefault="004A7929">
      <w:pPr>
        <w:numPr>
          <w:ilvl w:val="0"/>
          <w:numId w:val="3"/>
        </w:numPr>
        <w:tabs>
          <w:tab w:val="clear" w:pos="360"/>
          <w:tab w:val="num" w:pos="1068"/>
        </w:tabs>
        <w:ind w:left="1068"/>
        <w:jc w:val="both"/>
        <w:rPr>
          <w:noProof/>
          <w:color w:val="000000"/>
          <w:sz w:val="24"/>
          <w:lang w:val="pl-PL"/>
        </w:rPr>
      </w:pPr>
      <w:r w:rsidRPr="00EF694C">
        <w:rPr>
          <w:noProof/>
          <w:color w:val="000000"/>
          <w:sz w:val="24"/>
          <w:lang w:val="pl-PL"/>
        </w:rPr>
        <w:t>w szkole – Szkolne i Uczniowskie Kluby Sportowe;</w:t>
      </w:r>
    </w:p>
    <w:p w14:paraId="4E3FE5EB" w14:textId="77777777" w:rsidR="004A7929" w:rsidRPr="00EF694C" w:rsidRDefault="004A7929">
      <w:pPr>
        <w:numPr>
          <w:ilvl w:val="0"/>
          <w:numId w:val="3"/>
        </w:numPr>
        <w:tabs>
          <w:tab w:val="clear" w:pos="360"/>
          <w:tab w:val="num" w:pos="1068"/>
        </w:tabs>
        <w:ind w:left="1068"/>
        <w:jc w:val="both"/>
        <w:rPr>
          <w:noProof/>
          <w:color w:val="000000"/>
          <w:sz w:val="24"/>
          <w:lang w:val="pl-PL"/>
        </w:rPr>
      </w:pPr>
      <w:r w:rsidRPr="00EF694C">
        <w:rPr>
          <w:noProof/>
          <w:color w:val="000000"/>
          <w:sz w:val="24"/>
          <w:lang w:val="pl-PL"/>
        </w:rPr>
        <w:t>w gminie – Zarządy Gminne SZS przy współpracy z Wydziałami i Referatami Kultury Fizycznej i Sportu oraz Referatami Oświaty;</w:t>
      </w:r>
    </w:p>
    <w:p w14:paraId="046456BF" w14:textId="77777777" w:rsidR="004A7929" w:rsidRPr="00EF694C" w:rsidRDefault="004A7929">
      <w:pPr>
        <w:numPr>
          <w:ilvl w:val="0"/>
          <w:numId w:val="3"/>
        </w:numPr>
        <w:tabs>
          <w:tab w:val="clear" w:pos="360"/>
          <w:tab w:val="num" w:pos="1068"/>
        </w:tabs>
        <w:ind w:left="1068"/>
        <w:jc w:val="both"/>
        <w:rPr>
          <w:noProof/>
          <w:color w:val="000000"/>
          <w:sz w:val="24"/>
          <w:lang w:val="pl-PL"/>
        </w:rPr>
      </w:pPr>
      <w:r w:rsidRPr="00EF694C">
        <w:rPr>
          <w:noProof/>
          <w:color w:val="000000"/>
          <w:sz w:val="24"/>
          <w:lang w:val="pl-PL"/>
        </w:rPr>
        <w:t>w powiecie – Zarządy Powiatowe SZS przy współpracy z Wydziałami bądź Referatami Oświaty i Kultury Fizycznej w poszczególnych powiatach;</w:t>
      </w:r>
    </w:p>
    <w:p w14:paraId="18607FDB" w14:textId="77777777" w:rsidR="004A7929" w:rsidRPr="00EF694C" w:rsidRDefault="004A7929">
      <w:pPr>
        <w:numPr>
          <w:ilvl w:val="0"/>
          <w:numId w:val="3"/>
        </w:numPr>
        <w:tabs>
          <w:tab w:val="clear" w:pos="360"/>
          <w:tab w:val="num" w:pos="1068"/>
        </w:tabs>
        <w:ind w:left="1068"/>
        <w:jc w:val="both"/>
        <w:rPr>
          <w:noProof/>
          <w:color w:val="000000"/>
          <w:sz w:val="24"/>
          <w:lang w:val="pl-PL"/>
        </w:rPr>
      </w:pPr>
      <w:r w:rsidRPr="00EF694C">
        <w:rPr>
          <w:noProof/>
          <w:color w:val="000000"/>
          <w:sz w:val="24"/>
          <w:lang w:val="pl-PL"/>
        </w:rPr>
        <w:t>w rejonie – Wiodące Powiatowe Zarządy SZS tj.:</w:t>
      </w:r>
    </w:p>
    <w:p w14:paraId="4915BD50" w14:textId="77777777" w:rsidR="00FD0795" w:rsidRPr="00EF694C" w:rsidRDefault="00FD0795" w:rsidP="00FD0795">
      <w:pPr>
        <w:jc w:val="both"/>
        <w:rPr>
          <w:noProof/>
          <w:color w:val="000000"/>
          <w:sz w:val="24"/>
          <w:lang w:val="pl-PL"/>
        </w:rPr>
      </w:pPr>
    </w:p>
    <w:p w14:paraId="620C8E36" w14:textId="77777777" w:rsidR="00FD0795" w:rsidRPr="00EF694C" w:rsidRDefault="00FD0795" w:rsidP="00FD0795">
      <w:pPr>
        <w:jc w:val="both"/>
        <w:rPr>
          <w:noProof/>
          <w:color w:val="000000"/>
          <w:sz w:val="24"/>
          <w:lang w:val="pl-PL"/>
        </w:rPr>
      </w:pPr>
    </w:p>
    <w:p w14:paraId="16B899E4" w14:textId="77777777" w:rsidR="00FD0795" w:rsidRPr="00EF694C" w:rsidRDefault="00FD0795" w:rsidP="00FD0795">
      <w:pPr>
        <w:jc w:val="both"/>
        <w:rPr>
          <w:noProof/>
          <w:color w:val="000000"/>
          <w:sz w:val="24"/>
          <w:lang w:val="pl-PL"/>
        </w:rPr>
      </w:pPr>
    </w:p>
    <w:p w14:paraId="42F4855D" w14:textId="77777777" w:rsidR="004A7929" w:rsidRPr="00EF694C" w:rsidRDefault="004A7929">
      <w:pPr>
        <w:jc w:val="both"/>
        <w:rPr>
          <w:noProof/>
          <w:color w:val="000000"/>
          <w:sz w:val="24"/>
          <w:lang w:val="pl-PL"/>
        </w:rPr>
      </w:pPr>
    </w:p>
    <w:p w14:paraId="39AD09D7" w14:textId="77777777" w:rsidR="004A7929" w:rsidRPr="00EF694C" w:rsidRDefault="004A7929" w:rsidP="00A8650C">
      <w:pPr>
        <w:numPr>
          <w:ilvl w:val="0"/>
          <w:numId w:val="12"/>
        </w:numPr>
        <w:tabs>
          <w:tab w:val="clear" w:pos="1851"/>
          <w:tab w:val="num" w:pos="1560"/>
        </w:tabs>
        <w:ind w:left="1560" w:hanging="426"/>
        <w:jc w:val="both"/>
        <w:rPr>
          <w:noProof/>
          <w:color w:val="000000"/>
          <w:sz w:val="24"/>
          <w:lang w:val="pl-PL"/>
        </w:rPr>
      </w:pPr>
      <w:r w:rsidRPr="00EF694C">
        <w:rPr>
          <w:noProof/>
          <w:color w:val="000000"/>
          <w:sz w:val="24"/>
          <w:lang w:val="pl-PL"/>
        </w:rPr>
        <w:lastRenderedPageBreak/>
        <w:t>Zarząd Powiatowy Grodzko – Ziemski SZS w Ostrołęce obejmujący powiaty:</w:t>
      </w:r>
    </w:p>
    <w:p w14:paraId="3E5F5AC4" w14:textId="77777777" w:rsidR="004A7929" w:rsidRPr="00EF694C" w:rsidRDefault="004A7929">
      <w:pPr>
        <w:ind w:left="2268"/>
        <w:jc w:val="both"/>
        <w:rPr>
          <w:noProof/>
          <w:color w:val="000000"/>
          <w:sz w:val="24"/>
          <w:lang w:val="pl-PL"/>
        </w:rPr>
      </w:pPr>
      <w:r w:rsidRPr="00EF694C">
        <w:rPr>
          <w:noProof/>
          <w:color w:val="000000"/>
          <w:sz w:val="24"/>
          <w:lang w:val="pl-PL"/>
        </w:rPr>
        <w:t>Miasto Ostrołęka</w:t>
      </w:r>
    </w:p>
    <w:p w14:paraId="6B29ECFD" w14:textId="77777777" w:rsidR="004A7929" w:rsidRPr="00EF694C" w:rsidRDefault="004A7929">
      <w:pPr>
        <w:ind w:left="2268"/>
        <w:jc w:val="both"/>
        <w:rPr>
          <w:noProof/>
          <w:color w:val="000000"/>
          <w:sz w:val="24"/>
          <w:lang w:val="pl-PL"/>
        </w:rPr>
      </w:pPr>
      <w:r w:rsidRPr="00EF694C">
        <w:rPr>
          <w:noProof/>
          <w:color w:val="000000"/>
          <w:sz w:val="24"/>
          <w:lang w:val="pl-PL"/>
        </w:rPr>
        <w:t>powiat ostrołęcki - ziemski</w:t>
      </w:r>
    </w:p>
    <w:p w14:paraId="4275934E" w14:textId="77777777" w:rsidR="004A7929" w:rsidRPr="00EF694C" w:rsidRDefault="004A7929">
      <w:pPr>
        <w:ind w:left="2268"/>
        <w:jc w:val="both"/>
        <w:rPr>
          <w:noProof/>
          <w:color w:val="000000"/>
          <w:sz w:val="24"/>
          <w:lang w:val="pl-PL"/>
        </w:rPr>
      </w:pPr>
      <w:r w:rsidRPr="00EF694C">
        <w:rPr>
          <w:noProof/>
          <w:color w:val="000000"/>
          <w:sz w:val="24"/>
          <w:lang w:val="pl-PL"/>
        </w:rPr>
        <w:t>powiat przasnyski</w:t>
      </w:r>
    </w:p>
    <w:p w14:paraId="33A0F8AB" w14:textId="77777777" w:rsidR="004A7929" w:rsidRPr="00EF694C" w:rsidRDefault="004A7929">
      <w:pPr>
        <w:ind w:left="2268"/>
        <w:jc w:val="both"/>
        <w:rPr>
          <w:noProof/>
          <w:color w:val="000000"/>
          <w:sz w:val="24"/>
          <w:lang w:val="pl-PL"/>
        </w:rPr>
      </w:pPr>
      <w:r w:rsidRPr="00EF694C">
        <w:rPr>
          <w:noProof/>
          <w:color w:val="000000"/>
          <w:sz w:val="24"/>
          <w:lang w:val="pl-PL"/>
        </w:rPr>
        <w:t>powiat wyszkowski</w:t>
      </w:r>
    </w:p>
    <w:p w14:paraId="41709016" w14:textId="77777777" w:rsidR="004A7929" w:rsidRPr="00EF694C" w:rsidRDefault="004A7929">
      <w:pPr>
        <w:ind w:left="2268"/>
        <w:jc w:val="both"/>
        <w:rPr>
          <w:noProof/>
          <w:color w:val="000000"/>
          <w:sz w:val="24"/>
          <w:lang w:val="pl-PL"/>
        </w:rPr>
      </w:pPr>
      <w:r w:rsidRPr="00EF694C">
        <w:rPr>
          <w:noProof/>
          <w:color w:val="000000"/>
          <w:sz w:val="24"/>
          <w:lang w:val="pl-PL"/>
        </w:rPr>
        <w:t>powiat ostrowski</w:t>
      </w:r>
    </w:p>
    <w:p w14:paraId="16547F46" w14:textId="77777777" w:rsidR="004A7929" w:rsidRPr="00EF694C" w:rsidRDefault="004A7929">
      <w:pPr>
        <w:ind w:left="2268"/>
        <w:jc w:val="both"/>
        <w:rPr>
          <w:noProof/>
          <w:color w:val="000000"/>
          <w:sz w:val="24"/>
          <w:lang w:val="pl-PL"/>
        </w:rPr>
      </w:pPr>
      <w:r w:rsidRPr="00EF694C">
        <w:rPr>
          <w:noProof/>
          <w:color w:val="000000"/>
          <w:sz w:val="24"/>
          <w:lang w:val="pl-PL"/>
        </w:rPr>
        <w:t>powiat makowski</w:t>
      </w:r>
    </w:p>
    <w:p w14:paraId="42A36DC1" w14:textId="77777777" w:rsidR="004A7929" w:rsidRPr="00EF694C" w:rsidRDefault="004A7929" w:rsidP="00A8650C">
      <w:pPr>
        <w:numPr>
          <w:ilvl w:val="0"/>
          <w:numId w:val="12"/>
        </w:numPr>
        <w:tabs>
          <w:tab w:val="clear" w:pos="1851"/>
          <w:tab w:val="num" w:pos="1560"/>
        </w:tabs>
        <w:ind w:left="1560" w:hanging="426"/>
        <w:jc w:val="both"/>
        <w:rPr>
          <w:noProof/>
          <w:color w:val="000000"/>
          <w:sz w:val="24"/>
          <w:lang w:val="pl-PL"/>
        </w:rPr>
      </w:pPr>
      <w:r w:rsidRPr="00EF694C">
        <w:rPr>
          <w:noProof/>
          <w:color w:val="000000"/>
          <w:sz w:val="24"/>
          <w:lang w:val="pl-PL"/>
        </w:rPr>
        <w:t xml:space="preserve"> SZS Ziemia Ciechanowska w Ciechanowie obejmujący powiaty:</w:t>
      </w:r>
    </w:p>
    <w:p w14:paraId="12B67057" w14:textId="77777777" w:rsidR="004A7929" w:rsidRPr="00EF694C" w:rsidRDefault="004A7929">
      <w:pPr>
        <w:ind w:left="2268"/>
        <w:jc w:val="both"/>
        <w:rPr>
          <w:noProof/>
          <w:color w:val="000000"/>
          <w:sz w:val="24"/>
          <w:lang w:val="pl-PL"/>
        </w:rPr>
      </w:pPr>
      <w:r w:rsidRPr="00EF694C">
        <w:rPr>
          <w:noProof/>
          <w:color w:val="000000"/>
          <w:sz w:val="24"/>
          <w:lang w:val="pl-PL"/>
        </w:rPr>
        <w:t>powiat ciechanowski</w:t>
      </w:r>
    </w:p>
    <w:p w14:paraId="7C006A4E" w14:textId="77777777" w:rsidR="004A7929" w:rsidRPr="00EF694C" w:rsidRDefault="004A7929">
      <w:pPr>
        <w:ind w:left="2268"/>
        <w:jc w:val="both"/>
        <w:rPr>
          <w:noProof/>
          <w:color w:val="000000"/>
          <w:sz w:val="24"/>
          <w:lang w:val="pl-PL"/>
        </w:rPr>
      </w:pPr>
      <w:r w:rsidRPr="00EF694C">
        <w:rPr>
          <w:noProof/>
          <w:color w:val="000000"/>
          <w:sz w:val="24"/>
          <w:lang w:val="pl-PL"/>
        </w:rPr>
        <w:t>powiat mławski</w:t>
      </w:r>
    </w:p>
    <w:p w14:paraId="36FB3516" w14:textId="77777777" w:rsidR="004A7929" w:rsidRPr="00EF694C" w:rsidRDefault="004A7929">
      <w:pPr>
        <w:ind w:left="2268"/>
        <w:jc w:val="both"/>
        <w:rPr>
          <w:noProof/>
          <w:color w:val="000000"/>
          <w:sz w:val="24"/>
          <w:lang w:val="pl-PL"/>
        </w:rPr>
      </w:pPr>
      <w:r w:rsidRPr="00EF694C">
        <w:rPr>
          <w:noProof/>
          <w:color w:val="000000"/>
          <w:sz w:val="24"/>
          <w:lang w:val="pl-PL"/>
        </w:rPr>
        <w:t>powiat żuromiński</w:t>
      </w:r>
    </w:p>
    <w:p w14:paraId="5E30657B" w14:textId="77777777" w:rsidR="004A7929" w:rsidRPr="00EF694C" w:rsidRDefault="004A7929">
      <w:pPr>
        <w:ind w:left="2268"/>
        <w:jc w:val="both"/>
        <w:rPr>
          <w:noProof/>
          <w:color w:val="000000"/>
          <w:sz w:val="24"/>
          <w:lang w:val="pl-PL"/>
        </w:rPr>
      </w:pPr>
      <w:r w:rsidRPr="00EF694C">
        <w:rPr>
          <w:noProof/>
          <w:color w:val="000000"/>
          <w:sz w:val="24"/>
          <w:lang w:val="pl-PL"/>
        </w:rPr>
        <w:t>powiat płoński</w:t>
      </w:r>
    </w:p>
    <w:p w14:paraId="01B20D62" w14:textId="77777777" w:rsidR="004A7929" w:rsidRPr="00EF694C" w:rsidRDefault="004A7929">
      <w:pPr>
        <w:ind w:left="2268"/>
        <w:jc w:val="both"/>
        <w:rPr>
          <w:noProof/>
          <w:color w:val="000000"/>
          <w:sz w:val="24"/>
          <w:lang w:val="pl-PL"/>
        </w:rPr>
      </w:pPr>
      <w:r w:rsidRPr="00EF694C">
        <w:rPr>
          <w:noProof/>
          <w:color w:val="000000"/>
          <w:sz w:val="24"/>
          <w:lang w:val="pl-PL"/>
        </w:rPr>
        <w:t>powiat pułtuski</w:t>
      </w:r>
    </w:p>
    <w:p w14:paraId="26B81915" w14:textId="77777777" w:rsidR="004A7929" w:rsidRPr="00EF694C" w:rsidRDefault="004A7929" w:rsidP="00A8650C">
      <w:pPr>
        <w:numPr>
          <w:ilvl w:val="0"/>
          <w:numId w:val="12"/>
        </w:numPr>
        <w:tabs>
          <w:tab w:val="clear" w:pos="1851"/>
          <w:tab w:val="num" w:pos="1560"/>
        </w:tabs>
        <w:ind w:left="1560" w:hanging="426"/>
        <w:jc w:val="both"/>
        <w:rPr>
          <w:noProof/>
          <w:color w:val="000000"/>
          <w:sz w:val="24"/>
          <w:lang w:val="pl-PL"/>
        </w:rPr>
      </w:pPr>
      <w:r w:rsidRPr="00EF694C">
        <w:rPr>
          <w:noProof/>
          <w:color w:val="000000"/>
          <w:sz w:val="24"/>
          <w:lang w:val="pl-PL"/>
        </w:rPr>
        <w:t>Płocki SZS w Płocku obejmujący powiaty:</w:t>
      </w:r>
    </w:p>
    <w:p w14:paraId="7FA7021C" w14:textId="77777777" w:rsidR="004A7929" w:rsidRPr="00EF694C" w:rsidRDefault="004A7929">
      <w:pPr>
        <w:ind w:left="2268"/>
        <w:jc w:val="both"/>
        <w:rPr>
          <w:noProof/>
          <w:color w:val="000000"/>
          <w:sz w:val="24"/>
          <w:lang w:val="pl-PL"/>
        </w:rPr>
      </w:pPr>
      <w:r w:rsidRPr="00EF694C">
        <w:rPr>
          <w:noProof/>
          <w:color w:val="000000"/>
          <w:sz w:val="24"/>
          <w:lang w:val="pl-PL"/>
        </w:rPr>
        <w:t>Miasto Płock</w:t>
      </w:r>
    </w:p>
    <w:p w14:paraId="4508E7F4" w14:textId="77777777" w:rsidR="004A7929" w:rsidRPr="00EF694C" w:rsidRDefault="004A7929">
      <w:pPr>
        <w:ind w:left="2268"/>
        <w:jc w:val="both"/>
        <w:rPr>
          <w:noProof/>
          <w:color w:val="000000"/>
          <w:sz w:val="24"/>
          <w:lang w:val="pl-PL"/>
        </w:rPr>
      </w:pPr>
      <w:r w:rsidRPr="00EF694C">
        <w:rPr>
          <w:noProof/>
          <w:color w:val="000000"/>
          <w:sz w:val="24"/>
          <w:lang w:val="pl-PL"/>
        </w:rPr>
        <w:t>powiat płocki</w:t>
      </w:r>
    </w:p>
    <w:p w14:paraId="01B7582E" w14:textId="77777777" w:rsidR="004A7929" w:rsidRPr="00EF694C" w:rsidRDefault="004A7929">
      <w:pPr>
        <w:ind w:left="2268"/>
        <w:jc w:val="both"/>
        <w:rPr>
          <w:noProof/>
          <w:color w:val="000000"/>
          <w:sz w:val="24"/>
          <w:lang w:val="pl-PL"/>
        </w:rPr>
      </w:pPr>
      <w:r w:rsidRPr="00EF694C">
        <w:rPr>
          <w:noProof/>
          <w:color w:val="000000"/>
          <w:sz w:val="24"/>
          <w:lang w:val="pl-PL"/>
        </w:rPr>
        <w:t>powiat gostyniński</w:t>
      </w:r>
    </w:p>
    <w:p w14:paraId="71BE9CB2" w14:textId="77777777" w:rsidR="004A7929" w:rsidRPr="00EF694C" w:rsidRDefault="004A7929">
      <w:pPr>
        <w:ind w:left="2268"/>
        <w:jc w:val="both"/>
        <w:rPr>
          <w:noProof/>
          <w:color w:val="000000"/>
          <w:sz w:val="24"/>
          <w:lang w:val="pl-PL"/>
        </w:rPr>
      </w:pPr>
      <w:r w:rsidRPr="00EF694C">
        <w:rPr>
          <w:noProof/>
          <w:color w:val="000000"/>
          <w:sz w:val="24"/>
          <w:lang w:val="pl-PL"/>
        </w:rPr>
        <w:t>powiat sierpecki</w:t>
      </w:r>
    </w:p>
    <w:p w14:paraId="388E5D84" w14:textId="77777777" w:rsidR="004A7929" w:rsidRPr="00EF694C" w:rsidRDefault="004A7929" w:rsidP="00A8650C">
      <w:pPr>
        <w:numPr>
          <w:ilvl w:val="0"/>
          <w:numId w:val="12"/>
        </w:numPr>
        <w:tabs>
          <w:tab w:val="clear" w:pos="1851"/>
          <w:tab w:val="num" w:pos="1560"/>
        </w:tabs>
        <w:ind w:left="1560" w:hanging="426"/>
        <w:jc w:val="both"/>
        <w:rPr>
          <w:noProof/>
          <w:color w:val="000000"/>
          <w:sz w:val="24"/>
          <w:lang w:val="pl-PL"/>
        </w:rPr>
      </w:pPr>
      <w:r w:rsidRPr="00EF694C">
        <w:rPr>
          <w:noProof/>
          <w:color w:val="000000"/>
          <w:sz w:val="24"/>
          <w:lang w:val="pl-PL"/>
        </w:rPr>
        <w:t>Powiatowy Grodzko – Ziemski SZS w Radomiu:</w:t>
      </w:r>
    </w:p>
    <w:p w14:paraId="48A65D4E" w14:textId="77777777" w:rsidR="004A7929" w:rsidRPr="00EF694C" w:rsidRDefault="004A7929">
      <w:pPr>
        <w:ind w:left="2268"/>
        <w:jc w:val="both"/>
        <w:rPr>
          <w:noProof/>
          <w:color w:val="000000"/>
          <w:sz w:val="24"/>
          <w:lang w:val="pl-PL"/>
        </w:rPr>
      </w:pPr>
      <w:r w:rsidRPr="00EF694C">
        <w:rPr>
          <w:noProof/>
          <w:color w:val="000000"/>
          <w:sz w:val="24"/>
          <w:lang w:val="pl-PL"/>
        </w:rPr>
        <w:t>Miast Radom</w:t>
      </w:r>
    </w:p>
    <w:p w14:paraId="315656B3" w14:textId="77777777" w:rsidR="004A7929" w:rsidRPr="00EF694C" w:rsidRDefault="004A7929">
      <w:pPr>
        <w:ind w:left="2268"/>
        <w:jc w:val="both"/>
        <w:rPr>
          <w:noProof/>
          <w:color w:val="000000"/>
          <w:sz w:val="24"/>
          <w:lang w:val="pl-PL"/>
        </w:rPr>
      </w:pPr>
      <w:r w:rsidRPr="00EF694C">
        <w:rPr>
          <w:noProof/>
          <w:color w:val="000000"/>
          <w:sz w:val="24"/>
          <w:lang w:val="pl-PL"/>
        </w:rPr>
        <w:t>powiat radomski</w:t>
      </w:r>
    </w:p>
    <w:p w14:paraId="5848D0F1" w14:textId="77777777" w:rsidR="004A7929" w:rsidRPr="00EF694C" w:rsidRDefault="004A7929">
      <w:pPr>
        <w:ind w:left="2268"/>
        <w:jc w:val="both"/>
        <w:rPr>
          <w:noProof/>
          <w:color w:val="000000"/>
          <w:sz w:val="24"/>
          <w:lang w:val="pl-PL"/>
        </w:rPr>
      </w:pPr>
      <w:r w:rsidRPr="00EF694C">
        <w:rPr>
          <w:noProof/>
          <w:color w:val="000000"/>
          <w:sz w:val="24"/>
          <w:lang w:val="pl-PL"/>
        </w:rPr>
        <w:t>powiat zwoleński</w:t>
      </w:r>
    </w:p>
    <w:p w14:paraId="7C848510" w14:textId="77777777" w:rsidR="004A7929" w:rsidRPr="00EF694C" w:rsidRDefault="004A7929">
      <w:pPr>
        <w:ind w:left="2268"/>
        <w:jc w:val="both"/>
        <w:rPr>
          <w:noProof/>
          <w:color w:val="000000"/>
          <w:sz w:val="24"/>
          <w:lang w:val="pl-PL"/>
        </w:rPr>
      </w:pPr>
      <w:r w:rsidRPr="00EF694C">
        <w:rPr>
          <w:noProof/>
          <w:color w:val="000000"/>
          <w:sz w:val="24"/>
          <w:lang w:val="pl-PL"/>
        </w:rPr>
        <w:t>powiat lipski</w:t>
      </w:r>
    </w:p>
    <w:p w14:paraId="02F1BD03" w14:textId="77777777" w:rsidR="004A7929" w:rsidRPr="00EF694C" w:rsidRDefault="004A7929">
      <w:pPr>
        <w:ind w:left="2268"/>
        <w:jc w:val="both"/>
        <w:rPr>
          <w:noProof/>
          <w:color w:val="000000"/>
          <w:sz w:val="24"/>
          <w:lang w:val="pl-PL"/>
        </w:rPr>
      </w:pPr>
      <w:r w:rsidRPr="00EF694C">
        <w:rPr>
          <w:noProof/>
          <w:color w:val="000000"/>
          <w:sz w:val="24"/>
          <w:lang w:val="pl-PL"/>
        </w:rPr>
        <w:t>powiat białobrzeski</w:t>
      </w:r>
    </w:p>
    <w:p w14:paraId="0EECDBDB" w14:textId="77777777" w:rsidR="004A7929" w:rsidRPr="00EF694C" w:rsidRDefault="004A7929">
      <w:pPr>
        <w:ind w:left="2268"/>
        <w:jc w:val="both"/>
        <w:rPr>
          <w:noProof/>
          <w:color w:val="000000"/>
          <w:sz w:val="24"/>
          <w:lang w:val="pl-PL"/>
        </w:rPr>
      </w:pPr>
      <w:r w:rsidRPr="00EF694C">
        <w:rPr>
          <w:noProof/>
          <w:color w:val="000000"/>
          <w:sz w:val="24"/>
          <w:lang w:val="pl-PL"/>
        </w:rPr>
        <w:t>powiat szydłowiecki</w:t>
      </w:r>
    </w:p>
    <w:p w14:paraId="2FBB2A24" w14:textId="77777777" w:rsidR="004A7929" w:rsidRPr="00EF694C" w:rsidRDefault="004A7929">
      <w:pPr>
        <w:ind w:left="2268"/>
        <w:jc w:val="both"/>
        <w:rPr>
          <w:noProof/>
          <w:color w:val="000000"/>
          <w:sz w:val="24"/>
          <w:lang w:val="pl-PL"/>
        </w:rPr>
      </w:pPr>
      <w:r w:rsidRPr="00EF694C">
        <w:rPr>
          <w:noProof/>
          <w:color w:val="000000"/>
          <w:sz w:val="24"/>
          <w:lang w:val="pl-PL"/>
        </w:rPr>
        <w:t>powiat przysuski</w:t>
      </w:r>
    </w:p>
    <w:p w14:paraId="3A4C7FCB" w14:textId="77777777" w:rsidR="004A7929" w:rsidRPr="00EF694C" w:rsidRDefault="004A7929">
      <w:pPr>
        <w:ind w:left="2268"/>
        <w:jc w:val="both"/>
        <w:rPr>
          <w:noProof/>
          <w:color w:val="000000"/>
          <w:sz w:val="24"/>
          <w:lang w:val="pl-PL"/>
        </w:rPr>
      </w:pPr>
      <w:r w:rsidRPr="00EF694C">
        <w:rPr>
          <w:noProof/>
          <w:color w:val="000000"/>
          <w:sz w:val="24"/>
          <w:lang w:val="pl-PL"/>
        </w:rPr>
        <w:t>powiat grójecki</w:t>
      </w:r>
    </w:p>
    <w:p w14:paraId="23CF6AFC" w14:textId="77777777" w:rsidR="004A7929" w:rsidRPr="00EF694C" w:rsidRDefault="004A7929">
      <w:pPr>
        <w:ind w:left="2268"/>
        <w:jc w:val="both"/>
        <w:rPr>
          <w:noProof/>
          <w:color w:val="000000"/>
          <w:sz w:val="24"/>
          <w:lang w:val="pl-PL"/>
        </w:rPr>
      </w:pPr>
      <w:r w:rsidRPr="00EF694C">
        <w:rPr>
          <w:noProof/>
          <w:color w:val="000000"/>
          <w:sz w:val="24"/>
          <w:lang w:val="pl-PL"/>
        </w:rPr>
        <w:t>powiat kozienicki</w:t>
      </w:r>
    </w:p>
    <w:p w14:paraId="67481006" w14:textId="77777777" w:rsidR="004A7929" w:rsidRPr="00EF694C" w:rsidRDefault="004A7929" w:rsidP="00A8650C">
      <w:pPr>
        <w:numPr>
          <w:ilvl w:val="0"/>
          <w:numId w:val="12"/>
        </w:numPr>
        <w:tabs>
          <w:tab w:val="clear" w:pos="1851"/>
          <w:tab w:val="num" w:pos="1560"/>
        </w:tabs>
        <w:ind w:left="1560" w:hanging="426"/>
        <w:jc w:val="both"/>
        <w:rPr>
          <w:noProof/>
          <w:color w:val="000000"/>
          <w:sz w:val="24"/>
          <w:lang w:val="pl-PL"/>
        </w:rPr>
      </w:pPr>
      <w:r w:rsidRPr="00EF694C">
        <w:rPr>
          <w:noProof/>
          <w:color w:val="000000"/>
          <w:sz w:val="24"/>
          <w:lang w:val="pl-PL"/>
        </w:rPr>
        <w:t>Zarząd Powiatowy SZS w Siedlcach obejmujący powiaty:</w:t>
      </w:r>
    </w:p>
    <w:p w14:paraId="529BA526" w14:textId="77777777" w:rsidR="004A7929" w:rsidRPr="00EF694C" w:rsidRDefault="004A7929">
      <w:pPr>
        <w:ind w:left="2268"/>
        <w:jc w:val="both"/>
        <w:rPr>
          <w:noProof/>
          <w:color w:val="000000"/>
          <w:sz w:val="24"/>
          <w:lang w:val="pl-PL"/>
        </w:rPr>
      </w:pPr>
      <w:r w:rsidRPr="00EF694C">
        <w:rPr>
          <w:noProof/>
          <w:color w:val="000000"/>
          <w:sz w:val="24"/>
          <w:lang w:val="pl-PL"/>
        </w:rPr>
        <w:t>Miasto Siedlce</w:t>
      </w:r>
    </w:p>
    <w:p w14:paraId="381B7D05" w14:textId="77777777" w:rsidR="004A7929" w:rsidRPr="00EF694C" w:rsidRDefault="004A7929">
      <w:pPr>
        <w:ind w:left="2268"/>
        <w:jc w:val="both"/>
        <w:rPr>
          <w:noProof/>
          <w:color w:val="000000"/>
          <w:sz w:val="24"/>
          <w:lang w:val="pl-PL"/>
        </w:rPr>
      </w:pPr>
      <w:r w:rsidRPr="00EF694C">
        <w:rPr>
          <w:noProof/>
          <w:color w:val="000000"/>
          <w:sz w:val="24"/>
          <w:lang w:val="pl-PL"/>
        </w:rPr>
        <w:t>powiat  siedlecki</w:t>
      </w:r>
    </w:p>
    <w:p w14:paraId="1197F6F8" w14:textId="77777777" w:rsidR="004A7929" w:rsidRPr="00EF694C" w:rsidRDefault="004A7929">
      <w:pPr>
        <w:ind w:left="2268"/>
        <w:jc w:val="both"/>
        <w:rPr>
          <w:noProof/>
          <w:color w:val="000000"/>
          <w:sz w:val="24"/>
          <w:lang w:val="pl-PL"/>
        </w:rPr>
      </w:pPr>
      <w:r w:rsidRPr="00EF694C">
        <w:rPr>
          <w:noProof/>
          <w:color w:val="000000"/>
          <w:sz w:val="24"/>
          <w:lang w:val="pl-PL"/>
        </w:rPr>
        <w:t>powiat łosicki</w:t>
      </w:r>
    </w:p>
    <w:p w14:paraId="0DEA4CE2" w14:textId="77777777" w:rsidR="004A7929" w:rsidRPr="00EF694C" w:rsidRDefault="004A7929">
      <w:pPr>
        <w:ind w:left="2268"/>
        <w:jc w:val="both"/>
        <w:rPr>
          <w:noProof/>
          <w:color w:val="000000"/>
          <w:sz w:val="24"/>
          <w:lang w:val="pl-PL"/>
        </w:rPr>
      </w:pPr>
      <w:r w:rsidRPr="00EF694C">
        <w:rPr>
          <w:noProof/>
          <w:color w:val="000000"/>
          <w:sz w:val="24"/>
          <w:lang w:val="pl-PL"/>
        </w:rPr>
        <w:t>powiat węgrowski</w:t>
      </w:r>
    </w:p>
    <w:p w14:paraId="709423D6" w14:textId="77777777" w:rsidR="004A7929" w:rsidRPr="00EF694C" w:rsidRDefault="004A7929">
      <w:pPr>
        <w:ind w:left="2268"/>
        <w:jc w:val="both"/>
        <w:rPr>
          <w:noProof/>
          <w:color w:val="000000"/>
          <w:sz w:val="24"/>
          <w:lang w:val="pl-PL"/>
        </w:rPr>
      </w:pPr>
      <w:r w:rsidRPr="00EF694C">
        <w:rPr>
          <w:noProof/>
          <w:color w:val="000000"/>
          <w:sz w:val="24"/>
          <w:lang w:val="pl-PL"/>
        </w:rPr>
        <w:t>powiat sokołowski</w:t>
      </w:r>
    </w:p>
    <w:p w14:paraId="7E2FA93F" w14:textId="77777777" w:rsidR="004A7929" w:rsidRPr="00EF694C" w:rsidRDefault="004A7929">
      <w:pPr>
        <w:ind w:left="2268"/>
        <w:jc w:val="both"/>
        <w:rPr>
          <w:noProof/>
          <w:color w:val="000000"/>
          <w:sz w:val="24"/>
          <w:lang w:val="pl-PL"/>
        </w:rPr>
      </w:pPr>
      <w:r w:rsidRPr="00EF694C">
        <w:rPr>
          <w:noProof/>
          <w:color w:val="000000"/>
          <w:sz w:val="24"/>
          <w:lang w:val="pl-PL"/>
        </w:rPr>
        <w:t>powiat miński</w:t>
      </w:r>
    </w:p>
    <w:p w14:paraId="057CD44B" w14:textId="77777777" w:rsidR="004A7929" w:rsidRPr="00EF694C" w:rsidRDefault="004A7929">
      <w:pPr>
        <w:ind w:left="2268"/>
        <w:jc w:val="both"/>
        <w:rPr>
          <w:noProof/>
          <w:color w:val="000000"/>
          <w:sz w:val="24"/>
          <w:lang w:val="pl-PL"/>
        </w:rPr>
      </w:pPr>
      <w:r w:rsidRPr="00EF694C">
        <w:rPr>
          <w:noProof/>
          <w:color w:val="000000"/>
          <w:sz w:val="24"/>
          <w:lang w:val="pl-PL"/>
        </w:rPr>
        <w:t>powiat garwoliński</w:t>
      </w:r>
    </w:p>
    <w:p w14:paraId="20E90535" w14:textId="77777777" w:rsidR="004A7929" w:rsidRPr="00EF694C" w:rsidRDefault="004A7929" w:rsidP="00A8650C">
      <w:pPr>
        <w:numPr>
          <w:ilvl w:val="0"/>
          <w:numId w:val="12"/>
        </w:numPr>
        <w:tabs>
          <w:tab w:val="clear" w:pos="1851"/>
          <w:tab w:val="num" w:pos="1560"/>
        </w:tabs>
        <w:ind w:left="1560" w:hanging="426"/>
        <w:jc w:val="both"/>
        <w:rPr>
          <w:noProof/>
          <w:color w:val="000000"/>
          <w:sz w:val="24"/>
          <w:lang w:val="pl-PL"/>
        </w:rPr>
      </w:pPr>
      <w:r w:rsidRPr="00EF694C">
        <w:rPr>
          <w:noProof/>
          <w:color w:val="000000"/>
          <w:sz w:val="24"/>
          <w:lang w:val="pl-PL"/>
        </w:rPr>
        <w:t>Zarząd Powiatowy SZS w Legionowie obejmujący powiaty:</w:t>
      </w:r>
    </w:p>
    <w:p w14:paraId="2679926E" w14:textId="77777777" w:rsidR="004A7929" w:rsidRPr="00EF694C" w:rsidRDefault="004A7929">
      <w:pPr>
        <w:ind w:left="2268"/>
        <w:jc w:val="both"/>
        <w:rPr>
          <w:noProof/>
          <w:color w:val="000000"/>
          <w:sz w:val="24"/>
          <w:lang w:val="pl-PL"/>
        </w:rPr>
      </w:pPr>
      <w:r w:rsidRPr="00EF694C">
        <w:rPr>
          <w:noProof/>
          <w:color w:val="000000"/>
          <w:sz w:val="24"/>
          <w:lang w:val="pl-PL"/>
        </w:rPr>
        <w:t>powiat legionowski</w:t>
      </w:r>
    </w:p>
    <w:p w14:paraId="20F34713" w14:textId="77777777" w:rsidR="004A7929" w:rsidRPr="00EF694C" w:rsidRDefault="004A7929">
      <w:pPr>
        <w:ind w:left="2268"/>
        <w:jc w:val="both"/>
        <w:rPr>
          <w:noProof/>
          <w:color w:val="000000"/>
          <w:sz w:val="24"/>
          <w:lang w:val="pl-PL"/>
        </w:rPr>
      </w:pPr>
      <w:r w:rsidRPr="00EF694C">
        <w:rPr>
          <w:noProof/>
          <w:color w:val="000000"/>
          <w:sz w:val="24"/>
          <w:lang w:val="pl-PL"/>
        </w:rPr>
        <w:t>powiat nowodworski</w:t>
      </w:r>
    </w:p>
    <w:p w14:paraId="2FFA77D3" w14:textId="77777777" w:rsidR="004A7929" w:rsidRPr="00EF694C" w:rsidRDefault="004A7929">
      <w:pPr>
        <w:ind w:left="2268"/>
        <w:jc w:val="both"/>
        <w:rPr>
          <w:noProof/>
          <w:color w:val="000000"/>
          <w:sz w:val="24"/>
          <w:lang w:val="pl-PL"/>
        </w:rPr>
      </w:pPr>
      <w:r w:rsidRPr="00EF694C">
        <w:rPr>
          <w:noProof/>
          <w:color w:val="000000"/>
          <w:sz w:val="24"/>
          <w:lang w:val="pl-PL"/>
        </w:rPr>
        <w:t>powiat wołomiński</w:t>
      </w:r>
    </w:p>
    <w:p w14:paraId="36D39DEA" w14:textId="77777777" w:rsidR="004A7929" w:rsidRPr="00EF694C" w:rsidRDefault="004A7929">
      <w:pPr>
        <w:ind w:left="2268"/>
        <w:jc w:val="both"/>
        <w:rPr>
          <w:noProof/>
          <w:color w:val="000000"/>
          <w:sz w:val="24"/>
          <w:lang w:val="pl-PL"/>
        </w:rPr>
      </w:pPr>
      <w:r w:rsidRPr="00EF694C">
        <w:rPr>
          <w:noProof/>
          <w:color w:val="000000"/>
          <w:sz w:val="24"/>
          <w:lang w:val="pl-PL"/>
        </w:rPr>
        <w:t>powiat otwocki</w:t>
      </w:r>
    </w:p>
    <w:p w14:paraId="6F5DDFB0" w14:textId="77777777" w:rsidR="004A7929" w:rsidRPr="00EF694C" w:rsidRDefault="004A7929">
      <w:pPr>
        <w:ind w:left="2268"/>
        <w:jc w:val="both"/>
        <w:rPr>
          <w:noProof/>
          <w:color w:val="000000"/>
          <w:sz w:val="24"/>
          <w:lang w:val="pl-PL"/>
        </w:rPr>
      </w:pPr>
      <w:r w:rsidRPr="00EF694C">
        <w:rPr>
          <w:noProof/>
          <w:color w:val="000000"/>
          <w:sz w:val="24"/>
          <w:lang w:val="pl-PL"/>
        </w:rPr>
        <w:t>powiat piaseczyński</w:t>
      </w:r>
    </w:p>
    <w:p w14:paraId="7F5B604A" w14:textId="77777777" w:rsidR="005970D9" w:rsidRPr="00EF694C" w:rsidRDefault="005970D9">
      <w:pPr>
        <w:ind w:left="2268"/>
        <w:jc w:val="both"/>
        <w:rPr>
          <w:noProof/>
          <w:color w:val="000000"/>
          <w:sz w:val="24"/>
          <w:lang w:val="pl-PL"/>
        </w:rPr>
      </w:pPr>
    </w:p>
    <w:p w14:paraId="6F89F2BD" w14:textId="77777777" w:rsidR="004A7929" w:rsidRPr="00EF694C" w:rsidRDefault="004A7929" w:rsidP="00A8650C">
      <w:pPr>
        <w:numPr>
          <w:ilvl w:val="0"/>
          <w:numId w:val="12"/>
        </w:numPr>
        <w:tabs>
          <w:tab w:val="clear" w:pos="1851"/>
          <w:tab w:val="num" w:pos="1560"/>
        </w:tabs>
        <w:ind w:left="1560" w:hanging="426"/>
        <w:jc w:val="both"/>
        <w:rPr>
          <w:noProof/>
          <w:color w:val="000000"/>
          <w:sz w:val="24"/>
          <w:lang w:val="pl-PL"/>
        </w:rPr>
      </w:pPr>
      <w:r w:rsidRPr="00EF694C">
        <w:rPr>
          <w:noProof/>
          <w:color w:val="000000"/>
          <w:sz w:val="24"/>
          <w:lang w:val="pl-PL"/>
        </w:rPr>
        <w:t>Zarząd Powiatowy SZS w Sochaczewie obejmujący powiaty:</w:t>
      </w:r>
    </w:p>
    <w:p w14:paraId="1A32203E" w14:textId="77777777" w:rsidR="004A7929" w:rsidRPr="00EF694C" w:rsidRDefault="004A7929">
      <w:pPr>
        <w:ind w:left="2268"/>
        <w:jc w:val="both"/>
        <w:rPr>
          <w:noProof/>
          <w:color w:val="000000"/>
          <w:sz w:val="24"/>
          <w:lang w:val="pl-PL"/>
        </w:rPr>
      </w:pPr>
      <w:r w:rsidRPr="00EF694C">
        <w:rPr>
          <w:noProof/>
          <w:color w:val="000000"/>
          <w:sz w:val="24"/>
          <w:lang w:val="pl-PL"/>
        </w:rPr>
        <w:t>powiat sochaczewski</w:t>
      </w:r>
    </w:p>
    <w:p w14:paraId="100BAD70" w14:textId="77777777" w:rsidR="004A7929" w:rsidRPr="00EF694C" w:rsidRDefault="004A7929">
      <w:pPr>
        <w:ind w:left="2268"/>
        <w:jc w:val="both"/>
        <w:rPr>
          <w:noProof/>
          <w:color w:val="000000"/>
          <w:sz w:val="24"/>
          <w:lang w:val="pl-PL"/>
        </w:rPr>
      </w:pPr>
      <w:r w:rsidRPr="00EF694C">
        <w:rPr>
          <w:noProof/>
          <w:color w:val="000000"/>
          <w:sz w:val="24"/>
          <w:lang w:val="pl-PL"/>
        </w:rPr>
        <w:t>powiat grodziski</w:t>
      </w:r>
    </w:p>
    <w:p w14:paraId="2B095D08" w14:textId="77777777" w:rsidR="004A7929" w:rsidRPr="00EF694C" w:rsidRDefault="004A7929">
      <w:pPr>
        <w:ind w:left="2268"/>
        <w:jc w:val="both"/>
        <w:rPr>
          <w:noProof/>
          <w:color w:val="000000"/>
          <w:sz w:val="24"/>
          <w:lang w:val="pl-PL"/>
        </w:rPr>
      </w:pPr>
      <w:r w:rsidRPr="00EF694C">
        <w:rPr>
          <w:noProof/>
          <w:color w:val="000000"/>
          <w:sz w:val="24"/>
          <w:lang w:val="pl-PL"/>
        </w:rPr>
        <w:t>powiat pruszkowski</w:t>
      </w:r>
    </w:p>
    <w:p w14:paraId="2142D05A" w14:textId="77777777" w:rsidR="004A7929" w:rsidRPr="00EF694C" w:rsidRDefault="004A7929">
      <w:pPr>
        <w:ind w:left="2268"/>
        <w:jc w:val="both"/>
        <w:rPr>
          <w:noProof/>
          <w:color w:val="000000"/>
          <w:sz w:val="24"/>
          <w:lang w:val="pl-PL"/>
        </w:rPr>
      </w:pPr>
      <w:r w:rsidRPr="00EF694C">
        <w:rPr>
          <w:noProof/>
          <w:color w:val="000000"/>
          <w:sz w:val="24"/>
          <w:lang w:val="pl-PL"/>
        </w:rPr>
        <w:t>powiat warszawski – zachodni</w:t>
      </w:r>
    </w:p>
    <w:p w14:paraId="1B3FDB5F" w14:textId="77777777" w:rsidR="004A7929" w:rsidRPr="00EF694C" w:rsidRDefault="004A7929">
      <w:pPr>
        <w:ind w:left="2268"/>
        <w:jc w:val="both"/>
        <w:rPr>
          <w:noProof/>
          <w:color w:val="000000"/>
          <w:sz w:val="24"/>
          <w:lang w:val="pl-PL"/>
        </w:rPr>
      </w:pPr>
      <w:r w:rsidRPr="00EF694C">
        <w:rPr>
          <w:noProof/>
          <w:color w:val="000000"/>
          <w:sz w:val="24"/>
          <w:lang w:val="pl-PL"/>
        </w:rPr>
        <w:t>powiat żyrardowski</w:t>
      </w:r>
    </w:p>
    <w:p w14:paraId="7BCF9AB5" w14:textId="77777777" w:rsidR="004A7929" w:rsidRPr="00EF694C" w:rsidRDefault="004A7929" w:rsidP="00A8650C">
      <w:pPr>
        <w:numPr>
          <w:ilvl w:val="0"/>
          <w:numId w:val="12"/>
        </w:numPr>
        <w:tabs>
          <w:tab w:val="clear" w:pos="1851"/>
          <w:tab w:val="num" w:pos="1560"/>
        </w:tabs>
        <w:ind w:left="1560" w:hanging="426"/>
        <w:jc w:val="both"/>
        <w:rPr>
          <w:noProof/>
          <w:color w:val="000000"/>
          <w:sz w:val="24"/>
          <w:lang w:val="pl-PL"/>
        </w:rPr>
      </w:pPr>
      <w:r w:rsidRPr="00EF694C">
        <w:rPr>
          <w:noProof/>
          <w:color w:val="000000"/>
          <w:sz w:val="24"/>
          <w:lang w:val="pl-PL"/>
        </w:rPr>
        <w:t>Zawody w Warszawie organizuje i nadzoruje Szkolny Związek Sportowy Warszawy i Województwa Mazowieckiego (SZS WiWM) przy udziale  Dzielnicowych Zarządów SZS.</w:t>
      </w:r>
    </w:p>
    <w:p w14:paraId="666F11BB" w14:textId="77777777" w:rsidR="004A7929" w:rsidRPr="00EF694C" w:rsidRDefault="004A7929">
      <w:pPr>
        <w:jc w:val="both"/>
        <w:rPr>
          <w:noProof/>
          <w:color w:val="000000"/>
          <w:sz w:val="24"/>
          <w:lang w:val="pl-PL"/>
        </w:rPr>
      </w:pPr>
    </w:p>
    <w:p w14:paraId="4E081610" w14:textId="77777777" w:rsidR="00FD0795" w:rsidRPr="00EF694C" w:rsidRDefault="00FD0795">
      <w:pPr>
        <w:jc w:val="both"/>
        <w:rPr>
          <w:noProof/>
          <w:color w:val="000000"/>
          <w:sz w:val="24"/>
          <w:lang w:val="pl-PL"/>
        </w:rPr>
      </w:pPr>
    </w:p>
    <w:p w14:paraId="27434991" w14:textId="77777777" w:rsidR="00FD0795" w:rsidRPr="00EF694C" w:rsidRDefault="00FD0795">
      <w:pPr>
        <w:jc w:val="both"/>
        <w:rPr>
          <w:noProof/>
          <w:color w:val="000000"/>
          <w:sz w:val="24"/>
          <w:lang w:val="pl-PL"/>
        </w:rPr>
      </w:pPr>
    </w:p>
    <w:p w14:paraId="5B6A0CC7" w14:textId="77777777" w:rsidR="004A7929" w:rsidRPr="00EF694C" w:rsidRDefault="004A7929">
      <w:pPr>
        <w:pStyle w:val="Tekstpodstawowywcity2"/>
        <w:jc w:val="both"/>
        <w:rPr>
          <w:noProof/>
          <w:color w:val="000000"/>
        </w:rPr>
      </w:pPr>
      <w:r w:rsidRPr="00EF694C">
        <w:rPr>
          <w:noProof/>
          <w:color w:val="000000"/>
        </w:rPr>
        <w:lastRenderedPageBreak/>
        <w:t>Przebieg i realizacja Mazowieckich Igrzysk Młodzieży Szkolnej wspomagana jest przez Komitet Organizacyjny w składzie przedstawicieli:</w:t>
      </w:r>
    </w:p>
    <w:p w14:paraId="0E79049D" w14:textId="77777777" w:rsidR="004A7929" w:rsidRPr="00EF694C" w:rsidRDefault="004A7929">
      <w:pPr>
        <w:pStyle w:val="Tekstpodstawowywcity2"/>
        <w:jc w:val="both"/>
        <w:rPr>
          <w:noProof/>
          <w:color w:val="000000"/>
        </w:rPr>
      </w:pPr>
    </w:p>
    <w:p w14:paraId="53B2B81A" w14:textId="77777777" w:rsidR="004A7929" w:rsidRPr="00EF694C" w:rsidRDefault="004A7929" w:rsidP="00A8650C">
      <w:pPr>
        <w:numPr>
          <w:ilvl w:val="0"/>
          <w:numId w:val="13"/>
        </w:numPr>
        <w:tabs>
          <w:tab w:val="clear" w:pos="1146"/>
        </w:tabs>
        <w:ind w:left="709" w:hanging="425"/>
        <w:jc w:val="both"/>
        <w:rPr>
          <w:noProof/>
          <w:color w:val="000000"/>
          <w:sz w:val="24"/>
          <w:lang w:val="pl-PL"/>
        </w:rPr>
      </w:pPr>
      <w:r w:rsidRPr="00EF694C">
        <w:rPr>
          <w:noProof/>
          <w:color w:val="000000"/>
          <w:sz w:val="24"/>
          <w:lang w:val="pl-PL"/>
        </w:rPr>
        <w:t>Województwa Mazowieckiego</w:t>
      </w:r>
    </w:p>
    <w:p w14:paraId="0A4D98B6" w14:textId="77777777" w:rsidR="004A7929" w:rsidRPr="00EF694C" w:rsidRDefault="004A7929" w:rsidP="00A8650C">
      <w:pPr>
        <w:numPr>
          <w:ilvl w:val="0"/>
          <w:numId w:val="13"/>
        </w:numPr>
        <w:tabs>
          <w:tab w:val="clear" w:pos="1146"/>
        </w:tabs>
        <w:ind w:left="709" w:hanging="425"/>
        <w:jc w:val="both"/>
        <w:rPr>
          <w:noProof/>
          <w:color w:val="000000"/>
          <w:sz w:val="24"/>
          <w:lang w:val="pl-PL"/>
        </w:rPr>
      </w:pPr>
      <w:r w:rsidRPr="00EF694C">
        <w:rPr>
          <w:noProof/>
          <w:color w:val="000000"/>
          <w:sz w:val="24"/>
          <w:lang w:val="pl-PL"/>
        </w:rPr>
        <w:t>Sejmiku Mazowieckiego</w:t>
      </w:r>
    </w:p>
    <w:p w14:paraId="5DE83ABC" w14:textId="77777777" w:rsidR="004A7929" w:rsidRPr="00EF694C" w:rsidRDefault="004A7929" w:rsidP="00A8650C">
      <w:pPr>
        <w:numPr>
          <w:ilvl w:val="0"/>
          <w:numId w:val="13"/>
        </w:numPr>
        <w:tabs>
          <w:tab w:val="clear" w:pos="1146"/>
        </w:tabs>
        <w:ind w:left="709" w:hanging="425"/>
        <w:jc w:val="both"/>
        <w:rPr>
          <w:noProof/>
          <w:color w:val="000000"/>
          <w:sz w:val="24"/>
          <w:lang w:val="pl-PL"/>
        </w:rPr>
      </w:pPr>
      <w:r w:rsidRPr="00EF694C">
        <w:rPr>
          <w:noProof/>
          <w:color w:val="000000"/>
          <w:sz w:val="24"/>
          <w:lang w:val="pl-PL"/>
        </w:rPr>
        <w:t>Szkolnego Związku Sportowego WiWM</w:t>
      </w:r>
    </w:p>
    <w:p w14:paraId="3122161D" w14:textId="77777777" w:rsidR="004A7929" w:rsidRPr="00EF694C" w:rsidRDefault="004A7929" w:rsidP="00A8650C">
      <w:pPr>
        <w:numPr>
          <w:ilvl w:val="0"/>
          <w:numId w:val="13"/>
        </w:numPr>
        <w:tabs>
          <w:tab w:val="clear" w:pos="1146"/>
        </w:tabs>
        <w:ind w:left="709" w:hanging="425"/>
        <w:jc w:val="both"/>
        <w:rPr>
          <w:noProof/>
          <w:color w:val="000000"/>
          <w:sz w:val="24"/>
          <w:lang w:val="pl-PL"/>
        </w:rPr>
      </w:pPr>
      <w:r w:rsidRPr="00EF694C">
        <w:rPr>
          <w:noProof/>
          <w:color w:val="000000"/>
          <w:sz w:val="24"/>
          <w:lang w:val="pl-PL"/>
        </w:rPr>
        <w:t xml:space="preserve">Zarząd Powiatowy SZS – organizator wykonawczy Igrzysk </w:t>
      </w:r>
    </w:p>
    <w:p w14:paraId="03B72BE2" w14:textId="77777777" w:rsidR="004A7929" w:rsidRPr="00EF694C" w:rsidRDefault="004A7929" w:rsidP="00A8650C">
      <w:pPr>
        <w:numPr>
          <w:ilvl w:val="0"/>
          <w:numId w:val="13"/>
        </w:numPr>
        <w:tabs>
          <w:tab w:val="clear" w:pos="1146"/>
        </w:tabs>
        <w:ind w:left="709" w:hanging="425"/>
        <w:jc w:val="both"/>
        <w:rPr>
          <w:noProof/>
          <w:color w:val="000000"/>
          <w:sz w:val="24"/>
          <w:lang w:val="pl-PL"/>
        </w:rPr>
      </w:pPr>
      <w:r w:rsidRPr="00EF694C">
        <w:rPr>
          <w:noProof/>
          <w:color w:val="000000"/>
          <w:sz w:val="24"/>
          <w:lang w:val="pl-PL"/>
        </w:rPr>
        <w:t>Stowarzyszenie Okręgowych Związków Sportowych</w:t>
      </w:r>
    </w:p>
    <w:p w14:paraId="251B2C4F" w14:textId="77777777" w:rsidR="004A7929" w:rsidRPr="00EF694C" w:rsidRDefault="004A7929" w:rsidP="00A8650C">
      <w:pPr>
        <w:numPr>
          <w:ilvl w:val="0"/>
          <w:numId w:val="13"/>
        </w:numPr>
        <w:tabs>
          <w:tab w:val="clear" w:pos="1146"/>
        </w:tabs>
        <w:ind w:left="709" w:hanging="425"/>
        <w:jc w:val="both"/>
        <w:rPr>
          <w:noProof/>
          <w:color w:val="000000"/>
          <w:sz w:val="24"/>
          <w:lang w:val="pl-PL"/>
        </w:rPr>
      </w:pPr>
      <w:r w:rsidRPr="00EF694C">
        <w:rPr>
          <w:noProof/>
          <w:color w:val="000000"/>
          <w:sz w:val="24"/>
          <w:lang w:val="pl-PL"/>
        </w:rPr>
        <w:t>Lokalnych Klubów Sportowych</w:t>
      </w:r>
    </w:p>
    <w:p w14:paraId="1E7F96D0" w14:textId="77777777" w:rsidR="004A7929" w:rsidRPr="003A6507" w:rsidRDefault="004A7929" w:rsidP="00A8650C">
      <w:pPr>
        <w:numPr>
          <w:ilvl w:val="0"/>
          <w:numId w:val="13"/>
        </w:numPr>
        <w:tabs>
          <w:tab w:val="clear" w:pos="1146"/>
        </w:tabs>
        <w:ind w:left="709" w:hanging="425"/>
        <w:jc w:val="both"/>
        <w:rPr>
          <w:noProof/>
          <w:color w:val="000000"/>
          <w:sz w:val="24"/>
          <w:lang w:val="pl-PL"/>
        </w:rPr>
      </w:pPr>
      <w:r w:rsidRPr="00EF694C">
        <w:rPr>
          <w:noProof/>
          <w:color w:val="000000"/>
          <w:sz w:val="24"/>
          <w:lang w:val="pl-PL"/>
        </w:rPr>
        <w:t>i innych wskazanych przez organizatora wykonawczego (np. sponsorzy itp.)</w:t>
      </w:r>
    </w:p>
    <w:p w14:paraId="1FC96150" w14:textId="77777777" w:rsidR="004A7929" w:rsidRPr="0039156C" w:rsidRDefault="004A7929">
      <w:pPr>
        <w:numPr>
          <w:ilvl w:val="0"/>
          <w:numId w:val="1"/>
        </w:numPr>
        <w:jc w:val="both"/>
        <w:rPr>
          <w:b/>
          <w:noProof/>
          <w:color w:val="000000"/>
          <w:sz w:val="24"/>
          <w:lang w:val="pl-PL"/>
        </w:rPr>
      </w:pPr>
      <w:r w:rsidRPr="0039156C">
        <w:rPr>
          <w:b/>
          <w:noProof/>
          <w:color w:val="000000"/>
          <w:sz w:val="24"/>
          <w:lang w:val="pl-PL"/>
        </w:rPr>
        <w:t>UCZESTNICTWO</w:t>
      </w:r>
    </w:p>
    <w:p w14:paraId="0BA6F2F0" w14:textId="77777777" w:rsidR="004A7929" w:rsidRPr="0039156C" w:rsidRDefault="004A7929">
      <w:pPr>
        <w:jc w:val="both"/>
        <w:rPr>
          <w:noProof/>
          <w:color w:val="000000"/>
          <w:sz w:val="24"/>
          <w:lang w:val="pl-PL"/>
        </w:rPr>
      </w:pPr>
    </w:p>
    <w:p w14:paraId="1EC28F7F" w14:textId="77777777" w:rsidR="004A7929" w:rsidRPr="0039156C" w:rsidRDefault="004A7929">
      <w:pPr>
        <w:ind w:left="360"/>
        <w:jc w:val="both"/>
        <w:rPr>
          <w:noProof/>
          <w:color w:val="000000"/>
          <w:sz w:val="24"/>
          <w:lang w:val="pl-PL"/>
        </w:rPr>
      </w:pPr>
      <w:r w:rsidRPr="0039156C">
        <w:rPr>
          <w:noProof/>
          <w:color w:val="000000"/>
          <w:sz w:val="24"/>
          <w:lang w:val="pl-PL"/>
        </w:rPr>
        <w:t xml:space="preserve">W zawodach Mazowieckich Igrzysk Młodzieży Szkolnej prawo startu mają mistrzowie poszczególnych rejonów rozgrywkowych </w:t>
      </w:r>
      <w:r w:rsidR="00837091" w:rsidRPr="0039156C">
        <w:rPr>
          <w:noProof/>
          <w:color w:val="000000"/>
          <w:sz w:val="24"/>
          <w:lang w:val="pl-PL"/>
        </w:rPr>
        <w:t xml:space="preserve">a </w:t>
      </w:r>
      <w:r w:rsidRPr="0039156C">
        <w:rPr>
          <w:noProof/>
          <w:color w:val="000000"/>
          <w:sz w:val="24"/>
          <w:lang w:val="pl-PL"/>
        </w:rPr>
        <w:t xml:space="preserve">mianowicie: </w:t>
      </w:r>
    </w:p>
    <w:p w14:paraId="2907B85B" w14:textId="77777777" w:rsidR="004A7929" w:rsidRPr="0039156C" w:rsidRDefault="004A7929">
      <w:pPr>
        <w:ind w:left="360"/>
        <w:jc w:val="both"/>
        <w:rPr>
          <w:noProof/>
          <w:color w:val="000000"/>
          <w:sz w:val="24"/>
          <w:lang w:val="pl-PL"/>
        </w:rPr>
      </w:pPr>
    </w:p>
    <w:p w14:paraId="28383DE5" w14:textId="2743206F" w:rsidR="00CB4FDE" w:rsidRPr="000C0203" w:rsidRDefault="00866535" w:rsidP="00A8650C">
      <w:pPr>
        <w:numPr>
          <w:ilvl w:val="0"/>
          <w:numId w:val="39"/>
        </w:numPr>
        <w:tabs>
          <w:tab w:val="left" w:pos="425"/>
          <w:tab w:val="left" w:pos="567"/>
        </w:tabs>
        <w:suppressAutoHyphens/>
        <w:jc w:val="both"/>
        <w:rPr>
          <w:noProof/>
          <w:color w:val="000000"/>
          <w:sz w:val="24"/>
          <w:szCs w:val="24"/>
          <w:lang w:val="pl-PL" w:eastAsia="ar-SA"/>
        </w:rPr>
      </w:pPr>
      <w:r w:rsidRPr="0039156C">
        <w:rPr>
          <w:noProof/>
          <w:color w:val="000000"/>
          <w:sz w:val="24"/>
          <w:szCs w:val="24"/>
          <w:lang w:val="pl-PL"/>
        </w:rPr>
        <w:t xml:space="preserve">  -</w:t>
      </w:r>
      <w:r w:rsidR="004A7929" w:rsidRPr="0039156C">
        <w:rPr>
          <w:noProof/>
          <w:color w:val="000000"/>
          <w:sz w:val="24"/>
          <w:szCs w:val="24"/>
          <w:lang w:val="pl-PL"/>
        </w:rPr>
        <w:t>w kategorii wiekowej</w:t>
      </w:r>
      <w:r w:rsidR="00EA476F" w:rsidRPr="0039156C">
        <w:rPr>
          <w:noProof/>
          <w:color w:val="000000"/>
          <w:sz w:val="24"/>
          <w:szCs w:val="24"/>
          <w:lang w:val="pl-PL"/>
        </w:rPr>
        <w:t xml:space="preserve"> </w:t>
      </w:r>
      <w:r w:rsidR="00DF2A2C" w:rsidRPr="0039156C">
        <w:rPr>
          <w:noProof/>
          <w:color w:val="000000"/>
          <w:sz w:val="24"/>
          <w:szCs w:val="24"/>
          <w:lang w:val="pl-PL"/>
        </w:rPr>
        <w:t>„</w:t>
      </w:r>
      <w:r w:rsidR="00EA476F" w:rsidRPr="0039156C">
        <w:rPr>
          <w:noProof/>
          <w:color w:val="000000"/>
          <w:sz w:val="24"/>
          <w:szCs w:val="24"/>
          <w:lang w:val="pl-PL"/>
        </w:rPr>
        <w:t>dzieci</w:t>
      </w:r>
      <w:r w:rsidR="00DF2A2C" w:rsidRPr="0039156C">
        <w:rPr>
          <w:noProof/>
          <w:color w:val="000000"/>
          <w:sz w:val="24"/>
          <w:szCs w:val="24"/>
          <w:lang w:val="pl-PL"/>
        </w:rPr>
        <w:t>”</w:t>
      </w:r>
      <w:r w:rsidR="00EA476F" w:rsidRPr="0039156C">
        <w:rPr>
          <w:noProof/>
          <w:color w:val="000000"/>
          <w:sz w:val="24"/>
          <w:szCs w:val="24"/>
          <w:lang w:val="pl-PL"/>
        </w:rPr>
        <w:t xml:space="preserve"> </w:t>
      </w:r>
      <w:r w:rsidR="00EA476F" w:rsidRPr="000C0203">
        <w:rPr>
          <w:noProof/>
          <w:color w:val="000000"/>
          <w:sz w:val="24"/>
          <w:szCs w:val="24"/>
          <w:lang w:val="pl-PL"/>
        </w:rPr>
        <w:t>-</w:t>
      </w:r>
      <w:r w:rsidR="004A7929" w:rsidRPr="000C0203">
        <w:rPr>
          <w:noProof/>
          <w:color w:val="000000"/>
          <w:sz w:val="24"/>
          <w:szCs w:val="24"/>
          <w:lang w:val="pl-PL"/>
        </w:rPr>
        <w:t xml:space="preserve"> </w:t>
      </w:r>
      <w:r w:rsidR="00BD4300">
        <w:rPr>
          <w:noProof/>
          <w:color w:val="000000"/>
          <w:sz w:val="24"/>
          <w:szCs w:val="24"/>
          <w:lang w:val="pl-PL"/>
        </w:rPr>
        <w:t>rocznik 201</w:t>
      </w:r>
      <w:r w:rsidR="00483C5F">
        <w:rPr>
          <w:noProof/>
          <w:color w:val="000000"/>
          <w:sz w:val="24"/>
          <w:szCs w:val="24"/>
          <w:lang w:val="pl-PL"/>
        </w:rPr>
        <w:t>2</w:t>
      </w:r>
      <w:r w:rsidR="00DF2A2C" w:rsidRPr="000C0203">
        <w:rPr>
          <w:noProof/>
          <w:color w:val="000000"/>
          <w:sz w:val="24"/>
          <w:szCs w:val="24"/>
          <w:lang w:val="pl-PL"/>
        </w:rPr>
        <w:t xml:space="preserve"> i młodsi</w:t>
      </w:r>
      <w:r w:rsidR="00FE1092">
        <w:rPr>
          <w:noProof/>
          <w:color w:val="000000"/>
          <w:sz w:val="24"/>
          <w:szCs w:val="24"/>
          <w:lang w:val="pl-PL"/>
        </w:rPr>
        <w:t xml:space="preserve"> (  z wyjątkiem biegów przełajowych )</w:t>
      </w:r>
    </w:p>
    <w:p w14:paraId="10AB54EF" w14:textId="5EF3865E" w:rsidR="00CB4FDE" w:rsidRPr="000C0203" w:rsidRDefault="00DF2A2C" w:rsidP="00A8650C">
      <w:pPr>
        <w:numPr>
          <w:ilvl w:val="0"/>
          <w:numId w:val="39"/>
        </w:numPr>
        <w:jc w:val="both"/>
        <w:rPr>
          <w:noProof/>
          <w:color w:val="000000"/>
          <w:sz w:val="24"/>
          <w:szCs w:val="24"/>
          <w:lang w:val="pl-PL"/>
        </w:rPr>
      </w:pPr>
      <w:r w:rsidRPr="000C0203">
        <w:rPr>
          <w:noProof/>
          <w:color w:val="000000"/>
          <w:sz w:val="24"/>
          <w:szCs w:val="24"/>
          <w:lang w:val="pl-PL"/>
        </w:rPr>
        <w:t>-w kategorii wiekowej „</w:t>
      </w:r>
      <w:r w:rsidR="00CB4FDE" w:rsidRPr="000C0203">
        <w:rPr>
          <w:noProof/>
          <w:color w:val="000000"/>
          <w:sz w:val="24"/>
          <w:szCs w:val="24"/>
          <w:lang w:val="pl-PL"/>
        </w:rPr>
        <w:t>młodzieży</w:t>
      </w:r>
      <w:r w:rsidR="00EF694C" w:rsidRPr="000C0203">
        <w:rPr>
          <w:noProof/>
          <w:color w:val="000000"/>
          <w:sz w:val="24"/>
          <w:szCs w:val="24"/>
          <w:lang w:val="pl-PL"/>
        </w:rPr>
        <w:t>”– rocznik 20</w:t>
      </w:r>
      <w:r w:rsidR="00483C5F">
        <w:rPr>
          <w:noProof/>
          <w:color w:val="000000"/>
          <w:sz w:val="24"/>
          <w:szCs w:val="24"/>
          <w:lang w:val="pl-PL"/>
        </w:rPr>
        <w:t>10</w:t>
      </w:r>
      <w:r w:rsidR="00EF694C" w:rsidRPr="000C0203">
        <w:rPr>
          <w:noProof/>
          <w:color w:val="000000"/>
          <w:sz w:val="24"/>
          <w:szCs w:val="24"/>
          <w:lang w:val="pl-PL"/>
        </w:rPr>
        <w:t>-20</w:t>
      </w:r>
      <w:r w:rsidR="00483C5F">
        <w:rPr>
          <w:noProof/>
          <w:color w:val="000000"/>
          <w:sz w:val="24"/>
          <w:szCs w:val="24"/>
          <w:lang w:val="pl-PL"/>
        </w:rPr>
        <w:t>11</w:t>
      </w:r>
    </w:p>
    <w:p w14:paraId="17E60707" w14:textId="4812DC7E" w:rsidR="00DF2A2C" w:rsidRPr="0039156C" w:rsidRDefault="00DF2A2C" w:rsidP="00A8650C">
      <w:pPr>
        <w:numPr>
          <w:ilvl w:val="0"/>
          <w:numId w:val="39"/>
        </w:numPr>
        <w:jc w:val="both"/>
        <w:rPr>
          <w:noProof/>
          <w:color w:val="000000"/>
          <w:sz w:val="24"/>
          <w:szCs w:val="24"/>
          <w:lang w:val="pl-PL"/>
        </w:rPr>
      </w:pPr>
      <w:r w:rsidRPr="000C0203">
        <w:rPr>
          <w:noProof/>
          <w:color w:val="000000"/>
          <w:sz w:val="24"/>
          <w:szCs w:val="24"/>
          <w:lang w:val="pl-PL"/>
        </w:rPr>
        <w:t xml:space="preserve">  -w kategorii wiek</w:t>
      </w:r>
      <w:r w:rsidR="00EF694C" w:rsidRPr="000C0203">
        <w:rPr>
          <w:noProof/>
          <w:color w:val="000000"/>
          <w:sz w:val="24"/>
          <w:szCs w:val="24"/>
          <w:lang w:val="pl-PL"/>
        </w:rPr>
        <w:t>owej „licealiada” – rocznik 200</w:t>
      </w:r>
      <w:r w:rsidR="00483C5F">
        <w:rPr>
          <w:noProof/>
          <w:color w:val="000000"/>
          <w:sz w:val="24"/>
          <w:szCs w:val="24"/>
          <w:lang w:val="pl-PL"/>
        </w:rPr>
        <w:t>5</w:t>
      </w:r>
      <w:r w:rsidRPr="000C0203">
        <w:rPr>
          <w:noProof/>
          <w:color w:val="000000"/>
          <w:sz w:val="24"/>
          <w:szCs w:val="24"/>
          <w:lang w:val="pl-PL"/>
        </w:rPr>
        <w:t xml:space="preserve"> i młodsi (uczniowie</w:t>
      </w:r>
      <w:r w:rsidRPr="0039156C">
        <w:rPr>
          <w:noProof/>
          <w:color w:val="000000"/>
          <w:sz w:val="24"/>
          <w:szCs w:val="24"/>
          <w:lang w:val="pl-PL"/>
        </w:rPr>
        <w:t xml:space="preserve"> dziennych szkół średnich)</w:t>
      </w:r>
    </w:p>
    <w:p w14:paraId="6EA865D7" w14:textId="77777777" w:rsidR="00DF2A2C" w:rsidRPr="0039156C" w:rsidRDefault="00DF2A2C" w:rsidP="00CB4FDE">
      <w:pPr>
        <w:ind w:left="720"/>
        <w:jc w:val="both"/>
        <w:rPr>
          <w:noProof/>
          <w:color w:val="000000"/>
          <w:sz w:val="24"/>
          <w:lang w:val="pl-PL"/>
        </w:rPr>
      </w:pPr>
    </w:p>
    <w:p w14:paraId="4D57E230" w14:textId="77777777" w:rsidR="00DF2A2C" w:rsidRPr="0039156C" w:rsidRDefault="00837091" w:rsidP="003A6507">
      <w:pPr>
        <w:ind w:left="720"/>
        <w:jc w:val="both"/>
        <w:rPr>
          <w:noProof/>
          <w:color w:val="000000"/>
          <w:sz w:val="24"/>
          <w:lang w:val="pl-PL"/>
        </w:rPr>
      </w:pPr>
      <w:r w:rsidRPr="0039156C">
        <w:rPr>
          <w:noProof/>
          <w:color w:val="000000"/>
          <w:sz w:val="24"/>
          <w:lang w:val="pl-PL"/>
        </w:rPr>
        <w:t>w grach zespołowych:</w:t>
      </w:r>
    </w:p>
    <w:p w14:paraId="3F8D39A8" w14:textId="77777777" w:rsidR="004A7929" w:rsidRPr="0039156C" w:rsidRDefault="00837091">
      <w:pPr>
        <w:ind w:left="993"/>
        <w:jc w:val="both"/>
        <w:rPr>
          <w:noProof/>
          <w:color w:val="000000"/>
          <w:sz w:val="24"/>
          <w:lang w:val="pl-PL"/>
        </w:rPr>
      </w:pPr>
      <w:r w:rsidRPr="0039156C">
        <w:rPr>
          <w:noProof/>
          <w:color w:val="000000"/>
          <w:sz w:val="24"/>
          <w:lang w:val="pl-PL"/>
        </w:rPr>
        <w:t>Warszawa</w:t>
      </w:r>
      <w:r w:rsidRPr="0039156C">
        <w:rPr>
          <w:noProof/>
          <w:color w:val="000000"/>
          <w:sz w:val="24"/>
          <w:lang w:val="pl-PL"/>
        </w:rPr>
        <w:tab/>
      </w:r>
      <w:r w:rsidRPr="0039156C">
        <w:rPr>
          <w:noProof/>
          <w:color w:val="000000"/>
          <w:sz w:val="24"/>
          <w:lang w:val="pl-PL"/>
        </w:rPr>
        <w:tab/>
      </w:r>
      <w:r w:rsidRPr="0039156C">
        <w:rPr>
          <w:noProof/>
          <w:color w:val="000000"/>
          <w:sz w:val="24"/>
          <w:lang w:val="pl-PL"/>
        </w:rPr>
        <w:tab/>
      </w:r>
      <w:r w:rsidRPr="0039156C">
        <w:rPr>
          <w:noProof/>
          <w:color w:val="000000"/>
          <w:sz w:val="24"/>
          <w:lang w:val="pl-PL"/>
        </w:rPr>
        <w:tab/>
        <w:t>- 1 zespół</w:t>
      </w:r>
    </w:p>
    <w:p w14:paraId="27E9C34A" w14:textId="77777777" w:rsidR="004A7929" w:rsidRPr="0039156C" w:rsidRDefault="00837091">
      <w:pPr>
        <w:ind w:left="993"/>
        <w:jc w:val="both"/>
        <w:rPr>
          <w:noProof/>
          <w:color w:val="000000"/>
          <w:sz w:val="24"/>
          <w:lang w:val="pl-PL"/>
        </w:rPr>
      </w:pPr>
      <w:r w:rsidRPr="0039156C">
        <w:rPr>
          <w:noProof/>
          <w:color w:val="000000"/>
          <w:sz w:val="24"/>
          <w:lang w:val="pl-PL"/>
        </w:rPr>
        <w:t>Radom</w:t>
      </w:r>
      <w:r w:rsidRPr="0039156C">
        <w:rPr>
          <w:noProof/>
          <w:color w:val="000000"/>
          <w:sz w:val="24"/>
          <w:lang w:val="pl-PL"/>
        </w:rPr>
        <w:tab/>
      </w:r>
      <w:r w:rsidRPr="0039156C">
        <w:rPr>
          <w:noProof/>
          <w:color w:val="000000"/>
          <w:sz w:val="24"/>
          <w:lang w:val="pl-PL"/>
        </w:rPr>
        <w:tab/>
        <w:t xml:space="preserve">            </w:t>
      </w:r>
      <w:r w:rsidRPr="0039156C">
        <w:rPr>
          <w:noProof/>
          <w:color w:val="000000"/>
          <w:sz w:val="24"/>
          <w:lang w:val="pl-PL"/>
        </w:rPr>
        <w:tab/>
        <w:t>- 1 zespół</w:t>
      </w:r>
    </w:p>
    <w:p w14:paraId="4DF5BEE1" w14:textId="77777777" w:rsidR="004A7929" w:rsidRPr="0039156C" w:rsidRDefault="004A7929">
      <w:pPr>
        <w:ind w:left="993"/>
        <w:jc w:val="both"/>
        <w:rPr>
          <w:noProof/>
          <w:color w:val="000000"/>
          <w:sz w:val="24"/>
          <w:lang w:val="pl-PL"/>
        </w:rPr>
      </w:pPr>
      <w:r w:rsidRPr="0039156C">
        <w:rPr>
          <w:noProof/>
          <w:color w:val="000000"/>
          <w:sz w:val="24"/>
          <w:lang w:val="pl-PL"/>
        </w:rPr>
        <w:t>Płock</w:t>
      </w:r>
      <w:r w:rsidRPr="0039156C">
        <w:rPr>
          <w:noProof/>
          <w:color w:val="000000"/>
          <w:sz w:val="24"/>
          <w:lang w:val="pl-PL"/>
        </w:rPr>
        <w:tab/>
      </w:r>
      <w:r w:rsidRPr="0039156C">
        <w:rPr>
          <w:noProof/>
          <w:color w:val="000000"/>
          <w:sz w:val="24"/>
          <w:lang w:val="pl-PL"/>
        </w:rPr>
        <w:tab/>
      </w:r>
      <w:r w:rsidRPr="0039156C">
        <w:rPr>
          <w:noProof/>
          <w:color w:val="000000"/>
          <w:sz w:val="24"/>
          <w:lang w:val="pl-PL"/>
        </w:rPr>
        <w:tab/>
      </w:r>
      <w:r w:rsidRPr="0039156C">
        <w:rPr>
          <w:noProof/>
          <w:color w:val="000000"/>
          <w:sz w:val="24"/>
          <w:lang w:val="pl-PL"/>
        </w:rPr>
        <w:tab/>
        <w:t>- 1 zespół</w:t>
      </w:r>
    </w:p>
    <w:p w14:paraId="67A8A523" w14:textId="77777777" w:rsidR="004A7929" w:rsidRPr="0039156C" w:rsidRDefault="004A7929">
      <w:pPr>
        <w:ind w:left="993"/>
        <w:jc w:val="both"/>
        <w:rPr>
          <w:noProof/>
          <w:color w:val="000000"/>
          <w:sz w:val="24"/>
          <w:lang w:val="pl-PL"/>
        </w:rPr>
      </w:pPr>
      <w:r w:rsidRPr="0039156C">
        <w:rPr>
          <w:noProof/>
          <w:color w:val="000000"/>
          <w:sz w:val="24"/>
          <w:lang w:val="pl-PL"/>
        </w:rPr>
        <w:t>Ostrołęka</w:t>
      </w:r>
      <w:r w:rsidRPr="0039156C">
        <w:rPr>
          <w:noProof/>
          <w:color w:val="000000"/>
          <w:sz w:val="24"/>
          <w:lang w:val="pl-PL"/>
        </w:rPr>
        <w:tab/>
      </w:r>
      <w:r w:rsidRPr="0039156C">
        <w:rPr>
          <w:noProof/>
          <w:color w:val="000000"/>
          <w:sz w:val="24"/>
          <w:lang w:val="pl-PL"/>
        </w:rPr>
        <w:tab/>
      </w:r>
      <w:r w:rsidRPr="0039156C">
        <w:rPr>
          <w:noProof/>
          <w:color w:val="000000"/>
          <w:sz w:val="24"/>
          <w:lang w:val="pl-PL"/>
        </w:rPr>
        <w:tab/>
      </w:r>
      <w:r w:rsidRPr="0039156C">
        <w:rPr>
          <w:noProof/>
          <w:color w:val="000000"/>
          <w:sz w:val="24"/>
          <w:lang w:val="pl-PL"/>
        </w:rPr>
        <w:tab/>
        <w:t>- 1 zespół</w:t>
      </w:r>
    </w:p>
    <w:p w14:paraId="4BD42307" w14:textId="77777777" w:rsidR="004A7929" w:rsidRPr="0039156C" w:rsidRDefault="004A7929">
      <w:pPr>
        <w:ind w:left="993"/>
        <w:jc w:val="both"/>
        <w:rPr>
          <w:noProof/>
          <w:color w:val="000000"/>
          <w:sz w:val="24"/>
          <w:lang w:val="pl-PL"/>
        </w:rPr>
      </w:pPr>
      <w:r w:rsidRPr="0039156C">
        <w:rPr>
          <w:noProof/>
          <w:color w:val="000000"/>
          <w:sz w:val="24"/>
          <w:lang w:val="pl-PL"/>
        </w:rPr>
        <w:t>Ciechanów</w:t>
      </w:r>
      <w:r w:rsidRPr="0039156C">
        <w:rPr>
          <w:noProof/>
          <w:color w:val="000000"/>
          <w:sz w:val="24"/>
          <w:lang w:val="pl-PL"/>
        </w:rPr>
        <w:tab/>
      </w:r>
      <w:r w:rsidRPr="0039156C">
        <w:rPr>
          <w:noProof/>
          <w:color w:val="000000"/>
          <w:sz w:val="24"/>
          <w:lang w:val="pl-PL"/>
        </w:rPr>
        <w:tab/>
      </w:r>
      <w:r w:rsidRPr="0039156C">
        <w:rPr>
          <w:noProof/>
          <w:color w:val="000000"/>
          <w:sz w:val="24"/>
          <w:lang w:val="pl-PL"/>
        </w:rPr>
        <w:tab/>
      </w:r>
      <w:r w:rsidRPr="0039156C">
        <w:rPr>
          <w:noProof/>
          <w:color w:val="000000"/>
          <w:sz w:val="24"/>
          <w:lang w:val="pl-PL"/>
        </w:rPr>
        <w:tab/>
        <w:t>- 1 zespół</w:t>
      </w:r>
    </w:p>
    <w:p w14:paraId="2450B24A" w14:textId="77777777" w:rsidR="004A7929" w:rsidRPr="0039156C" w:rsidRDefault="004A7929">
      <w:pPr>
        <w:ind w:left="993"/>
        <w:jc w:val="both"/>
        <w:rPr>
          <w:noProof/>
          <w:color w:val="000000"/>
          <w:sz w:val="24"/>
          <w:lang w:val="pl-PL"/>
        </w:rPr>
      </w:pPr>
      <w:r w:rsidRPr="0039156C">
        <w:rPr>
          <w:noProof/>
          <w:color w:val="000000"/>
          <w:sz w:val="24"/>
          <w:lang w:val="pl-PL"/>
        </w:rPr>
        <w:t xml:space="preserve">Siedlce                               </w:t>
      </w:r>
      <w:r w:rsidRPr="0039156C">
        <w:rPr>
          <w:noProof/>
          <w:color w:val="000000"/>
          <w:sz w:val="24"/>
          <w:lang w:val="pl-PL"/>
        </w:rPr>
        <w:tab/>
        <w:t>- 1 zespół</w:t>
      </w:r>
    </w:p>
    <w:p w14:paraId="46D48631" w14:textId="77777777" w:rsidR="004A7929" w:rsidRPr="0039156C" w:rsidRDefault="004A7929">
      <w:pPr>
        <w:ind w:left="993"/>
        <w:jc w:val="both"/>
        <w:rPr>
          <w:noProof/>
          <w:color w:val="000000"/>
          <w:sz w:val="24"/>
          <w:lang w:val="pl-PL"/>
        </w:rPr>
      </w:pPr>
      <w:r w:rsidRPr="0039156C">
        <w:rPr>
          <w:noProof/>
          <w:color w:val="000000"/>
          <w:sz w:val="24"/>
          <w:lang w:val="pl-PL"/>
        </w:rPr>
        <w:t>Legionowo</w:t>
      </w:r>
      <w:r w:rsidRPr="0039156C">
        <w:rPr>
          <w:noProof/>
          <w:color w:val="000000"/>
          <w:sz w:val="24"/>
          <w:lang w:val="pl-PL"/>
        </w:rPr>
        <w:tab/>
      </w:r>
      <w:r w:rsidRPr="0039156C">
        <w:rPr>
          <w:noProof/>
          <w:color w:val="000000"/>
          <w:sz w:val="24"/>
          <w:lang w:val="pl-PL"/>
        </w:rPr>
        <w:tab/>
      </w:r>
      <w:r w:rsidRPr="0039156C">
        <w:rPr>
          <w:noProof/>
          <w:color w:val="000000"/>
          <w:sz w:val="24"/>
          <w:lang w:val="pl-PL"/>
        </w:rPr>
        <w:tab/>
      </w:r>
      <w:r w:rsidRPr="0039156C">
        <w:rPr>
          <w:noProof/>
          <w:color w:val="000000"/>
          <w:sz w:val="24"/>
          <w:lang w:val="pl-PL"/>
        </w:rPr>
        <w:tab/>
        <w:t xml:space="preserve">- 1 zespół </w:t>
      </w:r>
    </w:p>
    <w:p w14:paraId="622CE050" w14:textId="77777777" w:rsidR="00866535" w:rsidRPr="0039156C" w:rsidRDefault="004A7929" w:rsidP="00866535">
      <w:pPr>
        <w:ind w:left="993"/>
        <w:jc w:val="both"/>
        <w:rPr>
          <w:noProof/>
          <w:color w:val="000000"/>
          <w:sz w:val="24"/>
          <w:lang w:val="pl-PL"/>
        </w:rPr>
      </w:pPr>
      <w:r w:rsidRPr="0039156C">
        <w:rPr>
          <w:noProof/>
          <w:color w:val="000000"/>
          <w:sz w:val="24"/>
          <w:lang w:val="pl-PL"/>
        </w:rPr>
        <w:t>Sochaczew</w:t>
      </w:r>
      <w:r w:rsidRPr="0039156C">
        <w:rPr>
          <w:noProof/>
          <w:color w:val="000000"/>
          <w:sz w:val="24"/>
          <w:lang w:val="pl-PL"/>
        </w:rPr>
        <w:tab/>
      </w:r>
      <w:r w:rsidRPr="0039156C">
        <w:rPr>
          <w:noProof/>
          <w:color w:val="000000"/>
          <w:sz w:val="24"/>
          <w:lang w:val="pl-PL"/>
        </w:rPr>
        <w:tab/>
      </w:r>
      <w:r w:rsidRPr="0039156C">
        <w:rPr>
          <w:noProof/>
          <w:color w:val="000000"/>
          <w:sz w:val="24"/>
          <w:lang w:val="pl-PL"/>
        </w:rPr>
        <w:tab/>
      </w:r>
      <w:r w:rsidRPr="0039156C">
        <w:rPr>
          <w:noProof/>
          <w:color w:val="000000"/>
          <w:sz w:val="24"/>
          <w:lang w:val="pl-PL"/>
        </w:rPr>
        <w:tab/>
        <w:t>- 1 zespół</w:t>
      </w:r>
    </w:p>
    <w:p w14:paraId="6EA64715" w14:textId="77777777" w:rsidR="00DF2A2C" w:rsidRPr="0039156C" w:rsidRDefault="00DF2A2C" w:rsidP="00F05BDF">
      <w:pPr>
        <w:ind w:left="142"/>
        <w:jc w:val="both"/>
        <w:rPr>
          <w:b/>
          <w:noProof/>
          <w:color w:val="000000"/>
          <w:sz w:val="24"/>
          <w:lang w:val="pl-PL"/>
        </w:rPr>
      </w:pPr>
    </w:p>
    <w:p w14:paraId="7C01F1A7" w14:textId="77777777" w:rsidR="00F05BDF" w:rsidRPr="0039156C" w:rsidRDefault="00F05BDF" w:rsidP="00F05BDF">
      <w:pPr>
        <w:ind w:left="142"/>
        <w:jc w:val="both"/>
        <w:rPr>
          <w:b/>
          <w:noProof/>
          <w:color w:val="000000"/>
          <w:sz w:val="24"/>
          <w:lang w:val="pl-PL"/>
        </w:rPr>
      </w:pPr>
      <w:r w:rsidRPr="0039156C">
        <w:rPr>
          <w:b/>
          <w:noProof/>
          <w:color w:val="000000"/>
          <w:sz w:val="24"/>
          <w:lang w:val="pl-PL"/>
        </w:rPr>
        <w:t>W przypadku niezgłoszenia się do zawodów przez którąś drużynę, gospodarz zawodów ma prawo wystawić dodatkowy zespół.</w:t>
      </w:r>
    </w:p>
    <w:p w14:paraId="71A08BC6" w14:textId="77777777" w:rsidR="00837091" w:rsidRPr="0039156C" w:rsidRDefault="00837091">
      <w:pPr>
        <w:ind w:left="993"/>
        <w:jc w:val="both"/>
        <w:rPr>
          <w:noProof/>
          <w:color w:val="000000"/>
          <w:sz w:val="24"/>
          <w:lang w:val="pl-PL"/>
        </w:rPr>
      </w:pPr>
    </w:p>
    <w:p w14:paraId="371F31BA" w14:textId="77777777" w:rsidR="0025184F" w:rsidRPr="0039156C" w:rsidRDefault="0025184F" w:rsidP="00A8650C">
      <w:pPr>
        <w:numPr>
          <w:ilvl w:val="0"/>
          <w:numId w:val="49"/>
        </w:numPr>
        <w:jc w:val="both"/>
        <w:rPr>
          <w:noProof/>
          <w:color w:val="000000"/>
          <w:sz w:val="24"/>
          <w:lang w:val="pl-PL"/>
        </w:rPr>
      </w:pPr>
      <w:r w:rsidRPr="0039156C">
        <w:rPr>
          <w:noProof/>
          <w:color w:val="000000"/>
          <w:sz w:val="24"/>
          <w:lang w:val="pl-PL"/>
        </w:rPr>
        <w:t>w niżej wymienionych dyscyplinach:</w:t>
      </w:r>
    </w:p>
    <w:p w14:paraId="42C37DB8" w14:textId="77777777" w:rsidR="0025184F" w:rsidRPr="0039156C" w:rsidRDefault="0025184F" w:rsidP="0025184F">
      <w:pPr>
        <w:ind w:left="720"/>
        <w:jc w:val="both"/>
        <w:rPr>
          <w:noProof/>
          <w:color w:val="000000"/>
          <w:sz w:val="24"/>
          <w:lang w:val="pl-PL"/>
        </w:rPr>
      </w:pPr>
      <w:r w:rsidRPr="0039156C">
        <w:rPr>
          <w:noProof/>
          <w:color w:val="000000"/>
          <w:sz w:val="24"/>
          <w:lang w:val="pl-PL"/>
        </w:rPr>
        <w:t>- pływanie</w:t>
      </w:r>
    </w:p>
    <w:p w14:paraId="60BACAD1" w14:textId="77777777" w:rsidR="0025184F" w:rsidRPr="0039156C" w:rsidRDefault="0025184F" w:rsidP="0025184F">
      <w:pPr>
        <w:ind w:left="720"/>
        <w:jc w:val="both"/>
        <w:rPr>
          <w:noProof/>
          <w:color w:val="000000"/>
          <w:sz w:val="24"/>
          <w:lang w:val="pl-PL"/>
        </w:rPr>
      </w:pPr>
      <w:r w:rsidRPr="0039156C">
        <w:rPr>
          <w:noProof/>
          <w:color w:val="000000"/>
          <w:sz w:val="24"/>
          <w:lang w:val="pl-PL"/>
        </w:rPr>
        <w:t>- sztafetowe biegi przełajowe</w:t>
      </w:r>
    </w:p>
    <w:p w14:paraId="79039EFF" w14:textId="77777777" w:rsidR="0025184F" w:rsidRPr="0039156C" w:rsidRDefault="0025184F" w:rsidP="0025184F">
      <w:pPr>
        <w:ind w:left="720"/>
        <w:jc w:val="both"/>
        <w:rPr>
          <w:noProof/>
          <w:color w:val="000000"/>
          <w:sz w:val="24"/>
          <w:lang w:val="pl-PL"/>
        </w:rPr>
      </w:pPr>
      <w:r w:rsidRPr="0039156C">
        <w:rPr>
          <w:noProof/>
          <w:color w:val="000000"/>
          <w:sz w:val="24"/>
          <w:lang w:val="pl-PL"/>
        </w:rPr>
        <w:t>- tenis stołowy</w:t>
      </w:r>
    </w:p>
    <w:p w14:paraId="1AF78C22" w14:textId="77777777" w:rsidR="0025184F" w:rsidRPr="0039156C" w:rsidRDefault="0025184F" w:rsidP="0025184F">
      <w:pPr>
        <w:ind w:left="720"/>
        <w:jc w:val="both"/>
        <w:rPr>
          <w:noProof/>
          <w:color w:val="000000"/>
          <w:sz w:val="24"/>
          <w:lang w:val="pl-PL"/>
        </w:rPr>
      </w:pPr>
      <w:r w:rsidRPr="0039156C">
        <w:rPr>
          <w:noProof/>
          <w:color w:val="000000"/>
          <w:sz w:val="24"/>
          <w:lang w:val="pl-PL"/>
        </w:rPr>
        <w:t>- czwórbój LA</w:t>
      </w:r>
    </w:p>
    <w:p w14:paraId="25C7B29E" w14:textId="77777777" w:rsidR="004A7929" w:rsidRPr="0039156C" w:rsidRDefault="0025184F" w:rsidP="003A6507">
      <w:pPr>
        <w:ind w:left="720"/>
        <w:jc w:val="both"/>
        <w:rPr>
          <w:noProof/>
          <w:color w:val="000000"/>
          <w:sz w:val="24"/>
          <w:lang w:val="pl-PL"/>
        </w:rPr>
      </w:pPr>
      <w:r w:rsidRPr="0039156C">
        <w:rPr>
          <w:noProof/>
          <w:color w:val="000000"/>
          <w:sz w:val="24"/>
          <w:lang w:val="pl-PL"/>
        </w:rPr>
        <w:t>prawo startu mają mistrzowie i wicemistrzowie ( po dwa zespoły)  z poszczególnych rejonów.</w:t>
      </w:r>
    </w:p>
    <w:p w14:paraId="791C2F10" w14:textId="77777777" w:rsidR="004A7929" w:rsidRPr="0039156C" w:rsidRDefault="00B156EC">
      <w:pPr>
        <w:numPr>
          <w:ilvl w:val="0"/>
          <w:numId w:val="2"/>
        </w:numPr>
        <w:jc w:val="both"/>
        <w:rPr>
          <w:noProof/>
          <w:color w:val="000000"/>
          <w:sz w:val="24"/>
          <w:lang w:val="pl-PL"/>
        </w:rPr>
      </w:pPr>
      <w:r w:rsidRPr="0039156C">
        <w:rPr>
          <w:noProof/>
          <w:color w:val="000000"/>
          <w:sz w:val="24"/>
          <w:lang w:val="pl-PL"/>
        </w:rPr>
        <w:t>W</w:t>
      </w:r>
      <w:r>
        <w:rPr>
          <w:noProof/>
          <w:color w:val="000000"/>
          <w:sz w:val="24"/>
          <w:lang w:val="pl-PL"/>
        </w:rPr>
        <w:t>e wszystkich</w:t>
      </w:r>
      <w:r w:rsidR="004A7929" w:rsidRPr="0039156C">
        <w:rPr>
          <w:noProof/>
          <w:color w:val="000000"/>
          <w:sz w:val="24"/>
          <w:lang w:val="pl-PL"/>
        </w:rPr>
        <w:t xml:space="preserve"> kategoriach wiekowych i wszystkich dyscyplinach zespół składa się z uczniów jednej szkoły (z wyjątkiem indywidualnych biegów przełajowych);</w:t>
      </w:r>
    </w:p>
    <w:p w14:paraId="2CDA4004" w14:textId="77777777" w:rsidR="004A7929" w:rsidRPr="0039156C" w:rsidRDefault="004A7929">
      <w:pPr>
        <w:numPr>
          <w:ilvl w:val="0"/>
          <w:numId w:val="2"/>
        </w:numPr>
        <w:jc w:val="both"/>
        <w:rPr>
          <w:noProof/>
          <w:color w:val="000000"/>
          <w:sz w:val="24"/>
          <w:lang w:val="pl-PL"/>
        </w:rPr>
      </w:pPr>
      <w:r w:rsidRPr="0039156C">
        <w:rPr>
          <w:noProof/>
          <w:color w:val="000000"/>
          <w:sz w:val="24"/>
          <w:lang w:val="pl-PL"/>
        </w:rPr>
        <w:t>obowiązuje ścisły podział na kategorie wiekowe;</w:t>
      </w:r>
    </w:p>
    <w:p w14:paraId="4BD6A3C8" w14:textId="77777777" w:rsidR="004A7929" w:rsidRPr="0039156C" w:rsidRDefault="004A7929">
      <w:pPr>
        <w:numPr>
          <w:ilvl w:val="0"/>
          <w:numId w:val="2"/>
        </w:numPr>
        <w:jc w:val="both"/>
        <w:rPr>
          <w:noProof/>
          <w:color w:val="000000"/>
          <w:sz w:val="24"/>
          <w:lang w:val="pl-PL"/>
        </w:rPr>
      </w:pPr>
      <w:r w:rsidRPr="0039156C">
        <w:rPr>
          <w:noProof/>
          <w:color w:val="000000"/>
          <w:sz w:val="24"/>
          <w:lang w:val="pl-PL"/>
        </w:rPr>
        <w:t>o udziale w kolejnym szczeblu zawodów decyduje start w zawodach niższego szczebla;</w:t>
      </w:r>
    </w:p>
    <w:p w14:paraId="045610B1" w14:textId="77777777" w:rsidR="004A7929" w:rsidRPr="0039156C" w:rsidRDefault="004A7929">
      <w:pPr>
        <w:numPr>
          <w:ilvl w:val="0"/>
          <w:numId w:val="2"/>
        </w:numPr>
        <w:jc w:val="both"/>
        <w:rPr>
          <w:noProof/>
          <w:color w:val="000000"/>
          <w:sz w:val="24"/>
          <w:lang w:val="pl-PL"/>
        </w:rPr>
      </w:pPr>
      <w:r w:rsidRPr="0039156C">
        <w:rPr>
          <w:noProof/>
          <w:color w:val="000000"/>
          <w:sz w:val="24"/>
          <w:lang w:val="pl-PL"/>
        </w:rPr>
        <w:t>szkoły (SKS, UKS) biorące udział w zawodach wszystkich szczebli ubezpieczają swoich uczniów we własnym zakresie;</w:t>
      </w:r>
    </w:p>
    <w:p w14:paraId="74CB1264" w14:textId="77777777" w:rsidR="004A7929" w:rsidRPr="0039156C" w:rsidRDefault="004A7929">
      <w:pPr>
        <w:numPr>
          <w:ilvl w:val="0"/>
          <w:numId w:val="2"/>
        </w:numPr>
        <w:jc w:val="both"/>
        <w:rPr>
          <w:noProof/>
          <w:color w:val="000000"/>
          <w:sz w:val="24"/>
          <w:lang w:val="pl-PL"/>
        </w:rPr>
      </w:pPr>
      <w:r w:rsidRPr="0039156C">
        <w:rPr>
          <w:noProof/>
          <w:color w:val="000000"/>
          <w:sz w:val="24"/>
          <w:lang w:val="pl-PL"/>
        </w:rPr>
        <w:t>w zawodach rejonowych i wojewódzkich drużyny mogą rozegrać dziennie dwa spotkania w normalnym czasie, lub więcej przy skróconym czasie gry;</w:t>
      </w:r>
    </w:p>
    <w:p w14:paraId="2D8D7A18" w14:textId="77777777" w:rsidR="004A7929" w:rsidRPr="0039156C" w:rsidRDefault="004A7929">
      <w:pPr>
        <w:numPr>
          <w:ilvl w:val="0"/>
          <w:numId w:val="2"/>
        </w:numPr>
        <w:jc w:val="both"/>
        <w:rPr>
          <w:noProof/>
          <w:color w:val="000000"/>
          <w:sz w:val="24"/>
          <w:lang w:val="pl-PL"/>
        </w:rPr>
      </w:pPr>
      <w:r w:rsidRPr="0039156C">
        <w:rPr>
          <w:noProof/>
          <w:color w:val="000000"/>
          <w:sz w:val="24"/>
          <w:lang w:val="pl-PL"/>
        </w:rPr>
        <w:t>przy weryfikacji dokumentów wymagana będzie imienna lista potwierdzona przez Dyrekcję Szkoły zawierająca: nazwisko i imię, datę urodzenia zawodników/czek, nazwisko i imię nauczyciela lub dorosłego op</w:t>
      </w:r>
      <w:r w:rsidR="005970D9" w:rsidRPr="0039156C">
        <w:rPr>
          <w:noProof/>
          <w:color w:val="000000"/>
          <w:sz w:val="24"/>
          <w:lang w:val="pl-PL"/>
        </w:rPr>
        <w:t>iekuna i pielęgniarki szkolnej;</w:t>
      </w:r>
    </w:p>
    <w:p w14:paraId="2791B69F" w14:textId="77777777" w:rsidR="004A7929" w:rsidRPr="0039156C" w:rsidRDefault="004A7929" w:rsidP="005970D9">
      <w:pPr>
        <w:ind w:left="709" w:hanging="349"/>
        <w:jc w:val="both"/>
        <w:rPr>
          <w:noProof/>
          <w:color w:val="000000"/>
          <w:sz w:val="24"/>
          <w:lang w:val="pl-PL"/>
        </w:rPr>
      </w:pPr>
      <w:r w:rsidRPr="0039156C">
        <w:rPr>
          <w:noProof/>
          <w:color w:val="000000"/>
          <w:sz w:val="24"/>
          <w:lang w:val="pl-PL"/>
        </w:rPr>
        <w:t>-</w:t>
      </w:r>
      <w:r w:rsidRPr="0039156C">
        <w:rPr>
          <w:noProof/>
          <w:color w:val="000000"/>
          <w:sz w:val="24"/>
          <w:lang w:val="pl-PL"/>
        </w:rPr>
        <w:tab/>
        <w:t xml:space="preserve">do zawodów dopuszczani są uczniowie/ce bez dodatkowych badań lekarskich, posiadający grupę </w:t>
      </w:r>
      <w:r w:rsidR="005970D9" w:rsidRPr="0039156C">
        <w:rPr>
          <w:noProof/>
          <w:color w:val="000000"/>
          <w:sz w:val="24"/>
          <w:lang w:val="pl-PL"/>
        </w:rPr>
        <w:t>dyspanseryjną</w:t>
      </w:r>
      <w:r w:rsidRPr="0039156C">
        <w:rPr>
          <w:noProof/>
          <w:color w:val="000000"/>
          <w:sz w:val="24"/>
          <w:lang w:val="pl-PL"/>
        </w:rPr>
        <w:t xml:space="preserve"> A lub B uczestniczący czynnie w zajęciach wychowania fizycznego.</w:t>
      </w:r>
    </w:p>
    <w:p w14:paraId="1C17CBAE" w14:textId="77777777" w:rsidR="00A0231E" w:rsidRPr="00C41B38" w:rsidRDefault="00A0231E" w:rsidP="00A8650C">
      <w:pPr>
        <w:numPr>
          <w:ilvl w:val="0"/>
          <w:numId w:val="38"/>
        </w:numPr>
        <w:tabs>
          <w:tab w:val="left" w:pos="709"/>
        </w:tabs>
        <w:suppressAutoHyphens/>
        <w:ind w:left="709"/>
        <w:rPr>
          <w:b/>
          <w:noProof/>
          <w:color w:val="FF0000"/>
          <w:sz w:val="24"/>
          <w:szCs w:val="24"/>
          <w:lang w:val="pl-PL"/>
        </w:rPr>
      </w:pPr>
      <w:r w:rsidRPr="00C41B38">
        <w:rPr>
          <w:b/>
          <w:noProof/>
          <w:color w:val="FF0000"/>
          <w:sz w:val="24"/>
          <w:szCs w:val="24"/>
          <w:lang w:val="pl-PL"/>
        </w:rPr>
        <w:t xml:space="preserve">Szkoły przystępujące do współzawodnictwa muszą się zarejestrować przez system   rejestracji szkół   </w:t>
      </w:r>
      <w:r w:rsidRPr="00C41B38">
        <w:rPr>
          <w:b/>
          <w:noProof/>
          <w:color w:val="FF0000"/>
          <w:sz w:val="24"/>
          <w:szCs w:val="24"/>
          <w:u w:val="single"/>
          <w:lang w:val="pl-PL"/>
        </w:rPr>
        <w:t>srs.szs.pl</w:t>
      </w:r>
      <w:r w:rsidRPr="00C41B38">
        <w:rPr>
          <w:b/>
          <w:noProof/>
          <w:color w:val="FF0000"/>
          <w:sz w:val="24"/>
          <w:szCs w:val="24"/>
          <w:lang w:val="pl-PL"/>
        </w:rPr>
        <w:t xml:space="preserve">  zgodnie z kalendarzami wojewódzkimi nie później niż do 30 września </w:t>
      </w:r>
      <w:r w:rsidRPr="00C41B38">
        <w:rPr>
          <w:b/>
          <w:noProof/>
          <w:color w:val="FF0000"/>
          <w:sz w:val="24"/>
          <w:szCs w:val="24"/>
          <w:lang w:val="pl-PL"/>
        </w:rPr>
        <w:lastRenderedPageBreak/>
        <w:t xml:space="preserve">bieżącego roku szkolnego. </w:t>
      </w:r>
      <w:r w:rsidR="00575F23" w:rsidRPr="00C41B38">
        <w:rPr>
          <w:b/>
          <w:noProof/>
          <w:color w:val="FF0000"/>
          <w:sz w:val="24"/>
          <w:szCs w:val="24"/>
          <w:lang w:val="pl-PL"/>
        </w:rPr>
        <w:t>Drużyna przystępująca do zawodów powinna okazać organizatorom zgłoszenie przez system SRS. Drużyny bez zgłoszenia w SRS nie będą dopuszczane do zawodów</w:t>
      </w:r>
    </w:p>
    <w:p w14:paraId="57ED847D" w14:textId="77777777" w:rsidR="00A0231E" w:rsidRPr="00C41B38" w:rsidRDefault="004031A7" w:rsidP="00A8650C">
      <w:pPr>
        <w:numPr>
          <w:ilvl w:val="0"/>
          <w:numId w:val="38"/>
        </w:numPr>
        <w:tabs>
          <w:tab w:val="left" w:pos="425"/>
          <w:tab w:val="left" w:pos="567"/>
        </w:tabs>
        <w:ind w:left="709"/>
        <w:rPr>
          <w:b/>
          <w:noProof/>
          <w:color w:val="FF0000"/>
          <w:sz w:val="24"/>
          <w:szCs w:val="24"/>
          <w:lang w:val="pl-PL"/>
        </w:rPr>
      </w:pPr>
      <w:r w:rsidRPr="00C41B38">
        <w:rPr>
          <w:b/>
          <w:noProof/>
          <w:color w:val="FF0000"/>
          <w:sz w:val="24"/>
          <w:szCs w:val="24"/>
          <w:lang w:val="pl-PL"/>
        </w:rPr>
        <w:t>Każdy uczeń musi posiadać zgodę rodziców lub opiekunów</w:t>
      </w:r>
      <w:r w:rsidR="00247934" w:rsidRPr="00C41B38">
        <w:rPr>
          <w:b/>
          <w:noProof/>
          <w:color w:val="FF0000"/>
          <w:sz w:val="24"/>
          <w:szCs w:val="24"/>
          <w:lang w:val="pl-PL"/>
        </w:rPr>
        <w:t xml:space="preserve"> prawnych na udział w zawodach.</w:t>
      </w:r>
    </w:p>
    <w:p w14:paraId="4E0084AE" w14:textId="77777777" w:rsidR="00C41B38" w:rsidRPr="00C41B38" w:rsidRDefault="00C41B38" w:rsidP="00A8650C">
      <w:pPr>
        <w:numPr>
          <w:ilvl w:val="0"/>
          <w:numId w:val="38"/>
        </w:numPr>
        <w:tabs>
          <w:tab w:val="left" w:pos="425"/>
          <w:tab w:val="left" w:pos="567"/>
        </w:tabs>
        <w:ind w:left="709"/>
        <w:rPr>
          <w:b/>
          <w:noProof/>
          <w:color w:val="FF0000"/>
          <w:sz w:val="24"/>
          <w:szCs w:val="24"/>
          <w:lang w:val="pl-PL"/>
        </w:rPr>
      </w:pPr>
      <w:r w:rsidRPr="00C41B38">
        <w:rPr>
          <w:rStyle w:val="Pogrubienie"/>
          <w:color w:val="FF0000"/>
          <w:sz w:val="24"/>
          <w:szCs w:val="24"/>
          <w:lang w:val="pl-PL"/>
        </w:rPr>
        <w:t xml:space="preserve">Zarząd SZSWWM na posiedzeniu w dniu 18.09.2015 podjął uchwałę o zakazie występowania w strojach z emblematami klubów sportowych na wszystkich szczeblach rozgrywek Mazowieckich Igrzysk Młodzieży Szkolnej oraz Warszawskiej Olimpiady Młodzieży w edycji szkolnej. Dopuszczalne są jedynie nazwa i logo szkoły. Zespoły nie stosujące się do powyższej uchwały nie będą dopuszczane do rozgrywek. </w:t>
      </w:r>
      <w:proofErr w:type="spellStart"/>
      <w:r w:rsidR="00D87B89">
        <w:rPr>
          <w:rStyle w:val="Pogrubienie"/>
          <w:color w:val="FF0000"/>
          <w:sz w:val="24"/>
          <w:szCs w:val="24"/>
        </w:rPr>
        <w:t>Zarządzenie</w:t>
      </w:r>
      <w:proofErr w:type="spellEnd"/>
      <w:r w:rsidR="00D87B89">
        <w:rPr>
          <w:rStyle w:val="Pogrubienie"/>
          <w:color w:val="FF0000"/>
          <w:sz w:val="24"/>
          <w:szCs w:val="24"/>
        </w:rPr>
        <w:t xml:space="preserve"> </w:t>
      </w:r>
      <w:proofErr w:type="spellStart"/>
      <w:r w:rsidR="00D87B89">
        <w:rPr>
          <w:rStyle w:val="Pogrubienie"/>
          <w:color w:val="FF0000"/>
          <w:sz w:val="24"/>
          <w:szCs w:val="24"/>
        </w:rPr>
        <w:t>weszło</w:t>
      </w:r>
      <w:proofErr w:type="spellEnd"/>
      <w:r w:rsidRPr="00C41B38">
        <w:rPr>
          <w:rStyle w:val="Pogrubienie"/>
          <w:color w:val="FF0000"/>
          <w:sz w:val="24"/>
          <w:szCs w:val="24"/>
        </w:rPr>
        <w:t xml:space="preserve"> w </w:t>
      </w:r>
      <w:proofErr w:type="spellStart"/>
      <w:r w:rsidRPr="00C41B38">
        <w:rPr>
          <w:rStyle w:val="Pogrubienie"/>
          <w:color w:val="FF0000"/>
          <w:sz w:val="24"/>
          <w:szCs w:val="24"/>
        </w:rPr>
        <w:t>życie</w:t>
      </w:r>
      <w:proofErr w:type="spellEnd"/>
      <w:r w:rsidRPr="00C41B38">
        <w:rPr>
          <w:rStyle w:val="Pogrubienie"/>
          <w:color w:val="FF0000"/>
          <w:sz w:val="24"/>
          <w:szCs w:val="24"/>
        </w:rPr>
        <w:t xml:space="preserve"> z </w:t>
      </w:r>
      <w:proofErr w:type="spellStart"/>
      <w:r w:rsidRPr="00C41B38">
        <w:rPr>
          <w:rStyle w:val="Pogrubienie"/>
          <w:color w:val="FF0000"/>
          <w:sz w:val="24"/>
          <w:szCs w:val="24"/>
        </w:rPr>
        <w:t>dniem</w:t>
      </w:r>
      <w:proofErr w:type="spellEnd"/>
      <w:r w:rsidRPr="00C41B38">
        <w:rPr>
          <w:rStyle w:val="Pogrubienie"/>
          <w:color w:val="FF0000"/>
          <w:sz w:val="24"/>
          <w:szCs w:val="24"/>
        </w:rPr>
        <w:t xml:space="preserve"> 01.01.2016</w:t>
      </w:r>
    </w:p>
    <w:p w14:paraId="04EED5D1" w14:textId="77777777" w:rsidR="004A7929" w:rsidRPr="006E7CFB" w:rsidRDefault="004A7929">
      <w:pPr>
        <w:jc w:val="both"/>
        <w:rPr>
          <w:noProof/>
          <w:color w:val="FF0000"/>
          <w:sz w:val="24"/>
          <w:lang w:val="pl-PL"/>
        </w:rPr>
      </w:pPr>
    </w:p>
    <w:p w14:paraId="598D54CB" w14:textId="77777777" w:rsidR="004A7929" w:rsidRPr="003D45EA" w:rsidRDefault="004A7929">
      <w:pPr>
        <w:numPr>
          <w:ilvl w:val="0"/>
          <w:numId w:val="1"/>
        </w:numPr>
        <w:jc w:val="both"/>
        <w:rPr>
          <w:b/>
          <w:noProof/>
          <w:color w:val="000000"/>
          <w:sz w:val="24"/>
          <w:lang w:val="pl-PL"/>
        </w:rPr>
      </w:pPr>
      <w:r w:rsidRPr="003D45EA">
        <w:rPr>
          <w:b/>
          <w:noProof/>
          <w:color w:val="000000"/>
          <w:sz w:val="24"/>
          <w:lang w:val="pl-PL"/>
        </w:rPr>
        <w:t>PROGRAM   MIMS</w:t>
      </w:r>
    </w:p>
    <w:p w14:paraId="1DFACD7C" w14:textId="77777777" w:rsidR="004A7929" w:rsidRPr="003D45EA" w:rsidRDefault="004A7929">
      <w:pPr>
        <w:jc w:val="both"/>
        <w:rPr>
          <w:noProof/>
          <w:color w:val="000000"/>
          <w:sz w:val="24"/>
          <w:lang w:val="pl-PL"/>
        </w:rPr>
      </w:pPr>
    </w:p>
    <w:p w14:paraId="39A9CA71" w14:textId="16DE15DC" w:rsidR="004A7929" w:rsidRPr="003A6507" w:rsidRDefault="004A7929" w:rsidP="00A8650C">
      <w:pPr>
        <w:numPr>
          <w:ilvl w:val="0"/>
          <w:numId w:val="40"/>
        </w:numPr>
        <w:tabs>
          <w:tab w:val="left" w:pos="425"/>
          <w:tab w:val="left" w:pos="567"/>
        </w:tabs>
        <w:suppressAutoHyphens/>
        <w:ind w:left="0" w:firstLine="0"/>
        <w:jc w:val="both"/>
        <w:rPr>
          <w:b/>
          <w:noProof/>
          <w:color w:val="000000"/>
          <w:sz w:val="24"/>
          <w:lang w:val="pl-PL" w:eastAsia="ar-SA"/>
        </w:rPr>
      </w:pPr>
      <w:r w:rsidRPr="00BD4300">
        <w:rPr>
          <w:b/>
          <w:noProof/>
          <w:color w:val="000000"/>
          <w:sz w:val="24"/>
          <w:lang w:val="pl-PL"/>
        </w:rPr>
        <w:t>Kategoria</w:t>
      </w:r>
      <w:r w:rsidR="00BD4300">
        <w:rPr>
          <w:b/>
          <w:noProof/>
          <w:color w:val="000000"/>
          <w:sz w:val="24"/>
          <w:lang w:val="pl-PL"/>
        </w:rPr>
        <w:t xml:space="preserve"> wiekowa</w:t>
      </w:r>
      <w:r w:rsidR="00EA476F" w:rsidRPr="00BD4300">
        <w:rPr>
          <w:b/>
          <w:noProof/>
          <w:color w:val="000000"/>
          <w:sz w:val="24"/>
          <w:lang w:val="pl-PL"/>
        </w:rPr>
        <w:t xml:space="preserve"> dzieci</w:t>
      </w:r>
      <w:r w:rsidR="00EA476F" w:rsidRPr="000C0203">
        <w:rPr>
          <w:noProof/>
          <w:color w:val="000000"/>
          <w:sz w:val="24"/>
          <w:lang w:val="pl-PL"/>
        </w:rPr>
        <w:t xml:space="preserve"> -</w:t>
      </w:r>
      <w:r w:rsidRPr="000C0203">
        <w:rPr>
          <w:noProof/>
          <w:color w:val="000000"/>
          <w:sz w:val="24"/>
          <w:lang w:val="pl-PL"/>
        </w:rPr>
        <w:t xml:space="preserve"> </w:t>
      </w:r>
      <w:r w:rsidR="00BD4300">
        <w:rPr>
          <w:noProof/>
          <w:color w:val="000000"/>
          <w:sz w:val="24"/>
          <w:lang w:val="pl-PL" w:eastAsia="ar-SA"/>
        </w:rPr>
        <w:t>rocznik 201</w:t>
      </w:r>
      <w:r w:rsidR="00483C5F">
        <w:rPr>
          <w:noProof/>
          <w:color w:val="000000"/>
          <w:sz w:val="24"/>
          <w:lang w:val="pl-PL" w:eastAsia="ar-SA"/>
        </w:rPr>
        <w:t>2</w:t>
      </w:r>
      <w:r w:rsidR="00CB4FDE" w:rsidRPr="000C0203">
        <w:rPr>
          <w:noProof/>
          <w:color w:val="000000"/>
          <w:sz w:val="24"/>
          <w:lang w:val="pl-PL" w:eastAsia="ar-SA"/>
        </w:rPr>
        <w:t xml:space="preserve"> i młodsi - Szkoły Podstawow</w:t>
      </w:r>
      <w:r w:rsidR="00483323" w:rsidRPr="000C0203">
        <w:rPr>
          <w:b/>
          <w:noProof/>
          <w:color w:val="000000"/>
          <w:sz w:val="24"/>
          <w:lang w:val="pl-PL" w:eastAsia="ar-SA"/>
        </w:rPr>
        <w:t>e</w:t>
      </w:r>
    </w:p>
    <w:p w14:paraId="41C813F6" w14:textId="77777777" w:rsidR="004A7929" w:rsidRPr="000C0203" w:rsidRDefault="00AD5B70">
      <w:pPr>
        <w:numPr>
          <w:ilvl w:val="0"/>
          <w:numId w:val="2"/>
        </w:numPr>
        <w:jc w:val="both"/>
        <w:rPr>
          <w:noProof/>
          <w:color w:val="000000"/>
          <w:sz w:val="24"/>
          <w:lang w:val="pl-PL"/>
        </w:rPr>
      </w:pPr>
      <w:r w:rsidRPr="000C0203">
        <w:rPr>
          <w:noProof/>
          <w:color w:val="000000"/>
          <w:sz w:val="24"/>
          <w:lang w:val="pl-PL"/>
        </w:rPr>
        <w:t xml:space="preserve">idywidualne-drużynowe </w:t>
      </w:r>
      <w:r w:rsidR="004A7929" w:rsidRPr="000C0203">
        <w:rPr>
          <w:noProof/>
          <w:color w:val="000000"/>
          <w:sz w:val="24"/>
          <w:lang w:val="pl-PL"/>
        </w:rPr>
        <w:t xml:space="preserve">biegi przełajowe– </w:t>
      </w:r>
      <w:r w:rsidR="003272BD" w:rsidRPr="000C0203">
        <w:rPr>
          <w:noProof/>
          <w:color w:val="000000"/>
          <w:sz w:val="24"/>
          <w:lang w:val="pl-PL"/>
        </w:rPr>
        <w:t xml:space="preserve">( </w:t>
      </w:r>
      <w:r w:rsidR="00247934" w:rsidRPr="000C0203">
        <w:rPr>
          <w:noProof/>
          <w:color w:val="000000"/>
          <w:sz w:val="24"/>
          <w:lang w:val="pl-PL"/>
        </w:rPr>
        <w:t xml:space="preserve"> </w:t>
      </w:r>
      <w:r w:rsidR="005F21D1">
        <w:rPr>
          <w:noProof/>
          <w:color w:val="000000"/>
          <w:sz w:val="24"/>
          <w:lang w:val="pl-PL"/>
        </w:rPr>
        <w:t>800 m dla dziewcząt i 8</w:t>
      </w:r>
      <w:r w:rsidR="004A7929" w:rsidRPr="000C0203">
        <w:rPr>
          <w:noProof/>
          <w:color w:val="000000"/>
          <w:sz w:val="24"/>
          <w:lang w:val="pl-PL"/>
        </w:rPr>
        <w:t>00 m  dla chłopców</w:t>
      </w:r>
      <w:r w:rsidR="00247934" w:rsidRPr="000C0203">
        <w:rPr>
          <w:noProof/>
          <w:color w:val="000000"/>
          <w:sz w:val="24"/>
          <w:lang w:val="pl-PL"/>
        </w:rPr>
        <w:t>)</w:t>
      </w:r>
      <w:r w:rsidR="004A7929" w:rsidRPr="000C0203">
        <w:rPr>
          <w:noProof/>
          <w:color w:val="000000"/>
          <w:sz w:val="24"/>
          <w:lang w:val="pl-PL"/>
        </w:rPr>
        <w:t>;</w:t>
      </w:r>
    </w:p>
    <w:p w14:paraId="33B2A613" w14:textId="77777777" w:rsidR="004A7929" w:rsidRPr="000C0203" w:rsidRDefault="004A7929">
      <w:pPr>
        <w:numPr>
          <w:ilvl w:val="0"/>
          <w:numId w:val="2"/>
        </w:numPr>
        <w:jc w:val="both"/>
        <w:rPr>
          <w:noProof/>
          <w:color w:val="000000"/>
          <w:sz w:val="24"/>
          <w:lang w:val="pl-PL"/>
        </w:rPr>
      </w:pPr>
      <w:r w:rsidRPr="000C0203">
        <w:rPr>
          <w:noProof/>
          <w:color w:val="000000"/>
          <w:sz w:val="24"/>
          <w:lang w:val="pl-PL"/>
        </w:rPr>
        <w:t>sztafetowe biegi przełajowe</w:t>
      </w:r>
      <w:r w:rsidR="00CB4FDE" w:rsidRPr="000C0203">
        <w:rPr>
          <w:noProof/>
          <w:color w:val="000000"/>
          <w:sz w:val="24"/>
          <w:lang w:val="pl-PL"/>
        </w:rPr>
        <w:t xml:space="preserve"> </w:t>
      </w:r>
      <w:r w:rsidR="008D03D0">
        <w:rPr>
          <w:noProof/>
          <w:color w:val="000000"/>
          <w:sz w:val="24"/>
          <w:lang w:val="pl-PL"/>
        </w:rPr>
        <w:t>– 6</w:t>
      </w:r>
      <w:r w:rsidRPr="000C0203">
        <w:rPr>
          <w:noProof/>
          <w:color w:val="000000"/>
          <w:sz w:val="24"/>
          <w:lang w:val="pl-PL"/>
        </w:rPr>
        <w:t xml:space="preserve"> x 800m dziewcząt i chłopców;</w:t>
      </w:r>
    </w:p>
    <w:p w14:paraId="6799FB58" w14:textId="77777777" w:rsidR="004A7929" w:rsidRPr="000C0203" w:rsidRDefault="004A7929">
      <w:pPr>
        <w:numPr>
          <w:ilvl w:val="0"/>
          <w:numId w:val="2"/>
        </w:numPr>
        <w:jc w:val="both"/>
        <w:rPr>
          <w:noProof/>
          <w:color w:val="000000"/>
          <w:sz w:val="24"/>
          <w:lang w:val="pl-PL"/>
        </w:rPr>
      </w:pPr>
      <w:r w:rsidRPr="000C0203">
        <w:rPr>
          <w:noProof/>
          <w:color w:val="000000"/>
          <w:sz w:val="24"/>
          <w:lang w:val="pl-PL"/>
        </w:rPr>
        <w:t>czwórbój LA dziewcząt i chłopców;</w:t>
      </w:r>
      <w:r w:rsidR="00496AD1">
        <w:rPr>
          <w:noProof/>
          <w:color w:val="000000"/>
          <w:sz w:val="24"/>
          <w:lang w:val="pl-PL"/>
        </w:rPr>
        <w:t>(+ opcjonalnie festwal sztafet)</w:t>
      </w:r>
    </w:p>
    <w:p w14:paraId="194C5402" w14:textId="555807D2" w:rsidR="00247934" w:rsidRPr="000C0203" w:rsidRDefault="00247934">
      <w:pPr>
        <w:numPr>
          <w:ilvl w:val="0"/>
          <w:numId w:val="2"/>
        </w:numPr>
        <w:jc w:val="both"/>
        <w:rPr>
          <w:noProof/>
          <w:color w:val="000000"/>
          <w:sz w:val="24"/>
          <w:lang w:val="pl-PL"/>
        </w:rPr>
      </w:pPr>
      <w:r w:rsidRPr="000C0203">
        <w:rPr>
          <w:noProof/>
          <w:color w:val="000000"/>
          <w:sz w:val="24"/>
          <w:lang w:val="pl-PL"/>
        </w:rPr>
        <w:t>trójbój LA dz</w:t>
      </w:r>
      <w:r w:rsidR="003D45EA" w:rsidRPr="000C0203">
        <w:rPr>
          <w:noProof/>
          <w:color w:val="000000"/>
          <w:sz w:val="24"/>
          <w:lang w:val="pl-PL"/>
        </w:rPr>
        <w:t>iewcząt i chłopców (rocznik 201</w:t>
      </w:r>
      <w:r w:rsidR="00E80645">
        <w:rPr>
          <w:noProof/>
          <w:color w:val="000000"/>
          <w:sz w:val="24"/>
          <w:lang w:val="pl-PL"/>
        </w:rPr>
        <w:t>4</w:t>
      </w:r>
      <w:r w:rsidRPr="000C0203">
        <w:rPr>
          <w:noProof/>
          <w:color w:val="000000"/>
          <w:sz w:val="24"/>
          <w:lang w:val="pl-PL"/>
        </w:rPr>
        <w:t xml:space="preserve"> i młodsi)</w:t>
      </w:r>
    </w:p>
    <w:p w14:paraId="203F9FEE" w14:textId="77777777" w:rsidR="004A7929" w:rsidRPr="000C0203" w:rsidRDefault="004A7929">
      <w:pPr>
        <w:numPr>
          <w:ilvl w:val="0"/>
          <w:numId w:val="2"/>
        </w:numPr>
        <w:jc w:val="both"/>
        <w:rPr>
          <w:noProof/>
          <w:color w:val="000000"/>
          <w:sz w:val="24"/>
          <w:lang w:val="pl-PL"/>
        </w:rPr>
      </w:pPr>
      <w:r w:rsidRPr="000C0203">
        <w:rPr>
          <w:noProof/>
          <w:color w:val="000000"/>
          <w:sz w:val="24"/>
          <w:lang w:val="pl-PL"/>
        </w:rPr>
        <w:t>pływanie</w:t>
      </w:r>
      <w:r w:rsidR="00DC455D" w:rsidRPr="000C0203">
        <w:rPr>
          <w:noProof/>
          <w:color w:val="000000"/>
          <w:sz w:val="24"/>
          <w:lang w:val="pl-PL"/>
        </w:rPr>
        <w:t xml:space="preserve"> drużynowe</w:t>
      </w:r>
      <w:r w:rsidRPr="000C0203">
        <w:rPr>
          <w:noProof/>
          <w:color w:val="000000"/>
          <w:sz w:val="24"/>
          <w:lang w:val="pl-PL"/>
        </w:rPr>
        <w:t xml:space="preserve"> dziewcząt i chłopców (sztafety + </w:t>
      </w:r>
      <w:r w:rsidR="00DC455D" w:rsidRPr="000C0203">
        <w:rPr>
          <w:noProof/>
          <w:color w:val="000000"/>
          <w:sz w:val="24"/>
          <w:lang w:val="pl-PL"/>
        </w:rPr>
        <w:t>biegi indywidualne</w:t>
      </w:r>
      <w:r w:rsidRPr="000C0203">
        <w:rPr>
          <w:noProof/>
          <w:color w:val="000000"/>
          <w:sz w:val="24"/>
          <w:lang w:val="pl-PL"/>
        </w:rPr>
        <w:t>);</w:t>
      </w:r>
    </w:p>
    <w:p w14:paraId="43E720B6" w14:textId="77777777" w:rsidR="004A7929" w:rsidRPr="000C0203" w:rsidRDefault="004A7929">
      <w:pPr>
        <w:numPr>
          <w:ilvl w:val="0"/>
          <w:numId w:val="2"/>
        </w:numPr>
        <w:jc w:val="both"/>
        <w:rPr>
          <w:noProof/>
          <w:color w:val="000000"/>
          <w:sz w:val="24"/>
          <w:lang w:val="pl-PL"/>
        </w:rPr>
      </w:pPr>
      <w:r w:rsidRPr="000C0203">
        <w:rPr>
          <w:noProof/>
          <w:color w:val="000000"/>
          <w:sz w:val="24"/>
          <w:lang w:val="pl-PL"/>
        </w:rPr>
        <w:t>gimnastyka dziewcząt i chłopców (</w:t>
      </w:r>
      <w:r w:rsidR="003D45EA" w:rsidRPr="000C0203">
        <w:rPr>
          <w:noProof/>
          <w:color w:val="000000"/>
          <w:sz w:val="24"/>
          <w:lang w:val="pl-PL"/>
        </w:rPr>
        <w:t xml:space="preserve">rocznik </w:t>
      </w:r>
      <w:r w:rsidR="00BD4300">
        <w:rPr>
          <w:noProof/>
          <w:color w:val="000000"/>
          <w:sz w:val="24"/>
          <w:lang w:val="pl-PL"/>
        </w:rPr>
        <w:t>2011-2014</w:t>
      </w:r>
      <w:r w:rsidRPr="000C0203">
        <w:rPr>
          <w:noProof/>
          <w:color w:val="000000"/>
          <w:sz w:val="24"/>
          <w:lang w:val="pl-PL"/>
        </w:rPr>
        <w:t>);</w:t>
      </w:r>
    </w:p>
    <w:p w14:paraId="14DEC940" w14:textId="77777777" w:rsidR="004A7929" w:rsidRPr="000C0203" w:rsidRDefault="004A7929">
      <w:pPr>
        <w:numPr>
          <w:ilvl w:val="0"/>
          <w:numId w:val="2"/>
        </w:numPr>
        <w:jc w:val="both"/>
        <w:rPr>
          <w:noProof/>
          <w:color w:val="000000"/>
          <w:sz w:val="24"/>
          <w:lang w:val="pl-PL"/>
        </w:rPr>
      </w:pPr>
      <w:r w:rsidRPr="000C0203">
        <w:rPr>
          <w:noProof/>
          <w:color w:val="000000"/>
          <w:sz w:val="24"/>
          <w:lang w:val="pl-PL"/>
        </w:rPr>
        <w:t>tenis stołowy dziewcząt i chłopców;</w:t>
      </w:r>
    </w:p>
    <w:p w14:paraId="41DB5BA4" w14:textId="77777777" w:rsidR="00873C55" w:rsidRPr="000C0203" w:rsidRDefault="00873C55">
      <w:pPr>
        <w:numPr>
          <w:ilvl w:val="0"/>
          <w:numId w:val="2"/>
        </w:numPr>
        <w:jc w:val="both"/>
        <w:rPr>
          <w:noProof/>
          <w:color w:val="000000"/>
          <w:sz w:val="24"/>
          <w:lang w:val="pl-PL"/>
        </w:rPr>
      </w:pPr>
      <w:r w:rsidRPr="000C0203">
        <w:rPr>
          <w:noProof/>
          <w:color w:val="000000"/>
          <w:sz w:val="24"/>
          <w:lang w:val="pl-PL"/>
        </w:rPr>
        <w:t>badminton dziewcząt i chłopców;</w:t>
      </w:r>
    </w:p>
    <w:p w14:paraId="17576FAF" w14:textId="77777777" w:rsidR="004A7929" w:rsidRPr="000C0203" w:rsidRDefault="004A7929">
      <w:pPr>
        <w:numPr>
          <w:ilvl w:val="0"/>
          <w:numId w:val="2"/>
        </w:numPr>
        <w:jc w:val="both"/>
        <w:rPr>
          <w:noProof/>
          <w:color w:val="000000"/>
          <w:sz w:val="24"/>
          <w:lang w:val="pl-PL"/>
        </w:rPr>
      </w:pPr>
      <w:r w:rsidRPr="000C0203">
        <w:rPr>
          <w:noProof/>
          <w:color w:val="000000"/>
          <w:sz w:val="24"/>
          <w:lang w:val="pl-PL"/>
        </w:rPr>
        <w:t>unihokej dziewcząt i chłopców;</w:t>
      </w:r>
    </w:p>
    <w:p w14:paraId="10643C88" w14:textId="77777777" w:rsidR="004A7929" w:rsidRPr="000C0203" w:rsidRDefault="004A7929">
      <w:pPr>
        <w:numPr>
          <w:ilvl w:val="0"/>
          <w:numId w:val="2"/>
        </w:numPr>
        <w:jc w:val="both"/>
        <w:rPr>
          <w:noProof/>
          <w:color w:val="000000"/>
          <w:sz w:val="24"/>
          <w:lang w:val="pl-PL"/>
        </w:rPr>
      </w:pPr>
      <w:r w:rsidRPr="000C0203">
        <w:rPr>
          <w:noProof/>
          <w:color w:val="000000"/>
          <w:sz w:val="24"/>
          <w:lang w:val="pl-PL"/>
        </w:rPr>
        <w:t>koszykówka dziewcząt i chłopców;</w:t>
      </w:r>
    </w:p>
    <w:p w14:paraId="7072EA78" w14:textId="77777777" w:rsidR="004A7929" w:rsidRPr="000C0203" w:rsidRDefault="004A7929">
      <w:pPr>
        <w:numPr>
          <w:ilvl w:val="0"/>
          <w:numId w:val="2"/>
        </w:numPr>
        <w:jc w:val="both"/>
        <w:rPr>
          <w:noProof/>
          <w:color w:val="000000"/>
          <w:sz w:val="24"/>
          <w:lang w:val="pl-PL"/>
        </w:rPr>
      </w:pPr>
      <w:r w:rsidRPr="000C0203">
        <w:rPr>
          <w:noProof/>
          <w:color w:val="000000"/>
          <w:sz w:val="24"/>
          <w:lang w:val="pl-PL"/>
        </w:rPr>
        <w:t>piłka nożna  dziewcząt i chłopców;</w:t>
      </w:r>
    </w:p>
    <w:p w14:paraId="0399FF39" w14:textId="77777777" w:rsidR="004A7929" w:rsidRPr="000C0203" w:rsidRDefault="004A7929" w:rsidP="00247934">
      <w:pPr>
        <w:numPr>
          <w:ilvl w:val="0"/>
          <w:numId w:val="2"/>
        </w:numPr>
        <w:jc w:val="both"/>
        <w:rPr>
          <w:noProof/>
          <w:color w:val="000000"/>
          <w:sz w:val="24"/>
          <w:lang w:val="pl-PL"/>
        </w:rPr>
      </w:pPr>
      <w:r w:rsidRPr="000C0203">
        <w:rPr>
          <w:noProof/>
          <w:color w:val="000000"/>
          <w:sz w:val="24"/>
          <w:lang w:val="pl-PL"/>
        </w:rPr>
        <w:t>piłka ręczna dziewcząt i chłopców;</w:t>
      </w:r>
    </w:p>
    <w:p w14:paraId="45E0EA79" w14:textId="77777777" w:rsidR="004A7929" w:rsidRPr="000C0203" w:rsidRDefault="004A7929">
      <w:pPr>
        <w:numPr>
          <w:ilvl w:val="0"/>
          <w:numId w:val="2"/>
        </w:numPr>
        <w:jc w:val="both"/>
        <w:rPr>
          <w:noProof/>
          <w:color w:val="000000"/>
          <w:sz w:val="24"/>
          <w:lang w:val="pl-PL"/>
        </w:rPr>
      </w:pPr>
      <w:r w:rsidRPr="000C0203">
        <w:rPr>
          <w:noProof/>
          <w:color w:val="000000"/>
          <w:sz w:val="24"/>
          <w:lang w:val="pl-PL"/>
        </w:rPr>
        <w:t>piłka siatkowa dziewcząt i chłopców;</w:t>
      </w:r>
    </w:p>
    <w:p w14:paraId="609009B5" w14:textId="77777777" w:rsidR="00241A33" w:rsidRPr="003073FF" w:rsidRDefault="00241A33">
      <w:pPr>
        <w:numPr>
          <w:ilvl w:val="0"/>
          <w:numId w:val="2"/>
        </w:numPr>
        <w:jc w:val="both"/>
        <w:rPr>
          <w:noProof/>
          <w:color w:val="FF0000"/>
          <w:sz w:val="24"/>
          <w:lang w:val="pl-PL"/>
        </w:rPr>
      </w:pPr>
      <w:bookmarkStart w:id="0" w:name="_Hlk80527085"/>
      <w:r w:rsidRPr="003073FF">
        <w:rPr>
          <w:noProof/>
          <w:color w:val="FF0000"/>
          <w:sz w:val="24"/>
          <w:lang w:val="pl-PL"/>
        </w:rPr>
        <w:t xml:space="preserve">rugby TAG </w:t>
      </w:r>
      <w:r w:rsidR="0067497C" w:rsidRPr="003073FF">
        <w:rPr>
          <w:noProof/>
          <w:color w:val="FF0000"/>
          <w:sz w:val="24"/>
          <w:lang w:val="pl-PL"/>
        </w:rPr>
        <w:t>zespoły mieszane</w:t>
      </w:r>
      <w:r w:rsidRPr="003073FF">
        <w:rPr>
          <w:noProof/>
          <w:color w:val="FF0000"/>
          <w:sz w:val="24"/>
          <w:lang w:val="pl-PL"/>
        </w:rPr>
        <w:t>;</w:t>
      </w:r>
      <w:r w:rsidR="00F97CB6" w:rsidRPr="003073FF">
        <w:rPr>
          <w:noProof/>
          <w:color w:val="FF0000"/>
          <w:sz w:val="24"/>
          <w:lang w:val="pl-PL"/>
        </w:rPr>
        <w:t>*</w:t>
      </w:r>
    </w:p>
    <w:bookmarkEnd w:id="0"/>
    <w:p w14:paraId="10D15839" w14:textId="77777777" w:rsidR="00873C55" w:rsidRPr="000C0203" w:rsidRDefault="007C7F65">
      <w:pPr>
        <w:numPr>
          <w:ilvl w:val="0"/>
          <w:numId w:val="2"/>
        </w:numPr>
        <w:jc w:val="both"/>
        <w:rPr>
          <w:noProof/>
          <w:color w:val="000000"/>
          <w:sz w:val="24"/>
          <w:lang w:val="pl-PL"/>
        </w:rPr>
      </w:pPr>
      <w:r w:rsidRPr="000C0203">
        <w:rPr>
          <w:noProof/>
          <w:color w:val="000000"/>
          <w:sz w:val="24"/>
          <w:lang w:val="pl-PL"/>
        </w:rPr>
        <w:t>szachy – zespoły mieszane</w:t>
      </w:r>
    </w:p>
    <w:p w14:paraId="4A3232A9" w14:textId="77777777" w:rsidR="00247934" w:rsidRPr="000C0203" w:rsidRDefault="00247934">
      <w:pPr>
        <w:numPr>
          <w:ilvl w:val="0"/>
          <w:numId w:val="2"/>
        </w:numPr>
        <w:jc w:val="both"/>
        <w:rPr>
          <w:noProof/>
          <w:color w:val="000000"/>
          <w:sz w:val="24"/>
          <w:lang w:val="pl-PL"/>
        </w:rPr>
      </w:pPr>
      <w:r w:rsidRPr="000C0203">
        <w:rPr>
          <w:noProof/>
          <w:color w:val="000000"/>
          <w:sz w:val="24"/>
          <w:lang w:val="pl-PL"/>
        </w:rPr>
        <w:t>narciarstwo biegowe</w:t>
      </w:r>
      <w:r w:rsidR="00F97CB6" w:rsidRPr="000C0203">
        <w:rPr>
          <w:noProof/>
          <w:color w:val="000000"/>
          <w:sz w:val="24"/>
          <w:lang w:val="pl-PL"/>
        </w:rPr>
        <w:t xml:space="preserve"> dziewcząt i chłopców</w:t>
      </w:r>
    </w:p>
    <w:p w14:paraId="02CE60D4" w14:textId="77777777" w:rsidR="004955A2" w:rsidRDefault="003D45EA">
      <w:pPr>
        <w:numPr>
          <w:ilvl w:val="0"/>
          <w:numId w:val="2"/>
        </w:numPr>
        <w:jc w:val="both"/>
        <w:rPr>
          <w:noProof/>
          <w:color w:val="000000"/>
          <w:sz w:val="24"/>
          <w:lang w:val="pl-PL"/>
        </w:rPr>
      </w:pPr>
      <w:r w:rsidRPr="000C0203">
        <w:rPr>
          <w:noProof/>
          <w:color w:val="000000"/>
          <w:sz w:val="24"/>
          <w:lang w:val="pl-PL"/>
        </w:rPr>
        <w:t>koszykówka 3x3</w:t>
      </w:r>
      <w:r w:rsidR="00241A33" w:rsidRPr="000C0203">
        <w:rPr>
          <w:noProof/>
          <w:color w:val="000000"/>
          <w:sz w:val="24"/>
          <w:lang w:val="pl-PL"/>
        </w:rPr>
        <w:t xml:space="preserve"> dziewcząt i chłopców</w:t>
      </w:r>
    </w:p>
    <w:p w14:paraId="426559EA" w14:textId="77777777" w:rsidR="004955A2" w:rsidRDefault="004955A2" w:rsidP="00BD4300">
      <w:pPr>
        <w:jc w:val="both"/>
        <w:rPr>
          <w:noProof/>
          <w:color w:val="000000"/>
          <w:sz w:val="24"/>
          <w:lang w:val="pl-PL"/>
        </w:rPr>
      </w:pPr>
    </w:p>
    <w:p w14:paraId="453748FE" w14:textId="77777777" w:rsidR="004955A2" w:rsidRPr="004955A2" w:rsidRDefault="004955A2" w:rsidP="004955A2">
      <w:pPr>
        <w:tabs>
          <w:tab w:val="left" w:pos="425"/>
          <w:tab w:val="left" w:pos="567"/>
        </w:tabs>
        <w:ind w:left="720"/>
        <w:jc w:val="both"/>
        <w:rPr>
          <w:color w:val="FF0000"/>
          <w:sz w:val="24"/>
          <w:szCs w:val="24"/>
          <w:lang w:val="pl-PL"/>
        </w:rPr>
      </w:pPr>
      <w:r w:rsidRPr="004955A2">
        <w:rPr>
          <w:color w:val="FF0000"/>
          <w:sz w:val="24"/>
          <w:szCs w:val="24"/>
          <w:lang w:val="pl-PL"/>
        </w:rPr>
        <w:t xml:space="preserve">Uwaga! Dla gimnastyki, pływania i indywidualnych oraz sztafetowych biegów przełajowych </w:t>
      </w:r>
      <w:r w:rsidR="00977B5F">
        <w:rPr>
          <w:color w:val="FF0000"/>
          <w:sz w:val="24"/>
          <w:szCs w:val="24"/>
          <w:lang w:val="pl-PL"/>
        </w:rPr>
        <w:t xml:space="preserve">uprawnione roczniki do startu oraz </w:t>
      </w:r>
      <w:r w:rsidRPr="004955A2">
        <w:rPr>
          <w:color w:val="FF0000"/>
          <w:sz w:val="24"/>
          <w:szCs w:val="24"/>
          <w:lang w:val="pl-PL"/>
        </w:rPr>
        <w:t>podziały na  roczniki ustalone są w szczegółowych regulaminach danej konkurencji.</w:t>
      </w:r>
    </w:p>
    <w:p w14:paraId="74F800BA" w14:textId="77777777" w:rsidR="004955A2" w:rsidRPr="000C0203" w:rsidRDefault="004955A2" w:rsidP="004955A2">
      <w:pPr>
        <w:ind w:left="720"/>
        <w:jc w:val="both"/>
        <w:rPr>
          <w:noProof/>
          <w:color w:val="000000"/>
          <w:sz w:val="24"/>
          <w:lang w:val="pl-PL"/>
        </w:rPr>
      </w:pPr>
    </w:p>
    <w:p w14:paraId="6940D235" w14:textId="77777777" w:rsidR="004A7929" w:rsidRPr="003D45EA" w:rsidRDefault="004A7929">
      <w:pPr>
        <w:jc w:val="both"/>
        <w:rPr>
          <w:noProof/>
          <w:color w:val="000000"/>
          <w:sz w:val="24"/>
          <w:lang w:val="pl-PL"/>
        </w:rPr>
      </w:pPr>
    </w:p>
    <w:p w14:paraId="76CD3828" w14:textId="28FF3352" w:rsidR="004A7929" w:rsidRPr="003D45EA" w:rsidRDefault="004A7929" w:rsidP="003A6507">
      <w:pPr>
        <w:ind w:left="360"/>
        <w:jc w:val="both"/>
        <w:rPr>
          <w:noProof/>
          <w:color w:val="000000"/>
          <w:sz w:val="24"/>
          <w:lang w:val="pl-PL"/>
        </w:rPr>
      </w:pPr>
      <w:r w:rsidRPr="00BD4300">
        <w:rPr>
          <w:b/>
          <w:noProof/>
          <w:color w:val="000000"/>
          <w:sz w:val="24"/>
          <w:lang w:val="pl-PL"/>
        </w:rPr>
        <w:t>Kategoria</w:t>
      </w:r>
      <w:r w:rsidR="00BD4300">
        <w:rPr>
          <w:b/>
          <w:noProof/>
          <w:color w:val="000000"/>
          <w:sz w:val="24"/>
          <w:lang w:val="pl-PL"/>
        </w:rPr>
        <w:t xml:space="preserve"> wiekowa</w:t>
      </w:r>
      <w:r w:rsidR="00EA476F" w:rsidRPr="00BD4300">
        <w:rPr>
          <w:b/>
          <w:noProof/>
          <w:color w:val="000000"/>
          <w:sz w:val="24"/>
          <w:lang w:val="pl-PL"/>
        </w:rPr>
        <w:t xml:space="preserve"> młodzieży</w:t>
      </w:r>
      <w:r w:rsidR="00EA476F" w:rsidRPr="003D45EA">
        <w:rPr>
          <w:noProof/>
          <w:color w:val="000000"/>
          <w:sz w:val="24"/>
          <w:lang w:val="pl-PL"/>
        </w:rPr>
        <w:t xml:space="preserve"> </w:t>
      </w:r>
      <w:r w:rsidR="00EA476F" w:rsidRPr="000C0203">
        <w:rPr>
          <w:noProof/>
          <w:color w:val="000000"/>
          <w:sz w:val="24"/>
          <w:lang w:val="pl-PL"/>
        </w:rPr>
        <w:t>-</w:t>
      </w:r>
      <w:r w:rsidRPr="000C0203">
        <w:rPr>
          <w:noProof/>
          <w:color w:val="000000"/>
          <w:sz w:val="24"/>
          <w:lang w:val="pl-PL"/>
        </w:rPr>
        <w:t xml:space="preserve"> </w:t>
      </w:r>
      <w:r w:rsidR="00EA476F" w:rsidRPr="000C0203">
        <w:rPr>
          <w:noProof/>
          <w:color w:val="000000"/>
          <w:sz w:val="24"/>
          <w:lang w:val="pl-PL"/>
        </w:rPr>
        <w:t xml:space="preserve">rocznik </w:t>
      </w:r>
      <w:r w:rsidR="003D45EA" w:rsidRPr="000C0203">
        <w:rPr>
          <w:noProof/>
          <w:color w:val="000000"/>
          <w:sz w:val="24"/>
          <w:lang w:val="pl-PL"/>
        </w:rPr>
        <w:t>20</w:t>
      </w:r>
      <w:r w:rsidR="00483C5F">
        <w:rPr>
          <w:noProof/>
          <w:color w:val="000000"/>
          <w:sz w:val="24"/>
          <w:lang w:val="pl-PL"/>
        </w:rPr>
        <w:t>10</w:t>
      </w:r>
      <w:r w:rsidR="00BD4300">
        <w:rPr>
          <w:noProof/>
          <w:color w:val="000000"/>
          <w:sz w:val="24"/>
          <w:lang w:val="pl-PL"/>
        </w:rPr>
        <w:t>-201</w:t>
      </w:r>
      <w:r w:rsidR="00483C5F">
        <w:rPr>
          <w:noProof/>
          <w:color w:val="000000"/>
          <w:sz w:val="24"/>
          <w:lang w:val="pl-PL"/>
        </w:rPr>
        <w:t>1</w:t>
      </w:r>
      <w:r w:rsidR="00EA476F" w:rsidRPr="000C0203">
        <w:rPr>
          <w:noProof/>
          <w:color w:val="000000"/>
          <w:sz w:val="24"/>
          <w:lang w:val="pl-PL"/>
        </w:rPr>
        <w:t xml:space="preserve"> – </w:t>
      </w:r>
      <w:r w:rsidR="00483323" w:rsidRPr="000C0203">
        <w:rPr>
          <w:noProof/>
          <w:color w:val="000000"/>
          <w:sz w:val="24"/>
          <w:lang w:val="pl-PL"/>
        </w:rPr>
        <w:t>Szkoły Podstawowe</w:t>
      </w:r>
    </w:p>
    <w:p w14:paraId="39F04EDE" w14:textId="77777777" w:rsidR="004A7929" w:rsidRPr="003D45EA" w:rsidRDefault="00AD5B70">
      <w:pPr>
        <w:numPr>
          <w:ilvl w:val="0"/>
          <w:numId w:val="2"/>
        </w:numPr>
        <w:jc w:val="both"/>
        <w:rPr>
          <w:noProof/>
          <w:color w:val="000000"/>
          <w:sz w:val="24"/>
          <w:lang w:val="pl-PL"/>
        </w:rPr>
      </w:pPr>
      <w:r w:rsidRPr="003D45EA">
        <w:rPr>
          <w:noProof/>
          <w:color w:val="000000"/>
          <w:sz w:val="24"/>
          <w:lang w:val="pl-PL"/>
        </w:rPr>
        <w:t xml:space="preserve">idywidualne-drużynowe </w:t>
      </w:r>
      <w:r w:rsidR="003272BD" w:rsidRPr="003D45EA">
        <w:rPr>
          <w:noProof/>
          <w:color w:val="000000"/>
          <w:sz w:val="24"/>
          <w:lang w:val="pl-PL"/>
        </w:rPr>
        <w:t>biegi przełajowe (</w:t>
      </w:r>
      <w:r w:rsidR="00483323" w:rsidRPr="003D45EA">
        <w:rPr>
          <w:noProof/>
          <w:color w:val="000000"/>
          <w:sz w:val="24"/>
          <w:lang w:val="pl-PL"/>
        </w:rPr>
        <w:t xml:space="preserve"> 1000m dziewcząt, 10</w:t>
      </w:r>
      <w:r w:rsidR="004A7929" w:rsidRPr="003D45EA">
        <w:rPr>
          <w:noProof/>
          <w:color w:val="000000"/>
          <w:sz w:val="24"/>
          <w:lang w:val="pl-PL"/>
        </w:rPr>
        <w:t>00m chłopców);</w:t>
      </w:r>
    </w:p>
    <w:p w14:paraId="530E69B2" w14:textId="77777777" w:rsidR="004A7929" w:rsidRPr="003D45EA" w:rsidRDefault="008D03D0">
      <w:pPr>
        <w:numPr>
          <w:ilvl w:val="0"/>
          <w:numId w:val="2"/>
        </w:numPr>
        <w:jc w:val="both"/>
        <w:rPr>
          <w:noProof/>
          <w:color w:val="000000"/>
          <w:sz w:val="24"/>
          <w:lang w:val="pl-PL"/>
        </w:rPr>
      </w:pPr>
      <w:r>
        <w:rPr>
          <w:noProof/>
          <w:color w:val="000000"/>
          <w:sz w:val="24"/>
          <w:lang w:val="pl-PL"/>
        </w:rPr>
        <w:t>sztafetowe biegi przełajowe – 6</w:t>
      </w:r>
      <w:r w:rsidR="00C3734C">
        <w:rPr>
          <w:noProof/>
          <w:color w:val="000000"/>
          <w:sz w:val="24"/>
          <w:lang w:val="pl-PL"/>
        </w:rPr>
        <w:t>x1000m dziewcząt, 6x10</w:t>
      </w:r>
      <w:r w:rsidR="00483323" w:rsidRPr="003D45EA">
        <w:rPr>
          <w:noProof/>
          <w:color w:val="000000"/>
          <w:sz w:val="24"/>
          <w:lang w:val="pl-PL"/>
        </w:rPr>
        <w:t>00m chłopców</w:t>
      </w:r>
    </w:p>
    <w:p w14:paraId="6AF9C3B4" w14:textId="77777777" w:rsidR="004A7929" w:rsidRDefault="004A7929">
      <w:pPr>
        <w:numPr>
          <w:ilvl w:val="0"/>
          <w:numId w:val="2"/>
        </w:numPr>
        <w:jc w:val="both"/>
        <w:rPr>
          <w:noProof/>
          <w:color w:val="000000"/>
          <w:sz w:val="24"/>
          <w:lang w:val="pl-PL"/>
        </w:rPr>
      </w:pPr>
      <w:r w:rsidRPr="003D45EA">
        <w:rPr>
          <w:noProof/>
          <w:color w:val="000000"/>
          <w:sz w:val="24"/>
          <w:lang w:val="pl-PL"/>
        </w:rPr>
        <w:t>LA indywidualnie: dziewcząt i chłopców</w:t>
      </w:r>
      <w:r w:rsidR="00F97CB6">
        <w:rPr>
          <w:noProof/>
          <w:color w:val="000000"/>
          <w:sz w:val="24"/>
          <w:lang w:val="pl-PL"/>
        </w:rPr>
        <w:t>;</w:t>
      </w:r>
      <w:r w:rsidRPr="003D45EA">
        <w:rPr>
          <w:noProof/>
          <w:color w:val="000000"/>
          <w:sz w:val="24"/>
          <w:lang w:val="pl-PL"/>
        </w:rPr>
        <w:t xml:space="preserve"> </w:t>
      </w:r>
    </w:p>
    <w:p w14:paraId="0AD5BBC4" w14:textId="77777777" w:rsidR="004A7929" w:rsidRPr="003D45EA" w:rsidRDefault="004A7929">
      <w:pPr>
        <w:numPr>
          <w:ilvl w:val="0"/>
          <w:numId w:val="2"/>
        </w:numPr>
        <w:jc w:val="both"/>
        <w:rPr>
          <w:noProof/>
          <w:color w:val="000000"/>
          <w:sz w:val="24"/>
          <w:lang w:val="pl-PL"/>
        </w:rPr>
      </w:pPr>
      <w:r w:rsidRPr="003D45EA">
        <w:rPr>
          <w:noProof/>
          <w:color w:val="000000"/>
          <w:sz w:val="24"/>
          <w:lang w:val="pl-PL"/>
        </w:rPr>
        <w:t>pł</w:t>
      </w:r>
      <w:r w:rsidR="007C145D" w:rsidRPr="003D45EA">
        <w:rPr>
          <w:noProof/>
          <w:color w:val="000000"/>
          <w:sz w:val="24"/>
          <w:lang w:val="pl-PL"/>
        </w:rPr>
        <w:t>ywani</w:t>
      </w:r>
      <w:r w:rsidR="00DC455D" w:rsidRPr="003D45EA">
        <w:rPr>
          <w:noProof/>
          <w:color w:val="000000"/>
          <w:sz w:val="24"/>
          <w:lang w:val="pl-PL"/>
        </w:rPr>
        <w:t>e dziewcząt i chłopców /sztafety</w:t>
      </w:r>
      <w:r w:rsidR="007C145D" w:rsidRPr="003D45EA">
        <w:rPr>
          <w:noProof/>
          <w:color w:val="000000"/>
          <w:sz w:val="24"/>
          <w:lang w:val="pl-PL"/>
        </w:rPr>
        <w:t xml:space="preserve"> + </w:t>
      </w:r>
      <w:r w:rsidR="00DC455D" w:rsidRPr="003D45EA">
        <w:rPr>
          <w:noProof/>
          <w:color w:val="000000"/>
          <w:sz w:val="24"/>
          <w:lang w:val="pl-PL"/>
        </w:rPr>
        <w:t>biegi</w:t>
      </w:r>
      <w:r w:rsidR="007C145D" w:rsidRPr="003D45EA">
        <w:rPr>
          <w:noProof/>
          <w:color w:val="000000"/>
          <w:sz w:val="24"/>
          <w:lang w:val="pl-PL"/>
        </w:rPr>
        <w:t xml:space="preserve"> </w:t>
      </w:r>
      <w:r w:rsidR="00DC455D" w:rsidRPr="003D45EA">
        <w:rPr>
          <w:noProof/>
          <w:color w:val="000000"/>
          <w:sz w:val="24"/>
          <w:lang w:val="pl-PL"/>
        </w:rPr>
        <w:t>indywidualne</w:t>
      </w:r>
      <w:r w:rsidRPr="003D45EA">
        <w:rPr>
          <w:noProof/>
          <w:color w:val="000000"/>
          <w:sz w:val="24"/>
          <w:lang w:val="pl-PL"/>
        </w:rPr>
        <w:t>/</w:t>
      </w:r>
    </w:p>
    <w:p w14:paraId="44910CEB" w14:textId="77777777" w:rsidR="004A7929" w:rsidRPr="003D45EA" w:rsidRDefault="007C145D">
      <w:pPr>
        <w:numPr>
          <w:ilvl w:val="0"/>
          <w:numId w:val="2"/>
        </w:numPr>
        <w:jc w:val="both"/>
        <w:rPr>
          <w:noProof/>
          <w:color w:val="000000"/>
          <w:sz w:val="24"/>
          <w:lang w:val="pl-PL"/>
        </w:rPr>
      </w:pPr>
      <w:r w:rsidRPr="003D45EA">
        <w:rPr>
          <w:noProof/>
          <w:color w:val="000000"/>
          <w:sz w:val="24"/>
          <w:lang w:val="pl-PL"/>
        </w:rPr>
        <w:t>unihokej  dziewcząt i chłopców</w:t>
      </w:r>
      <w:r w:rsidR="004A7929" w:rsidRPr="003D45EA">
        <w:rPr>
          <w:noProof/>
          <w:color w:val="000000"/>
          <w:sz w:val="24"/>
          <w:lang w:val="pl-PL"/>
        </w:rPr>
        <w:t>;</w:t>
      </w:r>
    </w:p>
    <w:p w14:paraId="0BA96E7D" w14:textId="77777777" w:rsidR="004A7929" w:rsidRPr="003D45EA" w:rsidRDefault="004A7929">
      <w:pPr>
        <w:numPr>
          <w:ilvl w:val="0"/>
          <w:numId w:val="2"/>
        </w:numPr>
        <w:jc w:val="both"/>
        <w:rPr>
          <w:noProof/>
          <w:color w:val="000000"/>
          <w:sz w:val="24"/>
          <w:lang w:val="pl-PL"/>
        </w:rPr>
      </w:pPr>
      <w:r w:rsidRPr="003D45EA">
        <w:rPr>
          <w:noProof/>
          <w:color w:val="000000"/>
          <w:sz w:val="24"/>
          <w:lang w:val="pl-PL"/>
        </w:rPr>
        <w:t>tenis stołowy dziewcząt i chłopców;</w:t>
      </w:r>
    </w:p>
    <w:p w14:paraId="7E006016" w14:textId="77777777" w:rsidR="00873C55" w:rsidRPr="003D45EA" w:rsidRDefault="00873C55" w:rsidP="00873C55">
      <w:pPr>
        <w:numPr>
          <w:ilvl w:val="0"/>
          <w:numId w:val="2"/>
        </w:numPr>
        <w:jc w:val="both"/>
        <w:rPr>
          <w:noProof/>
          <w:color w:val="000000"/>
          <w:sz w:val="24"/>
          <w:lang w:val="pl-PL"/>
        </w:rPr>
      </w:pPr>
      <w:r w:rsidRPr="003D45EA">
        <w:rPr>
          <w:noProof/>
          <w:color w:val="000000"/>
          <w:sz w:val="24"/>
          <w:lang w:val="pl-PL"/>
        </w:rPr>
        <w:t>badminton dziewcząt i chłopców;</w:t>
      </w:r>
    </w:p>
    <w:p w14:paraId="6F733269" w14:textId="77777777" w:rsidR="004A7929" w:rsidRPr="003D45EA" w:rsidRDefault="004A7929">
      <w:pPr>
        <w:numPr>
          <w:ilvl w:val="0"/>
          <w:numId w:val="2"/>
        </w:numPr>
        <w:jc w:val="both"/>
        <w:rPr>
          <w:noProof/>
          <w:color w:val="000000"/>
          <w:sz w:val="24"/>
          <w:lang w:val="pl-PL"/>
        </w:rPr>
      </w:pPr>
      <w:r w:rsidRPr="003D45EA">
        <w:rPr>
          <w:noProof/>
          <w:color w:val="000000"/>
          <w:sz w:val="24"/>
          <w:lang w:val="pl-PL"/>
        </w:rPr>
        <w:t>koszykówka dziewcząt i chłopców;</w:t>
      </w:r>
    </w:p>
    <w:p w14:paraId="3161E141" w14:textId="77777777" w:rsidR="004A7929" w:rsidRPr="003D45EA" w:rsidRDefault="004A7929">
      <w:pPr>
        <w:numPr>
          <w:ilvl w:val="0"/>
          <w:numId w:val="2"/>
        </w:numPr>
        <w:jc w:val="both"/>
        <w:rPr>
          <w:noProof/>
          <w:color w:val="000000"/>
          <w:sz w:val="24"/>
          <w:lang w:val="pl-PL"/>
        </w:rPr>
      </w:pPr>
      <w:r w:rsidRPr="003D45EA">
        <w:rPr>
          <w:noProof/>
          <w:color w:val="000000"/>
          <w:sz w:val="24"/>
          <w:lang w:val="pl-PL"/>
        </w:rPr>
        <w:t xml:space="preserve">piłka nożna </w:t>
      </w:r>
      <w:r w:rsidR="00EA476F" w:rsidRPr="003D45EA">
        <w:rPr>
          <w:noProof/>
          <w:color w:val="000000"/>
          <w:sz w:val="24"/>
          <w:lang w:val="pl-PL"/>
        </w:rPr>
        <w:t>dziewcząt i chłopców;</w:t>
      </w:r>
    </w:p>
    <w:p w14:paraId="130B3EE0" w14:textId="77777777" w:rsidR="004A7929" w:rsidRPr="003D45EA" w:rsidRDefault="004A7929">
      <w:pPr>
        <w:numPr>
          <w:ilvl w:val="0"/>
          <w:numId w:val="2"/>
        </w:numPr>
        <w:jc w:val="both"/>
        <w:rPr>
          <w:noProof/>
          <w:color w:val="000000"/>
          <w:sz w:val="24"/>
          <w:lang w:val="pl-PL"/>
        </w:rPr>
      </w:pPr>
      <w:r w:rsidRPr="003D45EA">
        <w:rPr>
          <w:noProof/>
          <w:color w:val="000000"/>
          <w:sz w:val="24"/>
          <w:lang w:val="pl-PL"/>
        </w:rPr>
        <w:t>piłka ręczna dziewcząt i chłopców;</w:t>
      </w:r>
    </w:p>
    <w:p w14:paraId="3177DD0F" w14:textId="77777777" w:rsidR="004A7929" w:rsidRDefault="004A7929">
      <w:pPr>
        <w:numPr>
          <w:ilvl w:val="0"/>
          <w:numId w:val="2"/>
        </w:numPr>
        <w:jc w:val="both"/>
        <w:rPr>
          <w:noProof/>
          <w:color w:val="000000"/>
          <w:sz w:val="24"/>
          <w:lang w:val="pl-PL"/>
        </w:rPr>
      </w:pPr>
      <w:r w:rsidRPr="003D45EA">
        <w:rPr>
          <w:noProof/>
          <w:color w:val="000000"/>
          <w:sz w:val="24"/>
          <w:lang w:val="pl-PL"/>
        </w:rPr>
        <w:t>piłka siatkowa dziewcząt i chłopców;</w:t>
      </w:r>
    </w:p>
    <w:p w14:paraId="5E685F70" w14:textId="77777777" w:rsidR="00873C55" w:rsidRPr="003D45EA" w:rsidRDefault="00DC455D">
      <w:pPr>
        <w:numPr>
          <w:ilvl w:val="0"/>
          <w:numId w:val="2"/>
        </w:numPr>
        <w:jc w:val="both"/>
        <w:rPr>
          <w:noProof/>
          <w:color w:val="000000"/>
          <w:sz w:val="24"/>
          <w:lang w:val="pl-PL"/>
        </w:rPr>
      </w:pPr>
      <w:r w:rsidRPr="003D45EA">
        <w:rPr>
          <w:noProof/>
          <w:color w:val="000000"/>
          <w:sz w:val="24"/>
          <w:lang w:val="pl-PL"/>
        </w:rPr>
        <w:t>szachy – zespoły mieszane</w:t>
      </w:r>
    </w:p>
    <w:p w14:paraId="65224778" w14:textId="77777777" w:rsidR="00247934" w:rsidRPr="003D45EA" w:rsidRDefault="00247934">
      <w:pPr>
        <w:numPr>
          <w:ilvl w:val="0"/>
          <w:numId w:val="2"/>
        </w:numPr>
        <w:jc w:val="both"/>
        <w:rPr>
          <w:noProof/>
          <w:color w:val="000000"/>
          <w:sz w:val="24"/>
          <w:lang w:val="pl-PL"/>
        </w:rPr>
      </w:pPr>
      <w:r w:rsidRPr="003D45EA">
        <w:rPr>
          <w:noProof/>
          <w:color w:val="000000"/>
          <w:sz w:val="24"/>
          <w:lang w:val="pl-PL"/>
        </w:rPr>
        <w:t>narciarstwo biegowe</w:t>
      </w:r>
      <w:r w:rsidR="00F97CB6">
        <w:rPr>
          <w:noProof/>
          <w:color w:val="000000"/>
          <w:sz w:val="24"/>
          <w:lang w:val="pl-PL"/>
        </w:rPr>
        <w:t xml:space="preserve"> </w:t>
      </w:r>
      <w:bookmarkStart w:id="1" w:name="_Hlk80527374"/>
      <w:r w:rsidR="00F97CB6">
        <w:rPr>
          <w:noProof/>
          <w:color w:val="000000"/>
          <w:sz w:val="24"/>
          <w:lang w:val="pl-PL"/>
        </w:rPr>
        <w:t>dziewcząt i chłopców</w:t>
      </w:r>
      <w:bookmarkEnd w:id="1"/>
    </w:p>
    <w:p w14:paraId="6F1CA321" w14:textId="77777777" w:rsidR="00247934" w:rsidRPr="003D45EA" w:rsidRDefault="00247934">
      <w:pPr>
        <w:numPr>
          <w:ilvl w:val="0"/>
          <w:numId w:val="2"/>
        </w:numPr>
        <w:jc w:val="both"/>
        <w:rPr>
          <w:noProof/>
          <w:color w:val="000000"/>
          <w:sz w:val="24"/>
          <w:lang w:val="pl-PL"/>
        </w:rPr>
      </w:pPr>
      <w:r w:rsidRPr="003D45EA">
        <w:rPr>
          <w:noProof/>
          <w:color w:val="000000"/>
          <w:sz w:val="24"/>
          <w:lang w:val="pl-PL"/>
        </w:rPr>
        <w:t>siatkówka plażowa</w:t>
      </w:r>
      <w:r w:rsidR="00F97CB6">
        <w:rPr>
          <w:noProof/>
          <w:color w:val="000000"/>
          <w:sz w:val="24"/>
          <w:lang w:val="pl-PL"/>
        </w:rPr>
        <w:t xml:space="preserve"> dziewcząt i chłopców</w:t>
      </w:r>
    </w:p>
    <w:p w14:paraId="38AB0F57" w14:textId="77777777" w:rsidR="00245C32" w:rsidRDefault="003D45EA" w:rsidP="003A6507">
      <w:pPr>
        <w:numPr>
          <w:ilvl w:val="0"/>
          <w:numId w:val="2"/>
        </w:numPr>
        <w:jc w:val="both"/>
        <w:rPr>
          <w:noProof/>
          <w:color w:val="000000"/>
          <w:sz w:val="24"/>
          <w:lang w:val="pl-PL"/>
        </w:rPr>
      </w:pPr>
      <w:r w:rsidRPr="003D45EA">
        <w:rPr>
          <w:noProof/>
          <w:color w:val="000000"/>
          <w:sz w:val="24"/>
          <w:lang w:val="pl-PL"/>
        </w:rPr>
        <w:t xml:space="preserve">koszykówka 3x3 </w:t>
      </w:r>
    </w:p>
    <w:p w14:paraId="15785B3E" w14:textId="77777777" w:rsidR="004955A2" w:rsidRDefault="004955A2" w:rsidP="004955A2">
      <w:pPr>
        <w:jc w:val="both"/>
        <w:rPr>
          <w:noProof/>
          <w:color w:val="000000"/>
          <w:sz w:val="24"/>
          <w:lang w:val="pl-PL"/>
        </w:rPr>
      </w:pPr>
    </w:p>
    <w:p w14:paraId="45511CCF" w14:textId="77777777" w:rsidR="004955A2" w:rsidRDefault="004955A2" w:rsidP="004955A2">
      <w:pPr>
        <w:jc w:val="both"/>
        <w:rPr>
          <w:noProof/>
          <w:color w:val="000000"/>
          <w:sz w:val="24"/>
          <w:lang w:val="pl-PL"/>
        </w:rPr>
      </w:pPr>
    </w:p>
    <w:p w14:paraId="53CB0F62" w14:textId="77777777" w:rsidR="004955A2" w:rsidRPr="004955A2" w:rsidRDefault="004955A2" w:rsidP="004955A2">
      <w:pPr>
        <w:tabs>
          <w:tab w:val="left" w:pos="567"/>
        </w:tabs>
        <w:ind w:left="709"/>
        <w:jc w:val="both"/>
        <w:rPr>
          <w:color w:val="FF0000"/>
          <w:sz w:val="24"/>
          <w:szCs w:val="24"/>
          <w:lang w:val="pl-PL"/>
        </w:rPr>
      </w:pPr>
      <w:r w:rsidRPr="004955A2">
        <w:rPr>
          <w:noProof/>
          <w:color w:val="000000"/>
          <w:sz w:val="24"/>
          <w:szCs w:val="24"/>
          <w:lang w:val="pl-PL"/>
        </w:rPr>
        <w:lastRenderedPageBreak/>
        <w:t xml:space="preserve"> </w:t>
      </w:r>
      <w:r w:rsidRPr="004955A2">
        <w:rPr>
          <w:color w:val="FF0000"/>
          <w:sz w:val="24"/>
          <w:szCs w:val="24"/>
          <w:lang w:val="pl-PL"/>
        </w:rPr>
        <w:t>Uwaga! Dla pływania i indywidualnych oraz sztafetowych biegów przełajowych podziały na  roczniki ustalo</w:t>
      </w:r>
      <w:r w:rsidR="00FF26A9">
        <w:rPr>
          <w:color w:val="FF0000"/>
          <w:sz w:val="24"/>
          <w:szCs w:val="24"/>
          <w:lang w:val="pl-PL"/>
        </w:rPr>
        <w:t>ne są w szczegółowych</w:t>
      </w:r>
      <w:r w:rsidRPr="004955A2">
        <w:rPr>
          <w:color w:val="FF0000"/>
          <w:sz w:val="24"/>
          <w:szCs w:val="24"/>
          <w:lang w:val="pl-PL"/>
        </w:rPr>
        <w:t xml:space="preserve"> regulaminach danej konkurencji.</w:t>
      </w:r>
    </w:p>
    <w:p w14:paraId="301A08CE" w14:textId="77777777" w:rsidR="004955A2" w:rsidRDefault="004955A2" w:rsidP="003A6507">
      <w:pPr>
        <w:jc w:val="both"/>
        <w:rPr>
          <w:noProof/>
          <w:color w:val="000000"/>
          <w:sz w:val="24"/>
          <w:lang w:val="pl-PL"/>
        </w:rPr>
      </w:pPr>
    </w:p>
    <w:p w14:paraId="71D09762" w14:textId="77777777" w:rsidR="004955A2" w:rsidRDefault="004955A2" w:rsidP="003A6507">
      <w:pPr>
        <w:jc w:val="both"/>
        <w:rPr>
          <w:noProof/>
          <w:color w:val="000000"/>
          <w:sz w:val="24"/>
          <w:lang w:val="pl-PL"/>
        </w:rPr>
      </w:pPr>
    </w:p>
    <w:p w14:paraId="6A4C6E8E" w14:textId="77777777" w:rsidR="004955A2" w:rsidRPr="003D45EA" w:rsidRDefault="004955A2" w:rsidP="003A6507">
      <w:pPr>
        <w:jc w:val="both"/>
        <w:rPr>
          <w:noProof/>
          <w:color w:val="000000"/>
          <w:sz w:val="24"/>
          <w:lang w:val="pl-PL"/>
        </w:rPr>
      </w:pPr>
    </w:p>
    <w:p w14:paraId="113A236B" w14:textId="501506FC" w:rsidR="00FA35E2" w:rsidRPr="003D45EA" w:rsidRDefault="004A7929" w:rsidP="003A6507">
      <w:pPr>
        <w:ind w:left="360"/>
        <w:jc w:val="both"/>
        <w:rPr>
          <w:noProof/>
          <w:color w:val="000000"/>
          <w:sz w:val="24"/>
          <w:lang w:val="pl-PL"/>
        </w:rPr>
      </w:pPr>
      <w:r w:rsidRPr="00BD4300">
        <w:rPr>
          <w:b/>
          <w:noProof/>
          <w:color w:val="000000"/>
          <w:sz w:val="24"/>
          <w:lang w:val="pl-PL"/>
        </w:rPr>
        <w:t xml:space="preserve">Kategoria wiekowa </w:t>
      </w:r>
      <w:r w:rsidR="00C01D55" w:rsidRPr="00BD4300">
        <w:rPr>
          <w:b/>
          <w:noProof/>
          <w:color w:val="000000"/>
          <w:sz w:val="24"/>
          <w:lang w:val="pl-PL"/>
        </w:rPr>
        <w:t>Licealiada</w:t>
      </w:r>
      <w:r w:rsidR="00C01D55" w:rsidRPr="003D45EA">
        <w:rPr>
          <w:noProof/>
          <w:color w:val="000000"/>
          <w:sz w:val="24"/>
          <w:lang w:val="pl-PL"/>
        </w:rPr>
        <w:t xml:space="preserve"> </w:t>
      </w:r>
      <w:r w:rsidR="00BD4300">
        <w:rPr>
          <w:noProof/>
          <w:color w:val="000000"/>
          <w:sz w:val="24"/>
          <w:lang w:val="pl-PL"/>
        </w:rPr>
        <w:t>– rocznik 200</w:t>
      </w:r>
      <w:r w:rsidR="00483C5F">
        <w:rPr>
          <w:noProof/>
          <w:color w:val="000000"/>
          <w:sz w:val="24"/>
          <w:lang w:val="pl-PL"/>
        </w:rPr>
        <w:t>5</w:t>
      </w:r>
      <w:r w:rsidR="00BD3510" w:rsidRPr="003D45EA">
        <w:rPr>
          <w:noProof/>
          <w:color w:val="000000"/>
          <w:sz w:val="24"/>
          <w:lang w:val="pl-PL"/>
        </w:rPr>
        <w:t xml:space="preserve"> i młodsi</w:t>
      </w:r>
      <w:r w:rsidR="00C01D55" w:rsidRPr="003D45EA">
        <w:rPr>
          <w:noProof/>
          <w:color w:val="000000"/>
          <w:sz w:val="24"/>
          <w:lang w:val="pl-PL"/>
        </w:rPr>
        <w:t xml:space="preserve"> średnie szkoły dzienne</w:t>
      </w:r>
      <w:r w:rsidRPr="003D45EA">
        <w:rPr>
          <w:noProof/>
          <w:color w:val="000000"/>
          <w:sz w:val="24"/>
          <w:lang w:val="pl-PL"/>
        </w:rPr>
        <w:t xml:space="preserve"> </w:t>
      </w:r>
      <w:r w:rsidR="00FA35E2" w:rsidRPr="003D45EA">
        <w:rPr>
          <w:noProof/>
          <w:color w:val="000000"/>
          <w:sz w:val="24"/>
          <w:lang w:val="pl-PL"/>
        </w:rPr>
        <w:t>( w zależności od posiadanych środków)</w:t>
      </w:r>
    </w:p>
    <w:p w14:paraId="7E6D6D93" w14:textId="77777777" w:rsidR="00DA5C84" w:rsidRPr="003D45EA" w:rsidRDefault="003272BD" w:rsidP="003272BD">
      <w:pPr>
        <w:jc w:val="both"/>
        <w:rPr>
          <w:noProof/>
          <w:color w:val="000000"/>
          <w:sz w:val="24"/>
          <w:lang w:val="pl-PL"/>
        </w:rPr>
      </w:pPr>
      <w:r w:rsidRPr="003D45EA">
        <w:rPr>
          <w:noProof/>
          <w:color w:val="000000"/>
          <w:sz w:val="24"/>
          <w:lang w:val="pl-PL"/>
        </w:rPr>
        <w:t xml:space="preserve">      - </w:t>
      </w:r>
      <w:r w:rsidR="00DF2A2C" w:rsidRPr="003D45EA">
        <w:rPr>
          <w:noProof/>
          <w:color w:val="000000"/>
          <w:sz w:val="24"/>
          <w:lang w:val="pl-PL"/>
        </w:rPr>
        <w:t xml:space="preserve"> </w:t>
      </w:r>
      <w:r w:rsidRPr="003D45EA">
        <w:rPr>
          <w:noProof/>
          <w:color w:val="000000"/>
          <w:sz w:val="24"/>
          <w:lang w:val="pl-PL"/>
        </w:rPr>
        <w:t xml:space="preserve">  </w:t>
      </w:r>
      <w:r w:rsidR="00AD5B70" w:rsidRPr="003D45EA">
        <w:rPr>
          <w:noProof/>
          <w:color w:val="000000"/>
          <w:sz w:val="24"/>
          <w:lang w:val="pl-PL"/>
        </w:rPr>
        <w:t xml:space="preserve">idywidualne-drużynowe </w:t>
      </w:r>
      <w:r w:rsidR="004A7929" w:rsidRPr="003D45EA">
        <w:rPr>
          <w:noProof/>
          <w:color w:val="000000"/>
          <w:sz w:val="24"/>
          <w:lang w:val="pl-PL"/>
        </w:rPr>
        <w:t>biegi przełajowe</w:t>
      </w:r>
      <w:r w:rsidR="00483323" w:rsidRPr="003D45EA">
        <w:rPr>
          <w:noProof/>
          <w:color w:val="000000"/>
          <w:sz w:val="24"/>
          <w:lang w:val="pl-PL"/>
        </w:rPr>
        <w:t xml:space="preserve"> – 1500m </w:t>
      </w:r>
      <w:r w:rsidR="004A7929" w:rsidRPr="003D45EA">
        <w:rPr>
          <w:noProof/>
          <w:color w:val="000000"/>
          <w:sz w:val="24"/>
          <w:lang w:val="pl-PL"/>
        </w:rPr>
        <w:t xml:space="preserve"> dziewcząt </w:t>
      </w:r>
      <w:r w:rsidR="00483323" w:rsidRPr="003D45EA">
        <w:rPr>
          <w:noProof/>
          <w:color w:val="000000"/>
          <w:sz w:val="24"/>
          <w:lang w:val="pl-PL"/>
        </w:rPr>
        <w:t xml:space="preserve">i 2000m chłopców </w:t>
      </w:r>
    </w:p>
    <w:p w14:paraId="471198F6" w14:textId="77777777" w:rsidR="00DA5C84" w:rsidRPr="003D45EA" w:rsidRDefault="004A7929" w:rsidP="00DA5C84">
      <w:pPr>
        <w:numPr>
          <w:ilvl w:val="0"/>
          <w:numId w:val="2"/>
        </w:numPr>
        <w:jc w:val="both"/>
        <w:rPr>
          <w:noProof/>
          <w:color w:val="000000"/>
          <w:sz w:val="24"/>
          <w:lang w:val="pl-PL"/>
        </w:rPr>
      </w:pPr>
      <w:r w:rsidRPr="003D45EA">
        <w:rPr>
          <w:noProof/>
          <w:color w:val="000000"/>
          <w:sz w:val="24"/>
          <w:lang w:val="pl-PL"/>
        </w:rPr>
        <w:t>szta</w:t>
      </w:r>
      <w:r w:rsidR="001A3918">
        <w:rPr>
          <w:noProof/>
          <w:color w:val="000000"/>
          <w:sz w:val="24"/>
          <w:lang w:val="pl-PL"/>
        </w:rPr>
        <w:t xml:space="preserve">fetowe biegi </w:t>
      </w:r>
      <w:r w:rsidR="008D03D0">
        <w:rPr>
          <w:noProof/>
          <w:color w:val="000000"/>
          <w:sz w:val="24"/>
          <w:lang w:val="pl-PL"/>
        </w:rPr>
        <w:t>przełajowe  (6</w:t>
      </w:r>
      <w:r w:rsidR="00483323" w:rsidRPr="003D45EA">
        <w:rPr>
          <w:noProof/>
          <w:color w:val="000000"/>
          <w:sz w:val="24"/>
          <w:lang w:val="pl-PL"/>
        </w:rPr>
        <w:t xml:space="preserve"> x 10</w:t>
      </w:r>
      <w:r w:rsidRPr="003D45EA">
        <w:rPr>
          <w:noProof/>
          <w:color w:val="000000"/>
          <w:sz w:val="24"/>
          <w:lang w:val="pl-PL"/>
        </w:rPr>
        <w:t>00 m.</w:t>
      </w:r>
      <w:r w:rsidR="00DA5C84" w:rsidRPr="003D45EA">
        <w:rPr>
          <w:noProof/>
          <w:color w:val="000000"/>
          <w:sz w:val="24"/>
          <w:lang w:val="pl-PL"/>
        </w:rPr>
        <w:t xml:space="preserve"> dziewcząt)</w:t>
      </w:r>
    </w:p>
    <w:p w14:paraId="0925F940" w14:textId="77777777" w:rsidR="004A7929" w:rsidRDefault="00DA5C84" w:rsidP="00C1679D">
      <w:pPr>
        <w:ind w:left="720"/>
        <w:jc w:val="both"/>
        <w:rPr>
          <w:noProof/>
          <w:color w:val="000000"/>
          <w:sz w:val="24"/>
          <w:lang w:val="pl-PL"/>
        </w:rPr>
      </w:pPr>
      <w:r w:rsidRPr="003D45EA">
        <w:rPr>
          <w:noProof/>
          <w:color w:val="000000"/>
          <w:sz w:val="24"/>
          <w:lang w:val="pl-PL"/>
        </w:rPr>
        <w:t xml:space="preserve">                  </w:t>
      </w:r>
      <w:r w:rsidR="008D03D0">
        <w:rPr>
          <w:noProof/>
          <w:color w:val="000000"/>
          <w:sz w:val="24"/>
          <w:lang w:val="pl-PL"/>
        </w:rPr>
        <w:t xml:space="preserve">                             (6</w:t>
      </w:r>
      <w:r w:rsidR="00483323" w:rsidRPr="003D45EA">
        <w:rPr>
          <w:noProof/>
          <w:color w:val="000000"/>
          <w:sz w:val="24"/>
          <w:lang w:val="pl-PL"/>
        </w:rPr>
        <w:t xml:space="preserve"> </w:t>
      </w:r>
      <w:r w:rsidRPr="003D45EA">
        <w:rPr>
          <w:noProof/>
          <w:color w:val="000000"/>
          <w:sz w:val="24"/>
          <w:lang w:val="pl-PL"/>
        </w:rPr>
        <w:t>x</w:t>
      </w:r>
      <w:r w:rsidR="00483323" w:rsidRPr="003D45EA">
        <w:rPr>
          <w:noProof/>
          <w:color w:val="000000"/>
          <w:sz w:val="24"/>
          <w:lang w:val="pl-PL"/>
        </w:rPr>
        <w:t xml:space="preserve"> </w:t>
      </w:r>
      <w:r w:rsidRPr="003D45EA">
        <w:rPr>
          <w:noProof/>
          <w:color w:val="000000"/>
          <w:sz w:val="24"/>
          <w:lang w:val="pl-PL"/>
        </w:rPr>
        <w:t>1000m chłopców)</w:t>
      </w:r>
    </w:p>
    <w:p w14:paraId="10D7C499" w14:textId="77777777" w:rsidR="004A7929" w:rsidRPr="003D45EA" w:rsidRDefault="007F470F" w:rsidP="00873C55">
      <w:pPr>
        <w:spacing w:line="240" w:lineRule="exact"/>
        <w:ind w:left="284"/>
        <w:jc w:val="both"/>
        <w:rPr>
          <w:noProof/>
          <w:color w:val="000000"/>
          <w:sz w:val="24"/>
          <w:lang w:val="pl-PL"/>
        </w:rPr>
      </w:pPr>
      <w:r>
        <w:rPr>
          <w:noProof/>
          <w:color w:val="000000"/>
          <w:sz w:val="24"/>
          <w:lang w:val="pl-PL"/>
        </w:rPr>
        <w:t xml:space="preserve"> </w:t>
      </w:r>
      <w:r w:rsidR="00C1679D" w:rsidRPr="003D45EA">
        <w:rPr>
          <w:noProof/>
          <w:color w:val="000000"/>
          <w:sz w:val="24"/>
          <w:lang w:val="pl-PL"/>
        </w:rPr>
        <w:t xml:space="preserve">-  </w:t>
      </w:r>
      <w:r w:rsidR="003272BD" w:rsidRPr="003D45EA">
        <w:rPr>
          <w:noProof/>
          <w:color w:val="000000"/>
          <w:sz w:val="24"/>
          <w:lang w:val="pl-PL"/>
        </w:rPr>
        <w:t xml:space="preserve">  </w:t>
      </w:r>
      <w:r w:rsidR="00C1679D" w:rsidRPr="003D45EA">
        <w:rPr>
          <w:noProof/>
          <w:color w:val="000000"/>
          <w:sz w:val="24"/>
          <w:lang w:val="pl-PL"/>
        </w:rPr>
        <w:t xml:space="preserve"> </w:t>
      </w:r>
      <w:r w:rsidR="004A7929" w:rsidRPr="003D45EA">
        <w:rPr>
          <w:noProof/>
          <w:color w:val="000000"/>
          <w:sz w:val="24"/>
          <w:lang w:val="pl-PL"/>
        </w:rPr>
        <w:t>koszykówka dziewcząt i chłopców</w:t>
      </w:r>
      <w:r w:rsidR="00F97CB6">
        <w:rPr>
          <w:noProof/>
          <w:color w:val="000000"/>
          <w:sz w:val="24"/>
          <w:lang w:val="pl-PL"/>
        </w:rPr>
        <w:t>;</w:t>
      </w:r>
    </w:p>
    <w:p w14:paraId="409DEBD6" w14:textId="77777777" w:rsidR="004A7929" w:rsidRPr="003D45EA" w:rsidRDefault="00C1679D" w:rsidP="00873C55">
      <w:pPr>
        <w:spacing w:line="240" w:lineRule="exact"/>
        <w:ind w:left="284"/>
        <w:jc w:val="both"/>
        <w:rPr>
          <w:noProof/>
          <w:color w:val="000000"/>
          <w:sz w:val="24"/>
          <w:lang w:val="pl-PL"/>
        </w:rPr>
      </w:pPr>
      <w:r w:rsidRPr="003D45EA">
        <w:rPr>
          <w:noProof/>
          <w:color w:val="000000"/>
          <w:sz w:val="24"/>
          <w:lang w:val="pl-PL"/>
        </w:rPr>
        <w:t xml:space="preserve"> -   </w:t>
      </w:r>
      <w:r w:rsidR="003272BD" w:rsidRPr="003D45EA">
        <w:rPr>
          <w:noProof/>
          <w:color w:val="000000"/>
          <w:sz w:val="24"/>
          <w:lang w:val="pl-PL"/>
        </w:rPr>
        <w:t xml:space="preserve">  </w:t>
      </w:r>
      <w:r w:rsidR="004A7929" w:rsidRPr="003D45EA">
        <w:rPr>
          <w:noProof/>
          <w:color w:val="000000"/>
          <w:sz w:val="24"/>
          <w:lang w:val="pl-PL"/>
        </w:rPr>
        <w:t>piłka nożna  dziewcząt i chłopców</w:t>
      </w:r>
      <w:r w:rsidR="00F97CB6">
        <w:rPr>
          <w:noProof/>
          <w:color w:val="000000"/>
          <w:sz w:val="24"/>
          <w:lang w:val="pl-PL"/>
        </w:rPr>
        <w:t>;</w:t>
      </w:r>
    </w:p>
    <w:p w14:paraId="056D4ACF" w14:textId="77777777" w:rsidR="004A7929" w:rsidRPr="003D45EA" w:rsidRDefault="00C1679D" w:rsidP="00873C55">
      <w:pPr>
        <w:spacing w:line="240" w:lineRule="exact"/>
        <w:ind w:left="284"/>
        <w:jc w:val="both"/>
        <w:rPr>
          <w:noProof/>
          <w:color w:val="000000"/>
          <w:sz w:val="24"/>
          <w:lang w:val="pl-PL"/>
        </w:rPr>
      </w:pPr>
      <w:r w:rsidRPr="003D45EA">
        <w:rPr>
          <w:noProof/>
          <w:color w:val="000000"/>
          <w:sz w:val="24"/>
          <w:lang w:val="pl-PL"/>
        </w:rPr>
        <w:t xml:space="preserve"> -   </w:t>
      </w:r>
      <w:r w:rsidR="003272BD" w:rsidRPr="003D45EA">
        <w:rPr>
          <w:noProof/>
          <w:color w:val="000000"/>
          <w:sz w:val="24"/>
          <w:lang w:val="pl-PL"/>
        </w:rPr>
        <w:t xml:space="preserve">  </w:t>
      </w:r>
      <w:r w:rsidR="004A7929" w:rsidRPr="003D45EA">
        <w:rPr>
          <w:noProof/>
          <w:color w:val="000000"/>
          <w:sz w:val="24"/>
          <w:lang w:val="pl-PL"/>
        </w:rPr>
        <w:t>piłka ręczna dziewcząt i chłopców</w:t>
      </w:r>
      <w:r w:rsidR="00F97CB6">
        <w:rPr>
          <w:noProof/>
          <w:color w:val="000000"/>
          <w:sz w:val="24"/>
          <w:lang w:val="pl-PL"/>
        </w:rPr>
        <w:t>;</w:t>
      </w:r>
    </w:p>
    <w:p w14:paraId="4CDBA76A" w14:textId="77777777" w:rsidR="00F97CB6" w:rsidRPr="00F97CB6" w:rsidRDefault="00C1679D" w:rsidP="00C90CD5">
      <w:pPr>
        <w:spacing w:line="240" w:lineRule="exact"/>
        <w:ind w:left="-142"/>
        <w:jc w:val="both"/>
        <w:rPr>
          <w:noProof/>
          <w:color w:val="000000"/>
          <w:sz w:val="24"/>
          <w:lang w:val="pl-PL"/>
        </w:rPr>
      </w:pPr>
      <w:r w:rsidRPr="003D45EA">
        <w:rPr>
          <w:noProof/>
          <w:color w:val="000000"/>
          <w:sz w:val="24"/>
          <w:lang w:val="pl-PL"/>
        </w:rPr>
        <w:t xml:space="preserve"> </w:t>
      </w:r>
      <w:r w:rsidR="007F470F">
        <w:rPr>
          <w:noProof/>
          <w:color w:val="000000"/>
          <w:sz w:val="24"/>
          <w:lang w:val="pl-PL"/>
        </w:rPr>
        <w:t xml:space="preserve">       </w:t>
      </w:r>
      <w:r w:rsidRPr="003D45EA">
        <w:rPr>
          <w:noProof/>
          <w:color w:val="000000"/>
          <w:sz w:val="24"/>
          <w:lang w:val="pl-PL"/>
        </w:rPr>
        <w:t xml:space="preserve">-   </w:t>
      </w:r>
      <w:r w:rsidR="007F470F">
        <w:rPr>
          <w:noProof/>
          <w:color w:val="000000"/>
          <w:sz w:val="24"/>
          <w:lang w:val="pl-PL"/>
        </w:rPr>
        <w:t xml:space="preserve"> </w:t>
      </w:r>
      <w:r w:rsidR="003272BD" w:rsidRPr="003D45EA">
        <w:rPr>
          <w:noProof/>
          <w:color w:val="000000"/>
          <w:sz w:val="24"/>
          <w:lang w:val="pl-PL"/>
        </w:rPr>
        <w:t xml:space="preserve"> </w:t>
      </w:r>
      <w:r w:rsidR="004A7929" w:rsidRPr="003D45EA">
        <w:rPr>
          <w:noProof/>
          <w:color w:val="000000"/>
          <w:sz w:val="24"/>
          <w:lang w:val="pl-PL"/>
        </w:rPr>
        <w:t>piłka siatkowa dziewcząt i chłopców</w:t>
      </w:r>
      <w:r w:rsidR="00F97CB6">
        <w:rPr>
          <w:noProof/>
          <w:color w:val="000000"/>
          <w:sz w:val="24"/>
          <w:lang w:val="pl-PL"/>
        </w:rPr>
        <w:t>;</w:t>
      </w:r>
    </w:p>
    <w:p w14:paraId="21B25A89" w14:textId="77777777" w:rsidR="004A7929" w:rsidRPr="003D45EA" w:rsidRDefault="00C1679D" w:rsidP="00873C55">
      <w:pPr>
        <w:spacing w:line="240" w:lineRule="exact"/>
        <w:ind w:left="284"/>
        <w:jc w:val="both"/>
        <w:rPr>
          <w:noProof/>
          <w:color w:val="000000"/>
          <w:sz w:val="24"/>
          <w:lang w:val="pl-PL"/>
        </w:rPr>
      </w:pPr>
      <w:r w:rsidRPr="003D45EA">
        <w:rPr>
          <w:noProof/>
          <w:color w:val="000000"/>
          <w:sz w:val="24"/>
          <w:lang w:val="pl-PL"/>
        </w:rPr>
        <w:t xml:space="preserve"> -  </w:t>
      </w:r>
      <w:r w:rsidR="003272BD" w:rsidRPr="003D45EA">
        <w:rPr>
          <w:noProof/>
          <w:color w:val="000000"/>
          <w:sz w:val="24"/>
          <w:lang w:val="pl-PL"/>
        </w:rPr>
        <w:t xml:space="preserve">  </w:t>
      </w:r>
      <w:r w:rsidRPr="003D45EA">
        <w:rPr>
          <w:noProof/>
          <w:color w:val="000000"/>
          <w:sz w:val="24"/>
          <w:lang w:val="pl-PL"/>
        </w:rPr>
        <w:t xml:space="preserve"> </w:t>
      </w:r>
      <w:r w:rsidR="004A7929" w:rsidRPr="003D45EA">
        <w:rPr>
          <w:noProof/>
          <w:color w:val="000000"/>
          <w:sz w:val="24"/>
          <w:lang w:val="pl-PL"/>
        </w:rPr>
        <w:t>tenis stołowy dziewcząt i chłopców</w:t>
      </w:r>
      <w:r w:rsidR="00F97CB6">
        <w:rPr>
          <w:noProof/>
          <w:color w:val="000000"/>
          <w:sz w:val="24"/>
          <w:lang w:val="pl-PL"/>
        </w:rPr>
        <w:t>;</w:t>
      </w:r>
    </w:p>
    <w:p w14:paraId="5248091E" w14:textId="77777777" w:rsidR="00247934" w:rsidRPr="003D45EA" w:rsidRDefault="00C1679D" w:rsidP="004A1769">
      <w:pPr>
        <w:spacing w:line="240" w:lineRule="exact"/>
        <w:ind w:left="284"/>
        <w:jc w:val="both"/>
        <w:rPr>
          <w:noProof/>
          <w:color w:val="000000"/>
          <w:sz w:val="24"/>
          <w:lang w:val="pl-PL"/>
        </w:rPr>
      </w:pPr>
      <w:r w:rsidRPr="003D45EA">
        <w:rPr>
          <w:noProof/>
          <w:color w:val="000000"/>
          <w:sz w:val="24"/>
          <w:lang w:val="pl-PL"/>
        </w:rPr>
        <w:t xml:space="preserve"> -   </w:t>
      </w:r>
      <w:r w:rsidR="003272BD" w:rsidRPr="003D45EA">
        <w:rPr>
          <w:noProof/>
          <w:color w:val="000000"/>
          <w:sz w:val="24"/>
          <w:lang w:val="pl-PL"/>
        </w:rPr>
        <w:t xml:space="preserve">  </w:t>
      </w:r>
      <w:r w:rsidR="00DA5C84" w:rsidRPr="003D45EA">
        <w:rPr>
          <w:noProof/>
          <w:color w:val="000000"/>
          <w:sz w:val="24"/>
          <w:lang w:val="pl-PL"/>
        </w:rPr>
        <w:t>unihokej dziewcząt i chłopców</w:t>
      </w:r>
      <w:r w:rsidR="00F97CB6">
        <w:rPr>
          <w:noProof/>
          <w:color w:val="000000"/>
          <w:sz w:val="24"/>
          <w:lang w:val="pl-PL"/>
        </w:rPr>
        <w:t>;</w:t>
      </w:r>
    </w:p>
    <w:p w14:paraId="3092AB73" w14:textId="77777777" w:rsidR="00DA5C84" w:rsidRPr="003D45EA" w:rsidRDefault="00C1679D" w:rsidP="00873C55">
      <w:pPr>
        <w:spacing w:line="240" w:lineRule="exact"/>
        <w:ind w:left="284"/>
        <w:jc w:val="both"/>
        <w:rPr>
          <w:noProof/>
          <w:color w:val="000000"/>
          <w:sz w:val="24"/>
          <w:lang w:val="pl-PL"/>
        </w:rPr>
      </w:pPr>
      <w:r w:rsidRPr="003D45EA">
        <w:rPr>
          <w:noProof/>
          <w:color w:val="000000"/>
          <w:sz w:val="24"/>
          <w:lang w:val="pl-PL"/>
        </w:rPr>
        <w:t xml:space="preserve"> -   </w:t>
      </w:r>
      <w:r w:rsidR="003272BD" w:rsidRPr="003D45EA">
        <w:rPr>
          <w:noProof/>
          <w:color w:val="000000"/>
          <w:sz w:val="24"/>
          <w:lang w:val="pl-PL"/>
        </w:rPr>
        <w:t xml:space="preserve">  </w:t>
      </w:r>
      <w:r w:rsidR="00DA5C84" w:rsidRPr="003D45EA">
        <w:rPr>
          <w:noProof/>
          <w:color w:val="000000"/>
          <w:sz w:val="24"/>
          <w:lang w:val="pl-PL"/>
        </w:rPr>
        <w:t>badminton dziewcząt i chłopców</w:t>
      </w:r>
      <w:r w:rsidR="00F97CB6">
        <w:rPr>
          <w:noProof/>
          <w:color w:val="000000"/>
          <w:sz w:val="24"/>
          <w:lang w:val="pl-PL"/>
        </w:rPr>
        <w:t>;</w:t>
      </w:r>
    </w:p>
    <w:p w14:paraId="05C835AB" w14:textId="77777777" w:rsidR="00DA5C84" w:rsidRPr="003D45EA" w:rsidRDefault="00DA5C84" w:rsidP="00873C55">
      <w:pPr>
        <w:numPr>
          <w:ilvl w:val="0"/>
          <w:numId w:val="2"/>
        </w:numPr>
        <w:spacing w:line="240" w:lineRule="exact"/>
        <w:ind w:left="709"/>
        <w:jc w:val="both"/>
        <w:rPr>
          <w:noProof/>
          <w:color w:val="000000"/>
          <w:sz w:val="24"/>
          <w:lang w:val="pl-PL"/>
        </w:rPr>
      </w:pPr>
      <w:r w:rsidRPr="003D45EA">
        <w:rPr>
          <w:noProof/>
          <w:color w:val="000000"/>
          <w:sz w:val="24"/>
          <w:lang w:val="pl-PL"/>
        </w:rPr>
        <w:t>pływanie drużynowe</w:t>
      </w:r>
      <w:r w:rsidR="00DC455D" w:rsidRPr="003D45EA">
        <w:rPr>
          <w:noProof/>
          <w:color w:val="000000"/>
          <w:sz w:val="24"/>
          <w:lang w:val="pl-PL"/>
        </w:rPr>
        <w:t xml:space="preserve"> dziewcząt i chłopców /sztafeta + biegi indywidualne/</w:t>
      </w:r>
      <w:r w:rsidR="00F97CB6">
        <w:rPr>
          <w:noProof/>
          <w:color w:val="000000"/>
          <w:sz w:val="24"/>
          <w:lang w:val="pl-PL"/>
        </w:rPr>
        <w:t>;</w:t>
      </w:r>
    </w:p>
    <w:p w14:paraId="6CBFA142" w14:textId="77777777" w:rsidR="00873C55" w:rsidRPr="003D45EA" w:rsidRDefault="00DC455D" w:rsidP="00A8650C">
      <w:pPr>
        <w:numPr>
          <w:ilvl w:val="0"/>
          <w:numId w:val="43"/>
        </w:numPr>
        <w:spacing w:line="240" w:lineRule="exact"/>
        <w:ind w:left="709"/>
        <w:jc w:val="both"/>
        <w:rPr>
          <w:noProof/>
          <w:color w:val="000000"/>
          <w:sz w:val="24"/>
          <w:lang w:val="pl-PL"/>
        </w:rPr>
      </w:pPr>
      <w:r w:rsidRPr="003D45EA">
        <w:rPr>
          <w:noProof/>
          <w:color w:val="000000"/>
          <w:sz w:val="24"/>
          <w:lang w:val="pl-PL"/>
        </w:rPr>
        <w:t>szachy – zespoły mieszane</w:t>
      </w:r>
      <w:r w:rsidR="00F97CB6">
        <w:rPr>
          <w:noProof/>
          <w:color w:val="000000"/>
          <w:sz w:val="24"/>
          <w:lang w:val="pl-PL"/>
        </w:rPr>
        <w:t>;</w:t>
      </w:r>
    </w:p>
    <w:p w14:paraId="0E9A4D67" w14:textId="77777777" w:rsidR="00247934" w:rsidRPr="003D45EA" w:rsidRDefault="00247934" w:rsidP="00A8650C">
      <w:pPr>
        <w:numPr>
          <w:ilvl w:val="0"/>
          <w:numId w:val="43"/>
        </w:numPr>
        <w:spacing w:line="240" w:lineRule="exact"/>
        <w:ind w:left="709"/>
        <w:jc w:val="both"/>
        <w:rPr>
          <w:noProof/>
          <w:color w:val="000000"/>
          <w:sz w:val="24"/>
          <w:lang w:val="pl-PL"/>
        </w:rPr>
      </w:pPr>
      <w:r w:rsidRPr="003D45EA">
        <w:rPr>
          <w:noProof/>
          <w:color w:val="000000"/>
          <w:sz w:val="24"/>
          <w:lang w:val="pl-PL"/>
        </w:rPr>
        <w:t>siatkówka plażowa</w:t>
      </w:r>
      <w:r w:rsidR="00F97CB6">
        <w:rPr>
          <w:noProof/>
          <w:color w:val="000000"/>
          <w:sz w:val="24"/>
          <w:lang w:val="pl-PL"/>
        </w:rPr>
        <w:t xml:space="preserve"> dziewcząt i chłopców;</w:t>
      </w:r>
    </w:p>
    <w:p w14:paraId="50981599" w14:textId="77777777" w:rsidR="00247934" w:rsidRDefault="00247934" w:rsidP="00A8650C">
      <w:pPr>
        <w:numPr>
          <w:ilvl w:val="0"/>
          <w:numId w:val="43"/>
        </w:numPr>
        <w:spacing w:line="240" w:lineRule="exact"/>
        <w:ind w:left="709"/>
        <w:jc w:val="both"/>
        <w:rPr>
          <w:noProof/>
          <w:color w:val="000000"/>
          <w:sz w:val="24"/>
          <w:lang w:val="pl-PL"/>
        </w:rPr>
      </w:pPr>
      <w:r w:rsidRPr="003D45EA">
        <w:rPr>
          <w:noProof/>
          <w:color w:val="000000"/>
          <w:sz w:val="24"/>
          <w:lang w:val="pl-PL"/>
        </w:rPr>
        <w:t>koszykówka 3x3</w:t>
      </w:r>
      <w:r w:rsidR="00F97CB6">
        <w:rPr>
          <w:noProof/>
          <w:color w:val="000000"/>
          <w:sz w:val="24"/>
          <w:lang w:val="pl-PL"/>
        </w:rPr>
        <w:t xml:space="preserve"> dziewcząt i chłopców;</w:t>
      </w:r>
    </w:p>
    <w:p w14:paraId="75817CB9" w14:textId="77777777" w:rsidR="004955A2" w:rsidRDefault="004955A2" w:rsidP="004955A2">
      <w:pPr>
        <w:spacing w:line="240" w:lineRule="exact"/>
        <w:jc w:val="both"/>
        <w:rPr>
          <w:noProof/>
          <w:color w:val="000000"/>
          <w:sz w:val="24"/>
          <w:lang w:val="pl-PL"/>
        </w:rPr>
      </w:pPr>
    </w:p>
    <w:p w14:paraId="039AC5DD" w14:textId="77777777" w:rsidR="004955A2" w:rsidRPr="004955A2" w:rsidRDefault="004955A2" w:rsidP="004955A2">
      <w:pPr>
        <w:tabs>
          <w:tab w:val="left" w:pos="425"/>
          <w:tab w:val="left" w:pos="567"/>
        </w:tabs>
        <w:ind w:left="709"/>
        <w:jc w:val="both"/>
        <w:rPr>
          <w:color w:val="FF0000"/>
          <w:sz w:val="22"/>
          <w:szCs w:val="22"/>
          <w:lang w:val="pl-PL"/>
        </w:rPr>
      </w:pPr>
      <w:r w:rsidRPr="004955A2">
        <w:rPr>
          <w:color w:val="FF0000"/>
          <w:sz w:val="24"/>
          <w:szCs w:val="24"/>
          <w:lang w:val="pl-PL"/>
        </w:rPr>
        <w:t>Uwaga! Dla indywidualnych oraz sztafetowych biegów przełajowych podziały na  roczniki ustalone są w szczegółowych regulaminach danej konkurencji</w:t>
      </w:r>
      <w:r w:rsidRPr="004955A2">
        <w:rPr>
          <w:color w:val="FF0000"/>
          <w:sz w:val="22"/>
          <w:szCs w:val="22"/>
          <w:lang w:val="pl-PL"/>
        </w:rPr>
        <w:t>.</w:t>
      </w:r>
    </w:p>
    <w:p w14:paraId="63A55E1D" w14:textId="77777777" w:rsidR="004955A2" w:rsidRPr="003D45EA" w:rsidRDefault="004955A2" w:rsidP="004955A2">
      <w:pPr>
        <w:spacing w:line="240" w:lineRule="exact"/>
        <w:jc w:val="both"/>
        <w:rPr>
          <w:noProof/>
          <w:color w:val="000000"/>
          <w:sz w:val="24"/>
          <w:lang w:val="pl-PL"/>
        </w:rPr>
      </w:pPr>
    </w:p>
    <w:p w14:paraId="5A186C87" w14:textId="77777777" w:rsidR="007C7F65" w:rsidRPr="003D45EA" w:rsidRDefault="007C7F65" w:rsidP="00D061C7">
      <w:pPr>
        <w:spacing w:line="240" w:lineRule="exact"/>
        <w:jc w:val="both"/>
        <w:rPr>
          <w:noProof/>
          <w:color w:val="000000"/>
          <w:sz w:val="24"/>
          <w:lang w:val="pl-PL"/>
        </w:rPr>
      </w:pPr>
    </w:p>
    <w:p w14:paraId="760869C1" w14:textId="77777777" w:rsidR="0015127B" w:rsidRPr="003D45EA" w:rsidRDefault="003A6507" w:rsidP="003A6507">
      <w:pPr>
        <w:spacing w:line="240" w:lineRule="exact"/>
        <w:ind w:firstLine="349"/>
        <w:jc w:val="both"/>
        <w:rPr>
          <w:noProof/>
          <w:color w:val="000000"/>
          <w:sz w:val="24"/>
          <w:lang w:val="pl-PL"/>
        </w:rPr>
      </w:pPr>
      <w:r>
        <w:rPr>
          <w:noProof/>
          <w:color w:val="000000"/>
          <w:sz w:val="24"/>
          <w:lang w:val="pl-PL"/>
        </w:rPr>
        <w:t xml:space="preserve">  </w:t>
      </w:r>
      <w:r w:rsidR="007C7F65" w:rsidRPr="003D45EA">
        <w:rPr>
          <w:noProof/>
          <w:color w:val="000000"/>
          <w:sz w:val="24"/>
          <w:lang w:val="pl-PL"/>
        </w:rPr>
        <w:t>Finały wojewódzkie w w/w konkurencjach będą rozgrywane w zależności od środków finansowych.</w:t>
      </w:r>
    </w:p>
    <w:p w14:paraId="3BCE14D6" w14:textId="77777777" w:rsidR="0015127B" w:rsidRDefault="0015127B" w:rsidP="0015127B">
      <w:pPr>
        <w:ind w:left="498" w:right="106"/>
        <w:jc w:val="both"/>
        <w:rPr>
          <w:noProof/>
          <w:color w:val="000000"/>
          <w:sz w:val="24"/>
          <w:lang w:val="pl-PL"/>
        </w:rPr>
      </w:pPr>
      <w:r w:rsidRPr="003D45EA">
        <w:rPr>
          <w:noProof/>
          <w:color w:val="000000"/>
          <w:sz w:val="24"/>
          <w:lang w:val="pl-PL"/>
        </w:rPr>
        <w:t>Oprócz wymienionych wyżej dyscyplin rejonowe Szkolne Związki Sportowe</w:t>
      </w:r>
      <w:r w:rsidR="00DC455D" w:rsidRPr="003D45EA">
        <w:rPr>
          <w:noProof/>
          <w:color w:val="000000"/>
          <w:sz w:val="24"/>
          <w:lang w:val="pl-PL"/>
        </w:rPr>
        <w:t>,</w:t>
      </w:r>
      <w:r w:rsidRPr="003D45EA">
        <w:rPr>
          <w:noProof/>
          <w:color w:val="000000"/>
          <w:sz w:val="24"/>
          <w:lang w:val="pl-PL"/>
        </w:rPr>
        <w:t xml:space="preserve"> partnerzy zadania na poszczególnych etapach rozgrywek mogą organizować tak</w:t>
      </w:r>
      <w:r w:rsidR="00DC455D" w:rsidRPr="003D45EA">
        <w:rPr>
          <w:noProof/>
          <w:color w:val="000000"/>
          <w:sz w:val="24"/>
          <w:lang w:val="pl-PL"/>
        </w:rPr>
        <w:t xml:space="preserve">że zawody w innych dyscyplinach </w:t>
      </w:r>
      <w:r w:rsidR="00BF26AA" w:rsidRPr="003D45EA">
        <w:rPr>
          <w:noProof/>
          <w:color w:val="000000"/>
          <w:sz w:val="24"/>
          <w:lang w:val="pl-PL"/>
        </w:rPr>
        <w:t>do szczebla międz</w:t>
      </w:r>
      <w:r w:rsidR="00D061C7">
        <w:rPr>
          <w:noProof/>
          <w:color w:val="000000"/>
          <w:sz w:val="24"/>
          <w:lang w:val="pl-PL"/>
        </w:rPr>
        <w:t>y</w:t>
      </w:r>
      <w:r w:rsidR="00BF26AA" w:rsidRPr="003D45EA">
        <w:rPr>
          <w:noProof/>
          <w:color w:val="000000"/>
          <w:sz w:val="24"/>
          <w:lang w:val="pl-PL"/>
        </w:rPr>
        <w:t>powiatu wg regulaminów ustanowionych przez rejonowe SZS.</w:t>
      </w:r>
    </w:p>
    <w:p w14:paraId="6C023C2B" w14:textId="77777777" w:rsidR="003A6507" w:rsidRPr="003D45EA" w:rsidRDefault="003A6507" w:rsidP="0015127B">
      <w:pPr>
        <w:ind w:left="498" w:right="106"/>
        <w:jc w:val="both"/>
        <w:rPr>
          <w:noProof/>
          <w:color w:val="000000"/>
          <w:sz w:val="24"/>
          <w:lang w:val="pl-PL"/>
        </w:rPr>
      </w:pPr>
    </w:p>
    <w:p w14:paraId="2CCB2313" w14:textId="77777777" w:rsidR="003A6507" w:rsidRDefault="003073FF" w:rsidP="003A6507">
      <w:pPr>
        <w:ind w:left="498" w:right="106"/>
        <w:jc w:val="both"/>
        <w:rPr>
          <w:color w:val="FF0000"/>
          <w:sz w:val="24"/>
          <w:szCs w:val="24"/>
          <w:lang w:val="pl-PL"/>
        </w:rPr>
      </w:pPr>
      <w:r w:rsidRPr="003073FF">
        <w:rPr>
          <w:noProof/>
          <w:color w:val="FF0000"/>
          <w:sz w:val="24"/>
          <w:lang w:val="pl-PL"/>
        </w:rPr>
        <w:t>*</w:t>
      </w:r>
      <w:r w:rsidR="00076348" w:rsidRPr="003073FF">
        <w:rPr>
          <w:noProof/>
          <w:color w:val="FF0000"/>
          <w:sz w:val="24"/>
          <w:lang w:val="pl-PL"/>
        </w:rPr>
        <w:t xml:space="preserve"> </w:t>
      </w:r>
      <w:r w:rsidR="00076348" w:rsidRPr="003073FF">
        <w:rPr>
          <w:color w:val="FF0000"/>
          <w:sz w:val="24"/>
          <w:szCs w:val="24"/>
          <w:lang w:val="pl-PL"/>
        </w:rPr>
        <w:t>Rozgrywane</w:t>
      </w:r>
      <w:r w:rsidR="00C90CD5" w:rsidRPr="003073FF">
        <w:rPr>
          <w:color w:val="FF0000"/>
          <w:sz w:val="24"/>
          <w:szCs w:val="24"/>
          <w:lang w:val="pl-PL"/>
        </w:rPr>
        <w:t xml:space="preserve"> </w:t>
      </w:r>
      <w:r w:rsidRPr="003073FF">
        <w:rPr>
          <w:color w:val="FF0000"/>
          <w:sz w:val="24"/>
          <w:szCs w:val="24"/>
          <w:lang w:val="pl-PL"/>
        </w:rPr>
        <w:t>pod warunkiem zwiększonych środków</w:t>
      </w:r>
      <w:r w:rsidR="00076348" w:rsidRPr="003073FF">
        <w:rPr>
          <w:color w:val="FF0000"/>
          <w:sz w:val="24"/>
          <w:szCs w:val="24"/>
          <w:lang w:val="pl-PL"/>
        </w:rPr>
        <w:t xml:space="preserve"> finansowych </w:t>
      </w:r>
    </w:p>
    <w:p w14:paraId="080D67A6" w14:textId="77777777" w:rsidR="004A7929" w:rsidRPr="003073FF" w:rsidRDefault="00076348" w:rsidP="003A6507">
      <w:pPr>
        <w:ind w:left="498" w:right="106"/>
        <w:jc w:val="both"/>
        <w:rPr>
          <w:noProof/>
          <w:color w:val="FF0000"/>
          <w:sz w:val="24"/>
          <w:szCs w:val="24"/>
          <w:lang w:val="pl-PL"/>
        </w:rPr>
      </w:pPr>
      <w:r w:rsidRPr="003073FF">
        <w:rPr>
          <w:color w:val="FF0000"/>
          <w:sz w:val="24"/>
          <w:szCs w:val="24"/>
          <w:lang w:val="pl-PL"/>
        </w:rPr>
        <w:t>(dodatkowe do</w:t>
      </w:r>
      <w:r w:rsidR="00C90CD5" w:rsidRPr="003073FF">
        <w:rPr>
          <w:color w:val="FF0000"/>
          <w:sz w:val="24"/>
          <w:szCs w:val="24"/>
          <w:lang w:val="pl-PL"/>
        </w:rPr>
        <w:t>finansowanie z Ministerstw</w:t>
      </w:r>
      <w:r w:rsidR="003A6507">
        <w:rPr>
          <w:color w:val="FF0000"/>
          <w:sz w:val="24"/>
          <w:szCs w:val="24"/>
          <w:lang w:val="pl-PL"/>
        </w:rPr>
        <w:t xml:space="preserve">a i  </w:t>
      </w:r>
      <w:r w:rsidRPr="003073FF">
        <w:rPr>
          <w:noProof/>
          <w:color w:val="FF0000"/>
          <w:sz w:val="24"/>
          <w:szCs w:val="24"/>
          <w:lang w:val="pl-PL"/>
        </w:rPr>
        <w:t>Polskiego Związku Rugby</w:t>
      </w:r>
      <w:r w:rsidR="00C90CD5" w:rsidRPr="003073FF">
        <w:rPr>
          <w:noProof/>
          <w:color w:val="FF0000"/>
          <w:sz w:val="24"/>
          <w:szCs w:val="24"/>
          <w:lang w:val="pl-PL"/>
        </w:rPr>
        <w:t>)</w:t>
      </w:r>
    </w:p>
    <w:p w14:paraId="054DF352" w14:textId="77777777" w:rsidR="004A7929" w:rsidRPr="006E7CFB" w:rsidRDefault="003A6507" w:rsidP="00D061C7">
      <w:pPr>
        <w:jc w:val="both"/>
        <w:rPr>
          <w:noProof/>
          <w:color w:val="FF0000"/>
          <w:sz w:val="24"/>
          <w:lang w:val="pl-PL"/>
        </w:rPr>
      </w:pPr>
      <w:r>
        <w:rPr>
          <w:noProof/>
          <w:color w:val="FF0000"/>
          <w:sz w:val="24"/>
          <w:lang w:val="pl-PL"/>
        </w:rPr>
        <w:tab/>
      </w:r>
      <w:r>
        <w:rPr>
          <w:noProof/>
          <w:color w:val="FF0000"/>
          <w:sz w:val="24"/>
          <w:lang w:val="pl-PL"/>
        </w:rPr>
        <w:tab/>
      </w:r>
    </w:p>
    <w:p w14:paraId="1A7C441E" w14:textId="77777777" w:rsidR="004A7929" w:rsidRPr="003F02F9" w:rsidRDefault="004A7929">
      <w:pPr>
        <w:numPr>
          <w:ilvl w:val="0"/>
          <w:numId w:val="1"/>
        </w:numPr>
        <w:jc w:val="both"/>
        <w:rPr>
          <w:b/>
          <w:noProof/>
          <w:color w:val="000000"/>
          <w:sz w:val="24"/>
          <w:lang w:val="pl-PL"/>
        </w:rPr>
      </w:pPr>
      <w:r w:rsidRPr="003F02F9">
        <w:rPr>
          <w:b/>
          <w:noProof/>
          <w:color w:val="000000"/>
          <w:sz w:val="24"/>
          <w:lang w:val="pl-PL"/>
        </w:rPr>
        <w:t>SPOSÓB PRZEPROWADZENIA ZAWODÓW</w:t>
      </w:r>
    </w:p>
    <w:p w14:paraId="2C4DF6A3" w14:textId="77777777" w:rsidR="004A7929" w:rsidRPr="003F02F9" w:rsidRDefault="004A7929">
      <w:pPr>
        <w:jc w:val="both"/>
        <w:rPr>
          <w:noProof/>
          <w:color w:val="000000"/>
          <w:sz w:val="24"/>
          <w:lang w:val="pl-PL"/>
        </w:rPr>
      </w:pPr>
    </w:p>
    <w:p w14:paraId="45FB867C" w14:textId="77777777" w:rsidR="009921EF" w:rsidRPr="003F02F9" w:rsidRDefault="004A7929">
      <w:pPr>
        <w:ind w:left="360"/>
        <w:jc w:val="both"/>
        <w:rPr>
          <w:noProof/>
          <w:color w:val="000000"/>
          <w:sz w:val="24"/>
          <w:lang w:val="pl-PL"/>
        </w:rPr>
      </w:pPr>
      <w:r w:rsidRPr="003F02F9">
        <w:rPr>
          <w:noProof/>
          <w:color w:val="000000"/>
          <w:sz w:val="24"/>
          <w:lang w:val="pl-PL"/>
        </w:rPr>
        <w:t xml:space="preserve">Obowiązują szczegółowe regulaminy dyscyplin sportowych. </w:t>
      </w:r>
    </w:p>
    <w:p w14:paraId="5D631085" w14:textId="77777777" w:rsidR="00DC455D" w:rsidRPr="003F02F9" w:rsidRDefault="009921EF" w:rsidP="00DC455D">
      <w:pPr>
        <w:ind w:left="142"/>
        <w:jc w:val="both"/>
        <w:rPr>
          <w:b/>
          <w:noProof/>
          <w:color w:val="000000"/>
          <w:sz w:val="24"/>
          <w:lang w:val="pl-PL"/>
        </w:rPr>
      </w:pPr>
      <w:r w:rsidRPr="003F02F9">
        <w:rPr>
          <w:noProof/>
          <w:color w:val="000000"/>
          <w:sz w:val="24"/>
          <w:lang w:val="pl-PL"/>
        </w:rPr>
        <w:t>W grach zespołowych uczestniczące zespoły zostają podzielone na dwie grupy rozg</w:t>
      </w:r>
      <w:r w:rsidR="00290CE7" w:rsidRPr="003F02F9">
        <w:rPr>
          <w:noProof/>
          <w:color w:val="000000"/>
          <w:sz w:val="24"/>
          <w:lang w:val="pl-PL"/>
        </w:rPr>
        <w:t>rywkowe. W rozgrywkach o miejsca 1-4 obowiązuje system półfinałów, a</w:t>
      </w:r>
      <w:r w:rsidR="00474ACB">
        <w:rPr>
          <w:noProof/>
          <w:color w:val="000000"/>
          <w:sz w:val="24"/>
          <w:lang w:val="pl-PL"/>
        </w:rPr>
        <w:t xml:space="preserve"> w</w:t>
      </w:r>
      <w:r w:rsidR="00290CE7" w:rsidRPr="003F02F9">
        <w:rPr>
          <w:noProof/>
          <w:color w:val="000000"/>
          <w:sz w:val="24"/>
          <w:lang w:val="pl-PL"/>
        </w:rPr>
        <w:t xml:space="preserve"> grupach system rozgrywek „każdy z każdym”</w:t>
      </w:r>
      <w:r w:rsidR="00483323" w:rsidRPr="003F02F9">
        <w:rPr>
          <w:noProof/>
          <w:color w:val="000000"/>
          <w:sz w:val="24"/>
          <w:lang w:val="pl-PL"/>
        </w:rPr>
        <w:t xml:space="preserve">. </w:t>
      </w:r>
      <w:r w:rsidR="00DC455D" w:rsidRPr="003F02F9">
        <w:rPr>
          <w:noProof/>
          <w:color w:val="000000"/>
          <w:sz w:val="24"/>
          <w:lang w:val="pl-PL"/>
        </w:rPr>
        <w:t>W przypadku niezgłoszenia się do zawodów przez którąś drużynę, gospodarz zawodów ma prawo wystawić dodatkowy zespół.</w:t>
      </w:r>
    </w:p>
    <w:p w14:paraId="3C7DB77A" w14:textId="77777777" w:rsidR="004A7929" w:rsidRPr="003F02F9" w:rsidRDefault="004A7929" w:rsidP="00D061C7">
      <w:pPr>
        <w:jc w:val="both"/>
        <w:rPr>
          <w:noProof/>
          <w:color w:val="000000"/>
          <w:sz w:val="24"/>
          <w:lang w:val="pl-PL"/>
        </w:rPr>
      </w:pPr>
    </w:p>
    <w:p w14:paraId="3DF49225" w14:textId="77777777" w:rsidR="004A7929" w:rsidRPr="003F02F9" w:rsidRDefault="004A7929">
      <w:pPr>
        <w:numPr>
          <w:ilvl w:val="0"/>
          <w:numId w:val="1"/>
        </w:numPr>
        <w:jc w:val="both"/>
        <w:rPr>
          <w:b/>
          <w:noProof/>
          <w:color w:val="000000"/>
          <w:sz w:val="24"/>
          <w:lang w:val="pl-PL"/>
        </w:rPr>
      </w:pPr>
      <w:r w:rsidRPr="003F02F9">
        <w:rPr>
          <w:b/>
          <w:noProof/>
          <w:color w:val="000000"/>
          <w:sz w:val="24"/>
          <w:lang w:val="pl-PL"/>
        </w:rPr>
        <w:t>OCENA IGRZYSK</w:t>
      </w:r>
    </w:p>
    <w:p w14:paraId="6A977293" w14:textId="77777777" w:rsidR="004A7929" w:rsidRPr="003F02F9" w:rsidRDefault="004A7929">
      <w:pPr>
        <w:jc w:val="both"/>
        <w:rPr>
          <w:noProof/>
          <w:color w:val="000000"/>
          <w:sz w:val="24"/>
          <w:lang w:val="pl-PL"/>
        </w:rPr>
      </w:pPr>
    </w:p>
    <w:p w14:paraId="4F136923" w14:textId="77777777" w:rsidR="004A7929" w:rsidRPr="003F02F9" w:rsidRDefault="004A7929">
      <w:pPr>
        <w:ind w:left="426"/>
        <w:jc w:val="both"/>
        <w:rPr>
          <w:noProof/>
          <w:color w:val="000000"/>
          <w:sz w:val="24"/>
          <w:lang w:val="pl-PL"/>
        </w:rPr>
      </w:pPr>
      <w:r w:rsidRPr="003F02F9">
        <w:rPr>
          <w:noProof/>
          <w:color w:val="000000"/>
          <w:sz w:val="24"/>
          <w:lang w:val="pl-PL"/>
        </w:rPr>
        <w:t>Zarządy Gminne i Powiatowe winny prowadzić ocenę współzawodnictwa SKS, UKS szkół wg własnych kryteriów adekwat</w:t>
      </w:r>
      <w:r w:rsidR="007C145D" w:rsidRPr="003F02F9">
        <w:rPr>
          <w:noProof/>
          <w:color w:val="000000"/>
          <w:sz w:val="24"/>
          <w:lang w:val="pl-PL"/>
        </w:rPr>
        <w:t>nych dla swoich środowisk. Powinno się</w:t>
      </w:r>
      <w:r w:rsidRPr="003F02F9">
        <w:rPr>
          <w:noProof/>
          <w:color w:val="000000"/>
          <w:sz w:val="24"/>
          <w:lang w:val="pl-PL"/>
        </w:rPr>
        <w:t xml:space="preserve"> również</w:t>
      </w:r>
    </w:p>
    <w:p w14:paraId="36B54798" w14:textId="77777777" w:rsidR="004A7929" w:rsidRPr="003F02F9" w:rsidRDefault="007C145D">
      <w:pPr>
        <w:ind w:left="426"/>
        <w:jc w:val="both"/>
        <w:rPr>
          <w:noProof/>
          <w:color w:val="000000"/>
          <w:sz w:val="24"/>
          <w:lang w:val="pl-PL"/>
        </w:rPr>
      </w:pPr>
      <w:r w:rsidRPr="003F02F9">
        <w:rPr>
          <w:noProof/>
          <w:color w:val="000000"/>
          <w:sz w:val="24"/>
          <w:lang w:val="pl-PL"/>
        </w:rPr>
        <w:t xml:space="preserve">odbyć </w:t>
      </w:r>
      <w:r w:rsidR="004A7929" w:rsidRPr="003F02F9">
        <w:rPr>
          <w:noProof/>
          <w:color w:val="000000"/>
          <w:sz w:val="24"/>
          <w:lang w:val="pl-PL"/>
        </w:rPr>
        <w:t>podsumowanie i ocena zawodów rejonowych. Organizator zawodów finałowych Igrzysk dokona oceny Igrzysk osobno dla każdej kategorii wiekowej i w każdej dyscyplinie sportowej przyznając za osiągnięcia nagrody regulaminowe.</w:t>
      </w:r>
    </w:p>
    <w:p w14:paraId="638870ED" w14:textId="77777777" w:rsidR="004A7929" w:rsidRPr="003F02F9" w:rsidRDefault="004A7929">
      <w:pPr>
        <w:ind w:left="426"/>
        <w:jc w:val="both"/>
        <w:rPr>
          <w:noProof/>
          <w:color w:val="000000"/>
          <w:sz w:val="24"/>
          <w:lang w:val="pl-PL"/>
        </w:rPr>
      </w:pPr>
    </w:p>
    <w:p w14:paraId="046124B8" w14:textId="77777777" w:rsidR="00A75B8F" w:rsidRDefault="00A75B8F" w:rsidP="00C41B38">
      <w:pPr>
        <w:jc w:val="both"/>
        <w:rPr>
          <w:noProof/>
          <w:color w:val="000000"/>
          <w:sz w:val="24"/>
          <w:u w:val="single"/>
          <w:lang w:val="pl-PL"/>
        </w:rPr>
      </w:pPr>
    </w:p>
    <w:p w14:paraId="1DCA5A8C" w14:textId="77777777" w:rsidR="00BD4300" w:rsidRDefault="00BD4300" w:rsidP="00C41B38">
      <w:pPr>
        <w:jc w:val="both"/>
        <w:rPr>
          <w:noProof/>
          <w:color w:val="000000"/>
          <w:sz w:val="24"/>
          <w:u w:val="single"/>
          <w:lang w:val="pl-PL"/>
        </w:rPr>
      </w:pPr>
    </w:p>
    <w:p w14:paraId="77006D12" w14:textId="77777777" w:rsidR="00BD4300" w:rsidRDefault="00BD4300" w:rsidP="00C41B38">
      <w:pPr>
        <w:jc w:val="both"/>
        <w:rPr>
          <w:noProof/>
          <w:color w:val="000000"/>
          <w:sz w:val="24"/>
          <w:u w:val="single"/>
          <w:lang w:val="pl-PL"/>
        </w:rPr>
      </w:pPr>
    </w:p>
    <w:p w14:paraId="66653EED" w14:textId="77777777" w:rsidR="00BD4300" w:rsidRPr="003F02F9" w:rsidRDefault="00BD4300" w:rsidP="00C41B38">
      <w:pPr>
        <w:jc w:val="both"/>
        <w:rPr>
          <w:noProof/>
          <w:color w:val="000000"/>
          <w:sz w:val="24"/>
          <w:u w:val="single"/>
          <w:lang w:val="pl-PL"/>
        </w:rPr>
      </w:pPr>
    </w:p>
    <w:p w14:paraId="552BFFCF" w14:textId="77777777" w:rsidR="004A7929" w:rsidRPr="003F02F9" w:rsidRDefault="004A7929">
      <w:pPr>
        <w:ind w:left="360"/>
        <w:jc w:val="both"/>
        <w:rPr>
          <w:noProof/>
          <w:color w:val="000000"/>
          <w:sz w:val="24"/>
          <w:u w:val="single"/>
          <w:lang w:val="pl-PL"/>
        </w:rPr>
      </w:pPr>
      <w:r w:rsidRPr="003F02F9">
        <w:rPr>
          <w:noProof/>
          <w:color w:val="000000"/>
          <w:sz w:val="24"/>
          <w:u w:val="single"/>
          <w:lang w:val="pl-PL"/>
        </w:rPr>
        <w:t>Zasady naliczania punktów:</w:t>
      </w:r>
    </w:p>
    <w:p w14:paraId="14018FC1" w14:textId="77777777" w:rsidR="004A7929" w:rsidRPr="003F02F9" w:rsidRDefault="004A7929">
      <w:pPr>
        <w:ind w:left="708"/>
        <w:jc w:val="both"/>
        <w:rPr>
          <w:noProof/>
          <w:color w:val="000000"/>
          <w:sz w:val="24"/>
          <w:lang w:val="pl-PL"/>
        </w:rPr>
      </w:pPr>
    </w:p>
    <w:p w14:paraId="1AF493A4" w14:textId="77777777" w:rsidR="004A7929" w:rsidRPr="003F02F9" w:rsidRDefault="004A7929">
      <w:pPr>
        <w:numPr>
          <w:ilvl w:val="0"/>
          <w:numId w:val="4"/>
        </w:numPr>
        <w:tabs>
          <w:tab w:val="clear" w:pos="360"/>
          <w:tab w:val="num" w:pos="720"/>
        </w:tabs>
        <w:ind w:left="720"/>
        <w:jc w:val="both"/>
        <w:rPr>
          <w:noProof/>
          <w:color w:val="000000"/>
          <w:sz w:val="24"/>
          <w:lang w:val="pl-PL"/>
        </w:rPr>
      </w:pPr>
      <w:r w:rsidRPr="003F02F9">
        <w:rPr>
          <w:noProof/>
          <w:color w:val="000000"/>
          <w:sz w:val="24"/>
          <w:lang w:val="pl-PL"/>
        </w:rPr>
        <w:lastRenderedPageBreak/>
        <w:t>Zawody finałowe Igrzysk punktowane będą dla obu kategorii wiekowych wg zasady:</w:t>
      </w:r>
    </w:p>
    <w:p w14:paraId="33D0BAB8" w14:textId="77777777" w:rsidR="004A7929" w:rsidRPr="003F02F9" w:rsidRDefault="004A7929">
      <w:pPr>
        <w:ind w:left="4536"/>
        <w:jc w:val="both"/>
        <w:rPr>
          <w:noProof/>
          <w:color w:val="000000"/>
          <w:sz w:val="24"/>
          <w:lang w:val="pl-PL"/>
        </w:rPr>
      </w:pPr>
    </w:p>
    <w:p w14:paraId="6997EAE6" w14:textId="77777777" w:rsidR="004A7929" w:rsidRPr="003F02F9" w:rsidRDefault="002D0B5B">
      <w:pPr>
        <w:ind w:left="4536"/>
        <w:jc w:val="both"/>
        <w:rPr>
          <w:noProof/>
          <w:color w:val="000000"/>
          <w:sz w:val="24"/>
          <w:lang w:val="pl-PL"/>
        </w:rPr>
      </w:pPr>
      <w:r w:rsidRPr="003F02F9">
        <w:rPr>
          <w:noProof/>
          <w:color w:val="000000"/>
          <w:sz w:val="24"/>
          <w:lang w:val="pl-PL"/>
        </w:rPr>
        <w:t xml:space="preserve">I    </w:t>
      </w:r>
      <w:r w:rsidRPr="003F02F9">
        <w:rPr>
          <w:noProof/>
          <w:color w:val="000000"/>
          <w:sz w:val="24"/>
          <w:lang w:val="pl-PL"/>
        </w:rPr>
        <w:tab/>
      </w:r>
      <w:r w:rsidRPr="003F02F9">
        <w:rPr>
          <w:noProof/>
          <w:color w:val="000000"/>
          <w:sz w:val="24"/>
          <w:lang w:val="pl-PL"/>
        </w:rPr>
        <w:tab/>
        <w:t>m-ce</w:t>
      </w:r>
      <w:r w:rsidRPr="003F02F9">
        <w:rPr>
          <w:noProof/>
          <w:color w:val="000000"/>
          <w:sz w:val="24"/>
          <w:lang w:val="pl-PL"/>
        </w:rPr>
        <w:tab/>
        <w:t>16</w:t>
      </w:r>
      <w:r w:rsidR="004A7929" w:rsidRPr="003F02F9">
        <w:rPr>
          <w:noProof/>
          <w:color w:val="000000"/>
          <w:sz w:val="24"/>
          <w:lang w:val="pl-PL"/>
        </w:rPr>
        <w:t xml:space="preserve"> pkt.</w:t>
      </w:r>
    </w:p>
    <w:p w14:paraId="041B7364" w14:textId="77777777" w:rsidR="004A7929" w:rsidRPr="003F02F9" w:rsidRDefault="002D0B5B">
      <w:pPr>
        <w:ind w:left="4536"/>
        <w:jc w:val="both"/>
        <w:rPr>
          <w:noProof/>
          <w:color w:val="000000"/>
          <w:sz w:val="24"/>
          <w:lang w:val="pl-PL"/>
        </w:rPr>
      </w:pPr>
      <w:r w:rsidRPr="003F02F9">
        <w:rPr>
          <w:noProof/>
          <w:color w:val="000000"/>
          <w:sz w:val="24"/>
          <w:lang w:val="pl-PL"/>
        </w:rPr>
        <w:t xml:space="preserve">II   </w:t>
      </w:r>
      <w:r w:rsidRPr="003F02F9">
        <w:rPr>
          <w:noProof/>
          <w:color w:val="000000"/>
          <w:sz w:val="24"/>
          <w:lang w:val="pl-PL"/>
        </w:rPr>
        <w:tab/>
      </w:r>
      <w:r w:rsidRPr="003F02F9">
        <w:rPr>
          <w:noProof/>
          <w:color w:val="000000"/>
          <w:sz w:val="24"/>
          <w:lang w:val="pl-PL"/>
        </w:rPr>
        <w:tab/>
        <w:t>m-ce</w:t>
      </w:r>
      <w:r w:rsidRPr="003F02F9">
        <w:rPr>
          <w:noProof/>
          <w:color w:val="000000"/>
          <w:sz w:val="24"/>
          <w:lang w:val="pl-PL"/>
        </w:rPr>
        <w:tab/>
        <w:t>12</w:t>
      </w:r>
      <w:r w:rsidR="004A7929" w:rsidRPr="003F02F9">
        <w:rPr>
          <w:noProof/>
          <w:color w:val="000000"/>
          <w:sz w:val="24"/>
          <w:lang w:val="pl-PL"/>
        </w:rPr>
        <w:t xml:space="preserve"> pkt.</w:t>
      </w:r>
    </w:p>
    <w:p w14:paraId="2C268425" w14:textId="77777777" w:rsidR="004A7929" w:rsidRPr="003F02F9" w:rsidRDefault="002D0B5B">
      <w:pPr>
        <w:ind w:left="4536"/>
        <w:jc w:val="both"/>
        <w:rPr>
          <w:noProof/>
          <w:color w:val="000000"/>
          <w:sz w:val="24"/>
          <w:lang w:val="pl-PL"/>
        </w:rPr>
      </w:pPr>
      <w:r w:rsidRPr="003F02F9">
        <w:rPr>
          <w:noProof/>
          <w:color w:val="000000"/>
          <w:sz w:val="24"/>
          <w:lang w:val="pl-PL"/>
        </w:rPr>
        <w:t xml:space="preserve">III </w:t>
      </w:r>
      <w:r w:rsidRPr="003F02F9">
        <w:rPr>
          <w:noProof/>
          <w:color w:val="000000"/>
          <w:sz w:val="24"/>
          <w:lang w:val="pl-PL"/>
        </w:rPr>
        <w:tab/>
      </w:r>
      <w:r w:rsidRPr="003F02F9">
        <w:rPr>
          <w:noProof/>
          <w:color w:val="000000"/>
          <w:sz w:val="24"/>
          <w:lang w:val="pl-PL"/>
        </w:rPr>
        <w:tab/>
        <w:t>m-ce</w:t>
      </w:r>
      <w:r w:rsidRPr="003F02F9">
        <w:rPr>
          <w:noProof/>
          <w:color w:val="000000"/>
          <w:sz w:val="24"/>
          <w:lang w:val="pl-PL"/>
        </w:rPr>
        <w:tab/>
        <w:t>10</w:t>
      </w:r>
      <w:r w:rsidR="004A7929" w:rsidRPr="003F02F9">
        <w:rPr>
          <w:noProof/>
          <w:color w:val="000000"/>
          <w:sz w:val="24"/>
          <w:lang w:val="pl-PL"/>
        </w:rPr>
        <w:t xml:space="preserve"> pkt.</w:t>
      </w:r>
    </w:p>
    <w:p w14:paraId="5CA8377D" w14:textId="77777777" w:rsidR="004A7929" w:rsidRPr="003F02F9" w:rsidRDefault="002D0B5B">
      <w:pPr>
        <w:ind w:left="4536"/>
        <w:jc w:val="both"/>
        <w:rPr>
          <w:noProof/>
          <w:color w:val="000000"/>
          <w:sz w:val="24"/>
          <w:lang w:val="pl-PL"/>
        </w:rPr>
      </w:pPr>
      <w:r w:rsidRPr="003F02F9">
        <w:rPr>
          <w:noProof/>
          <w:color w:val="000000"/>
          <w:sz w:val="24"/>
          <w:lang w:val="pl-PL"/>
        </w:rPr>
        <w:t xml:space="preserve">IV  </w:t>
      </w:r>
      <w:r w:rsidRPr="003F02F9">
        <w:rPr>
          <w:noProof/>
          <w:color w:val="000000"/>
          <w:sz w:val="24"/>
          <w:lang w:val="pl-PL"/>
        </w:rPr>
        <w:tab/>
      </w:r>
      <w:r w:rsidRPr="003F02F9">
        <w:rPr>
          <w:noProof/>
          <w:color w:val="000000"/>
          <w:sz w:val="24"/>
          <w:lang w:val="pl-PL"/>
        </w:rPr>
        <w:tab/>
        <w:t>m-ce</w:t>
      </w:r>
      <w:r w:rsidRPr="003F02F9">
        <w:rPr>
          <w:noProof/>
          <w:color w:val="000000"/>
          <w:sz w:val="24"/>
          <w:lang w:val="pl-PL"/>
        </w:rPr>
        <w:tab/>
        <w:t xml:space="preserve">  8</w:t>
      </w:r>
      <w:r w:rsidR="004A7929" w:rsidRPr="003F02F9">
        <w:rPr>
          <w:noProof/>
          <w:color w:val="000000"/>
          <w:sz w:val="24"/>
          <w:lang w:val="pl-PL"/>
        </w:rPr>
        <w:t xml:space="preserve"> pkt.</w:t>
      </w:r>
    </w:p>
    <w:p w14:paraId="3C658B28" w14:textId="77777777" w:rsidR="004A7929" w:rsidRPr="003F02F9" w:rsidRDefault="002D0B5B">
      <w:pPr>
        <w:ind w:left="4536"/>
        <w:jc w:val="both"/>
        <w:rPr>
          <w:noProof/>
          <w:color w:val="000000"/>
          <w:sz w:val="24"/>
          <w:lang w:val="pl-PL"/>
        </w:rPr>
      </w:pPr>
      <w:r w:rsidRPr="003F02F9">
        <w:rPr>
          <w:noProof/>
          <w:color w:val="000000"/>
          <w:sz w:val="24"/>
          <w:lang w:val="pl-PL"/>
        </w:rPr>
        <w:t xml:space="preserve">V   </w:t>
      </w:r>
      <w:r w:rsidRPr="003F02F9">
        <w:rPr>
          <w:noProof/>
          <w:color w:val="000000"/>
          <w:sz w:val="24"/>
          <w:lang w:val="pl-PL"/>
        </w:rPr>
        <w:tab/>
      </w:r>
      <w:r w:rsidRPr="003F02F9">
        <w:rPr>
          <w:noProof/>
          <w:color w:val="000000"/>
          <w:sz w:val="24"/>
          <w:lang w:val="pl-PL"/>
        </w:rPr>
        <w:tab/>
        <w:t>m-ce</w:t>
      </w:r>
      <w:r w:rsidRPr="003F02F9">
        <w:rPr>
          <w:noProof/>
          <w:color w:val="000000"/>
          <w:sz w:val="24"/>
          <w:lang w:val="pl-PL"/>
        </w:rPr>
        <w:tab/>
        <w:t xml:space="preserve">  7</w:t>
      </w:r>
      <w:r w:rsidR="004A7929" w:rsidRPr="003F02F9">
        <w:rPr>
          <w:noProof/>
          <w:color w:val="000000"/>
          <w:sz w:val="24"/>
          <w:lang w:val="pl-PL"/>
        </w:rPr>
        <w:t xml:space="preserve"> pkt.</w:t>
      </w:r>
    </w:p>
    <w:p w14:paraId="1E9841B8" w14:textId="77777777" w:rsidR="004A7929" w:rsidRPr="003F02F9" w:rsidRDefault="002D0B5B">
      <w:pPr>
        <w:ind w:left="4536"/>
        <w:jc w:val="both"/>
        <w:rPr>
          <w:noProof/>
          <w:color w:val="000000"/>
          <w:sz w:val="24"/>
          <w:lang w:val="pl-PL"/>
        </w:rPr>
      </w:pPr>
      <w:r w:rsidRPr="003F02F9">
        <w:rPr>
          <w:noProof/>
          <w:color w:val="000000"/>
          <w:sz w:val="24"/>
          <w:lang w:val="pl-PL"/>
        </w:rPr>
        <w:t xml:space="preserve">VI  </w:t>
      </w:r>
      <w:r w:rsidRPr="003F02F9">
        <w:rPr>
          <w:noProof/>
          <w:color w:val="000000"/>
          <w:sz w:val="24"/>
          <w:lang w:val="pl-PL"/>
        </w:rPr>
        <w:tab/>
      </w:r>
      <w:r w:rsidRPr="003F02F9">
        <w:rPr>
          <w:noProof/>
          <w:color w:val="000000"/>
          <w:sz w:val="24"/>
          <w:lang w:val="pl-PL"/>
        </w:rPr>
        <w:tab/>
        <w:t>m-ce</w:t>
      </w:r>
      <w:r w:rsidRPr="003F02F9">
        <w:rPr>
          <w:noProof/>
          <w:color w:val="000000"/>
          <w:sz w:val="24"/>
          <w:lang w:val="pl-PL"/>
        </w:rPr>
        <w:tab/>
        <w:t xml:space="preserve">  6</w:t>
      </w:r>
      <w:r w:rsidR="004A7929" w:rsidRPr="003F02F9">
        <w:rPr>
          <w:noProof/>
          <w:color w:val="000000"/>
          <w:sz w:val="24"/>
          <w:lang w:val="pl-PL"/>
        </w:rPr>
        <w:t xml:space="preserve"> pkt.</w:t>
      </w:r>
    </w:p>
    <w:p w14:paraId="521DEE8F" w14:textId="77777777" w:rsidR="004A7929" w:rsidRPr="003F02F9" w:rsidRDefault="004A7929">
      <w:pPr>
        <w:ind w:left="4536"/>
        <w:jc w:val="both"/>
        <w:rPr>
          <w:noProof/>
          <w:color w:val="000000"/>
          <w:sz w:val="24"/>
          <w:lang w:val="pl-PL"/>
        </w:rPr>
      </w:pPr>
      <w:r w:rsidRPr="003F02F9">
        <w:rPr>
          <w:noProof/>
          <w:color w:val="000000"/>
          <w:sz w:val="24"/>
          <w:lang w:val="pl-PL"/>
        </w:rPr>
        <w:t>VII</w:t>
      </w:r>
      <w:r w:rsidR="002D0B5B" w:rsidRPr="003F02F9">
        <w:rPr>
          <w:noProof/>
          <w:color w:val="000000"/>
          <w:sz w:val="24"/>
          <w:lang w:val="pl-PL"/>
        </w:rPr>
        <w:t xml:space="preserve"> </w:t>
      </w:r>
      <w:r w:rsidR="002D0B5B" w:rsidRPr="003F02F9">
        <w:rPr>
          <w:noProof/>
          <w:color w:val="000000"/>
          <w:sz w:val="24"/>
          <w:lang w:val="pl-PL"/>
        </w:rPr>
        <w:tab/>
      </w:r>
      <w:r w:rsidR="002D0B5B" w:rsidRPr="003F02F9">
        <w:rPr>
          <w:noProof/>
          <w:color w:val="000000"/>
          <w:sz w:val="24"/>
          <w:lang w:val="pl-PL"/>
        </w:rPr>
        <w:tab/>
        <w:t>m-ce</w:t>
      </w:r>
      <w:r w:rsidR="002D0B5B" w:rsidRPr="003F02F9">
        <w:rPr>
          <w:noProof/>
          <w:color w:val="000000"/>
          <w:sz w:val="24"/>
          <w:lang w:val="pl-PL"/>
        </w:rPr>
        <w:tab/>
        <w:t xml:space="preserve">  5</w:t>
      </w:r>
      <w:r w:rsidRPr="003F02F9">
        <w:rPr>
          <w:noProof/>
          <w:color w:val="000000"/>
          <w:sz w:val="24"/>
          <w:lang w:val="pl-PL"/>
        </w:rPr>
        <w:t xml:space="preserve"> pkt.</w:t>
      </w:r>
    </w:p>
    <w:p w14:paraId="6155BF0F" w14:textId="77777777" w:rsidR="004A7929" w:rsidRPr="003F02F9" w:rsidRDefault="002D0B5B">
      <w:pPr>
        <w:ind w:left="4536"/>
        <w:jc w:val="both"/>
        <w:rPr>
          <w:noProof/>
          <w:color w:val="000000"/>
          <w:sz w:val="24"/>
          <w:lang w:val="pl-PL"/>
        </w:rPr>
      </w:pPr>
      <w:r w:rsidRPr="003F02F9">
        <w:rPr>
          <w:noProof/>
          <w:color w:val="000000"/>
          <w:sz w:val="24"/>
          <w:lang w:val="pl-PL"/>
        </w:rPr>
        <w:t xml:space="preserve">VIII  </w:t>
      </w:r>
      <w:r w:rsidRPr="003F02F9">
        <w:rPr>
          <w:noProof/>
          <w:color w:val="000000"/>
          <w:sz w:val="24"/>
          <w:lang w:val="pl-PL"/>
        </w:rPr>
        <w:tab/>
        <w:t>m-ce</w:t>
      </w:r>
      <w:r w:rsidRPr="003F02F9">
        <w:rPr>
          <w:noProof/>
          <w:color w:val="000000"/>
          <w:sz w:val="24"/>
          <w:lang w:val="pl-PL"/>
        </w:rPr>
        <w:tab/>
        <w:t xml:space="preserve">  4</w:t>
      </w:r>
      <w:r w:rsidR="004A7929" w:rsidRPr="003F02F9">
        <w:rPr>
          <w:noProof/>
          <w:color w:val="000000"/>
          <w:sz w:val="24"/>
          <w:lang w:val="pl-PL"/>
        </w:rPr>
        <w:t xml:space="preserve"> pkt.</w:t>
      </w:r>
    </w:p>
    <w:p w14:paraId="318F9DDB" w14:textId="77777777" w:rsidR="004A7929" w:rsidRPr="003F02F9" w:rsidRDefault="004A7929">
      <w:pPr>
        <w:ind w:left="4536"/>
        <w:jc w:val="both"/>
        <w:rPr>
          <w:noProof/>
          <w:color w:val="000000"/>
          <w:sz w:val="24"/>
          <w:lang w:val="pl-PL"/>
        </w:rPr>
      </w:pPr>
      <w:r w:rsidRPr="003F02F9">
        <w:rPr>
          <w:noProof/>
          <w:color w:val="000000"/>
          <w:sz w:val="24"/>
          <w:lang w:val="pl-PL"/>
        </w:rPr>
        <w:t>IX</w:t>
      </w:r>
      <w:r w:rsidR="002D0B5B" w:rsidRPr="003F02F9">
        <w:rPr>
          <w:noProof/>
          <w:color w:val="000000"/>
          <w:sz w:val="24"/>
          <w:lang w:val="pl-PL"/>
        </w:rPr>
        <w:t xml:space="preserve"> </w:t>
      </w:r>
      <w:r w:rsidR="002D0B5B" w:rsidRPr="003F02F9">
        <w:rPr>
          <w:noProof/>
          <w:color w:val="000000"/>
          <w:sz w:val="24"/>
          <w:lang w:val="pl-PL"/>
        </w:rPr>
        <w:tab/>
      </w:r>
      <w:r w:rsidR="002D0B5B" w:rsidRPr="003F02F9">
        <w:rPr>
          <w:noProof/>
          <w:color w:val="000000"/>
          <w:sz w:val="24"/>
          <w:lang w:val="pl-PL"/>
        </w:rPr>
        <w:tab/>
        <w:t>m-ce</w:t>
      </w:r>
      <w:r w:rsidR="002D0B5B" w:rsidRPr="003F02F9">
        <w:rPr>
          <w:noProof/>
          <w:color w:val="000000"/>
          <w:sz w:val="24"/>
          <w:lang w:val="pl-PL"/>
        </w:rPr>
        <w:tab/>
        <w:t xml:space="preserve">  3</w:t>
      </w:r>
      <w:r w:rsidRPr="003F02F9">
        <w:rPr>
          <w:noProof/>
          <w:color w:val="000000"/>
          <w:sz w:val="24"/>
          <w:lang w:val="pl-PL"/>
        </w:rPr>
        <w:t xml:space="preserve"> pkt.</w:t>
      </w:r>
    </w:p>
    <w:p w14:paraId="6DA7BA9D" w14:textId="77777777" w:rsidR="004A7929" w:rsidRPr="003F02F9" w:rsidRDefault="002D0B5B">
      <w:pPr>
        <w:ind w:left="4536"/>
        <w:jc w:val="both"/>
        <w:rPr>
          <w:noProof/>
          <w:color w:val="000000"/>
          <w:sz w:val="24"/>
          <w:lang w:val="pl-PL"/>
        </w:rPr>
      </w:pPr>
      <w:r w:rsidRPr="003F02F9">
        <w:rPr>
          <w:noProof/>
          <w:color w:val="000000"/>
          <w:sz w:val="24"/>
          <w:lang w:val="pl-PL"/>
        </w:rPr>
        <w:t xml:space="preserve">X     </w:t>
      </w:r>
      <w:r w:rsidRPr="003F02F9">
        <w:rPr>
          <w:noProof/>
          <w:color w:val="000000"/>
          <w:sz w:val="24"/>
          <w:lang w:val="pl-PL"/>
        </w:rPr>
        <w:tab/>
        <w:t>m-ce</w:t>
      </w:r>
      <w:r w:rsidRPr="003F02F9">
        <w:rPr>
          <w:noProof/>
          <w:color w:val="000000"/>
          <w:sz w:val="24"/>
          <w:lang w:val="pl-PL"/>
        </w:rPr>
        <w:tab/>
        <w:t xml:space="preserve">  2</w:t>
      </w:r>
      <w:r w:rsidR="004A7929" w:rsidRPr="003F02F9">
        <w:rPr>
          <w:noProof/>
          <w:color w:val="000000"/>
          <w:sz w:val="24"/>
          <w:lang w:val="pl-PL"/>
        </w:rPr>
        <w:t xml:space="preserve"> pkt.</w:t>
      </w:r>
    </w:p>
    <w:p w14:paraId="56AF13FE" w14:textId="77777777" w:rsidR="004A7929" w:rsidRPr="003F02F9" w:rsidRDefault="002D0B5B">
      <w:pPr>
        <w:ind w:left="4536"/>
        <w:jc w:val="both"/>
        <w:rPr>
          <w:noProof/>
          <w:color w:val="000000"/>
          <w:sz w:val="24"/>
          <w:lang w:val="pl-PL"/>
        </w:rPr>
      </w:pPr>
      <w:r w:rsidRPr="003F02F9">
        <w:rPr>
          <w:noProof/>
          <w:color w:val="000000"/>
          <w:sz w:val="24"/>
          <w:lang w:val="pl-PL"/>
        </w:rPr>
        <w:t xml:space="preserve">za udział               </w:t>
      </w:r>
      <w:r w:rsidR="00A75B8F" w:rsidRPr="003F02F9">
        <w:rPr>
          <w:noProof/>
          <w:color w:val="000000"/>
          <w:sz w:val="24"/>
          <w:lang w:val="pl-PL"/>
        </w:rPr>
        <w:t xml:space="preserve">   </w:t>
      </w:r>
      <w:r w:rsidRPr="003F02F9">
        <w:rPr>
          <w:noProof/>
          <w:color w:val="000000"/>
          <w:sz w:val="24"/>
          <w:lang w:val="pl-PL"/>
        </w:rPr>
        <w:t xml:space="preserve"> 1</w:t>
      </w:r>
      <w:r w:rsidR="004A7929" w:rsidRPr="003F02F9">
        <w:rPr>
          <w:noProof/>
          <w:color w:val="000000"/>
          <w:sz w:val="24"/>
          <w:lang w:val="pl-PL"/>
        </w:rPr>
        <w:t xml:space="preserve"> pkt.</w:t>
      </w:r>
    </w:p>
    <w:p w14:paraId="159ED3F6" w14:textId="77777777" w:rsidR="004A7929" w:rsidRPr="003F02F9" w:rsidRDefault="004A7929">
      <w:pPr>
        <w:ind w:left="709"/>
        <w:jc w:val="both"/>
        <w:rPr>
          <w:noProof/>
          <w:color w:val="000000"/>
          <w:sz w:val="24"/>
          <w:lang w:val="pl-PL"/>
        </w:rPr>
      </w:pPr>
    </w:p>
    <w:p w14:paraId="0936524C" w14:textId="77777777" w:rsidR="004A7929" w:rsidRPr="003F02F9" w:rsidRDefault="00E40DCB">
      <w:pPr>
        <w:ind w:left="709"/>
        <w:jc w:val="both"/>
        <w:rPr>
          <w:noProof/>
          <w:color w:val="000000"/>
          <w:sz w:val="24"/>
          <w:lang w:val="pl-PL"/>
        </w:rPr>
      </w:pPr>
      <w:r w:rsidRPr="003F02F9">
        <w:rPr>
          <w:noProof/>
          <w:color w:val="000000"/>
          <w:sz w:val="24"/>
          <w:lang w:val="pl-PL"/>
        </w:rPr>
        <w:t>W dyscyplinach, w których startuje 8 i mniej zespołów ma zastosowanie ta sama punktacja.</w:t>
      </w:r>
    </w:p>
    <w:p w14:paraId="03FFDD7E" w14:textId="77777777" w:rsidR="00D061C7" w:rsidRPr="00D061C7" w:rsidRDefault="004A7929" w:rsidP="00D061C7">
      <w:pPr>
        <w:ind w:left="709"/>
        <w:jc w:val="both"/>
        <w:rPr>
          <w:noProof/>
          <w:color w:val="000000"/>
          <w:sz w:val="24"/>
          <w:lang w:val="pl-PL"/>
        </w:rPr>
      </w:pPr>
      <w:r w:rsidRPr="003F02F9">
        <w:rPr>
          <w:noProof/>
          <w:color w:val="000000"/>
          <w:sz w:val="24"/>
          <w:lang w:val="pl-PL"/>
        </w:rPr>
        <w:t xml:space="preserve">Ocenie podlegać będą również Gminy i Powiaty. Suma punktów zdobytych przez wszystkie szkoły z gmin i powiatów złoży się na powyższą ocenę. </w:t>
      </w:r>
    </w:p>
    <w:p w14:paraId="09E0E0E0" w14:textId="77777777" w:rsidR="00F545BE" w:rsidRPr="006E7CFB" w:rsidRDefault="00F545BE">
      <w:pPr>
        <w:jc w:val="both"/>
        <w:rPr>
          <w:noProof/>
          <w:color w:val="FF0000"/>
          <w:sz w:val="24"/>
          <w:lang w:val="pl-PL"/>
        </w:rPr>
      </w:pPr>
    </w:p>
    <w:p w14:paraId="131FAA66" w14:textId="77777777" w:rsidR="004A7929" w:rsidRPr="003F02F9" w:rsidRDefault="004A7929">
      <w:pPr>
        <w:numPr>
          <w:ilvl w:val="0"/>
          <w:numId w:val="1"/>
        </w:numPr>
        <w:jc w:val="both"/>
        <w:rPr>
          <w:b/>
          <w:noProof/>
          <w:color w:val="000000"/>
          <w:sz w:val="24"/>
          <w:lang w:val="pl-PL"/>
        </w:rPr>
      </w:pPr>
      <w:r w:rsidRPr="003F02F9">
        <w:rPr>
          <w:b/>
          <w:noProof/>
          <w:color w:val="000000"/>
          <w:sz w:val="24"/>
          <w:lang w:val="pl-PL"/>
        </w:rPr>
        <w:t>NAGRODY</w:t>
      </w:r>
    </w:p>
    <w:p w14:paraId="40D8C74C" w14:textId="77777777" w:rsidR="004A7929" w:rsidRPr="003F02F9" w:rsidRDefault="004A7929">
      <w:pPr>
        <w:jc w:val="both"/>
        <w:rPr>
          <w:noProof/>
          <w:color w:val="000000"/>
          <w:sz w:val="24"/>
          <w:lang w:val="pl-PL"/>
        </w:rPr>
      </w:pPr>
    </w:p>
    <w:p w14:paraId="576289F2" w14:textId="77777777" w:rsidR="004A7929" w:rsidRPr="003F02F9" w:rsidRDefault="004A7929">
      <w:pPr>
        <w:ind w:firstLine="360"/>
        <w:jc w:val="both"/>
        <w:rPr>
          <w:noProof/>
          <w:color w:val="000000"/>
          <w:sz w:val="24"/>
          <w:lang w:val="pl-PL"/>
        </w:rPr>
      </w:pPr>
      <w:r w:rsidRPr="003F02F9">
        <w:rPr>
          <w:noProof/>
          <w:color w:val="000000"/>
          <w:sz w:val="24"/>
          <w:lang w:val="pl-PL"/>
        </w:rPr>
        <w:t>Za zawody nagrody otrzymują:</w:t>
      </w:r>
    </w:p>
    <w:p w14:paraId="7A52F2DC" w14:textId="77777777" w:rsidR="004A7929" w:rsidRPr="003F02F9" w:rsidRDefault="004A7929">
      <w:pPr>
        <w:ind w:firstLine="360"/>
        <w:jc w:val="both"/>
        <w:rPr>
          <w:noProof/>
          <w:color w:val="000000"/>
          <w:sz w:val="24"/>
          <w:lang w:val="pl-PL"/>
        </w:rPr>
      </w:pPr>
    </w:p>
    <w:p w14:paraId="5B3BDBFB" w14:textId="77777777" w:rsidR="004A7929" w:rsidRPr="003F02F9" w:rsidRDefault="004A7929">
      <w:pPr>
        <w:numPr>
          <w:ilvl w:val="0"/>
          <w:numId w:val="2"/>
        </w:numPr>
        <w:jc w:val="both"/>
        <w:rPr>
          <w:noProof/>
          <w:color w:val="000000"/>
          <w:sz w:val="24"/>
          <w:lang w:val="pl-PL"/>
        </w:rPr>
      </w:pPr>
      <w:r w:rsidRPr="003F02F9">
        <w:rPr>
          <w:noProof/>
          <w:color w:val="000000"/>
          <w:sz w:val="24"/>
          <w:lang w:val="pl-PL"/>
        </w:rPr>
        <w:t xml:space="preserve">szkoły </w:t>
      </w:r>
      <w:r w:rsidRPr="003F02F9">
        <w:rPr>
          <w:noProof/>
          <w:color w:val="000000"/>
          <w:sz w:val="24"/>
          <w:lang w:val="pl-PL"/>
        </w:rPr>
        <w:tab/>
      </w:r>
      <w:r w:rsidRPr="003F02F9">
        <w:rPr>
          <w:noProof/>
          <w:color w:val="000000"/>
          <w:sz w:val="24"/>
          <w:lang w:val="pl-PL"/>
        </w:rPr>
        <w:tab/>
      </w:r>
      <w:r w:rsidRPr="003F02F9">
        <w:rPr>
          <w:noProof/>
          <w:color w:val="000000"/>
          <w:sz w:val="24"/>
          <w:lang w:val="pl-PL"/>
        </w:rPr>
        <w:tab/>
        <w:t xml:space="preserve">- za miejsca I-III - puchary </w:t>
      </w:r>
    </w:p>
    <w:p w14:paraId="227301FB" w14:textId="77777777" w:rsidR="004A7929" w:rsidRPr="003F02F9" w:rsidRDefault="004A7929">
      <w:pPr>
        <w:ind w:left="2484" w:firstLine="348"/>
        <w:jc w:val="both"/>
        <w:rPr>
          <w:noProof/>
          <w:color w:val="000000"/>
          <w:sz w:val="24"/>
          <w:lang w:val="pl-PL"/>
        </w:rPr>
      </w:pPr>
      <w:r w:rsidRPr="003F02F9">
        <w:rPr>
          <w:noProof/>
          <w:color w:val="000000"/>
          <w:sz w:val="24"/>
          <w:lang w:val="pl-PL"/>
        </w:rPr>
        <w:t>- za miejsca I-VI</w:t>
      </w:r>
      <w:r w:rsidR="00C937C2">
        <w:rPr>
          <w:noProof/>
          <w:color w:val="000000"/>
          <w:sz w:val="24"/>
          <w:lang w:val="pl-PL"/>
        </w:rPr>
        <w:t>II</w:t>
      </w:r>
      <w:r w:rsidRPr="003F02F9">
        <w:rPr>
          <w:noProof/>
          <w:color w:val="000000"/>
          <w:sz w:val="24"/>
          <w:lang w:val="pl-PL"/>
        </w:rPr>
        <w:t xml:space="preserve"> - dyplomy </w:t>
      </w:r>
    </w:p>
    <w:p w14:paraId="311FACD6" w14:textId="77777777" w:rsidR="004A7929" w:rsidRPr="003F02F9" w:rsidRDefault="004A7929">
      <w:pPr>
        <w:numPr>
          <w:ilvl w:val="0"/>
          <w:numId w:val="2"/>
        </w:numPr>
        <w:jc w:val="both"/>
        <w:rPr>
          <w:noProof/>
          <w:color w:val="000000"/>
          <w:sz w:val="24"/>
          <w:lang w:val="pl-PL"/>
        </w:rPr>
      </w:pPr>
      <w:r w:rsidRPr="003F02F9">
        <w:rPr>
          <w:noProof/>
          <w:color w:val="000000"/>
          <w:sz w:val="24"/>
          <w:lang w:val="pl-PL"/>
        </w:rPr>
        <w:t xml:space="preserve">zawodnicy </w:t>
      </w:r>
      <w:r w:rsidRPr="003F02F9">
        <w:rPr>
          <w:noProof/>
          <w:color w:val="000000"/>
          <w:sz w:val="24"/>
          <w:lang w:val="pl-PL"/>
        </w:rPr>
        <w:tab/>
      </w:r>
      <w:r w:rsidRPr="003F02F9">
        <w:rPr>
          <w:noProof/>
          <w:color w:val="000000"/>
          <w:sz w:val="24"/>
          <w:lang w:val="pl-PL"/>
        </w:rPr>
        <w:tab/>
        <w:t>- za miejsca I-III – medale</w:t>
      </w:r>
    </w:p>
    <w:p w14:paraId="27365F7E" w14:textId="77777777" w:rsidR="004A7929" w:rsidRPr="00D061C7" w:rsidRDefault="004A7929" w:rsidP="00D061C7">
      <w:pPr>
        <w:numPr>
          <w:ilvl w:val="0"/>
          <w:numId w:val="2"/>
        </w:numPr>
        <w:jc w:val="both"/>
        <w:rPr>
          <w:noProof/>
          <w:color w:val="000000"/>
          <w:sz w:val="24"/>
          <w:lang w:val="pl-PL"/>
        </w:rPr>
      </w:pPr>
      <w:r w:rsidRPr="003F02F9">
        <w:rPr>
          <w:noProof/>
          <w:color w:val="000000"/>
          <w:sz w:val="24"/>
          <w:lang w:val="pl-PL"/>
        </w:rPr>
        <w:t>w poszczególnych punktacjach przyznane zostaną puchary i dyplomy za miejsca I-V</w:t>
      </w:r>
      <w:r w:rsidR="00BD4300">
        <w:rPr>
          <w:noProof/>
          <w:color w:val="000000"/>
          <w:sz w:val="24"/>
          <w:lang w:val="pl-PL"/>
        </w:rPr>
        <w:t>III</w:t>
      </w:r>
    </w:p>
    <w:p w14:paraId="6BFA1EC4" w14:textId="77777777" w:rsidR="004A7929" w:rsidRPr="003F02F9" w:rsidRDefault="004A7929">
      <w:pPr>
        <w:jc w:val="both"/>
        <w:rPr>
          <w:noProof/>
          <w:color w:val="000000"/>
          <w:sz w:val="24"/>
          <w:lang w:val="pl-PL"/>
        </w:rPr>
      </w:pPr>
    </w:p>
    <w:p w14:paraId="757B35AB" w14:textId="77777777" w:rsidR="004A7929" w:rsidRPr="003F02F9" w:rsidRDefault="004A7929">
      <w:pPr>
        <w:numPr>
          <w:ilvl w:val="0"/>
          <w:numId w:val="1"/>
        </w:numPr>
        <w:jc w:val="both"/>
        <w:rPr>
          <w:b/>
          <w:noProof/>
          <w:color w:val="000000"/>
          <w:sz w:val="24"/>
          <w:lang w:val="pl-PL"/>
        </w:rPr>
      </w:pPr>
      <w:r w:rsidRPr="003F02F9">
        <w:rPr>
          <w:b/>
          <w:noProof/>
          <w:color w:val="000000"/>
          <w:sz w:val="24"/>
          <w:lang w:val="pl-PL"/>
        </w:rPr>
        <w:t>FINANSOWANIE</w:t>
      </w:r>
    </w:p>
    <w:p w14:paraId="12C6D3B1" w14:textId="77777777" w:rsidR="004A7929" w:rsidRPr="003F02F9" w:rsidRDefault="004A7929">
      <w:pPr>
        <w:jc w:val="both"/>
        <w:rPr>
          <w:noProof/>
          <w:color w:val="000000"/>
          <w:sz w:val="24"/>
          <w:lang w:val="pl-PL"/>
        </w:rPr>
      </w:pPr>
    </w:p>
    <w:p w14:paraId="70B3D66F" w14:textId="77777777" w:rsidR="004A7929" w:rsidRPr="003F02F9" w:rsidRDefault="003E049F" w:rsidP="003E049F">
      <w:pPr>
        <w:ind w:left="426"/>
        <w:rPr>
          <w:noProof/>
          <w:color w:val="000000"/>
          <w:sz w:val="24"/>
          <w:szCs w:val="24"/>
          <w:lang w:val="pl-PL"/>
        </w:rPr>
      </w:pPr>
      <w:r w:rsidRPr="003F02F9">
        <w:rPr>
          <w:noProof/>
          <w:color w:val="000000"/>
          <w:sz w:val="24"/>
          <w:szCs w:val="24"/>
          <w:lang w:val="pl-PL"/>
        </w:rPr>
        <w:t>-       zawody szkolne - finansowane są przez Szkoły i UKS-y</w:t>
      </w:r>
      <w:r w:rsidRPr="003F02F9">
        <w:rPr>
          <w:noProof/>
          <w:color w:val="000000"/>
          <w:sz w:val="24"/>
          <w:szCs w:val="24"/>
          <w:lang w:val="pl-PL"/>
        </w:rPr>
        <w:br/>
        <w:t>-       zawody gminne - koszty ponoszą Urzędy Gminne</w:t>
      </w:r>
      <w:r w:rsidRPr="003F02F9">
        <w:rPr>
          <w:noProof/>
          <w:color w:val="000000"/>
          <w:sz w:val="24"/>
          <w:szCs w:val="24"/>
          <w:lang w:val="pl-PL"/>
        </w:rPr>
        <w:br/>
        <w:t>-       zawody powiatowe - koszty ponoszą Urzędy Powiatowe</w:t>
      </w:r>
      <w:r w:rsidRPr="003F02F9">
        <w:rPr>
          <w:noProof/>
          <w:color w:val="000000"/>
          <w:sz w:val="24"/>
          <w:szCs w:val="24"/>
          <w:lang w:val="pl-PL"/>
        </w:rPr>
        <w:br/>
        <w:t>-       zawody międzypowiatowe i finały wojewódzkie - koszty pokrywa Szkolny</w:t>
      </w:r>
      <w:r w:rsidRPr="003F02F9">
        <w:rPr>
          <w:noProof/>
          <w:color w:val="000000"/>
          <w:sz w:val="24"/>
          <w:szCs w:val="24"/>
          <w:lang w:val="pl-PL"/>
        </w:rPr>
        <w:br/>
        <w:t>Związek Sportowy Warszawy i Województwa Mazowieckiego ze środków otrzymanych</w:t>
      </w:r>
      <w:r w:rsidRPr="003F02F9">
        <w:rPr>
          <w:noProof/>
          <w:color w:val="000000"/>
          <w:sz w:val="24"/>
          <w:szCs w:val="24"/>
          <w:lang w:val="pl-PL"/>
        </w:rPr>
        <w:br/>
        <w:t>z Urzędu Marszałkowskiego Województwa Mazowieckiego</w:t>
      </w:r>
      <w:r w:rsidR="00D061C7">
        <w:rPr>
          <w:noProof/>
          <w:color w:val="000000"/>
          <w:sz w:val="24"/>
          <w:szCs w:val="24"/>
          <w:lang w:val="pl-PL"/>
        </w:rPr>
        <w:t xml:space="preserve"> i Ministerstwa Sportu</w:t>
      </w:r>
      <w:r w:rsidR="00C964DB">
        <w:rPr>
          <w:noProof/>
          <w:color w:val="000000"/>
          <w:sz w:val="24"/>
          <w:szCs w:val="24"/>
          <w:lang w:val="pl-PL"/>
        </w:rPr>
        <w:t xml:space="preserve"> i Turystyki</w:t>
      </w:r>
      <w:r w:rsidRPr="003F02F9">
        <w:rPr>
          <w:noProof/>
          <w:color w:val="000000"/>
          <w:sz w:val="24"/>
          <w:szCs w:val="24"/>
          <w:lang w:val="pl-PL"/>
        </w:rPr>
        <w:t>.</w:t>
      </w:r>
    </w:p>
    <w:p w14:paraId="3E3655D0" w14:textId="77777777" w:rsidR="004A7929" w:rsidRPr="003F02F9" w:rsidRDefault="004A7929">
      <w:pPr>
        <w:jc w:val="both"/>
        <w:rPr>
          <w:noProof/>
          <w:color w:val="000000"/>
          <w:sz w:val="24"/>
          <w:lang w:val="pl-PL"/>
        </w:rPr>
      </w:pPr>
    </w:p>
    <w:p w14:paraId="4586DF35" w14:textId="77777777" w:rsidR="004A7929" w:rsidRPr="003F02F9" w:rsidRDefault="004A7929">
      <w:pPr>
        <w:numPr>
          <w:ilvl w:val="0"/>
          <w:numId w:val="1"/>
        </w:numPr>
        <w:jc w:val="both"/>
        <w:rPr>
          <w:b/>
          <w:noProof/>
          <w:color w:val="000000"/>
          <w:sz w:val="24"/>
          <w:lang w:val="pl-PL"/>
        </w:rPr>
      </w:pPr>
      <w:r w:rsidRPr="003F02F9">
        <w:rPr>
          <w:b/>
          <w:noProof/>
          <w:color w:val="000000"/>
          <w:sz w:val="24"/>
          <w:lang w:val="pl-PL"/>
        </w:rPr>
        <w:t>POSTANOWIENIA KOŃCOWE</w:t>
      </w:r>
    </w:p>
    <w:p w14:paraId="622DDB81" w14:textId="77777777" w:rsidR="004A7929" w:rsidRPr="003F02F9" w:rsidRDefault="004A7929">
      <w:pPr>
        <w:jc w:val="both"/>
        <w:rPr>
          <w:noProof/>
          <w:color w:val="000000"/>
          <w:sz w:val="24"/>
          <w:lang w:val="pl-PL"/>
        </w:rPr>
      </w:pPr>
    </w:p>
    <w:p w14:paraId="144AC93F" w14:textId="77777777" w:rsidR="004A7929" w:rsidRPr="003F02F9" w:rsidRDefault="004A7929">
      <w:pPr>
        <w:ind w:left="360"/>
        <w:jc w:val="both"/>
        <w:rPr>
          <w:noProof/>
          <w:color w:val="000000"/>
          <w:sz w:val="24"/>
          <w:lang w:val="pl-PL"/>
        </w:rPr>
      </w:pPr>
      <w:r w:rsidRPr="003F02F9">
        <w:rPr>
          <w:noProof/>
          <w:color w:val="000000"/>
          <w:sz w:val="24"/>
          <w:lang w:val="pl-PL"/>
        </w:rPr>
        <w:t xml:space="preserve">W sprawach szczegółowych dotyczących interpretacji postanowień regulaminu lub w sprawach nim nie objętych decydują organizatorzy poszczególnych szczebli rozgrywkowych w porozumieniu ze Szkolnym Związkiem Sportowym Warszawy i Województwa Mazowieckiego. </w:t>
      </w:r>
    </w:p>
    <w:p w14:paraId="14172026" w14:textId="77777777" w:rsidR="004A7929" w:rsidRPr="003F02F9" w:rsidRDefault="004A7929">
      <w:pPr>
        <w:ind w:left="360"/>
        <w:jc w:val="both"/>
        <w:rPr>
          <w:noProof/>
          <w:color w:val="000000"/>
          <w:sz w:val="24"/>
          <w:lang w:val="pl-PL"/>
        </w:rPr>
      </w:pPr>
      <w:r w:rsidRPr="003F02F9">
        <w:rPr>
          <w:noProof/>
          <w:color w:val="000000"/>
          <w:sz w:val="24"/>
          <w:lang w:val="pl-PL"/>
        </w:rPr>
        <w:t>Nie będą rozpatrywane protesty wynikające z pracy sędziów. Obowiązuje generalna zasada i wiara w uczciwość uczestników i organizatorów. W przeciwnym wypadku winni będą wykluczeni w kolejnej edycji Igrzysk.</w:t>
      </w:r>
    </w:p>
    <w:p w14:paraId="5639165D" w14:textId="77777777" w:rsidR="004A7929" w:rsidRPr="003F02F9" w:rsidRDefault="004A7929">
      <w:pPr>
        <w:ind w:left="360"/>
        <w:jc w:val="both"/>
        <w:rPr>
          <w:noProof/>
          <w:color w:val="000000"/>
          <w:sz w:val="24"/>
          <w:lang w:val="pl-PL"/>
        </w:rPr>
      </w:pPr>
      <w:r w:rsidRPr="003F02F9">
        <w:rPr>
          <w:noProof/>
          <w:color w:val="000000"/>
          <w:sz w:val="24"/>
          <w:lang w:val="pl-PL"/>
        </w:rPr>
        <w:t>Prawo dokonywania zmian regulaminowych przysługuje wyłącznie Szkolnemu Związkowi Sportowemu Warszawy i Województwa Mazowieckiego.</w:t>
      </w:r>
    </w:p>
    <w:p w14:paraId="671BCF57" w14:textId="77777777" w:rsidR="004A7929" w:rsidRPr="003F02F9" w:rsidRDefault="004A7929">
      <w:pPr>
        <w:ind w:left="360"/>
        <w:jc w:val="both"/>
        <w:rPr>
          <w:noProof/>
          <w:color w:val="000000"/>
          <w:sz w:val="24"/>
          <w:lang w:val="pl-PL"/>
        </w:rPr>
      </w:pPr>
    </w:p>
    <w:p w14:paraId="30EE297A" w14:textId="77777777" w:rsidR="004A7929" w:rsidRPr="006E7CFB" w:rsidRDefault="004A7929">
      <w:pPr>
        <w:ind w:left="360"/>
        <w:jc w:val="both"/>
        <w:rPr>
          <w:noProof/>
          <w:color w:val="FF0000"/>
          <w:sz w:val="24"/>
          <w:lang w:val="pl-PL"/>
        </w:rPr>
      </w:pPr>
    </w:p>
    <w:p w14:paraId="3BBA043D" w14:textId="77777777" w:rsidR="004A7929" w:rsidRPr="006E7CFB" w:rsidRDefault="004A7929">
      <w:pPr>
        <w:ind w:left="360"/>
        <w:jc w:val="both"/>
        <w:rPr>
          <w:noProof/>
          <w:color w:val="FF0000"/>
          <w:sz w:val="24"/>
          <w:lang w:val="pl-PL"/>
        </w:rPr>
      </w:pPr>
    </w:p>
    <w:p w14:paraId="6A41669C" w14:textId="77777777" w:rsidR="004A7929" w:rsidRPr="006E7CFB" w:rsidRDefault="004A7929">
      <w:pPr>
        <w:ind w:left="360"/>
        <w:jc w:val="both"/>
        <w:rPr>
          <w:noProof/>
          <w:color w:val="FF0000"/>
          <w:sz w:val="24"/>
          <w:lang w:val="pl-PL"/>
        </w:rPr>
      </w:pPr>
    </w:p>
    <w:p w14:paraId="6A0A4F54" w14:textId="77777777" w:rsidR="004A7929" w:rsidRPr="006E7CFB" w:rsidRDefault="004A7929">
      <w:pPr>
        <w:ind w:left="360"/>
        <w:jc w:val="both"/>
        <w:rPr>
          <w:noProof/>
          <w:color w:val="FF0000"/>
          <w:sz w:val="24"/>
          <w:lang w:val="pl-PL"/>
        </w:rPr>
      </w:pPr>
    </w:p>
    <w:p w14:paraId="28922F7F" w14:textId="77777777" w:rsidR="004A7929" w:rsidRPr="006E7CFB" w:rsidRDefault="004A7929">
      <w:pPr>
        <w:rPr>
          <w:noProof/>
          <w:color w:val="FF0000"/>
          <w:lang w:val="pl-PL"/>
        </w:rPr>
      </w:pPr>
    </w:p>
    <w:p w14:paraId="0B34D6C8" w14:textId="77777777" w:rsidR="004A7929" w:rsidRPr="006E7CFB" w:rsidRDefault="004A7929">
      <w:pPr>
        <w:rPr>
          <w:noProof/>
          <w:color w:val="FF0000"/>
          <w:lang w:val="pl-PL"/>
        </w:rPr>
      </w:pPr>
    </w:p>
    <w:p w14:paraId="0520809D" w14:textId="77777777" w:rsidR="004A7929" w:rsidRPr="006E7CFB" w:rsidRDefault="004A7929">
      <w:pPr>
        <w:rPr>
          <w:noProof/>
          <w:color w:val="FF0000"/>
          <w:lang w:val="pl-PL"/>
        </w:rPr>
      </w:pPr>
    </w:p>
    <w:p w14:paraId="4AF2C53A" w14:textId="77777777" w:rsidR="0015127B" w:rsidRPr="006E7CFB" w:rsidRDefault="0015127B">
      <w:pPr>
        <w:rPr>
          <w:noProof/>
          <w:color w:val="FF0000"/>
          <w:lang w:val="pl-PL"/>
        </w:rPr>
      </w:pPr>
    </w:p>
    <w:p w14:paraId="5E8512C4" w14:textId="77777777" w:rsidR="0015127B" w:rsidRDefault="0015127B">
      <w:pPr>
        <w:rPr>
          <w:noProof/>
          <w:color w:val="FF0000"/>
          <w:lang w:val="pl-PL"/>
        </w:rPr>
      </w:pPr>
    </w:p>
    <w:p w14:paraId="322DDB18" w14:textId="77777777" w:rsidR="003F02F9" w:rsidRDefault="003F02F9">
      <w:pPr>
        <w:rPr>
          <w:noProof/>
          <w:color w:val="FF0000"/>
          <w:lang w:val="pl-PL"/>
        </w:rPr>
      </w:pPr>
    </w:p>
    <w:p w14:paraId="243B0528" w14:textId="77777777" w:rsidR="003F02F9" w:rsidRDefault="003F02F9">
      <w:pPr>
        <w:rPr>
          <w:noProof/>
          <w:color w:val="FF0000"/>
          <w:lang w:val="pl-PL"/>
        </w:rPr>
      </w:pPr>
    </w:p>
    <w:p w14:paraId="0741966B" w14:textId="77777777" w:rsidR="003F02F9" w:rsidRDefault="003F02F9">
      <w:pPr>
        <w:rPr>
          <w:noProof/>
          <w:color w:val="FF0000"/>
          <w:lang w:val="pl-PL"/>
        </w:rPr>
      </w:pPr>
    </w:p>
    <w:p w14:paraId="7A3433E6" w14:textId="77777777" w:rsidR="003F02F9" w:rsidRDefault="003F02F9">
      <w:pPr>
        <w:rPr>
          <w:noProof/>
          <w:color w:val="FF0000"/>
          <w:lang w:val="pl-PL"/>
        </w:rPr>
      </w:pPr>
    </w:p>
    <w:p w14:paraId="3FB80520" w14:textId="77777777" w:rsidR="003F02F9" w:rsidRDefault="003F02F9">
      <w:pPr>
        <w:rPr>
          <w:noProof/>
          <w:color w:val="FF0000"/>
          <w:lang w:val="pl-PL"/>
        </w:rPr>
      </w:pPr>
    </w:p>
    <w:p w14:paraId="11A97F29" w14:textId="77777777" w:rsidR="00B005EB" w:rsidRDefault="00B005EB">
      <w:pPr>
        <w:rPr>
          <w:noProof/>
          <w:color w:val="FF0000"/>
          <w:lang w:val="pl-PL"/>
        </w:rPr>
      </w:pPr>
    </w:p>
    <w:p w14:paraId="2E7FF5E7" w14:textId="77777777" w:rsidR="00B005EB" w:rsidRPr="006E7CFB" w:rsidRDefault="00B005EB">
      <w:pPr>
        <w:rPr>
          <w:noProof/>
          <w:color w:val="FF0000"/>
          <w:lang w:val="pl-PL"/>
        </w:rPr>
      </w:pPr>
    </w:p>
    <w:p w14:paraId="7E09669F" w14:textId="77777777" w:rsidR="0015127B" w:rsidRPr="006E7CFB" w:rsidRDefault="0015127B">
      <w:pPr>
        <w:rPr>
          <w:noProof/>
          <w:color w:val="FF0000"/>
          <w:lang w:val="pl-PL"/>
        </w:rPr>
      </w:pPr>
    </w:p>
    <w:p w14:paraId="49B2DB72" w14:textId="77777777" w:rsidR="00F545BE" w:rsidRPr="006E7CFB" w:rsidRDefault="00F545BE">
      <w:pPr>
        <w:rPr>
          <w:noProof/>
          <w:color w:val="FF0000"/>
          <w:lang w:val="pl-PL"/>
        </w:rPr>
      </w:pPr>
    </w:p>
    <w:p w14:paraId="6D997DA7" w14:textId="77777777" w:rsidR="004A7929" w:rsidRPr="003F02F9" w:rsidRDefault="004A7929">
      <w:pPr>
        <w:pStyle w:val="Nagwek4"/>
        <w:rPr>
          <w:noProof/>
          <w:color w:val="000000"/>
        </w:rPr>
      </w:pPr>
      <w:r w:rsidRPr="003F02F9">
        <w:rPr>
          <w:noProof/>
          <w:color w:val="000000"/>
        </w:rPr>
        <w:t xml:space="preserve">REGULAMINY </w:t>
      </w:r>
    </w:p>
    <w:p w14:paraId="34765652" w14:textId="77777777" w:rsidR="004A7929" w:rsidRPr="003F02F9" w:rsidRDefault="004A7929">
      <w:pPr>
        <w:ind w:left="360"/>
        <w:jc w:val="center"/>
        <w:rPr>
          <w:b/>
          <w:noProof/>
          <w:color w:val="000000"/>
          <w:sz w:val="36"/>
          <w:lang w:val="pl-PL"/>
        </w:rPr>
      </w:pPr>
      <w:r w:rsidRPr="003F02F9">
        <w:rPr>
          <w:b/>
          <w:noProof/>
          <w:color w:val="000000"/>
          <w:sz w:val="36"/>
          <w:lang w:val="pl-PL"/>
        </w:rPr>
        <w:t>POSZCZEGÓLNYCH  DYSCYPLIN  SPORTOWYCH OBJĘTYCH  PROGRAMEM  IGRZYSK</w:t>
      </w:r>
    </w:p>
    <w:p w14:paraId="3ADA5BEF" w14:textId="77777777" w:rsidR="004A7929" w:rsidRPr="003F02F9" w:rsidRDefault="004A7929">
      <w:pPr>
        <w:ind w:left="360"/>
        <w:jc w:val="both"/>
        <w:rPr>
          <w:noProof/>
          <w:color w:val="000000"/>
          <w:sz w:val="24"/>
          <w:lang w:val="pl-PL"/>
        </w:rPr>
      </w:pPr>
    </w:p>
    <w:p w14:paraId="6605B8FD" w14:textId="77777777" w:rsidR="004A7929" w:rsidRPr="003F02F9" w:rsidRDefault="004A7929">
      <w:pPr>
        <w:ind w:left="360"/>
        <w:jc w:val="both"/>
        <w:rPr>
          <w:noProof/>
          <w:color w:val="000000"/>
          <w:sz w:val="24"/>
          <w:lang w:val="pl-PL"/>
        </w:rPr>
      </w:pPr>
    </w:p>
    <w:p w14:paraId="0496A199" w14:textId="77777777" w:rsidR="004A7929" w:rsidRPr="003F02F9" w:rsidRDefault="004A7929">
      <w:pPr>
        <w:ind w:left="360"/>
        <w:jc w:val="both"/>
        <w:rPr>
          <w:noProof/>
          <w:color w:val="000000"/>
          <w:sz w:val="24"/>
          <w:lang w:val="pl-PL"/>
        </w:rPr>
      </w:pPr>
      <w:r w:rsidRPr="003F02F9">
        <w:rPr>
          <w:b/>
          <w:noProof/>
          <w:color w:val="000000"/>
          <w:sz w:val="24"/>
          <w:lang w:val="pl-PL"/>
        </w:rPr>
        <w:t>ZASADA OGÓLNA:</w:t>
      </w:r>
      <w:r w:rsidRPr="003F02F9">
        <w:rPr>
          <w:noProof/>
          <w:color w:val="000000"/>
          <w:sz w:val="24"/>
          <w:lang w:val="pl-PL"/>
        </w:rPr>
        <w:t xml:space="preserve"> wszystkie zawody rozegrane będą zgodnie z obowiązującymi przepisami polskich </w:t>
      </w:r>
      <w:r w:rsidR="00B005EB">
        <w:rPr>
          <w:noProof/>
          <w:color w:val="000000"/>
          <w:sz w:val="24"/>
          <w:lang w:val="pl-PL"/>
        </w:rPr>
        <w:t>z</w:t>
      </w:r>
      <w:r w:rsidRPr="003F02F9">
        <w:rPr>
          <w:noProof/>
          <w:color w:val="000000"/>
          <w:sz w:val="24"/>
          <w:lang w:val="pl-PL"/>
        </w:rPr>
        <w:t xml:space="preserve">wiązków </w:t>
      </w:r>
      <w:r w:rsidR="00B005EB">
        <w:rPr>
          <w:noProof/>
          <w:color w:val="000000"/>
          <w:sz w:val="24"/>
          <w:lang w:val="pl-PL"/>
        </w:rPr>
        <w:t>z</w:t>
      </w:r>
      <w:r w:rsidRPr="003F02F9">
        <w:rPr>
          <w:noProof/>
          <w:color w:val="000000"/>
          <w:sz w:val="24"/>
          <w:lang w:val="pl-PL"/>
        </w:rPr>
        <w:t>portowych dla poszczególnych kategorii wiekowych i zgodnie z niniejszymi regulaminami.</w:t>
      </w:r>
    </w:p>
    <w:p w14:paraId="21C21C56" w14:textId="77777777" w:rsidR="00483323" w:rsidRPr="003F02F9" w:rsidRDefault="00483323" w:rsidP="0028733A">
      <w:pPr>
        <w:jc w:val="both"/>
        <w:rPr>
          <w:noProof/>
          <w:color w:val="000000"/>
          <w:sz w:val="24"/>
          <w:lang w:val="pl-PL"/>
        </w:rPr>
      </w:pPr>
    </w:p>
    <w:p w14:paraId="2EC5DA19" w14:textId="77777777" w:rsidR="004A7929" w:rsidRPr="003F02F9" w:rsidRDefault="004A7929">
      <w:pPr>
        <w:jc w:val="both"/>
        <w:rPr>
          <w:noProof/>
          <w:color w:val="000000"/>
          <w:sz w:val="24"/>
          <w:lang w:val="pl-PL"/>
        </w:rPr>
      </w:pPr>
    </w:p>
    <w:p w14:paraId="774CB62A" w14:textId="77777777" w:rsidR="004A7929" w:rsidRPr="003F02F9" w:rsidRDefault="004A7929" w:rsidP="0028733A">
      <w:pPr>
        <w:pStyle w:val="Nagwek5"/>
        <w:rPr>
          <w:noProof/>
          <w:color w:val="000000"/>
          <w:lang w:val="pl-PL"/>
        </w:rPr>
      </w:pPr>
      <w:r w:rsidRPr="003F02F9">
        <w:rPr>
          <w:noProof/>
          <w:color w:val="000000"/>
          <w:lang w:val="pl-PL"/>
        </w:rPr>
        <w:t>INDYWIDUALNE</w:t>
      </w:r>
      <w:r w:rsidR="00AD5B70" w:rsidRPr="003F02F9">
        <w:rPr>
          <w:noProof/>
          <w:color w:val="000000"/>
          <w:lang w:val="pl-PL"/>
        </w:rPr>
        <w:t>-DRUŻYNOWE</w:t>
      </w:r>
      <w:r w:rsidRPr="003F02F9">
        <w:rPr>
          <w:noProof/>
          <w:color w:val="000000"/>
          <w:lang w:val="pl-PL"/>
        </w:rPr>
        <w:t xml:space="preserve"> I SZTAFETOWE BIEGI PRZEŁAJOWE</w:t>
      </w:r>
      <w:r w:rsidR="0028733A" w:rsidRPr="003F02F9">
        <w:rPr>
          <w:noProof/>
          <w:color w:val="000000"/>
          <w:lang w:val="pl-PL"/>
        </w:rPr>
        <w:t xml:space="preserve"> (w kat. dzieci, młodzież, licealiada)</w:t>
      </w:r>
    </w:p>
    <w:p w14:paraId="54F5553B" w14:textId="77777777" w:rsidR="00A0231E" w:rsidRPr="003F02F9" w:rsidRDefault="00A0231E" w:rsidP="00A0231E">
      <w:pPr>
        <w:rPr>
          <w:noProof/>
          <w:color w:val="000000"/>
          <w:lang w:val="pl-PL"/>
        </w:rPr>
      </w:pPr>
    </w:p>
    <w:p w14:paraId="62D38888" w14:textId="77777777" w:rsidR="00A0231E" w:rsidRPr="003F02F9" w:rsidRDefault="00A0231E" w:rsidP="00A8650C">
      <w:pPr>
        <w:numPr>
          <w:ilvl w:val="0"/>
          <w:numId w:val="38"/>
        </w:numPr>
        <w:tabs>
          <w:tab w:val="left" w:pos="709"/>
        </w:tabs>
        <w:suppressAutoHyphens/>
        <w:ind w:left="709"/>
        <w:rPr>
          <w:b/>
          <w:noProof/>
          <w:color w:val="000000"/>
          <w:sz w:val="18"/>
          <w:szCs w:val="18"/>
          <w:lang w:val="pl-PL"/>
        </w:rPr>
      </w:pPr>
      <w:r w:rsidRPr="003F02F9">
        <w:rPr>
          <w:b/>
          <w:noProof/>
          <w:color w:val="000000"/>
          <w:sz w:val="24"/>
          <w:szCs w:val="24"/>
          <w:lang w:val="pl-PL"/>
        </w:rPr>
        <w:t xml:space="preserve">Szkoły przystępujące do współzawodnictwa muszą się zarejestrować przez system   rejestracji szkół   </w:t>
      </w:r>
      <w:r w:rsidRPr="00BD4300">
        <w:rPr>
          <w:b/>
          <w:noProof/>
          <w:color w:val="FF0000"/>
          <w:sz w:val="28"/>
          <w:szCs w:val="28"/>
          <w:u w:val="single"/>
          <w:lang w:val="pl-PL"/>
        </w:rPr>
        <w:t>srs.szs.pl</w:t>
      </w:r>
      <w:r w:rsidRPr="003F02F9">
        <w:rPr>
          <w:b/>
          <w:noProof/>
          <w:color w:val="000000"/>
          <w:sz w:val="24"/>
          <w:szCs w:val="24"/>
          <w:lang w:val="pl-PL"/>
        </w:rPr>
        <w:t xml:space="preserve">  zgodnie z kalendarzami wojewódzkimi nie później niż do 30 września bieżącego roku szkolnego</w:t>
      </w:r>
      <w:r w:rsidRPr="003F02F9">
        <w:rPr>
          <w:b/>
          <w:noProof/>
          <w:color w:val="000000"/>
          <w:sz w:val="18"/>
          <w:szCs w:val="18"/>
          <w:lang w:val="pl-PL"/>
        </w:rPr>
        <w:t xml:space="preserve">. </w:t>
      </w:r>
    </w:p>
    <w:p w14:paraId="6829A9E9" w14:textId="77777777" w:rsidR="004A7929" w:rsidRPr="003F02F9" w:rsidRDefault="004A7929">
      <w:pPr>
        <w:jc w:val="both"/>
        <w:rPr>
          <w:noProof/>
          <w:color w:val="000000"/>
          <w:sz w:val="24"/>
          <w:lang w:val="pl-PL"/>
        </w:rPr>
      </w:pPr>
    </w:p>
    <w:p w14:paraId="21684E0D" w14:textId="77777777" w:rsidR="006E3AB4" w:rsidRPr="003F02F9" w:rsidRDefault="006E3AB4" w:rsidP="00A8650C">
      <w:pPr>
        <w:numPr>
          <w:ilvl w:val="0"/>
          <w:numId w:val="17"/>
        </w:numPr>
        <w:tabs>
          <w:tab w:val="left" w:pos="425"/>
          <w:tab w:val="left" w:pos="567"/>
        </w:tabs>
        <w:suppressAutoHyphens/>
        <w:ind w:left="993" w:firstLine="0"/>
        <w:jc w:val="both"/>
        <w:rPr>
          <w:noProof/>
          <w:color w:val="000000"/>
          <w:sz w:val="24"/>
          <w:szCs w:val="24"/>
          <w:lang w:val="pl-PL"/>
        </w:rPr>
      </w:pPr>
      <w:r w:rsidRPr="003F02F9">
        <w:rPr>
          <w:noProof/>
          <w:color w:val="000000"/>
          <w:sz w:val="24"/>
          <w:szCs w:val="24"/>
          <w:lang w:val="pl-PL"/>
        </w:rPr>
        <w:t>Program zawodów:</w:t>
      </w:r>
    </w:p>
    <w:p w14:paraId="39870C9C" w14:textId="77777777" w:rsidR="0016535E" w:rsidRPr="003F02F9" w:rsidRDefault="0016535E" w:rsidP="0016535E">
      <w:pPr>
        <w:tabs>
          <w:tab w:val="left" w:pos="425"/>
          <w:tab w:val="left" w:pos="567"/>
        </w:tabs>
        <w:suppressAutoHyphens/>
        <w:ind w:left="993"/>
        <w:jc w:val="both"/>
        <w:rPr>
          <w:noProof/>
          <w:color w:val="000000"/>
          <w:sz w:val="24"/>
          <w:szCs w:val="24"/>
          <w:lang w:val="pl-PL"/>
        </w:rPr>
      </w:pPr>
    </w:p>
    <w:p w14:paraId="0CFB85E1" w14:textId="77777777" w:rsidR="006E3AB4" w:rsidRPr="003F02F9" w:rsidRDefault="006E3AB4" w:rsidP="006E3AB4">
      <w:pPr>
        <w:pStyle w:val="Nagwek2"/>
        <w:tabs>
          <w:tab w:val="left" w:pos="425"/>
          <w:tab w:val="left" w:pos="567"/>
        </w:tabs>
        <w:ind w:left="1418" w:firstLine="0"/>
        <w:rPr>
          <w:noProof/>
          <w:color w:val="000000"/>
          <w:szCs w:val="24"/>
        </w:rPr>
      </w:pPr>
      <w:r w:rsidRPr="003F02F9">
        <w:rPr>
          <w:noProof/>
          <w:color w:val="000000"/>
          <w:szCs w:val="24"/>
        </w:rPr>
        <w:t xml:space="preserve">Biegi </w:t>
      </w:r>
      <w:r w:rsidR="00AD5B70" w:rsidRPr="003F02F9">
        <w:rPr>
          <w:noProof/>
          <w:color w:val="000000"/>
        </w:rPr>
        <w:t>idywidualne-drużynowe</w:t>
      </w:r>
      <w:r w:rsidRPr="003F02F9">
        <w:rPr>
          <w:noProof/>
          <w:color w:val="000000"/>
          <w:szCs w:val="24"/>
        </w:rPr>
        <w:t>:</w:t>
      </w:r>
    </w:p>
    <w:p w14:paraId="284BCDF9" w14:textId="77777777" w:rsidR="006E3AB4" w:rsidRPr="003F02F9" w:rsidRDefault="006E3AB4" w:rsidP="006E3AB4">
      <w:pPr>
        <w:tabs>
          <w:tab w:val="left" w:pos="425"/>
          <w:tab w:val="left" w:pos="567"/>
        </w:tabs>
        <w:ind w:left="1418"/>
        <w:rPr>
          <w:noProof/>
          <w:color w:val="000000"/>
          <w:sz w:val="24"/>
          <w:szCs w:val="24"/>
          <w:lang w:val="pl-PL"/>
        </w:rPr>
      </w:pPr>
    </w:p>
    <w:p w14:paraId="7F299D00" w14:textId="77777777" w:rsidR="00C01D55" w:rsidRPr="003F02F9" w:rsidRDefault="00C01D55" w:rsidP="00C01D55">
      <w:pPr>
        <w:tabs>
          <w:tab w:val="left" w:pos="425"/>
          <w:tab w:val="left" w:pos="567"/>
        </w:tabs>
        <w:suppressAutoHyphens/>
        <w:ind w:left="1418"/>
        <w:jc w:val="both"/>
        <w:rPr>
          <w:noProof/>
          <w:color w:val="000000"/>
          <w:sz w:val="24"/>
          <w:szCs w:val="24"/>
          <w:lang w:val="pl-PL" w:eastAsia="ar-SA"/>
        </w:rPr>
      </w:pPr>
      <w:r w:rsidRPr="003F02F9">
        <w:rPr>
          <w:noProof/>
          <w:color w:val="000000"/>
          <w:sz w:val="24"/>
          <w:szCs w:val="24"/>
          <w:lang w:val="pl-PL" w:eastAsia="ar-SA"/>
        </w:rPr>
        <w:t xml:space="preserve">Dzieci </w:t>
      </w:r>
    </w:p>
    <w:p w14:paraId="7A78F724" w14:textId="60EA390E" w:rsidR="00C01D55" w:rsidRPr="00244892" w:rsidRDefault="00BD4300" w:rsidP="00C01D55">
      <w:pPr>
        <w:tabs>
          <w:tab w:val="left" w:pos="425"/>
          <w:tab w:val="left" w:pos="567"/>
        </w:tabs>
        <w:suppressAutoHyphens/>
        <w:ind w:left="1418"/>
        <w:jc w:val="both"/>
        <w:rPr>
          <w:noProof/>
          <w:color w:val="000000"/>
          <w:sz w:val="24"/>
          <w:szCs w:val="24"/>
          <w:lang w:val="pl-PL" w:eastAsia="ar-SA"/>
        </w:rPr>
      </w:pPr>
      <w:r>
        <w:rPr>
          <w:noProof/>
          <w:color w:val="000000"/>
          <w:sz w:val="24"/>
          <w:szCs w:val="24"/>
          <w:lang w:val="pl-PL" w:eastAsia="ar-SA"/>
        </w:rPr>
        <w:t>Rocznik 201</w:t>
      </w:r>
      <w:r w:rsidR="00483C5F">
        <w:rPr>
          <w:noProof/>
          <w:color w:val="000000"/>
          <w:sz w:val="24"/>
          <w:szCs w:val="24"/>
          <w:lang w:val="pl-PL" w:eastAsia="ar-SA"/>
        </w:rPr>
        <w:t>2</w:t>
      </w:r>
      <w:r w:rsidR="00C01D55" w:rsidRPr="00244892">
        <w:rPr>
          <w:noProof/>
          <w:color w:val="000000"/>
          <w:sz w:val="24"/>
          <w:szCs w:val="24"/>
          <w:lang w:val="pl-PL" w:eastAsia="ar-SA"/>
        </w:rPr>
        <w:t xml:space="preserve"> - 800 m dla dziewcząt i 1000m chłopców</w:t>
      </w:r>
    </w:p>
    <w:p w14:paraId="0DAE20E2" w14:textId="369971D3" w:rsidR="00C01D55" w:rsidRPr="00244892" w:rsidRDefault="003F02F9" w:rsidP="00C01D55">
      <w:pPr>
        <w:tabs>
          <w:tab w:val="left" w:pos="425"/>
          <w:tab w:val="left" w:pos="567"/>
        </w:tabs>
        <w:suppressAutoHyphens/>
        <w:ind w:left="1418"/>
        <w:jc w:val="both"/>
        <w:rPr>
          <w:noProof/>
          <w:color w:val="000000"/>
          <w:sz w:val="24"/>
          <w:szCs w:val="24"/>
          <w:lang w:val="pl-PL" w:eastAsia="ar-SA"/>
        </w:rPr>
      </w:pPr>
      <w:r w:rsidRPr="00244892">
        <w:rPr>
          <w:noProof/>
          <w:color w:val="000000"/>
          <w:sz w:val="24"/>
          <w:szCs w:val="24"/>
          <w:lang w:val="pl-PL" w:eastAsia="ar-SA"/>
        </w:rPr>
        <w:t>Rocznik 20</w:t>
      </w:r>
      <w:r w:rsidR="00BD4300">
        <w:rPr>
          <w:noProof/>
          <w:color w:val="000000"/>
          <w:sz w:val="24"/>
          <w:szCs w:val="24"/>
          <w:lang w:val="pl-PL" w:eastAsia="ar-SA"/>
        </w:rPr>
        <w:t>1</w:t>
      </w:r>
      <w:r w:rsidR="00483C5F">
        <w:rPr>
          <w:noProof/>
          <w:color w:val="000000"/>
          <w:sz w:val="24"/>
          <w:szCs w:val="24"/>
          <w:lang w:val="pl-PL" w:eastAsia="ar-SA"/>
        </w:rPr>
        <w:t>3</w:t>
      </w:r>
      <w:r w:rsidR="00C01D55" w:rsidRPr="00244892">
        <w:rPr>
          <w:noProof/>
          <w:color w:val="000000"/>
          <w:sz w:val="24"/>
          <w:szCs w:val="24"/>
          <w:lang w:val="pl-PL" w:eastAsia="ar-SA"/>
        </w:rPr>
        <w:t xml:space="preserve"> –800 m dla dziewcząt i 1000m chłopców</w:t>
      </w:r>
    </w:p>
    <w:p w14:paraId="6C303ADE" w14:textId="77777777" w:rsidR="00C01D55" w:rsidRPr="00244892" w:rsidRDefault="00C01D55" w:rsidP="00C01D55">
      <w:pPr>
        <w:tabs>
          <w:tab w:val="left" w:pos="425"/>
          <w:tab w:val="left" w:pos="567"/>
        </w:tabs>
        <w:suppressAutoHyphens/>
        <w:ind w:left="1418"/>
        <w:jc w:val="both"/>
        <w:rPr>
          <w:noProof/>
          <w:color w:val="000000"/>
          <w:sz w:val="24"/>
          <w:szCs w:val="24"/>
          <w:lang w:val="pl-PL" w:eastAsia="ar-SA"/>
        </w:rPr>
      </w:pPr>
    </w:p>
    <w:p w14:paraId="114F3C67" w14:textId="77777777" w:rsidR="00C01D55" w:rsidRPr="00244892" w:rsidRDefault="00C01D55" w:rsidP="00C01D55">
      <w:pPr>
        <w:tabs>
          <w:tab w:val="left" w:pos="425"/>
          <w:tab w:val="left" w:pos="567"/>
        </w:tabs>
        <w:suppressAutoHyphens/>
        <w:ind w:left="1418"/>
        <w:jc w:val="both"/>
        <w:rPr>
          <w:noProof/>
          <w:color w:val="000000"/>
          <w:sz w:val="24"/>
          <w:szCs w:val="24"/>
          <w:lang w:val="pl-PL" w:eastAsia="ar-SA"/>
        </w:rPr>
      </w:pPr>
      <w:r w:rsidRPr="00244892">
        <w:rPr>
          <w:noProof/>
          <w:color w:val="000000"/>
          <w:sz w:val="24"/>
          <w:szCs w:val="24"/>
          <w:lang w:val="pl-PL" w:eastAsia="ar-SA"/>
        </w:rPr>
        <w:t>Młodzież</w:t>
      </w:r>
    </w:p>
    <w:p w14:paraId="27CD08AC" w14:textId="39DF5674" w:rsidR="00C01D55" w:rsidRPr="00244892" w:rsidRDefault="003F02F9" w:rsidP="00C01D55">
      <w:pPr>
        <w:tabs>
          <w:tab w:val="left" w:pos="425"/>
          <w:tab w:val="left" w:pos="567"/>
        </w:tabs>
        <w:suppressAutoHyphens/>
        <w:ind w:left="1418"/>
        <w:jc w:val="both"/>
        <w:rPr>
          <w:noProof/>
          <w:color w:val="000000"/>
          <w:sz w:val="24"/>
          <w:szCs w:val="24"/>
          <w:lang w:val="pl-PL" w:eastAsia="ar-SA"/>
        </w:rPr>
      </w:pPr>
      <w:r w:rsidRPr="00244892">
        <w:rPr>
          <w:noProof/>
          <w:color w:val="000000"/>
          <w:sz w:val="24"/>
          <w:szCs w:val="24"/>
          <w:lang w:val="pl-PL" w:eastAsia="ar-SA"/>
        </w:rPr>
        <w:t>Rocznik 20</w:t>
      </w:r>
      <w:r w:rsidR="00483C5F">
        <w:rPr>
          <w:noProof/>
          <w:color w:val="000000"/>
          <w:sz w:val="24"/>
          <w:szCs w:val="24"/>
          <w:lang w:val="pl-PL" w:eastAsia="ar-SA"/>
        </w:rPr>
        <w:t>10</w:t>
      </w:r>
      <w:r w:rsidR="00C01D55" w:rsidRPr="00244892">
        <w:rPr>
          <w:noProof/>
          <w:color w:val="000000"/>
          <w:sz w:val="24"/>
          <w:szCs w:val="24"/>
          <w:lang w:val="pl-PL" w:eastAsia="ar-SA"/>
        </w:rPr>
        <w:t>- 1000  m dla dziewcząt i 1</w:t>
      </w:r>
      <w:r w:rsidR="00483323" w:rsidRPr="00244892">
        <w:rPr>
          <w:noProof/>
          <w:color w:val="000000"/>
          <w:sz w:val="24"/>
          <w:szCs w:val="24"/>
          <w:lang w:val="pl-PL" w:eastAsia="ar-SA"/>
        </w:rPr>
        <w:t>0</w:t>
      </w:r>
      <w:r w:rsidR="00C01D55" w:rsidRPr="00244892">
        <w:rPr>
          <w:noProof/>
          <w:color w:val="000000"/>
          <w:sz w:val="24"/>
          <w:szCs w:val="24"/>
          <w:lang w:val="pl-PL" w:eastAsia="ar-SA"/>
        </w:rPr>
        <w:t>00 m dla chłopców</w:t>
      </w:r>
    </w:p>
    <w:p w14:paraId="7FD26C5F" w14:textId="6E4149EE" w:rsidR="00C01D55" w:rsidRPr="00244892" w:rsidRDefault="00BD4300" w:rsidP="00C01D55">
      <w:pPr>
        <w:tabs>
          <w:tab w:val="left" w:pos="425"/>
          <w:tab w:val="left" w:pos="567"/>
        </w:tabs>
        <w:suppressAutoHyphens/>
        <w:ind w:left="1418"/>
        <w:jc w:val="both"/>
        <w:rPr>
          <w:noProof/>
          <w:color w:val="000000"/>
          <w:sz w:val="24"/>
          <w:szCs w:val="24"/>
          <w:lang w:val="pl-PL" w:eastAsia="ar-SA"/>
        </w:rPr>
      </w:pPr>
      <w:r>
        <w:rPr>
          <w:noProof/>
          <w:color w:val="000000"/>
          <w:sz w:val="24"/>
          <w:szCs w:val="24"/>
          <w:lang w:val="pl-PL" w:eastAsia="ar-SA"/>
        </w:rPr>
        <w:t>Rocznik 201</w:t>
      </w:r>
      <w:r w:rsidR="00483C5F">
        <w:rPr>
          <w:noProof/>
          <w:color w:val="000000"/>
          <w:sz w:val="24"/>
          <w:szCs w:val="24"/>
          <w:lang w:val="pl-PL" w:eastAsia="ar-SA"/>
        </w:rPr>
        <w:t>1</w:t>
      </w:r>
      <w:r w:rsidR="00C01D55" w:rsidRPr="00244892">
        <w:rPr>
          <w:noProof/>
          <w:color w:val="000000"/>
          <w:sz w:val="24"/>
          <w:szCs w:val="24"/>
          <w:lang w:val="pl-PL" w:eastAsia="ar-SA"/>
        </w:rPr>
        <w:t>- 1000 m dla dziewcząt i 1</w:t>
      </w:r>
      <w:r w:rsidR="0016535E" w:rsidRPr="00244892">
        <w:rPr>
          <w:noProof/>
          <w:color w:val="000000"/>
          <w:sz w:val="24"/>
          <w:szCs w:val="24"/>
          <w:lang w:val="pl-PL" w:eastAsia="ar-SA"/>
        </w:rPr>
        <w:t>0</w:t>
      </w:r>
      <w:r w:rsidR="00C01D55" w:rsidRPr="00244892">
        <w:rPr>
          <w:noProof/>
          <w:color w:val="000000"/>
          <w:sz w:val="24"/>
          <w:szCs w:val="24"/>
          <w:lang w:val="pl-PL" w:eastAsia="ar-SA"/>
        </w:rPr>
        <w:t>00 m dla chłopców</w:t>
      </w:r>
    </w:p>
    <w:p w14:paraId="46947A10" w14:textId="77777777" w:rsidR="0016535E" w:rsidRPr="00244892" w:rsidRDefault="0016535E" w:rsidP="00C01D55">
      <w:pPr>
        <w:tabs>
          <w:tab w:val="left" w:pos="425"/>
          <w:tab w:val="left" w:pos="567"/>
        </w:tabs>
        <w:suppressAutoHyphens/>
        <w:ind w:left="1418"/>
        <w:jc w:val="both"/>
        <w:rPr>
          <w:noProof/>
          <w:color w:val="000000"/>
          <w:sz w:val="24"/>
          <w:szCs w:val="24"/>
          <w:lang w:val="pl-PL" w:eastAsia="ar-SA"/>
        </w:rPr>
      </w:pPr>
    </w:p>
    <w:p w14:paraId="491B93E6" w14:textId="77777777" w:rsidR="0016535E" w:rsidRPr="00244892" w:rsidRDefault="0016535E" w:rsidP="00C01D55">
      <w:pPr>
        <w:tabs>
          <w:tab w:val="left" w:pos="425"/>
          <w:tab w:val="left" w:pos="567"/>
        </w:tabs>
        <w:suppressAutoHyphens/>
        <w:ind w:left="1418"/>
        <w:jc w:val="both"/>
        <w:rPr>
          <w:noProof/>
          <w:color w:val="000000"/>
          <w:sz w:val="24"/>
          <w:szCs w:val="24"/>
          <w:lang w:val="pl-PL" w:eastAsia="ar-SA"/>
        </w:rPr>
      </w:pPr>
      <w:r w:rsidRPr="00244892">
        <w:rPr>
          <w:noProof/>
          <w:color w:val="000000"/>
          <w:sz w:val="24"/>
          <w:szCs w:val="24"/>
          <w:lang w:val="pl-PL" w:eastAsia="ar-SA"/>
        </w:rPr>
        <w:t>Licealiada</w:t>
      </w:r>
    </w:p>
    <w:p w14:paraId="4205C176" w14:textId="0875C1B5" w:rsidR="0016535E" w:rsidRPr="00244892" w:rsidRDefault="003F02F9" w:rsidP="00C01D55">
      <w:pPr>
        <w:tabs>
          <w:tab w:val="left" w:pos="425"/>
          <w:tab w:val="left" w:pos="567"/>
        </w:tabs>
        <w:suppressAutoHyphens/>
        <w:ind w:left="1418"/>
        <w:jc w:val="both"/>
        <w:rPr>
          <w:noProof/>
          <w:color w:val="000000"/>
          <w:sz w:val="24"/>
          <w:szCs w:val="24"/>
          <w:lang w:val="pl-PL" w:eastAsia="ar-SA"/>
        </w:rPr>
      </w:pPr>
      <w:r w:rsidRPr="00244892">
        <w:rPr>
          <w:noProof/>
          <w:color w:val="000000"/>
          <w:sz w:val="24"/>
          <w:szCs w:val="24"/>
          <w:lang w:val="pl-PL" w:eastAsia="ar-SA"/>
        </w:rPr>
        <w:t>Rocznik 200</w:t>
      </w:r>
      <w:r w:rsidR="00483C5F">
        <w:rPr>
          <w:noProof/>
          <w:color w:val="000000"/>
          <w:sz w:val="24"/>
          <w:szCs w:val="24"/>
          <w:lang w:val="pl-PL" w:eastAsia="ar-SA"/>
        </w:rPr>
        <w:t>5</w:t>
      </w:r>
      <w:r w:rsidR="0016535E" w:rsidRPr="00244892">
        <w:rPr>
          <w:noProof/>
          <w:color w:val="000000"/>
          <w:sz w:val="24"/>
          <w:szCs w:val="24"/>
          <w:lang w:val="pl-PL" w:eastAsia="ar-SA"/>
        </w:rPr>
        <w:t xml:space="preserve"> </w:t>
      </w:r>
      <w:r w:rsidRPr="00244892">
        <w:rPr>
          <w:noProof/>
          <w:color w:val="000000"/>
          <w:sz w:val="24"/>
          <w:szCs w:val="24"/>
          <w:lang w:val="pl-PL" w:eastAsia="ar-SA"/>
        </w:rPr>
        <w:t>- 200</w:t>
      </w:r>
      <w:r w:rsidR="00483C5F">
        <w:rPr>
          <w:noProof/>
          <w:color w:val="000000"/>
          <w:sz w:val="24"/>
          <w:szCs w:val="24"/>
          <w:lang w:val="pl-PL" w:eastAsia="ar-SA"/>
        </w:rPr>
        <w:t>7</w:t>
      </w:r>
      <w:r w:rsidR="009E2917" w:rsidRPr="00244892">
        <w:rPr>
          <w:noProof/>
          <w:color w:val="000000"/>
          <w:sz w:val="24"/>
          <w:szCs w:val="24"/>
          <w:lang w:val="pl-PL" w:eastAsia="ar-SA"/>
        </w:rPr>
        <w:t xml:space="preserve"> - </w:t>
      </w:r>
      <w:r w:rsidR="0016535E" w:rsidRPr="00244892">
        <w:rPr>
          <w:noProof/>
          <w:color w:val="000000"/>
          <w:sz w:val="24"/>
          <w:szCs w:val="24"/>
          <w:lang w:val="pl-PL" w:eastAsia="ar-SA"/>
        </w:rPr>
        <w:t>1500 m dla dziewcząt i 2000 m dla chłopców</w:t>
      </w:r>
    </w:p>
    <w:p w14:paraId="71DB9CB6" w14:textId="76606720" w:rsidR="009E2917" w:rsidRPr="00244892" w:rsidRDefault="003F02F9" w:rsidP="00C01D55">
      <w:pPr>
        <w:tabs>
          <w:tab w:val="left" w:pos="425"/>
          <w:tab w:val="left" w:pos="567"/>
        </w:tabs>
        <w:suppressAutoHyphens/>
        <w:ind w:left="1418"/>
        <w:jc w:val="both"/>
        <w:rPr>
          <w:noProof/>
          <w:color w:val="000000"/>
          <w:sz w:val="24"/>
          <w:szCs w:val="24"/>
          <w:lang w:val="pl-PL" w:eastAsia="ar-SA"/>
        </w:rPr>
      </w:pPr>
      <w:r w:rsidRPr="00244892">
        <w:rPr>
          <w:noProof/>
          <w:color w:val="000000"/>
          <w:sz w:val="24"/>
          <w:szCs w:val="24"/>
          <w:lang w:val="pl-PL" w:eastAsia="ar-SA"/>
        </w:rPr>
        <w:t>Rocznik 200</w:t>
      </w:r>
      <w:r w:rsidR="00483C5F">
        <w:rPr>
          <w:noProof/>
          <w:color w:val="000000"/>
          <w:sz w:val="24"/>
          <w:szCs w:val="24"/>
          <w:lang w:val="pl-PL" w:eastAsia="ar-SA"/>
        </w:rPr>
        <w:t>8</w:t>
      </w:r>
      <w:r w:rsidR="006D1D9C" w:rsidRPr="00244892">
        <w:rPr>
          <w:noProof/>
          <w:color w:val="000000"/>
          <w:sz w:val="24"/>
          <w:szCs w:val="24"/>
          <w:lang w:val="pl-PL" w:eastAsia="ar-SA"/>
        </w:rPr>
        <w:t xml:space="preserve"> i młodsi</w:t>
      </w:r>
      <w:r w:rsidR="009E2917" w:rsidRPr="00244892">
        <w:rPr>
          <w:noProof/>
          <w:color w:val="000000"/>
          <w:sz w:val="24"/>
          <w:szCs w:val="24"/>
          <w:lang w:val="pl-PL" w:eastAsia="ar-SA"/>
        </w:rPr>
        <w:t xml:space="preserve"> - 1500 m dla dziewcząt i 2000 m dla chłopców</w:t>
      </w:r>
    </w:p>
    <w:p w14:paraId="1117F1F3" w14:textId="77777777" w:rsidR="004A7929" w:rsidRPr="00244892" w:rsidRDefault="004A7929">
      <w:pPr>
        <w:ind w:left="4956"/>
        <w:jc w:val="both"/>
        <w:rPr>
          <w:noProof/>
          <w:color w:val="000000"/>
          <w:sz w:val="24"/>
          <w:lang w:val="pl-PL"/>
        </w:rPr>
      </w:pPr>
    </w:p>
    <w:p w14:paraId="5EA9A641" w14:textId="77777777" w:rsidR="006E3AB4" w:rsidRPr="00244892" w:rsidRDefault="006E3AB4" w:rsidP="006E3AB4">
      <w:pPr>
        <w:tabs>
          <w:tab w:val="left" w:pos="425"/>
          <w:tab w:val="left" w:pos="567"/>
        </w:tabs>
        <w:ind w:left="1418"/>
        <w:jc w:val="both"/>
        <w:rPr>
          <w:noProof/>
          <w:color w:val="000000"/>
          <w:sz w:val="24"/>
          <w:szCs w:val="24"/>
          <w:lang w:val="pl-PL"/>
        </w:rPr>
      </w:pPr>
      <w:r w:rsidRPr="00244892">
        <w:rPr>
          <w:noProof/>
          <w:color w:val="000000"/>
          <w:sz w:val="24"/>
          <w:szCs w:val="24"/>
          <w:lang w:val="pl-PL"/>
        </w:rPr>
        <w:t>Biegi sztafetowe:</w:t>
      </w:r>
    </w:p>
    <w:p w14:paraId="2D5C078C" w14:textId="624CE37D" w:rsidR="00C01D55" w:rsidRPr="00244892" w:rsidRDefault="00C01D55" w:rsidP="00C01D55">
      <w:pPr>
        <w:tabs>
          <w:tab w:val="left" w:pos="425"/>
          <w:tab w:val="left" w:pos="567"/>
        </w:tabs>
        <w:suppressAutoHyphens/>
        <w:ind w:left="1418"/>
        <w:jc w:val="both"/>
        <w:rPr>
          <w:noProof/>
          <w:color w:val="000000"/>
          <w:sz w:val="24"/>
          <w:szCs w:val="24"/>
          <w:lang w:val="pl-PL" w:eastAsia="ar-SA"/>
        </w:rPr>
      </w:pPr>
      <w:r w:rsidRPr="00244892">
        <w:rPr>
          <w:noProof/>
          <w:color w:val="000000"/>
          <w:sz w:val="24"/>
          <w:szCs w:val="24"/>
          <w:lang w:val="pl-PL" w:eastAsia="ar-SA"/>
        </w:rPr>
        <w:t xml:space="preserve">- Rocznik </w:t>
      </w:r>
      <w:r w:rsidR="00BD4300">
        <w:rPr>
          <w:noProof/>
          <w:color w:val="000000"/>
          <w:sz w:val="24"/>
          <w:szCs w:val="24"/>
          <w:lang w:val="pl-PL" w:eastAsia="ar-SA"/>
        </w:rPr>
        <w:t>201</w:t>
      </w:r>
      <w:r w:rsidR="00483C5F">
        <w:rPr>
          <w:noProof/>
          <w:color w:val="000000"/>
          <w:sz w:val="24"/>
          <w:szCs w:val="24"/>
          <w:lang w:val="pl-PL" w:eastAsia="ar-SA"/>
        </w:rPr>
        <w:t>2</w:t>
      </w:r>
      <w:r w:rsidR="00AC3FA5" w:rsidRPr="00244892">
        <w:rPr>
          <w:noProof/>
          <w:color w:val="000000"/>
          <w:sz w:val="24"/>
          <w:szCs w:val="24"/>
          <w:lang w:val="pl-PL" w:eastAsia="ar-SA"/>
        </w:rPr>
        <w:t>-20</w:t>
      </w:r>
      <w:r w:rsidR="00BD4300">
        <w:rPr>
          <w:noProof/>
          <w:color w:val="000000"/>
          <w:sz w:val="24"/>
          <w:szCs w:val="24"/>
          <w:lang w:val="pl-PL" w:eastAsia="ar-SA"/>
        </w:rPr>
        <w:t>1</w:t>
      </w:r>
      <w:r w:rsidR="00483C5F">
        <w:rPr>
          <w:noProof/>
          <w:color w:val="000000"/>
          <w:sz w:val="24"/>
          <w:szCs w:val="24"/>
          <w:lang w:val="pl-PL" w:eastAsia="ar-SA"/>
        </w:rPr>
        <w:t>3</w:t>
      </w:r>
      <w:r w:rsidRPr="00244892">
        <w:rPr>
          <w:noProof/>
          <w:color w:val="000000"/>
          <w:sz w:val="24"/>
          <w:szCs w:val="24"/>
          <w:lang w:val="pl-PL" w:eastAsia="ar-SA"/>
        </w:rPr>
        <w:t xml:space="preserve"> </w:t>
      </w:r>
      <w:r w:rsidR="003F02F9" w:rsidRPr="00244892">
        <w:rPr>
          <w:noProof/>
          <w:color w:val="000000"/>
          <w:sz w:val="24"/>
          <w:szCs w:val="24"/>
          <w:lang w:val="pl-PL" w:eastAsia="ar-SA"/>
        </w:rPr>
        <w:t xml:space="preserve">                            - </w:t>
      </w:r>
      <w:r w:rsidR="00F676D7">
        <w:rPr>
          <w:noProof/>
          <w:color w:val="000000"/>
          <w:sz w:val="24"/>
          <w:szCs w:val="24"/>
          <w:lang w:val="pl-PL" w:eastAsia="ar-SA"/>
        </w:rPr>
        <w:t>6</w:t>
      </w:r>
      <w:r w:rsidRPr="00244892">
        <w:rPr>
          <w:noProof/>
          <w:color w:val="000000"/>
          <w:sz w:val="24"/>
          <w:szCs w:val="24"/>
          <w:lang w:val="pl-PL" w:eastAsia="ar-SA"/>
        </w:rPr>
        <w:t xml:space="preserve"> x 800 dziewcząt i chłopców</w:t>
      </w:r>
    </w:p>
    <w:p w14:paraId="3E9A49F8" w14:textId="00A2E20E" w:rsidR="00C01D55" w:rsidRPr="00244892" w:rsidRDefault="00C01D55" w:rsidP="00C01D55">
      <w:pPr>
        <w:tabs>
          <w:tab w:val="left" w:pos="425"/>
          <w:tab w:val="left" w:pos="567"/>
          <w:tab w:val="left" w:pos="1418"/>
        </w:tabs>
        <w:suppressAutoHyphens/>
        <w:ind w:left="1418"/>
        <w:jc w:val="both"/>
        <w:rPr>
          <w:noProof/>
          <w:color w:val="000000"/>
          <w:sz w:val="24"/>
          <w:szCs w:val="24"/>
          <w:lang w:val="pl-PL" w:eastAsia="ar-SA"/>
        </w:rPr>
      </w:pPr>
      <w:r w:rsidRPr="00244892">
        <w:rPr>
          <w:noProof/>
          <w:color w:val="000000"/>
          <w:sz w:val="24"/>
          <w:szCs w:val="24"/>
          <w:lang w:val="pl-PL" w:eastAsia="ar-SA"/>
        </w:rPr>
        <w:t xml:space="preserve">- Rocznik </w:t>
      </w:r>
      <w:r w:rsidR="003F02F9" w:rsidRPr="00244892">
        <w:rPr>
          <w:noProof/>
          <w:color w:val="000000"/>
          <w:sz w:val="24"/>
          <w:szCs w:val="24"/>
          <w:lang w:val="pl-PL" w:eastAsia="ar-SA"/>
        </w:rPr>
        <w:t>20</w:t>
      </w:r>
      <w:r w:rsidR="00483C5F">
        <w:rPr>
          <w:noProof/>
          <w:color w:val="000000"/>
          <w:sz w:val="24"/>
          <w:szCs w:val="24"/>
          <w:lang w:val="pl-PL" w:eastAsia="ar-SA"/>
        </w:rPr>
        <w:t>10</w:t>
      </w:r>
      <w:r w:rsidR="00BD4300">
        <w:rPr>
          <w:noProof/>
          <w:color w:val="000000"/>
          <w:sz w:val="24"/>
          <w:szCs w:val="24"/>
          <w:lang w:val="pl-PL" w:eastAsia="ar-SA"/>
        </w:rPr>
        <w:t>-201</w:t>
      </w:r>
      <w:r w:rsidR="00483C5F">
        <w:rPr>
          <w:noProof/>
          <w:color w:val="000000"/>
          <w:sz w:val="24"/>
          <w:szCs w:val="24"/>
          <w:lang w:val="pl-PL" w:eastAsia="ar-SA"/>
        </w:rPr>
        <w:t>1</w:t>
      </w:r>
      <w:r w:rsidRPr="00244892">
        <w:rPr>
          <w:noProof/>
          <w:color w:val="000000"/>
          <w:sz w:val="24"/>
          <w:szCs w:val="24"/>
          <w:lang w:val="pl-PL" w:eastAsia="ar-SA"/>
        </w:rPr>
        <w:tab/>
        <w:t xml:space="preserve">               </w:t>
      </w:r>
      <w:r w:rsidR="00A75B8F" w:rsidRPr="00244892">
        <w:rPr>
          <w:noProof/>
          <w:color w:val="000000"/>
          <w:sz w:val="24"/>
          <w:szCs w:val="24"/>
          <w:lang w:val="pl-PL" w:eastAsia="ar-SA"/>
        </w:rPr>
        <w:t xml:space="preserve">            </w:t>
      </w:r>
      <w:r w:rsidR="003F02F9" w:rsidRPr="00244892">
        <w:rPr>
          <w:noProof/>
          <w:color w:val="000000"/>
          <w:sz w:val="24"/>
          <w:szCs w:val="24"/>
          <w:lang w:val="pl-PL" w:eastAsia="ar-SA"/>
        </w:rPr>
        <w:t xml:space="preserve"> - </w:t>
      </w:r>
      <w:r w:rsidR="00F676D7">
        <w:rPr>
          <w:noProof/>
          <w:color w:val="000000"/>
          <w:sz w:val="24"/>
          <w:szCs w:val="24"/>
          <w:lang w:val="pl-PL" w:eastAsia="ar-SA"/>
        </w:rPr>
        <w:t>6</w:t>
      </w:r>
      <w:r w:rsidRPr="00244892">
        <w:rPr>
          <w:noProof/>
          <w:color w:val="000000"/>
          <w:sz w:val="24"/>
          <w:szCs w:val="24"/>
          <w:lang w:val="pl-PL" w:eastAsia="ar-SA"/>
        </w:rPr>
        <w:t xml:space="preserve"> x </w:t>
      </w:r>
      <w:r w:rsidR="00483C5F">
        <w:rPr>
          <w:noProof/>
          <w:color w:val="000000"/>
          <w:sz w:val="24"/>
          <w:szCs w:val="24"/>
          <w:lang w:val="pl-PL" w:eastAsia="ar-SA"/>
        </w:rPr>
        <w:t>100</w:t>
      </w:r>
      <w:r w:rsidRPr="00244892">
        <w:rPr>
          <w:noProof/>
          <w:color w:val="000000"/>
          <w:sz w:val="24"/>
          <w:szCs w:val="24"/>
          <w:lang w:val="pl-PL" w:eastAsia="ar-SA"/>
        </w:rPr>
        <w:t>0 dziewcząt</w:t>
      </w:r>
      <w:r w:rsidR="00483C5F">
        <w:rPr>
          <w:noProof/>
          <w:color w:val="000000"/>
          <w:sz w:val="24"/>
          <w:szCs w:val="24"/>
          <w:lang w:val="pl-PL" w:eastAsia="ar-SA"/>
        </w:rPr>
        <w:t xml:space="preserve"> i chłopców</w:t>
      </w:r>
    </w:p>
    <w:p w14:paraId="6F79E31F" w14:textId="2EE68304" w:rsidR="00FA35E2" w:rsidRPr="00244892" w:rsidRDefault="003F02F9" w:rsidP="0016535E">
      <w:pPr>
        <w:tabs>
          <w:tab w:val="left" w:pos="425"/>
          <w:tab w:val="left" w:pos="567"/>
          <w:tab w:val="left" w:pos="1418"/>
        </w:tabs>
        <w:suppressAutoHyphens/>
        <w:ind w:left="1418"/>
        <w:jc w:val="both"/>
        <w:rPr>
          <w:noProof/>
          <w:color w:val="000000"/>
          <w:sz w:val="24"/>
          <w:szCs w:val="24"/>
          <w:lang w:val="pl-PL" w:eastAsia="ar-SA"/>
        </w:rPr>
      </w:pPr>
      <w:r w:rsidRPr="00244892">
        <w:rPr>
          <w:noProof/>
          <w:color w:val="000000"/>
          <w:sz w:val="24"/>
          <w:szCs w:val="24"/>
          <w:lang w:val="pl-PL" w:eastAsia="ar-SA"/>
        </w:rPr>
        <w:t>-Rocznik 200</w:t>
      </w:r>
      <w:r w:rsidR="00016683">
        <w:rPr>
          <w:noProof/>
          <w:color w:val="000000"/>
          <w:sz w:val="24"/>
          <w:szCs w:val="24"/>
          <w:lang w:val="pl-PL" w:eastAsia="ar-SA"/>
        </w:rPr>
        <w:t>5</w:t>
      </w:r>
      <w:r w:rsidR="0016535E" w:rsidRPr="00244892">
        <w:rPr>
          <w:noProof/>
          <w:color w:val="000000"/>
          <w:sz w:val="24"/>
          <w:szCs w:val="24"/>
          <w:lang w:val="pl-PL" w:eastAsia="ar-SA"/>
        </w:rPr>
        <w:t xml:space="preserve"> i młodsi                         - </w:t>
      </w:r>
      <w:r w:rsidR="00F676D7">
        <w:rPr>
          <w:noProof/>
          <w:color w:val="000000"/>
          <w:sz w:val="24"/>
          <w:szCs w:val="24"/>
          <w:lang w:val="pl-PL" w:eastAsia="ar-SA"/>
        </w:rPr>
        <w:t>6</w:t>
      </w:r>
      <w:r w:rsidR="0016535E" w:rsidRPr="00244892">
        <w:rPr>
          <w:noProof/>
          <w:color w:val="000000"/>
          <w:sz w:val="24"/>
          <w:szCs w:val="24"/>
          <w:lang w:val="pl-PL" w:eastAsia="ar-SA"/>
        </w:rPr>
        <w:t xml:space="preserve"> x 10</w:t>
      </w:r>
      <w:r w:rsidR="00FA35E2" w:rsidRPr="00244892">
        <w:rPr>
          <w:noProof/>
          <w:color w:val="000000"/>
          <w:sz w:val="24"/>
          <w:szCs w:val="24"/>
          <w:lang w:val="pl-PL" w:eastAsia="ar-SA"/>
        </w:rPr>
        <w:t>00 dziewcząt</w:t>
      </w:r>
      <w:r w:rsidR="00483C5F">
        <w:rPr>
          <w:noProof/>
          <w:color w:val="000000"/>
          <w:sz w:val="24"/>
          <w:szCs w:val="24"/>
          <w:lang w:val="pl-PL" w:eastAsia="ar-SA"/>
        </w:rPr>
        <w:t xml:space="preserve"> i chłopców</w:t>
      </w:r>
    </w:p>
    <w:p w14:paraId="6E897BF9" w14:textId="77777777" w:rsidR="004A7929" w:rsidRPr="003F02F9" w:rsidRDefault="004A7929" w:rsidP="00F771DC">
      <w:pPr>
        <w:jc w:val="both"/>
        <w:rPr>
          <w:noProof/>
          <w:color w:val="000000"/>
          <w:sz w:val="24"/>
          <w:lang w:val="pl-PL"/>
        </w:rPr>
      </w:pPr>
    </w:p>
    <w:p w14:paraId="2B65F698" w14:textId="77777777" w:rsidR="004A7929" w:rsidRPr="003F02F9" w:rsidRDefault="004A7929">
      <w:pPr>
        <w:ind w:left="4958"/>
        <w:jc w:val="both"/>
        <w:rPr>
          <w:noProof/>
          <w:color w:val="000000"/>
          <w:sz w:val="24"/>
          <w:lang w:val="pl-PL"/>
        </w:rPr>
      </w:pPr>
    </w:p>
    <w:p w14:paraId="01B1F7DE" w14:textId="77777777" w:rsidR="004A7929" w:rsidRPr="003F02F9" w:rsidRDefault="004A7929" w:rsidP="00A8650C">
      <w:pPr>
        <w:numPr>
          <w:ilvl w:val="0"/>
          <w:numId w:val="17"/>
        </w:numPr>
        <w:jc w:val="both"/>
        <w:rPr>
          <w:noProof/>
          <w:color w:val="000000"/>
          <w:sz w:val="24"/>
          <w:lang w:val="pl-PL"/>
        </w:rPr>
      </w:pPr>
      <w:r w:rsidRPr="003F02F9">
        <w:rPr>
          <w:noProof/>
          <w:color w:val="000000"/>
          <w:sz w:val="24"/>
          <w:lang w:val="pl-PL"/>
        </w:rPr>
        <w:t>Uczestnictwo:</w:t>
      </w:r>
    </w:p>
    <w:p w14:paraId="237EC08A" w14:textId="77777777" w:rsidR="004A7929" w:rsidRPr="003F02F9" w:rsidRDefault="004A7929">
      <w:pPr>
        <w:ind w:left="1080"/>
        <w:jc w:val="both"/>
        <w:rPr>
          <w:noProof/>
          <w:color w:val="000000"/>
          <w:sz w:val="24"/>
          <w:lang w:val="pl-PL"/>
        </w:rPr>
      </w:pPr>
    </w:p>
    <w:p w14:paraId="50AD2D26" w14:textId="77777777" w:rsidR="004A7929" w:rsidRPr="003F02F9" w:rsidRDefault="004A7929">
      <w:pPr>
        <w:numPr>
          <w:ilvl w:val="0"/>
          <w:numId w:val="2"/>
        </w:numPr>
        <w:tabs>
          <w:tab w:val="num" w:pos="1701"/>
        </w:tabs>
        <w:ind w:left="1701" w:hanging="283"/>
        <w:jc w:val="both"/>
        <w:rPr>
          <w:noProof/>
          <w:color w:val="000000"/>
          <w:sz w:val="24"/>
          <w:lang w:val="pl-PL"/>
        </w:rPr>
      </w:pPr>
      <w:r w:rsidRPr="003F02F9">
        <w:rPr>
          <w:noProof/>
          <w:color w:val="000000"/>
          <w:sz w:val="24"/>
          <w:lang w:val="pl-PL"/>
        </w:rPr>
        <w:t>w biegach indywidualnych</w:t>
      </w:r>
      <w:r w:rsidR="00AD5B70" w:rsidRPr="003F02F9">
        <w:rPr>
          <w:noProof/>
          <w:color w:val="000000"/>
          <w:sz w:val="24"/>
          <w:lang w:val="pl-PL"/>
        </w:rPr>
        <w:t>-drużynowych</w:t>
      </w:r>
      <w:r w:rsidRPr="003F02F9">
        <w:rPr>
          <w:noProof/>
          <w:color w:val="000000"/>
          <w:sz w:val="24"/>
          <w:lang w:val="pl-PL"/>
        </w:rPr>
        <w:t xml:space="preserve"> startuje po </w:t>
      </w:r>
      <w:r w:rsidR="00C937C2">
        <w:rPr>
          <w:noProof/>
          <w:color w:val="000000"/>
          <w:sz w:val="24"/>
          <w:lang w:val="pl-PL"/>
        </w:rPr>
        <w:t>10</w:t>
      </w:r>
      <w:r w:rsidRPr="003F02F9">
        <w:rPr>
          <w:noProof/>
          <w:color w:val="000000"/>
          <w:sz w:val="24"/>
          <w:lang w:val="pl-PL"/>
        </w:rPr>
        <w:t xml:space="preserve"> najlepszych zawodników/czek z zawodów międzypowiatowych osobno na każdym dystansie wynikającym z programów zawodów.</w:t>
      </w:r>
    </w:p>
    <w:p w14:paraId="1EA9F26F" w14:textId="77777777" w:rsidR="004A7929" w:rsidRPr="003F02F9" w:rsidRDefault="00895327">
      <w:pPr>
        <w:numPr>
          <w:ilvl w:val="0"/>
          <w:numId w:val="2"/>
        </w:numPr>
        <w:tabs>
          <w:tab w:val="num" w:pos="1701"/>
        </w:tabs>
        <w:ind w:left="1701" w:hanging="283"/>
        <w:jc w:val="both"/>
        <w:rPr>
          <w:noProof/>
          <w:color w:val="000000"/>
          <w:sz w:val="24"/>
          <w:lang w:val="pl-PL"/>
        </w:rPr>
      </w:pPr>
      <w:r w:rsidRPr="003F02F9">
        <w:rPr>
          <w:noProof/>
          <w:color w:val="000000"/>
          <w:sz w:val="24"/>
          <w:lang w:val="pl-PL"/>
        </w:rPr>
        <w:lastRenderedPageBreak/>
        <w:t>w bi</w:t>
      </w:r>
      <w:r w:rsidR="00244892">
        <w:rPr>
          <w:noProof/>
          <w:color w:val="000000"/>
          <w:sz w:val="24"/>
          <w:lang w:val="pl-PL"/>
        </w:rPr>
        <w:t>egach sztafetowych startują</w:t>
      </w:r>
      <w:r w:rsidR="00E91EE5">
        <w:rPr>
          <w:noProof/>
          <w:color w:val="000000"/>
          <w:sz w:val="24"/>
          <w:lang w:val="pl-PL"/>
        </w:rPr>
        <w:t xml:space="preserve"> </w:t>
      </w:r>
      <w:r w:rsidR="00244892">
        <w:rPr>
          <w:noProof/>
          <w:color w:val="000000"/>
          <w:sz w:val="24"/>
          <w:lang w:val="pl-PL"/>
        </w:rPr>
        <w:t>dwie</w:t>
      </w:r>
      <w:r w:rsidRPr="003F02F9">
        <w:rPr>
          <w:noProof/>
          <w:color w:val="000000"/>
          <w:sz w:val="24"/>
          <w:lang w:val="pl-PL"/>
        </w:rPr>
        <w:t xml:space="preserve"> </w:t>
      </w:r>
      <w:r w:rsidR="00244892">
        <w:rPr>
          <w:noProof/>
          <w:color w:val="000000"/>
          <w:sz w:val="24"/>
          <w:lang w:val="pl-PL"/>
        </w:rPr>
        <w:t>najlepsza szkoły</w:t>
      </w:r>
      <w:r w:rsidR="004A7929" w:rsidRPr="003F02F9">
        <w:rPr>
          <w:noProof/>
          <w:color w:val="000000"/>
          <w:sz w:val="24"/>
          <w:lang w:val="pl-PL"/>
        </w:rPr>
        <w:t xml:space="preserve"> z zawodów rejonowych wg ustalonej zasady w regulaminie ogólnym Igrzysk.</w:t>
      </w:r>
    </w:p>
    <w:p w14:paraId="78C647D0" w14:textId="77777777" w:rsidR="004A7929" w:rsidRPr="003F02F9" w:rsidRDefault="004A7929">
      <w:pPr>
        <w:ind w:left="1416"/>
        <w:jc w:val="both"/>
        <w:rPr>
          <w:noProof/>
          <w:color w:val="000000"/>
          <w:sz w:val="24"/>
          <w:lang w:val="pl-PL"/>
        </w:rPr>
      </w:pPr>
    </w:p>
    <w:p w14:paraId="69BDFF4E" w14:textId="77777777" w:rsidR="004A7929" w:rsidRPr="003F02F9" w:rsidRDefault="004A7929" w:rsidP="00A8650C">
      <w:pPr>
        <w:numPr>
          <w:ilvl w:val="0"/>
          <w:numId w:val="17"/>
        </w:numPr>
        <w:jc w:val="both"/>
        <w:rPr>
          <w:noProof/>
          <w:color w:val="000000"/>
          <w:sz w:val="24"/>
          <w:lang w:val="pl-PL"/>
        </w:rPr>
      </w:pPr>
      <w:r w:rsidRPr="003F02F9">
        <w:rPr>
          <w:noProof/>
          <w:color w:val="000000"/>
          <w:sz w:val="24"/>
          <w:lang w:val="pl-PL"/>
        </w:rPr>
        <w:t>Sposób przeprowadzenia zawodów:</w:t>
      </w:r>
    </w:p>
    <w:p w14:paraId="38F84035" w14:textId="77777777" w:rsidR="004A7929" w:rsidRPr="003F02F9" w:rsidRDefault="004A7929">
      <w:pPr>
        <w:ind w:left="1416"/>
        <w:jc w:val="both"/>
        <w:rPr>
          <w:noProof/>
          <w:color w:val="000000"/>
          <w:sz w:val="24"/>
          <w:lang w:val="pl-PL"/>
        </w:rPr>
      </w:pPr>
      <w:r w:rsidRPr="003F02F9">
        <w:rPr>
          <w:noProof/>
          <w:color w:val="000000"/>
          <w:sz w:val="24"/>
          <w:lang w:val="pl-PL"/>
        </w:rPr>
        <w:t>Nie dopuszcza się biegu w obuwiu z kolcami.</w:t>
      </w:r>
    </w:p>
    <w:p w14:paraId="26C4082C" w14:textId="77777777" w:rsidR="004A7929" w:rsidRPr="003F02F9" w:rsidRDefault="004A7929">
      <w:pPr>
        <w:ind w:left="1416"/>
        <w:jc w:val="both"/>
        <w:rPr>
          <w:noProof/>
          <w:color w:val="000000"/>
          <w:sz w:val="24"/>
          <w:lang w:val="pl-PL"/>
        </w:rPr>
      </w:pPr>
      <w:r w:rsidRPr="003F02F9">
        <w:rPr>
          <w:noProof/>
          <w:color w:val="000000"/>
          <w:sz w:val="24"/>
          <w:lang w:val="pl-PL"/>
        </w:rPr>
        <w:t>W biegach indywidualnych</w:t>
      </w:r>
      <w:r w:rsidR="00AD5B70" w:rsidRPr="003F02F9">
        <w:rPr>
          <w:noProof/>
          <w:color w:val="000000"/>
          <w:sz w:val="24"/>
          <w:lang w:val="pl-PL"/>
        </w:rPr>
        <w:t>-drużynowych</w:t>
      </w:r>
      <w:r w:rsidRPr="003F02F9">
        <w:rPr>
          <w:noProof/>
          <w:color w:val="000000"/>
          <w:sz w:val="24"/>
          <w:lang w:val="pl-PL"/>
        </w:rPr>
        <w:t xml:space="preserve"> i na pierwszej zmianie w sztafetach wszyscy startują ze startu wspólnego. Strefa zmian w sztafetach wynosi 20 m.</w:t>
      </w:r>
    </w:p>
    <w:p w14:paraId="497A4E6F" w14:textId="77777777" w:rsidR="004A7929" w:rsidRPr="003F02F9" w:rsidRDefault="004A7929">
      <w:pPr>
        <w:jc w:val="both"/>
        <w:rPr>
          <w:noProof/>
          <w:color w:val="000000"/>
          <w:sz w:val="24"/>
          <w:lang w:val="pl-PL"/>
        </w:rPr>
      </w:pPr>
    </w:p>
    <w:p w14:paraId="741FD8FB" w14:textId="77777777" w:rsidR="004A7929" w:rsidRPr="003F02F9" w:rsidRDefault="004A7929">
      <w:pPr>
        <w:jc w:val="both"/>
        <w:rPr>
          <w:noProof/>
          <w:color w:val="000000"/>
          <w:sz w:val="24"/>
          <w:lang w:val="pl-PL"/>
        </w:rPr>
      </w:pPr>
    </w:p>
    <w:p w14:paraId="04D3FB2A" w14:textId="77777777" w:rsidR="004A7929" w:rsidRPr="003F02F9" w:rsidRDefault="004A7929" w:rsidP="00A8650C">
      <w:pPr>
        <w:numPr>
          <w:ilvl w:val="0"/>
          <w:numId w:val="17"/>
        </w:numPr>
        <w:jc w:val="both"/>
        <w:rPr>
          <w:noProof/>
          <w:color w:val="000000"/>
          <w:sz w:val="24"/>
          <w:lang w:val="pl-PL"/>
        </w:rPr>
      </w:pPr>
      <w:r w:rsidRPr="003F02F9">
        <w:rPr>
          <w:noProof/>
          <w:color w:val="000000"/>
          <w:sz w:val="24"/>
          <w:lang w:val="pl-PL"/>
        </w:rPr>
        <w:t>Ocena wyników:</w:t>
      </w:r>
    </w:p>
    <w:p w14:paraId="535735FA" w14:textId="77777777" w:rsidR="004A7929" w:rsidRPr="003F02F9" w:rsidRDefault="004A7929">
      <w:pPr>
        <w:ind w:left="1416"/>
        <w:jc w:val="both"/>
        <w:rPr>
          <w:noProof/>
          <w:color w:val="000000"/>
          <w:sz w:val="24"/>
          <w:lang w:val="pl-PL"/>
        </w:rPr>
      </w:pPr>
      <w:r w:rsidRPr="003F02F9">
        <w:rPr>
          <w:noProof/>
          <w:color w:val="000000"/>
          <w:sz w:val="24"/>
          <w:lang w:val="pl-PL"/>
        </w:rPr>
        <w:t>W biegach indywidualnych</w:t>
      </w:r>
      <w:r w:rsidR="00AD5B70" w:rsidRPr="003F02F9">
        <w:rPr>
          <w:noProof/>
          <w:color w:val="000000"/>
          <w:sz w:val="24"/>
          <w:lang w:val="pl-PL"/>
        </w:rPr>
        <w:t>-drużynowych</w:t>
      </w:r>
      <w:r w:rsidRPr="003F02F9">
        <w:rPr>
          <w:noProof/>
          <w:color w:val="000000"/>
          <w:sz w:val="24"/>
          <w:lang w:val="pl-PL"/>
        </w:rPr>
        <w:t xml:space="preserve"> prowadzona będzie punktacja indywidualna i szkolna. Punktacją objęci są wszyscy uczestnicy biegu wg zasady:</w:t>
      </w:r>
    </w:p>
    <w:p w14:paraId="53BE88BE" w14:textId="77777777" w:rsidR="004A7929" w:rsidRPr="003F02F9" w:rsidRDefault="004A7929">
      <w:pPr>
        <w:ind w:left="1416"/>
        <w:jc w:val="both"/>
        <w:rPr>
          <w:noProof/>
          <w:color w:val="000000"/>
          <w:sz w:val="24"/>
          <w:lang w:val="pl-PL"/>
        </w:rPr>
      </w:pPr>
    </w:p>
    <w:p w14:paraId="4F90C175" w14:textId="77777777" w:rsidR="004A7929" w:rsidRPr="003F02F9" w:rsidRDefault="007A05FA">
      <w:pPr>
        <w:ind w:left="1416"/>
        <w:jc w:val="both"/>
        <w:rPr>
          <w:noProof/>
          <w:color w:val="000000"/>
          <w:sz w:val="24"/>
          <w:lang w:val="pl-PL"/>
        </w:rPr>
      </w:pPr>
      <w:r w:rsidRPr="003F02F9">
        <w:rPr>
          <w:noProof/>
          <w:color w:val="000000"/>
          <w:sz w:val="24"/>
          <w:lang w:val="pl-PL"/>
        </w:rPr>
        <w:t xml:space="preserve">I       </w:t>
      </w:r>
      <w:r w:rsidRPr="003F02F9">
        <w:rPr>
          <w:noProof/>
          <w:color w:val="000000"/>
          <w:sz w:val="24"/>
          <w:lang w:val="pl-PL"/>
        </w:rPr>
        <w:tab/>
      </w:r>
      <w:r w:rsidRPr="003F02F9">
        <w:rPr>
          <w:noProof/>
          <w:color w:val="000000"/>
          <w:sz w:val="24"/>
          <w:lang w:val="pl-PL"/>
        </w:rPr>
        <w:tab/>
      </w:r>
      <w:r w:rsidRPr="003F02F9">
        <w:rPr>
          <w:noProof/>
          <w:color w:val="000000"/>
          <w:sz w:val="24"/>
          <w:lang w:val="pl-PL"/>
        </w:rPr>
        <w:tab/>
        <w:t>miejsce</w:t>
      </w:r>
      <w:r w:rsidRPr="003F02F9">
        <w:rPr>
          <w:noProof/>
          <w:color w:val="000000"/>
          <w:sz w:val="24"/>
          <w:lang w:val="pl-PL"/>
        </w:rPr>
        <w:tab/>
      </w:r>
      <w:r w:rsidRPr="003F02F9">
        <w:rPr>
          <w:noProof/>
          <w:color w:val="000000"/>
          <w:sz w:val="24"/>
          <w:lang w:val="pl-PL"/>
        </w:rPr>
        <w:tab/>
      </w:r>
      <w:r w:rsidRPr="003F02F9">
        <w:rPr>
          <w:noProof/>
          <w:color w:val="000000"/>
          <w:sz w:val="24"/>
          <w:lang w:val="pl-PL"/>
        </w:rPr>
        <w:tab/>
        <w:t>-    15</w:t>
      </w:r>
      <w:r w:rsidR="004A7929" w:rsidRPr="003F02F9">
        <w:rPr>
          <w:noProof/>
          <w:color w:val="000000"/>
          <w:sz w:val="24"/>
          <w:lang w:val="pl-PL"/>
        </w:rPr>
        <w:t xml:space="preserve"> pkt.</w:t>
      </w:r>
    </w:p>
    <w:p w14:paraId="7F5A7693" w14:textId="77777777" w:rsidR="004A7929" w:rsidRPr="003F02F9" w:rsidRDefault="00034184">
      <w:pPr>
        <w:ind w:left="1416"/>
        <w:jc w:val="both"/>
        <w:rPr>
          <w:noProof/>
          <w:color w:val="000000"/>
          <w:sz w:val="24"/>
          <w:lang w:val="pl-PL"/>
        </w:rPr>
      </w:pPr>
      <w:r w:rsidRPr="003F02F9">
        <w:rPr>
          <w:noProof/>
          <w:color w:val="000000"/>
          <w:sz w:val="24"/>
          <w:lang w:val="pl-PL"/>
        </w:rPr>
        <w:t>II</w:t>
      </w:r>
      <w:r w:rsidR="007A05FA" w:rsidRPr="003F02F9">
        <w:rPr>
          <w:noProof/>
          <w:color w:val="000000"/>
          <w:sz w:val="24"/>
          <w:lang w:val="pl-PL"/>
        </w:rPr>
        <w:t xml:space="preserve"> </w:t>
      </w:r>
      <w:r w:rsidR="007A05FA" w:rsidRPr="003F02F9">
        <w:rPr>
          <w:noProof/>
          <w:color w:val="000000"/>
          <w:sz w:val="24"/>
          <w:lang w:val="pl-PL"/>
        </w:rPr>
        <w:tab/>
      </w:r>
      <w:r w:rsidR="007A05FA" w:rsidRPr="003F02F9">
        <w:rPr>
          <w:noProof/>
          <w:color w:val="000000"/>
          <w:sz w:val="24"/>
          <w:lang w:val="pl-PL"/>
        </w:rPr>
        <w:tab/>
      </w:r>
      <w:r w:rsidR="007A05FA" w:rsidRPr="003F02F9">
        <w:rPr>
          <w:noProof/>
          <w:color w:val="000000"/>
          <w:sz w:val="24"/>
          <w:lang w:val="pl-PL"/>
        </w:rPr>
        <w:tab/>
        <w:t>miejsce</w:t>
      </w:r>
      <w:r w:rsidR="007A05FA" w:rsidRPr="003F02F9">
        <w:rPr>
          <w:noProof/>
          <w:color w:val="000000"/>
          <w:sz w:val="24"/>
          <w:lang w:val="pl-PL"/>
        </w:rPr>
        <w:tab/>
      </w:r>
      <w:r w:rsidR="007A05FA" w:rsidRPr="003F02F9">
        <w:rPr>
          <w:noProof/>
          <w:color w:val="000000"/>
          <w:sz w:val="24"/>
          <w:lang w:val="pl-PL"/>
        </w:rPr>
        <w:tab/>
      </w:r>
      <w:r w:rsidR="007A05FA" w:rsidRPr="003F02F9">
        <w:rPr>
          <w:noProof/>
          <w:color w:val="000000"/>
          <w:sz w:val="24"/>
          <w:lang w:val="pl-PL"/>
        </w:rPr>
        <w:tab/>
        <w:t>-    12</w:t>
      </w:r>
      <w:r w:rsidR="004A7929" w:rsidRPr="003F02F9">
        <w:rPr>
          <w:noProof/>
          <w:color w:val="000000"/>
          <w:sz w:val="24"/>
          <w:lang w:val="pl-PL"/>
        </w:rPr>
        <w:t xml:space="preserve"> pkt.</w:t>
      </w:r>
    </w:p>
    <w:p w14:paraId="4C83D3C5" w14:textId="77777777" w:rsidR="004A7929" w:rsidRPr="003F02F9" w:rsidRDefault="00034184">
      <w:pPr>
        <w:ind w:left="1416"/>
        <w:jc w:val="both"/>
        <w:rPr>
          <w:noProof/>
          <w:color w:val="000000"/>
          <w:sz w:val="24"/>
          <w:lang w:val="pl-PL"/>
        </w:rPr>
      </w:pPr>
      <w:r w:rsidRPr="003F02F9">
        <w:rPr>
          <w:noProof/>
          <w:color w:val="000000"/>
          <w:sz w:val="24"/>
          <w:lang w:val="pl-PL"/>
        </w:rPr>
        <w:t xml:space="preserve">III </w:t>
      </w:r>
      <w:r w:rsidRPr="003F02F9">
        <w:rPr>
          <w:noProof/>
          <w:color w:val="000000"/>
          <w:sz w:val="24"/>
          <w:lang w:val="pl-PL"/>
        </w:rPr>
        <w:tab/>
      </w:r>
      <w:r w:rsidRPr="003F02F9">
        <w:rPr>
          <w:noProof/>
          <w:color w:val="000000"/>
          <w:sz w:val="24"/>
          <w:lang w:val="pl-PL"/>
        </w:rPr>
        <w:tab/>
      </w:r>
      <w:r w:rsidRPr="003F02F9">
        <w:rPr>
          <w:noProof/>
          <w:color w:val="000000"/>
          <w:sz w:val="24"/>
          <w:lang w:val="pl-PL"/>
        </w:rPr>
        <w:tab/>
        <w:t>miejsce</w:t>
      </w:r>
      <w:r w:rsidRPr="003F02F9">
        <w:rPr>
          <w:noProof/>
          <w:color w:val="000000"/>
          <w:sz w:val="24"/>
          <w:lang w:val="pl-PL"/>
        </w:rPr>
        <w:tab/>
      </w:r>
      <w:r w:rsidRPr="003F02F9">
        <w:rPr>
          <w:noProof/>
          <w:color w:val="000000"/>
          <w:sz w:val="24"/>
          <w:lang w:val="pl-PL"/>
        </w:rPr>
        <w:tab/>
      </w:r>
      <w:r w:rsidRPr="003F02F9">
        <w:rPr>
          <w:noProof/>
          <w:color w:val="000000"/>
          <w:sz w:val="24"/>
          <w:lang w:val="pl-PL"/>
        </w:rPr>
        <w:tab/>
        <w:t>-    10</w:t>
      </w:r>
      <w:r w:rsidR="004A7929" w:rsidRPr="003F02F9">
        <w:rPr>
          <w:noProof/>
          <w:color w:val="000000"/>
          <w:sz w:val="24"/>
          <w:lang w:val="pl-PL"/>
        </w:rPr>
        <w:t xml:space="preserve"> pkt.</w:t>
      </w:r>
    </w:p>
    <w:p w14:paraId="78601BD5" w14:textId="77777777" w:rsidR="004A7929" w:rsidRPr="003F02F9" w:rsidRDefault="00034184">
      <w:pPr>
        <w:ind w:left="1416"/>
        <w:jc w:val="both"/>
        <w:rPr>
          <w:noProof/>
          <w:color w:val="000000"/>
          <w:sz w:val="24"/>
          <w:lang w:val="pl-PL"/>
        </w:rPr>
      </w:pPr>
      <w:r w:rsidRPr="003F02F9">
        <w:rPr>
          <w:noProof/>
          <w:color w:val="000000"/>
          <w:sz w:val="24"/>
          <w:lang w:val="pl-PL"/>
        </w:rPr>
        <w:t xml:space="preserve">IV-VI                         </w:t>
      </w:r>
      <w:r w:rsidR="004A7929" w:rsidRPr="003F02F9">
        <w:rPr>
          <w:noProof/>
          <w:color w:val="000000"/>
          <w:sz w:val="24"/>
          <w:lang w:val="pl-PL"/>
        </w:rPr>
        <w:t>miejsce</w:t>
      </w:r>
      <w:r w:rsidR="004A7929" w:rsidRPr="003F02F9">
        <w:rPr>
          <w:noProof/>
          <w:color w:val="000000"/>
          <w:sz w:val="24"/>
          <w:lang w:val="pl-PL"/>
        </w:rPr>
        <w:tab/>
      </w:r>
      <w:r w:rsidR="004A7929" w:rsidRPr="003F02F9">
        <w:rPr>
          <w:noProof/>
          <w:color w:val="000000"/>
          <w:sz w:val="24"/>
          <w:lang w:val="pl-PL"/>
        </w:rPr>
        <w:tab/>
      </w:r>
      <w:r w:rsidR="004A7929" w:rsidRPr="003F02F9">
        <w:rPr>
          <w:noProof/>
          <w:color w:val="000000"/>
          <w:sz w:val="24"/>
          <w:lang w:val="pl-PL"/>
        </w:rPr>
        <w:tab/>
      </w:r>
      <w:r w:rsidRPr="003F02F9">
        <w:rPr>
          <w:noProof/>
          <w:color w:val="000000"/>
          <w:sz w:val="24"/>
          <w:lang w:val="pl-PL"/>
        </w:rPr>
        <w:t xml:space="preserve">          </w:t>
      </w:r>
      <w:r w:rsidR="00C01D55" w:rsidRPr="003F02F9">
        <w:rPr>
          <w:noProof/>
          <w:color w:val="000000"/>
          <w:sz w:val="24"/>
          <w:lang w:val="pl-PL"/>
        </w:rPr>
        <w:t xml:space="preserve"> </w:t>
      </w:r>
      <w:r w:rsidRPr="003F02F9">
        <w:rPr>
          <w:noProof/>
          <w:color w:val="000000"/>
          <w:sz w:val="24"/>
          <w:lang w:val="pl-PL"/>
        </w:rPr>
        <w:t xml:space="preserve"> -     8</w:t>
      </w:r>
      <w:r w:rsidR="004A7929" w:rsidRPr="003F02F9">
        <w:rPr>
          <w:noProof/>
          <w:color w:val="000000"/>
          <w:sz w:val="24"/>
          <w:lang w:val="pl-PL"/>
        </w:rPr>
        <w:t xml:space="preserve"> pkt.</w:t>
      </w:r>
    </w:p>
    <w:p w14:paraId="1A18B078" w14:textId="77777777" w:rsidR="004A7929" w:rsidRPr="003F02F9" w:rsidRDefault="00034184">
      <w:pPr>
        <w:ind w:left="1416"/>
        <w:jc w:val="both"/>
        <w:rPr>
          <w:noProof/>
          <w:color w:val="000000"/>
          <w:sz w:val="24"/>
          <w:lang w:val="pl-PL"/>
        </w:rPr>
      </w:pPr>
      <w:r w:rsidRPr="003F02F9">
        <w:rPr>
          <w:noProof/>
          <w:color w:val="000000"/>
          <w:sz w:val="24"/>
          <w:lang w:val="pl-PL"/>
        </w:rPr>
        <w:t xml:space="preserve">VII-X               </w:t>
      </w:r>
      <w:r w:rsidRPr="003F02F9">
        <w:rPr>
          <w:noProof/>
          <w:color w:val="000000"/>
          <w:sz w:val="24"/>
          <w:lang w:val="pl-PL"/>
        </w:rPr>
        <w:tab/>
        <w:t>miejsce</w:t>
      </w:r>
      <w:r w:rsidRPr="003F02F9">
        <w:rPr>
          <w:noProof/>
          <w:color w:val="000000"/>
          <w:sz w:val="24"/>
          <w:lang w:val="pl-PL"/>
        </w:rPr>
        <w:tab/>
      </w:r>
      <w:r w:rsidRPr="003F02F9">
        <w:rPr>
          <w:noProof/>
          <w:color w:val="000000"/>
          <w:sz w:val="24"/>
          <w:lang w:val="pl-PL"/>
        </w:rPr>
        <w:tab/>
      </w:r>
      <w:r w:rsidRPr="003F02F9">
        <w:rPr>
          <w:noProof/>
          <w:color w:val="000000"/>
          <w:sz w:val="24"/>
          <w:lang w:val="pl-PL"/>
        </w:rPr>
        <w:tab/>
        <w:t>-     7</w:t>
      </w:r>
      <w:r w:rsidR="004A7929" w:rsidRPr="003F02F9">
        <w:rPr>
          <w:noProof/>
          <w:color w:val="000000"/>
          <w:sz w:val="24"/>
          <w:lang w:val="pl-PL"/>
        </w:rPr>
        <w:t xml:space="preserve"> pkt.</w:t>
      </w:r>
    </w:p>
    <w:p w14:paraId="4036A943" w14:textId="77777777" w:rsidR="004A7929" w:rsidRPr="003F02F9" w:rsidRDefault="00034184">
      <w:pPr>
        <w:ind w:left="1416"/>
        <w:jc w:val="both"/>
        <w:rPr>
          <w:noProof/>
          <w:color w:val="000000"/>
          <w:sz w:val="24"/>
          <w:lang w:val="pl-PL"/>
        </w:rPr>
      </w:pPr>
      <w:r w:rsidRPr="003F02F9">
        <w:rPr>
          <w:noProof/>
          <w:color w:val="000000"/>
          <w:sz w:val="24"/>
          <w:lang w:val="pl-PL"/>
        </w:rPr>
        <w:t xml:space="preserve">XI-XV </w:t>
      </w:r>
      <w:r w:rsidRPr="003F02F9">
        <w:rPr>
          <w:noProof/>
          <w:color w:val="000000"/>
          <w:sz w:val="24"/>
          <w:lang w:val="pl-PL"/>
        </w:rPr>
        <w:tab/>
      </w:r>
      <w:r w:rsidRPr="003F02F9">
        <w:rPr>
          <w:noProof/>
          <w:color w:val="000000"/>
          <w:sz w:val="24"/>
          <w:lang w:val="pl-PL"/>
        </w:rPr>
        <w:tab/>
        <w:t>miejsce</w:t>
      </w:r>
      <w:r w:rsidRPr="003F02F9">
        <w:rPr>
          <w:noProof/>
          <w:color w:val="000000"/>
          <w:sz w:val="24"/>
          <w:lang w:val="pl-PL"/>
        </w:rPr>
        <w:tab/>
      </w:r>
      <w:r w:rsidRPr="003F02F9">
        <w:rPr>
          <w:noProof/>
          <w:color w:val="000000"/>
          <w:sz w:val="24"/>
          <w:lang w:val="pl-PL"/>
        </w:rPr>
        <w:tab/>
      </w:r>
      <w:r w:rsidRPr="003F02F9">
        <w:rPr>
          <w:noProof/>
          <w:color w:val="000000"/>
          <w:sz w:val="24"/>
          <w:lang w:val="pl-PL"/>
        </w:rPr>
        <w:tab/>
        <w:t>-     6</w:t>
      </w:r>
      <w:r w:rsidR="004A7929" w:rsidRPr="003F02F9">
        <w:rPr>
          <w:noProof/>
          <w:color w:val="000000"/>
          <w:sz w:val="24"/>
          <w:lang w:val="pl-PL"/>
        </w:rPr>
        <w:t xml:space="preserve"> pkt.</w:t>
      </w:r>
    </w:p>
    <w:p w14:paraId="0C0835A0" w14:textId="77777777" w:rsidR="004A7929" w:rsidRPr="003F02F9" w:rsidRDefault="00034184">
      <w:pPr>
        <w:ind w:left="1416"/>
        <w:jc w:val="both"/>
        <w:rPr>
          <w:noProof/>
          <w:color w:val="000000"/>
          <w:sz w:val="24"/>
          <w:lang w:val="pl-PL"/>
        </w:rPr>
      </w:pPr>
      <w:r w:rsidRPr="003F02F9">
        <w:rPr>
          <w:noProof/>
          <w:color w:val="000000"/>
          <w:sz w:val="24"/>
          <w:lang w:val="pl-PL"/>
        </w:rPr>
        <w:t xml:space="preserve">XVI-XX  </w:t>
      </w:r>
      <w:r w:rsidR="004A7929" w:rsidRPr="003F02F9">
        <w:rPr>
          <w:noProof/>
          <w:color w:val="000000"/>
          <w:sz w:val="24"/>
          <w:lang w:val="pl-PL"/>
        </w:rPr>
        <w:tab/>
      </w:r>
      <w:r w:rsidR="004A7929" w:rsidRPr="003F02F9">
        <w:rPr>
          <w:noProof/>
          <w:color w:val="000000"/>
          <w:sz w:val="24"/>
          <w:lang w:val="pl-PL"/>
        </w:rPr>
        <w:tab/>
      </w:r>
      <w:r w:rsidRPr="003F02F9">
        <w:rPr>
          <w:noProof/>
          <w:color w:val="000000"/>
          <w:sz w:val="24"/>
          <w:lang w:val="pl-PL"/>
        </w:rPr>
        <w:t>miejsce</w:t>
      </w:r>
      <w:r w:rsidRPr="003F02F9">
        <w:rPr>
          <w:noProof/>
          <w:color w:val="000000"/>
          <w:sz w:val="24"/>
          <w:lang w:val="pl-PL"/>
        </w:rPr>
        <w:tab/>
      </w:r>
      <w:r w:rsidRPr="003F02F9">
        <w:rPr>
          <w:noProof/>
          <w:color w:val="000000"/>
          <w:sz w:val="24"/>
          <w:lang w:val="pl-PL"/>
        </w:rPr>
        <w:tab/>
      </w:r>
      <w:r w:rsidRPr="003F02F9">
        <w:rPr>
          <w:noProof/>
          <w:color w:val="000000"/>
          <w:sz w:val="24"/>
          <w:lang w:val="pl-PL"/>
        </w:rPr>
        <w:tab/>
        <w:t>-     5</w:t>
      </w:r>
      <w:r w:rsidR="004A7929" w:rsidRPr="003F02F9">
        <w:rPr>
          <w:noProof/>
          <w:color w:val="000000"/>
          <w:sz w:val="24"/>
          <w:lang w:val="pl-PL"/>
        </w:rPr>
        <w:t xml:space="preserve"> pkt.</w:t>
      </w:r>
    </w:p>
    <w:p w14:paraId="31FDFD23" w14:textId="77777777" w:rsidR="00034184" w:rsidRPr="003F02F9" w:rsidRDefault="00034184">
      <w:pPr>
        <w:ind w:left="1416"/>
        <w:jc w:val="both"/>
        <w:rPr>
          <w:noProof/>
          <w:color w:val="000000"/>
          <w:sz w:val="24"/>
          <w:lang w:val="pl-PL"/>
        </w:rPr>
      </w:pPr>
      <w:r w:rsidRPr="003F02F9">
        <w:rPr>
          <w:noProof/>
          <w:color w:val="000000"/>
          <w:sz w:val="24"/>
          <w:lang w:val="pl-PL"/>
        </w:rPr>
        <w:t xml:space="preserve">XXI-XXX                miejsce                               </w:t>
      </w:r>
      <w:r w:rsidR="00C01D55" w:rsidRPr="003F02F9">
        <w:rPr>
          <w:noProof/>
          <w:color w:val="000000"/>
          <w:sz w:val="24"/>
          <w:lang w:val="pl-PL"/>
        </w:rPr>
        <w:t xml:space="preserve">       </w:t>
      </w:r>
      <w:r w:rsidRPr="003F02F9">
        <w:rPr>
          <w:noProof/>
          <w:color w:val="000000"/>
          <w:sz w:val="24"/>
          <w:lang w:val="pl-PL"/>
        </w:rPr>
        <w:t>-     4 pkt</w:t>
      </w:r>
    </w:p>
    <w:p w14:paraId="77E50286" w14:textId="77777777" w:rsidR="00034184" w:rsidRPr="003F02F9" w:rsidRDefault="00034184">
      <w:pPr>
        <w:ind w:left="1416"/>
        <w:jc w:val="both"/>
        <w:rPr>
          <w:noProof/>
          <w:color w:val="000000"/>
          <w:sz w:val="24"/>
          <w:lang w:val="pl-PL"/>
        </w:rPr>
      </w:pPr>
      <w:r w:rsidRPr="003F02F9">
        <w:rPr>
          <w:noProof/>
          <w:color w:val="000000"/>
          <w:sz w:val="24"/>
          <w:lang w:val="pl-PL"/>
        </w:rPr>
        <w:t xml:space="preserve">XXXI-XL                miejsce                              </w:t>
      </w:r>
      <w:r w:rsidR="00C01D55" w:rsidRPr="003F02F9">
        <w:rPr>
          <w:noProof/>
          <w:color w:val="000000"/>
          <w:sz w:val="24"/>
          <w:lang w:val="pl-PL"/>
        </w:rPr>
        <w:t xml:space="preserve">      </w:t>
      </w:r>
      <w:r w:rsidRPr="003F02F9">
        <w:rPr>
          <w:noProof/>
          <w:color w:val="000000"/>
          <w:sz w:val="24"/>
          <w:lang w:val="pl-PL"/>
        </w:rPr>
        <w:t xml:space="preserve"> </w:t>
      </w:r>
      <w:r w:rsidR="00C01D55" w:rsidRPr="003F02F9">
        <w:rPr>
          <w:noProof/>
          <w:color w:val="000000"/>
          <w:sz w:val="24"/>
          <w:lang w:val="pl-PL"/>
        </w:rPr>
        <w:t xml:space="preserve"> </w:t>
      </w:r>
      <w:r w:rsidRPr="003F02F9">
        <w:rPr>
          <w:noProof/>
          <w:color w:val="000000"/>
          <w:sz w:val="24"/>
          <w:lang w:val="pl-PL"/>
        </w:rPr>
        <w:t xml:space="preserve"> -     3 pkt</w:t>
      </w:r>
    </w:p>
    <w:p w14:paraId="279ED494" w14:textId="77777777" w:rsidR="00034184" w:rsidRPr="003F02F9" w:rsidRDefault="00034184">
      <w:pPr>
        <w:ind w:left="1416"/>
        <w:jc w:val="both"/>
        <w:rPr>
          <w:noProof/>
          <w:color w:val="000000"/>
          <w:sz w:val="24"/>
          <w:lang w:val="pl-PL"/>
        </w:rPr>
      </w:pPr>
      <w:r w:rsidRPr="003F02F9">
        <w:rPr>
          <w:noProof/>
          <w:color w:val="000000"/>
          <w:sz w:val="24"/>
          <w:lang w:val="pl-PL"/>
        </w:rPr>
        <w:t xml:space="preserve">XLI-L                      miejsce                              </w:t>
      </w:r>
      <w:r w:rsidR="00C01D55" w:rsidRPr="003F02F9">
        <w:rPr>
          <w:noProof/>
          <w:color w:val="000000"/>
          <w:sz w:val="24"/>
          <w:lang w:val="pl-PL"/>
        </w:rPr>
        <w:t xml:space="preserve">       </w:t>
      </w:r>
      <w:r w:rsidRPr="003F02F9">
        <w:rPr>
          <w:noProof/>
          <w:color w:val="000000"/>
          <w:sz w:val="24"/>
          <w:lang w:val="pl-PL"/>
        </w:rPr>
        <w:t xml:space="preserve">  -     2 pkt</w:t>
      </w:r>
    </w:p>
    <w:p w14:paraId="134DFC06" w14:textId="77777777" w:rsidR="00034184" w:rsidRPr="003F02F9" w:rsidRDefault="00034184">
      <w:pPr>
        <w:ind w:left="1416"/>
        <w:jc w:val="both"/>
        <w:rPr>
          <w:noProof/>
          <w:color w:val="000000"/>
          <w:sz w:val="24"/>
          <w:lang w:val="pl-PL"/>
        </w:rPr>
      </w:pPr>
      <w:r w:rsidRPr="003F02F9">
        <w:rPr>
          <w:noProof/>
          <w:color w:val="000000"/>
          <w:sz w:val="24"/>
          <w:lang w:val="pl-PL"/>
        </w:rPr>
        <w:t xml:space="preserve">LI-C                         miejsce (za udział)            </w:t>
      </w:r>
      <w:r w:rsidR="00C01D55" w:rsidRPr="003F02F9">
        <w:rPr>
          <w:noProof/>
          <w:color w:val="000000"/>
          <w:sz w:val="24"/>
          <w:lang w:val="pl-PL"/>
        </w:rPr>
        <w:t xml:space="preserve">       </w:t>
      </w:r>
      <w:r w:rsidRPr="003F02F9">
        <w:rPr>
          <w:noProof/>
          <w:color w:val="000000"/>
          <w:sz w:val="24"/>
          <w:lang w:val="pl-PL"/>
        </w:rPr>
        <w:t xml:space="preserve">  -     1 pkt</w:t>
      </w:r>
    </w:p>
    <w:p w14:paraId="31CA25E2" w14:textId="77777777" w:rsidR="004A7929" w:rsidRPr="003F02F9" w:rsidRDefault="004A7929">
      <w:pPr>
        <w:ind w:left="1416"/>
        <w:jc w:val="both"/>
        <w:rPr>
          <w:noProof/>
          <w:color w:val="000000"/>
          <w:sz w:val="24"/>
          <w:lang w:val="pl-PL"/>
        </w:rPr>
      </w:pPr>
    </w:p>
    <w:p w14:paraId="331C0F51" w14:textId="77777777" w:rsidR="004A7929" w:rsidRPr="003F02F9" w:rsidRDefault="004A7929">
      <w:pPr>
        <w:ind w:left="1416"/>
        <w:jc w:val="both"/>
        <w:rPr>
          <w:noProof/>
          <w:color w:val="000000"/>
          <w:sz w:val="24"/>
          <w:lang w:val="pl-PL"/>
        </w:rPr>
      </w:pPr>
      <w:r w:rsidRPr="003F02F9">
        <w:rPr>
          <w:noProof/>
          <w:color w:val="000000"/>
          <w:sz w:val="24"/>
          <w:lang w:val="pl-PL"/>
        </w:rPr>
        <w:t xml:space="preserve">Suma punktów uzyskanych przez startujących z danej szkoły składa się na punktacje szkolną. </w:t>
      </w:r>
    </w:p>
    <w:p w14:paraId="56846373" w14:textId="77777777" w:rsidR="004A7929" w:rsidRPr="003F02F9" w:rsidRDefault="004A7929">
      <w:pPr>
        <w:ind w:left="1416"/>
        <w:jc w:val="both"/>
        <w:rPr>
          <w:noProof/>
          <w:color w:val="000000"/>
          <w:sz w:val="24"/>
          <w:lang w:val="pl-PL"/>
        </w:rPr>
      </w:pPr>
    </w:p>
    <w:p w14:paraId="2FE8287E" w14:textId="77777777" w:rsidR="00F771DC" w:rsidRPr="003F02F9" w:rsidRDefault="00F771DC">
      <w:pPr>
        <w:ind w:left="1416"/>
        <w:jc w:val="both"/>
        <w:rPr>
          <w:noProof/>
          <w:color w:val="000000"/>
          <w:sz w:val="24"/>
          <w:lang w:val="pl-PL"/>
        </w:rPr>
      </w:pPr>
    </w:p>
    <w:p w14:paraId="78662AF5" w14:textId="77777777" w:rsidR="00F771DC" w:rsidRPr="003F02F9" w:rsidRDefault="00F771DC">
      <w:pPr>
        <w:ind w:left="1416"/>
        <w:jc w:val="both"/>
        <w:rPr>
          <w:noProof/>
          <w:color w:val="000000"/>
          <w:sz w:val="24"/>
          <w:lang w:val="pl-PL"/>
        </w:rPr>
      </w:pPr>
    </w:p>
    <w:p w14:paraId="028AFA42" w14:textId="77777777" w:rsidR="004A7929" w:rsidRPr="003F02F9" w:rsidRDefault="004A7929">
      <w:pPr>
        <w:ind w:left="1416"/>
        <w:jc w:val="both"/>
        <w:rPr>
          <w:noProof/>
          <w:color w:val="000000"/>
          <w:sz w:val="24"/>
          <w:lang w:val="pl-PL"/>
        </w:rPr>
      </w:pPr>
    </w:p>
    <w:p w14:paraId="28AF7631" w14:textId="72C35FDF" w:rsidR="004A7929" w:rsidRPr="003F02F9" w:rsidRDefault="004A7929">
      <w:pPr>
        <w:pStyle w:val="Nagwek3"/>
        <w:numPr>
          <w:ilvl w:val="0"/>
          <w:numId w:val="5"/>
        </w:numPr>
        <w:rPr>
          <w:b/>
          <w:noProof/>
          <w:color w:val="000000"/>
        </w:rPr>
      </w:pPr>
      <w:bookmarkStart w:id="2" w:name="_Toc518962396"/>
      <w:bookmarkStart w:id="3" w:name="_Toc518962550"/>
      <w:r w:rsidRPr="003F02F9">
        <w:rPr>
          <w:b/>
          <w:noProof/>
          <w:color w:val="000000"/>
        </w:rPr>
        <w:t xml:space="preserve">CZWÓRBÓJ </w:t>
      </w:r>
      <w:r w:rsidR="0015127B" w:rsidRPr="003F02F9">
        <w:rPr>
          <w:b/>
          <w:noProof/>
          <w:color w:val="000000"/>
        </w:rPr>
        <w:t xml:space="preserve"> </w:t>
      </w:r>
      <w:r w:rsidRPr="003F02F9">
        <w:rPr>
          <w:b/>
          <w:noProof/>
          <w:color w:val="000000"/>
        </w:rPr>
        <w:t>LEKKOATLETYCZNY</w:t>
      </w:r>
      <w:bookmarkEnd w:id="2"/>
      <w:bookmarkEnd w:id="3"/>
      <w:r w:rsidR="0028733A" w:rsidRPr="003F02F9">
        <w:rPr>
          <w:b/>
          <w:noProof/>
          <w:color w:val="000000"/>
        </w:rPr>
        <w:t xml:space="preserve"> dzieci</w:t>
      </w:r>
      <w:r w:rsidR="003F02F9" w:rsidRPr="003F02F9">
        <w:rPr>
          <w:b/>
          <w:noProof/>
          <w:color w:val="000000"/>
        </w:rPr>
        <w:t xml:space="preserve"> rocznik </w:t>
      </w:r>
      <w:r w:rsidR="00BD4300">
        <w:rPr>
          <w:b/>
          <w:noProof/>
          <w:color w:val="000000"/>
        </w:rPr>
        <w:t>201</w:t>
      </w:r>
      <w:r w:rsidR="00483C5F">
        <w:rPr>
          <w:b/>
          <w:noProof/>
          <w:color w:val="000000"/>
        </w:rPr>
        <w:t>2</w:t>
      </w:r>
      <w:r w:rsidR="00970B68" w:rsidRPr="00244892">
        <w:rPr>
          <w:b/>
          <w:noProof/>
          <w:color w:val="000000"/>
        </w:rPr>
        <w:t xml:space="preserve"> </w:t>
      </w:r>
      <w:r w:rsidR="00970B68" w:rsidRPr="003F02F9">
        <w:rPr>
          <w:b/>
          <w:noProof/>
          <w:color w:val="000000"/>
        </w:rPr>
        <w:t>i młodsi</w:t>
      </w:r>
    </w:p>
    <w:p w14:paraId="6E5602D4" w14:textId="77777777" w:rsidR="00A0231E" w:rsidRPr="003F02F9" w:rsidRDefault="00A0231E" w:rsidP="00A0231E">
      <w:pPr>
        <w:rPr>
          <w:noProof/>
          <w:color w:val="000000"/>
          <w:lang w:val="pl-PL"/>
        </w:rPr>
      </w:pPr>
    </w:p>
    <w:p w14:paraId="74B7655D" w14:textId="77777777" w:rsidR="00A0231E" w:rsidRPr="003F02F9" w:rsidRDefault="00A0231E" w:rsidP="00A8650C">
      <w:pPr>
        <w:numPr>
          <w:ilvl w:val="0"/>
          <w:numId w:val="38"/>
        </w:numPr>
        <w:tabs>
          <w:tab w:val="left" w:pos="709"/>
        </w:tabs>
        <w:suppressAutoHyphens/>
        <w:ind w:left="709"/>
        <w:rPr>
          <w:b/>
          <w:noProof/>
          <w:color w:val="000000"/>
          <w:sz w:val="18"/>
          <w:szCs w:val="18"/>
          <w:lang w:val="pl-PL"/>
        </w:rPr>
      </w:pPr>
      <w:r w:rsidRPr="003F02F9">
        <w:rPr>
          <w:b/>
          <w:noProof/>
          <w:color w:val="000000"/>
          <w:sz w:val="24"/>
          <w:szCs w:val="24"/>
          <w:lang w:val="pl-PL"/>
        </w:rPr>
        <w:t xml:space="preserve">Szkoły przystępujące do współzawodnictwa muszą się zarejestrować przez system   rejestracji szkół   </w:t>
      </w:r>
      <w:r w:rsidRPr="003F02F9">
        <w:rPr>
          <w:b/>
          <w:noProof/>
          <w:color w:val="000000"/>
          <w:sz w:val="24"/>
          <w:szCs w:val="24"/>
          <w:u w:val="single"/>
          <w:lang w:val="pl-PL"/>
        </w:rPr>
        <w:t>srs.szs.pl</w:t>
      </w:r>
      <w:r w:rsidRPr="003F02F9">
        <w:rPr>
          <w:b/>
          <w:noProof/>
          <w:color w:val="000000"/>
          <w:sz w:val="24"/>
          <w:szCs w:val="24"/>
          <w:lang w:val="pl-PL"/>
        </w:rPr>
        <w:t xml:space="preserve">  zgodnie z kalendarzami wojewódzkimi nie później niż do 30 września bieżącego roku szkolnego</w:t>
      </w:r>
      <w:r w:rsidRPr="003F02F9">
        <w:rPr>
          <w:b/>
          <w:noProof/>
          <w:color w:val="000000"/>
          <w:sz w:val="18"/>
          <w:szCs w:val="18"/>
          <w:lang w:val="pl-PL"/>
        </w:rPr>
        <w:t xml:space="preserve">. </w:t>
      </w:r>
    </w:p>
    <w:p w14:paraId="3AB8A5C9" w14:textId="77777777" w:rsidR="004A7929" w:rsidRPr="003F02F9" w:rsidRDefault="004A7929">
      <w:pPr>
        <w:jc w:val="both"/>
        <w:rPr>
          <w:noProof/>
          <w:color w:val="000000"/>
          <w:sz w:val="24"/>
          <w:lang w:val="pl-PL"/>
        </w:rPr>
      </w:pPr>
    </w:p>
    <w:p w14:paraId="58BCD361" w14:textId="77777777" w:rsidR="004A7929" w:rsidRPr="003F02F9" w:rsidRDefault="004A7929" w:rsidP="00D53838">
      <w:pPr>
        <w:numPr>
          <w:ilvl w:val="0"/>
          <w:numId w:val="6"/>
        </w:numPr>
        <w:jc w:val="both"/>
        <w:rPr>
          <w:noProof/>
          <w:color w:val="000000"/>
          <w:sz w:val="24"/>
          <w:lang w:val="pl-PL"/>
        </w:rPr>
      </w:pPr>
      <w:r w:rsidRPr="003F02F9">
        <w:rPr>
          <w:noProof/>
          <w:color w:val="000000"/>
          <w:sz w:val="24"/>
          <w:lang w:val="pl-PL"/>
        </w:rPr>
        <w:t>Program zawodów:</w:t>
      </w:r>
    </w:p>
    <w:p w14:paraId="5F061564" w14:textId="77777777" w:rsidR="004A7929" w:rsidRPr="003F02F9" w:rsidRDefault="004A7929">
      <w:pPr>
        <w:numPr>
          <w:ilvl w:val="0"/>
          <w:numId w:val="2"/>
        </w:numPr>
        <w:ind w:left="1701" w:hanging="283"/>
        <w:jc w:val="both"/>
        <w:rPr>
          <w:noProof/>
          <w:color w:val="000000"/>
          <w:sz w:val="24"/>
          <w:lang w:val="pl-PL"/>
        </w:rPr>
      </w:pPr>
      <w:r w:rsidRPr="003F02F9">
        <w:rPr>
          <w:noProof/>
          <w:color w:val="000000"/>
          <w:sz w:val="24"/>
          <w:lang w:val="pl-PL"/>
        </w:rPr>
        <w:t>bieg 60 m;</w:t>
      </w:r>
    </w:p>
    <w:p w14:paraId="076F7F6A" w14:textId="77777777" w:rsidR="004A7929" w:rsidRPr="003F02F9" w:rsidRDefault="004A7929">
      <w:pPr>
        <w:numPr>
          <w:ilvl w:val="0"/>
          <w:numId w:val="2"/>
        </w:numPr>
        <w:ind w:left="1701" w:hanging="283"/>
        <w:jc w:val="both"/>
        <w:rPr>
          <w:noProof/>
          <w:color w:val="000000"/>
          <w:sz w:val="24"/>
          <w:lang w:val="pl-PL"/>
        </w:rPr>
      </w:pPr>
      <w:r w:rsidRPr="003F02F9">
        <w:rPr>
          <w:noProof/>
          <w:color w:val="000000"/>
          <w:sz w:val="24"/>
          <w:lang w:val="pl-PL"/>
        </w:rPr>
        <w:t>rzut piłką palantową (do 150 g.)</w:t>
      </w:r>
    </w:p>
    <w:p w14:paraId="5B77B011" w14:textId="77777777" w:rsidR="004A7929" w:rsidRPr="003F02F9" w:rsidRDefault="004A7929">
      <w:pPr>
        <w:numPr>
          <w:ilvl w:val="0"/>
          <w:numId w:val="2"/>
        </w:numPr>
        <w:ind w:left="1701" w:hanging="283"/>
        <w:jc w:val="both"/>
        <w:rPr>
          <w:noProof/>
          <w:color w:val="000000"/>
          <w:sz w:val="24"/>
          <w:lang w:val="pl-PL"/>
        </w:rPr>
      </w:pPr>
      <w:r w:rsidRPr="003F02F9">
        <w:rPr>
          <w:noProof/>
          <w:color w:val="000000"/>
          <w:sz w:val="24"/>
          <w:lang w:val="pl-PL"/>
        </w:rPr>
        <w:t>bieg: 600 m dziewcząt; 1000 m chłopców;</w:t>
      </w:r>
    </w:p>
    <w:p w14:paraId="19AA5C9C" w14:textId="77777777" w:rsidR="004A7929" w:rsidRPr="003F02F9" w:rsidRDefault="004A7929">
      <w:pPr>
        <w:numPr>
          <w:ilvl w:val="0"/>
          <w:numId w:val="2"/>
        </w:numPr>
        <w:ind w:left="1701" w:hanging="283"/>
        <w:jc w:val="both"/>
        <w:rPr>
          <w:noProof/>
          <w:color w:val="000000"/>
          <w:sz w:val="24"/>
          <w:lang w:val="pl-PL"/>
        </w:rPr>
      </w:pPr>
      <w:r w:rsidRPr="003F02F9">
        <w:rPr>
          <w:noProof/>
          <w:color w:val="000000"/>
          <w:sz w:val="24"/>
          <w:lang w:val="pl-PL"/>
        </w:rPr>
        <w:t>skok (dla całego zespołu) w dal ze strefy lub wzwyż.</w:t>
      </w:r>
    </w:p>
    <w:p w14:paraId="37AF9DBF" w14:textId="77777777" w:rsidR="004A7929" w:rsidRPr="003F02F9" w:rsidRDefault="004A7929">
      <w:pPr>
        <w:jc w:val="both"/>
        <w:rPr>
          <w:noProof/>
          <w:color w:val="000000"/>
          <w:sz w:val="24"/>
          <w:lang w:val="pl-PL"/>
        </w:rPr>
      </w:pPr>
    </w:p>
    <w:p w14:paraId="67437064" w14:textId="77777777" w:rsidR="004A7929" w:rsidRPr="003F02F9" w:rsidRDefault="004A7929" w:rsidP="00D53838">
      <w:pPr>
        <w:numPr>
          <w:ilvl w:val="0"/>
          <w:numId w:val="6"/>
        </w:numPr>
        <w:jc w:val="both"/>
        <w:rPr>
          <w:noProof/>
          <w:color w:val="000000"/>
          <w:sz w:val="24"/>
          <w:lang w:val="pl-PL"/>
        </w:rPr>
      </w:pPr>
      <w:r w:rsidRPr="003F02F9">
        <w:rPr>
          <w:noProof/>
          <w:color w:val="000000"/>
          <w:sz w:val="24"/>
          <w:lang w:val="pl-PL"/>
        </w:rPr>
        <w:t>Uczestnictwo:</w:t>
      </w:r>
    </w:p>
    <w:p w14:paraId="213B9B86" w14:textId="2E0C1CB2" w:rsidR="004A7929" w:rsidRPr="003F02F9" w:rsidRDefault="004A7929">
      <w:pPr>
        <w:ind w:left="1416"/>
        <w:jc w:val="both"/>
        <w:rPr>
          <w:noProof/>
          <w:color w:val="000000"/>
          <w:sz w:val="24"/>
          <w:lang w:val="pl-PL"/>
        </w:rPr>
      </w:pPr>
      <w:r w:rsidRPr="003F02F9">
        <w:rPr>
          <w:noProof/>
          <w:color w:val="000000"/>
          <w:sz w:val="24"/>
          <w:lang w:val="pl-PL"/>
        </w:rPr>
        <w:t>W zawodach prawo startu mają reprezentacje szkół podstawowych oddzielnie dziewcząt i chłopców. Reprezentacja składa s</w:t>
      </w:r>
      <w:r w:rsidR="005B502F" w:rsidRPr="003F02F9">
        <w:rPr>
          <w:noProof/>
          <w:color w:val="000000"/>
          <w:sz w:val="24"/>
          <w:lang w:val="pl-PL"/>
        </w:rPr>
        <w:t xml:space="preserve">ię z  6 dziewcząt i 6 chłopców </w:t>
      </w:r>
      <w:r w:rsidRPr="003F02F9">
        <w:rPr>
          <w:noProof/>
          <w:color w:val="000000"/>
          <w:sz w:val="24"/>
          <w:lang w:val="pl-PL"/>
        </w:rPr>
        <w:t xml:space="preserve"> </w:t>
      </w:r>
      <w:r w:rsidR="0016535E" w:rsidRPr="003F02F9">
        <w:rPr>
          <w:noProof/>
          <w:color w:val="000000"/>
          <w:sz w:val="24"/>
          <w:lang w:val="pl-PL"/>
        </w:rPr>
        <w:t>rocznik 2</w:t>
      </w:r>
      <w:r w:rsidR="00BD4300">
        <w:rPr>
          <w:noProof/>
          <w:color w:val="000000"/>
          <w:sz w:val="24"/>
          <w:lang w:val="pl-PL"/>
        </w:rPr>
        <w:t>01</w:t>
      </w:r>
      <w:r w:rsidR="005949BA">
        <w:rPr>
          <w:noProof/>
          <w:color w:val="000000"/>
          <w:sz w:val="24"/>
          <w:lang w:val="pl-PL"/>
        </w:rPr>
        <w:t>2</w:t>
      </w:r>
      <w:r w:rsidRPr="003F02F9">
        <w:rPr>
          <w:noProof/>
          <w:color w:val="000000"/>
          <w:sz w:val="24"/>
          <w:lang w:val="pl-PL"/>
        </w:rPr>
        <w:t xml:space="preserve"> i młodsi.</w:t>
      </w:r>
    </w:p>
    <w:p w14:paraId="06CA2C70" w14:textId="77777777" w:rsidR="004A7929" w:rsidRPr="003F02F9" w:rsidRDefault="004A7929">
      <w:pPr>
        <w:jc w:val="both"/>
        <w:rPr>
          <w:noProof/>
          <w:color w:val="000000"/>
          <w:sz w:val="24"/>
          <w:lang w:val="pl-PL"/>
        </w:rPr>
      </w:pPr>
    </w:p>
    <w:p w14:paraId="1517867A" w14:textId="77777777" w:rsidR="004A7929" w:rsidRPr="003F02F9" w:rsidRDefault="004A7929" w:rsidP="00D53838">
      <w:pPr>
        <w:numPr>
          <w:ilvl w:val="0"/>
          <w:numId w:val="6"/>
        </w:numPr>
        <w:jc w:val="both"/>
        <w:rPr>
          <w:noProof/>
          <w:color w:val="000000"/>
          <w:sz w:val="24"/>
          <w:lang w:val="pl-PL"/>
        </w:rPr>
      </w:pPr>
      <w:r w:rsidRPr="003F02F9">
        <w:rPr>
          <w:noProof/>
          <w:color w:val="000000"/>
          <w:sz w:val="24"/>
          <w:lang w:val="pl-PL"/>
        </w:rPr>
        <w:t>Sposób przeprowadzania zawodów:</w:t>
      </w:r>
    </w:p>
    <w:p w14:paraId="428EBC3B" w14:textId="77777777" w:rsidR="004A7929" w:rsidRPr="003F02F9" w:rsidRDefault="004A7929">
      <w:pPr>
        <w:ind w:left="1416"/>
        <w:jc w:val="both"/>
        <w:rPr>
          <w:noProof/>
          <w:color w:val="000000"/>
          <w:sz w:val="24"/>
          <w:lang w:val="pl-PL"/>
        </w:rPr>
      </w:pPr>
      <w:r w:rsidRPr="003F02F9">
        <w:rPr>
          <w:noProof/>
          <w:color w:val="000000"/>
          <w:sz w:val="24"/>
          <w:lang w:val="pl-PL"/>
        </w:rPr>
        <w:t>Zawody zostaną rozegrane w ciągu 1-go dnia.</w:t>
      </w:r>
    </w:p>
    <w:p w14:paraId="78D7E8F7" w14:textId="77777777" w:rsidR="004A7929" w:rsidRPr="003F02F9" w:rsidRDefault="004A7929">
      <w:pPr>
        <w:ind w:left="1416"/>
        <w:jc w:val="both"/>
        <w:rPr>
          <w:noProof/>
          <w:color w:val="000000"/>
          <w:sz w:val="24"/>
          <w:lang w:val="pl-PL"/>
        </w:rPr>
      </w:pPr>
      <w:r w:rsidRPr="003F02F9">
        <w:rPr>
          <w:noProof/>
          <w:color w:val="000000"/>
          <w:sz w:val="24"/>
          <w:lang w:val="pl-PL"/>
        </w:rPr>
        <w:t>1 dzień dziewczęta</w:t>
      </w:r>
    </w:p>
    <w:p w14:paraId="0E113B27" w14:textId="77777777" w:rsidR="004A7929" w:rsidRPr="003F02F9" w:rsidRDefault="004A7929">
      <w:pPr>
        <w:ind w:left="1416"/>
        <w:jc w:val="both"/>
        <w:rPr>
          <w:noProof/>
          <w:color w:val="000000"/>
          <w:sz w:val="24"/>
          <w:lang w:val="pl-PL"/>
        </w:rPr>
      </w:pPr>
      <w:r w:rsidRPr="003F02F9">
        <w:rPr>
          <w:noProof/>
          <w:color w:val="000000"/>
          <w:sz w:val="24"/>
          <w:lang w:val="pl-PL"/>
        </w:rPr>
        <w:t>2 dzień chłopcy</w:t>
      </w:r>
    </w:p>
    <w:p w14:paraId="4616FE8A" w14:textId="77777777" w:rsidR="0016535E" w:rsidRPr="003F02F9" w:rsidRDefault="004A7929" w:rsidP="00A8650C">
      <w:pPr>
        <w:pStyle w:val="Akapitzlist"/>
        <w:widowControl w:val="0"/>
        <w:numPr>
          <w:ilvl w:val="0"/>
          <w:numId w:val="44"/>
        </w:numPr>
        <w:tabs>
          <w:tab w:val="left" w:pos="640"/>
        </w:tabs>
        <w:autoSpaceDE w:val="0"/>
        <w:autoSpaceDN w:val="0"/>
        <w:spacing w:before="2" w:line="237" w:lineRule="auto"/>
        <w:ind w:right="107" w:firstLine="0"/>
        <w:contextualSpacing w:val="0"/>
        <w:rPr>
          <w:noProof/>
          <w:color w:val="000000"/>
        </w:rPr>
      </w:pPr>
      <w:r w:rsidRPr="003F02F9">
        <w:rPr>
          <w:noProof/>
          <w:color w:val="000000"/>
        </w:rPr>
        <w:t xml:space="preserve">Kolejność rozgrywania konkurencji </w:t>
      </w:r>
      <w:r w:rsidR="0016535E" w:rsidRPr="003F02F9">
        <w:rPr>
          <w:noProof/>
          <w:color w:val="000000"/>
          <w:w w:val="90"/>
        </w:rPr>
        <w:t>jest</w:t>
      </w:r>
      <w:r w:rsidR="0016535E" w:rsidRPr="003F02F9">
        <w:rPr>
          <w:noProof/>
          <w:color w:val="000000"/>
          <w:spacing w:val="-16"/>
          <w:w w:val="90"/>
        </w:rPr>
        <w:t xml:space="preserve"> </w:t>
      </w:r>
      <w:r w:rsidR="0016535E" w:rsidRPr="003F02F9">
        <w:rPr>
          <w:noProof/>
          <w:color w:val="000000"/>
          <w:w w:val="90"/>
        </w:rPr>
        <w:t>dowolna</w:t>
      </w:r>
      <w:r w:rsidR="0016535E" w:rsidRPr="003F02F9">
        <w:rPr>
          <w:noProof/>
          <w:color w:val="000000"/>
          <w:spacing w:val="-17"/>
          <w:w w:val="90"/>
        </w:rPr>
        <w:t xml:space="preserve"> </w:t>
      </w:r>
      <w:r w:rsidR="0016535E" w:rsidRPr="003F02F9">
        <w:rPr>
          <w:noProof/>
          <w:color w:val="000000"/>
          <w:w w:val="90"/>
        </w:rPr>
        <w:t>z</w:t>
      </w:r>
      <w:r w:rsidR="0016535E" w:rsidRPr="003F02F9">
        <w:rPr>
          <w:noProof/>
          <w:color w:val="000000"/>
          <w:spacing w:val="-16"/>
          <w:w w:val="90"/>
        </w:rPr>
        <w:t xml:space="preserve"> </w:t>
      </w:r>
      <w:r w:rsidR="0016535E" w:rsidRPr="003F02F9">
        <w:rPr>
          <w:noProof/>
          <w:color w:val="000000"/>
          <w:w w:val="90"/>
        </w:rPr>
        <w:t>tym,</w:t>
      </w:r>
      <w:r w:rsidR="0016535E" w:rsidRPr="003F02F9">
        <w:rPr>
          <w:noProof/>
          <w:color w:val="000000"/>
          <w:spacing w:val="-15"/>
          <w:w w:val="90"/>
        </w:rPr>
        <w:t xml:space="preserve"> </w:t>
      </w:r>
      <w:r w:rsidR="0016535E" w:rsidRPr="003F02F9">
        <w:rPr>
          <w:noProof/>
          <w:color w:val="000000"/>
          <w:w w:val="90"/>
        </w:rPr>
        <w:t>że</w:t>
      </w:r>
      <w:r w:rsidR="0016535E" w:rsidRPr="003F02F9">
        <w:rPr>
          <w:noProof/>
          <w:color w:val="000000"/>
          <w:spacing w:val="-16"/>
          <w:w w:val="90"/>
        </w:rPr>
        <w:t xml:space="preserve"> </w:t>
      </w:r>
      <w:r w:rsidR="0016535E" w:rsidRPr="003F02F9">
        <w:rPr>
          <w:noProof/>
          <w:color w:val="000000"/>
          <w:w w:val="90"/>
        </w:rPr>
        <w:t>bieg</w:t>
      </w:r>
      <w:r w:rsidR="0016535E" w:rsidRPr="003F02F9">
        <w:rPr>
          <w:noProof/>
          <w:color w:val="000000"/>
          <w:spacing w:val="-16"/>
          <w:w w:val="90"/>
        </w:rPr>
        <w:t xml:space="preserve"> </w:t>
      </w:r>
      <w:r w:rsidR="0016535E" w:rsidRPr="003F02F9">
        <w:rPr>
          <w:noProof/>
          <w:color w:val="000000"/>
          <w:w w:val="90"/>
        </w:rPr>
        <w:t>długi</w:t>
      </w:r>
      <w:r w:rsidR="0016535E" w:rsidRPr="003F02F9">
        <w:rPr>
          <w:noProof/>
          <w:color w:val="000000"/>
          <w:spacing w:val="-17"/>
          <w:w w:val="90"/>
        </w:rPr>
        <w:t xml:space="preserve"> </w:t>
      </w:r>
      <w:r w:rsidR="0016535E" w:rsidRPr="003F02F9">
        <w:rPr>
          <w:noProof/>
          <w:color w:val="000000"/>
          <w:w w:val="90"/>
        </w:rPr>
        <w:t>musi</w:t>
      </w:r>
      <w:r w:rsidR="0016535E" w:rsidRPr="003F02F9">
        <w:rPr>
          <w:noProof/>
          <w:color w:val="000000"/>
          <w:spacing w:val="-16"/>
          <w:w w:val="90"/>
        </w:rPr>
        <w:t xml:space="preserve"> </w:t>
      </w:r>
      <w:r w:rsidR="0016535E" w:rsidRPr="003F02F9">
        <w:rPr>
          <w:noProof/>
          <w:color w:val="000000"/>
          <w:w w:val="90"/>
        </w:rPr>
        <w:t>być</w:t>
      </w:r>
      <w:r w:rsidR="0016535E" w:rsidRPr="003F02F9">
        <w:rPr>
          <w:noProof/>
          <w:color w:val="000000"/>
          <w:spacing w:val="-16"/>
          <w:w w:val="90"/>
        </w:rPr>
        <w:t xml:space="preserve"> </w:t>
      </w:r>
      <w:r w:rsidR="0016535E" w:rsidRPr="003F02F9">
        <w:rPr>
          <w:noProof/>
          <w:color w:val="000000"/>
          <w:w w:val="90"/>
        </w:rPr>
        <w:t>rozgrywany</w:t>
      </w:r>
      <w:r w:rsidR="0016535E" w:rsidRPr="003F02F9">
        <w:rPr>
          <w:noProof/>
          <w:color w:val="000000"/>
          <w:spacing w:val="-15"/>
          <w:w w:val="90"/>
        </w:rPr>
        <w:t xml:space="preserve"> </w:t>
      </w:r>
      <w:r w:rsidR="0016535E" w:rsidRPr="003F02F9">
        <w:rPr>
          <w:noProof/>
          <w:color w:val="000000"/>
          <w:w w:val="90"/>
        </w:rPr>
        <w:t>jako</w:t>
      </w:r>
      <w:r w:rsidR="0016535E" w:rsidRPr="003F02F9">
        <w:rPr>
          <w:noProof/>
          <w:color w:val="000000"/>
          <w:spacing w:val="-15"/>
          <w:w w:val="90"/>
        </w:rPr>
        <w:t xml:space="preserve"> </w:t>
      </w:r>
      <w:r w:rsidR="0016535E" w:rsidRPr="003F02F9">
        <w:rPr>
          <w:noProof/>
          <w:color w:val="000000"/>
          <w:w w:val="90"/>
        </w:rPr>
        <w:t xml:space="preserve">ostatnia </w:t>
      </w:r>
      <w:r w:rsidR="0016535E" w:rsidRPr="003F02F9">
        <w:rPr>
          <w:noProof/>
          <w:color w:val="000000"/>
          <w:w w:val="95"/>
        </w:rPr>
        <w:t>konkurencja.</w:t>
      </w:r>
    </w:p>
    <w:p w14:paraId="7B2FD6E3" w14:textId="77777777" w:rsidR="004A7929" w:rsidRPr="003F02F9" w:rsidRDefault="004A7929">
      <w:pPr>
        <w:ind w:left="1416"/>
        <w:jc w:val="both"/>
        <w:rPr>
          <w:noProof/>
          <w:color w:val="000000"/>
          <w:sz w:val="24"/>
          <w:lang w:val="pl-PL"/>
        </w:rPr>
      </w:pPr>
    </w:p>
    <w:p w14:paraId="7553ABBC" w14:textId="77777777" w:rsidR="00247663" w:rsidRPr="003F02F9" w:rsidRDefault="00247663" w:rsidP="00247663">
      <w:pPr>
        <w:ind w:left="1776"/>
        <w:jc w:val="both"/>
        <w:rPr>
          <w:noProof/>
          <w:color w:val="000000"/>
          <w:sz w:val="24"/>
          <w:lang w:val="pl-PL"/>
        </w:rPr>
      </w:pPr>
    </w:p>
    <w:p w14:paraId="25F05372" w14:textId="77777777" w:rsidR="004A7929" w:rsidRPr="003F02F9" w:rsidRDefault="004A7929" w:rsidP="00D53838">
      <w:pPr>
        <w:numPr>
          <w:ilvl w:val="0"/>
          <w:numId w:val="7"/>
        </w:numPr>
        <w:jc w:val="both"/>
        <w:rPr>
          <w:noProof/>
          <w:color w:val="000000"/>
          <w:sz w:val="24"/>
          <w:lang w:val="pl-PL"/>
        </w:rPr>
      </w:pPr>
      <w:r w:rsidRPr="003F02F9">
        <w:rPr>
          <w:noProof/>
          <w:color w:val="000000"/>
          <w:sz w:val="24"/>
          <w:lang w:val="pl-PL"/>
        </w:rPr>
        <w:lastRenderedPageBreak/>
        <w:t xml:space="preserve">60 m </w:t>
      </w:r>
    </w:p>
    <w:p w14:paraId="0FBDF18B" w14:textId="77777777" w:rsidR="004A7929" w:rsidRPr="003F02F9" w:rsidRDefault="004A7929">
      <w:pPr>
        <w:ind w:left="1776"/>
        <w:jc w:val="both"/>
        <w:rPr>
          <w:noProof/>
          <w:color w:val="000000"/>
          <w:sz w:val="24"/>
          <w:lang w:val="pl-PL"/>
        </w:rPr>
      </w:pPr>
      <w:r w:rsidRPr="003F02F9">
        <w:rPr>
          <w:noProof/>
          <w:color w:val="000000"/>
          <w:sz w:val="24"/>
          <w:lang w:val="pl-PL"/>
        </w:rPr>
        <w:t>Bieg będzie rozgrywany w seriach na czas. Zaw</w:t>
      </w:r>
      <w:r w:rsidR="007C145D" w:rsidRPr="003F02F9">
        <w:rPr>
          <w:noProof/>
          <w:color w:val="000000"/>
          <w:sz w:val="24"/>
          <w:lang w:val="pl-PL"/>
        </w:rPr>
        <w:t>odnicy startują z bloków i powinni</w:t>
      </w:r>
      <w:r w:rsidRPr="003F02F9">
        <w:rPr>
          <w:noProof/>
          <w:color w:val="000000"/>
          <w:sz w:val="24"/>
          <w:lang w:val="pl-PL"/>
        </w:rPr>
        <w:t xml:space="preserve"> biec po przydzielonym im torze od startu do mety. Zawodnik zostaje wyeliminowany z biegu po trzecim falstarcie zachowując prawo startu w następnych konkurencjach.</w:t>
      </w:r>
    </w:p>
    <w:p w14:paraId="04E80CA9" w14:textId="77777777" w:rsidR="004A7929" w:rsidRPr="003F02F9" w:rsidRDefault="004A7929">
      <w:pPr>
        <w:ind w:left="1776"/>
        <w:jc w:val="both"/>
        <w:rPr>
          <w:noProof/>
          <w:color w:val="000000"/>
          <w:sz w:val="24"/>
          <w:lang w:val="pl-PL"/>
        </w:rPr>
      </w:pPr>
    </w:p>
    <w:p w14:paraId="553A547C" w14:textId="77777777" w:rsidR="00575F23" w:rsidRPr="003F02F9" w:rsidRDefault="00575F23">
      <w:pPr>
        <w:ind w:left="1776"/>
        <w:jc w:val="both"/>
        <w:rPr>
          <w:noProof/>
          <w:color w:val="000000"/>
          <w:sz w:val="24"/>
          <w:lang w:val="pl-PL"/>
        </w:rPr>
      </w:pPr>
    </w:p>
    <w:p w14:paraId="39C7EF84" w14:textId="77777777" w:rsidR="004A7929" w:rsidRPr="003F02F9" w:rsidRDefault="004A7929" w:rsidP="00D53838">
      <w:pPr>
        <w:numPr>
          <w:ilvl w:val="0"/>
          <w:numId w:val="7"/>
        </w:numPr>
        <w:jc w:val="both"/>
        <w:rPr>
          <w:noProof/>
          <w:color w:val="000000"/>
          <w:sz w:val="24"/>
          <w:lang w:val="pl-PL"/>
        </w:rPr>
      </w:pPr>
      <w:r w:rsidRPr="003F02F9">
        <w:rPr>
          <w:noProof/>
          <w:color w:val="000000"/>
          <w:sz w:val="24"/>
          <w:lang w:val="pl-PL"/>
        </w:rPr>
        <w:t>skok w dal</w:t>
      </w:r>
    </w:p>
    <w:p w14:paraId="463C65F5" w14:textId="77777777" w:rsidR="004A7929" w:rsidRPr="003F02F9" w:rsidRDefault="004A7929">
      <w:pPr>
        <w:ind w:left="1776"/>
        <w:jc w:val="both"/>
        <w:rPr>
          <w:noProof/>
          <w:color w:val="000000"/>
          <w:sz w:val="24"/>
          <w:lang w:val="pl-PL"/>
        </w:rPr>
      </w:pPr>
      <w:r w:rsidRPr="003F02F9">
        <w:rPr>
          <w:noProof/>
          <w:color w:val="000000"/>
          <w:sz w:val="24"/>
          <w:lang w:val="pl-PL"/>
        </w:rPr>
        <w:t>Strefa odbicia jest częścią rozbiegu, posypana kredą.</w:t>
      </w:r>
    </w:p>
    <w:p w14:paraId="16203B07" w14:textId="77777777" w:rsidR="004A7929" w:rsidRPr="003F02F9" w:rsidRDefault="004A7929">
      <w:pPr>
        <w:ind w:left="1776"/>
        <w:jc w:val="both"/>
        <w:rPr>
          <w:noProof/>
          <w:color w:val="000000"/>
          <w:sz w:val="24"/>
          <w:lang w:val="pl-PL"/>
        </w:rPr>
      </w:pPr>
      <w:r w:rsidRPr="003F02F9">
        <w:rPr>
          <w:noProof/>
          <w:color w:val="000000"/>
          <w:sz w:val="24"/>
          <w:lang w:val="pl-PL"/>
        </w:rPr>
        <w:t xml:space="preserve">Szerokość strefy równa się szerokości rozbiegu, a długość wynosi 100 cm. </w:t>
      </w:r>
    </w:p>
    <w:p w14:paraId="6D8538E8" w14:textId="77777777" w:rsidR="004A7929" w:rsidRPr="003F02F9" w:rsidRDefault="004A7929">
      <w:pPr>
        <w:ind w:left="1776"/>
        <w:jc w:val="both"/>
        <w:rPr>
          <w:noProof/>
          <w:color w:val="000000"/>
          <w:sz w:val="24"/>
          <w:lang w:val="pl-PL"/>
        </w:rPr>
      </w:pPr>
      <w:r w:rsidRPr="003F02F9">
        <w:rPr>
          <w:noProof/>
          <w:color w:val="000000"/>
          <w:sz w:val="24"/>
          <w:lang w:val="pl-PL"/>
        </w:rPr>
        <w:t>Końcem strefy powinna być belka z plasteliną.</w:t>
      </w:r>
    </w:p>
    <w:p w14:paraId="2AE5136B" w14:textId="77777777" w:rsidR="004A7929" w:rsidRPr="003F02F9" w:rsidRDefault="004A7929">
      <w:pPr>
        <w:ind w:left="1776"/>
        <w:jc w:val="both"/>
        <w:rPr>
          <w:noProof/>
          <w:color w:val="000000"/>
          <w:sz w:val="24"/>
          <w:lang w:val="pl-PL"/>
        </w:rPr>
      </w:pPr>
      <w:r w:rsidRPr="003F02F9">
        <w:rPr>
          <w:noProof/>
          <w:color w:val="000000"/>
          <w:sz w:val="24"/>
          <w:lang w:val="pl-PL"/>
        </w:rPr>
        <w:t>W skład strefy nie wchodzi plastelina.</w:t>
      </w:r>
    </w:p>
    <w:p w14:paraId="3126C285" w14:textId="77777777" w:rsidR="004A7929" w:rsidRPr="003F02F9" w:rsidRDefault="004A7929">
      <w:pPr>
        <w:ind w:left="1776"/>
        <w:jc w:val="both"/>
        <w:rPr>
          <w:noProof/>
          <w:color w:val="000000"/>
          <w:sz w:val="24"/>
          <w:lang w:val="pl-PL"/>
        </w:rPr>
      </w:pPr>
      <w:r w:rsidRPr="003F02F9">
        <w:rPr>
          <w:noProof/>
          <w:color w:val="000000"/>
          <w:sz w:val="24"/>
          <w:lang w:val="pl-PL"/>
        </w:rPr>
        <w:t>Każdy zawodnik ma prawo do trzech prób.</w:t>
      </w:r>
    </w:p>
    <w:p w14:paraId="37012935" w14:textId="77777777" w:rsidR="004A7929" w:rsidRPr="003F02F9" w:rsidRDefault="004A7929">
      <w:pPr>
        <w:ind w:left="1776"/>
        <w:jc w:val="both"/>
        <w:rPr>
          <w:noProof/>
          <w:color w:val="000000"/>
          <w:sz w:val="24"/>
          <w:lang w:val="pl-PL"/>
        </w:rPr>
      </w:pPr>
      <w:r w:rsidRPr="003F02F9">
        <w:rPr>
          <w:noProof/>
          <w:color w:val="000000"/>
          <w:sz w:val="24"/>
          <w:lang w:val="pl-PL"/>
        </w:rPr>
        <w:t>Pomiaru dokonujemy od najbliższego śladu pozostawionego przez czubek buta w strefie.</w:t>
      </w:r>
    </w:p>
    <w:p w14:paraId="42969545" w14:textId="77777777" w:rsidR="004A7929" w:rsidRPr="003F02F9" w:rsidRDefault="004A7929">
      <w:pPr>
        <w:ind w:left="1776"/>
        <w:jc w:val="both"/>
        <w:rPr>
          <w:noProof/>
          <w:color w:val="000000"/>
          <w:sz w:val="24"/>
          <w:lang w:val="pl-PL"/>
        </w:rPr>
      </w:pPr>
      <w:r w:rsidRPr="003F02F9">
        <w:rPr>
          <w:noProof/>
          <w:color w:val="000000"/>
          <w:sz w:val="24"/>
          <w:lang w:val="pl-PL"/>
        </w:rPr>
        <w:t>Jeżeli zawodnik odbije się przed strefą, pomiaru dokonujemy od początku strefy.</w:t>
      </w:r>
    </w:p>
    <w:p w14:paraId="25E948B1" w14:textId="77777777" w:rsidR="004A7929" w:rsidRPr="003F02F9" w:rsidRDefault="004A7929">
      <w:pPr>
        <w:ind w:left="1776"/>
        <w:jc w:val="both"/>
        <w:rPr>
          <w:noProof/>
          <w:color w:val="000000"/>
          <w:sz w:val="24"/>
          <w:lang w:val="pl-PL"/>
        </w:rPr>
      </w:pPr>
      <w:r w:rsidRPr="003F02F9">
        <w:rPr>
          <w:noProof/>
          <w:color w:val="000000"/>
          <w:sz w:val="24"/>
          <w:lang w:val="pl-PL"/>
        </w:rPr>
        <w:t>Pozostałe przepisy jak w skoku w dal.</w:t>
      </w:r>
    </w:p>
    <w:p w14:paraId="019672DD" w14:textId="77777777" w:rsidR="004A7929" w:rsidRPr="003F02F9" w:rsidRDefault="004A7929">
      <w:pPr>
        <w:ind w:left="1776"/>
        <w:jc w:val="both"/>
        <w:rPr>
          <w:noProof/>
          <w:color w:val="000000"/>
          <w:sz w:val="24"/>
          <w:lang w:val="pl-PL"/>
        </w:rPr>
      </w:pPr>
    </w:p>
    <w:p w14:paraId="03C1437C" w14:textId="77777777" w:rsidR="004A7929" w:rsidRPr="003F02F9" w:rsidRDefault="004A7929" w:rsidP="00D53838">
      <w:pPr>
        <w:numPr>
          <w:ilvl w:val="0"/>
          <w:numId w:val="7"/>
        </w:numPr>
        <w:jc w:val="both"/>
        <w:rPr>
          <w:noProof/>
          <w:color w:val="000000"/>
          <w:sz w:val="24"/>
          <w:lang w:val="pl-PL"/>
        </w:rPr>
      </w:pPr>
      <w:r w:rsidRPr="003F02F9">
        <w:rPr>
          <w:noProof/>
          <w:color w:val="000000"/>
          <w:sz w:val="24"/>
          <w:lang w:val="pl-PL"/>
        </w:rPr>
        <w:t>skok wzwyż</w:t>
      </w:r>
    </w:p>
    <w:p w14:paraId="28468C32" w14:textId="77777777" w:rsidR="004A7929" w:rsidRPr="003F02F9" w:rsidRDefault="004A7929">
      <w:pPr>
        <w:ind w:left="1776"/>
        <w:jc w:val="both"/>
        <w:rPr>
          <w:noProof/>
          <w:color w:val="000000"/>
          <w:sz w:val="24"/>
          <w:lang w:val="pl-PL"/>
        </w:rPr>
      </w:pPr>
      <w:r w:rsidRPr="003F02F9">
        <w:rPr>
          <w:noProof/>
          <w:color w:val="000000"/>
          <w:sz w:val="24"/>
          <w:lang w:val="pl-PL"/>
        </w:rPr>
        <w:t>Pierwsza wysokość ustalana jest bezpośrednio przed konkursem, przy czym w zawodach obowiązują następujące wysokości:</w:t>
      </w:r>
    </w:p>
    <w:p w14:paraId="357D1637" w14:textId="77777777" w:rsidR="004A7929" w:rsidRPr="003F02F9" w:rsidRDefault="004A7929">
      <w:pPr>
        <w:ind w:left="1776"/>
        <w:jc w:val="both"/>
        <w:rPr>
          <w:noProof/>
          <w:color w:val="000000"/>
          <w:sz w:val="24"/>
          <w:lang w:val="pl-PL"/>
        </w:rPr>
      </w:pPr>
    </w:p>
    <w:p w14:paraId="1ACA1170" w14:textId="77777777" w:rsidR="004A7929" w:rsidRPr="003F02F9" w:rsidRDefault="004A7929">
      <w:pPr>
        <w:numPr>
          <w:ilvl w:val="0"/>
          <w:numId w:val="2"/>
        </w:numPr>
        <w:ind w:firstLine="1123"/>
        <w:jc w:val="both"/>
        <w:rPr>
          <w:noProof/>
          <w:color w:val="000000"/>
          <w:sz w:val="24"/>
          <w:lang w:val="pl-PL"/>
        </w:rPr>
      </w:pPr>
      <w:r w:rsidRPr="003F02F9">
        <w:rPr>
          <w:noProof/>
          <w:color w:val="000000"/>
          <w:sz w:val="24"/>
          <w:lang w:val="pl-PL"/>
        </w:rPr>
        <w:t xml:space="preserve">dziewczęta </w:t>
      </w:r>
      <w:r w:rsidRPr="003F02F9">
        <w:rPr>
          <w:noProof/>
          <w:color w:val="000000"/>
          <w:sz w:val="24"/>
          <w:lang w:val="pl-PL"/>
        </w:rPr>
        <w:tab/>
        <w:t>do 140 cm co 5 cm powyżej co 3 cm;</w:t>
      </w:r>
    </w:p>
    <w:p w14:paraId="550BC290" w14:textId="77777777" w:rsidR="004A7929" w:rsidRPr="003F02F9" w:rsidRDefault="004A7929">
      <w:pPr>
        <w:numPr>
          <w:ilvl w:val="0"/>
          <w:numId w:val="2"/>
        </w:numPr>
        <w:ind w:firstLine="1123"/>
        <w:jc w:val="both"/>
        <w:rPr>
          <w:noProof/>
          <w:color w:val="000000"/>
          <w:sz w:val="24"/>
          <w:lang w:val="pl-PL"/>
        </w:rPr>
      </w:pPr>
      <w:r w:rsidRPr="003F02F9">
        <w:rPr>
          <w:noProof/>
          <w:color w:val="000000"/>
          <w:sz w:val="24"/>
          <w:lang w:val="pl-PL"/>
        </w:rPr>
        <w:t xml:space="preserve">chłopcy </w:t>
      </w:r>
      <w:r w:rsidRPr="003F02F9">
        <w:rPr>
          <w:noProof/>
          <w:color w:val="000000"/>
          <w:sz w:val="24"/>
          <w:lang w:val="pl-PL"/>
        </w:rPr>
        <w:tab/>
        <w:t>do 160 cm co 5 cm powyżej co 3 cm;</w:t>
      </w:r>
    </w:p>
    <w:p w14:paraId="3F33F617" w14:textId="77777777" w:rsidR="004A7929" w:rsidRPr="003F02F9" w:rsidRDefault="004A7929">
      <w:pPr>
        <w:ind w:left="1843"/>
        <w:jc w:val="both"/>
        <w:rPr>
          <w:noProof/>
          <w:color w:val="000000"/>
          <w:sz w:val="24"/>
          <w:lang w:val="pl-PL"/>
        </w:rPr>
      </w:pPr>
    </w:p>
    <w:p w14:paraId="477499C9" w14:textId="77777777" w:rsidR="004A7929" w:rsidRPr="003F02F9" w:rsidRDefault="004A7929">
      <w:pPr>
        <w:ind w:left="1776"/>
        <w:jc w:val="both"/>
        <w:rPr>
          <w:noProof/>
          <w:color w:val="000000"/>
          <w:sz w:val="24"/>
          <w:lang w:val="pl-PL"/>
        </w:rPr>
      </w:pPr>
      <w:r w:rsidRPr="003F02F9">
        <w:rPr>
          <w:noProof/>
          <w:color w:val="000000"/>
          <w:sz w:val="24"/>
          <w:lang w:val="pl-PL"/>
        </w:rPr>
        <w:t>Przekroczenie płaszczyzny skoku (na zewnątrz stojaków), bez stracenia poprzeczki nie powoduje zaliczenia próby jako nieudanej. W przypadku strącenia poprzeczki, po prawidłowo wykonanym skoku, nie należy próby zaliczyć jako nieważnej, lecz poinformować (ostrzec) zawodnika, że w przypadku powtórzenia się takiej sytuacji skok uznany zostanie za „nieważny”.</w:t>
      </w:r>
    </w:p>
    <w:p w14:paraId="5F3C8E28" w14:textId="77777777" w:rsidR="004A7929" w:rsidRPr="003F02F9" w:rsidRDefault="004A7929">
      <w:pPr>
        <w:ind w:left="1776"/>
        <w:jc w:val="both"/>
        <w:rPr>
          <w:noProof/>
          <w:color w:val="000000"/>
          <w:sz w:val="24"/>
          <w:lang w:val="pl-PL"/>
        </w:rPr>
      </w:pPr>
    </w:p>
    <w:p w14:paraId="31268214" w14:textId="77777777" w:rsidR="004A7929" w:rsidRPr="003F02F9" w:rsidRDefault="004A7929" w:rsidP="00D53838">
      <w:pPr>
        <w:numPr>
          <w:ilvl w:val="0"/>
          <w:numId w:val="7"/>
        </w:numPr>
        <w:jc w:val="both"/>
        <w:rPr>
          <w:noProof/>
          <w:color w:val="000000"/>
          <w:sz w:val="24"/>
          <w:lang w:val="pl-PL"/>
        </w:rPr>
      </w:pPr>
      <w:r w:rsidRPr="003F02F9">
        <w:rPr>
          <w:noProof/>
          <w:color w:val="000000"/>
          <w:sz w:val="24"/>
          <w:lang w:val="pl-PL"/>
        </w:rPr>
        <w:t xml:space="preserve">rzut piłką palantową </w:t>
      </w:r>
    </w:p>
    <w:p w14:paraId="2D59022C" w14:textId="77777777" w:rsidR="004A7929" w:rsidRPr="003F02F9" w:rsidRDefault="004A7929">
      <w:pPr>
        <w:ind w:left="1776"/>
        <w:jc w:val="both"/>
        <w:rPr>
          <w:noProof/>
          <w:color w:val="000000"/>
          <w:sz w:val="24"/>
          <w:lang w:val="pl-PL"/>
        </w:rPr>
      </w:pPr>
      <w:r w:rsidRPr="003F02F9">
        <w:rPr>
          <w:noProof/>
          <w:color w:val="000000"/>
          <w:sz w:val="24"/>
          <w:lang w:val="pl-PL"/>
        </w:rPr>
        <w:t>Rzut wykonuje się w dowolny sposób prawą lub lewą ręką, z miejsca lub rozbiegu.</w:t>
      </w:r>
    </w:p>
    <w:p w14:paraId="4AB521B5" w14:textId="77777777" w:rsidR="004A7929" w:rsidRPr="003F02F9" w:rsidRDefault="004A7929">
      <w:pPr>
        <w:ind w:left="1776"/>
        <w:jc w:val="both"/>
        <w:rPr>
          <w:noProof/>
          <w:color w:val="000000"/>
          <w:sz w:val="24"/>
          <w:lang w:val="pl-PL"/>
        </w:rPr>
      </w:pPr>
      <w:r w:rsidRPr="003F02F9">
        <w:rPr>
          <w:noProof/>
          <w:color w:val="000000"/>
          <w:sz w:val="24"/>
          <w:lang w:val="pl-PL"/>
        </w:rPr>
        <w:t>Każdy startujący zawodnik ma prawo do wykonania jednego rzutu próbnego, a następnie trzy rzuty w konkursie.</w:t>
      </w:r>
    </w:p>
    <w:p w14:paraId="21DB00C9" w14:textId="77777777" w:rsidR="004A7929" w:rsidRPr="003F02F9" w:rsidRDefault="004A7929">
      <w:pPr>
        <w:ind w:left="1776"/>
        <w:jc w:val="both"/>
        <w:rPr>
          <w:noProof/>
          <w:color w:val="000000"/>
          <w:sz w:val="24"/>
          <w:lang w:val="pl-PL"/>
        </w:rPr>
      </w:pPr>
      <w:r w:rsidRPr="003F02F9">
        <w:rPr>
          <w:noProof/>
          <w:color w:val="000000"/>
          <w:sz w:val="24"/>
          <w:lang w:val="pl-PL"/>
        </w:rPr>
        <w:t>Odległość uzyskaną przez zawodnika ocenia sędzia z dokładnością do pół metra. Liczy się najlepszy rezultat. Pomiaru dokonuje się w linii prostopadłej do osi rzutu na niekorzyść zawodnika.</w:t>
      </w:r>
    </w:p>
    <w:p w14:paraId="69B9E54D" w14:textId="77777777" w:rsidR="004A7929" w:rsidRPr="003F02F9" w:rsidRDefault="004A7929">
      <w:pPr>
        <w:jc w:val="both"/>
        <w:rPr>
          <w:noProof/>
          <w:color w:val="000000"/>
          <w:sz w:val="24"/>
          <w:lang w:val="pl-PL"/>
        </w:rPr>
      </w:pPr>
    </w:p>
    <w:p w14:paraId="1B9EA35A" w14:textId="77777777" w:rsidR="004A7929" w:rsidRPr="003F02F9" w:rsidRDefault="004A7929" w:rsidP="00D53838">
      <w:pPr>
        <w:numPr>
          <w:ilvl w:val="0"/>
          <w:numId w:val="6"/>
        </w:numPr>
        <w:jc w:val="both"/>
        <w:rPr>
          <w:noProof/>
          <w:color w:val="000000"/>
          <w:sz w:val="24"/>
          <w:lang w:val="pl-PL"/>
        </w:rPr>
      </w:pPr>
      <w:r w:rsidRPr="003F02F9">
        <w:rPr>
          <w:noProof/>
          <w:color w:val="000000"/>
          <w:sz w:val="24"/>
          <w:lang w:val="pl-PL"/>
        </w:rPr>
        <w:t>Punktacja:</w:t>
      </w:r>
    </w:p>
    <w:p w14:paraId="2FED6825" w14:textId="77777777" w:rsidR="004A7929" w:rsidRPr="003F02F9" w:rsidRDefault="004A7929" w:rsidP="005218B0">
      <w:pPr>
        <w:ind w:left="3544" w:hanging="2128"/>
        <w:jc w:val="both"/>
        <w:rPr>
          <w:noProof/>
          <w:color w:val="000000"/>
          <w:sz w:val="24"/>
          <w:lang w:val="pl-PL"/>
        </w:rPr>
      </w:pPr>
      <w:r w:rsidRPr="003F02F9">
        <w:rPr>
          <w:noProof/>
          <w:color w:val="000000"/>
          <w:sz w:val="24"/>
          <w:lang w:val="pl-PL"/>
        </w:rPr>
        <w:t>Wyniki przelicza się na punkty wg tabel czwórbojowych.</w:t>
      </w:r>
    </w:p>
    <w:p w14:paraId="41C132FA" w14:textId="77777777" w:rsidR="004A7929" w:rsidRPr="003F02F9" w:rsidRDefault="004A7929">
      <w:pPr>
        <w:ind w:left="1416"/>
        <w:jc w:val="both"/>
        <w:rPr>
          <w:noProof/>
          <w:color w:val="000000"/>
          <w:sz w:val="24"/>
          <w:lang w:val="pl-PL"/>
        </w:rPr>
      </w:pPr>
      <w:r w:rsidRPr="003F02F9">
        <w:rPr>
          <w:noProof/>
          <w:color w:val="000000"/>
          <w:sz w:val="24"/>
          <w:lang w:val="pl-PL"/>
        </w:rPr>
        <w:t>Suma osiągniętych punktów za cztery konkurencje daje ostateczny rezultat każdego zawodnika.</w:t>
      </w:r>
    </w:p>
    <w:p w14:paraId="2BCD6B00" w14:textId="77777777" w:rsidR="004A7929" w:rsidRPr="003F02F9" w:rsidRDefault="004A7929">
      <w:pPr>
        <w:ind w:left="1416"/>
        <w:jc w:val="both"/>
        <w:rPr>
          <w:noProof/>
          <w:color w:val="000000"/>
          <w:sz w:val="24"/>
          <w:lang w:val="pl-PL"/>
        </w:rPr>
      </w:pPr>
      <w:r w:rsidRPr="003F02F9">
        <w:rPr>
          <w:noProof/>
          <w:color w:val="000000"/>
          <w:sz w:val="24"/>
          <w:lang w:val="pl-PL"/>
        </w:rPr>
        <w:t>Na wynik drużyny składają się końcowe rezultaty 5-ciu najlepszych zawodników (z 6 startujących).</w:t>
      </w:r>
    </w:p>
    <w:p w14:paraId="028EB219" w14:textId="77777777" w:rsidR="004A7929" w:rsidRPr="003F02F9" w:rsidRDefault="004A7929">
      <w:pPr>
        <w:ind w:left="1416"/>
        <w:jc w:val="both"/>
        <w:rPr>
          <w:noProof/>
          <w:color w:val="000000"/>
          <w:sz w:val="24"/>
          <w:lang w:val="pl-PL"/>
        </w:rPr>
      </w:pPr>
      <w:r w:rsidRPr="003F02F9">
        <w:rPr>
          <w:noProof/>
          <w:color w:val="000000"/>
          <w:sz w:val="24"/>
          <w:lang w:val="pl-PL"/>
        </w:rPr>
        <w:t>W przypadku równej liczby punktów uzyskanych przez dwie lub więcej szkół przyznaje się miejsca dzielone.</w:t>
      </w:r>
    </w:p>
    <w:p w14:paraId="37532D6B" w14:textId="77777777" w:rsidR="00575F23" w:rsidRPr="003F02F9" w:rsidRDefault="004A7929" w:rsidP="00575F23">
      <w:pPr>
        <w:ind w:left="1416"/>
        <w:jc w:val="both"/>
        <w:rPr>
          <w:noProof/>
          <w:color w:val="000000"/>
          <w:sz w:val="24"/>
          <w:lang w:val="pl-PL"/>
        </w:rPr>
      </w:pPr>
      <w:r w:rsidRPr="003F02F9">
        <w:rPr>
          <w:noProof/>
          <w:color w:val="000000"/>
          <w:sz w:val="24"/>
          <w:lang w:val="pl-PL"/>
        </w:rPr>
        <w:t xml:space="preserve">Przy jednakowej liczbie punktów uzyskanych przez szkoły zajmujące I-III miejsce, o wyższej lokacie decyduje wynik </w:t>
      </w:r>
      <w:r w:rsidR="00575F23" w:rsidRPr="003F02F9">
        <w:rPr>
          <w:noProof/>
          <w:color w:val="000000"/>
          <w:sz w:val="24"/>
          <w:lang w:val="pl-PL"/>
        </w:rPr>
        <w:t>w 4-boju najlepszego zawodnika.</w:t>
      </w:r>
    </w:p>
    <w:p w14:paraId="0D022E87" w14:textId="77777777" w:rsidR="00970B68" w:rsidRPr="003F02F9" w:rsidRDefault="00970B68" w:rsidP="00D53838">
      <w:pPr>
        <w:numPr>
          <w:ilvl w:val="0"/>
          <w:numId w:val="6"/>
        </w:numPr>
        <w:jc w:val="both"/>
        <w:rPr>
          <w:noProof/>
          <w:color w:val="000000"/>
          <w:sz w:val="24"/>
          <w:lang w:val="pl-PL"/>
        </w:rPr>
      </w:pPr>
      <w:bookmarkStart w:id="4" w:name="_Hlk175644068"/>
      <w:r w:rsidRPr="003F02F9">
        <w:rPr>
          <w:noProof/>
          <w:color w:val="000000"/>
          <w:sz w:val="24"/>
          <w:lang w:val="pl-PL"/>
        </w:rPr>
        <w:t>Zawodnicy startujący w czwórboju nie mogą brać udziału w</w:t>
      </w:r>
      <w:bookmarkEnd w:id="4"/>
      <w:r w:rsidRPr="003F02F9">
        <w:rPr>
          <w:noProof/>
          <w:color w:val="000000"/>
          <w:sz w:val="24"/>
          <w:lang w:val="pl-PL"/>
        </w:rPr>
        <w:t xml:space="preserve"> zawodach w trójboju i odwrotnie.</w:t>
      </w:r>
    </w:p>
    <w:p w14:paraId="27BFB48E" w14:textId="77777777" w:rsidR="00CF7B2D" w:rsidRDefault="00CF7B2D" w:rsidP="00693D54">
      <w:pPr>
        <w:jc w:val="both"/>
        <w:rPr>
          <w:noProof/>
          <w:color w:val="000000"/>
          <w:sz w:val="24"/>
          <w:lang w:val="pl-PL"/>
        </w:rPr>
      </w:pPr>
    </w:p>
    <w:p w14:paraId="007E7851" w14:textId="162FB38B" w:rsidR="00D46FB8" w:rsidRDefault="00D46FB8" w:rsidP="00693D54">
      <w:pPr>
        <w:jc w:val="both"/>
        <w:rPr>
          <w:noProof/>
          <w:color w:val="000000"/>
          <w:sz w:val="24"/>
          <w:lang w:val="pl-PL"/>
        </w:rPr>
      </w:pPr>
    </w:p>
    <w:p w14:paraId="3F07A2E7" w14:textId="77777777" w:rsidR="005949BA" w:rsidRDefault="005949BA" w:rsidP="00693D54">
      <w:pPr>
        <w:jc w:val="both"/>
        <w:rPr>
          <w:noProof/>
          <w:color w:val="000000"/>
          <w:sz w:val="24"/>
          <w:lang w:val="pl-PL"/>
        </w:rPr>
      </w:pPr>
    </w:p>
    <w:p w14:paraId="0EDA6EE8" w14:textId="77777777" w:rsidR="00CF7B2D" w:rsidRDefault="00CF7B2D" w:rsidP="00693D54">
      <w:pPr>
        <w:jc w:val="both"/>
        <w:rPr>
          <w:rFonts w:ascii="Tahoma" w:hAnsi="Tahoma" w:cs="Tahoma"/>
          <w:b/>
          <w:bCs/>
          <w:sz w:val="24"/>
          <w:szCs w:val="24"/>
          <w:u w:val="single"/>
          <w:lang w:val="pl-PL"/>
        </w:rPr>
      </w:pPr>
    </w:p>
    <w:p w14:paraId="6CDD6597" w14:textId="77777777" w:rsidR="00693D54" w:rsidRPr="00D46FB8" w:rsidRDefault="00693D54" w:rsidP="000255F7">
      <w:pPr>
        <w:pStyle w:val="Nagwek5"/>
        <w:rPr>
          <w:lang w:val="pl-PL"/>
        </w:rPr>
      </w:pPr>
      <w:r w:rsidRPr="00D46FB8">
        <w:rPr>
          <w:lang w:val="pl-PL"/>
        </w:rPr>
        <w:lastRenderedPageBreak/>
        <w:t>FESTIWAL SZTAFET</w:t>
      </w:r>
      <w:r w:rsidR="00B933D5" w:rsidRPr="00D46FB8">
        <w:rPr>
          <w:lang w:val="pl-PL"/>
        </w:rPr>
        <w:t xml:space="preserve"> – połączony z zawodami czwórboju LA - do decyzji powiatowych SZS-ów</w:t>
      </w:r>
    </w:p>
    <w:p w14:paraId="048F36C0" w14:textId="77777777" w:rsidR="00693D54" w:rsidRPr="00D46FB8" w:rsidRDefault="00693D54" w:rsidP="00693D54">
      <w:pPr>
        <w:contextualSpacing/>
        <w:rPr>
          <w:sz w:val="24"/>
          <w:szCs w:val="24"/>
          <w:lang w:val="pl-PL"/>
        </w:rPr>
      </w:pPr>
    </w:p>
    <w:p w14:paraId="05341A60" w14:textId="77777777" w:rsidR="00693D54" w:rsidRPr="00E1096C" w:rsidRDefault="00693D54" w:rsidP="00C1748F">
      <w:pPr>
        <w:ind w:left="1416"/>
        <w:contextualSpacing/>
        <w:rPr>
          <w:b/>
          <w:sz w:val="24"/>
          <w:szCs w:val="24"/>
          <w:lang w:val="pl-PL"/>
        </w:rPr>
      </w:pPr>
      <w:r w:rsidRPr="00E1096C">
        <w:rPr>
          <w:b/>
          <w:sz w:val="24"/>
          <w:szCs w:val="24"/>
          <w:lang w:val="pl-PL"/>
        </w:rPr>
        <w:t xml:space="preserve">Szkoły przystępujące do współzawodnictwa są zobowiązane zarejestrować się przez system rejestracji szkół </w:t>
      </w:r>
      <w:hyperlink r:id="rId8" w:history="1">
        <w:r w:rsidR="00C1748F" w:rsidRPr="00E1096C">
          <w:rPr>
            <w:rStyle w:val="Hipercze"/>
            <w:b/>
            <w:sz w:val="24"/>
            <w:szCs w:val="24"/>
            <w:lang w:val="pl-PL"/>
          </w:rPr>
          <w:t>www.srs.szs.pl</w:t>
        </w:r>
      </w:hyperlink>
      <w:r w:rsidRPr="00E1096C">
        <w:rPr>
          <w:b/>
          <w:sz w:val="24"/>
          <w:szCs w:val="24"/>
          <w:lang w:val="pl-PL"/>
        </w:rPr>
        <w:t xml:space="preserve"> zgodnie z kalendarzami wojewódzkimi nie później niż do 30 września </w:t>
      </w:r>
      <w:r w:rsidR="00E1096C" w:rsidRPr="00E1096C">
        <w:rPr>
          <w:b/>
          <w:noProof/>
          <w:color w:val="000000"/>
          <w:sz w:val="24"/>
          <w:szCs w:val="24"/>
          <w:lang w:val="pl-PL"/>
        </w:rPr>
        <w:t>bieżącego roku szkolnego</w:t>
      </w:r>
      <w:r w:rsidR="00E1096C" w:rsidRPr="00E1096C">
        <w:rPr>
          <w:b/>
          <w:noProof/>
          <w:color w:val="000000"/>
          <w:sz w:val="18"/>
          <w:szCs w:val="18"/>
          <w:lang w:val="pl-PL"/>
        </w:rPr>
        <w:t>.</w:t>
      </w:r>
      <w:r w:rsidRPr="00E1096C">
        <w:rPr>
          <w:b/>
          <w:sz w:val="24"/>
          <w:szCs w:val="24"/>
          <w:lang w:val="pl-PL"/>
        </w:rPr>
        <w:t>.</w:t>
      </w:r>
    </w:p>
    <w:p w14:paraId="3AE49850" w14:textId="77777777" w:rsidR="00693D54" w:rsidRPr="00D46FB8" w:rsidRDefault="00693D54" w:rsidP="00693D54">
      <w:pPr>
        <w:rPr>
          <w:b/>
          <w:sz w:val="24"/>
          <w:szCs w:val="24"/>
          <w:u w:val="single"/>
          <w:lang w:val="pl-PL"/>
        </w:rPr>
      </w:pPr>
    </w:p>
    <w:p w14:paraId="6EB3FAD1" w14:textId="77777777" w:rsidR="00693D54" w:rsidRPr="00D166B9" w:rsidRDefault="00693D54" w:rsidP="00C1748F">
      <w:pPr>
        <w:ind w:firstLine="708"/>
        <w:rPr>
          <w:b/>
          <w:iCs/>
          <w:sz w:val="24"/>
          <w:szCs w:val="24"/>
          <w:lang w:val="pl-PL"/>
        </w:rPr>
      </w:pPr>
      <w:r w:rsidRPr="00D166B9">
        <w:rPr>
          <w:b/>
          <w:iCs/>
          <w:sz w:val="24"/>
          <w:szCs w:val="24"/>
          <w:lang w:val="pl-PL"/>
        </w:rPr>
        <w:t>I. Uczestnictwo:</w:t>
      </w:r>
    </w:p>
    <w:p w14:paraId="09AA2841" w14:textId="77777777" w:rsidR="00693D54" w:rsidRPr="00D46FB8" w:rsidRDefault="00693D54" w:rsidP="00A8650C">
      <w:pPr>
        <w:numPr>
          <w:ilvl w:val="0"/>
          <w:numId w:val="68"/>
        </w:numPr>
        <w:jc w:val="both"/>
        <w:rPr>
          <w:sz w:val="24"/>
          <w:szCs w:val="24"/>
          <w:lang w:val="pl-PL"/>
        </w:rPr>
      </w:pPr>
      <w:r w:rsidRPr="00D46FB8">
        <w:rPr>
          <w:sz w:val="24"/>
          <w:szCs w:val="24"/>
          <w:lang w:val="pl-PL"/>
        </w:rPr>
        <w:t>W zawodach startują reprezentacje szkół oddzielnie dziewcząt i chłopców</w:t>
      </w:r>
    </w:p>
    <w:p w14:paraId="5FD6F0B2" w14:textId="77777777" w:rsidR="00693D54" w:rsidRPr="00D46FB8" w:rsidRDefault="00693D54" w:rsidP="00A8650C">
      <w:pPr>
        <w:numPr>
          <w:ilvl w:val="0"/>
          <w:numId w:val="68"/>
        </w:numPr>
        <w:jc w:val="both"/>
        <w:rPr>
          <w:sz w:val="24"/>
          <w:szCs w:val="24"/>
          <w:lang w:val="pl-PL"/>
        </w:rPr>
      </w:pPr>
      <w:r w:rsidRPr="00D46FB8">
        <w:rPr>
          <w:sz w:val="24"/>
          <w:szCs w:val="24"/>
          <w:lang w:val="pl-PL"/>
        </w:rPr>
        <w:t>Jedna sztafeta składa się z 5 uczniów/uczennic (4 zaw. + 1 rez.), urodzonych w latach jak niżej.</w:t>
      </w:r>
    </w:p>
    <w:p w14:paraId="53DCC783" w14:textId="2AD01AED" w:rsidR="00693D54" w:rsidRDefault="00693D54" w:rsidP="00A8650C">
      <w:pPr>
        <w:numPr>
          <w:ilvl w:val="0"/>
          <w:numId w:val="68"/>
        </w:numPr>
        <w:jc w:val="both"/>
        <w:rPr>
          <w:sz w:val="24"/>
          <w:szCs w:val="24"/>
          <w:lang w:val="pl-PL"/>
        </w:rPr>
      </w:pPr>
      <w:r w:rsidRPr="00D46FB8">
        <w:rPr>
          <w:sz w:val="24"/>
          <w:szCs w:val="24"/>
          <w:lang w:val="pl-PL"/>
        </w:rPr>
        <w:t>1 zawodnik może brać udział w max. 2 sztafetach, przy czym start w biegu na 300m i dłuższym wyklucza udział w innym biegu.</w:t>
      </w:r>
    </w:p>
    <w:p w14:paraId="0CA5B6FD" w14:textId="5A8A5F9A" w:rsidR="00686E88" w:rsidRPr="00D46FB8" w:rsidRDefault="00686E88" w:rsidP="00A8650C">
      <w:pPr>
        <w:numPr>
          <w:ilvl w:val="0"/>
          <w:numId w:val="68"/>
        </w:numPr>
        <w:jc w:val="both"/>
        <w:rPr>
          <w:sz w:val="24"/>
          <w:szCs w:val="24"/>
          <w:lang w:val="pl-PL"/>
        </w:rPr>
      </w:pPr>
      <w:r w:rsidRPr="00686E88">
        <w:rPr>
          <w:sz w:val="24"/>
          <w:szCs w:val="24"/>
          <w:lang w:val="pl-PL"/>
        </w:rPr>
        <w:t>Zawodnicy startujący w czwórboju</w:t>
      </w:r>
      <w:r>
        <w:rPr>
          <w:sz w:val="24"/>
          <w:szCs w:val="24"/>
          <w:lang w:val="pl-PL"/>
        </w:rPr>
        <w:t xml:space="preserve"> </w:t>
      </w:r>
      <w:r w:rsidRPr="00686E88">
        <w:rPr>
          <w:sz w:val="24"/>
          <w:szCs w:val="24"/>
          <w:lang w:val="pl-PL"/>
        </w:rPr>
        <w:t>nie mogą brać udziału w</w:t>
      </w:r>
      <w:r>
        <w:rPr>
          <w:sz w:val="24"/>
          <w:szCs w:val="24"/>
          <w:lang w:val="pl-PL"/>
        </w:rPr>
        <w:t xml:space="preserve"> sztafetach na dystansie 300 i 400m.</w:t>
      </w:r>
    </w:p>
    <w:p w14:paraId="57DEC72D" w14:textId="77777777" w:rsidR="00693D54" w:rsidRPr="00D46FB8" w:rsidRDefault="00693D54" w:rsidP="00693D54">
      <w:pPr>
        <w:ind w:left="142" w:hanging="142"/>
        <w:contextualSpacing/>
        <w:rPr>
          <w:sz w:val="24"/>
          <w:szCs w:val="24"/>
          <w:lang w:val="pl-PL"/>
        </w:rPr>
      </w:pPr>
    </w:p>
    <w:p w14:paraId="188BFA58" w14:textId="77777777" w:rsidR="00693D54" w:rsidRPr="00D166B9" w:rsidRDefault="00693D54" w:rsidP="00C1748F">
      <w:pPr>
        <w:ind w:firstLine="708"/>
        <w:rPr>
          <w:b/>
          <w:iCs/>
          <w:sz w:val="24"/>
          <w:szCs w:val="24"/>
          <w:lang w:val="pl-PL"/>
        </w:rPr>
      </w:pPr>
      <w:r w:rsidRPr="00D166B9">
        <w:rPr>
          <w:b/>
          <w:iCs/>
          <w:sz w:val="24"/>
          <w:szCs w:val="24"/>
          <w:lang w:val="pl-PL"/>
        </w:rPr>
        <w:t>II. Program zawodów:</w:t>
      </w:r>
    </w:p>
    <w:p w14:paraId="4D0FB226" w14:textId="500CCD60" w:rsidR="00693D54" w:rsidRPr="00D166B9" w:rsidRDefault="000255F7" w:rsidP="00A8650C">
      <w:pPr>
        <w:numPr>
          <w:ilvl w:val="0"/>
          <w:numId w:val="67"/>
        </w:numPr>
        <w:jc w:val="both"/>
        <w:rPr>
          <w:iCs/>
          <w:sz w:val="24"/>
          <w:szCs w:val="24"/>
          <w:lang w:val="pl-PL"/>
        </w:rPr>
      </w:pPr>
      <w:r>
        <w:rPr>
          <w:iCs/>
          <w:sz w:val="24"/>
          <w:szCs w:val="24"/>
          <w:lang w:val="pl-PL"/>
        </w:rPr>
        <w:t>Igrzyska Dzieci (201</w:t>
      </w:r>
      <w:r w:rsidR="005949BA">
        <w:rPr>
          <w:iCs/>
          <w:sz w:val="24"/>
          <w:szCs w:val="24"/>
          <w:lang w:val="pl-PL"/>
        </w:rPr>
        <w:t>2</w:t>
      </w:r>
      <w:r w:rsidR="00693D54" w:rsidRPr="00D166B9">
        <w:rPr>
          <w:iCs/>
          <w:sz w:val="24"/>
          <w:szCs w:val="24"/>
          <w:lang w:val="pl-PL"/>
        </w:rPr>
        <w:t xml:space="preserve"> i młodsi)</w:t>
      </w:r>
    </w:p>
    <w:p w14:paraId="6E322DC6" w14:textId="77777777" w:rsidR="00693D54" w:rsidRPr="00D46FB8" w:rsidRDefault="00693D54" w:rsidP="00A8650C">
      <w:pPr>
        <w:numPr>
          <w:ilvl w:val="1"/>
          <w:numId w:val="67"/>
        </w:numPr>
        <w:jc w:val="both"/>
        <w:rPr>
          <w:sz w:val="24"/>
          <w:szCs w:val="24"/>
          <w:lang w:val="pl-PL"/>
        </w:rPr>
      </w:pPr>
      <w:r w:rsidRPr="00D46FB8">
        <w:rPr>
          <w:sz w:val="24"/>
          <w:szCs w:val="24"/>
          <w:lang w:val="pl-PL"/>
        </w:rPr>
        <w:t xml:space="preserve">dziewczęta   </w:t>
      </w:r>
      <w:r w:rsidRPr="00D46FB8">
        <w:rPr>
          <w:sz w:val="24"/>
          <w:szCs w:val="24"/>
          <w:lang w:val="pl-PL"/>
        </w:rPr>
        <w:tab/>
      </w:r>
      <w:r w:rsidRPr="00D46FB8">
        <w:rPr>
          <w:sz w:val="24"/>
          <w:szCs w:val="24"/>
          <w:lang w:val="pl-PL"/>
        </w:rPr>
        <w:tab/>
      </w:r>
      <w:r w:rsidRPr="00D46FB8">
        <w:rPr>
          <w:sz w:val="24"/>
          <w:szCs w:val="24"/>
          <w:lang w:val="pl-PL"/>
        </w:rPr>
        <w:tab/>
      </w:r>
    </w:p>
    <w:p w14:paraId="1612FA32" w14:textId="77777777" w:rsidR="00693D54" w:rsidRPr="00D46FB8" w:rsidRDefault="00693D54" w:rsidP="00A8650C">
      <w:pPr>
        <w:numPr>
          <w:ilvl w:val="2"/>
          <w:numId w:val="67"/>
        </w:numPr>
        <w:jc w:val="both"/>
        <w:rPr>
          <w:sz w:val="24"/>
          <w:szCs w:val="24"/>
          <w:lang w:val="pl-PL"/>
        </w:rPr>
      </w:pPr>
      <w:r w:rsidRPr="00D46FB8">
        <w:rPr>
          <w:sz w:val="24"/>
          <w:szCs w:val="24"/>
          <w:lang w:val="pl-PL"/>
        </w:rPr>
        <w:t xml:space="preserve">4 x 100m, </w:t>
      </w:r>
    </w:p>
    <w:p w14:paraId="71150DFA" w14:textId="77777777" w:rsidR="00693D54" w:rsidRPr="00D46FB8" w:rsidRDefault="00693D54" w:rsidP="00A8650C">
      <w:pPr>
        <w:numPr>
          <w:ilvl w:val="2"/>
          <w:numId w:val="67"/>
        </w:numPr>
        <w:jc w:val="both"/>
        <w:rPr>
          <w:sz w:val="24"/>
          <w:szCs w:val="24"/>
          <w:lang w:val="pl-PL"/>
        </w:rPr>
      </w:pPr>
      <w:r w:rsidRPr="00D46FB8">
        <w:rPr>
          <w:sz w:val="24"/>
          <w:szCs w:val="24"/>
          <w:lang w:val="pl-PL"/>
        </w:rPr>
        <w:t xml:space="preserve">sztafeta szwedzka (100m + 200m + 300m + 400m lub w odwrotnej kolejności), </w:t>
      </w:r>
    </w:p>
    <w:p w14:paraId="4FC62A67" w14:textId="77777777" w:rsidR="00693D54" w:rsidRPr="00D46FB8" w:rsidRDefault="00693D54" w:rsidP="00A8650C">
      <w:pPr>
        <w:numPr>
          <w:ilvl w:val="1"/>
          <w:numId w:val="67"/>
        </w:numPr>
        <w:jc w:val="both"/>
        <w:rPr>
          <w:sz w:val="24"/>
          <w:szCs w:val="24"/>
          <w:lang w:val="pl-PL"/>
        </w:rPr>
      </w:pPr>
      <w:r w:rsidRPr="00D46FB8">
        <w:rPr>
          <w:sz w:val="24"/>
          <w:szCs w:val="24"/>
          <w:lang w:val="pl-PL"/>
        </w:rPr>
        <w:t xml:space="preserve">chłopcy </w:t>
      </w:r>
      <w:r w:rsidRPr="00D46FB8">
        <w:rPr>
          <w:sz w:val="24"/>
          <w:szCs w:val="24"/>
          <w:lang w:val="pl-PL"/>
        </w:rPr>
        <w:tab/>
      </w:r>
      <w:r w:rsidRPr="00D46FB8">
        <w:rPr>
          <w:sz w:val="24"/>
          <w:szCs w:val="24"/>
          <w:lang w:val="pl-PL"/>
        </w:rPr>
        <w:tab/>
      </w:r>
      <w:r w:rsidRPr="00D46FB8">
        <w:rPr>
          <w:sz w:val="24"/>
          <w:szCs w:val="24"/>
          <w:lang w:val="pl-PL"/>
        </w:rPr>
        <w:tab/>
      </w:r>
    </w:p>
    <w:p w14:paraId="0055918E" w14:textId="77777777" w:rsidR="00693D54" w:rsidRPr="00D46FB8" w:rsidRDefault="00693D54" w:rsidP="00A8650C">
      <w:pPr>
        <w:numPr>
          <w:ilvl w:val="2"/>
          <w:numId w:val="67"/>
        </w:numPr>
        <w:jc w:val="both"/>
        <w:rPr>
          <w:sz w:val="24"/>
          <w:szCs w:val="24"/>
          <w:lang w:val="pl-PL"/>
        </w:rPr>
      </w:pPr>
      <w:r w:rsidRPr="00D46FB8">
        <w:rPr>
          <w:sz w:val="24"/>
          <w:szCs w:val="24"/>
          <w:lang w:val="pl-PL"/>
        </w:rPr>
        <w:t xml:space="preserve">4 x 100m, </w:t>
      </w:r>
    </w:p>
    <w:p w14:paraId="6DBDA9C8" w14:textId="77777777" w:rsidR="00693D54" w:rsidRPr="00D46FB8" w:rsidRDefault="00693D54" w:rsidP="00A8650C">
      <w:pPr>
        <w:numPr>
          <w:ilvl w:val="2"/>
          <w:numId w:val="67"/>
        </w:numPr>
        <w:jc w:val="both"/>
        <w:rPr>
          <w:sz w:val="24"/>
          <w:szCs w:val="24"/>
          <w:lang w:val="pl-PL"/>
        </w:rPr>
      </w:pPr>
      <w:r w:rsidRPr="00D46FB8">
        <w:rPr>
          <w:sz w:val="24"/>
          <w:szCs w:val="24"/>
          <w:lang w:val="pl-PL"/>
        </w:rPr>
        <w:t xml:space="preserve">sztafeta szwedzka (100m + 200m + 300m + 400m lub w odwrotnej kolejności), </w:t>
      </w:r>
    </w:p>
    <w:p w14:paraId="20275C83" w14:textId="77777777" w:rsidR="00693D54" w:rsidRPr="00D166B9" w:rsidRDefault="00693D54" w:rsidP="00C1748F">
      <w:pPr>
        <w:ind w:firstLine="708"/>
        <w:jc w:val="both"/>
        <w:rPr>
          <w:sz w:val="24"/>
          <w:szCs w:val="24"/>
          <w:lang w:val="pl-PL"/>
        </w:rPr>
      </w:pPr>
      <w:r w:rsidRPr="00D166B9">
        <w:rPr>
          <w:b/>
          <w:sz w:val="24"/>
          <w:szCs w:val="24"/>
          <w:lang w:val="pl-PL"/>
        </w:rPr>
        <w:t>III Sposób przeprowadzenia zawodów:</w:t>
      </w:r>
    </w:p>
    <w:p w14:paraId="2114E363" w14:textId="77777777" w:rsidR="00693D54" w:rsidRPr="00D46FB8" w:rsidRDefault="00693D54" w:rsidP="00C1748F">
      <w:pPr>
        <w:ind w:left="360"/>
        <w:jc w:val="both"/>
        <w:rPr>
          <w:rFonts w:eastAsia="Calibri"/>
          <w:i/>
          <w:sz w:val="24"/>
          <w:szCs w:val="24"/>
          <w:u w:val="single"/>
          <w:lang w:val="pl-PL"/>
        </w:rPr>
      </w:pPr>
      <w:r w:rsidRPr="00D46FB8">
        <w:rPr>
          <w:rFonts w:eastAsia="Calibri"/>
          <w:sz w:val="24"/>
          <w:szCs w:val="24"/>
          <w:lang w:val="pl-PL"/>
        </w:rPr>
        <w:t>Szkoły posiadają numery startowe (własne lub przydzielone przez organizatora) oraz pałeczki sztafetowe. Zawodnicy mogą startować w kolcach lekkoatletycznych. Zawody będą rozgrywane w seriach na czas. Przepisy rozgrywania konkurencji zgodnie z przepisami PZLA.</w:t>
      </w:r>
    </w:p>
    <w:p w14:paraId="3963FF9E" w14:textId="77777777" w:rsidR="000255F7" w:rsidRDefault="00693D54" w:rsidP="000255F7">
      <w:pPr>
        <w:ind w:left="720" w:hanging="720"/>
        <w:contextualSpacing/>
        <w:rPr>
          <w:rFonts w:ascii="Tahoma" w:hAnsi="Tahoma" w:cs="Tahoma"/>
          <w:lang w:val="pl-PL"/>
        </w:rPr>
      </w:pPr>
      <w:r w:rsidRPr="00693D54">
        <w:rPr>
          <w:sz w:val="24"/>
          <w:szCs w:val="24"/>
          <w:lang w:val="pl-PL"/>
        </w:rPr>
        <w:br/>
      </w:r>
    </w:p>
    <w:p w14:paraId="4C522225" w14:textId="77777777" w:rsidR="000255F7" w:rsidRDefault="000255F7" w:rsidP="000255F7">
      <w:pPr>
        <w:ind w:left="720" w:hanging="720"/>
        <w:contextualSpacing/>
        <w:rPr>
          <w:rFonts w:ascii="Tahoma" w:hAnsi="Tahoma" w:cs="Tahoma"/>
          <w:lang w:val="pl-PL"/>
        </w:rPr>
      </w:pPr>
    </w:p>
    <w:p w14:paraId="05F4C5CE" w14:textId="77777777" w:rsidR="000255F7" w:rsidRDefault="000255F7" w:rsidP="000255F7">
      <w:pPr>
        <w:ind w:left="720" w:hanging="720"/>
        <w:contextualSpacing/>
        <w:rPr>
          <w:rFonts w:ascii="Tahoma" w:hAnsi="Tahoma" w:cs="Tahoma"/>
          <w:lang w:val="pl-PL"/>
        </w:rPr>
      </w:pPr>
    </w:p>
    <w:p w14:paraId="1A551394" w14:textId="77777777" w:rsidR="000255F7" w:rsidRDefault="000255F7" w:rsidP="000255F7">
      <w:pPr>
        <w:ind w:left="720" w:hanging="720"/>
        <w:contextualSpacing/>
        <w:rPr>
          <w:rFonts w:ascii="Tahoma" w:hAnsi="Tahoma" w:cs="Tahoma"/>
          <w:lang w:val="pl-PL"/>
        </w:rPr>
      </w:pPr>
    </w:p>
    <w:p w14:paraId="4CDCE0E4" w14:textId="77777777" w:rsidR="000255F7" w:rsidRDefault="000255F7" w:rsidP="000255F7">
      <w:pPr>
        <w:ind w:left="720" w:hanging="720"/>
        <w:contextualSpacing/>
        <w:rPr>
          <w:rFonts w:ascii="Tahoma" w:hAnsi="Tahoma" w:cs="Tahoma"/>
          <w:lang w:val="pl-PL"/>
        </w:rPr>
      </w:pPr>
    </w:p>
    <w:p w14:paraId="50AC79A5" w14:textId="77777777" w:rsidR="000255F7" w:rsidRDefault="000255F7" w:rsidP="000255F7">
      <w:pPr>
        <w:ind w:left="720" w:hanging="720"/>
        <w:contextualSpacing/>
        <w:rPr>
          <w:rFonts w:ascii="Tahoma" w:hAnsi="Tahoma" w:cs="Tahoma"/>
          <w:lang w:val="pl-PL"/>
        </w:rPr>
      </w:pPr>
    </w:p>
    <w:p w14:paraId="03C3A196" w14:textId="77777777" w:rsidR="000255F7" w:rsidRDefault="000255F7" w:rsidP="000255F7">
      <w:pPr>
        <w:ind w:left="720" w:hanging="720"/>
        <w:contextualSpacing/>
        <w:rPr>
          <w:rFonts w:ascii="Tahoma" w:hAnsi="Tahoma" w:cs="Tahoma"/>
          <w:lang w:val="pl-PL"/>
        </w:rPr>
      </w:pPr>
    </w:p>
    <w:p w14:paraId="031AA786" w14:textId="77777777" w:rsidR="000255F7" w:rsidRDefault="000255F7" w:rsidP="000255F7">
      <w:pPr>
        <w:ind w:left="720" w:hanging="720"/>
        <w:contextualSpacing/>
        <w:rPr>
          <w:rFonts w:ascii="Tahoma" w:hAnsi="Tahoma" w:cs="Tahoma"/>
          <w:lang w:val="pl-PL"/>
        </w:rPr>
      </w:pPr>
    </w:p>
    <w:p w14:paraId="309983B7" w14:textId="77777777" w:rsidR="000255F7" w:rsidRDefault="000255F7" w:rsidP="000255F7">
      <w:pPr>
        <w:ind w:left="720" w:hanging="720"/>
        <w:contextualSpacing/>
        <w:rPr>
          <w:rFonts w:ascii="Tahoma" w:hAnsi="Tahoma" w:cs="Tahoma"/>
          <w:lang w:val="pl-PL"/>
        </w:rPr>
      </w:pPr>
    </w:p>
    <w:p w14:paraId="0C5EDAA1" w14:textId="77777777" w:rsidR="000255F7" w:rsidRDefault="000255F7" w:rsidP="000255F7">
      <w:pPr>
        <w:ind w:left="720" w:hanging="720"/>
        <w:contextualSpacing/>
        <w:rPr>
          <w:rFonts w:ascii="Tahoma" w:hAnsi="Tahoma" w:cs="Tahoma"/>
          <w:lang w:val="pl-PL"/>
        </w:rPr>
      </w:pPr>
    </w:p>
    <w:p w14:paraId="2DF6001F" w14:textId="77777777" w:rsidR="000255F7" w:rsidRDefault="000255F7" w:rsidP="000255F7">
      <w:pPr>
        <w:contextualSpacing/>
        <w:rPr>
          <w:rFonts w:ascii="Tahoma" w:hAnsi="Tahoma" w:cs="Tahoma"/>
          <w:lang w:val="pl-PL"/>
        </w:rPr>
      </w:pPr>
    </w:p>
    <w:p w14:paraId="516F707D" w14:textId="0A3B0BC4" w:rsidR="000255F7" w:rsidRPr="004E007C" w:rsidRDefault="000255F7" w:rsidP="000255F7">
      <w:pPr>
        <w:pStyle w:val="Nagwek5"/>
        <w:rPr>
          <w:rStyle w:val="Pogrubienie"/>
          <w:b/>
          <w:noProof/>
          <w:color w:val="000000"/>
          <w:lang w:val="pl-PL"/>
        </w:rPr>
      </w:pPr>
      <w:r w:rsidRPr="004E007C">
        <w:rPr>
          <w:rStyle w:val="Pogrubienie"/>
          <w:b/>
          <w:noProof/>
          <w:color w:val="000000"/>
          <w:lang w:val="pl-PL"/>
        </w:rPr>
        <w:lastRenderedPageBreak/>
        <w:t>TRÓJBÓJ LA</w:t>
      </w:r>
      <w:r w:rsidR="004E007C" w:rsidRPr="004E007C">
        <w:rPr>
          <w:rStyle w:val="Pogrubienie"/>
          <w:b/>
          <w:noProof/>
          <w:color w:val="000000"/>
          <w:lang w:val="pl-PL"/>
        </w:rPr>
        <w:t xml:space="preserve">  r </w:t>
      </w:r>
      <w:r w:rsidRPr="004E007C">
        <w:rPr>
          <w:rStyle w:val="Pogrubienie"/>
          <w:b/>
          <w:noProof/>
          <w:color w:val="000000"/>
          <w:lang w:val="pl-PL"/>
        </w:rPr>
        <w:t xml:space="preserve"> 201</w:t>
      </w:r>
      <w:r w:rsidR="000709D4">
        <w:rPr>
          <w:rStyle w:val="Pogrubienie"/>
          <w:b/>
          <w:noProof/>
          <w:color w:val="000000"/>
          <w:lang w:val="pl-PL"/>
        </w:rPr>
        <w:t>4</w:t>
      </w:r>
      <w:r w:rsidR="004E007C" w:rsidRPr="004E007C">
        <w:rPr>
          <w:rStyle w:val="Pogrubienie"/>
          <w:b/>
          <w:noProof/>
          <w:color w:val="000000"/>
          <w:lang w:val="pl-PL"/>
        </w:rPr>
        <w:t xml:space="preserve"> i młodsi</w:t>
      </w:r>
      <w:r w:rsidR="00BF26AA" w:rsidRPr="004E007C">
        <w:rPr>
          <w:rStyle w:val="Pogrubienie"/>
          <w:b/>
          <w:noProof/>
          <w:color w:val="000000"/>
          <w:lang w:val="pl-PL"/>
        </w:rPr>
        <w:t xml:space="preserve">     </w:t>
      </w:r>
    </w:p>
    <w:p w14:paraId="3B3B5356" w14:textId="77777777" w:rsidR="000255F7" w:rsidRDefault="000255F7" w:rsidP="000255F7">
      <w:pPr>
        <w:pStyle w:val="Nagwek3"/>
        <w:ind w:left="0"/>
        <w:rPr>
          <w:rStyle w:val="Pogrubienie"/>
          <w:noProof/>
          <w:color w:val="000000"/>
        </w:rPr>
      </w:pPr>
    </w:p>
    <w:p w14:paraId="6DF8E19B" w14:textId="77777777" w:rsidR="00BF26AA" w:rsidRDefault="00BF26AA" w:rsidP="000255F7">
      <w:pPr>
        <w:pStyle w:val="Nagwek3"/>
        <w:ind w:left="0"/>
        <w:rPr>
          <w:rStyle w:val="Pogrubienie"/>
          <w:noProof/>
          <w:color w:val="000000"/>
        </w:rPr>
      </w:pPr>
      <w:r w:rsidRPr="003F02F9">
        <w:rPr>
          <w:rStyle w:val="Pogrubienie"/>
          <w:noProof/>
          <w:color w:val="000000"/>
        </w:rPr>
        <w:t>Szkoły przystępujące do współzawodnictwa muszą się zarejestrować przez system rejestracji szkół</w:t>
      </w:r>
      <w:r w:rsidR="00D34D40" w:rsidRPr="003F02F9">
        <w:rPr>
          <w:rStyle w:val="Pogrubienie"/>
          <w:noProof/>
          <w:color w:val="000000"/>
        </w:rPr>
        <w:t xml:space="preserve"> </w:t>
      </w:r>
      <w:r w:rsidRPr="003F02F9">
        <w:rPr>
          <w:rStyle w:val="Pogrubienie"/>
          <w:noProof/>
          <w:color w:val="000000"/>
        </w:rPr>
        <w:t xml:space="preserve">srs.szs.pl zgodnie z kalendarzami wojewódzkimi nie później niż do 30 września </w:t>
      </w:r>
      <w:r w:rsidR="00E1096C" w:rsidRPr="000C518B">
        <w:rPr>
          <w:b/>
          <w:noProof/>
          <w:color w:val="000000"/>
          <w:szCs w:val="24"/>
        </w:rPr>
        <w:t>bieżącego roku szkolnego</w:t>
      </w:r>
      <w:r w:rsidR="00E1096C" w:rsidRPr="000C518B">
        <w:rPr>
          <w:b/>
          <w:noProof/>
          <w:color w:val="000000"/>
          <w:sz w:val="18"/>
          <w:szCs w:val="18"/>
        </w:rPr>
        <w:t>.</w:t>
      </w:r>
      <w:r w:rsidRPr="003F02F9">
        <w:rPr>
          <w:rStyle w:val="Pogrubienie"/>
          <w:noProof/>
          <w:color w:val="000000"/>
        </w:rPr>
        <w:t>.</w:t>
      </w:r>
    </w:p>
    <w:p w14:paraId="7FF3EF91" w14:textId="77777777" w:rsidR="000255F7" w:rsidRDefault="000255F7" w:rsidP="0007610B">
      <w:pPr>
        <w:pStyle w:val="Nagwek1"/>
        <w:ind w:firstLine="0"/>
        <w:rPr>
          <w:sz w:val="20"/>
        </w:rPr>
      </w:pPr>
    </w:p>
    <w:p w14:paraId="4C3A7C0B" w14:textId="77777777" w:rsidR="00BF26AA" w:rsidRPr="003F02F9" w:rsidRDefault="0007610B" w:rsidP="0007610B">
      <w:pPr>
        <w:pStyle w:val="Nagwek1"/>
        <w:ind w:firstLine="0"/>
        <w:rPr>
          <w:color w:val="000000"/>
          <w:szCs w:val="24"/>
        </w:rPr>
      </w:pPr>
      <w:r>
        <w:rPr>
          <w:noProof/>
          <w:color w:val="000000"/>
          <w:szCs w:val="24"/>
        </w:rPr>
        <w:t xml:space="preserve">  </w:t>
      </w:r>
      <w:r w:rsidR="00D34D40" w:rsidRPr="003F02F9">
        <w:rPr>
          <w:color w:val="000000"/>
          <w:szCs w:val="24"/>
        </w:rPr>
        <w:t>1.</w:t>
      </w:r>
      <w:r w:rsidR="00BF26AA" w:rsidRPr="003F02F9">
        <w:rPr>
          <w:color w:val="000000"/>
          <w:szCs w:val="24"/>
        </w:rPr>
        <w:t>Uczestnictwo:</w:t>
      </w:r>
    </w:p>
    <w:p w14:paraId="7AB5A143" w14:textId="0B655F98" w:rsidR="00BF26AA" w:rsidRPr="003F02F9" w:rsidRDefault="003272BD" w:rsidP="003272BD">
      <w:pPr>
        <w:pStyle w:val="Nagwek1"/>
        <w:ind w:left="709" w:firstLine="0"/>
        <w:rPr>
          <w:color w:val="000000"/>
          <w:szCs w:val="24"/>
        </w:rPr>
      </w:pPr>
      <w:r w:rsidRPr="003F02F9">
        <w:rPr>
          <w:color w:val="000000"/>
          <w:szCs w:val="24"/>
        </w:rPr>
        <w:t xml:space="preserve"> - </w:t>
      </w:r>
      <w:r w:rsidR="00BF26AA" w:rsidRPr="003F02F9">
        <w:rPr>
          <w:color w:val="000000"/>
          <w:szCs w:val="24"/>
        </w:rPr>
        <w:t xml:space="preserve">W zawodach startują reprezentacje szkół podstawowych, oddzielnie dziewcząt i chłopców. </w:t>
      </w:r>
      <w:r w:rsidRPr="003F02F9">
        <w:rPr>
          <w:color w:val="000000"/>
          <w:szCs w:val="24"/>
        </w:rPr>
        <w:t xml:space="preserve">   </w:t>
      </w:r>
      <w:r w:rsidR="00BF26AA" w:rsidRPr="003F02F9">
        <w:rPr>
          <w:color w:val="000000"/>
          <w:szCs w:val="24"/>
        </w:rPr>
        <w:t xml:space="preserve">Reprezentacja składa się z </w:t>
      </w:r>
      <w:r w:rsidR="00DE06E9">
        <w:rPr>
          <w:color w:val="000000"/>
          <w:szCs w:val="24"/>
        </w:rPr>
        <w:t>4</w:t>
      </w:r>
      <w:r w:rsidR="00F0675D">
        <w:rPr>
          <w:color w:val="000000"/>
          <w:szCs w:val="24"/>
        </w:rPr>
        <w:t>-</w:t>
      </w:r>
      <w:r w:rsidR="00BF26AA" w:rsidRPr="003F02F9">
        <w:rPr>
          <w:color w:val="000000"/>
          <w:szCs w:val="24"/>
        </w:rPr>
        <w:t xml:space="preserve">5 dziewcząt lub </w:t>
      </w:r>
      <w:r w:rsidR="00DE06E9">
        <w:rPr>
          <w:color w:val="000000"/>
          <w:szCs w:val="24"/>
        </w:rPr>
        <w:t>4</w:t>
      </w:r>
      <w:r w:rsidR="00F0675D">
        <w:rPr>
          <w:color w:val="000000"/>
          <w:szCs w:val="24"/>
        </w:rPr>
        <w:t>-</w:t>
      </w:r>
      <w:r w:rsidR="00BF26AA" w:rsidRPr="003F02F9">
        <w:rPr>
          <w:color w:val="000000"/>
          <w:szCs w:val="24"/>
        </w:rPr>
        <w:t>5 chłopców. Prawo st</w:t>
      </w:r>
      <w:r w:rsidR="003F02F9" w:rsidRPr="003F02F9">
        <w:rPr>
          <w:color w:val="000000"/>
          <w:szCs w:val="24"/>
        </w:rPr>
        <w:t xml:space="preserve">artu mają dzieci z </w:t>
      </w:r>
      <w:r w:rsidR="003F02F9" w:rsidRPr="00244892">
        <w:rPr>
          <w:color w:val="000000"/>
          <w:szCs w:val="24"/>
        </w:rPr>
        <w:t>rocznika 201</w:t>
      </w:r>
      <w:r w:rsidR="000709D4">
        <w:rPr>
          <w:color w:val="000000"/>
          <w:szCs w:val="24"/>
        </w:rPr>
        <w:t>4</w:t>
      </w:r>
      <w:r w:rsidR="00BF26AA" w:rsidRPr="00244892">
        <w:rPr>
          <w:color w:val="000000"/>
          <w:szCs w:val="24"/>
        </w:rPr>
        <w:t xml:space="preserve"> i</w:t>
      </w:r>
      <w:r w:rsidR="00BF26AA" w:rsidRPr="003F02F9">
        <w:rPr>
          <w:color w:val="000000"/>
          <w:szCs w:val="24"/>
        </w:rPr>
        <w:t xml:space="preserve"> młodsi.</w:t>
      </w:r>
    </w:p>
    <w:p w14:paraId="24F87D6E" w14:textId="77777777" w:rsidR="00A91088" w:rsidRPr="003F02F9" w:rsidRDefault="00A91088" w:rsidP="003272BD">
      <w:pPr>
        <w:pStyle w:val="Nagwek1"/>
        <w:rPr>
          <w:color w:val="000000"/>
          <w:szCs w:val="24"/>
        </w:rPr>
      </w:pPr>
      <w:r w:rsidRPr="003F02F9">
        <w:rPr>
          <w:color w:val="000000"/>
          <w:szCs w:val="24"/>
        </w:rPr>
        <w:t xml:space="preserve">    </w:t>
      </w:r>
      <w:r w:rsidR="00D34D40" w:rsidRPr="003F02F9">
        <w:rPr>
          <w:color w:val="000000"/>
          <w:szCs w:val="24"/>
        </w:rPr>
        <w:t xml:space="preserve">- </w:t>
      </w:r>
      <w:r w:rsidRPr="003F02F9">
        <w:rPr>
          <w:color w:val="000000"/>
          <w:szCs w:val="24"/>
        </w:rPr>
        <w:t>Zawodnicy startujący w czwórboju nie mogą brać udziału w zawodach w trójboju i odwrotnie.</w:t>
      </w:r>
    </w:p>
    <w:p w14:paraId="6BF0A2A0" w14:textId="77777777" w:rsidR="00A91088" w:rsidRPr="003F02F9" w:rsidRDefault="00A91088" w:rsidP="003272BD">
      <w:pPr>
        <w:pStyle w:val="Nagwek1"/>
        <w:rPr>
          <w:color w:val="000000"/>
          <w:szCs w:val="24"/>
        </w:rPr>
      </w:pPr>
    </w:p>
    <w:p w14:paraId="099BC0C6" w14:textId="77777777" w:rsidR="00BF26AA" w:rsidRPr="003F02F9" w:rsidRDefault="00BF26AA" w:rsidP="003272BD">
      <w:pPr>
        <w:pStyle w:val="Nagwek1"/>
        <w:rPr>
          <w:color w:val="000000"/>
          <w:szCs w:val="24"/>
        </w:rPr>
      </w:pPr>
    </w:p>
    <w:p w14:paraId="373F2E18" w14:textId="77777777" w:rsidR="00BF26AA" w:rsidRPr="003F02F9" w:rsidRDefault="00D34D40" w:rsidP="003272BD">
      <w:pPr>
        <w:pStyle w:val="Nagwek1"/>
        <w:rPr>
          <w:color w:val="000000"/>
          <w:szCs w:val="24"/>
        </w:rPr>
      </w:pPr>
      <w:r w:rsidRPr="003F02F9">
        <w:rPr>
          <w:color w:val="000000"/>
          <w:szCs w:val="24"/>
        </w:rPr>
        <w:t>2.</w:t>
      </w:r>
      <w:r w:rsidR="00BF26AA" w:rsidRPr="003F02F9">
        <w:rPr>
          <w:color w:val="000000"/>
          <w:szCs w:val="24"/>
        </w:rPr>
        <w:t>Program zawodów:</w:t>
      </w:r>
    </w:p>
    <w:p w14:paraId="0DD8111C" w14:textId="77777777" w:rsidR="00BF26AA" w:rsidRPr="003F02F9" w:rsidRDefault="00D34D40" w:rsidP="003272BD">
      <w:pPr>
        <w:pStyle w:val="Nagwek1"/>
        <w:ind w:left="709"/>
        <w:rPr>
          <w:color w:val="000000"/>
          <w:szCs w:val="24"/>
        </w:rPr>
      </w:pPr>
      <w:r w:rsidRPr="003F02F9">
        <w:rPr>
          <w:color w:val="000000"/>
          <w:szCs w:val="24"/>
        </w:rPr>
        <w:t xml:space="preserve">-  </w:t>
      </w:r>
      <w:r w:rsidR="00BF26AA" w:rsidRPr="003F02F9">
        <w:rPr>
          <w:color w:val="000000"/>
          <w:szCs w:val="24"/>
        </w:rPr>
        <w:t>bieg na 60 m,</w:t>
      </w:r>
    </w:p>
    <w:p w14:paraId="3515101A" w14:textId="77777777" w:rsidR="00BF26AA" w:rsidRPr="003F02F9" w:rsidRDefault="00D34D40" w:rsidP="003272BD">
      <w:pPr>
        <w:pStyle w:val="Nagwek1"/>
        <w:ind w:left="709"/>
        <w:rPr>
          <w:color w:val="000000"/>
          <w:szCs w:val="24"/>
        </w:rPr>
      </w:pPr>
      <w:r w:rsidRPr="003F02F9">
        <w:rPr>
          <w:color w:val="000000"/>
          <w:szCs w:val="24"/>
        </w:rPr>
        <w:t xml:space="preserve">-  </w:t>
      </w:r>
      <w:r w:rsidR="00BF26AA" w:rsidRPr="003F02F9">
        <w:rPr>
          <w:color w:val="000000"/>
          <w:szCs w:val="24"/>
        </w:rPr>
        <w:t>skok w dal (ze strefy),</w:t>
      </w:r>
    </w:p>
    <w:p w14:paraId="04178061" w14:textId="77777777" w:rsidR="00BF26AA" w:rsidRPr="003F02F9" w:rsidRDefault="00D34D40" w:rsidP="003272BD">
      <w:pPr>
        <w:pStyle w:val="Nagwek1"/>
        <w:ind w:left="709"/>
        <w:rPr>
          <w:color w:val="000000"/>
          <w:szCs w:val="24"/>
        </w:rPr>
      </w:pPr>
      <w:r w:rsidRPr="003F02F9">
        <w:rPr>
          <w:color w:val="000000"/>
          <w:szCs w:val="24"/>
        </w:rPr>
        <w:t xml:space="preserve">-  </w:t>
      </w:r>
      <w:r w:rsidR="00BF26AA" w:rsidRPr="003F02F9">
        <w:rPr>
          <w:color w:val="000000"/>
          <w:szCs w:val="24"/>
        </w:rPr>
        <w:t>rzut piłeczką palantową (80 g).</w:t>
      </w:r>
    </w:p>
    <w:p w14:paraId="14A4AEEE" w14:textId="77777777" w:rsidR="00BF26AA" w:rsidRPr="003F02F9" w:rsidRDefault="00BF26AA" w:rsidP="003272BD">
      <w:pPr>
        <w:pStyle w:val="Nagwek1"/>
        <w:rPr>
          <w:color w:val="000000"/>
          <w:szCs w:val="24"/>
        </w:rPr>
      </w:pPr>
    </w:p>
    <w:p w14:paraId="0CD7A1F4" w14:textId="77777777" w:rsidR="00BF26AA" w:rsidRPr="003F02F9" w:rsidRDefault="00D34D40" w:rsidP="003272BD">
      <w:pPr>
        <w:pStyle w:val="Nagwek1"/>
        <w:rPr>
          <w:color w:val="000000"/>
          <w:szCs w:val="24"/>
        </w:rPr>
      </w:pPr>
      <w:r w:rsidRPr="003F02F9">
        <w:rPr>
          <w:color w:val="000000"/>
          <w:szCs w:val="24"/>
        </w:rPr>
        <w:t>3.</w:t>
      </w:r>
      <w:r w:rsidR="00BF26AA" w:rsidRPr="003F02F9">
        <w:rPr>
          <w:color w:val="000000"/>
          <w:szCs w:val="24"/>
        </w:rPr>
        <w:t>Sposób przeprowadzenia zawodów:</w:t>
      </w:r>
    </w:p>
    <w:p w14:paraId="476CB7AD" w14:textId="77777777" w:rsidR="00BF26AA" w:rsidRPr="003F02F9" w:rsidRDefault="00BF26AA" w:rsidP="003272BD">
      <w:pPr>
        <w:pStyle w:val="Nagwek1"/>
        <w:ind w:left="426"/>
        <w:rPr>
          <w:color w:val="000000"/>
          <w:szCs w:val="24"/>
        </w:rPr>
      </w:pPr>
      <w:r w:rsidRPr="003F02F9">
        <w:rPr>
          <w:color w:val="000000"/>
          <w:szCs w:val="24"/>
        </w:rPr>
        <w:t>Kolejność rozgrywania konkurencji jest dowolna.</w:t>
      </w:r>
    </w:p>
    <w:p w14:paraId="30CF3DDE" w14:textId="77777777" w:rsidR="00BF26AA" w:rsidRPr="003F02F9" w:rsidRDefault="00BF26AA" w:rsidP="003272BD">
      <w:pPr>
        <w:pStyle w:val="Nagwek1"/>
        <w:rPr>
          <w:color w:val="000000"/>
          <w:szCs w:val="24"/>
        </w:rPr>
      </w:pPr>
    </w:p>
    <w:p w14:paraId="19853535" w14:textId="77777777" w:rsidR="00BF26AA" w:rsidRPr="003F02F9" w:rsidRDefault="00D34D40" w:rsidP="003272BD">
      <w:pPr>
        <w:pStyle w:val="Nagwek1"/>
        <w:rPr>
          <w:color w:val="000000"/>
          <w:szCs w:val="24"/>
        </w:rPr>
      </w:pPr>
      <w:r w:rsidRPr="003F02F9">
        <w:rPr>
          <w:color w:val="000000"/>
          <w:szCs w:val="24"/>
        </w:rPr>
        <w:t xml:space="preserve">  </w:t>
      </w:r>
      <w:r w:rsidR="00BF26AA" w:rsidRPr="003F02F9">
        <w:rPr>
          <w:color w:val="000000"/>
          <w:szCs w:val="24"/>
        </w:rPr>
        <w:t>Bieg 60 m</w:t>
      </w:r>
    </w:p>
    <w:p w14:paraId="2656F7A4" w14:textId="77777777" w:rsidR="00BF26AA" w:rsidRPr="003F02F9" w:rsidRDefault="00BF26AA" w:rsidP="003272BD">
      <w:pPr>
        <w:pStyle w:val="Nagwek1"/>
        <w:ind w:left="709" w:firstLine="0"/>
        <w:rPr>
          <w:color w:val="000000"/>
          <w:szCs w:val="24"/>
        </w:rPr>
      </w:pPr>
      <w:r w:rsidRPr="003F02F9">
        <w:rPr>
          <w:color w:val="000000"/>
          <w:szCs w:val="24"/>
        </w:rPr>
        <w:t>bieg będzie rozgrywany w seriach na czas.</w:t>
      </w:r>
      <w:r w:rsidR="00A41694">
        <w:rPr>
          <w:color w:val="000000"/>
          <w:szCs w:val="24"/>
        </w:rPr>
        <w:t xml:space="preserve"> Z</w:t>
      </w:r>
      <w:r w:rsidRPr="003F02F9">
        <w:rPr>
          <w:color w:val="000000"/>
          <w:szCs w:val="24"/>
        </w:rPr>
        <w:t xml:space="preserve">awodnicy startują z bloków i powinni biec po </w:t>
      </w:r>
      <w:r w:rsidR="003272BD" w:rsidRPr="003F02F9">
        <w:rPr>
          <w:color w:val="000000"/>
          <w:szCs w:val="24"/>
        </w:rPr>
        <w:t xml:space="preserve">      </w:t>
      </w:r>
      <w:r w:rsidRPr="003F02F9">
        <w:rPr>
          <w:color w:val="000000"/>
          <w:szCs w:val="24"/>
        </w:rPr>
        <w:t>przydzielonym im torze od startu do mety.</w:t>
      </w:r>
    </w:p>
    <w:p w14:paraId="716709B2" w14:textId="77777777" w:rsidR="00BF26AA" w:rsidRPr="003F02F9" w:rsidRDefault="00A41694" w:rsidP="003272BD">
      <w:pPr>
        <w:pStyle w:val="Nagwek1"/>
        <w:ind w:left="709" w:firstLine="0"/>
        <w:rPr>
          <w:color w:val="000000"/>
          <w:szCs w:val="24"/>
        </w:rPr>
      </w:pPr>
      <w:r>
        <w:rPr>
          <w:color w:val="000000"/>
          <w:szCs w:val="24"/>
        </w:rPr>
        <w:t>Z</w:t>
      </w:r>
      <w:r w:rsidR="00BF26AA" w:rsidRPr="003F02F9">
        <w:rPr>
          <w:color w:val="000000"/>
          <w:szCs w:val="24"/>
        </w:rPr>
        <w:t xml:space="preserve">awodnik zostaje wyeliminowany z biegu po trzecim falstarcie zachowując prawo startu w następnych </w:t>
      </w:r>
      <w:r w:rsidR="003272BD" w:rsidRPr="003F02F9">
        <w:rPr>
          <w:color w:val="000000"/>
          <w:szCs w:val="24"/>
        </w:rPr>
        <w:t xml:space="preserve">        </w:t>
      </w:r>
      <w:r w:rsidR="00BF26AA" w:rsidRPr="003F02F9">
        <w:rPr>
          <w:color w:val="000000"/>
          <w:szCs w:val="24"/>
        </w:rPr>
        <w:t>konkurencjach.</w:t>
      </w:r>
    </w:p>
    <w:p w14:paraId="18EBD792" w14:textId="77777777" w:rsidR="00BF26AA" w:rsidRPr="003F02F9" w:rsidRDefault="00BF26AA" w:rsidP="003272BD">
      <w:pPr>
        <w:pStyle w:val="Nagwek1"/>
        <w:rPr>
          <w:color w:val="000000"/>
          <w:szCs w:val="24"/>
        </w:rPr>
      </w:pPr>
    </w:p>
    <w:p w14:paraId="2AB9B0B7" w14:textId="77777777" w:rsidR="00BF26AA" w:rsidRPr="003F02F9" w:rsidRDefault="00BF26AA" w:rsidP="003272BD">
      <w:pPr>
        <w:pStyle w:val="Nagwek1"/>
        <w:rPr>
          <w:color w:val="000000"/>
          <w:szCs w:val="24"/>
        </w:rPr>
      </w:pPr>
      <w:r w:rsidRPr="003F02F9">
        <w:rPr>
          <w:color w:val="000000"/>
          <w:szCs w:val="24"/>
        </w:rPr>
        <w:t>Skok w dal</w:t>
      </w:r>
    </w:p>
    <w:p w14:paraId="30BD2A8F" w14:textId="77777777" w:rsidR="00BF26AA" w:rsidRPr="003F02F9" w:rsidRDefault="00BF26AA" w:rsidP="003272BD">
      <w:pPr>
        <w:pStyle w:val="Nagwek1"/>
        <w:ind w:left="709"/>
        <w:rPr>
          <w:color w:val="000000"/>
          <w:szCs w:val="24"/>
        </w:rPr>
      </w:pPr>
      <w:r w:rsidRPr="003F02F9">
        <w:rPr>
          <w:color w:val="000000"/>
          <w:szCs w:val="24"/>
        </w:rPr>
        <w:t>strefa jest częścią rozbiegu, posypana kredą.</w:t>
      </w:r>
    </w:p>
    <w:p w14:paraId="64166DC3" w14:textId="77777777" w:rsidR="00BF26AA" w:rsidRPr="003F02F9" w:rsidRDefault="00BF26AA" w:rsidP="003272BD">
      <w:pPr>
        <w:pStyle w:val="Nagwek1"/>
        <w:ind w:left="709"/>
        <w:rPr>
          <w:color w:val="000000"/>
          <w:szCs w:val="24"/>
        </w:rPr>
      </w:pPr>
      <w:r w:rsidRPr="003F02F9">
        <w:rPr>
          <w:color w:val="000000"/>
          <w:szCs w:val="24"/>
        </w:rPr>
        <w:t>szerokość strefy równa się szerokości rozbiegu, a długość wynosi 100 cm.</w:t>
      </w:r>
    </w:p>
    <w:p w14:paraId="4B7DCC6C" w14:textId="77777777" w:rsidR="00BF26AA" w:rsidRPr="003F02F9" w:rsidRDefault="00BF26AA" w:rsidP="003272BD">
      <w:pPr>
        <w:pStyle w:val="Nagwek1"/>
        <w:ind w:left="709"/>
        <w:rPr>
          <w:color w:val="000000"/>
          <w:szCs w:val="24"/>
        </w:rPr>
      </w:pPr>
      <w:r w:rsidRPr="003F02F9">
        <w:rPr>
          <w:color w:val="000000"/>
          <w:szCs w:val="24"/>
        </w:rPr>
        <w:t>końcem strefy powinna być belka z plasteliną. W skład strefy nie wchodzi plastelina.</w:t>
      </w:r>
    </w:p>
    <w:p w14:paraId="34182B5E" w14:textId="77777777" w:rsidR="00BF26AA" w:rsidRPr="003F02F9" w:rsidRDefault="00BF26AA" w:rsidP="003272BD">
      <w:pPr>
        <w:pStyle w:val="Nagwek1"/>
        <w:ind w:left="709"/>
        <w:rPr>
          <w:color w:val="000000"/>
          <w:szCs w:val="24"/>
        </w:rPr>
      </w:pPr>
      <w:r w:rsidRPr="003F02F9">
        <w:rPr>
          <w:color w:val="000000"/>
          <w:szCs w:val="24"/>
        </w:rPr>
        <w:t>każdy zawodnik ma prawo do 3 prób.</w:t>
      </w:r>
    </w:p>
    <w:p w14:paraId="1E4490B7" w14:textId="77777777" w:rsidR="00BF26AA" w:rsidRPr="003F02F9" w:rsidRDefault="00BF26AA" w:rsidP="003272BD">
      <w:pPr>
        <w:pStyle w:val="Nagwek1"/>
        <w:ind w:left="709"/>
        <w:rPr>
          <w:color w:val="000000"/>
          <w:szCs w:val="24"/>
        </w:rPr>
      </w:pPr>
      <w:r w:rsidRPr="003F02F9">
        <w:rPr>
          <w:color w:val="000000"/>
          <w:szCs w:val="24"/>
        </w:rPr>
        <w:t>pomiaru dokonujemy od najbliższego śladu zostawionego przez czubek buta w strefie.</w:t>
      </w:r>
    </w:p>
    <w:p w14:paraId="47706E9B" w14:textId="77777777" w:rsidR="00A91088" w:rsidRPr="003F02F9" w:rsidRDefault="00A91088" w:rsidP="003272BD">
      <w:pPr>
        <w:pStyle w:val="Nagwek1"/>
        <w:ind w:left="709"/>
        <w:rPr>
          <w:color w:val="000000"/>
          <w:szCs w:val="24"/>
        </w:rPr>
      </w:pPr>
      <w:r w:rsidRPr="003F02F9">
        <w:rPr>
          <w:color w:val="000000"/>
          <w:szCs w:val="24"/>
        </w:rPr>
        <w:t>jeżeli zawodnik odbije się przed strefą, pomiaru dokonujemy od początku strefy.</w:t>
      </w:r>
    </w:p>
    <w:p w14:paraId="3F501E01" w14:textId="77777777" w:rsidR="00A91088" w:rsidRPr="003F02F9" w:rsidRDefault="00A91088" w:rsidP="003272BD">
      <w:pPr>
        <w:pStyle w:val="Nagwek1"/>
        <w:ind w:left="709"/>
        <w:rPr>
          <w:color w:val="000000"/>
          <w:szCs w:val="24"/>
        </w:rPr>
      </w:pPr>
      <w:r w:rsidRPr="003F02F9">
        <w:rPr>
          <w:color w:val="000000"/>
          <w:szCs w:val="24"/>
        </w:rPr>
        <w:t>pozostałe przepisy jak w skoku w dal.</w:t>
      </w:r>
    </w:p>
    <w:p w14:paraId="7F9BE334" w14:textId="77777777" w:rsidR="00A91088" w:rsidRPr="003F02F9" w:rsidRDefault="00A91088" w:rsidP="003272BD">
      <w:pPr>
        <w:pStyle w:val="Nagwek1"/>
        <w:rPr>
          <w:color w:val="000000"/>
          <w:szCs w:val="24"/>
        </w:rPr>
      </w:pPr>
    </w:p>
    <w:p w14:paraId="1A682FBD" w14:textId="77777777" w:rsidR="00A91088" w:rsidRPr="003F02F9" w:rsidRDefault="00A91088" w:rsidP="003272BD">
      <w:pPr>
        <w:pStyle w:val="Nagwek1"/>
        <w:rPr>
          <w:color w:val="000000"/>
          <w:szCs w:val="24"/>
        </w:rPr>
      </w:pPr>
      <w:r w:rsidRPr="003F02F9">
        <w:rPr>
          <w:color w:val="000000"/>
          <w:szCs w:val="24"/>
        </w:rPr>
        <w:t>Rzut piłką palantową</w:t>
      </w:r>
    </w:p>
    <w:p w14:paraId="29FC243A" w14:textId="77777777" w:rsidR="00A91088" w:rsidRPr="003F02F9" w:rsidRDefault="00A91088" w:rsidP="003272BD">
      <w:pPr>
        <w:pStyle w:val="Nagwek1"/>
        <w:ind w:left="709"/>
        <w:rPr>
          <w:color w:val="000000"/>
          <w:szCs w:val="24"/>
        </w:rPr>
      </w:pPr>
      <w:r w:rsidRPr="003F02F9">
        <w:rPr>
          <w:color w:val="000000"/>
          <w:szCs w:val="24"/>
        </w:rPr>
        <w:t>rzuty wykonuje się w dowolny sposób prawą lub lewą ręką, z miejsca lub rozbiegu.</w:t>
      </w:r>
    </w:p>
    <w:p w14:paraId="4906923F" w14:textId="77777777" w:rsidR="00A91088" w:rsidRPr="003F02F9" w:rsidRDefault="00E25DC3" w:rsidP="00E25DC3">
      <w:pPr>
        <w:pStyle w:val="Nagwek1"/>
        <w:ind w:left="1134" w:hanging="774"/>
        <w:rPr>
          <w:color w:val="000000"/>
          <w:szCs w:val="24"/>
        </w:rPr>
      </w:pPr>
      <w:r w:rsidRPr="003F02F9">
        <w:rPr>
          <w:color w:val="000000"/>
          <w:szCs w:val="24"/>
        </w:rPr>
        <w:t xml:space="preserve">           </w:t>
      </w:r>
      <w:r w:rsidR="00A91088" w:rsidRPr="003F02F9">
        <w:rPr>
          <w:color w:val="000000"/>
          <w:szCs w:val="24"/>
        </w:rPr>
        <w:t xml:space="preserve">każdy startujący zawodnik ma prawo do wykonania jednego rzutu próbnego, a następnie trzy </w:t>
      </w:r>
      <w:r w:rsidR="003272BD" w:rsidRPr="003F02F9">
        <w:rPr>
          <w:color w:val="000000"/>
          <w:szCs w:val="24"/>
        </w:rPr>
        <w:t xml:space="preserve">     </w:t>
      </w:r>
      <w:r w:rsidRPr="003F02F9">
        <w:rPr>
          <w:color w:val="000000"/>
          <w:szCs w:val="24"/>
        </w:rPr>
        <w:t xml:space="preserve"> </w:t>
      </w:r>
      <w:r w:rsidR="00A91088" w:rsidRPr="003F02F9">
        <w:rPr>
          <w:color w:val="000000"/>
          <w:szCs w:val="24"/>
        </w:rPr>
        <w:t>rzuty w konkursie następujące po sobie.</w:t>
      </w:r>
    </w:p>
    <w:p w14:paraId="1C25582D" w14:textId="77777777" w:rsidR="00A91088" w:rsidRPr="003F02F9" w:rsidRDefault="00A91088" w:rsidP="00E25DC3">
      <w:pPr>
        <w:pStyle w:val="Nagwek1"/>
        <w:ind w:left="851" w:firstLine="283"/>
        <w:rPr>
          <w:color w:val="000000"/>
          <w:szCs w:val="24"/>
        </w:rPr>
      </w:pPr>
      <w:r w:rsidRPr="003F02F9">
        <w:rPr>
          <w:color w:val="000000"/>
          <w:szCs w:val="24"/>
        </w:rPr>
        <w:t>odległość uzyskaną przez zawodnika ocenia sędzia z dokładnością do 0,5 m.</w:t>
      </w:r>
    </w:p>
    <w:p w14:paraId="5FB46F4B" w14:textId="77777777" w:rsidR="00A91088" w:rsidRPr="003F02F9" w:rsidRDefault="00A91088" w:rsidP="00E25DC3">
      <w:pPr>
        <w:pStyle w:val="Nagwek1"/>
        <w:ind w:left="851" w:firstLine="283"/>
        <w:rPr>
          <w:color w:val="000000"/>
          <w:szCs w:val="24"/>
        </w:rPr>
      </w:pPr>
      <w:r w:rsidRPr="003F02F9">
        <w:rPr>
          <w:color w:val="000000"/>
          <w:szCs w:val="24"/>
        </w:rPr>
        <w:t>liczy się najlepszy rezultat.</w:t>
      </w:r>
    </w:p>
    <w:p w14:paraId="281E6BE3" w14:textId="77777777" w:rsidR="00A91088" w:rsidRPr="003F02F9" w:rsidRDefault="00A91088" w:rsidP="00E25DC3">
      <w:pPr>
        <w:pStyle w:val="Nagwek1"/>
        <w:ind w:left="851" w:firstLine="283"/>
        <w:rPr>
          <w:color w:val="000000"/>
          <w:szCs w:val="24"/>
        </w:rPr>
      </w:pPr>
      <w:r w:rsidRPr="003F02F9">
        <w:rPr>
          <w:color w:val="000000"/>
          <w:szCs w:val="24"/>
        </w:rPr>
        <w:t>pomiaru dokonuje się w linii prostopadłej do osi rzutu na niekorzyść zawodnika.</w:t>
      </w:r>
    </w:p>
    <w:p w14:paraId="321D9C90" w14:textId="77777777" w:rsidR="00A91088" w:rsidRPr="003F02F9" w:rsidRDefault="00A91088" w:rsidP="003272BD">
      <w:pPr>
        <w:pStyle w:val="Nagwek1"/>
        <w:rPr>
          <w:color w:val="000000"/>
          <w:szCs w:val="24"/>
        </w:rPr>
      </w:pPr>
    </w:p>
    <w:p w14:paraId="350C0386" w14:textId="77777777" w:rsidR="00A91088" w:rsidRPr="003F02F9" w:rsidRDefault="00A91088" w:rsidP="003272BD">
      <w:pPr>
        <w:pStyle w:val="Nagwek1"/>
        <w:rPr>
          <w:color w:val="000000"/>
          <w:szCs w:val="24"/>
        </w:rPr>
      </w:pPr>
      <w:r w:rsidRPr="003F02F9">
        <w:rPr>
          <w:color w:val="000000"/>
          <w:szCs w:val="24"/>
        </w:rPr>
        <w:t>Punktacja:</w:t>
      </w:r>
    </w:p>
    <w:p w14:paraId="28F002E6" w14:textId="77777777" w:rsidR="00A91088" w:rsidRPr="003F02F9" w:rsidRDefault="00A91088" w:rsidP="00E25DC3">
      <w:pPr>
        <w:pStyle w:val="Nagwek1"/>
        <w:ind w:left="993" w:firstLine="0"/>
        <w:rPr>
          <w:color w:val="000000"/>
          <w:szCs w:val="24"/>
        </w:rPr>
      </w:pPr>
      <w:r w:rsidRPr="003F02F9">
        <w:rPr>
          <w:color w:val="000000"/>
          <w:szCs w:val="24"/>
        </w:rPr>
        <w:t>wyniki przelicza się na punkty według tabel trójbojowych.</w:t>
      </w:r>
    </w:p>
    <w:p w14:paraId="1AABF584" w14:textId="77777777" w:rsidR="00A91088" w:rsidRPr="003F02F9" w:rsidRDefault="00A91088" w:rsidP="00E25DC3">
      <w:pPr>
        <w:pStyle w:val="Nagwek1"/>
        <w:ind w:left="993" w:firstLine="0"/>
        <w:rPr>
          <w:color w:val="000000"/>
          <w:szCs w:val="24"/>
        </w:rPr>
      </w:pPr>
      <w:r w:rsidRPr="003F02F9">
        <w:rPr>
          <w:color w:val="000000"/>
          <w:szCs w:val="24"/>
        </w:rPr>
        <w:t>suma osiągniętych punktów za trzy konkurencje daje ostateczny rezultat każdego zawodnika.</w:t>
      </w:r>
    </w:p>
    <w:p w14:paraId="51F69920" w14:textId="77777777" w:rsidR="00A91088" w:rsidRPr="003F02F9" w:rsidRDefault="00A91088" w:rsidP="00E25DC3">
      <w:pPr>
        <w:pStyle w:val="Nagwek1"/>
        <w:ind w:left="993" w:firstLine="0"/>
        <w:rPr>
          <w:color w:val="000000"/>
          <w:szCs w:val="24"/>
        </w:rPr>
      </w:pPr>
      <w:r w:rsidRPr="003F02F9">
        <w:rPr>
          <w:color w:val="000000"/>
          <w:szCs w:val="24"/>
        </w:rPr>
        <w:t>na wynik drużyny składają się końcowe rezultaty 4 najlepszych zawodników (z 5 startujących).</w:t>
      </w:r>
    </w:p>
    <w:p w14:paraId="7C5D4819" w14:textId="77777777" w:rsidR="00A91088" w:rsidRPr="003F02F9" w:rsidRDefault="00A91088" w:rsidP="00E25DC3">
      <w:pPr>
        <w:pStyle w:val="Nagwek1"/>
        <w:ind w:left="993" w:firstLine="0"/>
        <w:rPr>
          <w:color w:val="000000"/>
          <w:szCs w:val="24"/>
        </w:rPr>
      </w:pPr>
      <w:r w:rsidRPr="003F02F9">
        <w:rPr>
          <w:color w:val="000000"/>
          <w:szCs w:val="24"/>
        </w:rPr>
        <w:t>przy jednakowej liczbie punktów uzyskanych przez szkoły zajmujące miejsca od I do III o wyższej lokacie decyduje wynik w trójboju najlepszego zawodnika, a jeżeli to nie wyłoni I – III miejsca to kolejno wyniki kolejnych zawodników.</w:t>
      </w:r>
    </w:p>
    <w:p w14:paraId="21A3E15E" w14:textId="77777777" w:rsidR="003F0889" w:rsidRPr="003F02F9" w:rsidRDefault="003F0889" w:rsidP="00E25DC3">
      <w:pPr>
        <w:pStyle w:val="Nagwek1"/>
        <w:ind w:left="993" w:firstLine="0"/>
        <w:rPr>
          <w:color w:val="000000"/>
        </w:rPr>
      </w:pPr>
      <w:r w:rsidRPr="003F02F9">
        <w:rPr>
          <w:color w:val="000000"/>
        </w:rPr>
        <w:t>Zawodnicy startujący w trójboju nie mogą brać udziału w zawodach w czwórboju i odwrotnie.</w:t>
      </w:r>
    </w:p>
    <w:p w14:paraId="27099769" w14:textId="77777777" w:rsidR="003F0889" w:rsidRPr="003F02F9" w:rsidRDefault="003F0889" w:rsidP="003F0889">
      <w:pPr>
        <w:ind w:left="720"/>
        <w:rPr>
          <w:noProof/>
          <w:color w:val="000000"/>
          <w:sz w:val="24"/>
          <w:szCs w:val="24"/>
          <w:lang w:val="pl-PL"/>
        </w:rPr>
      </w:pPr>
    </w:p>
    <w:p w14:paraId="36025CD4" w14:textId="77777777" w:rsidR="00BF26AA" w:rsidRDefault="00BF26AA" w:rsidP="00BF26AA">
      <w:pPr>
        <w:rPr>
          <w:noProof/>
          <w:color w:val="000000"/>
          <w:lang w:val="pl-PL"/>
        </w:rPr>
      </w:pPr>
    </w:p>
    <w:p w14:paraId="13B00803" w14:textId="77777777" w:rsidR="00CF5106" w:rsidRDefault="00CF5106" w:rsidP="00BF26AA">
      <w:pPr>
        <w:rPr>
          <w:noProof/>
          <w:color w:val="000000"/>
          <w:lang w:val="pl-PL"/>
        </w:rPr>
      </w:pPr>
    </w:p>
    <w:p w14:paraId="63300A25" w14:textId="77777777" w:rsidR="00244892" w:rsidRDefault="00244892" w:rsidP="00BF26AA">
      <w:pPr>
        <w:rPr>
          <w:noProof/>
          <w:color w:val="000000"/>
          <w:lang w:val="pl-PL"/>
        </w:rPr>
      </w:pPr>
    </w:p>
    <w:p w14:paraId="450209FA" w14:textId="77777777" w:rsidR="00244892" w:rsidRDefault="00244892" w:rsidP="00BF26AA">
      <w:pPr>
        <w:rPr>
          <w:noProof/>
          <w:color w:val="000000"/>
          <w:lang w:val="pl-PL"/>
        </w:rPr>
      </w:pPr>
    </w:p>
    <w:p w14:paraId="7A45A22B" w14:textId="77777777" w:rsidR="00244892" w:rsidRDefault="00244892" w:rsidP="00BF26AA">
      <w:pPr>
        <w:rPr>
          <w:noProof/>
          <w:color w:val="000000"/>
          <w:lang w:val="pl-PL"/>
        </w:rPr>
      </w:pPr>
    </w:p>
    <w:p w14:paraId="5C6B5078" w14:textId="77777777" w:rsidR="00244892" w:rsidRPr="003F02F9" w:rsidRDefault="00244892" w:rsidP="00BF26AA">
      <w:pPr>
        <w:rPr>
          <w:noProof/>
          <w:color w:val="000000"/>
          <w:lang w:val="pl-PL"/>
        </w:rPr>
      </w:pPr>
    </w:p>
    <w:p w14:paraId="1BFAE762" w14:textId="77777777" w:rsidR="004A7929" w:rsidRPr="006E7CFB" w:rsidRDefault="004A7929" w:rsidP="005218B0">
      <w:pPr>
        <w:jc w:val="both"/>
        <w:rPr>
          <w:noProof/>
          <w:color w:val="FF0000"/>
          <w:sz w:val="24"/>
          <w:lang w:val="pl-PL"/>
        </w:rPr>
      </w:pPr>
    </w:p>
    <w:p w14:paraId="038B61A3" w14:textId="1E858D3F" w:rsidR="009849F4" w:rsidRPr="00244892" w:rsidRDefault="004A7929" w:rsidP="009849F4">
      <w:pPr>
        <w:pStyle w:val="Nagwek3"/>
        <w:numPr>
          <w:ilvl w:val="0"/>
          <w:numId w:val="5"/>
        </w:numPr>
        <w:rPr>
          <w:b/>
          <w:noProof/>
          <w:color w:val="000000"/>
        </w:rPr>
      </w:pPr>
      <w:bookmarkStart w:id="5" w:name="_Toc518962397"/>
      <w:bookmarkStart w:id="6" w:name="_Toc518962551"/>
      <w:r w:rsidRPr="000C518B">
        <w:rPr>
          <w:b/>
          <w:noProof/>
          <w:color w:val="000000"/>
        </w:rPr>
        <w:t xml:space="preserve"> LEKKOATLETYKA</w:t>
      </w:r>
      <w:r w:rsidR="001629B6" w:rsidRPr="000C518B">
        <w:rPr>
          <w:b/>
          <w:noProof/>
          <w:color w:val="000000"/>
        </w:rPr>
        <w:t>-MŁODZIEŻ</w:t>
      </w:r>
      <w:r w:rsidRPr="000C518B">
        <w:rPr>
          <w:b/>
          <w:noProof/>
          <w:color w:val="000000"/>
        </w:rPr>
        <w:t xml:space="preserve">  </w:t>
      </w:r>
      <w:bookmarkEnd w:id="5"/>
      <w:bookmarkEnd w:id="6"/>
      <w:r w:rsidRPr="000C518B">
        <w:rPr>
          <w:b/>
          <w:noProof/>
          <w:color w:val="000000"/>
        </w:rPr>
        <w:t>-</w:t>
      </w:r>
      <w:r w:rsidR="001629B6" w:rsidRPr="000C518B">
        <w:rPr>
          <w:b/>
          <w:noProof/>
          <w:color w:val="000000"/>
        </w:rPr>
        <w:t xml:space="preserve"> </w:t>
      </w:r>
      <w:r w:rsidRPr="000C518B">
        <w:rPr>
          <w:b/>
          <w:noProof/>
          <w:color w:val="000000"/>
        </w:rPr>
        <w:t>indywidualna</w:t>
      </w:r>
      <w:r w:rsidR="001629B6" w:rsidRPr="000C518B">
        <w:rPr>
          <w:b/>
          <w:noProof/>
          <w:color w:val="000000"/>
        </w:rPr>
        <w:t xml:space="preserve">, rocznik </w:t>
      </w:r>
      <w:r w:rsidR="000C518B" w:rsidRPr="00244892">
        <w:rPr>
          <w:b/>
          <w:noProof/>
          <w:color w:val="000000"/>
        </w:rPr>
        <w:t>20</w:t>
      </w:r>
      <w:r w:rsidR="005949BA">
        <w:rPr>
          <w:b/>
          <w:noProof/>
          <w:color w:val="000000"/>
        </w:rPr>
        <w:t>10</w:t>
      </w:r>
      <w:r w:rsidR="004E007C">
        <w:rPr>
          <w:b/>
          <w:noProof/>
          <w:color w:val="000000"/>
        </w:rPr>
        <w:t>-201</w:t>
      </w:r>
      <w:r w:rsidR="005949BA">
        <w:rPr>
          <w:b/>
          <w:noProof/>
          <w:color w:val="000000"/>
        </w:rPr>
        <w:t>1</w:t>
      </w:r>
    </w:p>
    <w:p w14:paraId="152D6530" w14:textId="77777777" w:rsidR="00A0231E" w:rsidRPr="000C518B" w:rsidRDefault="00A0231E" w:rsidP="00A0231E">
      <w:pPr>
        <w:rPr>
          <w:noProof/>
          <w:color w:val="000000"/>
          <w:lang w:val="pl-PL"/>
        </w:rPr>
      </w:pPr>
    </w:p>
    <w:p w14:paraId="098F940B" w14:textId="77777777" w:rsidR="00A0231E" w:rsidRPr="000C518B" w:rsidRDefault="00A0231E" w:rsidP="003F0889">
      <w:pPr>
        <w:tabs>
          <w:tab w:val="left" w:pos="709"/>
        </w:tabs>
        <w:suppressAutoHyphens/>
        <w:ind w:left="709"/>
        <w:rPr>
          <w:b/>
          <w:noProof/>
          <w:color w:val="000000"/>
          <w:sz w:val="18"/>
          <w:szCs w:val="18"/>
          <w:lang w:val="pl-PL"/>
        </w:rPr>
      </w:pPr>
      <w:r w:rsidRPr="000C518B">
        <w:rPr>
          <w:b/>
          <w:noProof/>
          <w:color w:val="000000"/>
          <w:sz w:val="24"/>
          <w:szCs w:val="24"/>
          <w:lang w:val="pl-PL"/>
        </w:rPr>
        <w:t xml:space="preserve">Szkoły przystępujące do współzawodnictwa muszą się zarejestrować przez system   rejestracji szkół   </w:t>
      </w:r>
      <w:r w:rsidRPr="000C518B">
        <w:rPr>
          <w:b/>
          <w:noProof/>
          <w:color w:val="000000"/>
          <w:sz w:val="24"/>
          <w:szCs w:val="24"/>
          <w:u w:val="single"/>
          <w:lang w:val="pl-PL"/>
        </w:rPr>
        <w:t>srs.szs.pl</w:t>
      </w:r>
      <w:r w:rsidRPr="000C518B">
        <w:rPr>
          <w:b/>
          <w:noProof/>
          <w:color w:val="000000"/>
          <w:sz w:val="24"/>
          <w:szCs w:val="24"/>
          <w:lang w:val="pl-PL"/>
        </w:rPr>
        <w:t xml:space="preserve">  zgodnie z kalendarzami wojewódzkimi nie później niż do 30 września bieżącego roku szkolnego</w:t>
      </w:r>
      <w:r w:rsidRPr="000C518B">
        <w:rPr>
          <w:b/>
          <w:noProof/>
          <w:color w:val="000000"/>
          <w:sz w:val="18"/>
          <w:szCs w:val="18"/>
          <w:lang w:val="pl-PL"/>
        </w:rPr>
        <w:t xml:space="preserve">. </w:t>
      </w:r>
    </w:p>
    <w:p w14:paraId="642F26E9" w14:textId="77777777" w:rsidR="00A0231E" w:rsidRPr="000C518B" w:rsidRDefault="00A0231E" w:rsidP="00A0231E">
      <w:pPr>
        <w:rPr>
          <w:noProof/>
          <w:color w:val="000000"/>
          <w:lang w:val="pl-PL"/>
        </w:rPr>
      </w:pPr>
    </w:p>
    <w:p w14:paraId="7FF4AC55" w14:textId="77777777" w:rsidR="006E3AB4" w:rsidRPr="000C518B" w:rsidRDefault="006E3AB4" w:rsidP="00A8650C">
      <w:pPr>
        <w:numPr>
          <w:ilvl w:val="0"/>
          <w:numId w:val="18"/>
        </w:numPr>
        <w:tabs>
          <w:tab w:val="clear" w:pos="1440"/>
          <w:tab w:val="left" w:pos="425"/>
          <w:tab w:val="left" w:pos="567"/>
        </w:tabs>
        <w:suppressAutoHyphens/>
        <w:ind w:left="1134" w:firstLine="0"/>
        <w:jc w:val="both"/>
        <w:rPr>
          <w:noProof/>
          <w:color w:val="000000"/>
          <w:sz w:val="24"/>
          <w:szCs w:val="24"/>
          <w:lang w:val="pl-PL"/>
        </w:rPr>
      </w:pPr>
      <w:r w:rsidRPr="000C518B">
        <w:rPr>
          <w:noProof/>
          <w:color w:val="000000"/>
          <w:sz w:val="24"/>
          <w:szCs w:val="24"/>
          <w:lang w:val="pl-PL"/>
        </w:rPr>
        <w:t>Program zawodów:</w:t>
      </w:r>
    </w:p>
    <w:p w14:paraId="68842419" w14:textId="77777777" w:rsidR="0016535E" w:rsidRPr="000C518B" w:rsidRDefault="0016535E" w:rsidP="0016535E">
      <w:pPr>
        <w:tabs>
          <w:tab w:val="left" w:pos="425"/>
          <w:tab w:val="left" w:pos="567"/>
        </w:tabs>
        <w:suppressAutoHyphens/>
        <w:ind w:left="1134"/>
        <w:jc w:val="both"/>
        <w:rPr>
          <w:noProof/>
          <w:color w:val="000000"/>
          <w:sz w:val="24"/>
          <w:szCs w:val="24"/>
          <w:lang w:val="pl-PL"/>
        </w:rPr>
      </w:pPr>
    </w:p>
    <w:p w14:paraId="3069D097" w14:textId="77777777" w:rsidR="0016535E" w:rsidRPr="000C518B" w:rsidRDefault="0015127B" w:rsidP="0015127B">
      <w:pPr>
        <w:tabs>
          <w:tab w:val="left" w:pos="425"/>
          <w:tab w:val="left" w:pos="851"/>
        </w:tabs>
        <w:ind w:left="1701"/>
        <w:jc w:val="both"/>
        <w:rPr>
          <w:noProof/>
          <w:color w:val="000000"/>
          <w:sz w:val="24"/>
          <w:szCs w:val="24"/>
          <w:lang w:val="pl-PL"/>
        </w:rPr>
      </w:pPr>
      <w:r w:rsidRPr="000C518B">
        <w:rPr>
          <w:noProof/>
          <w:color w:val="000000"/>
          <w:sz w:val="24"/>
          <w:szCs w:val="24"/>
          <w:lang w:val="pl-PL"/>
        </w:rPr>
        <w:t xml:space="preserve">- </w:t>
      </w:r>
      <w:r w:rsidR="0016535E" w:rsidRPr="000C518B">
        <w:rPr>
          <w:noProof/>
          <w:color w:val="000000"/>
          <w:sz w:val="24"/>
          <w:szCs w:val="24"/>
          <w:lang w:val="pl-PL"/>
        </w:rPr>
        <w:t>dziewczęta - 100,200, 300, 600,</w:t>
      </w:r>
      <w:r w:rsidR="00BF5138" w:rsidRPr="000C518B">
        <w:rPr>
          <w:noProof/>
          <w:color w:val="000000"/>
          <w:sz w:val="24"/>
          <w:szCs w:val="24"/>
          <w:lang w:val="pl-PL"/>
        </w:rPr>
        <w:t xml:space="preserve"> 1000</w:t>
      </w:r>
      <w:r w:rsidR="0016535E" w:rsidRPr="000C518B">
        <w:rPr>
          <w:noProof/>
          <w:color w:val="000000"/>
          <w:sz w:val="24"/>
          <w:szCs w:val="24"/>
          <w:lang w:val="pl-PL"/>
        </w:rPr>
        <w:t xml:space="preserve"> skok w dal, skok wzwyż, pchnięcie </w:t>
      </w:r>
      <w:r w:rsidRPr="000C518B">
        <w:rPr>
          <w:noProof/>
          <w:color w:val="000000"/>
          <w:sz w:val="24"/>
          <w:szCs w:val="24"/>
          <w:lang w:val="pl-PL"/>
        </w:rPr>
        <w:t xml:space="preserve">kulą (3 kg), sztafeta   4 x 100 m i olimpijska </w:t>
      </w:r>
    </w:p>
    <w:p w14:paraId="6673EDD8" w14:textId="77777777" w:rsidR="0016535E" w:rsidRPr="000C518B" w:rsidRDefault="00BF5138" w:rsidP="0015127B">
      <w:pPr>
        <w:tabs>
          <w:tab w:val="left" w:pos="425"/>
          <w:tab w:val="left" w:pos="851"/>
        </w:tabs>
        <w:ind w:left="1701"/>
        <w:jc w:val="both"/>
        <w:rPr>
          <w:noProof/>
          <w:color w:val="000000"/>
          <w:sz w:val="24"/>
          <w:szCs w:val="24"/>
          <w:lang w:val="pl-PL"/>
        </w:rPr>
      </w:pPr>
      <w:r w:rsidRPr="000C518B">
        <w:rPr>
          <w:noProof/>
          <w:color w:val="000000"/>
          <w:sz w:val="24"/>
          <w:szCs w:val="24"/>
          <w:lang w:val="pl-PL"/>
        </w:rPr>
        <w:t>- chłopcy - 100,200, 300, 600</w:t>
      </w:r>
      <w:r w:rsidR="0016535E" w:rsidRPr="000C518B">
        <w:rPr>
          <w:noProof/>
          <w:color w:val="000000"/>
          <w:sz w:val="24"/>
          <w:szCs w:val="24"/>
          <w:lang w:val="pl-PL"/>
        </w:rPr>
        <w:t xml:space="preserve">, 1000, skok w dal, skok wzwyż, </w:t>
      </w:r>
    </w:p>
    <w:p w14:paraId="08787221" w14:textId="77777777" w:rsidR="0016535E" w:rsidRPr="000C518B" w:rsidRDefault="0016535E" w:rsidP="0015127B">
      <w:pPr>
        <w:tabs>
          <w:tab w:val="left" w:pos="425"/>
          <w:tab w:val="left" w:pos="851"/>
        </w:tabs>
        <w:ind w:left="1701"/>
        <w:jc w:val="both"/>
        <w:rPr>
          <w:noProof/>
          <w:color w:val="000000"/>
          <w:sz w:val="24"/>
          <w:szCs w:val="24"/>
          <w:lang w:val="pl-PL"/>
        </w:rPr>
      </w:pPr>
      <w:r w:rsidRPr="000C518B">
        <w:rPr>
          <w:noProof/>
          <w:color w:val="000000"/>
          <w:sz w:val="24"/>
          <w:szCs w:val="24"/>
          <w:lang w:val="pl-PL"/>
        </w:rPr>
        <w:t>pchnięcie kulą (5 kg), sztafeta 4 x 100 m i olimpijska</w:t>
      </w:r>
    </w:p>
    <w:p w14:paraId="0FBF1CBB" w14:textId="77777777" w:rsidR="004A7929" w:rsidRPr="000C518B" w:rsidRDefault="004A7929">
      <w:pPr>
        <w:jc w:val="both"/>
        <w:rPr>
          <w:noProof/>
          <w:color w:val="000000"/>
          <w:sz w:val="24"/>
          <w:lang w:val="pl-PL"/>
        </w:rPr>
      </w:pPr>
      <w:r w:rsidRPr="000C518B">
        <w:rPr>
          <w:noProof/>
          <w:color w:val="000000"/>
          <w:sz w:val="24"/>
          <w:lang w:val="pl-PL"/>
        </w:rPr>
        <w:t xml:space="preserve">      </w:t>
      </w:r>
    </w:p>
    <w:p w14:paraId="31BDE303" w14:textId="77777777" w:rsidR="004A7929" w:rsidRPr="000C518B" w:rsidRDefault="004A7929" w:rsidP="00A8650C">
      <w:pPr>
        <w:numPr>
          <w:ilvl w:val="0"/>
          <w:numId w:val="16"/>
        </w:numPr>
        <w:jc w:val="both"/>
        <w:rPr>
          <w:noProof/>
          <w:color w:val="000000"/>
          <w:sz w:val="24"/>
          <w:lang w:val="pl-PL"/>
        </w:rPr>
      </w:pPr>
      <w:r w:rsidRPr="000C518B">
        <w:rPr>
          <w:noProof/>
          <w:color w:val="000000"/>
          <w:sz w:val="24"/>
          <w:lang w:val="pl-PL"/>
        </w:rPr>
        <w:t>Uczestnictwo:</w:t>
      </w:r>
    </w:p>
    <w:p w14:paraId="5CBAC2F4" w14:textId="77777777" w:rsidR="00D701C6" w:rsidRPr="000C518B" w:rsidRDefault="00D701C6" w:rsidP="00D701C6">
      <w:pPr>
        <w:ind w:left="1440"/>
        <w:jc w:val="both"/>
        <w:rPr>
          <w:noProof/>
          <w:color w:val="000000"/>
          <w:sz w:val="24"/>
          <w:lang w:val="pl-PL"/>
        </w:rPr>
      </w:pPr>
      <w:r w:rsidRPr="000C518B">
        <w:rPr>
          <w:noProof/>
          <w:color w:val="000000"/>
          <w:sz w:val="24"/>
          <w:lang w:val="pl-PL"/>
        </w:rPr>
        <w:t xml:space="preserve">W zawodach mają prawo startu: </w:t>
      </w:r>
    </w:p>
    <w:p w14:paraId="03D5F4D1" w14:textId="77777777" w:rsidR="00D701C6" w:rsidRPr="000C518B" w:rsidRDefault="007F7267" w:rsidP="00D701C6">
      <w:pPr>
        <w:ind w:left="1440"/>
        <w:jc w:val="both"/>
        <w:rPr>
          <w:noProof/>
          <w:color w:val="000000"/>
          <w:sz w:val="24"/>
          <w:lang w:val="pl-PL"/>
        </w:rPr>
      </w:pPr>
      <w:r>
        <w:rPr>
          <w:noProof/>
          <w:color w:val="000000"/>
          <w:sz w:val="24"/>
          <w:lang w:val="pl-PL"/>
        </w:rPr>
        <w:t>Po 3</w:t>
      </w:r>
      <w:r w:rsidR="00D701C6" w:rsidRPr="000C518B">
        <w:rPr>
          <w:noProof/>
          <w:color w:val="000000"/>
          <w:sz w:val="24"/>
          <w:lang w:val="pl-PL"/>
        </w:rPr>
        <w:t xml:space="preserve"> najlepszych zawodników z zawodów międzypowiatowych.</w:t>
      </w:r>
    </w:p>
    <w:p w14:paraId="421DB82A" w14:textId="77777777" w:rsidR="00D701C6" w:rsidRPr="000C518B" w:rsidRDefault="00D701C6" w:rsidP="00D701C6">
      <w:pPr>
        <w:ind w:left="1440"/>
        <w:jc w:val="both"/>
        <w:rPr>
          <w:noProof/>
          <w:color w:val="000000"/>
          <w:sz w:val="24"/>
          <w:lang w:val="pl-PL"/>
        </w:rPr>
      </w:pPr>
      <w:r w:rsidRPr="000C518B">
        <w:rPr>
          <w:noProof/>
          <w:color w:val="000000"/>
          <w:sz w:val="24"/>
          <w:lang w:val="pl-PL"/>
        </w:rPr>
        <w:t>Po 2 najlepsze sztafety z zawodów międzypowiatowych</w:t>
      </w:r>
    </w:p>
    <w:p w14:paraId="092EEC9E" w14:textId="77777777" w:rsidR="00CE5B30" w:rsidRDefault="004A7929">
      <w:pPr>
        <w:ind w:left="1416"/>
        <w:jc w:val="both"/>
        <w:rPr>
          <w:noProof/>
          <w:color w:val="000000"/>
          <w:sz w:val="24"/>
          <w:lang w:val="pl-PL"/>
        </w:rPr>
      </w:pPr>
      <w:r w:rsidRPr="000C518B">
        <w:rPr>
          <w:noProof/>
          <w:color w:val="000000"/>
          <w:sz w:val="24"/>
          <w:lang w:val="pl-PL"/>
        </w:rPr>
        <w:t>Zawodnik/czka może brać udział w jednej konkurencji i w jednej sztafecie.</w:t>
      </w:r>
    </w:p>
    <w:p w14:paraId="68381634" w14:textId="77777777" w:rsidR="004A7929" w:rsidRPr="000C518B" w:rsidRDefault="00CE5B30">
      <w:pPr>
        <w:ind w:left="1416"/>
        <w:jc w:val="both"/>
        <w:rPr>
          <w:noProof/>
          <w:color w:val="000000"/>
          <w:sz w:val="24"/>
          <w:lang w:val="pl-PL"/>
        </w:rPr>
      </w:pPr>
      <w:r>
        <w:rPr>
          <w:noProof/>
          <w:color w:val="000000"/>
          <w:sz w:val="24"/>
          <w:lang w:val="pl-PL"/>
        </w:rPr>
        <w:t>Zawodnik/czka biegnący na 600 lub 1000 m nie może uczestniczyć w sztafecie olimpijskiej na zmianie 800m.</w:t>
      </w:r>
      <w:r w:rsidR="004A7929" w:rsidRPr="000C518B">
        <w:rPr>
          <w:noProof/>
          <w:color w:val="000000"/>
          <w:sz w:val="24"/>
          <w:lang w:val="pl-PL"/>
        </w:rPr>
        <w:t xml:space="preserve"> </w:t>
      </w:r>
    </w:p>
    <w:p w14:paraId="4AB8BA8E" w14:textId="77777777" w:rsidR="004A7929" w:rsidRPr="000C518B" w:rsidRDefault="004A7929">
      <w:pPr>
        <w:ind w:left="1416"/>
        <w:jc w:val="both"/>
        <w:rPr>
          <w:noProof/>
          <w:color w:val="000000"/>
          <w:sz w:val="24"/>
          <w:lang w:val="pl-PL"/>
        </w:rPr>
      </w:pPr>
      <w:r w:rsidRPr="000C518B">
        <w:rPr>
          <w:noProof/>
          <w:color w:val="000000"/>
          <w:sz w:val="24"/>
          <w:lang w:val="pl-PL"/>
        </w:rPr>
        <w:t xml:space="preserve">Do jednej konkurencji można zgłosić maksimum 3 zawodników/czek i po jednej sztafecie. </w:t>
      </w:r>
    </w:p>
    <w:p w14:paraId="2BD9C87B" w14:textId="77777777" w:rsidR="0015127B" w:rsidRPr="000C518B" w:rsidRDefault="00575F23" w:rsidP="00575F23">
      <w:pPr>
        <w:jc w:val="both"/>
        <w:rPr>
          <w:noProof/>
          <w:color w:val="000000"/>
          <w:sz w:val="24"/>
          <w:lang w:val="pl-PL"/>
        </w:rPr>
      </w:pPr>
      <w:r w:rsidRPr="000C518B">
        <w:rPr>
          <w:noProof/>
          <w:color w:val="000000"/>
          <w:sz w:val="24"/>
          <w:lang w:val="pl-PL"/>
        </w:rPr>
        <w:t>.</w:t>
      </w:r>
    </w:p>
    <w:p w14:paraId="5CECE9ED" w14:textId="77777777" w:rsidR="004A7929" w:rsidRPr="000C518B" w:rsidRDefault="004A7929" w:rsidP="00A8650C">
      <w:pPr>
        <w:numPr>
          <w:ilvl w:val="0"/>
          <w:numId w:val="16"/>
        </w:numPr>
        <w:jc w:val="both"/>
        <w:rPr>
          <w:noProof/>
          <w:color w:val="000000"/>
          <w:sz w:val="24"/>
          <w:lang w:val="pl-PL"/>
        </w:rPr>
      </w:pPr>
      <w:r w:rsidRPr="000C518B">
        <w:rPr>
          <w:noProof/>
          <w:color w:val="000000"/>
          <w:sz w:val="24"/>
          <w:lang w:val="pl-PL"/>
        </w:rPr>
        <w:t>Punktacja:</w:t>
      </w:r>
    </w:p>
    <w:p w14:paraId="07D721BC" w14:textId="77777777" w:rsidR="004A7929" w:rsidRPr="000C518B" w:rsidRDefault="004A7929">
      <w:pPr>
        <w:ind w:left="1416"/>
        <w:jc w:val="both"/>
        <w:rPr>
          <w:noProof/>
          <w:color w:val="000000"/>
          <w:sz w:val="24"/>
          <w:lang w:val="pl-PL"/>
        </w:rPr>
      </w:pPr>
      <w:r w:rsidRPr="000C518B">
        <w:rPr>
          <w:noProof/>
          <w:color w:val="000000"/>
          <w:sz w:val="24"/>
          <w:lang w:val="pl-PL"/>
        </w:rPr>
        <w:t>Współzawodniczą osobno dziewczęta i chłopcy. Suma punktów uzyskanych przez szkołę w klasach daje końcowy wynik danej szkoły.</w:t>
      </w:r>
    </w:p>
    <w:p w14:paraId="6335EDB4" w14:textId="77777777" w:rsidR="004A7929" w:rsidRPr="000C518B" w:rsidRDefault="004A7929">
      <w:pPr>
        <w:ind w:left="1416"/>
        <w:jc w:val="both"/>
        <w:rPr>
          <w:noProof/>
          <w:color w:val="000000"/>
          <w:sz w:val="24"/>
          <w:lang w:val="pl-PL"/>
        </w:rPr>
      </w:pPr>
      <w:r w:rsidRPr="000C518B">
        <w:rPr>
          <w:noProof/>
          <w:color w:val="000000"/>
          <w:sz w:val="24"/>
          <w:lang w:val="pl-PL"/>
        </w:rPr>
        <w:t>Obowiązuje następująca punktacja:</w:t>
      </w:r>
    </w:p>
    <w:p w14:paraId="26ED0C60" w14:textId="77777777" w:rsidR="004A7929" w:rsidRPr="000C518B" w:rsidRDefault="004A7929">
      <w:pPr>
        <w:ind w:left="1416"/>
        <w:jc w:val="both"/>
        <w:rPr>
          <w:noProof/>
          <w:color w:val="000000"/>
          <w:sz w:val="24"/>
          <w:lang w:val="pl-PL"/>
        </w:rPr>
      </w:pPr>
      <w:r w:rsidRPr="000C518B">
        <w:rPr>
          <w:noProof/>
          <w:color w:val="000000"/>
          <w:sz w:val="24"/>
          <w:lang w:val="pl-PL"/>
        </w:rPr>
        <w:t>I   m             9 pkt.                            VII – IX         3 pkt</w:t>
      </w:r>
    </w:p>
    <w:p w14:paraId="6F008D9F" w14:textId="77777777" w:rsidR="004A7929" w:rsidRPr="000C518B" w:rsidRDefault="004A7929">
      <w:pPr>
        <w:ind w:left="1416"/>
        <w:jc w:val="both"/>
        <w:rPr>
          <w:noProof/>
          <w:color w:val="000000"/>
          <w:sz w:val="24"/>
          <w:lang w:val="pl-PL"/>
        </w:rPr>
      </w:pPr>
      <w:r w:rsidRPr="000C518B">
        <w:rPr>
          <w:noProof/>
          <w:color w:val="000000"/>
          <w:sz w:val="24"/>
          <w:lang w:val="pl-PL"/>
        </w:rPr>
        <w:t>II  m            7   „                               X   -  XI         2   „</w:t>
      </w:r>
    </w:p>
    <w:p w14:paraId="0346094C" w14:textId="77777777" w:rsidR="004A7929" w:rsidRPr="000C518B" w:rsidRDefault="004A7929">
      <w:pPr>
        <w:ind w:left="1416"/>
        <w:jc w:val="both"/>
        <w:rPr>
          <w:noProof/>
          <w:color w:val="000000"/>
          <w:sz w:val="24"/>
          <w:lang w:val="pl-PL"/>
        </w:rPr>
      </w:pPr>
      <w:r w:rsidRPr="000C518B">
        <w:rPr>
          <w:noProof/>
          <w:color w:val="000000"/>
          <w:sz w:val="24"/>
          <w:lang w:val="pl-PL"/>
        </w:rPr>
        <w:t xml:space="preserve">III m           </w:t>
      </w:r>
      <w:r w:rsidR="00D04C36" w:rsidRPr="000C518B">
        <w:rPr>
          <w:noProof/>
          <w:color w:val="000000"/>
          <w:sz w:val="24"/>
          <w:lang w:val="pl-PL"/>
        </w:rPr>
        <w:t xml:space="preserve"> 6   </w:t>
      </w:r>
      <w:r w:rsidRPr="000C518B">
        <w:rPr>
          <w:noProof/>
          <w:color w:val="000000"/>
          <w:sz w:val="24"/>
          <w:lang w:val="pl-PL"/>
        </w:rPr>
        <w:t>„</w:t>
      </w:r>
      <w:r w:rsidR="00D04C36" w:rsidRPr="000C518B">
        <w:rPr>
          <w:noProof/>
          <w:color w:val="000000"/>
          <w:sz w:val="24"/>
          <w:lang w:val="pl-PL"/>
        </w:rPr>
        <w:t xml:space="preserve">                              </w:t>
      </w:r>
      <w:r w:rsidRPr="000C518B">
        <w:rPr>
          <w:noProof/>
          <w:color w:val="000000"/>
          <w:sz w:val="24"/>
          <w:lang w:val="pl-PL"/>
        </w:rPr>
        <w:t xml:space="preserve">XII   </w:t>
      </w:r>
      <w:r w:rsidR="00D04C36" w:rsidRPr="000C518B">
        <w:rPr>
          <w:noProof/>
          <w:color w:val="000000"/>
          <w:sz w:val="24"/>
          <w:lang w:val="pl-PL"/>
        </w:rPr>
        <w:t xml:space="preserve">              </w:t>
      </w:r>
      <w:r w:rsidRPr="000C518B">
        <w:rPr>
          <w:noProof/>
          <w:color w:val="000000"/>
          <w:sz w:val="24"/>
          <w:lang w:val="pl-PL"/>
        </w:rPr>
        <w:t>1  „</w:t>
      </w:r>
    </w:p>
    <w:p w14:paraId="30DF57E4" w14:textId="77777777" w:rsidR="004A7929" w:rsidRPr="000C518B" w:rsidRDefault="004A7929">
      <w:pPr>
        <w:ind w:left="1416"/>
        <w:jc w:val="both"/>
        <w:rPr>
          <w:noProof/>
          <w:color w:val="000000"/>
          <w:sz w:val="24"/>
          <w:lang w:val="pl-PL"/>
        </w:rPr>
      </w:pPr>
      <w:r w:rsidRPr="000C518B">
        <w:rPr>
          <w:noProof/>
          <w:color w:val="000000"/>
          <w:sz w:val="24"/>
          <w:lang w:val="pl-PL"/>
        </w:rPr>
        <w:t xml:space="preserve">IV -  V m.   </w:t>
      </w:r>
      <w:r w:rsidR="00D04C36" w:rsidRPr="000C518B">
        <w:rPr>
          <w:noProof/>
          <w:color w:val="000000"/>
          <w:sz w:val="24"/>
          <w:lang w:val="pl-PL"/>
        </w:rPr>
        <w:t xml:space="preserve"> </w:t>
      </w:r>
      <w:r w:rsidRPr="000C518B">
        <w:rPr>
          <w:noProof/>
          <w:color w:val="000000"/>
          <w:sz w:val="24"/>
          <w:lang w:val="pl-PL"/>
        </w:rPr>
        <w:t>5   „</w:t>
      </w:r>
    </w:p>
    <w:p w14:paraId="033B90EA" w14:textId="77777777" w:rsidR="004A7929" w:rsidRPr="000C518B" w:rsidRDefault="004A7929">
      <w:pPr>
        <w:ind w:left="1416"/>
        <w:jc w:val="both"/>
        <w:rPr>
          <w:noProof/>
          <w:color w:val="000000"/>
          <w:sz w:val="24"/>
          <w:lang w:val="pl-PL"/>
        </w:rPr>
      </w:pPr>
      <w:r w:rsidRPr="000C518B">
        <w:rPr>
          <w:noProof/>
          <w:color w:val="000000"/>
          <w:sz w:val="24"/>
          <w:lang w:val="pl-PL"/>
        </w:rPr>
        <w:t>VI -  VII m. 4   „</w:t>
      </w:r>
    </w:p>
    <w:p w14:paraId="1F330547" w14:textId="77777777" w:rsidR="004E007C" w:rsidRDefault="004E007C">
      <w:pPr>
        <w:ind w:left="1416"/>
        <w:jc w:val="both"/>
        <w:rPr>
          <w:b/>
          <w:noProof/>
          <w:color w:val="000000"/>
          <w:sz w:val="24"/>
          <w:lang w:val="pl-PL"/>
        </w:rPr>
      </w:pPr>
    </w:p>
    <w:p w14:paraId="035E24FA" w14:textId="77777777" w:rsidR="004A7929" w:rsidRPr="004E007C" w:rsidRDefault="00CE5B30">
      <w:pPr>
        <w:ind w:left="1416"/>
        <w:jc w:val="both"/>
        <w:rPr>
          <w:b/>
          <w:noProof/>
          <w:color w:val="000000"/>
          <w:sz w:val="24"/>
          <w:lang w:val="pl-PL"/>
        </w:rPr>
      </w:pPr>
      <w:r w:rsidRPr="004E007C">
        <w:rPr>
          <w:b/>
          <w:noProof/>
          <w:color w:val="000000"/>
          <w:sz w:val="24"/>
          <w:lang w:val="pl-PL"/>
        </w:rPr>
        <w:t>Troje</w:t>
      </w:r>
      <w:r w:rsidR="004A7929" w:rsidRPr="004E007C">
        <w:rPr>
          <w:b/>
          <w:noProof/>
          <w:color w:val="000000"/>
          <w:sz w:val="24"/>
          <w:lang w:val="pl-PL"/>
        </w:rPr>
        <w:t xml:space="preserve"> pierwszych zawodników/czek w każdej konkurencji i </w:t>
      </w:r>
      <w:r w:rsidR="00A60485" w:rsidRPr="004E007C">
        <w:rPr>
          <w:b/>
          <w:noProof/>
          <w:color w:val="000000"/>
          <w:sz w:val="24"/>
          <w:lang w:val="pl-PL"/>
        </w:rPr>
        <w:t>dwie</w:t>
      </w:r>
      <w:r w:rsidR="004A7929" w:rsidRPr="004E007C">
        <w:rPr>
          <w:b/>
          <w:noProof/>
          <w:color w:val="000000"/>
          <w:sz w:val="24"/>
          <w:lang w:val="pl-PL"/>
        </w:rPr>
        <w:t xml:space="preserve"> </w:t>
      </w:r>
      <w:r w:rsidR="009849F4" w:rsidRPr="004E007C">
        <w:rPr>
          <w:b/>
          <w:noProof/>
          <w:color w:val="000000"/>
          <w:sz w:val="24"/>
          <w:lang w:val="pl-PL"/>
        </w:rPr>
        <w:t>pierwsze</w:t>
      </w:r>
      <w:r w:rsidR="004A7929" w:rsidRPr="004E007C">
        <w:rPr>
          <w:b/>
          <w:noProof/>
          <w:color w:val="000000"/>
          <w:sz w:val="24"/>
          <w:lang w:val="pl-PL"/>
        </w:rPr>
        <w:t xml:space="preserve"> sztafety z zawodów Warszawskiej Olimpiady</w:t>
      </w:r>
      <w:r w:rsidR="009849F4" w:rsidRPr="004E007C">
        <w:rPr>
          <w:b/>
          <w:noProof/>
          <w:color w:val="000000"/>
          <w:sz w:val="24"/>
          <w:lang w:val="pl-PL"/>
        </w:rPr>
        <w:t xml:space="preserve"> Młodzieży oraz </w:t>
      </w:r>
      <w:r w:rsidR="004A7929" w:rsidRPr="004E007C">
        <w:rPr>
          <w:b/>
          <w:noProof/>
          <w:color w:val="000000"/>
          <w:sz w:val="24"/>
          <w:lang w:val="pl-PL"/>
        </w:rPr>
        <w:t xml:space="preserve">po </w:t>
      </w:r>
      <w:r w:rsidR="007F7267" w:rsidRPr="004E007C">
        <w:rPr>
          <w:b/>
          <w:noProof/>
          <w:color w:val="000000"/>
          <w:sz w:val="24"/>
          <w:lang w:val="pl-PL"/>
        </w:rPr>
        <w:t>troj</w:t>
      </w:r>
      <w:r w:rsidR="004A7929" w:rsidRPr="004E007C">
        <w:rPr>
          <w:b/>
          <w:noProof/>
          <w:color w:val="000000"/>
          <w:sz w:val="24"/>
          <w:lang w:val="pl-PL"/>
        </w:rPr>
        <w:t xml:space="preserve"> zawodników/czek i </w:t>
      </w:r>
      <w:r w:rsidR="00A60485" w:rsidRPr="004E007C">
        <w:rPr>
          <w:b/>
          <w:noProof/>
          <w:color w:val="000000"/>
          <w:sz w:val="24"/>
          <w:lang w:val="pl-PL"/>
        </w:rPr>
        <w:t>dwie sztafety</w:t>
      </w:r>
      <w:r w:rsidR="004A7929" w:rsidRPr="004E007C">
        <w:rPr>
          <w:b/>
          <w:noProof/>
          <w:color w:val="000000"/>
          <w:sz w:val="24"/>
          <w:lang w:val="pl-PL"/>
        </w:rPr>
        <w:t xml:space="preserve"> z zawodów rejonowych kwalifikuje się  do zawodów finałowych Igrzysk.  </w:t>
      </w:r>
    </w:p>
    <w:p w14:paraId="4DBD4D6E" w14:textId="77777777" w:rsidR="00247663" w:rsidRPr="000C518B" w:rsidRDefault="00247663" w:rsidP="00D46FB8">
      <w:pPr>
        <w:jc w:val="both"/>
        <w:rPr>
          <w:noProof/>
          <w:color w:val="000000"/>
          <w:sz w:val="24"/>
          <w:lang w:val="pl-PL"/>
        </w:rPr>
      </w:pPr>
    </w:p>
    <w:p w14:paraId="72506128" w14:textId="77777777" w:rsidR="004A7929" w:rsidRPr="006E7CFB" w:rsidRDefault="004A7929" w:rsidP="002D6219">
      <w:pPr>
        <w:jc w:val="both"/>
        <w:rPr>
          <w:noProof/>
          <w:color w:val="FF0000"/>
          <w:sz w:val="24"/>
          <w:lang w:val="pl-PL"/>
        </w:rPr>
      </w:pPr>
    </w:p>
    <w:p w14:paraId="10AC2076" w14:textId="65882D04" w:rsidR="004A7929" w:rsidRPr="00244892" w:rsidRDefault="004A7929" w:rsidP="0015127B">
      <w:pPr>
        <w:pStyle w:val="Nagwek5"/>
        <w:rPr>
          <w:noProof/>
          <w:color w:val="000000"/>
          <w:lang w:val="pl-PL"/>
        </w:rPr>
      </w:pPr>
      <w:r w:rsidRPr="000C518B">
        <w:rPr>
          <w:noProof/>
          <w:color w:val="000000"/>
          <w:lang w:val="pl-PL"/>
        </w:rPr>
        <w:t>GIMNASTYKA</w:t>
      </w:r>
      <w:r w:rsidR="00970B68" w:rsidRPr="000C518B">
        <w:rPr>
          <w:noProof/>
          <w:color w:val="000000"/>
          <w:lang w:val="pl-PL"/>
        </w:rPr>
        <w:t xml:space="preserve"> </w:t>
      </w:r>
      <w:r w:rsidR="0028733A" w:rsidRPr="000C518B">
        <w:rPr>
          <w:noProof/>
          <w:color w:val="000000"/>
          <w:lang w:val="pl-PL"/>
        </w:rPr>
        <w:t xml:space="preserve"> dzieci, </w:t>
      </w:r>
      <w:r w:rsidR="000C518B" w:rsidRPr="00244892">
        <w:rPr>
          <w:noProof/>
          <w:color w:val="000000"/>
          <w:lang w:val="pl-PL"/>
        </w:rPr>
        <w:t>rocznik 201</w:t>
      </w:r>
      <w:r w:rsidR="005949BA">
        <w:rPr>
          <w:noProof/>
          <w:color w:val="000000"/>
          <w:lang w:val="pl-PL"/>
        </w:rPr>
        <w:t>4</w:t>
      </w:r>
      <w:r w:rsidR="000C518B" w:rsidRPr="00244892">
        <w:rPr>
          <w:noProof/>
          <w:color w:val="000000"/>
          <w:lang w:val="pl-PL"/>
        </w:rPr>
        <w:t>-201</w:t>
      </w:r>
      <w:r w:rsidR="00AA4932">
        <w:rPr>
          <w:noProof/>
          <w:color w:val="000000"/>
          <w:lang w:val="pl-PL"/>
        </w:rPr>
        <w:t>7</w:t>
      </w:r>
    </w:p>
    <w:p w14:paraId="36661C1F" w14:textId="77777777" w:rsidR="00A0231E" w:rsidRPr="00244892" w:rsidRDefault="00A0231E" w:rsidP="00A0231E">
      <w:pPr>
        <w:rPr>
          <w:noProof/>
          <w:color w:val="000000"/>
          <w:lang w:val="pl-PL"/>
        </w:rPr>
      </w:pPr>
    </w:p>
    <w:p w14:paraId="06518F28" w14:textId="77777777" w:rsidR="003F0889" w:rsidRPr="000C518B" w:rsidRDefault="003F0889" w:rsidP="003F0889">
      <w:pPr>
        <w:tabs>
          <w:tab w:val="left" w:pos="709"/>
        </w:tabs>
        <w:suppressAutoHyphens/>
        <w:ind w:left="709"/>
        <w:rPr>
          <w:b/>
          <w:noProof/>
          <w:color w:val="000000"/>
          <w:sz w:val="24"/>
          <w:szCs w:val="24"/>
          <w:lang w:val="pl-PL"/>
        </w:rPr>
      </w:pPr>
    </w:p>
    <w:p w14:paraId="01EDA65C" w14:textId="77777777" w:rsidR="00A0231E" w:rsidRPr="000C518B" w:rsidRDefault="00A0231E" w:rsidP="003F0889">
      <w:pPr>
        <w:tabs>
          <w:tab w:val="left" w:pos="709"/>
        </w:tabs>
        <w:suppressAutoHyphens/>
        <w:ind w:left="709"/>
        <w:rPr>
          <w:b/>
          <w:noProof/>
          <w:color w:val="000000"/>
          <w:sz w:val="18"/>
          <w:szCs w:val="18"/>
          <w:lang w:val="pl-PL"/>
        </w:rPr>
      </w:pPr>
      <w:r w:rsidRPr="000C518B">
        <w:rPr>
          <w:b/>
          <w:noProof/>
          <w:color w:val="000000"/>
          <w:sz w:val="24"/>
          <w:szCs w:val="24"/>
          <w:lang w:val="pl-PL"/>
        </w:rPr>
        <w:t xml:space="preserve">Szkoły przystępujące do współzawodnictwa muszą się zarejestrować przez system   rejestracji szkół   </w:t>
      </w:r>
      <w:r w:rsidRPr="000C518B">
        <w:rPr>
          <w:b/>
          <w:noProof/>
          <w:color w:val="000000"/>
          <w:sz w:val="24"/>
          <w:szCs w:val="24"/>
          <w:u w:val="single"/>
          <w:lang w:val="pl-PL"/>
        </w:rPr>
        <w:t>srs.szs.pl</w:t>
      </w:r>
      <w:r w:rsidRPr="000C518B">
        <w:rPr>
          <w:b/>
          <w:noProof/>
          <w:color w:val="000000"/>
          <w:sz w:val="24"/>
          <w:szCs w:val="24"/>
          <w:lang w:val="pl-PL"/>
        </w:rPr>
        <w:t xml:space="preserve">  zgodnie z kalendarzami wojewódzkimi nie później niż do 30 września bieżącego roku szkolnego</w:t>
      </w:r>
      <w:r w:rsidRPr="000C518B">
        <w:rPr>
          <w:b/>
          <w:noProof/>
          <w:color w:val="000000"/>
          <w:sz w:val="18"/>
          <w:szCs w:val="18"/>
          <w:lang w:val="pl-PL"/>
        </w:rPr>
        <w:t xml:space="preserve">. </w:t>
      </w:r>
    </w:p>
    <w:p w14:paraId="1513CD13" w14:textId="77777777" w:rsidR="00A0231E" w:rsidRPr="000C518B" w:rsidRDefault="00A0231E" w:rsidP="00A0231E">
      <w:pPr>
        <w:rPr>
          <w:noProof/>
          <w:color w:val="000000"/>
          <w:lang w:val="pl-PL"/>
        </w:rPr>
      </w:pPr>
    </w:p>
    <w:p w14:paraId="33AF077B" w14:textId="77777777" w:rsidR="004A7929" w:rsidRPr="000C518B" w:rsidRDefault="004A7929">
      <w:pPr>
        <w:ind w:left="426"/>
        <w:jc w:val="both"/>
        <w:rPr>
          <w:noProof/>
          <w:color w:val="000000"/>
          <w:sz w:val="24"/>
          <w:lang w:val="pl-PL"/>
        </w:rPr>
      </w:pPr>
    </w:p>
    <w:p w14:paraId="60380283" w14:textId="77777777" w:rsidR="00296F19" w:rsidRPr="00296F19" w:rsidRDefault="00296F19" w:rsidP="00A8650C">
      <w:pPr>
        <w:pStyle w:val="Akapitzlist"/>
        <w:numPr>
          <w:ilvl w:val="0"/>
          <w:numId w:val="72"/>
        </w:numPr>
        <w:autoSpaceDE w:val="0"/>
        <w:autoSpaceDN w:val="0"/>
        <w:adjustRightInd w:val="0"/>
        <w:rPr>
          <w:b/>
          <w:bCs/>
        </w:rPr>
      </w:pPr>
      <w:r w:rsidRPr="00296F19">
        <w:rPr>
          <w:b/>
          <w:bCs/>
          <w:u w:val="single"/>
        </w:rPr>
        <w:t>Program</w:t>
      </w:r>
      <w:r w:rsidRPr="00296F19">
        <w:rPr>
          <w:b/>
          <w:bCs/>
        </w:rPr>
        <w:t>:</w:t>
      </w:r>
    </w:p>
    <w:p w14:paraId="5FC55306" w14:textId="77777777" w:rsidR="00296F19" w:rsidRPr="00296F19" w:rsidRDefault="00296F19" w:rsidP="00296F19">
      <w:pPr>
        <w:pStyle w:val="Akapitzlist"/>
        <w:autoSpaceDE w:val="0"/>
        <w:autoSpaceDN w:val="0"/>
        <w:adjustRightInd w:val="0"/>
      </w:pPr>
    </w:p>
    <w:p w14:paraId="300EFB8D" w14:textId="77777777" w:rsidR="00296F19" w:rsidRPr="00E063DB" w:rsidRDefault="00296F19" w:rsidP="00296F19">
      <w:pPr>
        <w:autoSpaceDE w:val="0"/>
        <w:autoSpaceDN w:val="0"/>
        <w:adjustRightInd w:val="0"/>
        <w:rPr>
          <w:sz w:val="24"/>
          <w:szCs w:val="24"/>
          <w:lang w:val="pl-PL"/>
        </w:rPr>
      </w:pPr>
      <w:r w:rsidRPr="00E063DB">
        <w:rPr>
          <w:sz w:val="24"/>
          <w:szCs w:val="24"/>
          <w:lang w:val="pl-PL"/>
        </w:rPr>
        <w:t>Ćwiczenia gimnastyczne dla dziewcząt (trójbój gimnastyczny):</w:t>
      </w:r>
    </w:p>
    <w:p w14:paraId="49D5190D" w14:textId="77777777" w:rsidR="00296F19" w:rsidRPr="00296F19" w:rsidRDefault="00296F19" w:rsidP="00A8650C">
      <w:pPr>
        <w:pStyle w:val="Akapitzlist"/>
        <w:numPr>
          <w:ilvl w:val="0"/>
          <w:numId w:val="73"/>
        </w:numPr>
        <w:autoSpaceDE w:val="0"/>
        <w:autoSpaceDN w:val="0"/>
        <w:adjustRightInd w:val="0"/>
      </w:pPr>
      <w:r w:rsidRPr="00296F19">
        <w:t>ćwiczenia wolne – układ</w:t>
      </w:r>
    </w:p>
    <w:p w14:paraId="0F2EF6D8" w14:textId="77777777" w:rsidR="00296F19" w:rsidRPr="00296F19" w:rsidRDefault="00296F19" w:rsidP="00A8650C">
      <w:pPr>
        <w:pStyle w:val="Akapitzlist"/>
        <w:numPr>
          <w:ilvl w:val="0"/>
          <w:numId w:val="73"/>
        </w:numPr>
        <w:autoSpaceDE w:val="0"/>
        <w:autoSpaceDN w:val="0"/>
        <w:adjustRightInd w:val="0"/>
      </w:pPr>
      <w:r w:rsidRPr="00296F19">
        <w:lastRenderedPageBreak/>
        <w:t>skok rozkroczny przez kozła (wysokość 90 – 110 cm)</w:t>
      </w:r>
    </w:p>
    <w:p w14:paraId="17C07E42" w14:textId="77777777" w:rsidR="00296F19" w:rsidRPr="00296F19" w:rsidRDefault="00296F19" w:rsidP="00A8650C">
      <w:pPr>
        <w:pStyle w:val="Akapitzlist"/>
        <w:numPr>
          <w:ilvl w:val="0"/>
          <w:numId w:val="73"/>
        </w:numPr>
        <w:autoSpaceDE w:val="0"/>
        <w:autoSpaceDN w:val="0"/>
        <w:adjustRightInd w:val="0"/>
      </w:pPr>
      <w:r w:rsidRPr="00296F19">
        <w:t xml:space="preserve">ćwiczenia równoważne na ławeczce </w:t>
      </w:r>
      <w:bookmarkStart w:id="7" w:name="_Hlk178017611"/>
      <w:r w:rsidRPr="00296F19">
        <w:t xml:space="preserve">– </w:t>
      </w:r>
      <w:bookmarkEnd w:id="7"/>
      <w:r w:rsidRPr="00296F19">
        <w:t>układ</w:t>
      </w:r>
    </w:p>
    <w:p w14:paraId="4EB86FE2" w14:textId="77777777" w:rsidR="00296F19" w:rsidRPr="00E063DB" w:rsidRDefault="00296F19" w:rsidP="00296F19">
      <w:pPr>
        <w:autoSpaceDE w:val="0"/>
        <w:autoSpaceDN w:val="0"/>
        <w:adjustRightInd w:val="0"/>
        <w:rPr>
          <w:sz w:val="24"/>
          <w:szCs w:val="24"/>
          <w:lang w:val="pl-PL"/>
        </w:rPr>
      </w:pPr>
      <w:r w:rsidRPr="00E063DB">
        <w:rPr>
          <w:sz w:val="24"/>
          <w:szCs w:val="24"/>
          <w:lang w:val="pl-PL"/>
        </w:rPr>
        <w:t>Ćwiczenia gimnastyczne dla chłopców (trójbój gimnastyczny):</w:t>
      </w:r>
    </w:p>
    <w:p w14:paraId="14A91D00" w14:textId="77777777" w:rsidR="00296F19" w:rsidRPr="00296F19" w:rsidRDefault="00296F19" w:rsidP="00A8650C">
      <w:pPr>
        <w:pStyle w:val="Akapitzlist"/>
        <w:numPr>
          <w:ilvl w:val="0"/>
          <w:numId w:val="74"/>
        </w:numPr>
        <w:autoSpaceDE w:val="0"/>
        <w:autoSpaceDN w:val="0"/>
        <w:adjustRightInd w:val="0"/>
      </w:pPr>
      <w:r w:rsidRPr="00296F19">
        <w:t>ćwiczenia wolne – układ</w:t>
      </w:r>
    </w:p>
    <w:p w14:paraId="36CA520E" w14:textId="77777777" w:rsidR="00296F19" w:rsidRPr="00296F19" w:rsidRDefault="00296F19" w:rsidP="00A8650C">
      <w:pPr>
        <w:pStyle w:val="Akapitzlist"/>
        <w:numPr>
          <w:ilvl w:val="0"/>
          <w:numId w:val="74"/>
        </w:numPr>
        <w:autoSpaceDE w:val="0"/>
        <w:autoSpaceDN w:val="0"/>
        <w:adjustRightInd w:val="0"/>
      </w:pPr>
      <w:r w:rsidRPr="00296F19">
        <w:t>skok rozkroczny przez kozła (wysokość 90 – 110 cm)</w:t>
      </w:r>
    </w:p>
    <w:p w14:paraId="0ABAC0C0" w14:textId="77777777" w:rsidR="00296F19" w:rsidRPr="00296F19" w:rsidRDefault="00296F19" w:rsidP="00A8650C">
      <w:pPr>
        <w:pStyle w:val="Akapitzlist"/>
        <w:numPr>
          <w:ilvl w:val="0"/>
          <w:numId w:val="74"/>
        </w:numPr>
        <w:autoSpaceDE w:val="0"/>
        <w:autoSpaceDN w:val="0"/>
        <w:adjustRightInd w:val="0"/>
      </w:pPr>
      <w:r w:rsidRPr="00296F19">
        <w:t>ćwiczenia na drążku – wymyk do podporu przodem</w:t>
      </w:r>
    </w:p>
    <w:p w14:paraId="39813B2D" w14:textId="77777777" w:rsidR="00296F19" w:rsidRPr="00E063DB" w:rsidRDefault="00296F19" w:rsidP="00296F19">
      <w:pPr>
        <w:autoSpaceDE w:val="0"/>
        <w:autoSpaceDN w:val="0"/>
        <w:adjustRightInd w:val="0"/>
        <w:rPr>
          <w:sz w:val="24"/>
          <w:szCs w:val="24"/>
          <w:lang w:val="pl-PL"/>
        </w:rPr>
      </w:pPr>
    </w:p>
    <w:p w14:paraId="2DC7F462" w14:textId="77777777" w:rsidR="00296F19" w:rsidRPr="00296F19" w:rsidRDefault="00296F19" w:rsidP="00A8650C">
      <w:pPr>
        <w:pStyle w:val="Akapitzlist"/>
        <w:numPr>
          <w:ilvl w:val="0"/>
          <w:numId w:val="72"/>
        </w:numPr>
        <w:autoSpaceDE w:val="0"/>
        <w:autoSpaceDN w:val="0"/>
        <w:adjustRightInd w:val="0"/>
        <w:rPr>
          <w:b/>
          <w:bCs/>
          <w:u w:val="single"/>
        </w:rPr>
      </w:pPr>
      <w:r w:rsidRPr="00296F19">
        <w:rPr>
          <w:b/>
          <w:bCs/>
          <w:u w:val="single"/>
        </w:rPr>
        <w:t>Uczestnictwo:</w:t>
      </w:r>
    </w:p>
    <w:p w14:paraId="6AF70E91" w14:textId="77777777" w:rsidR="00296F19" w:rsidRPr="00296F19" w:rsidRDefault="00296F19" w:rsidP="00296F19">
      <w:pPr>
        <w:pStyle w:val="Akapitzlist"/>
        <w:autoSpaceDE w:val="0"/>
        <w:autoSpaceDN w:val="0"/>
        <w:adjustRightInd w:val="0"/>
        <w:rPr>
          <w:u w:val="single"/>
        </w:rPr>
      </w:pPr>
    </w:p>
    <w:p w14:paraId="22F6CF02" w14:textId="77777777" w:rsidR="00296F19" w:rsidRPr="00E063DB" w:rsidRDefault="00296F19" w:rsidP="00296F19">
      <w:pPr>
        <w:pStyle w:val="Tekstpodstawowy"/>
        <w:jc w:val="both"/>
        <w:rPr>
          <w:sz w:val="24"/>
          <w:szCs w:val="24"/>
          <w:lang w:val="pl-PL"/>
        </w:rPr>
      </w:pPr>
      <w:r w:rsidRPr="00E063DB">
        <w:rPr>
          <w:sz w:val="24"/>
          <w:szCs w:val="24"/>
          <w:lang w:val="pl-PL"/>
        </w:rPr>
        <w:t xml:space="preserve">W zawodach startują szkolne drużyny dziewcząt i chłopców, a klasyfikacja będzie prowadzona oddzielnie dla obu grup. </w:t>
      </w:r>
      <w:bookmarkStart w:id="8" w:name="_Hlk178017283"/>
      <w:r w:rsidRPr="00E063DB">
        <w:rPr>
          <w:sz w:val="24"/>
          <w:szCs w:val="24"/>
          <w:lang w:val="pl-PL"/>
        </w:rPr>
        <w:t>Drużyny chłopców składają się z 8 zawodników, drużyny dziewcząt z 8 zawodniczek</w:t>
      </w:r>
      <w:bookmarkEnd w:id="8"/>
      <w:r w:rsidRPr="00E063DB">
        <w:rPr>
          <w:sz w:val="24"/>
          <w:szCs w:val="24"/>
          <w:lang w:val="pl-PL"/>
        </w:rPr>
        <w:t>. We współzawodnictwie na równych prawach mogą brać udział szkoły publiczne i niepubliczne. W zawodach finałowych mogą brać udział drużyny szkolne, które zwyciężyły w bezpośrednich zawodach międzyszkolnych w dzielnicy. Prawo startu, bez etapu dzielnicowego, mają szkoły, które są jedynymi szkołami swojego typu na terenie dzielnicy lub do zawodów dzielnicowych zgłosiła się tylko jedna szkoła.</w:t>
      </w:r>
    </w:p>
    <w:p w14:paraId="71703CCA" w14:textId="77777777" w:rsidR="00296F19" w:rsidRPr="00E063DB" w:rsidRDefault="00296F19" w:rsidP="00296F19">
      <w:pPr>
        <w:pStyle w:val="Tekstpodstawowy"/>
        <w:jc w:val="both"/>
        <w:rPr>
          <w:sz w:val="24"/>
          <w:szCs w:val="24"/>
          <w:lang w:val="pl-PL"/>
        </w:rPr>
      </w:pPr>
      <w:r w:rsidRPr="00E063DB">
        <w:rPr>
          <w:sz w:val="24"/>
          <w:szCs w:val="24"/>
          <w:lang w:val="pl-PL"/>
        </w:rPr>
        <w:t>Prowadzona będzie również klasyfikacja indywidualna za wyniki w trójboju gimnastycznym – oddzielnie dla dziewcząt i chłopców (nie punktuje w klasyfikacji szkół i dzielnic). Zdobycie miejsc I – III w klasyfikacji indywidualnej może być uwzględnione przez dyrektora szkoły jako szczególne osiągnięcie przy przyznawaniu stypendium za osiągnięcia sportowe oraz wpisywane na świadectwie ukończenia szkoły podstawowej.</w:t>
      </w:r>
    </w:p>
    <w:p w14:paraId="79D91301" w14:textId="77777777" w:rsidR="00296F19" w:rsidRPr="00E063DB" w:rsidRDefault="00296F19" w:rsidP="00296F19">
      <w:pPr>
        <w:jc w:val="both"/>
        <w:rPr>
          <w:sz w:val="24"/>
          <w:szCs w:val="24"/>
          <w:lang w:val="pl-PL"/>
        </w:rPr>
      </w:pPr>
      <w:r w:rsidRPr="00E063DB">
        <w:rPr>
          <w:sz w:val="24"/>
          <w:szCs w:val="24"/>
          <w:lang w:val="pl-PL"/>
        </w:rPr>
        <w:t>W roku szkolnym 2024/2025 do zawodów można zgłaszać uczniów z roczników 2014 – 2017.</w:t>
      </w:r>
    </w:p>
    <w:p w14:paraId="17BB16DC" w14:textId="77777777" w:rsidR="00296F19" w:rsidRPr="00E063DB" w:rsidRDefault="00296F19" w:rsidP="00296F19">
      <w:pPr>
        <w:pStyle w:val="Tekstpodstawowy"/>
        <w:rPr>
          <w:sz w:val="24"/>
          <w:szCs w:val="24"/>
          <w:lang w:val="pl-PL"/>
        </w:rPr>
      </w:pPr>
    </w:p>
    <w:p w14:paraId="7F68B562" w14:textId="77777777" w:rsidR="00296F19" w:rsidRPr="00296F19" w:rsidRDefault="00296F19" w:rsidP="00A8650C">
      <w:pPr>
        <w:pStyle w:val="Akapitzlist"/>
        <w:numPr>
          <w:ilvl w:val="0"/>
          <w:numId w:val="72"/>
        </w:numPr>
        <w:autoSpaceDE w:val="0"/>
        <w:autoSpaceDN w:val="0"/>
        <w:adjustRightInd w:val="0"/>
        <w:rPr>
          <w:b/>
          <w:bCs/>
          <w:u w:val="single"/>
        </w:rPr>
      </w:pPr>
      <w:r w:rsidRPr="00296F19">
        <w:rPr>
          <w:b/>
          <w:bCs/>
          <w:u w:val="single"/>
        </w:rPr>
        <w:t>Sędziowanie:</w:t>
      </w:r>
    </w:p>
    <w:p w14:paraId="6F036B08" w14:textId="77777777" w:rsidR="00296F19" w:rsidRPr="00296F19" w:rsidRDefault="00296F19" w:rsidP="00296F19">
      <w:pPr>
        <w:autoSpaceDE w:val="0"/>
        <w:autoSpaceDN w:val="0"/>
        <w:adjustRightInd w:val="0"/>
        <w:rPr>
          <w:sz w:val="24"/>
          <w:szCs w:val="24"/>
        </w:rPr>
      </w:pPr>
    </w:p>
    <w:p w14:paraId="712E0A9D" w14:textId="77777777" w:rsidR="00296F19" w:rsidRPr="00E063DB" w:rsidRDefault="00296F19" w:rsidP="00296F19">
      <w:pPr>
        <w:autoSpaceDE w:val="0"/>
        <w:autoSpaceDN w:val="0"/>
        <w:adjustRightInd w:val="0"/>
        <w:jc w:val="both"/>
        <w:rPr>
          <w:sz w:val="24"/>
          <w:szCs w:val="24"/>
          <w:lang w:val="pl-PL"/>
        </w:rPr>
      </w:pPr>
      <w:r w:rsidRPr="00E063DB">
        <w:rPr>
          <w:sz w:val="24"/>
          <w:szCs w:val="24"/>
          <w:lang w:val="pl-PL"/>
        </w:rPr>
        <w:t>W zawodach szkolnych oceniać ćwiczenia może jeden sędzia. W zawodach gminnych, dzielnicowych minimum dwóch, a w zawodach finałowych minimum trzech sędziów. Sędziowanie jest jawne (oceny sędziów pokazywane są na tablicach sędziowskich).</w:t>
      </w:r>
    </w:p>
    <w:p w14:paraId="0E5A1ADB" w14:textId="77777777" w:rsidR="00296F19" w:rsidRPr="00296F19" w:rsidRDefault="00296F19" w:rsidP="00296F19">
      <w:pPr>
        <w:autoSpaceDE w:val="0"/>
        <w:autoSpaceDN w:val="0"/>
        <w:adjustRightInd w:val="0"/>
        <w:jc w:val="both"/>
        <w:rPr>
          <w:sz w:val="24"/>
          <w:szCs w:val="24"/>
        </w:rPr>
      </w:pPr>
      <w:r w:rsidRPr="00E063DB">
        <w:rPr>
          <w:sz w:val="24"/>
          <w:szCs w:val="24"/>
          <w:lang w:val="pl-PL"/>
        </w:rPr>
        <w:t xml:space="preserve">Przy ocenianiu przez dwóch sędziów oceną końcową ćwiczenia jest średnia arytmetyczna ocen poszczególnych sędziów. Przy ocenianiu przez trzech sędziów oceną końcową ćwiczenia jest średnia arytmetyczna ocen poszczególnych sędziów pod warunkiem, że skrajne oceny różnią się od oceny środkowej do 0,5 pkt. Jeśli jedna skrajna ocena odbiega od oceny środkowej o 0,6 pkt. lub więcej – odpada. Oceną końcową jest średnia arytmetyczna z dwóch pozostałych. Jeśli dwie skrajne oceny (najwyższa i najniższa) odbiegają od oceny środkowej po 0,6 pkt lub więcej – odpadają. </w:t>
      </w:r>
      <w:proofErr w:type="spellStart"/>
      <w:r w:rsidRPr="00296F19">
        <w:rPr>
          <w:sz w:val="24"/>
          <w:szCs w:val="24"/>
        </w:rPr>
        <w:t>Oceną</w:t>
      </w:r>
      <w:proofErr w:type="spellEnd"/>
      <w:r w:rsidRPr="00296F19">
        <w:rPr>
          <w:sz w:val="24"/>
          <w:szCs w:val="24"/>
        </w:rPr>
        <w:t xml:space="preserve"> </w:t>
      </w:r>
      <w:proofErr w:type="spellStart"/>
      <w:r w:rsidRPr="00296F19">
        <w:rPr>
          <w:sz w:val="24"/>
          <w:szCs w:val="24"/>
        </w:rPr>
        <w:t>końcową</w:t>
      </w:r>
      <w:proofErr w:type="spellEnd"/>
      <w:r w:rsidRPr="00296F19">
        <w:rPr>
          <w:sz w:val="24"/>
          <w:szCs w:val="24"/>
        </w:rPr>
        <w:t xml:space="preserve"> jest </w:t>
      </w:r>
      <w:proofErr w:type="spellStart"/>
      <w:r w:rsidRPr="00296F19">
        <w:rPr>
          <w:sz w:val="24"/>
          <w:szCs w:val="24"/>
        </w:rPr>
        <w:t>ocena</w:t>
      </w:r>
      <w:proofErr w:type="spellEnd"/>
      <w:r w:rsidRPr="00296F19">
        <w:rPr>
          <w:sz w:val="24"/>
          <w:szCs w:val="24"/>
        </w:rPr>
        <w:t xml:space="preserve"> </w:t>
      </w:r>
      <w:proofErr w:type="spellStart"/>
      <w:r w:rsidRPr="00296F19">
        <w:rPr>
          <w:sz w:val="24"/>
          <w:szCs w:val="24"/>
        </w:rPr>
        <w:t>środkowa</w:t>
      </w:r>
      <w:proofErr w:type="spellEnd"/>
      <w:r w:rsidRPr="00296F19">
        <w:rPr>
          <w:sz w:val="24"/>
          <w:szCs w:val="24"/>
        </w:rPr>
        <w:t>.</w:t>
      </w:r>
    </w:p>
    <w:p w14:paraId="31C4F3BD" w14:textId="77777777" w:rsidR="00296F19" w:rsidRPr="00296F19" w:rsidRDefault="00296F19" w:rsidP="00296F19">
      <w:pPr>
        <w:autoSpaceDE w:val="0"/>
        <w:autoSpaceDN w:val="0"/>
        <w:adjustRightInd w:val="0"/>
        <w:jc w:val="both"/>
        <w:rPr>
          <w:sz w:val="24"/>
          <w:szCs w:val="24"/>
        </w:rPr>
      </w:pPr>
      <w:proofErr w:type="spellStart"/>
      <w:r w:rsidRPr="00296F19">
        <w:rPr>
          <w:sz w:val="24"/>
          <w:szCs w:val="24"/>
        </w:rPr>
        <w:t>Przykłady</w:t>
      </w:r>
      <w:proofErr w:type="spellEnd"/>
      <w:r w:rsidRPr="00296F19">
        <w:rPr>
          <w:sz w:val="24"/>
          <w:szCs w:val="24"/>
        </w:rPr>
        <w:t xml:space="preserve">: </w:t>
      </w:r>
    </w:p>
    <w:p w14:paraId="6BC76BA1" w14:textId="77777777" w:rsidR="00296F19" w:rsidRPr="00296F19" w:rsidRDefault="00296F19" w:rsidP="00A8650C">
      <w:pPr>
        <w:pStyle w:val="Akapitzlist"/>
        <w:numPr>
          <w:ilvl w:val="0"/>
          <w:numId w:val="75"/>
        </w:numPr>
        <w:autoSpaceDE w:val="0"/>
        <w:autoSpaceDN w:val="0"/>
        <w:adjustRightInd w:val="0"/>
        <w:jc w:val="both"/>
      </w:pPr>
      <w:r w:rsidRPr="00296F19">
        <w:t>oceny: 8,2; 8,5; 8,7 – ocena końcowa to średnia arytmetyczna z trzech – 8,47 pkt.</w:t>
      </w:r>
    </w:p>
    <w:p w14:paraId="5C78F4C0" w14:textId="77777777" w:rsidR="00296F19" w:rsidRPr="00296F19" w:rsidRDefault="00296F19" w:rsidP="00A8650C">
      <w:pPr>
        <w:pStyle w:val="Akapitzlist"/>
        <w:numPr>
          <w:ilvl w:val="0"/>
          <w:numId w:val="75"/>
        </w:numPr>
        <w:autoSpaceDE w:val="0"/>
        <w:autoSpaceDN w:val="0"/>
        <w:adjustRightInd w:val="0"/>
        <w:jc w:val="both"/>
      </w:pPr>
      <w:r w:rsidRPr="00296F19">
        <w:t>oceny: 7,9; 8,5; 9,0 – ocena 7,9 odpada (różnica 0,6 pkt. do oceny środkowej); ocena końcowa to średnia arytmetyczna dwóch pozostałych – 8,75 pkt.</w:t>
      </w:r>
    </w:p>
    <w:p w14:paraId="27524DEE" w14:textId="77777777" w:rsidR="00296F19" w:rsidRPr="00296F19" w:rsidRDefault="00296F19" w:rsidP="00A8650C">
      <w:pPr>
        <w:pStyle w:val="Akapitzlist"/>
        <w:numPr>
          <w:ilvl w:val="0"/>
          <w:numId w:val="75"/>
        </w:numPr>
        <w:autoSpaceDE w:val="0"/>
        <w:autoSpaceDN w:val="0"/>
        <w:adjustRightInd w:val="0"/>
        <w:jc w:val="both"/>
      </w:pPr>
      <w:r w:rsidRPr="00296F19">
        <w:t>oceny: 7,8; 8,5; 9,1 – ocena 7,8 odpada (różnica 0,7 pkt. do oceny środkowej); ocena 9,1 odpada (różnica 0,6 pkt. do oceny środkowej). Oceną końcową jest ocena środkowa – 8,50 pkt.</w:t>
      </w:r>
    </w:p>
    <w:p w14:paraId="1B8477AF" w14:textId="77777777" w:rsidR="00296F19" w:rsidRPr="00296F19" w:rsidRDefault="00296F19" w:rsidP="00296F19">
      <w:pPr>
        <w:pStyle w:val="Akapitzlist"/>
        <w:autoSpaceDE w:val="0"/>
        <w:autoSpaceDN w:val="0"/>
        <w:adjustRightInd w:val="0"/>
        <w:ind w:left="360"/>
      </w:pPr>
    </w:p>
    <w:p w14:paraId="43F02E58" w14:textId="77777777" w:rsidR="00296F19" w:rsidRPr="00296F19" w:rsidRDefault="00296F19" w:rsidP="00296F19">
      <w:pPr>
        <w:pStyle w:val="Akapitzlist"/>
        <w:autoSpaceDE w:val="0"/>
        <w:autoSpaceDN w:val="0"/>
        <w:adjustRightInd w:val="0"/>
        <w:ind w:left="0"/>
        <w:jc w:val="both"/>
      </w:pPr>
      <w:r w:rsidRPr="00296F19">
        <w:t>Średnia arytmetyczna zaokrąglana jest i zapisywana z dokładnością do 0,01 pkt.</w:t>
      </w:r>
    </w:p>
    <w:p w14:paraId="702EC187" w14:textId="77777777" w:rsidR="00296F19" w:rsidRPr="00E063DB" w:rsidRDefault="00296F19" w:rsidP="00296F19">
      <w:pPr>
        <w:autoSpaceDE w:val="0"/>
        <w:autoSpaceDN w:val="0"/>
        <w:adjustRightInd w:val="0"/>
        <w:jc w:val="both"/>
        <w:rPr>
          <w:kern w:val="2"/>
          <w:sz w:val="24"/>
          <w:szCs w:val="24"/>
          <w:lang w:val="pl-PL"/>
        </w:rPr>
      </w:pPr>
      <w:r w:rsidRPr="00E063DB">
        <w:rPr>
          <w:sz w:val="24"/>
          <w:szCs w:val="24"/>
          <w:lang w:val="pl-PL"/>
        </w:rPr>
        <w:t>Ostateczny wynik drużyny stanowi suma ocen końcowych za ćwiczenia 8 zawodników/zawodniczek                          w każdym układzie/na każdym przyrządzie uzyskanych w trójboju gimnastycznym. W przypadku remisu wyników drużyn, wyższe miejsce w klasyfikacji końcowej zajmuje drużyna, której zawodnik/zawodniczka uzyskał(a) wyższą ocenę końcową w trójboju gimnastycznym. W przypadku dalszego remisu decyduje wyższa ocena końcowa drugiego zawodnika/zawodniczki danej drużyny. W przypadku remisu w klasyfikacji indywidualnej, wyższe miejsce w klasyfikacji końcowej zajmuje zawodnik/zawodniczka, który otrzymał wyższą ocenę końcową za skok rozkroczny przez kozła. W przypadku dalszego remisu decyduje wyższa ocena końcowa za ćwiczenia wolne.</w:t>
      </w:r>
    </w:p>
    <w:p w14:paraId="4CC356E5" w14:textId="77777777" w:rsidR="00296F19" w:rsidRPr="00E063DB" w:rsidRDefault="00296F19" w:rsidP="00296F19">
      <w:pPr>
        <w:autoSpaceDE w:val="0"/>
        <w:autoSpaceDN w:val="0"/>
        <w:adjustRightInd w:val="0"/>
        <w:rPr>
          <w:sz w:val="24"/>
          <w:szCs w:val="24"/>
          <w:lang w:val="pl-PL"/>
        </w:rPr>
      </w:pPr>
      <w:r w:rsidRPr="00E063DB">
        <w:rPr>
          <w:sz w:val="24"/>
          <w:szCs w:val="24"/>
          <w:lang w:val="pl-PL"/>
        </w:rPr>
        <w:t xml:space="preserve">Zaleca się wykorzystanie elektronicznego systemu podliczania wyników (np. ITD). </w:t>
      </w:r>
    </w:p>
    <w:p w14:paraId="7CE97CF5" w14:textId="77777777" w:rsidR="00296F19" w:rsidRPr="00E063DB" w:rsidRDefault="00296F19" w:rsidP="00296F19">
      <w:pPr>
        <w:rPr>
          <w:sz w:val="24"/>
          <w:szCs w:val="24"/>
          <w:u w:val="single"/>
          <w:lang w:val="pl-PL"/>
        </w:rPr>
      </w:pPr>
    </w:p>
    <w:p w14:paraId="246BC72E" w14:textId="77777777" w:rsidR="00296F19" w:rsidRPr="00E063DB" w:rsidRDefault="00296F19" w:rsidP="00296F19">
      <w:pPr>
        <w:rPr>
          <w:sz w:val="24"/>
          <w:szCs w:val="24"/>
          <w:u w:val="single"/>
          <w:lang w:val="pl-PL"/>
        </w:rPr>
      </w:pPr>
      <w:r w:rsidRPr="00E063DB">
        <w:rPr>
          <w:sz w:val="24"/>
          <w:szCs w:val="24"/>
          <w:u w:val="single"/>
          <w:lang w:val="pl-PL"/>
        </w:rPr>
        <w:t>Błędy wykonania: mały błąd 0,1 pkt., średni błąd 0,3 pkt., duży błąd 0,5 pkt., upadek 1,0 pkt.</w:t>
      </w:r>
    </w:p>
    <w:p w14:paraId="55C4F312" w14:textId="77777777" w:rsidR="00296F19" w:rsidRPr="00E063DB" w:rsidRDefault="00296F19" w:rsidP="00296F19">
      <w:pPr>
        <w:autoSpaceDE w:val="0"/>
        <w:autoSpaceDN w:val="0"/>
        <w:adjustRightInd w:val="0"/>
        <w:rPr>
          <w:sz w:val="24"/>
          <w:szCs w:val="24"/>
          <w:lang w:val="pl-PL"/>
        </w:rPr>
      </w:pPr>
    </w:p>
    <w:p w14:paraId="7FADDEB0" w14:textId="77777777" w:rsidR="00296F19" w:rsidRPr="00296F19" w:rsidRDefault="00296F19" w:rsidP="00296F19">
      <w:pPr>
        <w:autoSpaceDE w:val="0"/>
        <w:autoSpaceDN w:val="0"/>
        <w:adjustRightInd w:val="0"/>
        <w:rPr>
          <w:sz w:val="24"/>
          <w:szCs w:val="24"/>
        </w:rPr>
      </w:pPr>
      <w:proofErr w:type="spellStart"/>
      <w:r w:rsidRPr="00296F19">
        <w:rPr>
          <w:sz w:val="24"/>
          <w:szCs w:val="24"/>
        </w:rPr>
        <w:lastRenderedPageBreak/>
        <w:t>Mały</w:t>
      </w:r>
      <w:proofErr w:type="spellEnd"/>
      <w:r w:rsidRPr="00296F19">
        <w:rPr>
          <w:sz w:val="24"/>
          <w:szCs w:val="24"/>
        </w:rPr>
        <w:t xml:space="preserve"> </w:t>
      </w:r>
      <w:proofErr w:type="spellStart"/>
      <w:r w:rsidRPr="00296F19">
        <w:rPr>
          <w:sz w:val="24"/>
          <w:szCs w:val="24"/>
        </w:rPr>
        <w:t>błąd</w:t>
      </w:r>
      <w:proofErr w:type="spellEnd"/>
      <w:r w:rsidRPr="00296F19">
        <w:rPr>
          <w:sz w:val="24"/>
          <w:szCs w:val="24"/>
        </w:rPr>
        <w:t xml:space="preserve"> (</w:t>
      </w:r>
      <w:proofErr w:type="spellStart"/>
      <w:r w:rsidRPr="00296F19">
        <w:rPr>
          <w:sz w:val="24"/>
          <w:szCs w:val="24"/>
        </w:rPr>
        <w:t>potrącenie</w:t>
      </w:r>
      <w:proofErr w:type="spellEnd"/>
      <w:r w:rsidRPr="00296F19">
        <w:rPr>
          <w:sz w:val="24"/>
          <w:szCs w:val="24"/>
        </w:rPr>
        <w:t xml:space="preserve"> 0,1 </w:t>
      </w:r>
      <w:proofErr w:type="spellStart"/>
      <w:r w:rsidRPr="00296F19">
        <w:rPr>
          <w:sz w:val="24"/>
          <w:szCs w:val="24"/>
        </w:rPr>
        <w:t>pkt</w:t>
      </w:r>
      <w:proofErr w:type="spellEnd"/>
      <w:r w:rsidRPr="00296F19">
        <w:rPr>
          <w:sz w:val="24"/>
          <w:szCs w:val="24"/>
        </w:rPr>
        <w:t>):</w:t>
      </w:r>
    </w:p>
    <w:p w14:paraId="4C450E62" w14:textId="77777777" w:rsidR="00296F19" w:rsidRPr="00296F19" w:rsidRDefault="00296F19" w:rsidP="00A8650C">
      <w:pPr>
        <w:pStyle w:val="Akapitzlist"/>
        <w:numPr>
          <w:ilvl w:val="0"/>
          <w:numId w:val="76"/>
        </w:numPr>
        <w:autoSpaceDE w:val="0"/>
        <w:autoSpaceDN w:val="0"/>
        <w:adjustRightInd w:val="0"/>
      </w:pPr>
      <w:r w:rsidRPr="00296F19">
        <w:t xml:space="preserve">niewielkie odchylenie od bezbłędnego wykonania, </w:t>
      </w:r>
    </w:p>
    <w:p w14:paraId="1045969A" w14:textId="77777777" w:rsidR="00296F19" w:rsidRPr="00296F19" w:rsidRDefault="00296F19" w:rsidP="00A8650C">
      <w:pPr>
        <w:pStyle w:val="Akapitzlist"/>
        <w:numPr>
          <w:ilvl w:val="0"/>
          <w:numId w:val="76"/>
        </w:numPr>
        <w:autoSpaceDE w:val="0"/>
        <w:autoSpaceDN w:val="0"/>
        <w:adjustRightInd w:val="0"/>
      </w:pPr>
      <w:r w:rsidRPr="00296F19">
        <w:t>niewielkie ugięcie rąk, nóg lub sylwetki ciała, nieznaczne rozłączne nóg, mały krok lub podskok, nieobciągnięte stopy,</w:t>
      </w:r>
    </w:p>
    <w:p w14:paraId="58AF52FB" w14:textId="77777777" w:rsidR="00296F19" w:rsidRPr="00296F19" w:rsidRDefault="00296F19" w:rsidP="00A8650C">
      <w:pPr>
        <w:pStyle w:val="Akapitzlist"/>
        <w:numPr>
          <w:ilvl w:val="0"/>
          <w:numId w:val="76"/>
        </w:numPr>
        <w:autoSpaceDE w:val="0"/>
        <w:autoSpaceDN w:val="0"/>
        <w:adjustRightInd w:val="0"/>
      </w:pPr>
      <w:r w:rsidRPr="00296F19">
        <w:t xml:space="preserve">jakiekolwiek inne niewielkie odchylenia od estetycznego i technicznego wykonania ćwiczenia. </w:t>
      </w:r>
    </w:p>
    <w:p w14:paraId="590F5A7F" w14:textId="77777777" w:rsidR="00296F19" w:rsidRPr="00E063DB" w:rsidRDefault="00296F19" w:rsidP="00296F19">
      <w:pPr>
        <w:autoSpaceDE w:val="0"/>
        <w:autoSpaceDN w:val="0"/>
        <w:adjustRightInd w:val="0"/>
        <w:rPr>
          <w:sz w:val="24"/>
          <w:szCs w:val="24"/>
          <w:lang w:val="pl-PL"/>
        </w:rPr>
      </w:pPr>
    </w:p>
    <w:p w14:paraId="3D0FA8E2" w14:textId="77777777" w:rsidR="00296F19" w:rsidRPr="00296F19" w:rsidRDefault="00296F19" w:rsidP="00296F19">
      <w:pPr>
        <w:autoSpaceDE w:val="0"/>
        <w:autoSpaceDN w:val="0"/>
        <w:adjustRightInd w:val="0"/>
        <w:rPr>
          <w:sz w:val="24"/>
          <w:szCs w:val="24"/>
        </w:rPr>
      </w:pPr>
      <w:proofErr w:type="spellStart"/>
      <w:r w:rsidRPr="00296F19">
        <w:rPr>
          <w:sz w:val="24"/>
          <w:szCs w:val="24"/>
        </w:rPr>
        <w:t>Średni</w:t>
      </w:r>
      <w:proofErr w:type="spellEnd"/>
      <w:r w:rsidRPr="00296F19">
        <w:rPr>
          <w:sz w:val="24"/>
          <w:szCs w:val="24"/>
        </w:rPr>
        <w:t xml:space="preserve"> </w:t>
      </w:r>
      <w:proofErr w:type="spellStart"/>
      <w:r w:rsidRPr="00296F19">
        <w:rPr>
          <w:sz w:val="24"/>
          <w:szCs w:val="24"/>
        </w:rPr>
        <w:t>błąd</w:t>
      </w:r>
      <w:proofErr w:type="spellEnd"/>
      <w:r w:rsidRPr="00296F19">
        <w:rPr>
          <w:sz w:val="24"/>
          <w:szCs w:val="24"/>
        </w:rPr>
        <w:t xml:space="preserve"> (</w:t>
      </w:r>
      <w:proofErr w:type="spellStart"/>
      <w:r w:rsidRPr="00296F19">
        <w:rPr>
          <w:sz w:val="24"/>
          <w:szCs w:val="24"/>
        </w:rPr>
        <w:t>potrącenie</w:t>
      </w:r>
      <w:proofErr w:type="spellEnd"/>
      <w:r w:rsidRPr="00296F19">
        <w:rPr>
          <w:sz w:val="24"/>
          <w:szCs w:val="24"/>
        </w:rPr>
        <w:t xml:space="preserve"> 0,3 pkt.):</w:t>
      </w:r>
    </w:p>
    <w:p w14:paraId="1CCEAB6A" w14:textId="77777777" w:rsidR="00296F19" w:rsidRPr="00296F19" w:rsidRDefault="00296F19" w:rsidP="00A8650C">
      <w:pPr>
        <w:pStyle w:val="Akapitzlist"/>
        <w:numPr>
          <w:ilvl w:val="0"/>
          <w:numId w:val="77"/>
        </w:numPr>
        <w:autoSpaceDE w:val="0"/>
        <w:autoSpaceDN w:val="0"/>
        <w:adjustRightInd w:val="0"/>
      </w:pPr>
      <w:r w:rsidRPr="00296F19">
        <w:t>wyraźne odchylenie od bezbłędnego wykonania,</w:t>
      </w:r>
    </w:p>
    <w:p w14:paraId="3F92B5A9" w14:textId="77777777" w:rsidR="00296F19" w:rsidRPr="00296F19" w:rsidRDefault="00296F19" w:rsidP="00A8650C">
      <w:pPr>
        <w:pStyle w:val="Akapitzlist"/>
        <w:numPr>
          <w:ilvl w:val="0"/>
          <w:numId w:val="77"/>
        </w:numPr>
        <w:autoSpaceDE w:val="0"/>
        <w:autoSpaceDN w:val="0"/>
        <w:adjustRightInd w:val="0"/>
      </w:pPr>
      <w:r w:rsidRPr="00296F19">
        <w:t>wyraźne ugięcie rąk, nóg lub sylwetki ciała, wyraźne rozłączenie nóg, duży krok lub podskok,</w:t>
      </w:r>
    </w:p>
    <w:p w14:paraId="7A4FD80D" w14:textId="77777777" w:rsidR="00296F19" w:rsidRPr="00296F19" w:rsidRDefault="00296F19" w:rsidP="00A8650C">
      <w:pPr>
        <w:pStyle w:val="Akapitzlist"/>
        <w:numPr>
          <w:ilvl w:val="0"/>
          <w:numId w:val="77"/>
        </w:numPr>
        <w:autoSpaceDE w:val="0"/>
        <w:autoSpaceDN w:val="0"/>
        <w:adjustRightInd w:val="0"/>
      </w:pPr>
      <w:r w:rsidRPr="00296F19">
        <w:t>jakiekolwiek inne wyraźne odchylenia od estetycznego i technicznego wykonania ćwiczenia.</w:t>
      </w:r>
    </w:p>
    <w:p w14:paraId="64206BBF" w14:textId="77777777" w:rsidR="00296F19" w:rsidRPr="00E063DB" w:rsidRDefault="00296F19" w:rsidP="00296F19">
      <w:pPr>
        <w:autoSpaceDE w:val="0"/>
        <w:autoSpaceDN w:val="0"/>
        <w:adjustRightInd w:val="0"/>
        <w:rPr>
          <w:sz w:val="24"/>
          <w:szCs w:val="24"/>
          <w:lang w:val="pl-PL"/>
        </w:rPr>
      </w:pPr>
    </w:p>
    <w:p w14:paraId="4AD2767F" w14:textId="77777777" w:rsidR="00296F19" w:rsidRPr="00296F19" w:rsidRDefault="00296F19" w:rsidP="00296F19">
      <w:pPr>
        <w:autoSpaceDE w:val="0"/>
        <w:autoSpaceDN w:val="0"/>
        <w:adjustRightInd w:val="0"/>
        <w:rPr>
          <w:sz w:val="24"/>
          <w:szCs w:val="24"/>
        </w:rPr>
      </w:pPr>
      <w:proofErr w:type="spellStart"/>
      <w:r w:rsidRPr="00296F19">
        <w:rPr>
          <w:sz w:val="24"/>
          <w:szCs w:val="24"/>
        </w:rPr>
        <w:t>Duży</w:t>
      </w:r>
      <w:proofErr w:type="spellEnd"/>
      <w:r w:rsidRPr="00296F19">
        <w:rPr>
          <w:sz w:val="24"/>
          <w:szCs w:val="24"/>
        </w:rPr>
        <w:t xml:space="preserve"> </w:t>
      </w:r>
      <w:proofErr w:type="spellStart"/>
      <w:r w:rsidRPr="00296F19">
        <w:rPr>
          <w:sz w:val="24"/>
          <w:szCs w:val="24"/>
        </w:rPr>
        <w:t>błąd</w:t>
      </w:r>
      <w:proofErr w:type="spellEnd"/>
      <w:r w:rsidRPr="00296F19">
        <w:rPr>
          <w:sz w:val="24"/>
          <w:szCs w:val="24"/>
        </w:rPr>
        <w:t xml:space="preserve"> (</w:t>
      </w:r>
      <w:proofErr w:type="spellStart"/>
      <w:r w:rsidRPr="00296F19">
        <w:rPr>
          <w:sz w:val="24"/>
          <w:szCs w:val="24"/>
        </w:rPr>
        <w:t>potrącenie</w:t>
      </w:r>
      <w:proofErr w:type="spellEnd"/>
      <w:r w:rsidRPr="00296F19">
        <w:rPr>
          <w:sz w:val="24"/>
          <w:szCs w:val="24"/>
        </w:rPr>
        <w:t xml:space="preserve"> 0,5 pkt.):</w:t>
      </w:r>
    </w:p>
    <w:p w14:paraId="0718C680" w14:textId="77777777" w:rsidR="00296F19" w:rsidRPr="00296F19" w:rsidRDefault="00296F19" w:rsidP="00A8650C">
      <w:pPr>
        <w:pStyle w:val="Akapitzlist"/>
        <w:numPr>
          <w:ilvl w:val="0"/>
          <w:numId w:val="78"/>
        </w:numPr>
        <w:autoSpaceDE w:val="0"/>
        <w:autoSpaceDN w:val="0"/>
        <w:adjustRightInd w:val="0"/>
      </w:pPr>
      <w:r w:rsidRPr="00296F19">
        <w:t>znaczne odchylenie od bezbłędnego wykonania,</w:t>
      </w:r>
    </w:p>
    <w:p w14:paraId="5C83C03D" w14:textId="77777777" w:rsidR="00296F19" w:rsidRPr="00296F19" w:rsidRDefault="00296F19" w:rsidP="00A8650C">
      <w:pPr>
        <w:pStyle w:val="Akapitzlist"/>
        <w:numPr>
          <w:ilvl w:val="0"/>
          <w:numId w:val="78"/>
        </w:numPr>
        <w:autoSpaceDE w:val="0"/>
        <w:autoSpaceDN w:val="0"/>
        <w:adjustRightInd w:val="0"/>
      </w:pPr>
      <w:r w:rsidRPr="00296F19">
        <w:t>znaczne ugięcie rąk, nóg lub sylwetki ciała,</w:t>
      </w:r>
    </w:p>
    <w:p w14:paraId="4572D6A7" w14:textId="77777777" w:rsidR="00296F19" w:rsidRPr="00296F19" w:rsidRDefault="00296F19" w:rsidP="00A8650C">
      <w:pPr>
        <w:pStyle w:val="Akapitzlist"/>
        <w:numPr>
          <w:ilvl w:val="0"/>
          <w:numId w:val="78"/>
        </w:numPr>
        <w:autoSpaceDE w:val="0"/>
        <w:autoSpaceDN w:val="0"/>
        <w:adjustRightInd w:val="0"/>
      </w:pPr>
      <w:r w:rsidRPr="00296F19">
        <w:t>jakiekolwiek inne znaczne odchylenia od estetycznego i technicznego wykonania ćwiczenia.</w:t>
      </w:r>
    </w:p>
    <w:p w14:paraId="61A18D1F" w14:textId="77777777" w:rsidR="00296F19" w:rsidRPr="00296F19" w:rsidRDefault="00296F19" w:rsidP="00296F19">
      <w:pPr>
        <w:pStyle w:val="Akapitzlist"/>
        <w:autoSpaceDE w:val="0"/>
        <w:autoSpaceDN w:val="0"/>
        <w:adjustRightInd w:val="0"/>
        <w:ind w:left="360"/>
      </w:pPr>
    </w:p>
    <w:p w14:paraId="0DAFD0E8" w14:textId="77777777" w:rsidR="00296F19" w:rsidRPr="00296F19" w:rsidRDefault="00296F19" w:rsidP="00A8650C">
      <w:pPr>
        <w:pStyle w:val="Akapitzlist"/>
        <w:numPr>
          <w:ilvl w:val="0"/>
          <w:numId w:val="72"/>
        </w:numPr>
        <w:autoSpaceDE w:val="0"/>
        <w:autoSpaceDN w:val="0"/>
        <w:adjustRightInd w:val="0"/>
        <w:rPr>
          <w:b/>
          <w:bCs/>
        </w:rPr>
      </w:pPr>
      <w:r w:rsidRPr="00296F19">
        <w:rPr>
          <w:b/>
          <w:bCs/>
          <w:u w:val="single"/>
        </w:rPr>
        <w:t>Program szczegółowy:</w:t>
      </w:r>
    </w:p>
    <w:p w14:paraId="2CEE0450" w14:textId="77777777" w:rsidR="00296F19" w:rsidRPr="00296F19" w:rsidRDefault="00296F19" w:rsidP="00296F19">
      <w:pPr>
        <w:autoSpaceDE w:val="0"/>
        <w:autoSpaceDN w:val="0"/>
        <w:adjustRightInd w:val="0"/>
        <w:rPr>
          <w:sz w:val="24"/>
          <w:szCs w:val="24"/>
        </w:rPr>
      </w:pPr>
    </w:p>
    <w:p w14:paraId="42283519" w14:textId="77777777" w:rsidR="00296F19" w:rsidRPr="00E063DB" w:rsidRDefault="00296F19" w:rsidP="00296F19">
      <w:pPr>
        <w:autoSpaceDE w:val="0"/>
        <w:autoSpaceDN w:val="0"/>
        <w:adjustRightInd w:val="0"/>
        <w:rPr>
          <w:b/>
          <w:bCs/>
          <w:sz w:val="24"/>
          <w:szCs w:val="24"/>
          <w:u w:val="single"/>
          <w:lang w:val="pl-PL"/>
        </w:rPr>
      </w:pPr>
      <w:r w:rsidRPr="00E063DB">
        <w:rPr>
          <w:b/>
          <w:bCs/>
          <w:sz w:val="24"/>
          <w:szCs w:val="24"/>
          <w:u w:val="single"/>
          <w:lang w:val="pl-PL"/>
        </w:rPr>
        <w:t>Ćwiczenia wolne –</w:t>
      </w:r>
      <w:r w:rsidRPr="00E063DB">
        <w:rPr>
          <w:sz w:val="24"/>
          <w:szCs w:val="24"/>
          <w:u w:val="single"/>
          <w:lang w:val="pl-PL"/>
        </w:rPr>
        <w:t xml:space="preserve"> </w:t>
      </w:r>
      <w:r w:rsidRPr="00E063DB">
        <w:rPr>
          <w:b/>
          <w:bCs/>
          <w:sz w:val="24"/>
          <w:szCs w:val="24"/>
          <w:u w:val="single"/>
          <w:lang w:val="pl-PL"/>
        </w:rPr>
        <w:t>układ (dziewczęta i chłopcy)</w:t>
      </w:r>
      <w:r w:rsidRPr="00E063DB">
        <w:rPr>
          <w:sz w:val="24"/>
          <w:szCs w:val="24"/>
          <w:u w:val="single"/>
          <w:lang w:val="pl-PL"/>
        </w:rPr>
        <w:t xml:space="preserve"> – na ścieżce, macie gimnastycznej, filcu lub materacach</w:t>
      </w:r>
    </w:p>
    <w:p w14:paraId="1B89D73A" w14:textId="77777777" w:rsidR="00296F19" w:rsidRPr="00E063DB" w:rsidRDefault="00296F19" w:rsidP="00296F19">
      <w:pPr>
        <w:autoSpaceDE w:val="0"/>
        <w:autoSpaceDN w:val="0"/>
        <w:adjustRightInd w:val="0"/>
        <w:rPr>
          <w:b/>
          <w:bCs/>
          <w:sz w:val="24"/>
          <w:szCs w:val="24"/>
          <w:lang w:val="pl-PL"/>
        </w:rPr>
      </w:pPr>
    </w:p>
    <w:p w14:paraId="12128911" w14:textId="77777777" w:rsidR="00296F19" w:rsidRPr="00296F19" w:rsidRDefault="00296F19" w:rsidP="00296F19">
      <w:pPr>
        <w:pStyle w:val="Tekstpodstawowywcity"/>
        <w:ind w:left="0" w:right="397"/>
        <w:jc w:val="both"/>
        <w:rPr>
          <w:kern w:val="2"/>
          <w:szCs w:val="24"/>
        </w:rPr>
      </w:pPr>
      <w:r w:rsidRPr="00296F19">
        <w:rPr>
          <w:szCs w:val="24"/>
        </w:rPr>
        <w:t>Zawodnik/zawodniczka zgłasza swoją gotowość do rozpoczęcia ćwiczenia poprzez podniesienie ręki.</w:t>
      </w:r>
    </w:p>
    <w:p w14:paraId="6C20FF1B" w14:textId="77777777" w:rsidR="00296F19" w:rsidRPr="00E063DB" w:rsidRDefault="00296F19" w:rsidP="00296F19">
      <w:pPr>
        <w:autoSpaceDE w:val="0"/>
        <w:autoSpaceDN w:val="0"/>
        <w:adjustRightInd w:val="0"/>
        <w:rPr>
          <w:sz w:val="24"/>
          <w:szCs w:val="24"/>
          <w:lang w:val="pl-PL"/>
        </w:rPr>
      </w:pPr>
    </w:p>
    <w:tbl>
      <w:tblPr>
        <w:tblStyle w:val="Tabela-Siatka"/>
        <w:tblW w:w="0" w:type="auto"/>
        <w:jc w:val="center"/>
        <w:tblInd w:w="0" w:type="dxa"/>
        <w:tblLook w:val="04A0" w:firstRow="1" w:lastRow="0" w:firstColumn="1" w:lastColumn="0" w:noHBand="0" w:noVBand="1"/>
      </w:tblPr>
      <w:tblGrid>
        <w:gridCol w:w="543"/>
        <w:gridCol w:w="3118"/>
        <w:gridCol w:w="1176"/>
        <w:gridCol w:w="2525"/>
        <w:gridCol w:w="1417"/>
      </w:tblGrid>
      <w:tr w:rsidR="00296F19" w:rsidRPr="00296F19" w14:paraId="3DEC2618" w14:textId="77777777" w:rsidTr="00296F19">
        <w:trPr>
          <w:jc w:val="center"/>
        </w:trPr>
        <w:tc>
          <w:tcPr>
            <w:tcW w:w="504" w:type="dxa"/>
            <w:tcBorders>
              <w:top w:val="single" w:sz="4" w:space="0" w:color="auto"/>
              <w:left w:val="single" w:sz="4" w:space="0" w:color="auto"/>
              <w:bottom w:val="single" w:sz="4" w:space="0" w:color="auto"/>
              <w:right w:val="single" w:sz="4" w:space="0" w:color="auto"/>
            </w:tcBorders>
            <w:hideMark/>
          </w:tcPr>
          <w:p w14:paraId="48E795E9"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Lp</w:t>
            </w:r>
            <w:proofErr w:type="spellEnd"/>
            <w:r w:rsidRPr="00296F19">
              <w:rPr>
                <w:rFonts w:ascii="Times New Roman" w:hAnsi="Times New Roman" w:cs="Times New Roman"/>
                <w:kern w:val="0"/>
                <w:sz w:val="24"/>
                <w:szCs w:val="24"/>
              </w:rPr>
              <w:t>.</w:t>
            </w:r>
          </w:p>
        </w:tc>
        <w:tc>
          <w:tcPr>
            <w:tcW w:w="3118" w:type="dxa"/>
            <w:tcBorders>
              <w:top w:val="single" w:sz="4" w:space="0" w:color="auto"/>
              <w:left w:val="single" w:sz="4" w:space="0" w:color="auto"/>
              <w:bottom w:val="single" w:sz="4" w:space="0" w:color="auto"/>
              <w:right w:val="single" w:sz="4" w:space="0" w:color="auto"/>
            </w:tcBorders>
            <w:hideMark/>
          </w:tcPr>
          <w:p w14:paraId="776EE315"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Opis</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ćwiczenia</w:t>
            </w:r>
            <w:proofErr w:type="spellEnd"/>
          </w:p>
        </w:tc>
        <w:tc>
          <w:tcPr>
            <w:tcW w:w="1078" w:type="dxa"/>
            <w:tcBorders>
              <w:top w:val="single" w:sz="4" w:space="0" w:color="auto"/>
              <w:left w:val="single" w:sz="4" w:space="0" w:color="auto"/>
              <w:bottom w:val="single" w:sz="4" w:space="0" w:color="auto"/>
              <w:right w:val="single" w:sz="4" w:space="0" w:color="auto"/>
            </w:tcBorders>
            <w:hideMark/>
          </w:tcPr>
          <w:p w14:paraId="740A9BDB"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Wartość</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ćwiczenia</w:t>
            </w:r>
            <w:proofErr w:type="spellEnd"/>
          </w:p>
        </w:tc>
        <w:tc>
          <w:tcPr>
            <w:tcW w:w="2525" w:type="dxa"/>
            <w:tcBorders>
              <w:top w:val="single" w:sz="4" w:space="0" w:color="auto"/>
              <w:left w:val="single" w:sz="4" w:space="0" w:color="auto"/>
              <w:bottom w:val="single" w:sz="4" w:space="0" w:color="auto"/>
              <w:right w:val="single" w:sz="4" w:space="0" w:color="auto"/>
            </w:tcBorders>
            <w:hideMark/>
          </w:tcPr>
          <w:p w14:paraId="560A0AE1"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Błędy</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wykonania</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A505059"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Potrącenia</w:t>
            </w:r>
            <w:proofErr w:type="spellEnd"/>
          </w:p>
          <w:p w14:paraId="562754C6"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 xml:space="preserve">za </w:t>
            </w:r>
            <w:proofErr w:type="spellStart"/>
            <w:r w:rsidRPr="00296F19">
              <w:rPr>
                <w:rFonts w:ascii="Times New Roman" w:hAnsi="Times New Roman" w:cs="Times New Roman"/>
                <w:kern w:val="0"/>
                <w:sz w:val="24"/>
                <w:szCs w:val="24"/>
              </w:rPr>
              <w:t>każdy</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błąd</w:t>
            </w:r>
            <w:proofErr w:type="spellEnd"/>
          </w:p>
        </w:tc>
      </w:tr>
      <w:tr w:rsidR="00296F19" w:rsidRPr="00296F19" w14:paraId="29FB9CC2" w14:textId="77777777" w:rsidTr="00296F19">
        <w:trPr>
          <w:jc w:val="center"/>
        </w:trPr>
        <w:tc>
          <w:tcPr>
            <w:tcW w:w="504" w:type="dxa"/>
            <w:tcBorders>
              <w:top w:val="single" w:sz="4" w:space="0" w:color="auto"/>
              <w:left w:val="single" w:sz="4" w:space="0" w:color="auto"/>
              <w:bottom w:val="single" w:sz="4" w:space="0" w:color="auto"/>
              <w:right w:val="single" w:sz="4" w:space="0" w:color="auto"/>
            </w:tcBorders>
            <w:hideMark/>
          </w:tcPr>
          <w:p w14:paraId="277E2B5B"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14:paraId="2E520439"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 xml:space="preserve">Z PZ – RR w górę, krok w przód i zamachem jednej nogi stanie na RR (przy ścianie lub drabince) – wytrzymać 3 sek. </w:t>
            </w:r>
          </w:p>
        </w:tc>
        <w:tc>
          <w:tcPr>
            <w:tcW w:w="1078" w:type="dxa"/>
            <w:tcBorders>
              <w:top w:val="single" w:sz="4" w:space="0" w:color="auto"/>
              <w:left w:val="single" w:sz="4" w:space="0" w:color="auto"/>
              <w:bottom w:val="single" w:sz="4" w:space="0" w:color="auto"/>
              <w:right w:val="single" w:sz="4" w:space="0" w:color="auto"/>
            </w:tcBorders>
            <w:hideMark/>
          </w:tcPr>
          <w:p w14:paraId="1B78C119"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1,5 pkt.</w:t>
            </w:r>
          </w:p>
        </w:tc>
        <w:tc>
          <w:tcPr>
            <w:tcW w:w="2525" w:type="dxa"/>
            <w:tcBorders>
              <w:top w:val="single" w:sz="4" w:space="0" w:color="auto"/>
              <w:left w:val="single" w:sz="4" w:space="0" w:color="auto"/>
              <w:bottom w:val="single" w:sz="4" w:space="0" w:color="auto"/>
              <w:right w:val="single" w:sz="4" w:space="0" w:color="auto"/>
            </w:tcBorders>
          </w:tcPr>
          <w:p w14:paraId="02948D04"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brak wytrzymania</w:t>
            </w:r>
          </w:p>
          <w:p w14:paraId="17F27705" w14:textId="77777777" w:rsidR="00296F19" w:rsidRPr="00E063DB" w:rsidRDefault="00296F19">
            <w:pPr>
              <w:autoSpaceDE w:val="0"/>
              <w:autoSpaceDN w:val="0"/>
              <w:adjustRightInd w:val="0"/>
              <w:rPr>
                <w:rFonts w:ascii="Times New Roman" w:hAnsi="Times New Roman" w:cs="Times New Roman"/>
                <w:kern w:val="0"/>
                <w:sz w:val="24"/>
                <w:szCs w:val="24"/>
                <w:lang w:val="pl-PL"/>
              </w:rPr>
            </w:pPr>
          </w:p>
          <w:p w14:paraId="4BCCC6DF"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NN, RR ugięte, wygięcie lub załamanie T</w:t>
            </w:r>
          </w:p>
          <w:p w14:paraId="09F63181"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powtórne dojście do stania na RR</w:t>
            </w:r>
          </w:p>
        </w:tc>
        <w:tc>
          <w:tcPr>
            <w:tcW w:w="1417" w:type="dxa"/>
            <w:tcBorders>
              <w:top w:val="single" w:sz="4" w:space="0" w:color="auto"/>
              <w:left w:val="single" w:sz="4" w:space="0" w:color="auto"/>
              <w:bottom w:val="single" w:sz="4" w:space="0" w:color="auto"/>
              <w:right w:val="single" w:sz="4" w:space="0" w:color="auto"/>
            </w:tcBorders>
          </w:tcPr>
          <w:p w14:paraId="44D5E932"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1 sek. – 0,3 pkt</w:t>
            </w:r>
          </w:p>
          <w:p w14:paraId="5D5FFA01"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2 sek. – 0,5 pkt.</w:t>
            </w:r>
          </w:p>
          <w:p w14:paraId="4606E635"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do 0,5 pkt.</w:t>
            </w:r>
          </w:p>
          <w:p w14:paraId="11BA6409" w14:textId="77777777" w:rsidR="00296F19" w:rsidRPr="00E063DB" w:rsidRDefault="00296F19">
            <w:pPr>
              <w:autoSpaceDE w:val="0"/>
              <w:autoSpaceDN w:val="0"/>
              <w:adjustRightInd w:val="0"/>
              <w:rPr>
                <w:rFonts w:ascii="Times New Roman" w:hAnsi="Times New Roman" w:cs="Times New Roman"/>
                <w:kern w:val="0"/>
                <w:sz w:val="24"/>
                <w:szCs w:val="24"/>
                <w:lang w:val="pl-PL"/>
              </w:rPr>
            </w:pPr>
          </w:p>
          <w:p w14:paraId="369C6C83"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0,5 pkt.</w:t>
            </w:r>
          </w:p>
        </w:tc>
      </w:tr>
      <w:tr w:rsidR="00296F19" w:rsidRPr="00296F19" w14:paraId="15BC1B01" w14:textId="77777777" w:rsidTr="00296F19">
        <w:trPr>
          <w:jc w:val="center"/>
        </w:trPr>
        <w:tc>
          <w:tcPr>
            <w:tcW w:w="504" w:type="dxa"/>
            <w:tcBorders>
              <w:top w:val="single" w:sz="4" w:space="0" w:color="auto"/>
              <w:left w:val="single" w:sz="4" w:space="0" w:color="auto"/>
              <w:bottom w:val="single" w:sz="4" w:space="0" w:color="auto"/>
              <w:right w:val="single" w:sz="4" w:space="0" w:color="auto"/>
            </w:tcBorders>
            <w:hideMark/>
          </w:tcPr>
          <w:p w14:paraId="34B976AC"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14:paraId="4A0A872A"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 xml:space="preserve">Opust prostych, złączonych NN i łącznie wyprost T do postawy, RR w górę </w:t>
            </w:r>
          </w:p>
        </w:tc>
        <w:tc>
          <w:tcPr>
            <w:tcW w:w="1078" w:type="dxa"/>
            <w:tcBorders>
              <w:top w:val="single" w:sz="4" w:space="0" w:color="auto"/>
              <w:left w:val="single" w:sz="4" w:space="0" w:color="auto"/>
              <w:bottom w:val="single" w:sz="4" w:space="0" w:color="auto"/>
              <w:right w:val="single" w:sz="4" w:space="0" w:color="auto"/>
            </w:tcBorders>
            <w:hideMark/>
          </w:tcPr>
          <w:p w14:paraId="10F03891"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 xml:space="preserve">0,5 pkt. </w:t>
            </w:r>
          </w:p>
        </w:tc>
        <w:tc>
          <w:tcPr>
            <w:tcW w:w="2525" w:type="dxa"/>
            <w:tcBorders>
              <w:top w:val="single" w:sz="4" w:space="0" w:color="auto"/>
              <w:left w:val="single" w:sz="4" w:space="0" w:color="auto"/>
              <w:bottom w:val="single" w:sz="4" w:space="0" w:color="auto"/>
              <w:right w:val="single" w:sz="4" w:space="0" w:color="auto"/>
            </w:tcBorders>
            <w:hideMark/>
          </w:tcPr>
          <w:p w14:paraId="6AB6D223"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 xml:space="preserve">NN </w:t>
            </w:r>
            <w:proofErr w:type="spellStart"/>
            <w:r w:rsidRPr="00296F19">
              <w:rPr>
                <w:rFonts w:ascii="Times New Roman" w:hAnsi="Times New Roman" w:cs="Times New Roman"/>
                <w:kern w:val="0"/>
                <w:sz w:val="24"/>
                <w:szCs w:val="24"/>
              </w:rPr>
              <w:t>ugięte</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02A88327"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do 0,3 pkt.</w:t>
            </w:r>
          </w:p>
        </w:tc>
      </w:tr>
      <w:tr w:rsidR="00296F19" w:rsidRPr="00296F19" w14:paraId="008E3B30" w14:textId="77777777" w:rsidTr="00296F19">
        <w:trPr>
          <w:jc w:val="center"/>
        </w:trPr>
        <w:tc>
          <w:tcPr>
            <w:tcW w:w="504" w:type="dxa"/>
            <w:tcBorders>
              <w:top w:val="single" w:sz="4" w:space="0" w:color="auto"/>
              <w:left w:val="single" w:sz="4" w:space="0" w:color="auto"/>
              <w:bottom w:val="single" w:sz="4" w:space="0" w:color="auto"/>
              <w:right w:val="single" w:sz="4" w:space="0" w:color="auto"/>
            </w:tcBorders>
            <w:hideMark/>
          </w:tcPr>
          <w:p w14:paraId="6C64B2CE"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3.</w:t>
            </w:r>
          </w:p>
        </w:tc>
        <w:tc>
          <w:tcPr>
            <w:tcW w:w="3118" w:type="dxa"/>
            <w:tcBorders>
              <w:top w:val="single" w:sz="4" w:space="0" w:color="auto"/>
              <w:left w:val="single" w:sz="4" w:space="0" w:color="auto"/>
              <w:bottom w:val="single" w:sz="4" w:space="0" w:color="auto"/>
              <w:right w:val="single" w:sz="4" w:space="0" w:color="auto"/>
            </w:tcBorders>
            <w:hideMark/>
          </w:tcPr>
          <w:p w14:paraId="6E2C7794"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 xml:space="preserve">Krążenie RR łukiem tylnym w dół                            i łącznie wyskok z półobrotem do postawy, RR w górę </w:t>
            </w:r>
          </w:p>
        </w:tc>
        <w:tc>
          <w:tcPr>
            <w:tcW w:w="1078" w:type="dxa"/>
            <w:tcBorders>
              <w:top w:val="single" w:sz="4" w:space="0" w:color="auto"/>
              <w:left w:val="single" w:sz="4" w:space="0" w:color="auto"/>
              <w:bottom w:val="single" w:sz="4" w:space="0" w:color="auto"/>
              <w:right w:val="single" w:sz="4" w:space="0" w:color="auto"/>
            </w:tcBorders>
            <w:hideMark/>
          </w:tcPr>
          <w:p w14:paraId="3AF45497"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 xml:space="preserve">0,5 pkt. </w:t>
            </w:r>
          </w:p>
        </w:tc>
        <w:tc>
          <w:tcPr>
            <w:tcW w:w="2525" w:type="dxa"/>
            <w:tcBorders>
              <w:top w:val="single" w:sz="4" w:space="0" w:color="auto"/>
              <w:left w:val="single" w:sz="4" w:space="0" w:color="auto"/>
              <w:bottom w:val="single" w:sz="4" w:space="0" w:color="auto"/>
              <w:right w:val="single" w:sz="4" w:space="0" w:color="auto"/>
            </w:tcBorders>
            <w:hideMark/>
          </w:tcPr>
          <w:p w14:paraId="4A5DE704"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zachwianie</w:t>
            </w:r>
            <w:proofErr w:type="spellEnd"/>
            <w:r w:rsidRPr="00296F19">
              <w:rPr>
                <w:rFonts w:ascii="Times New Roman" w:hAnsi="Times New Roman" w:cs="Times New Roman"/>
                <w:kern w:val="0"/>
                <w:sz w:val="24"/>
                <w:szCs w:val="24"/>
              </w:rPr>
              <w:t xml:space="preserve">, NN </w:t>
            </w:r>
            <w:proofErr w:type="spellStart"/>
            <w:r w:rsidRPr="00296F19">
              <w:rPr>
                <w:rFonts w:ascii="Times New Roman" w:hAnsi="Times New Roman" w:cs="Times New Roman"/>
                <w:kern w:val="0"/>
                <w:sz w:val="24"/>
                <w:szCs w:val="24"/>
              </w:rPr>
              <w:t>ugięte</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0F746D35"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do 0,3 pkt.</w:t>
            </w:r>
          </w:p>
        </w:tc>
      </w:tr>
      <w:tr w:rsidR="00296F19" w:rsidRPr="00296F19" w14:paraId="00321C26" w14:textId="77777777" w:rsidTr="00296F19">
        <w:trPr>
          <w:jc w:val="center"/>
        </w:trPr>
        <w:tc>
          <w:tcPr>
            <w:tcW w:w="504" w:type="dxa"/>
            <w:tcBorders>
              <w:top w:val="single" w:sz="4" w:space="0" w:color="auto"/>
              <w:left w:val="single" w:sz="4" w:space="0" w:color="auto"/>
              <w:bottom w:val="single" w:sz="4" w:space="0" w:color="auto"/>
              <w:right w:val="single" w:sz="4" w:space="0" w:color="auto"/>
            </w:tcBorders>
            <w:hideMark/>
          </w:tcPr>
          <w:p w14:paraId="6B814500"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4.</w:t>
            </w:r>
          </w:p>
        </w:tc>
        <w:tc>
          <w:tcPr>
            <w:tcW w:w="3118" w:type="dxa"/>
            <w:tcBorders>
              <w:top w:val="single" w:sz="4" w:space="0" w:color="auto"/>
              <w:left w:val="single" w:sz="4" w:space="0" w:color="auto"/>
              <w:bottom w:val="single" w:sz="4" w:space="0" w:color="auto"/>
              <w:right w:val="single" w:sz="4" w:space="0" w:color="auto"/>
            </w:tcBorders>
            <w:hideMark/>
          </w:tcPr>
          <w:p w14:paraId="5941036A"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Krok w przód i przerzut bokiem</w:t>
            </w:r>
          </w:p>
          <w:p w14:paraId="2E2CECF9"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(„gwiazda”) do rozkroku, RR w bok</w:t>
            </w:r>
          </w:p>
        </w:tc>
        <w:tc>
          <w:tcPr>
            <w:tcW w:w="1078" w:type="dxa"/>
            <w:tcBorders>
              <w:top w:val="single" w:sz="4" w:space="0" w:color="auto"/>
              <w:left w:val="single" w:sz="4" w:space="0" w:color="auto"/>
              <w:bottom w:val="single" w:sz="4" w:space="0" w:color="auto"/>
              <w:right w:val="single" w:sz="4" w:space="0" w:color="auto"/>
            </w:tcBorders>
            <w:hideMark/>
          </w:tcPr>
          <w:p w14:paraId="0C8BE2C7"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1,5 pkt</w:t>
            </w:r>
            <w:r w:rsidRPr="00296F19">
              <w:rPr>
                <w:rFonts w:ascii="Times New Roman" w:hAnsi="Times New Roman" w:cs="Times New Roman"/>
                <w:b/>
                <w:bCs/>
                <w:kern w:val="0"/>
                <w:sz w:val="24"/>
                <w:szCs w:val="24"/>
              </w:rPr>
              <w:t>.</w:t>
            </w:r>
          </w:p>
        </w:tc>
        <w:tc>
          <w:tcPr>
            <w:tcW w:w="2525" w:type="dxa"/>
            <w:tcBorders>
              <w:top w:val="single" w:sz="4" w:space="0" w:color="auto"/>
              <w:left w:val="single" w:sz="4" w:space="0" w:color="auto"/>
              <w:bottom w:val="single" w:sz="4" w:space="0" w:color="auto"/>
              <w:right w:val="single" w:sz="4" w:space="0" w:color="auto"/>
            </w:tcBorders>
            <w:hideMark/>
          </w:tcPr>
          <w:p w14:paraId="6D87A95B"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załamanie w biodrach</w:t>
            </w:r>
          </w:p>
          <w:p w14:paraId="087909B0"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NN, RR ugięte, brak amplitudy, brak płynności</w:t>
            </w:r>
          </w:p>
        </w:tc>
        <w:tc>
          <w:tcPr>
            <w:tcW w:w="1417" w:type="dxa"/>
            <w:tcBorders>
              <w:top w:val="single" w:sz="4" w:space="0" w:color="auto"/>
              <w:left w:val="single" w:sz="4" w:space="0" w:color="auto"/>
              <w:bottom w:val="single" w:sz="4" w:space="0" w:color="auto"/>
              <w:right w:val="single" w:sz="4" w:space="0" w:color="auto"/>
            </w:tcBorders>
            <w:hideMark/>
          </w:tcPr>
          <w:p w14:paraId="267561B5"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do 0,5 pkt.</w:t>
            </w:r>
          </w:p>
        </w:tc>
      </w:tr>
      <w:tr w:rsidR="00296F19" w:rsidRPr="00E063DB" w14:paraId="3BAD0D7F" w14:textId="77777777" w:rsidTr="00296F19">
        <w:trPr>
          <w:jc w:val="center"/>
        </w:trPr>
        <w:tc>
          <w:tcPr>
            <w:tcW w:w="504" w:type="dxa"/>
            <w:tcBorders>
              <w:top w:val="single" w:sz="4" w:space="0" w:color="auto"/>
              <w:left w:val="single" w:sz="4" w:space="0" w:color="auto"/>
              <w:bottom w:val="single" w:sz="4" w:space="0" w:color="auto"/>
              <w:right w:val="single" w:sz="4" w:space="0" w:color="auto"/>
            </w:tcBorders>
            <w:hideMark/>
          </w:tcPr>
          <w:p w14:paraId="1D6E848C"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5.</w:t>
            </w:r>
          </w:p>
        </w:tc>
        <w:tc>
          <w:tcPr>
            <w:tcW w:w="3118" w:type="dxa"/>
            <w:tcBorders>
              <w:top w:val="single" w:sz="4" w:space="0" w:color="auto"/>
              <w:left w:val="single" w:sz="4" w:space="0" w:color="auto"/>
              <w:bottom w:val="single" w:sz="4" w:space="0" w:color="auto"/>
              <w:right w:val="single" w:sz="4" w:space="0" w:color="auto"/>
            </w:tcBorders>
            <w:hideMark/>
          </w:tcPr>
          <w:p w14:paraId="33DF9ED1"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Krążenie PR/LR łukiem zewnętrznym w dół z ¼ obrotu do postawy, RR w górę</w:t>
            </w:r>
          </w:p>
        </w:tc>
        <w:tc>
          <w:tcPr>
            <w:tcW w:w="1078" w:type="dxa"/>
            <w:tcBorders>
              <w:top w:val="single" w:sz="4" w:space="0" w:color="auto"/>
              <w:left w:val="single" w:sz="4" w:space="0" w:color="auto"/>
              <w:bottom w:val="single" w:sz="4" w:space="0" w:color="auto"/>
              <w:right w:val="single" w:sz="4" w:space="0" w:color="auto"/>
            </w:tcBorders>
          </w:tcPr>
          <w:p w14:paraId="24DC8361" w14:textId="77777777" w:rsidR="00296F19" w:rsidRPr="00E063DB" w:rsidRDefault="00296F19">
            <w:pPr>
              <w:autoSpaceDE w:val="0"/>
              <w:autoSpaceDN w:val="0"/>
              <w:adjustRightInd w:val="0"/>
              <w:rPr>
                <w:rFonts w:ascii="Times New Roman" w:hAnsi="Times New Roman" w:cs="Times New Roman"/>
                <w:b/>
                <w:bCs/>
                <w:kern w:val="0"/>
                <w:sz w:val="24"/>
                <w:szCs w:val="24"/>
                <w:lang w:val="pl-PL"/>
              </w:rPr>
            </w:pPr>
          </w:p>
        </w:tc>
        <w:tc>
          <w:tcPr>
            <w:tcW w:w="2525" w:type="dxa"/>
            <w:tcBorders>
              <w:top w:val="single" w:sz="4" w:space="0" w:color="auto"/>
              <w:left w:val="single" w:sz="4" w:space="0" w:color="auto"/>
              <w:bottom w:val="single" w:sz="4" w:space="0" w:color="auto"/>
              <w:right w:val="single" w:sz="4" w:space="0" w:color="auto"/>
            </w:tcBorders>
          </w:tcPr>
          <w:p w14:paraId="3AA8F6B5" w14:textId="77777777" w:rsidR="00296F19" w:rsidRPr="00E063DB" w:rsidRDefault="00296F19">
            <w:pPr>
              <w:autoSpaceDE w:val="0"/>
              <w:autoSpaceDN w:val="0"/>
              <w:adjustRightInd w:val="0"/>
              <w:rPr>
                <w:rFonts w:ascii="Times New Roman" w:hAnsi="Times New Roman" w:cs="Times New Roman"/>
                <w:b/>
                <w:bCs/>
                <w:kern w:val="0"/>
                <w:sz w:val="24"/>
                <w:szCs w:val="24"/>
                <w:lang w:val="pl-PL"/>
              </w:rPr>
            </w:pPr>
          </w:p>
        </w:tc>
        <w:tc>
          <w:tcPr>
            <w:tcW w:w="1417" w:type="dxa"/>
            <w:tcBorders>
              <w:top w:val="single" w:sz="4" w:space="0" w:color="auto"/>
              <w:left w:val="single" w:sz="4" w:space="0" w:color="auto"/>
              <w:bottom w:val="single" w:sz="4" w:space="0" w:color="auto"/>
              <w:right w:val="single" w:sz="4" w:space="0" w:color="auto"/>
            </w:tcBorders>
          </w:tcPr>
          <w:p w14:paraId="7F0D48C1" w14:textId="77777777" w:rsidR="00296F19" w:rsidRPr="00E063DB" w:rsidRDefault="00296F19">
            <w:pPr>
              <w:autoSpaceDE w:val="0"/>
              <w:autoSpaceDN w:val="0"/>
              <w:adjustRightInd w:val="0"/>
              <w:rPr>
                <w:rFonts w:ascii="Times New Roman" w:hAnsi="Times New Roman" w:cs="Times New Roman"/>
                <w:b/>
                <w:bCs/>
                <w:kern w:val="0"/>
                <w:sz w:val="24"/>
                <w:szCs w:val="24"/>
                <w:lang w:val="pl-PL"/>
              </w:rPr>
            </w:pPr>
          </w:p>
        </w:tc>
      </w:tr>
      <w:tr w:rsidR="00296F19" w:rsidRPr="00296F19" w14:paraId="64D66F8E" w14:textId="77777777" w:rsidTr="00296F19">
        <w:trPr>
          <w:jc w:val="center"/>
        </w:trPr>
        <w:tc>
          <w:tcPr>
            <w:tcW w:w="504" w:type="dxa"/>
            <w:tcBorders>
              <w:top w:val="single" w:sz="4" w:space="0" w:color="auto"/>
              <w:left w:val="single" w:sz="4" w:space="0" w:color="auto"/>
              <w:bottom w:val="single" w:sz="4" w:space="0" w:color="auto"/>
              <w:right w:val="single" w:sz="4" w:space="0" w:color="auto"/>
            </w:tcBorders>
            <w:hideMark/>
          </w:tcPr>
          <w:p w14:paraId="78EBA4DD"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6.</w:t>
            </w:r>
          </w:p>
        </w:tc>
        <w:tc>
          <w:tcPr>
            <w:tcW w:w="3118" w:type="dxa"/>
            <w:tcBorders>
              <w:top w:val="single" w:sz="4" w:space="0" w:color="auto"/>
              <w:left w:val="single" w:sz="4" w:space="0" w:color="auto"/>
              <w:bottom w:val="single" w:sz="4" w:space="0" w:color="auto"/>
              <w:right w:val="single" w:sz="4" w:space="0" w:color="auto"/>
            </w:tcBorders>
            <w:hideMark/>
          </w:tcPr>
          <w:p w14:paraId="0320A96D"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Z półprzysiadu przewrót w przód</w:t>
            </w:r>
          </w:p>
          <w:p w14:paraId="171066E2"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(chwilowy wyprost NN w kolanach, po</w:t>
            </w:r>
          </w:p>
          <w:p w14:paraId="6B47ACFD"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 xml:space="preserve">odbiciu w fazie lotu) do przysiadu podpartego i </w:t>
            </w:r>
            <w:r w:rsidRPr="00E063DB">
              <w:rPr>
                <w:rFonts w:ascii="Times New Roman" w:hAnsi="Times New Roman" w:cs="Times New Roman"/>
                <w:kern w:val="0"/>
                <w:sz w:val="24"/>
                <w:szCs w:val="24"/>
                <w:lang w:val="pl-PL"/>
              </w:rPr>
              <w:lastRenderedPageBreak/>
              <w:t>łącznie wyprost do postawy, RR w górę</w:t>
            </w:r>
          </w:p>
        </w:tc>
        <w:tc>
          <w:tcPr>
            <w:tcW w:w="1078" w:type="dxa"/>
            <w:tcBorders>
              <w:top w:val="single" w:sz="4" w:space="0" w:color="auto"/>
              <w:left w:val="single" w:sz="4" w:space="0" w:color="auto"/>
              <w:bottom w:val="single" w:sz="4" w:space="0" w:color="auto"/>
              <w:right w:val="single" w:sz="4" w:space="0" w:color="auto"/>
            </w:tcBorders>
            <w:hideMark/>
          </w:tcPr>
          <w:p w14:paraId="37C4624B"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lastRenderedPageBreak/>
              <w:t>1,5 pkt.</w:t>
            </w:r>
          </w:p>
        </w:tc>
        <w:tc>
          <w:tcPr>
            <w:tcW w:w="2525" w:type="dxa"/>
            <w:tcBorders>
              <w:top w:val="single" w:sz="4" w:space="0" w:color="auto"/>
              <w:left w:val="single" w:sz="4" w:space="0" w:color="auto"/>
              <w:bottom w:val="single" w:sz="4" w:space="0" w:color="auto"/>
              <w:right w:val="single" w:sz="4" w:space="0" w:color="auto"/>
            </w:tcBorders>
            <w:hideMark/>
          </w:tcPr>
          <w:p w14:paraId="03FB9ECE"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NN ugięte, brak fazy lotu,</w:t>
            </w:r>
          </w:p>
          <w:p w14:paraId="67080A38"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brak</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amplitudy</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brak</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płynności</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3A7CE7D3"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do 0,5 pkt.</w:t>
            </w:r>
          </w:p>
        </w:tc>
      </w:tr>
      <w:tr w:rsidR="00296F19" w:rsidRPr="00296F19" w14:paraId="680C2C1D" w14:textId="77777777" w:rsidTr="00296F19">
        <w:trPr>
          <w:trHeight w:val="640"/>
          <w:jc w:val="center"/>
        </w:trPr>
        <w:tc>
          <w:tcPr>
            <w:tcW w:w="504" w:type="dxa"/>
            <w:tcBorders>
              <w:top w:val="single" w:sz="4" w:space="0" w:color="auto"/>
              <w:left w:val="single" w:sz="4" w:space="0" w:color="auto"/>
              <w:bottom w:val="single" w:sz="4" w:space="0" w:color="auto"/>
              <w:right w:val="single" w:sz="4" w:space="0" w:color="auto"/>
            </w:tcBorders>
            <w:hideMark/>
          </w:tcPr>
          <w:p w14:paraId="118275A1"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7.</w:t>
            </w:r>
          </w:p>
        </w:tc>
        <w:tc>
          <w:tcPr>
            <w:tcW w:w="3118" w:type="dxa"/>
            <w:tcBorders>
              <w:top w:val="single" w:sz="4" w:space="0" w:color="auto"/>
              <w:left w:val="single" w:sz="4" w:space="0" w:color="auto"/>
              <w:bottom w:val="single" w:sz="4" w:space="0" w:color="auto"/>
              <w:right w:val="single" w:sz="4" w:space="0" w:color="auto"/>
            </w:tcBorders>
            <w:hideMark/>
          </w:tcPr>
          <w:p w14:paraId="54E74933"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Skłon T w przód (dłonie na podłożu) i</w:t>
            </w:r>
          </w:p>
          <w:p w14:paraId="47F00DB5"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przewrót w przód (NN proste, złączone) do leżenia tyłem, RR w górę</w:t>
            </w:r>
          </w:p>
        </w:tc>
        <w:tc>
          <w:tcPr>
            <w:tcW w:w="1078" w:type="dxa"/>
            <w:tcBorders>
              <w:top w:val="single" w:sz="4" w:space="0" w:color="auto"/>
              <w:left w:val="single" w:sz="4" w:space="0" w:color="auto"/>
              <w:bottom w:val="single" w:sz="4" w:space="0" w:color="auto"/>
              <w:right w:val="single" w:sz="4" w:space="0" w:color="auto"/>
            </w:tcBorders>
            <w:hideMark/>
          </w:tcPr>
          <w:p w14:paraId="5F4AACF9"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1,0 pkt.</w:t>
            </w:r>
          </w:p>
        </w:tc>
        <w:tc>
          <w:tcPr>
            <w:tcW w:w="2525" w:type="dxa"/>
            <w:tcBorders>
              <w:top w:val="single" w:sz="4" w:space="0" w:color="auto"/>
              <w:left w:val="single" w:sz="4" w:space="0" w:color="auto"/>
              <w:bottom w:val="single" w:sz="4" w:space="0" w:color="auto"/>
              <w:right w:val="single" w:sz="4" w:space="0" w:color="auto"/>
            </w:tcBorders>
          </w:tcPr>
          <w:p w14:paraId="4EDAAC97"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 xml:space="preserve">NN </w:t>
            </w:r>
            <w:proofErr w:type="spellStart"/>
            <w:r w:rsidRPr="00296F19">
              <w:rPr>
                <w:rFonts w:ascii="Times New Roman" w:hAnsi="Times New Roman" w:cs="Times New Roman"/>
                <w:kern w:val="0"/>
                <w:sz w:val="24"/>
                <w:szCs w:val="24"/>
              </w:rPr>
              <w:t>ugięte</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rozłączone</w:t>
            </w:r>
            <w:proofErr w:type="spellEnd"/>
          </w:p>
          <w:p w14:paraId="361BF86B" w14:textId="77777777" w:rsidR="00296F19" w:rsidRPr="00296F19" w:rsidRDefault="00296F19">
            <w:pPr>
              <w:autoSpaceDE w:val="0"/>
              <w:autoSpaceDN w:val="0"/>
              <w:adjustRightInd w:val="0"/>
              <w:rPr>
                <w:rFonts w:ascii="Times New Roman" w:hAnsi="Times New Roman" w:cs="Times New Roman"/>
                <w:kern w:val="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6A15F95C"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do 0,5 pkt.</w:t>
            </w:r>
          </w:p>
        </w:tc>
      </w:tr>
      <w:tr w:rsidR="00296F19" w:rsidRPr="00E063DB" w14:paraId="7D5E8D17" w14:textId="77777777" w:rsidTr="00296F19">
        <w:trPr>
          <w:jc w:val="center"/>
        </w:trPr>
        <w:tc>
          <w:tcPr>
            <w:tcW w:w="504" w:type="dxa"/>
            <w:tcBorders>
              <w:top w:val="single" w:sz="4" w:space="0" w:color="auto"/>
              <w:left w:val="single" w:sz="4" w:space="0" w:color="auto"/>
              <w:bottom w:val="single" w:sz="4" w:space="0" w:color="auto"/>
              <w:right w:val="single" w:sz="4" w:space="0" w:color="auto"/>
            </w:tcBorders>
            <w:hideMark/>
          </w:tcPr>
          <w:p w14:paraId="360551BE"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8.</w:t>
            </w:r>
          </w:p>
        </w:tc>
        <w:tc>
          <w:tcPr>
            <w:tcW w:w="3118" w:type="dxa"/>
            <w:tcBorders>
              <w:top w:val="single" w:sz="4" w:space="0" w:color="auto"/>
              <w:left w:val="single" w:sz="4" w:space="0" w:color="auto"/>
              <w:bottom w:val="single" w:sz="4" w:space="0" w:color="auto"/>
              <w:right w:val="single" w:sz="4" w:space="0" w:color="auto"/>
            </w:tcBorders>
            <w:hideMark/>
          </w:tcPr>
          <w:p w14:paraId="051DAD82"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Ugięcie RR i NN – podpór łukiem leżąc</w:t>
            </w:r>
          </w:p>
          <w:p w14:paraId="5E9612A4"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tyłem („mostek”) – wytrzymać 3 sek.</w:t>
            </w:r>
          </w:p>
          <w:p w14:paraId="3E56032E"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Równoczesne ugięcie RR i NN,</w:t>
            </w:r>
          </w:p>
          <w:p w14:paraId="04C4E13E"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przejście do leżenia tyłem, RR wzdłuż T</w:t>
            </w:r>
          </w:p>
        </w:tc>
        <w:tc>
          <w:tcPr>
            <w:tcW w:w="1078" w:type="dxa"/>
            <w:tcBorders>
              <w:top w:val="single" w:sz="4" w:space="0" w:color="auto"/>
              <w:left w:val="single" w:sz="4" w:space="0" w:color="auto"/>
              <w:bottom w:val="single" w:sz="4" w:space="0" w:color="auto"/>
              <w:right w:val="single" w:sz="4" w:space="0" w:color="auto"/>
            </w:tcBorders>
            <w:hideMark/>
          </w:tcPr>
          <w:p w14:paraId="1001BFB9"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1,5 pkt.</w:t>
            </w:r>
          </w:p>
        </w:tc>
        <w:tc>
          <w:tcPr>
            <w:tcW w:w="2525" w:type="dxa"/>
            <w:tcBorders>
              <w:top w:val="single" w:sz="4" w:space="0" w:color="auto"/>
              <w:left w:val="single" w:sz="4" w:space="0" w:color="auto"/>
              <w:bottom w:val="single" w:sz="4" w:space="0" w:color="auto"/>
              <w:right w:val="single" w:sz="4" w:space="0" w:color="auto"/>
            </w:tcBorders>
          </w:tcPr>
          <w:p w14:paraId="2E24D887"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brak wytrzymania</w:t>
            </w:r>
          </w:p>
          <w:p w14:paraId="56936EFC" w14:textId="77777777" w:rsidR="00296F19" w:rsidRPr="00E063DB" w:rsidRDefault="00296F19">
            <w:pPr>
              <w:autoSpaceDE w:val="0"/>
              <w:autoSpaceDN w:val="0"/>
              <w:adjustRightInd w:val="0"/>
              <w:rPr>
                <w:rFonts w:ascii="Times New Roman" w:hAnsi="Times New Roman" w:cs="Times New Roman"/>
                <w:kern w:val="0"/>
                <w:sz w:val="24"/>
                <w:szCs w:val="24"/>
                <w:lang w:val="pl-PL"/>
              </w:rPr>
            </w:pPr>
          </w:p>
          <w:p w14:paraId="71159F5F"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NN, RR ugięte;</w:t>
            </w:r>
          </w:p>
          <w:p w14:paraId="658FF9F1"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płaski</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mostek</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F748B42"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1 sek. – 0,3 pkt</w:t>
            </w:r>
          </w:p>
          <w:p w14:paraId="150F54B8"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2 sek. – 0,5 pkt.</w:t>
            </w:r>
          </w:p>
          <w:p w14:paraId="0831E659" w14:textId="77777777" w:rsidR="00296F19" w:rsidRPr="00E063DB" w:rsidRDefault="00296F19">
            <w:pPr>
              <w:autoSpaceDE w:val="0"/>
              <w:autoSpaceDN w:val="0"/>
              <w:adjustRightInd w:val="0"/>
              <w:rPr>
                <w:rFonts w:ascii="Times New Roman" w:hAnsi="Times New Roman" w:cs="Times New Roman"/>
                <w:b/>
                <w:bCs/>
                <w:kern w:val="0"/>
                <w:sz w:val="24"/>
                <w:szCs w:val="24"/>
                <w:lang w:val="pl-PL"/>
              </w:rPr>
            </w:pPr>
            <w:r w:rsidRPr="00E063DB">
              <w:rPr>
                <w:rFonts w:ascii="Times New Roman" w:hAnsi="Times New Roman" w:cs="Times New Roman"/>
                <w:kern w:val="0"/>
                <w:sz w:val="24"/>
                <w:szCs w:val="24"/>
                <w:lang w:val="pl-PL"/>
              </w:rPr>
              <w:t>do 0,5 pkt.</w:t>
            </w:r>
          </w:p>
        </w:tc>
      </w:tr>
      <w:tr w:rsidR="00296F19" w:rsidRPr="00E063DB" w14:paraId="05F3D161" w14:textId="77777777" w:rsidTr="00296F19">
        <w:trPr>
          <w:jc w:val="center"/>
        </w:trPr>
        <w:tc>
          <w:tcPr>
            <w:tcW w:w="504" w:type="dxa"/>
            <w:tcBorders>
              <w:top w:val="single" w:sz="4" w:space="0" w:color="auto"/>
              <w:left w:val="single" w:sz="4" w:space="0" w:color="auto"/>
              <w:bottom w:val="single" w:sz="4" w:space="0" w:color="auto"/>
              <w:right w:val="single" w:sz="4" w:space="0" w:color="auto"/>
            </w:tcBorders>
            <w:hideMark/>
          </w:tcPr>
          <w:p w14:paraId="2F57A45E"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9.</w:t>
            </w:r>
          </w:p>
        </w:tc>
        <w:tc>
          <w:tcPr>
            <w:tcW w:w="3118" w:type="dxa"/>
            <w:tcBorders>
              <w:top w:val="single" w:sz="4" w:space="0" w:color="auto"/>
              <w:left w:val="single" w:sz="4" w:space="0" w:color="auto"/>
              <w:bottom w:val="single" w:sz="4" w:space="0" w:color="auto"/>
              <w:right w:val="single" w:sz="4" w:space="0" w:color="auto"/>
            </w:tcBorders>
            <w:hideMark/>
          </w:tcPr>
          <w:p w14:paraId="50496B1C"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 xml:space="preserve">Wznos T i przejście do siadu prostego </w:t>
            </w:r>
            <w:r w:rsidRPr="00E063DB">
              <w:rPr>
                <w:rFonts w:ascii="Times New Roman" w:hAnsi="Times New Roman" w:cs="Times New Roman"/>
                <w:kern w:val="0"/>
                <w:sz w:val="24"/>
                <w:szCs w:val="24"/>
                <w:lang w:val="pl-PL"/>
              </w:rPr>
              <w:br/>
              <w:t>i skłon T w przód z chwytem od</w:t>
            </w:r>
          </w:p>
          <w:p w14:paraId="2B9EFD85"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zewnątrz za stopy – wytrzymać 3 sek.</w:t>
            </w:r>
          </w:p>
        </w:tc>
        <w:tc>
          <w:tcPr>
            <w:tcW w:w="1078" w:type="dxa"/>
            <w:tcBorders>
              <w:top w:val="single" w:sz="4" w:space="0" w:color="auto"/>
              <w:left w:val="single" w:sz="4" w:space="0" w:color="auto"/>
              <w:bottom w:val="single" w:sz="4" w:space="0" w:color="auto"/>
              <w:right w:val="single" w:sz="4" w:space="0" w:color="auto"/>
            </w:tcBorders>
            <w:hideMark/>
          </w:tcPr>
          <w:p w14:paraId="0D70A3D2"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 xml:space="preserve">1,0 </w:t>
            </w:r>
            <w:proofErr w:type="spellStart"/>
            <w:r w:rsidRPr="00296F19">
              <w:rPr>
                <w:rFonts w:ascii="Times New Roman" w:hAnsi="Times New Roman" w:cs="Times New Roman"/>
                <w:kern w:val="0"/>
                <w:sz w:val="24"/>
                <w:szCs w:val="24"/>
              </w:rPr>
              <w:t>pkt</w:t>
            </w:r>
            <w:proofErr w:type="spellEnd"/>
          </w:p>
        </w:tc>
        <w:tc>
          <w:tcPr>
            <w:tcW w:w="2525" w:type="dxa"/>
            <w:tcBorders>
              <w:top w:val="single" w:sz="4" w:space="0" w:color="auto"/>
              <w:left w:val="single" w:sz="4" w:space="0" w:color="auto"/>
              <w:bottom w:val="single" w:sz="4" w:space="0" w:color="auto"/>
              <w:right w:val="single" w:sz="4" w:space="0" w:color="auto"/>
            </w:tcBorders>
          </w:tcPr>
          <w:p w14:paraId="35497439"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brak wytrzymania</w:t>
            </w:r>
          </w:p>
          <w:p w14:paraId="5DFC8CBE" w14:textId="77777777" w:rsidR="00296F19" w:rsidRPr="00E063DB" w:rsidRDefault="00296F19">
            <w:pPr>
              <w:autoSpaceDE w:val="0"/>
              <w:autoSpaceDN w:val="0"/>
              <w:adjustRightInd w:val="0"/>
              <w:rPr>
                <w:rFonts w:ascii="Times New Roman" w:hAnsi="Times New Roman" w:cs="Times New Roman"/>
                <w:kern w:val="0"/>
                <w:sz w:val="24"/>
                <w:szCs w:val="24"/>
                <w:lang w:val="pl-PL"/>
              </w:rPr>
            </w:pPr>
          </w:p>
          <w:p w14:paraId="3CB02D4A"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NN ugięte, skłon niepełny</w:t>
            </w:r>
          </w:p>
        </w:tc>
        <w:tc>
          <w:tcPr>
            <w:tcW w:w="1417" w:type="dxa"/>
            <w:tcBorders>
              <w:top w:val="single" w:sz="4" w:space="0" w:color="auto"/>
              <w:left w:val="single" w:sz="4" w:space="0" w:color="auto"/>
              <w:bottom w:val="single" w:sz="4" w:space="0" w:color="auto"/>
              <w:right w:val="single" w:sz="4" w:space="0" w:color="auto"/>
            </w:tcBorders>
            <w:hideMark/>
          </w:tcPr>
          <w:p w14:paraId="4DC648AC"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1 sek. – 0,3 pkt</w:t>
            </w:r>
          </w:p>
          <w:p w14:paraId="4ADED1B0"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2 sek. – 0,5 pkt.</w:t>
            </w:r>
          </w:p>
          <w:p w14:paraId="611F39A8"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do 0,5 pkt.</w:t>
            </w:r>
          </w:p>
        </w:tc>
      </w:tr>
      <w:tr w:rsidR="00296F19" w:rsidRPr="00296F19" w14:paraId="1463FD5B" w14:textId="77777777" w:rsidTr="00296F19">
        <w:trPr>
          <w:jc w:val="center"/>
        </w:trPr>
        <w:tc>
          <w:tcPr>
            <w:tcW w:w="504" w:type="dxa"/>
            <w:tcBorders>
              <w:top w:val="single" w:sz="4" w:space="0" w:color="auto"/>
              <w:left w:val="single" w:sz="4" w:space="0" w:color="auto"/>
              <w:bottom w:val="single" w:sz="4" w:space="0" w:color="auto"/>
              <w:right w:val="single" w:sz="4" w:space="0" w:color="auto"/>
            </w:tcBorders>
            <w:hideMark/>
          </w:tcPr>
          <w:p w14:paraId="75B42690"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10.</w:t>
            </w:r>
          </w:p>
        </w:tc>
        <w:tc>
          <w:tcPr>
            <w:tcW w:w="3118" w:type="dxa"/>
            <w:tcBorders>
              <w:top w:val="single" w:sz="4" w:space="0" w:color="auto"/>
              <w:left w:val="single" w:sz="4" w:space="0" w:color="auto"/>
              <w:bottom w:val="single" w:sz="4" w:space="0" w:color="auto"/>
              <w:right w:val="single" w:sz="4" w:space="0" w:color="auto"/>
            </w:tcBorders>
            <w:hideMark/>
          </w:tcPr>
          <w:p w14:paraId="1B386896"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Przewrót w tył do rozkroku podpartego</w:t>
            </w:r>
          </w:p>
        </w:tc>
        <w:tc>
          <w:tcPr>
            <w:tcW w:w="1078" w:type="dxa"/>
            <w:tcBorders>
              <w:top w:val="single" w:sz="4" w:space="0" w:color="auto"/>
              <w:left w:val="single" w:sz="4" w:space="0" w:color="auto"/>
              <w:bottom w:val="single" w:sz="4" w:space="0" w:color="auto"/>
              <w:right w:val="single" w:sz="4" w:space="0" w:color="auto"/>
            </w:tcBorders>
            <w:hideMark/>
          </w:tcPr>
          <w:p w14:paraId="5E110926"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0,5 pkt.</w:t>
            </w:r>
          </w:p>
        </w:tc>
        <w:tc>
          <w:tcPr>
            <w:tcW w:w="2525" w:type="dxa"/>
            <w:tcBorders>
              <w:top w:val="single" w:sz="4" w:space="0" w:color="auto"/>
              <w:left w:val="single" w:sz="4" w:space="0" w:color="auto"/>
              <w:bottom w:val="single" w:sz="4" w:space="0" w:color="auto"/>
              <w:right w:val="single" w:sz="4" w:space="0" w:color="auto"/>
            </w:tcBorders>
            <w:hideMark/>
          </w:tcPr>
          <w:p w14:paraId="4E98DBA8"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 xml:space="preserve">NN </w:t>
            </w:r>
            <w:proofErr w:type="spellStart"/>
            <w:r w:rsidRPr="00296F19">
              <w:rPr>
                <w:rFonts w:ascii="Times New Roman" w:hAnsi="Times New Roman" w:cs="Times New Roman"/>
                <w:kern w:val="0"/>
                <w:sz w:val="24"/>
                <w:szCs w:val="24"/>
              </w:rPr>
              <w:t>ugięte</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brak</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płynności</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92FA89A"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do 0,5 pkt.</w:t>
            </w:r>
          </w:p>
        </w:tc>
      </w:tr>
      <w:tr w:rsidR="00296F19" w:rsidRPr="00296F19" w14:paraId="2C9FC30E" w14:textId="77777777" w:rsidTr="00296F19">
        <w:trPr>
          <w:jc w:val="center"/>
        </w:trPr>
        <w:tc>
          <w:tcPr>
            <w:tcW w:w="504" w:type="dxa"/>
            <w:tcBorders>
              <w:top w:val="single" w:sz="4" w:space="0" w:color="auto"/>
              <w:left w:val="single" w:sz="4" w:space="0" w:color="auto"/>
              <w:bottom w:val="single" w:sz="4" w:space="0" w:color="auto"/>
              <w:right w:val="single" w:sz="4" w:space="0" w:color="auto"/>
            </w:tcBorders>
            <w:hideMark/>
          </w:tcPr>
          <w:p w14:paraId="5AFB44A1"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 xml:space="preserve">11. </w:t>
            </w:r>
          </w:p>
        </w:tc>
        <w:tc>
          <w:tcPr>
            <w:tcW w:w="3118" w:type="dxa"/>
            <w:tcBorders>
              <w:top w:val="single" w:sz="4" w:space="0" w:color="auto"/>
              <w:left w:val="single" w:sz="4" w:space="0" w:color="auto"/>
              <w:bottom w:val="single" w:sz="4" w:space="0" w:color="auto"/>
              <w:right w:val="single" w:sz="4" w:space="0" w:color="auto"/>
            </w:tcBorders>
            <w:hideMark/>
          </w:tcPr>
          <w:p w14:paraId="7484B3A5"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Podskokiem przysiad podparty; wyprost</w:t>
            </w:r>
          </w:p>
          <w:p w14:paraId="21ECB502"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 xml:space="preserve">i wyskok w górę z wymachem RR w górę –  w tył, NN („sprężynka”). </w:t>
            </w:r>
          </w:p>
          <w:p w14:paraId="10E8CF24" w14:textId="77777777" w:rsidR="00296F19" w:rsidRPr="00E063DB" w:rsidRDefault="00296F19">
            <w:pPr>
              <w:autoSpaceDE w:val="0"/>
              <w:autoSpaceDN w:val="0"/>
              <w:adjustRightInd w:val="0"/>
              <w:rPr>
                <w:rFonts w:ascii="Times New Roman" w:hAnsi="Times New Roman" w:cs="Times New Roman"/>
                <w:strike/>
                <w:kern w:val="0"/>
                <w:sz w:val="24"/>
                <w:szCs w:val="24"/>
                <w:lang w:val="pl-PL"/>
              </w:rPr>
            </w:pPr>
            <w:r w:rsidRPr="00E063DB">
              <w:rPr>
                <w:rFonts w:ascii="Times New Roman" w:hAnsi="Times New Roman" w:cs="Times New Roman"/>
                <w:kern w:val="0"/>
                <w:sz w:val="24"/>
                <w:szCs w:val="24"/>
                <w:lang w:val="pl-PL"/>
              </w:rPr>
              <w:t>Lądowanie do postawy, RR w górę zewnątrz</w:t>
            </w:r>
          </w:p>
        </w:tc>
        <w:tc>
          <w:tcPr>
            <w:tcW w:w="1078" w:type="dxa"/>
            <w:tcBorders>
              <w:top w:val="single" w:sz="4" w:space="0" w:color="auto"/>
              <w:left w:val="single" w:sz="4" w:space="0" w:color="auto"/>
              <w:bottom w:val="single" w:sz="4" w:space="0" w:color="auto"/>
              <w:right w:val="single" w:sz="4" w:space="0" w:color="auto"/>
            </w:tcBorders>
            <w:hideMark/>
          </w:tcPr>
          <w:p w14:paraId="4E5F6182"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0,5 pkt.</w:t>
            </w:r>
          </w:p>
        </w:tc>
        <w:tc>
          <w:tcPr>
            <w:tcW w:w="2525" w:type="dxa"/>
            <w:tcBorders>
              <w:top w:val="single" w:sz="4" w:space="0" w:color="auto"/>
              <w:left w:val="single" w:sz="4" w:space="0" w:color="auto"/>
              <w:bottom w:val="single" w:sz="4" w:space="0" w:color="auto"/>
              <w:right w:val="single" w:sz="4" w:space="0" w:color="auto"/>
            </w:tcBorders>
            <w:hideMark/>
          </w:tcPr>
          <w:p w14:paraId="3C2C925E"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zachwianie</w:t>
            </w:r>
          </w:p>
          <w:p w14:paraId="14F7E755"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NN ugięte</w:t>
            </w:r>
          </w:p>
          <w:p w14:paraId="057270CA"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brak „sprężynki”</w:t>
            </w:r>
          </w:p>
        </w:tc>
        <w:tc>
          <w:tcPr>
            <w:tcW w:w="1417" w:type="dxa"/>
            <w:tcBorders>
              <w:top w:val="single" w:sz="4" w:space="0" w:color="auto"/>
              <w:left w:val="single" w:sz="4" w:space="0" w:color="auto"/>
              <w:bottom w:val="single" w:sz="4" w:space="0" w:color="auto"/>
              <w:right w:val="single" w:sz="4" w:space="0" w:color="auto"/>
            </w:tcBorders>
            <w:hideMark/>
          </w:tcPr>
          <w:p w14:paraId="125D9EBF"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do 0,3 pkt.</w:t>
            </w:r>
          </w:p>
        </w:tc>
      </w:tr>
    </w:tbl>
    <w:p w14:paraId="080AB65F" w14:textId="77777777" w:rsidR="00296F19" w:rsidRPr="00296F19" w:rsidRDefault="00296F19" w:rsidP="00296F19">
      <w:pPr>
        <w:autoSpaceDE w:val="0"/>
        <w:autoSpaceDN w:val="0"/>
        <w:adjustRightInd w:val="0"/>
        <w:rPr>
          <w:sz w:val="24"/>
          <w:szCs w:val="24"/>
          <w:u w:val="single"/>
          <w:lang w:eastAsia="en-US"/>
          <w14:ligatures w14:val="standardContextual"/>
        </w:rPr>
      </w:pPr>
    </w:p>
    <w:p w14:paraId="1E031C87" w14:textId="77777777" w:rsidR="00296F19" w:rsidRPr="00E063DB" w:rsidRDefault="00296F19" w:rsidP="00296F19">
      <w:pPr>
        <w:autoSpaceDE w:val="0"/>
        <w:autoSpaceDN w:val="0"/>
        <w:adjustRightInd w:val="0"/>
        <w:rPr>
          <w:sz w:val="24"/>
          <w:szCs w:val="24"/>
          <w:lang w:val="pl-PL"/>
        </w:rPr>
      </w:pPr>
      <w:r w:rsidRPr="00E063DB">
        <w:rPr>
          <w:sz w:val="24"/>
          <w:szCs w:val="24"/>
          <w:u w:val="single"/>
          <w:lang w:val="pl-PL"/>
        </w:rPr>
        <w:t>Wykaz skrótów:</w:t>
      </w:r>
      <w:r w:rsidRPr="00E063DB">
        <w:rPr>
          <w:sz w:val="24"/>
          <w:szCs w:val="24"/>
          <w:lang w:val="pl-PL"/>
        </w:rPr>
        <w:t xml:space="preserve"> PZ – postawa zasadnicza; T – tułów; NN – nogi; RR – ręce/ramiona, PR – prawa ręka/ramię, LR – lewa ręka/ramię</w:t>
      </w:r>
    </w:p>
    <w:p w14:paraId="786A1B7D" w14:textId="77777777" w:rsidR="00296F19" w:rsidRPr="00E063DB" w:rsidRDefault="00296F19" w:rsidP="00296F19">
      <w:pPr>
        <w:autoSpaceDE w:val="0"/>
        <w:autoSpaceDN w:val="0"/>
        <w:adjustRightInd w:val="0"/>
        <w:rPr>
          <w:sz w:val="24"/>
          <w:szCs w:val="24"/>
          <w:lang w:val="pl-PL"/>
        </w:rPr>
      </w:pPr>
    </w:p>
    <w:p w14:paraId="19AD904F" w14:textId="77777777" w:rsidR="00296F19" w:rsidRPr="00E063DB" w:rsidRDefault="00296F19" w:rsidP="00296F19">
      <w:pPr>
        <w:autoSpaceDE w:val="0"/>
        <w:autoSpaceDN w:val="0"/>
        <w:adjustRightInd w:val="0"/>
        <w:rPr>
          <w:sz w:val="24"/>
          <w:szCs w:val="24"/>
          <w:u w:val="single"/>
          <w:lang w:val="pl-PL"/>
        </w:rPr>
      </w:pPr>
    </w:p>
    <w:p w14:paraId="3285F0F4" w14:textId="77777777" w:rsidR="00296F19" w:rsidRPr="00296F19" w:rsidRDefault="00296F19" w:rsidP="00296F19">
      <w:pPr>
        <w:autoSpaceDE w:val="0"/>
        <w:autoSpaceDN w:val="0"/>
        <w:adjustRightInd w:val="0"/>
        <w:rPr>
          <w:sz w:val="24"/>
          <w:szCs w:val="24"/>
          <w:u w:val="single"/>
        </w:rPr>
      </w:pPr>
      <w:proofErr w:type="spellStart"/>
      <w:r w:rsidRPr="00296F19">
        <w:rPr>
          <w:sz w:val="24"/>
          <w:szCs w:val="24"/>
          <w:u w:val="single"/>
        </w:rPr>
        <w:t>Ocena</w:t>
      </w:r>
      <w:proofErr w:type="spellEnd"/>
      <w:r w:rsidRPr="00296F19">
        <w:rPr>
          <w:sz w:val="24"/>
          <w:szCs w:val="24"/>
          <w:u w:val="single"/>
        </w:rPr>
        <w:t xml:space="preserve"> </w:t>
      </w:r>
      <w:proofErr w:type="spellStart"/>
      <w:r w:rsidRPr="00296F19">
        <w:rPr>
          <w:sz w:val="24"/>
          <w:szCs w:val="24"/>
          <w:u w:val="single"/>
        </w:rPr>
        <w:t>ćwiczenia</w:t>
      </w:r>
      <w:proofErr w:type="spellEnd"/>
      <w:r w:rsidRPr="00296F19">
        <w:rPr>
          <w:sz w:val="24"/>
          <w:szCs w:val="24"/>
          <w:u w:val="single"/>
        </w:rPr>
        <w:t>:</w:t>
      </w:r>
    </w:p>
    <w:p w14:paraId="57799AB4" w14:textId="77777777" w:rsidR="00296F19" w:rsidRPr="00296F19" w:rsidRDefault="00296F19" w:rsidP="00296F19">
      <w:pPr>
        <w:autoSpaceDE w:val="0"/>
        <w:autoSpaceDN w:val="0"/>
        <w:adjustRightInd w:val="0"/>
        <w:jc w:val="both"/>
        <w:rPr>
          <w:sz w:val="24"/>
          <w:szCs w:val="24"/>
        </w:rPr>
      </w:pPr>
    </w:p>
    <w:p w14:paraId="6F30D1F7" w14:textId="77777777" w:rsidR="00296F19" w:rsidRPr="00296F19" w:rsidRDefault="00296F19" w:rsidP="00A8650C">
      <w:pPr>
        <w:pStyle w:val="Akapitzlist"/>
        <w:numPr>
          <w:ilvl w:val="0"/>
          <w:numId w:val="79"/>
        </w:numPr>
        <w:autoSpaceDE w:val="0"/>
        <w:autoSpaceDN w:val="0"/>
        <w:adjustRightInd w:val="0"/>
        <w:jc w:val="both"/>
      </w:pPr>
      <w:r w:rsidRPr="00296F19">
        <w:t>układ oceniany jest do 10 punktów, z dokładnością do 0,1 pkt.,</w:t>
      </w:r>
    </w:p>
    <w:p w14:paraId="3EF3E41F" w14:textId="77777777" w:rsidR="00296F19" w:rsidRPr="00296F19" w:rsidRDefault="00296F19" w:rsidP="00A8650C">
      <w:pPr>
        <w:pStyle w:val="Akapitzlist"/>
        <w:numPr>
          <w:ilvl w:val="0"/>
          <w:numId w:val="79"/>
        </w:numPr>
        <w:autoSpaceDE w:val="0"/>
        <w:autoSpaceDN w:val="0"/>
        <w:adjustRightInd w:val="0"/>
        <w:jc w:val="both"/>
      </w:pPr>
      <w:r w:rsidRPr="00296F19">
        <w:t>upadek na podłoże – każdorazowo potrącenie 1,0 pkt.,</w:t>
      </w:r>
    </w:p>
    <w:p w14:paraId="2D83489D" w14:textId="77777777" w:rsidR="00296F19" w:rsidRPr="00296F19" w:rsidRDefault="00296F19" w:rsidP="00A8650C">
      <w:pPr>
        <w:pStyle w:val="Akapitzlist"/>
        <w:numPr>
          <w:ilvl w:val="0"/>
          <w:numId w:val="79"/>
        </w:numPr>
        <w:autoSpaceDE w:val="0"/>
        <w:autoSpaceDN w:val="0"/>
        <w:adjustRightInd w:val="0"/>
        <w:jc w:val="both"/>
      </w:pPr>
      <w:r w:rsidRPr="00296F19">
        <w:t>suma potrąceń za błędy wykonania (wraz z upadkiem) pojedynczego ćwiczenia nie może przekroczyć jego wartości,</w:t>
      </w:r>
    </w:p>
    <w:p w14:paraId="2085703A" w14:textId="77777777" w:rsidR="00296F19" w:rsidRPr="00296F19" w:rsidRDefault="00296F19" w:rsidP="00A8650C">
      <w:pPr>
        <w:pStyle w:val="Akapitzlist"/>
        <w:numPr>
          <w:ilvl w:val="0"/>
          <w:numId w:val="80"/>
        </w:numPr>
        <w:autoSpaceDE w:val="0"/>
        <w:autoSpaceDN w:val="0"/>
        <w:adjustRightInd w:val="0"/>
        <w:jc w:val="both"/>
        <w:rPr>
          <w:b/>
          <w:bCs/>
        </w:rPr>
      </w:pPr>
      <w:r w:rsidRPr="00296F19">
        <w:t>pomoc przy wybranym elemencie powoduje niezaliczenie tego elementu i odjęcie jego wartości od końcowej oceny,</w:t>
      </w:r>
    </w:p>
    <w:p w14:paraId="3A2F1599" w14:textId="77777777" w:rsidR="00296F19" w:rsidRPr="00296F19" w:rsidRDefault="00296F19" w:rsidP="00A8650C">
      <w:pPr>
        <w:pStyle w:val="Akapitzlist"/>
        <w:numPr>
          <w:ilvl w:val="0"/>
          <w:numId w:val="80"/>
        </w:numPr>
        <w:autoSpaceDE w:val="0"/>
        <w:autoSpaceDN w:val="0"/>
        <w:adjustRightInd w:val="0"/>
        <w:jc w:val="both"/>
        <w:rPr>
          <w:b/>
          <w:bCs/>
        </w:rPr>
      </w:pPr>
      <w:r w:rsidRPr="00296F19">
        <w:t>ćwiczenie powinno być wykonane ściśle z opisem, płynnie, obszernie i estetycznie. Pozycje</w:t>
      </w:r>
    </w:p>
    <w:p w14:paraId="3B5C4EB9" w14:textId="77777777" w:rsidR="00296F19" w:rsidRPr="00E063DB" w:rsidRDefault="00296F19" w:rsidP="00296F19">
      <w:pPr>
        <w:autoSpaceDE w:val="0"/>
        <w:autoSpaceDN w:val="0"/>
        <w:adjustRightInd w:val="0"/>
        <w:ind w:left="708"/>
        <w:jc w:val="both"/>
        <w:rPr>
          <w:sz w:val="24"/>
          <w:szCs w:val="24"/>
          <w:lang w:val="pl-PL"/>
        </w:rPr>
      </w:pPr>
      <w:r w:rsidRPr="00E063DB">
        <w:rPr>
          <w:sz w:val="24"/>
          <w:szCs w:val="24"/>
          <w:lang w:val="pl-PL"/>
        </w:rPr>
        <w:t>statyczne (stanie na RR, „mostek”, skłon T w przód) powinny być wytrzymane minimum 3 sekundy. Zezwala się na dowolną interpretację ruchów RR i NN i szczegółów połączeń głównych elementów nieujętych opisem.</w:t>
      </w:r>
    </w:p>
    <w:p w14:paraId="5F44D543" w14:textId="77777777" w:rsidR="00296F19" w:rsidRPr="00E063DB" w:rsidRDefault="00296F19" w:rsidP="00296F19">
      <w:pPr>
        <w:autoSpaceDE w:val="0"/>
        <w:autoSpaceDN w:val="0"/>
        <w:adjustRightInd w:val="0"/>
        <w:ind w:left="708"/>
        <w:jc w:val="both"/>
        <w:rPr>
          <w:sz w:val="24"/>
          <w:szCs w:val="24"/>
          <w:lang w:val="pl-PL"/>
        </w:rPr>
      </w:pPr>
    </w:p>
    <w:p w14:paraId="6EB6652C" w14:textId="77777777" w:rsidR="00296F19" w:rsidRPr="00E063DB" w:rsidRDefault="00296F19" w:rsidP="00296F19">
      <w:pPr>
        <w:autoSpaceDE w:val="0"/>
        <w:autoSpaceDN w:val="0"/>
        <w:adjustRightInd w:val="0"/>
        <w:ind w:left="708"/>
        <w:jc w:val="both"/>
        <w:rPr>
          <w:sz w:val="24"/>
          <w:szCs w:val="24"/>
          <w:lang w:val="pl-PL"/>
        </w:rPr>
      </w:pPr>
    </w:p>
    <w:p w14:paraId="66543029" w14:textId="77777777" w:rsidR="00296F19" w:rsidRPr="00E063DB" w:rsidRDefault="00296F19" w:rsidP="00296F19">
      <w:pPr>
        <w:autoSpaceDE w:val="0"/>
        <w:autoSpaceDN w:val="0"/>
        <w:adjustRightInd w:val="0"/>
        <w:ind w:left="708"/>
        <w:rPr>
          <w:b/>
          <w:bCs/>
          <w:sz w:val="24"/>
          <w:szCs w:val="24"/>
          <w:lang w:val="pl-PL"/>
        </w:rPr>
      </w:pPr>
    </w:p>
    <w:p w14:paraId="46C87361" w14:textId="77777777" w:rsidR="00296F19" w:rsidRPr="00E063DB" w:rsidRDefault="00296F19" w:rsidP="00296F19">
      <w:pPr>
        <w:autoSpaceDE w:val="0"/>
        <w:autoSpaceDN w:val="0"/>
        <w:adjustRightInd w:val="0"/>
        <w:rPr>
          <w:sz w:val="24"/>
          <w:szCs w:val="24"/>
          <w:u w:val="single"/>
          <w:lang w:val="pl-PL"/>
        </w:rPr>
      </w:pPr>
      <w:r w:rsidRPr="00E063DB">
        <w:rPr>
          <w:b/>
          <w:bCs/>
          <w:sz w:val="24"/>
          <w:szCs w:val="24"/>
          <w:u w:val="single"/>
          <w:lang w:val="pl-PL"/>
        </w:rPr>
        <w:t xml:space="preserve">Ćwiczenia równoważne na ławeczce – układ (dziewczęta) </w:t>
      </w:r>
      <w:r w:rsidRPr="00E063DB">
        <w:rPr>
          <w:sz w:val="24"/>
          <w:szCs w:val="24"/>
          <w:u w:val="single"/>
          <w:lang w:val="pl-PL"/>
        </w:rPr>
        <w:t>– ławeczka gimnastyczna dł. 4 m, szer. 25 cm</w:t>
      </w:r>
    </w:p>
    <w:p w14:paraId="12FF2BF4" w14:textId="77777777" w:rsidR="00296F19" w:rsidRPr="00E063DB" w:rsidRDefault="00296F19" w:rsidP="00296F19">
      <w:pPr>
        <w:autoSpaceDE w:val="0"/>
        <w:autoSpaceDN w:val="0"/>
        <w:adjustRightInd w:val="0"/>
        <w:rPr>
          <w:sz w:val="24"/>
          <w:szCs w:val="24"/>
          <w:lang w:val="pl-PL"/>
        </w:rPr>
      </w:pPr>
    </w:p>
    <w:p w14:paraId="6245EFB4" w14:textId="77777777" w:rsidR="00296F19" w:rsidRPr="00296F19" w:rsidRDefault="00296F19" w:rsidP="00296F19">
      <w:pPr>
        <w:pStyle w:val="Tekstpodstawowywcity"/>
        <w:ind w:left="0" w:right="397"/>
        <w:jc w:val="both"/>
        <w:rPr>
          <w:kern w:val="2"/>
          <w:szCs w:val="24"/>
        </w:rPr>
      </w:pPr>
      <w:r w:rsidRPr="00296F19">
        <w:rPr>
          <w:szCs w:val="24"/>
        </w:rPr>
        <w:t>Zawodniczka zgłasza swoją gotowość do rozpoczęcia ćwiczenia poprzez podniesienie ręki.</w:t>
      </w:r>
    </w:p>
    <w:p w14:paraId="3009B1D8" w14:textId="77777777" w:rsidR="00296F19" w:rsidRPr="00E063DB" w:rsidRDefault="00296F19" w:rsidP="00296F19">
      <w:pPr>
        <w:autoSpaceDE w:val="0"/>
        <w:autoSpaceDN w:val="0"/>
        <w:adjustRightInd w:val="0"/>
        <w:rPr>
          <w:sz w:val="24"/>
          <w:szCs w:val="24"/>
          <w:lang w:val="pl-PL"/>
        </w:rPr>
      </w:pPr>
    </w:p>
    <w:p w14:paraId="7EF8830E" w14:textId="77777777" w:rsidR="00296F19" w:rsidRPr="00E063DB" w:rsidRDefault="00296F19" w:rsidP="00296F19">
      <w:pPr>
        <w:autoSpaceDE w:val="0"/>
        <w:autoSpaceDN w:val="0"/>
        <w:adjustRightInd w:val="0"/>
        <w:rPr>
          <w:sz w:val="24"/>
          <w:szCs w:val="24"/>
          <w:lang w:val="pl-PL"/>
        </w:rPr>
      </w:pPr>
    </w:p>
    <w:tbl>
      <w:tblPr>
        <w:tblStyle w:val="Tabela-Siatka"/>
        <w:tblW w:w="9060" w:type="dxa"/>
        <w:jc w:val="center"/>
        <w:tblInd w:w="0" w:type="dxa"/>
        <w:tblLayout w:type="fixed"/>
        <w:tblLook w:val="04A0" w:firstRow="1" w:lastRow="0" w:firstColumn="1" w:lastColumn="0" w:noHBand="0" w:noVBand="1"/>
      </w:tblPr>
      <w:tblGrid>
        <w:gridCol w:w="562"/>
        <w:gridCol w:w="3409"/>
        <w:gridCol w:w="1133"/>
        <w:gridCol w:w="2408"/>
        <w:gridCol w:w="1548"/>
      </w:tblGrid>
      <w:tr w:rsidR="00296F19" w:rsidRPr="00296F19" w14:paraId="78203A31" w14:textId="77777777" w:rsidTr="00296F19">
        <w:trPr>
          <w:jc w:val="center"/>
        </w:trPr>
        <w:tc>
          <w:tcPr>
            <w:tcW w:w="562" w:type="dxa"/>
            <w:tcBorders>
              <w:top w:val="single" w:sz="4" w:space="0" w:color="auto"/>
              <w:left w:val="single" w:sz="4" w:space="0" w:color="auto"/>
              <w:bottom w:val="single" w:sz="4" w:space="0" w:color="auto"/>
              <w:right w:val="single" w:sz="4" w:space="0" w:color="auto"/>
            </w:tcBorders>
            <w:hideMark/>
          </w:tcPr>
          <w:p w14:paraId="1EC8BD41"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Lp</w:t>
            </w:r>
            <w:proofErr w:type="spellEnd"/>
            <w:r w:rsidRPr="00296F19">
              <w:rPr>
                <w:rFonts w:ascii="Times New Roman" w:hAnsi="Times New Roman" w:cs="Times New Roman"/>
                <w:kern w:val="0"/>
                <w:sz w:val="24"/>
                <w:szCs w:val="24"/>
              </w:rPr>
              <w:t>.</w:t>
            </w:r>
          </w:p>
        </w:tc>
        <w:tc>
          <w:tcPr>
            <w:tcW w:w="3412" w:type="dxa"/>
            <w:tcBorders>
              <w:top w:val="single" w:sz="4" w:space="0" w:color="auto"/>
              <w:left w:val="single" w:sz="4" w:space="0" w:color="auto"/>
              <w:bottom w:val="single" w:sz="4" w:space="0" w:color="auto"/>
              <w:right w:val="single" w:sz="4" w:space="0" w:color="auto"/>
            </w:tcBorders>
            <w:hideMark/>
          </w:tcPr>
          <w:p w14:paraId="1611222F"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Opis</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ćwiczenia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A592810"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Wartość</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ćwiczenia</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3962B020"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Błędy</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wykonania</w:t>
            </w:r>
            <w:proofErr w:type="spellEnd"/>
          </w:p>
        </w:tc>
        <w:tc>
          <w:tcPr>
            <w:tcW w:w="1549" w:type="dxa"/>
            <w:tcBorders>
              <w:top w:val="single" w:sz="4" w:space="0" w:color="auto"/>
              <w:left w:val="single" w:sz="4" w:space="0" w:color="auto"/>
              <w:bottom w:val="single" w:sz="4" w:space="0" w:color="auto"/>
              <w:right w:val="single" w:sz="4" w:space="0" w:color="auto"/>
            </w:tcBorders>
            <w:hideMark/>
          </w:tcPr>
          <w:p w14:paraId="1A0B8BF3"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Potrącenia</w:t>
            </w:r>
            <w:proofErr w:type="spellEnd"/>
          </w:p>
          <w:p w14:paraId="4804B854"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 xml:space="preserve">za </w:t>
            </w:r>
            <w:proofErr w:type="spellStart"/>
            <w:r w:rsidRPr="00296F19">
              <w:rPr>
                <w:rFonts w:ascii="Times New Roman" w:hAnsi="Times New Roman" w:cs="Times New Roman"/>
                <w:kern w:val="0"/>
                <w:sz w:val="24"/>
                <w:szCs w:val="24"/>
              </w:rPr>
              <w:t>każdy</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błąd</w:t>
            </w:r>
            <w:proofErr w:type="spellEnd"/>
          </w:p>
        </w:tc>
      </w:tr>
      <w:tr w:rsidR="00296F19" w:rsidRPr="00296F19" w14:paraId="63B51CE1" w14:textId="77777777" w:rsidTr="00296F19">
        <w:trPr>
          <w:trHeight w:val="737"/>
          <w:jc w:val="center"/>
        </w:trPr>
        <w:tc>
          <w:tcPr>
            <w:tcW w:w="562" w:type="dxa"/>
            <w:tcBorders>
              <w:top w:val="single" w:sz="4" w:space="0" w:color="auto"/>
              <w:left w:val="single" w:sz="4" w:space="0" w:color="auto"/>
              <w:bottom w:val="single" w:sz="4" w:space="0" w:color="auto"/>
              <w:right w:val="single" w:sz="4" w:space="0" w:color="auto"/>
            </w:tcBorders>
            <w:hideMark/>
          </w:tcPr>
          <w:p w14:paraId="0765552D"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1.</w:t>
            </w:r>
          </w:p>
        </w:tc>
        <w:tc>
          <w:tcPr>
            <w:tcW w:w="3412" w:type="dxa"/>
            <w:tcBorders>
              <w:top w:val="single" w:sz="4" w:space="0" w:color="auto"/>
              <w:left w:val="single" w:sz="4" w:space="0" w:color="auto"/>
              <w:bottom w:val="single" w:sz="4" w:space="0" w:color="auto"/>
              <w:right w:val="single" w:sz="4" w:space="0" w:color="auto"/>
            </w:tcBorders>
            <w:hideMark/>
          </w:tcPr>
          <w:p w14:paraId="55815E10"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Wejście na początek ławeczki do</w:t>
            </w:r>
          </w:p>
          <w:p w14:paraId="5F0266EC"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pozycji równoważnej na 1N, 2N</w:t>
            </w:r>
          </w:p>
          <w:p w14:paraId="7A336723"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 xml:space="preserve">prosta w tył, następnie waga przodem – </w:t>
            </w:r>
            <w:r w:rsidRPr="00E063DB">
              <w:rPr>
                <w:rFonts w:ascii="Times New Roman" w:hAnsi="Times New Roman" w:cs="Times New Roman"/>
                <w:kern w:val="0"/>
                <w:sz w:val="24"/>
                <w:szCs w:val="24"/>
                <w:lang w:val="pl-PL"/>
              </w:rPr>
              <w:br/>
              <w:t>N i T minimum w poziomie lub powyżej –wytrzymać 3 sek.</w:t>
            </w:r>
          </w:p>
        </w:tc>
        <w:tc>
          <w:tcPr>
            <w:tcW w:w="1134" w:type="dxa"/>
            <w:tcBorders>
              <w:top w:val="single" w:sz="4" w:space="0" w:color="auto"/>
              <w:left w:val="single" w:sz="4" w:space="0" w:color="auto"/>
              <w:bottom w:val="single" w:sz="4" w:space="0" w:color="auto"/>
              <w:right w:val="single" w:sz="4" w:space="0" w:color="auto"/>
            </w:tcBorders>
            <w:hideMark/>
          </w:tcPr>
          <w:p w14:paraId="2108B023"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2,0 pkt.</w:t>
            </w:r>
          </w:p>
        </w:tc>
        <w:tc>
          <w:tcPr>
            <w:tcW w:w="2410" w:type="dxa"/>
            <w:tcBorders>
              <w:top w:val="single" w:sz="4" w:space="0" w:color="auto"/>
              <w:left w:val="single" w:sz="4" w:space="0" w:color="auto"/>
              <w:bottom w:val="single" w:sz="4" w:space="0" w:color="auto"/>
              <w:right w:val="single" w:sz="4" w:space="0" w:color="auto"/>
            </w:tcBorders>
          </w:tcPr>
          <w:p w14:paraId="655A0375" w14:textId="77777777" w:rsidR="00296F19" w:rsidRPr="00E063DB" w:rsidRDefault="00296F19">
            <w:pPr>
              <w:rPr>
                <w:rFonts w:ascii="Times New Roman" w:hAnsi="Times New Roman" w:cs="Times New Roman"/>
                <w:sz w:val="24"/>
                <w:szCs w:val="24"/>
                <w:lang w:val="pl-PL"/>
              </w:rPr>
            </w:pPr>
            <w:r w:rsidRPr="00E063DB">
              <w:rPr>
                <w:rFonts w:ascii="Times New Roman" w:hAnsi="Times New Roman" w:cs="Times New Roman"/>
                <w:sz w:val="24"/>
                <w:szCs w:val="24"/>
                <w:lang w:val="pl-PL"/>
              </w:rPr>
              <w:t>brak wytrzymania</w:t>
            </w:r>
          </w:p>
          <w:p w14:paraId="49438A0D" w14:textId="77777777" w:rsidR="00296F19" w:rsidRPr="00E063DB" w:rsidRDefault="00296F19">
            <w:pPr>
              <w:rPr>
                <w:rFonts w:ascii="Times New Roman" w:hAnsi="Times New Roman" w:cs="Times New Roman"/>
                <w:sz w:val="24"/>
                <w:szCs w:val="24"/>
                <w:lang w:val="pl-PL"/>
              </w:rPr>
            </w:pPr>
          </w:p>
          <w:p w14:paraId="3F13F9CD" w14:textId="77777777" w:rsidR="00296F19" w:rsidRPr="00E063DB" w:rsidRDefault="00296F19">
            <w:pPr>
              <w:rPr>
                <w:rFonts w:ascii="Times New Roman" w:hAnsi="Times New Roman" w:cs="Times New Roman"/>
                <w:sz w:val="24"/>
                <w:szCs w:val="24"/>
                <w:lang w:val="pl-PL"/>
              </w:rPr>
            </w:pPr>
            <w:r w:rsidRPr="00E063DB">
              <w:rPr>
                <w:rFonts w:ascii="Times New Roman" w:hAnsi="Times New Roman" w:cs="Times New Roman"/>
                <w:sz w:val="24"/>
                <w:szCs w:val="24"/>
                <w:lang w:val="pl-PL"/>
              </w:rPr>
              <w:t>zachwianie; NN, RR ugięte;</w:t>
            </w:r>
          </w:p>
          <w:p w14:paraId="7C630895" w14:textId="77777777" w:rsidR="00296F19" w:rsidRPr="00E063DB" w:rsidRDefault="00296F19">
            <w:pPr>
              <w:rPr>
                <w:rFonts w:ascii="Times New Roman" w:hAnsi="Times New Roman" w:cs="Times New Roman"/>
                <w:sz w:val="24"/>
                <w:szCs w:val="24"/>
                <w:lang w:val="pl-PL"/>
              </w:rPr>
            </w:pPr>
            <w:r w:rsidRPr="00E063DB">
              <w:rPr>
                <w:rFonts w:ascii="Times New Roman" w:hAnsi="Times New Roman" w:cs="Times New Roman"/>
                <w:sz w:val="24"/>
                <w:szCs w:val="24"/>
                <w:lang w:val="pl-PL"/>
              </w:rPr>
              <w:t>N lub T poniżej poziomu</w:t>
            </w:r>
          </w:p>
          <w:p w14:paraId="7E4D3788" w14:textId="77777777" w:rsidR="00296F19" w:rsidRPr="00296F19" w:rsidRDefault="00296F19">
            <w:pPr>
              <w:rPr>
                <w:rFonts w:ascii="Times New Roman" w:hAnsi="Times New Roman" w:cs="Times New Roman"/>
                <w:kern w:val="0"/>
                <w:sz w:val="24"/>
                <w:szCs w:val="24"/>
              </w:rPr>
            </w:pPr>
            <w:r w:rsidRPr="00E063DB">
              <w:rPr>
                <w:rFonts w:ascii="Times New Roman" w:hAnsi="Times New Roman" w:cs="Times New Roman"/>
                <w:kern w:val="0"/>
                <w:sz w:val="24"/>
                <w:szCs w:val="24"/>
                <w:lang w:val="pl-PL"/>
              </w:rPr>
              <w:t xml:space="preserve">wykonanie pozycji równoważnej z T w pionie – tzw. </w:t>
            </w:r>
            <w:r w:rsidRPr="00296F19">
              <w:rPr>
                <w:rFonts w:ascii="Times New Roman" w:hAnsi="Times New Roman" w:cs="Times New Roman"/>
                <w:kern w:val="0"/>
                <w:sz w:val="24"/>
                <w:szCs w:val="24"/>
              </w:rPr>
              <w:t>„</w:t>
            </w:r>
            <w:proofErr w:type="spellStart"/>
            <w:r w:rsidRPr="00296F19">
              <w:rPr>
                <w:rFonts w:ascii="Times New Roman" w:hAnsi="Times New Roman" w:cs="Times New Roman"/>
                <w:kern w:val="0"/>
                <w:sz w:val="24"/>
                <w:szCs w:val="24"/>
              </w:rPr>
              <w:t>arabeski</w:t>
            </w:r>
            <w:proofErr w:type="spellEnd"/>
            <w:r w:rsidRPr="00296F19">
              <w:rPr>
                <w:rFonts w:ascii="Times New Roman" w:hAnsi="Times New Roman" w:cs="Times New Roman"/>
                <w:kern w:val="0"/>
                <w:sz w:val="24"/>
                <w:szCs w:val="24"/>
              </w:rPr>
              <w:t>”</w:t>
            </w:r>
          </w:p>
        </w:tc>
        <w:tc>
          <w:tcPr>
            <w:tcW w:w="1549" w:type="dxa"/>
            <w:tcBorders>
              <w:top w:val="single" w:sz="4" w:space="0" w:color="auto"/>
              <w:left w:val="single" w:sz="4" w:space="0" w:color="auto"/>
              <w:bottom w:val="single" w:sz="4" w:space="0" w:color="auto"/>
              <w:right w:val="single" w:sz="4" w:space="0" w:color="auto"/>
            </w:tcBorders>
          </w:tcPr>
          <w:p w14:paraId="735862E6"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1 sek. – 0,3 pkt</w:t>
            </w:r>
          </w:p>
          <w:p w14:paraId="20D7138F"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2 sek. – 0,5 pkt.</w:t>
            </w:r>
          </w:p>
          <w:p w14:paraId="76160E1E"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do 0,5 pkt.</w:t>
            </w:r>
          </w:p>
          <w:p w14:paraId="47288571" w14:textId="77777777" w:rsidR="00296F19" w:rsidRPr="00E063DB" w:rsidRDefault="00296F19">
            <w:pPr>
              <w:autoSpaceDE w:val="0"/>
              <w:autoSpaceDN w:val="0"/>
              <w:adjustRightInd w:val="0"/>
              <w:rPr>
                <w:rFonts w:ascii="Times New Roman" w:hAnsi="Times New Roman" w:cs="Times New Roman"/>
                <w:kern w:val="0"/>
                <w:sz w:val="24"/>
                <w:szCs w:val="24"/>
                <w:lang w:val="pl-PL"/>
              </w:rPr>
            </w:pPr>
          </w:p>
          <w:p w14:paraId="7894134B"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1,0 pkt.</w:t>
            </w:r>
          </w:p>
        </w:tc>
      </w:tr>
      <w:tr w:rsidR="00296F19" w:rsidRPr="00296F19" w14:paraId="2B7CBDB1" w14:textId="77777777" w:rsidTr="00296F19">
        <w:trPr>
          <w:jc w:val="center"/>
        </w:trPr>
        <w:tc>
          <w:tcPr>
            <w:tcW w:w="562" w:type="dxa"/>
            <w:tcBorders>
              <w:top w:val="single" w:sz="4" w:space="0" w:color="auto"/>
              <w:left w:val="single" w:sz="4" w:space="0" w:color="auto"/>
              <w:bottom w:val="single" w:sz="4" w:space="0" w:color="auto"/>
              <w:right w:val="single" w:sz="4" w:space="0" w:color="auto"/>
            </w:tcBorders>
            <w:hideMark/>
          </w:tcPr>
          <w:p w14:paraId="3621CEA9"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2.</w:t>
            </w:r>
          </w:p>
        </w:tc>
        <w:tc>
          <w:tcPr>
            <w:tcW w:w="3412" w:type="dxa"/>
            <w:tcBorders>
              <w:top w:val="single" w:sz="4" w:space="0" w:color="auto"/>
              <w:left w:val="single" w:sz="4" w:space="0" w:color="auto"/>
              <w:bottom w:val="single" w:sz="4" w:space="0" w:color="auto"/>
              <w:right w:val="single" w:sz="4" w:space="0" w:color="auto"/>
            </w:tcBorders>
            <w:hideMark/>
          </w:tcPr>
          <w:p w14:paraId="4A020AF3"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4 kroki w przód z pogłębieniem, RR w bok</w:t>
            </w:r>
          </w:p>
        </w:tc>
        <w:tc>
          <w:tcPr>
            <w:tcW w:w="1134" w:type="dxa"/>
            <w:tcBorders>
              <w:top w:val="single" w:sz="4" w:space="0" w:color="auto"/>
              <w:left w:val="single" w:sz="4" w:space="0" w:color="auto"/>
              <w:bottom w:val="single" w:sz="4" w:space="0" w:color="auto"/>
              <w:right w:val="single" w:sz="4" w:space="0" w:color="auto"/>
            </w:tcBorders>
            <w:hideMark/>
          </w:tcPr>
          <w:p w14:paraId="4B6AF926"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 xml:space="preserve">1,0 pkt. </w:t>
            </w:r>
          </w:p>
        </w:tc>
        <w:tc>
          <w:tcPr>
            <w:tcW w:w="2410" w:type="dxa"/>
            <w:tcBorders>
              <w:top w:val="single" w:sz="4" w:space="0" w:color="auto"/>
              <w:left w:val="single" w:sz="4" w:space="0" w:color="auto"/>
              <w:bottom w:val="single" w:sz="4" w:space="0" w:color="auto"/>
              <w:right w:val="single" w:sz="4" w:space="0" w:color="auto"/>
            </w:tcBorders>
            <w:hideMark/>
          </w:tcPr>
          <w:p w14:paraId="61E4FDB8"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zachwianie</w:t>
            </w:r>
            <w:proofErr w:type="spellEnd"/>
            <w:r w:rsidRPr="00296F19">
              <w:rPr>
                <w:rFonts w:ascii="Times New Roman" w:hAnsi="Times New Roman" w:cs="Times New Roman"/>
                <w:kern w:val="0"/>
                <w:sz w:val="24"/>
                <w:szCs w:val="24"/>
              </w:rPr>
              <w:t xml:space="preserve">; NN, RR </w:t>
            </w:r>
            <w:proofErr w:type="spellStart"/>
            <w:r w:rsidRPr="00296F19">
              <w:rPr>
                <w:rFonts w:ascii="Times New Roman" w:hAnsi="Times New Roman" w:cs="Times New Roman"/>
                <w:kern w:val="0"/>
                <w:sz w:val="24"/>
                <w:szCs w:val="24"/>
              </w:rPr>
              <w:t>ugięte</w:t>
            </w:r>
            <w:proofErr w:type="spellEnd"/>
          </w:p>
        </w:tc>
        <w:tc>
          <w:tcPr>
            <w:tcW w:w="1549" w:type="dxa"/>
            <w:tcBorders>
              <w:top w:val="single" w:sz="4" w:space="0" w:color="auto"/>
              <w:left w:val="single" w:sz="4" w:space="0" w:color="auto"/>
              <w:bottom w:val="single" w:sz="4" w:space="0" w:color="auto"/>
              <w:right w:val="single" w:sz="4" w:space="0" w:color="auto"/>
            </w:tcBorders>
            <w:hideMark/>
          </w:tcPr>
          <w:p w14:paraId="28E670A9"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do 0,5 pkt.</w:t>
            </w:r>
          </w:p>
        </w:tc>
      </w:tr>
      <w:tr w:rsidR="00296F19" w:rsidRPr="00296F19" w14:paraId="35D721D2" w14:textId="77777777" w:rsidTr="00296F19">
        <w:trPr>
          <w:jc w:val="center"/>
        </w:trPr>
        <w:tc>
          <w:tcPr>
            <w:tcW w:w="562" w:type="dxa"/>
            <w:tcBorders>
              <w:top w:val="single" w:sz="4" w:space="0" w:color="auto"/>
              <w:left w:val="single" w:sz="4" w:space="0" w:color="auto"/>
              <w:bottom w:val="single" w:sz="4" w:space="0" w:color="auto"/>
              <w:right w:val="single" w:sz="4" w:space="0" w:color="auto"/>
            </w:tcBorders>
            <w:hideMark/>
          </w:tcPr>
          <w:p w14:paraId="6B85EEEA"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3.</w:t>
            </w:r>
          </w:p>
        </w:tc>
        <w:tc>
          <w:tcPr>
            <w:tcW w:w="3412" w:type="dxa"/>
            <w:tcBorders>
              <w:top w:val="single" w:sz="4" w:space="0" w:color="auto"/>
              <w:left w:val="single" w:sz="4" w:space="0" w:color="auto"/>
              <w:bottom w:val="single" w:sz="4" w:space="0" w:color="auto"/>
              <w:right w:val="single" w:sz="4" w:space="0" w:color="auto"/>
            </w:tcBorders>
            <w:hideMark/>
          </w:tcPr>
          <w:p w14:paraId="0C2B6904"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Wspięcie na palce obunóż i obrót o 180°</w:t>
            </w:r>
          </w:p>
        </w:tc>
        <w:tc>
          <w:tcPr>
            <w:tcW w:w="1134" w:type="dxa"/>
            <w:tcBorders>
              <w:top w:val="single" w:sz="4" w:space="0" w:color="auto"/>
              <w:left w:val="single" w:sz="4" w:space="0" w:color="auto"/>
              <w:bottom w:val="single" w:sz="4" w:space="0" w:color="auto"/>
              <w:right w:val="single" w:sz="4" w:space="0" w:color="auto"/>
            </w:tcBorders>
            <w:hideMark/>
          </w:tcPr>
          <w:p w14:paraId="78688867"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 xml:space="preserve">2,0 pkt. </w:t>
            </w:r>
          </w:p>
        </w:tc>
        <w:tc>
          <w:tcPr>
            <w:tcW w:w="2410" w:type="dxa"/>
            <w:tcBorders>
              <w:top w:val="single" w:sz="4" w:space="0" w:color="auto"/>
              <w:left w:val="single" w:sz="4" w:space="0" w:color="auto"/>
              <w:bottom w:val="single" w:sz="4" w:space="0" w:color="auto"/>
              <w:right w:val="single" w:sz="4" w:space="0" w:color="auto"/>
            </w:tcBorders>
            <w:hideMark/>
          </w:tcPr>
          <w:p w14:paraId="5D45E255"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zachwianie</w:t>
            </w:r>
            <w:proofErr w:type="spellEnd"/>
            <w:r w:rsidRPr="00296F19">
              <w:rPr>
                <w:rFonts w:ascii="Times New Roman" w:hAnsi="Times New Roman" w:cs="Times New Roman"/>
                <w:kern w:val="0"/>
                <w:sz w:val="24"/>
                <w:szCs w:val="24"/>
              </w:rPr>
              <w:t xml:space="preserve">; NN, RR </w:t>
            </w:r>
            <w:proofErr w:type="spellStart"/>
            <w:r w:rsidRPr="00296F19">
              <w:rPr>
                <w:rFonts w:ascii="Times New Roman" w:hAnsi="Times New Roman" w:cs="Times New Roman"/>
                <w:kern w:val="0"/>
                <w:sz w:val="24"/>
                <w:szCs w:val="24"/>
              </w:rPr>
              <w:t>ugięte</w:t>
            </w:r>
            <w:proofErr w:type="spellEnd"/>
          </w:p>
        </w:tc>
        <w:tc>
          <w:tcPr>
            <w:tcW w:w="1549" w:type="dxa"/>
            <w:tcBorders>
              <w:top w:val="single" w:sz="4" w:space="0" w:color="auto"/>
              <w:left w:val="single" w:sz="4" w:space="0" w:color="auto"/>
              <w:bottom w:val="single" w:sz="4" w:space="0" w:color="auto"/>
              <w:right w:val="single" w:sz="4" w:space="0" w:color="auto"/>
            </w:tcBorders>
            <w:hideMark/>
          </w:tcPr>
          <w:p w14:paraId="5D08CE17"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do 0,5 pkt.</w:t>
            </w:r>
          </w:p>
        </w:tc>
      </w:tr>
      <w:tr w:rsidR="00296F19" w:rsidRPr="00E063DB" w14:paraId="6E17FA04" w14:textId="77777777" w:rsidTr="00296F19">
        <w:trPr>
          <w:jc w:val="center"/>
        </w:trPr>
        <w:tc>
          <w:tcPr>
            <w:tcW w:w="562" w:type="dxa"/>
            <w:tcBorders>
              <w:top w:val="single" w:sz="4" w:space="0" w:color="auto"/>
              <w:left w:val="single" w:sz="4" w:space="0" w:color="auto"/>
              <w:bottom w:val="single" w:sz="4" w:space="0" w:color="auto"/>
              <w:right w:val="single" w:sz="4" w:space="0" w:color="auto"/>
            </w:tcBorders>
            <w:hideMark/>
          </w:tcPr>
          <w:p w14:paraId="19394A7C"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4.</w:t>
            </w:r>
          </w:p>
        </w:tc>
        <w:tc>
          <w:tcPr>
            <w:tcW w:w="3412" w:type="dxa"/>
            <w:tcBorders>
              <w:top w:val="single" w:sz="4" w:space="0" w:color="auto"/>
              <w:left w:val="single" w:sz="4" w:space="0" w:color="auto"/>
              <w:bottom w:val="single" w:sz="4" w:space="0" w:color="auto"/>
              <w:right w:val="single" w:sz="4" w:space="0" w:color="auto"/>
            </w:tcBorders>
            <w:hideMark/>
          </w:tcPr>
          <w:p w14:paraId="45EB3EAE"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Pozycja równoważna – stanie na 1N, wznos 2N ugiętej w przód, ręka przeciwna w przód, druga w bok – wytrzymać 3 sek.</w:t>
            </w:r>
          </w:p>
        </w:tc>
        <w:tc>
          <w:tcPr>
            <w:tcW w:w="1134" w:type="dxa"/>
            <w:tcBorders>
              <w:top w:val="single" w:sz="4" w:space="0" w:color="auto"/>
              <w:left w:val="single" w:sz="4" w:space="0" w:color="auto"/>
              <w:bottom w:val="single" w:sz="4" w:space="0" w:color="auto"/>
              <w:right w:val="single" w:sz="4" w:space="0" w:color="auto"/>
            </w:tcBorders>
            <w:hideMark/>
          </w:tcPr>
          <w:p w14:paraId="6CD0658F"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1,0 pkt</w:t>
            </w:r>
            <w:r w:rsidRPr="00296F19">
              <w:rPr>
                <w:rFonts w:ascii="Times New Roman" w:hAnsi="Times New Roman" w:cs="Times New Roman"/>
                <w:b/>
                <w:bCs/>
                <w:kern w:val="0"/>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11D522AD"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brak wytrzymania</w:t>
            </w:r>
          </w:p>
          <w:p w14:paraId="38A006EA" w14:textId="77777777" w:rsidR="00296F19" w:rsidRPr="00E063DB" w:rsidRDefault="00296F19">
            <w:pPr>
              <w:autoSpaceDE w:val="0"/>
              <w:autoSpaceDN w:val="0"/>
              <w:adjustRightInd w:val="0"/>
              <w:rPr>
                <w:rFonts w:ascii="Times New Roman" w:hAnsi="Times New Roman" w:cs="Times New Roman"/>
                <w:kern w:val="0"/>
                <w:sz w:val="24"/>
                <w:szCs w:val="24"/>
                <w:lang w:val="pl-PL"/>
              </w:rPr>
            </w:pPr>
          </w:p>
          <w:p w14:paraId="6E35FE18"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zachwianie; NN, RR ugięte</w:t>
            </w:r>
          </w:p>
        </w:tc>
        <w:tc>
          <w:tcPr>
            <w:tcW w:w="1549" w:type="dxa"/>
            <w:tcBorders>
              <w:top w:val="single" w:sz="4" w:space="0" w:color="auto"/>
              <w:left w:val="single" w:sz="4" w:space="0" w:color="auto"/>
              <w:bottom w:val="single" w:sz="4" w:space="0" w:color="auto"/>
              <w:right w:val="single" w:sz="4" w:space="0" w:color="auto"/>
            </w:tcBorders>
            <w:hideMark/>
          </w:tcPr>
          <w:p w14:paraId="2861DCAD"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1 sek. – 0,3 pkt</w:t>
            </w:r>
          </w:p>
          <w:p w14:paraId="4D5B995C"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2 sek. – 0,5 pkt.</w:t>
            </w:r>
          </w:p>
          <w:p w14:paraId="4E174752" w14:textId="77777777" w:rsidR="00296F19" w:rsidRPr="00E063DB" w:rsidRDefault="00296F19">
            <w:pPr>
              <w:autoSpaceDE w:val="0"/>
              <w:autoSpaceDN w:val="0"/>
              <w:adjustRightInd w:val="0"/>
              <w:rPr>
                <w:rFonts w:ascii="Times New Roman" w:hAnsi="Times New Roman" w:cs="Times New Roman"/>
                <w:b/>
                <w:bCs/>
                <w:kern w:val="0"/>
                <w:sz w:val="24"/>
                <w:szCs w:val="24"/>
                <w:lang w:val="pl-PL"/>
              </w:rPr>
            </w:pPr>
            <w:r w:rsidRPr="00E063DB">
              <w:rPr>
                <w:rFonts w:ascii="Times New Roman" w:hAnsi="Times New Roman" w:cs="Times New Roman"/>
                <w:kern w:val="0"/>
                <w:sz w:val="24"/>
                <w:szCs w:val="24"/>
                <w:lang w:val="pl-PL"/>
              </w:rPr>
              <w:t>do 0,5 pkt.</w:t>
            </w:r>
          </w:p>
        </w:tc>
      </w:tr>
      <w:tr w:rsidR="00296F19" w:rsidRPr="00296F19" w14:paraId="4544EC2F" w14:textId="77777777" w:rsidTr="00296F19">
        <w:trPr>
          <w:jc w:val="center"/>
        </w:trPr>
        <w:tc>
          <w:tcPr>
            <w:tcW w:w="562" w:type="dxa"/>
            <w:tcBorders>
              <w:top w:val="single" w:sz="4" w:space="0" w:color="auto"/>
              <w:left w:val="single" w:sz="4" w:space="0" w:color="auto"/>
              <w:bottom w:val="single" w:sz="4" w:space="0" w:color="auto"/>
              <w:right w:val="single" w:sz="4" w:space="0" w:color="auto"/>
            </w:tcBorders>
            <w:hideMark/>
          </w:tcPr>
          <w:p w14:paraId="28DF5481"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5.</w:t>
            </w:r>
          </w:p>
        </w:tc>
        <w:tc>
          <w:tcPr>
            <w:tcW w:w="3412" w:type="dxa"/>
            <w:tcBorders>
              <w:top w:val="single" w:sz="4" w:space="0" w:color="auto"/>
              <w:left w:val="single" w:sz="4" w:space="0" w:color="auto"/>
              <w:bottom w:val="single" w:sz="4" w:space="0" w:color="auto"/>
              <w:right w:val="single" w:sz="4" w:space="0" w:color="auto"/>
            </w:tcBorders>
            <w:hideMark/>
          </w:tcPr>
          <w:p w14:paraId="1AB9A5D1"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3 kroki w tył we wspięciu na palce, RR w bok lub w górę</w:t>
            </w:r>
          </w:p>
        </w:tc>
        <w:tc>
          <w:tcPr>
            <w:tcW w:w="1134" w:type="dxa"/>
            <w:tcBorders>
              <w:top w:val="single" w:sz="4" w:space="0" w:color="auto"/>
              <w:left w:val="single" w:sz="4" w:space="0" w:color="auto"/>
              <w:bottom w:val="single" w:sz="4" w:space="0" w:color="auto"/>
              <w:right w:val="single" w:sz="4" w:space="0" w:color="auto"/>
            </w:tcBorders>
            <w:hideMark/>
          </w:tcPr>
          <w:p w14:paraId="5F1B0B4E"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 xml:space="preserve">1,0 pkt. </w:t>
            </w:r>
          </w:p>
        </w:tc>
        <w:tc>
          <w:tcPr>
            <w:tcW w:w="2410" w:type="dxa"/>
            <w:tcBorders>
              <w:top w:val="single" w:sz="4" w:space="0" w:color="auto"/>
              <w:left w:val="single" w:sz="4" w:space="0" w:color="auto"/>
              <w:bottom w:val="single" w:sz="4" w:space="0" w:color="auto"/>
              <w:right w:val="single" w:sz="4" w:space="0" w:color="auto"/>
            </w:tcBorders>
            <w:hideMark/>
          </w:tcPr>
          <w:p w14:paraId="2B8D9B02"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zachwianie, brak wspięcia, NN, RR ugięte</w:t>
            </w:r>
          </w:p>
        </w:tc>
        <w:tc>
          <w:tcPr>
            <w:tcW w:w="1549" w:type="dxa"/>
            <w:tcBorders>
              <w:top w:val="single" w:sz="4" w:space="0" w:color="auto"/>
              <w:left w:val="single" w:sz="4" w:space="0" w:color="auto"/>
              <w:bottom w:val="single" w:sz="4" w:space="0" w:color="auto"/>
              <w:right w:val="single" w:sz="4" w:space="0" w:color="auto"/>
            </w:tcBorders>
            <w:hideMark/>
          </w:tcPr>
          <w:p w14:paraId="7280763D"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do 0,5 pkt.</w:t>
            </w:r>
          </w:p>
        </w:tc>
      </w:tr>
      <w:tr w:rsidR="00296F19" w:rsidRPr="00296F19" w14:paraId="0504539A" w14:textId="77777777" w:rsidTr="00296F19">
        <w:trPr>
          <w:jc w:val="center"/>
        </w:trPr>
        <w:tc>
          <w:tcPr>
            <w:tcW w:w="562" w:type="dxa"/>
            <w:tcBorders>
              <w:top w:val="single" w:sz="4" w:space="0" w:color="auto"/>
              <w:left w:val="single" w:sz="4" w:space="0" w:color="auto"/>
              <w:bottom w:val="single" w:sz="4" w:space="0" w:color="auto"/>
              <w:right w:val="single" w:sz="4" w:space="0" w:color="auto"/>
            </w:tcBorders>
            <w:hideMark/>
          </w:tcPr>
          <w:p w14:paraId="0025A1D1"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6.</w:t>
            </w:r>
          </w:p>
        </w:tc>
        <w:tc>
          <w:tcPr>
            <w:tcW w:w="3412" w:type="dxa"/>
            <w:tcBorders>
              <w:top w:val="single" w:sz="4" w:space="0" w:color="auto"/>
              <w:left w:val="single" w:sz="4" w:space="0" w:color="auto"/>
              <w:bottom w:val="single" w:sz="4" w:space="0" w:color="auto"/>
              <w:right w:val="single" w:sz="4" w:space="0" w:color="auto"/>
            </w:tcBorders>
            <w:hideMark/>
          </w:tcPr>
          <w:p w14:paraId="3EBD8121"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Przysiad, obrót w przysiadzie o 180°, RR w bok</w:t>
            </w:r>
          </w:p>
        </w:tc>
        <w:tc>
          <w:tcPr>
            <w:tcW w:w="1134" w:type="dxa"/>
            <w:tcBorders>
              <w:top w:val="single" w:sz="4" w:space="0" w:color="auto"/>
              <w:left w:val="single" w:sz="4" w:space="0" w:color="auto"/>
              <w:bottom w:val="single" w:sz="4" w:space="0" w:color="auto"/>
              <w:right w:val="single" w:sz="4" w:space="0" w:color="auto"/>
            </w:tcBorders>
            <w:hideMark/>
          </w:tcPr>
          <w:p w14:paraId="070F9D4B"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 xml:space="preserve">2,0 pkt. </w:t>
            </w:r>
          </w:p>
        </w:tc>
        <w:tc>
          <w:tcPr>
            <w:tcW w:w="2410" w:type="dxa"/>
            <w:tcBorders>
              <w:top w:val="single" w:sz="4" w:space="0" w:color="auto"/>
              <w:left w:val="single" w:sz="4" w:space="0" w:color="auto"/>
              <w:bottom w:val="single" w:sz="4" w:space="0" w:color="auto"/>
              <w:right w:val="single" w:sz="4" w:space="0" w:color="auto"/>
            </w:tcBorders>
            <w:hideMark/>
          </w:tcPr>
          <w:p w14:paraId="7D1200FD"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zachwianie</w:t>
            </w:r>
            <w:proofErr w:type="spellEnd"/>
            <w:r w:rsidRPr="00296F19">
              <w:rPr>
                <w:rFonts w:ascii="Times New Roman" w:hAnsi="Times New Roman" w:cs="Times New Roman"/>
                <w:kern w:val="0"/>
                <w:sz w:val="24"/>
                <w:szCs w:val="24"/>
              </w:rPr>
              <w:t xml:space="preserve">, RR </w:t>
            </w:r>
            <w:proofErr w:type="spellStart"/>
            <w:r w:rsidRPr="00296F19">
              <w:rPr>
                <w:rFonts w:ascii="Times New Roman" w:hAnsi="Times New Roman" w:cs="Times New Roman"/>
                <w:kern w:val="0"/>
                <w:sz w:val="24"/>
                <w:szCs w:val="24"/>
              </w:rPr>
              <w:t>ugięte</w:t>
            </w:r>
            <w:proofErr w:type="spellEnd"/>
          </w:p>
        </w:tc>
        <w:tc>
          <w:tcPr>
            <w:tcW w:w="1549" w:type="dxa"/>
            <w:tcBorders>
              <w:top w:val="single" w:sz="4" w:space="0" w:color="auto"/>
              <w:left w:val="single" w:sz="4" w:space="0" w:color="auto"/>
              <w:bottom w:val="single" w:sz="4" w:space="0" w:color="auto"/>
              <w:right w:val="single" w:sz="4" w:space="0" w:color="auto"/>
            </w:tcBorders>
            <w:hideMark/>
          </w:tcPr>
          <w:p w14:paraId="36BCD356"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do 0,5 pkt.</w:t>
            </w:r>
          </w:p>
        </w:tc>
      </w:tr>
      <w:tr w:rsidR="00296F19" w:rsidRPr="00296F19" w14:paraId="2FA5C7C8" w14:textId="77777777" w:rsidTr="00296F19">
        <w:trPr>
          <w:trHeight w:val="36"/>
          <w:jc w:val="center"/>
        </w:trPr>
        <w:tc>
          <w:tcPr>
            <w:tcW w:w="562" w:type="dxa"/>
            <w:tcBorders>
              <w:top w:val="single" w:sz="4" w:space="0" w:color="auto"/>
              <w:left w:val="single" w:sz="4" w:space="0" w:color="auto"/>
              <w:bottom w:val="single" w:sz="4" w:space="0" w:color="auto"/>
              <w:right w:val="single" w:sz="4" w:space="0" w:color="auto"/>
            </w:tcBorders>
            <w:hideMark/>
          </w:tcPr>
          <w:p w14:paraId="1207E7C1"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7.</w:t>
            </w:r>
          </w:p>
        </w:tc>
        <w:tc>
          <w:tcPr>
            <w:tcW w:w="3412" w:type="dxa"/>
            <w:tcBorders>
              <w:top w:val="single" w:sz="4" w:space="0" w:color="auto"/>
              <w:left w:val="single" w:sz="4" w:space="0" w:color="auto"/>
              <w:bottom w:val="single" w:sz="4" w:space="0" w:color="auto"/>
              <w:right w:val="single" w:sz="4" w:space="0" w:color="auto"/>
            </w:tcBorders>
            <w:hideMark/>
          </w:tcPr>
          <w:p w14:paraId="5452A26A"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Wyprost do postawy, zeskok w bok do postawy (w fazie lotu przed doskokiem – zamach NN          i RR w tył)</w:t>
            </w:r>
          </w:p>
        </w:tc>
        <w:tc>
          <w:tcPr>
            <w:tcW w:w="1134" w:type="dxa"/>
            <w:tcBorders>
              <w:top w:val="single" w:sz="4" w:space="0" w:color="auto"/>
              <w:left w:val="single" w:sz="4" w:space="0" w:color="auto"/>
              <w:bottom w:val="single" w:sz="4" w:space="0" w:color="auto"/>
              <w:right w:val="single" w:sz="4" w:space="0" w:color="auto"/>
            </w:tcBorders>
            <w:hideMark/>
          </w:tcPr>
          <w:p w14:paraId="012DAB68"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1,0 pkt.</w:t>
            </w:r>
          </w:p>
        </w:tc>
        <w:tc>
          <w:tcPr>
            <w:tcW w:w="2410" w:type="dxa"/>
            <w:tcBorders>
              <w:top w:val="single" w:sz="4" w:space="0" w:color="auto"/>
              <w:left w:val="single" w:sz="4" w:space="0" w:color="auto"/>
              <w:bottom w:val="single" w:sz="4" w:space="0" w:color="auto"/>
              <w:right w:val="single" w:sz="4" w:space="0" w:color="auto"/>
            </w:tcBorders>
            <w:hideMark/>
          </w:tcPr>
          <w:p w14:paraId="501561AA"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zeskok niski, zachwianie; NN, RR ugięte</w:t>
            </w:r>
          </w:p>
        </w:tc>
        <w:tc>
          <w:tcPr>
            <w:tcW w:w="1549" w:type="dxa"/>
            <w:tcBorders>
              <w:top w:val="single" w:sz="4" w:space="0" w:color="auto"/>
              <w:left w:val="single" w:sz="4" w:space="0" w:color="auto"/>
              <w:bottom w:val="single" w:sz="4" w:space="0" w:color="auto"/>
              <w:right w:val="single" w:sz="4" w:space="0" w:color="auto"/>
            </w:tcBorders>
            <w:hideMark/>
          </w:tcPr>
          <w:p w14:paraId="5F508907"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do 0,5 pkt.</w:t>
            </w:r>
          </w:p>
        </w:tc>
      </w:tr>
    </w:tbl>
    <w:p w14:paraId="05EE0F43" w14:textId="77777777" w:rsidR="00296F19" w:rsidRPr="00296F19" w:rsidRDefault="00296F19" w:rsidP="00296F19">
      <w:pPr>
        <w:autoSpaceDE w:val="0"/>
        <w:autoSpaceDN w:val="0"/>
        <w:adjustRightInd w:val="0"/>
        <w:rPr>
          <w:b/>
          <w:bCs/>
          <w:sz w:val="24"/>
          <w:szCs w:val="24"/>
          <w:lang w:eastAsia="en-US"/>
          <w14:ligatures w14:val="standardContextual"/>
        </w:rPr>
      </w:pPr>
    </w:p>
    <w:p w14:paraId="18CC3B62" w14:textId="77777777" w:rsidR="00296F19" w:rsidRPr="00296F19" w:rsidRDefault="00296F19" w:rsidP="00296F19">
      <w:pPr>
        <w:autoSpaceDE w:val="0"/>
        <w:autoSpaceDN w:val="0"/>
        <w:adjustRightInd w:val="0"/>
        <w:rPr>
          <w:b/>
          <w:bCs/>
          <w:sz w:val="24"/>
          <w:szCs w:val="24"/>
        </w:rPr>
      </w:pPr>
    </w:p>
    <w:p w14:paraId="6E0EE15C" w14:textId="77777777" w:rsidR="00296F19" w:rsidRPr="00296F19" w:rsidRDefault="00296F19" w:rsidP="00296F19">
      <w:pPr>
        <w:autoSpaceDE w:val="0"/>
        <w:autoSpaceDN w:val="0"/>
        <w:adjustRightInd w:val="0"/>
        <w:jc w:val="both"/>
        <w:rPr>
          <w:sz w:val="24"/>
          <w:szCs w:val="24"/>
          <w:u w:val="single"/>
        </w:rPr>
      </w:pPr>
      <w:proofErr w:type="spellStart"/>
      <w:r w:rsidRPr="00296F19">
        <w:rPr>
          <w:sz w:val="24"/>
          <w:szCs w:val="24"/>
          <w:u w:val="single"/>
        </w:rPr>
        <w:t>Ocena</w:t>
      </w:r>
      <w:proofErr w:type="spellEnd"/>
      <w:r w:rsidRPr="00296F19">
        <w:rPr>
          <w:sz w:val="24"/>
          <w:szCs w:val="24"/>
          <w:u w:val="single"/>
        </w:rPr>
        <w:t xml:space="preserve"> </w:t>
      </w:r>
      <w:proofErr w:type="spellStart"/>
      <w:r w:rsidRPr="00296F19">
        <w:rPr>
          <w:sz w:val="24"/>
          <w:szCs w:val="24"/>
          <w:u w:val="single"/>
        </w:rPr>
        <w:t>ćwiczenia</w:t>
      </w:r>
      <w:proofErr w:type="spellEnd"/>
      <w:r w:rsidRPr="00296F19">
        <w:rPr>
          <w:sz w:val="24"/>
          <w:szCs w:val="24"/>
          <w:u w:val="single"/>
        </w:rPr>
        <w:t>:</w:t>
      </w:r>
    </w:p>
    <w:p w14:paraId="4BE8808E" w14:textId="77777777" w:rsidR="00296F19" w:rsidRPr="00296F19" w:rsidRDefault="00296F19" w:rsidP="00296F19">
      <w:pPr>
        <w:autoSpaceDE w:val="0"/>
        <w:autoSpaceDN w:val="0"/>
        <w:adjustRightInd w:val="0"/>
        <w:jc w:val="both"/>
        <w:rPr>
          <w:b/>
          <w:bCs/>
          <w:sz w:val="24"/>
          <w:szCs w:val="24"/>
        </w:rPr>
      </w:pPr>
    </w:p>
    <w:p w14:paraId="3198A46C" w14:textId="77777777" w:rsidR="00296F19" w:rsidRPr="00296F19" w:rsidRDefault="00296F19" w:rsidP="00A8650C">
      <w:pPr>
        <w:pStyle w:val="Akapitzlist"/>
        <w:numPr>
          <w:ilvl w:val="0"/>
          <w:numId w:val="79"/>
        </w:numPr>
        <w:autoSpaceDE w:val="0"/>
        <w:autoSpaceDN w:val="0"/>
        <w:adjustRightInd w:val="0"/>
        <w:jc w:val="both"/>
      </w:pPr>
      <w:r w:rsidRPr="00296F19">
        <w:t>układ oceniany jest do 10 punktów, z dokładnością do 0,1 pkt.,</w:t>
      </w:r>
    </w:p>
    <w:p w14:paraId="47E89F19" w14:textId="77777777" w:rsidR="00296F19" w:rsidRPr="00296F19" w:rsidRDefault="00296F19" w:rsidP="00A8650C">
      <w:pPr>
        <w:pStyle w:val="Akapitzlist"/>
        <w:numPr>
          <w:ilvl w:val="0"/>
          <w:numId w:val="79"/>
        </w:numPr>
        <w:autoSpaceDE w:val="0"/>
        <w:autoSpaceDN w:val="0"/>
        <w:adjustRightInd w:val="0"/>
        <w:jc w:val="both"/>
      </w:pPr>
      <w:r w:rsidRPr="00296F19">
        <w:t>upadek z przyrządu lub na przyrząd – każdorazowo potrącenie 1,0 pkt.,</w:t>
      </w:r>
    </w:p>
    <w:p w14:paraId="422C5015" w14:textId="77777777" w:rsidR="00296F19" w:rsidRPr="00296F19" w:rsidRDefault="00296F19" w:rsidP="00A8650C">
      <w:pPr>
        <w:pStyle w:val="Akapitzlist"/>
        <w:numPr>
          <w:ilvl w:val="0"/>
          <w:numId w:val="79"/>
        </w:numPr>
        <w:autoSpaceDE w:val="0"/>
        <w:autoSpaceDN w:val="0"/>
        <w:adjustRightInd w:val="0"/>
        <w:jc w:val="both"/>
      </w:pPr>
      <w:r w:rsidRPr="00296F19">
        <w:t>suma potrąceń za błędy wykonania (wraz z upadkiem) pojedynczego ćwiczenia nie może przekroczyć jego wartości,</w:t>
      </w:r>
    </w:p>
    <w:p w14:paraId="390912D7" w14:textId="77777777" w:rsidR="00296F19" w:rsidRPr="00296F19" w:rsidRDefault="00296F19" w:rsidP="00A8650C">
      <w:pPr>
        <w:pStyle w:val="Akapitzlist"/>
        <w:numPr>
          <w:ilvl w:val="0"/>
          <w:numId w:val="80"/>
        </w:numPr>
        <w:autoSpaceDE w:val="0"/>
        <w:autoSpaceDN w:val="0"/>
        <w:adjustRightInd w:val="0"/>
        <w:jc w:val="both"/>
        <w:rPr>
          <w:b/>
          <w:bCs/>
        </w:rPr>
      </w:pPr>
      <w:r w:rsidRPr="00296F19">
        <w:t>pomoc przy wybranym elemencie powoduje niezaliczenie tego elementu i odjecie jego wartości od końcowej oceny,</w:t>
      </w:r>
    </w:p>
    <w:p w14:paraId="2C249A73" w14:textId="77777777" w:rsidR="00296F19" w:rsidRPr="00296F19" w:rsidRDefault="00296F19" w:rsidP="00A8650C">
      <w:pPr>
        <w:pStyle w:val="Akapitzlist"/>
        <w:numPr>
          <w:ilvl w:val="0"/>
          <w:numId w:val="80"/>
        </w:numPr>
        <w:autoSpaceDE w:val="0"/>
        <w:autoSpaceDN w:val="0"/>
        <w:adjustRightInd w:val="0"/>
        <w:jc w:val="both"/>
        <w:rPr>
          <w:b/>
          <w:bCs/>
        </w:rPr>
      </w:pPr>
      <w:r w:rsidRPr="00296F19">
        <w:t>ćwiczenie powinno być wykonane ściśle z opisem, płynnie, obszernie i estetycznie. Pozycje</w:t>
      </w:r>
    </w:p>
    <w:p w14:paraId="1345E72D" w14:textId="77777777" w:rsidR="00296F19" w:rsidRPr="00E063DB" w:rsidRDefault="00296F19" w:rsidP="00296F19">
      <w:pPr>
        <w:autoSpaceDE w:val="0"/>
        <w:autoSpaceDN w:val="0"/>
        <w:adjustRightInd w:val="0"/>
        <w:ind w:left="708"/>
        <w:jc w:val="both"/>
        <w:rPr>
          <w:sz w:val="24"/>
          <w:szCs w:val="24"/>
          <w:lang w:val="pl-PL"/>
        </w:rPr>
      </w:pPr>
      <w:r w:rsidRPr="00E063DB">
        <w:rPr>
          <w:sz w:val="24"/>
          <w:szCs w:val="24"/>
          <w:lang w:val="pl-PL"/>
        </w:rPr>
        <w:t>statyczne (równoważne) powinny być wytrzymane minimum 3 sekundy. Zezwala się na dowolną interpretację ruchów RR i NN i szczegółów połączeń głównych elementów nieujętych opisem.</w:t>
      </w:r>
    </w:p>
    <w:p w14:paraId="7BC26211" w14:textId="77777777" w:rsidR="00296F19" w:rsidRPr="00E063DB" w:rsidRDefault="00296F19" w:rsidP="00296F19">
      <w:pPr>
        <w:autoSpaceDE w:val="0"/>
        <w:autoSpaceDN w:val="0"/>
        <w:adjustRightInd w:val="0"/>
        <w:jc w:val="both"/>
        <w:rPr>
          <w:b/>
          <w:bCs/>
          <w:sz w:val="24"/>
          <w:szCs w:val="24"/>
          <w:lang w:val="pl-PL"/>
        </w:rPr>
      </w:pPr>
    </w:p>
    <w:p w14:paraId="6B391345" w14:textId="77777777" w:rsidR="00296F19" w:rsidRPr="00E063DB" w:rsidRDefault="00296F19" w:rsidP="00296F19">
      <w:pPr>
        <w:autoSpaceDE w:val="0"/>
        <w:autoSpaceDN w:val="0"/>
        <w:adjustRightInd w:val="0"/>
        <w:rPr>
          <w:b/>
          <w:bCs/>
          <w:sz w:val="24"/>
          <w:szCs w:val="24"/>
          <w:lang w:val="pl-PL"/>
        </w:rPr>
      </w:pPr>
    </w:p>
    <w:p w14:paraId="07A529E4" w14:textId="77777777" w:rsidR="00296F19" w:rsidRPr="00E063DB" w:rsidRDefault="00296F19" w:rsidP="00296F19">
      <w:pPr>
        <w:autoSpaceDE w:val="0"/>
        <w:autoSpaceDN w:val="0"/>
        <w:adjustRightInd w:val="0"/>
        <w:rPr>
          <w:b/>
          <w:bCs/>
          <w:sz w:val="24"/>
          <w:szCs w:val="24"/>
          <w:u w:val="single"/>
          <w:lang w:val="pl-PL"/>
        </w:rPr>
      </w:pPr>
    </w:p>
    <w:p w14:paraId="6644D1FD" w14:textId="77777777" w:rsidR="00296F19" w:rsidRPr="00E063DB" w:rsidRDefault="00296F19" w:rsidP="00296F19">
      <w:pPr>
        <w:autoSpaceDE w:val="0"/>
        <w:autoSpaceDN w:val="0"/>
        <w:adjustRightInd w:val="0"/>
        <w:rPr>
          <w:b/>
          <w:bCs/>
          <w:sz w:val="24"/>
          <w:szCs w:val="24"/>
          <w:u w:val="single"/>
          <w:lang w:val="pl-PL"/>
        </w:rPr>
      </w:pPr>
    </w:p>
    <w:p w14:paraId="7938BFA8" w14:textId="77777777" w:rsidR="00296F19" w:rsidRPr="00E063DB" w:rsidRDefault="00296F19" w:rsidP="00296F19">
      <w:pPr>
        <w:autoSpaceDE w:val="0"/>
        <w:autoSpaceDN w:val="0"/>
        <w:adjustRightInd w:val="0"/>
        <w:rPr>
          <w:b/>
          <w:bCs/>
          <w:sz w:val="24"/>
          <w:szCs w:val="24"/>
          <w:u w:val="single"/>
          <w:lang w:val="pl-PL"/>
        </w:rPr>
      </w:pPr>
    </w:p>
    <w:p w14:paraId="111D8DB0" w14:textId="77777777" w:rsidR="00296F19" w:rsidRPr="00E063DB" w:rsidRDefault="00296F19" w:rsidP="00296F19">
      <w:pPr>
        <w:autoSpaceDE w:val="0"/>
        <w:autoSpaceDN w:val="0"/>
        <w:adjustRightInd w:val="0"/>
        <w:rPr>
          <w:b/>
          <w:bCs/>
          <w:sz w:val="24"/>
          <w:szCs w:val="24"/>
          <w:u w:val="single"/>
          <w:lang w:val="pl-PL"/>
        </w:rPr>
      </w:pPr>
    </w:p>
    <w:p w14:paraId="35D163F1" w14:textId="77777777" w:rsidR="00296F19" w:rsidRPr="00E063DB" w:rsidRDefault="00296F19" w:rsidP="00296F19">
      <w:pPr>
        <w:autoSpaceDE w:val="0"/>
        <w:autoSpaceDN w:val="0"/>
        <w:adjustRightInd w:val="0"/>
        <w:rPr>
          <w:b/>
          <w:bCs/>
          <w:sz w:val="24"/>
          <w:szCs w:val="24"/>
          <w:u w:val="single"/>
          <w:lang w:val="pl-PL"/>
        </w:rPr>
      </w:pPr>
      <w:r w:rsidRPr="00E063DB">
        <w:rPr>
          <w:b/>
          <w:bCs/>
          <w:sz w:val="24"/>
          <w:szCs w:val="24"/>
          <w:u w:val="single"/>
          <w:lang w:val="pl-PL"/>
        </w:rPr>
        <w:t>Skok rozkroczny przez kozła (dziewczęta i chłopcy)</w:t>
      </w:r>
    </w:p>
    <w:p w14:paraId="3CF3E792" w14:textId="77777777" w:rsidR="00296F19" w:rsidRPr="00E063DB" w:rsidRDefault="00296F19" w:rsidP="00296F19">
      <w:pPr>
        <w:autoSpaceDE w:val="0"/>
        <w:autoSpaceDN w:val="0"/>
        <w:adjustRightInd w:val="0"/>
        <w:rPr>
          <w:b/>
          <w:bCs/>
          <w:sz w:val="24"/>
          <w:szCs w:val="24"/>
          <w:lang w:val="pl-PL"/>
        </w:rPr>
      </w:pPr>
    </w:p>
    <w:p w14:paraId="7407AFC4" w14:textId="77777777" w:rsidR="00296F19" w:rsidRPr="00296F19" w:rsidRDefault="00296F19" w:rsidP="00296F19">
      <w:pPr>
        <w:pStyle w:val="Tekstpodstawowywcity"/>
        <w:ind w:left="0" w:right="397"/>
        <w:jc w:val="both"/>
        <w:rPr>
          <w:kern w:val="2"/>
          <w:szCs w:val="24"/>
        </w:rPr>
      </w:pPr>
      <w:bookmarkStart w:id="9" w:name="_Hlk177503746"/>
      <w:r w:rsidRPr="00296F19">
        <w:rPr>
          <w:szCs w:val="24"/>
        </w:rPr>
        <w:t>Zawodnik/zawodniczka zgłasza swoją gotowość do rozpoczęcia ćwiczenia poprzez podniesienie ręki.</w:t>
      </w:r>
    </w:p>
    <w:bookmarkEnd w:id="9"/>
    <w:p w14:paraId="65EEE956" w14:textId="77777777" w:rsidR="00296F19" w:rsidRPr="00E063DB" w:rsidRDefault="00296F19" w:rsidP="00296F19">
      <w:pPr>
        <w:autoSpaceDE w:val="0"/>
        <w:autoSpaceDN w:val="0"/>
        <w:adjustRightInd w:val="0"/>
        <w:jc w:val="both"/>
        <w:rPr>
          <w:b/>
          <w:bCs/>
          <w:sz w:val="24"/>
          <w:szCs w:val="24"/>
          <w:lang w:val="pl-PL"/>
        </w:rPr>
      </w:pPr>
    </w:p>
    <w:p w14:paraId="197A8141" w14:textId="77777777" w:rsidR="00296F19" w:rsidRPr="00296F19" w:rsidRDefault="00296F19" w:rsidP="00A8650C">
      <w:pPr>
        <w:pStyle w:val="Akapitzlist"/>
        <w:numPr>
          <w:ilvl w:val="0"/>
          <w:numId w:val="81"/>
        </w:numPr>
        <w:autoSpaceDE w:val="0"/>
        <w:autoSpaceDN w:val="0"/>
        <w:adjustRightInd w:val="0"/>
        <w:jc w:val="both"/>
      </w:pPr>
      <w:r w:rsidRPr="00296F19">
        <w:t>skok rozkroczny przez kozła wzdłuż wysokości 90 – 110 cm;</w:t>
      </w:r>
    </w:p>
    <w:p w14:paraId="0BBD5B81" w14:textId="77777777" w:rsidR="00296F19" w:rsidRPr="00296F19" w:rsidRDefault="00296F19" w:rsidP="00A8650C">
      <w:pPr>
        <w:pStyle w:val="Akapitzlist"/>
        <w:numPr>
          <w:ilvl w:val="0"/>
          <w:numId w:val="81"/>
        </w:numPr>
        <w:autoSpaceDE w:val="0"/>
        <w:autoSpaceDN w:val="0"/>
        <w:adjustRightInd w:val="0"/>
        <w:jc w:val="both"/>
      </w:pPr>
      <w:r w:rsidRPr="00296F19">
        <w:t>wykonuje się dwa skoki, oceną końcową jest nota za skok lepszy;</w:t>
      </w:r>
    </w:p>
    <w:p w14:paraId="7A6C22E0" w14:textId="77777777" w:rsidR="00296F19" w:rsidRPr="00296F19" w:rsidRDefault="00296F19" w:rsidP="00A8650C">
      <w:pPr>
        <w:pStyle w:val="Akapitzlist"/>
        <w:numPr>
          <w:ilvl w:val="0"/>
          <w:numId w:val="81"/>
        </w:numPr>
        <w:autoSpaceDE w:val="0"/>
        <w:autoSpaceDN w:val="0"/>
        <w:adjustRightInd w:val="0"/>
        <w:jc w:val="both"/>
      </w:pPr>
      <w:r w:rsidRPr="00296F19">
        <w:t>zezwala się na użycie dwóch odskoczni.</w:t>
      </w:r>
    </w:p>
    <w:p w14:paraId="2182E25D" w14:textId="77777777" w:rsidR="00296F19" w:rsidRPr="00296F19" w:rsidRDefault="00296F19" w:rsidP="00296F19">
      <w:pPr>
        <w:autoSpaceDE w:val="0"/>
        <w:autoSpaceDN w:val="0"/>
        <w:adjustRightInd w:val="0"/>
        <w:jc w:val="both"/>
        <w:rPr>
          <w:sz w:val="24"/>
          <w:szCs w:val="24"/>
          <w:u w:val="single"/>
        </w:rPr>
      </w:pPr>
      <w:proofErr w:type="spellStart"/>
      <w:r w:rsidRPr="00296F19">
        <w:rPr>
          <w:sz w:val="24"/>
          <w:szCs w:val="24"/>
          <w:u w:val="single"/>
        </w:rPr>
        <w:t>Ocena</w:t>
      </w:r>
      <w:proofErr w:type="spellEnd"/>
      <w:r w:rsidRPr="00296F19">
        <w:rPr>
          <w:sz w:val="24"/>
          <w:szCs w:val="24"/>
          <w:u w:val="single"/>
        </w:rPr>
        <w:t xml:space="preserve"> </w:t>
      </w:r>
      <w:proofErr w:type="spellStart"/>
      <w:r w:rsidRPr="00296F19">
        <w:rPr>
          <w:sz w:val="24"/>
          <w:szCs w:val="24"/>
          <w:u w:val="single"/>
        </w:rPr>
        <w:t>ćwiczenia</w:t>
      </w:r>
      <w:proofErr w:type="spellEnd"/>
      <w:r w:rsidRPr="00296F19">
        <w:rPr>
          <w:sz w:val="24"/>
          <w:szCs w:val="24"/>
          <w:u w:val="single"/>
        </w:rPr>
        <w:t>:</w:t>
      </w:r>
    </w:p>
    <w:p w14:paraId="3532CE58" w14:textId="77777777" w:rsidR="00296F19" w:rsidRPr="00296F19" w:rsidRDefault="00296F19" w:rsidP="00A8650C">
      <w:pPr>
        <w:pStyle w:val="Akapitzlist"/>
        <w:numPr>
          <w:ilvl w:val="0"/>
          <w:numId w:val="82"/>
        </w:numPr>
        <w:autoSpaceDE w:val="0"/>
        <w:autoSpaceDN w:val="0"/>
        <w:adjustRightInd w:val="0"/>
        <w:jc w:val="both"/>
      </w:pPr>
      <w:r w:rsidRPr="00296F19">
        <w:t>skok wykonany w pozycji stojącej – do 8,0 pkt. (minus błędy wykonania)</w:t>
      </w:r>
    </w:p>
    <w:p w14:paraId="7922E786" w14:textId="77777777" w:rsidR="00296F19" w:rsidRPr="00296F19" w:rsidRDefault="00296F19" w:rsidP="00A8650C">
      <w:pPr>
        <w:pStyle w:val="Akapitzlist"/>
        <w:numPr>
          <w:ilvl w:val="0"/>
          <w:numId w:val="82"/>
        </w:numPr>
        <w:autoSpaceDE w:val="0"/>
        <w:autoSpaceDN w:val="0"/>
        <w:adjustRightInd w:val="0"/>
        <w:jc w:val="both"/>
      </w:pPr>
      <w:r w:rsidRPr="00296F19">
        <w:t xml:space="preserve">skok wykonany z zamachem NN – stopy na wysokości bioder – do 9,0 pkt. (minus błędy wykonania) </w:t>
      </w:r>
    </w:p>
    <w:p w14:paraId="4B18EC8D" w14:textId="77777777" w:rsidR="00296F19" w:rsidRPr="00296F19" w:rsidRDefault="00296F19" w:rsidP="00A8650C">
      <w:pPr>
        <w:pStyle w:val="Akapitzlist"/>
        <w:numPr>
          <w:ilvl w:val="0"/>
          <w:numId w:val="82"/>
        </w:numPr>
        <w:autoSpaceDE w:val="0"/>
        <w:autoSpaceDN w:val="0"/>
        <w:adjustRightInd w:val="0"/>
        <w:jc w:val="both"/>
        <w:rPr>
          <w:strike/>
        </w:rPr>
      </w:pPr>
      <w:r w:rsidRPr="00296F19">
        <w:t>skok wykonany z zamachem NN – stopy powyżej wysokości bioder i głowy – do 10,0 pkt. (minus błędy wykonania)</w:t>
      </w:r>
    </w:p>
    <w:p w14:paraId="1637B438" w14:textId="77777777" w:rsidR="00296F19" w:rsidRPr="00296F19" w:rsidRDefault="00296F19" w:rsidP="00A8650C">
      <w:pPr>
        <w:pStyle w:val="Akapitzlist"/>
        <w:numPr>
          <w:ilvl w:val="0"/>
          <w:numId w:val="82"/>
        </w:numPr>
        <w:autoSpaceDE w:val="0"/>
        <w:autoSpaceDN w:val="0"/>
        <w:adjustRightInd w:val="0"/>
        <w:jc w:val="both"/>
      </w:pPr>
      <w:r w:rsidRPr="00296F19">
        <w:t>skok oceniany jest z dokładnością do 0,1 pkt.,</w:t>
      </w:r>
    </w:p>
    <w:p w14:paraId="72097765" w14:textId="77777777" w:rsidR="00296F19" w:rsidRPr="00296F19" w:rsidRDefault="00296F19" w:rsidP="00A8650C">
      <w:pPr>
        <w:pStyle w:val="Akapitzlist"/>
        <w:numPr>
          <w:ilvl w:val="0"/>
          <w:numId w:val="82"/>
        </w:numPr>
        <w:autoSpaceDE w:val="0"/>
        <w:autoSpaceDN w:val="0"/>
        <w:adjustRightInd w:val="0"/>
        <w:jc w:val="both"/>
      </w:pPr>
      <w:r w:rsidRPr="00296F19">
        <w:t>upadek z przyrządu lub na przyrząd – każdorazowo potrącenie 1,0 pkt.</w:t>
      </w:r>
    </w:p>
    <w:p w14:paraId="70366097" w14:textId="77777777" w:rsidR="00296F19" w:rsidRPr="00296F19" w:rsidRDefault="00296F19" w:rsidP="00296F19">
      <w:pPr>
        <w:pStyle w:val="Akapitzlist"/>
        <w:autoSpaceDE w:val="0"/>
        <w:autoSpaceDN w:val="0"/>
        <w:adjustRightInd w:val="0"/>
        <w:jc w:val="both"/>
      </w:pPr>
    </w:p>
    <w:p w14:paraId="71246748" w14:textId="77777777" w:rsidR="00296F19" w:rsidRPr="00296F19" w:rsidRDefault="00296F19" w:rsidP="00296F19">
      <w:pPr>
        <w:autoSpaceDE w:val="0"/>
        <w:autoSpaceDN w:val="0"/>
        <w:adjustRightInd w:val="0"/>
        <w:jc w:val="both"/>
        <w:rPr>
          <w:sz w:val="24"/>
          <w:szCs w:val="24"/>
        </w:rPr>
      </w:pPr>
      <w:proofErr w:type="spellStart"/>
      <w:r w:rsidRPr="00296F19">
        <w:rPr>
          <w:sz w:val="24"/>
          <w:szCs w:val="24"/>
          <w:u w:val="single"/>
        </w:rPr>
        <w:t>Błędy</w:t>
      </w:r>
      <w:proofErr w:type="spellEnd"/>
      <w:r w:rsidRPr="00296F19">
        <w:rPr>
          <w:sz w:val="24"/>
          <w:szCs w:val="24"/>
          <w:u w:val="single"/>
        </w:rPr>
        <w:t xml:space="preserve"> </w:t>
      </w:r>
      <w:proofErr w:type="spellStart"/>
      <w:r w:rsidRPr="00296F19">
        <w:rPr>
          <w:sz w:val="24"/>
          <w:szCs w:val="24"/>
          <w:u w:val="single"/>
        </w:rPr>
        <w:t>wykonania</w:t>
      </w:r>
      <w:proofErr w:type="spellEnd"/>
      <w:r w:rsidRPr="00296F19">
        <w:rPr>
          <w:sz w:val="24"/>
          <w:szCs w:val="24"/>
          <w:u w:val="single"/>
        </w:rPr>
        <w:t xml:space="preserve"> i </w:t>
      </w:r>
      <w:proofErr w:type="spellStart"/>
      <w:r w:rsidRPr="00296F19">
        <w:rPr>
          <w:sz w:val="24"/>
          <w:szCs w:val="24"/>
          <w:u w:val="single"/>
        </w:rPr>
        <w:t>uwagi</w:t>
      </w:r>
      <w:proofErr w:type="spellEnd"/>
      <w:r w:rsidRPr="00296F19">
        <w:rPr>
          <w:sz w:val="24"/>
          <w:szCs w:val="24"/>
        </w:rPr>
        <w:t>:</w:t>
      </w:r>
    </w:p>
    <w:p w14:paraId="1C9B1AB0" w14:textId="77777777" w:rsidR="00296F19" w:rsidRPr="00296F19" w:rsidRDefault="00296F19" w:rsidP="00A8650C">
      <w:pPr>
        <w:pStyle w:val="Akapitzlist"/>
        <w:numPr>
          <w:ilvl w:val="0"/>
          <w:numId w:val="83"/>
        </w:numPr>
        <w:autoSpaceDE w:val="0"/>
        <w:autoSpaceDN w:val="0"/>
        <w:adjustRightInd w:val="0"/>
        <w:jc w:val="both"/>
      </w:pPr>
      <w:r w:rsidRPr="00296F19">
        <w:t>brak wyprostu (w biodrach) po odbiciu z RR za kozłem (lot i doskok w załamaniu) – potrącenie do 0,5 pkt.</w:t>
      </w:r>
    </w:p>
    <w:p w14:paraId="055B8A36" w14:textId="77777777" w:rsidR="00296F19" w:rsidRPr="00296F19" w:rsidRDefault="00296F19" w:rsidP="00A8650C">
      <w:pPr>
        <w:pStyle w:val="Akapitzlist"/>
        <w:numPr>
          <w:ilvl w:val="0"/>
          <w:numId w:val="83"/>
        </w:numPr>
        <w:autoSpaceDE w:val="0"/>
        <w:autoSpaceDN w:val="0"/>
        <w:adjustRightInd w:val="0"/>
        <w:jc w:val="both"/>
      </w:pPr>
      <w:r w:rsidRPr="00296F19">
        <w:t>brak lub złe odbicie z odskoczni – potrącenie do 0,5 pkt.</w:t>
      </w:r>
    </w:p>
    <w:p w14:paraId="23D1FCE8" w14:textId="77777777" w:rsidR="00296F19" w:rsidRPr="00296F19" w:rsidRDefault="00296F19" w:rsidP="00A8650C">
      <w:pPr>
        <w:pStyle w:val="Akapitzlist"/>
        <w:numPr>
          <w:ilvl w:val="0"/>
          <w:numId w:val="83"/>
        </w:numPr>
        <w:autoSpaceDE w:val="0"/>
        <w:autoSpaceDN w:val="0"/>
        <w:adjustRightInd w:val="0"/>
        <w:jc w:val="both"/>
      </w:pPr>
      <w:r w:rsidRPr="00296F19">
        <w:t>NN ugięte w całym skoku – potrącenie do 0,5 pkt.,</w:t>
      </w:r>
    </w:p>
    <w:p w14:paraId="49E0081A" w14:textId="77777777" w:rsidR="00296F19" w:rsidRPr="00296F19" w:rsidRDefault="00296F19" w:rsidP="00A8650C">
      <w:pPr>
        <w:pStyle w:val="Akapitzlist"/>
        <w:numPr>
          <w:ilvl w:val="0"/>
          <w:numId w:val="83"/>
        </w:numPr>
        <w:autoSpaceDE w:val="0"/>
        <w:autoSpaceDN w:val="0"/>
        <w:adjustRightInd w:val="0"/>
        <w:jc w:val="both"/>
      </w:pPr>
      <w:r w:rsidRPr="00296F19">
        <w:t>zbyt krótki skok, lądowanie tuż za kozłem – potrącenie do 0,5 pkt.,</w:t>
      </w:r>
    </w:p>
    <w:p w14:paraId="32A3B3A6" w14:textId="77777777" w:rsidR="00296F19" w:rsidRPr="00296F19" w:rsidRDefault="00296F19" w:rsidP="00A8650C">
      <w:pPr>
        <w:pStyle w:val="Akapitzlist"/>
        <w:numPr>
          <w:ilvl w:val="0"/>
          <w:numId w:val="83"/>
        </w:numPr>
        <w:autoSpaceDE w:val="0"/>
        <w:autoSpaceDN w:val="0"/>
        <w:adjustRightInd w:val="0"/>
        <w:jc w:val="both"/>
      </w:pPr>
      <w:r w:rsidRPr="00296F19">
        <w:t>pomoc przy skoku – ocena maksymalna 3,0 pkt.</w:t>
      </w:r>
    </w:p>
    <w:p w14:paraId="4D2FB7DA" w14:textId="77777777" w:rsidR="00296F19" w:rsidRPr="00E063DB" w:rsidRDefault="00296F19" w:rsidP="00296F19">
      <w:pPr>
        <w:autoSpaceDE w:val="0"/>
        <w:autoSpaceDN w:val="0"/>
        <w:adjustRightInd w:val="0"/>
        <w:rPr>
          <w:b/>
          <w:bCs/>
          <w:sz w:val="24"/>
          <w:szCs w:val="24"/>
          <w:lang w:val="pl-PL"/>
        </w:rPr>
      </w:pPr>
    </w:p>
    <w:p w14:paraId="3AAD0A26" w14:textId="77777777" w:rsidR="00296F19" w:rsidRPr="00E063DB" w:rsidRDefault="00296F19" w:rsidP="00296F19">
      <w:pPr>
        <w:autoSpaceDE w:val="0"/>
        <w:autoSpaceDN w:val="0"/>
        <w:adjustRightInd w:val="0"/>
        <w:rPr>
          <w:sz w:val="24"/>
          <w:szCs w:val="24"/>
          <w:u w:val="single"/>
          <w:lang w:val="pl-PL"/>
        </w:rPr>
      </w:pPr>
      <w:r w:rsidRPr="00E063DB">
        <w:rPr>
          <w:b/>
          <w:bCs/>
          <w:sz w:val="24"/>
          <w:szCs w:val="24"/>
          <w:u w:val="single"/>
          <w:lang w:val="pl-PL"/>
        </w:rPr>
        <w:t xml:space="preserve">Wymyk na </w:t>
      </w:r>
      <w:proofErr w:type="spellStart"/>
      <w:r w:rsidRPr="00E063DB">
        <w:rPr>
          <w:b/>
          <w:bCs/>
          <w:sz w:val="24"/>
          <w:szCs w:val="24"/>
          <w:u w:val="single"/>
          <w:lang w:val="pl-PL"/>
        </w:rPr>
        <w:t>drżąku</w:t>
      </w:r>
      <w:proofErr w:type="spellEnd"/>
      <w:r w:rsidRPr="00E063DB">
        <w:rPr>
          <w:b/>
          <w:bCs/>
          <w:sz w:val="24"/>
          <w:szCs w:val="24"/>
          <w:u w:val="single"/>
          <w:lang w:val="pl-PL"/>
        </w:rPr>
        <w:t xml:space="preserve"> do podporu przodem (chłopcy) </w:t>
      </w:r>
      <w:r w:rsidRPr="00E063DB">
        <w:rPr>
          <w:sz w:val="24"/>
          <w:szCs w:val="24"/>
          <w:u w:val="single"/>
          <w:lang w:val="pl-PL"/>
        </w:rPr>
        <w:t>– drążek przyścienny lub zawieszony na drabince</w:t>
      </w:r>
    </w:p>
    <w:p w14:paraId="1B6B397C" w14:textId="77777777" w:rsidR="00296F19" w:rsidRPr="00E063DB" w:rsidRDefault="00296F19" w:rsidP="00296F19">
      <w:pPr>
        <w:autoSpaceDE w:val="0"/>
        <w:autoSpaceDN w:val="0"/>
        <w:adjustRightInd w:val="0"/>
        <w:rPr>
          <w:sz w:val="24"/>
          <w:szCs w:val="24"/>
          <w:u w:val="single"/>
          <w:lang w:val="pl-PL"/>
        </w:rPr>
      </w:pPr>
    </w:p>
    <w:p w14:paraId="7B89102D" w14:textId="77777777" w:rsidR="00296F19" w:rsidRPr="00296F19" w:rsidRDefault="00296F19" w:rsidP="00296F19">
      <w:pPr>
        <w:pStyle w:val="Tekstpodstawowywcity"/>
        <w:ind w:left="0" w:right="397"/>
        <w:jc w:val="both"/>
        <w:rPr>
          <w:kern w:val="2"/>
          <w:szCs w:val="24"/>
        </w:rPr>
      </w:pPr>
      <w:r w:rsidRPr="00296F19">
        <w:rPr>
          <w:szCs w:val="24"/>
        </w:rPr>
        <w:t>Zawodnik zgłasza swoją gotowość do rozpoczęcia ćwiczenia poprzez podniesienie ręki.</w:t>
      </w:r>
    </w:p>
    <w:p w14:paraId="543E8F26" w14:textId="77777777" w:rsidR="00296F19" w:rsidRPr="00E063DB" w:rsidRDefault="00296F19" w:rsidP="00296F19">
      <w:pPr>
        <w:autoSpaceDE w:val="0"/>
        <w:autoSpaceDN w:val="0"/>
        <w:adjustRightInd w:val="0"/>
        <w:jc w:val="both"/>
        <w:rPr>
          <w:strike/>
          <w:sz w:val="24"/>
          <w:szCs w:val="24"/>
          <w:lang w:val="pl-PL"/>
        </w:rPr>
      </w:pPr>
    </w:p>
    <w:p w14:paraId="7F0687EE" w14:textId="77777777" w:rsidR="00296F19" w:rsidRPr="00296F19" w:rsidRDefault="00296F19" w:rsidP="00296F19">
      <w:pPr>
        <w:autoSpaceDE w:val="0"/>
        <w:autoSpaceDN w:val="0"/>
        <w:adjustRightInd w:val="0"/>
        <w:jc w:val="both"/>
        <w:rPr>
          <w:sz w:val="24"/>
          <w:szCs w:val="24"/>
        </w:rPr>
      </w:pPr>
      <w:bookmarkStart w:id="10" w:name="_Hlk177589497"/>
      <w:r w:rsidRPr="00E063DB">
        <w:rPr>
          <w:sz w:val="24"/>
          <w:szCs w:val="24"/>
          <w:lang w:val="pl-PL"/>
        </w:rPr>
        <w:t xml:space="preserve">Wymyk musi być wykonany w nachwycie do podporu przodem – wytrzymać 3 sek. – dowolne zejście                          z podporu i postawa. Zawodnik może wykonać dwie próby (jedną z podłoża, jedną z pełnego zwisu –                            w dowolnej kolejności). </w:t>
      </w:r>
      <w:proofErr w:type="spellStart"/>
      <w:r w:rsidRPr="00296F19">
        <w:rPr>
          <w:sz w:val="24"/>
          <w:szCs w:val="24"/>
        </w:rPr>
        <w:t>Oceną</w:t>
      </w:r>
      <w:proofErr w:type="spellEnd"/>
      <w:r w:rsidRPr="00296F19">
        <w:rPr>
          <w:sz w:val="24"/>
          <w:szCs w:val="24"/>
        </w:rPr>
        <w:t xml:space="preserve"> </w:t>
      </w:r>
      <w:proofErr w:type="spellStart"/>
      <w:r w:rsidRPr="00296F19">
        <w:rPr>
          <w:sz w:val="24"/>
          <w:szCs w:val="24"/>
        </w:rPr>
        <w:t>końcową</w:t>
      </w:r>
      <w:proofErr w:type="spellEnd"/>
      <w:r w:rsidRPr="00296F19">
        <w:rPr>
          <w:sz w:val="24"/>
          <w:szCs w:val="24"/>
        </w:rPr>
        <w:t xml:space="preserve"> jest nota za </w:t>
      </w:r>
      <w:proofErr w:type="spellStart"/>
      <w:r w:rsidRPr="00296F19">
        <w:rPr>
          <w:sz w:val="24"/>
          <w:szCs w:val="24"/>
        </w:rPr>
        <w:t>lepsze</w:t>
      </w:r>
      <w:proofErr w:type="spellEnd"/>
      <w:r w:rsidRPr="00296F19">
        <w:rPr>
          <w:sz w:val="24"/>
          <w:szCs w:val="24"/>
        </w:rPr>
        <w:t xml:space="preserve"> </w:t>
      </w:r>
      <w:proofErr w:type="spellStart"/>
      <w:r w:rsidRPr="00296F19">
        <w:rPr>
          <w:sz w:val="24"/>
          <w:szCs w:val="24"/>
        </w:rPr>
        <w:t>ćwiczenie</w:t>
      </w:r>
      <w:proofErr w:type="spellEnd"/>
      <w:r w:rsidRPr="00296F19">
        <w:rPr>
          <w:sz w:val="24"/>
          <w:szCs w:val="24"/>
        </w:rPr>
        <w:t>.</w:t>
      </w:r>
    </w:p>
    <w:bookmarkEnd w:id="10"/>
    <w:p w14:paraId="3899C194" w14:textId="77777777" w:rsidR="00296F19" w:rsidRPr="00296F19" w:rsidRDefault="00296F19" w:rsidP="00296F19">
      <w:pPr>
        <w:autoSpaceDE w:val="0"/>
        <w:autoSpaceDN w:val="0"/>
        <w:adjustRightInd w:val="0"/>
        <w:jc w:val="both"/>
        <w:rPr>
          <w:b/>
          <w:bCs/>
          <w:sz w:val="24"/>
          <w:szCs w:val="24"/>
        </w:rPr>
      </w:pPr>
    </w:p>
    <w:p w14:paraId="7DA41803" w14:textId="77777777" w:rsidR="00296F19" w:rsidRPr="00296F19" w:rsidRDefault="00296F19" w:rsidP="00296F19">
      <w:pPr>
        <w:autoSpaceDE w:val="0"/>
        <w:autoSpaceDN w:val="0"/>
        <w:adjustRightInd w:val="0"/>
        <w:jc w:val="both"/>
        <w:rPr>
          <w:sz w:val="24"/>
          <w:szCs w:val="24"/>
          <w:u w:val="single"/>
        </w:rPr>
      </w:pPr>
      <w:proofErr w:type="spellStart"/>
      <w:r w:rsidRPr="00296F19">
        <w:rPr>
          <w:sz w:val="24"/>
          <w:szCs w:val="24"/>
          <w:u w:val="single"/>
        </w:rPr>
        <w:t>Ocena</w:t>
      </w:r>
      <w:proofErr w:type="spellEnd"/>
      <w:r w:rsidRPr="00296F19">
        <w:rPr>
          <w:sz w:val="24"/>
          <w:szCs w:val="24"/>
          <w:u w:val="single"/>
        </w:rPr>
        <w:t xml:space="preserve"> </w:t>
      </w:r>
      <w:proofErr w:type="spellStart"/>
      <w:r w:rsidRPr="00296F19">
        <w:rPr>
          <w:sz w:val="24"/>
          <w:szCs w:val="24"/>
          <w:u w:val="single"/>
        </w:rPr>
        <w:t>ćwiczenia</w:t>
      </w:r>
      <w:proofErr w:type="spellEnd"/>
      <w:r w:rsidRPr="00296F19">
        <w:rPr>
          <w:sz w:val="24"/>
          <w:szCs w:val="24"/>
          <w:u w:val="single"/>
        </w:rPr>
        <w:t>:</w:t>
      </w:r>
    </w:p>
    <w:p w14:paraId="1B3A35B6" w14:textId="77777777" w:rsidR="00296F19" w:rsidRPr="00296F19" w:rsidRDefault="00296F19" w:rsidP="00A8650C">
      <w:pPr>
        <w:pStyle w:val="Akapitzlist"/>
        <w:numPr>
          <w:ilvl w:val="0"/>
          <w:numId w:val="84"/>
        </w:numPr>
        <w:autoSpaceDE w:val="0"/>
        <w:autoSpaceDN w:val="0"/>
        <w:adjustRightInd w:val="0"/>
        <w:jc w:val="both"/>
      </w:pPr>
      <w:r w:rsidRPr="00296F19">
        <w:t>wykonanie ćwiczenia siłą (bez odbicia z NN – z pełnego zwisu) o NN prostych, złączonych – do 10,0 pkt.</w:t>
      </w:r>
    </w:p>
    <w:p w14:paraId="232B3C18" w14:textId="77777777" w:rsidR="00296F19" w:rsidRPr="00296F19" w:rsidRDefault="00296F19" w:rsidP="00A8650C">
      <w:pPr>
        <w:pStyle w:val="Akapitzlist"/>
        <w:numPr>
          <w:ilvl w:val="0"/>
          <w:numId w:val="84"/>
        </w:numPr>
        <w:autoSpaceDE w:val="0"/>
        <w:autoSpaceDN w:val="0"/>
        <w:adjustRightInd w:val="0"/>
        <w:jc w:val="both"/>
      </w:pPr>
      <w:r w:rsidRPr="00296F19">
        <w:t>wykonanie ćwiczenia siłą (bez odbicia z NN – z pełnego zwisu) o NN ugiętych, złączonych – do 9,5 pkt.</w:t>
      </w:r>
    </w:p>
    <w:p w14:paraId="4CAD284E" w14:textId="77777777" w:rsidR="00296F19" w:rsidRPr="00296F19" w:rsidRDefault="00296F19" w:rsidP="00A8650C">
      <w:pPr>
        <w:pStyle w:val="Akapitzlist"/>
        <w:numPr>
          <w:ilvl w:val="0"/>
          <w:numId w:val="84"/>
        </w:numPr>
        <w:autoSpaceDE w:val="0"/>
        <w:autoSpaceDN w:val="0"/>
        <w:adjustRightInd w:val="0"/>
        <w:jc w:val="both"/>
      </w:pPr>
      <w:r w:rsidRPr="00296F19">
        <w:t>wykonanie ćwiczenia z odbicia lub zamachem jednej nogi, o NN prostych – do 8,0 pkt.</w:t>
      </w:r>
    </w:p>
    <w:p w14:paraId="29F00C08" w14:textId="77777777" w:rsidR="00296F19" w:rsidRPr="00296F19" w:rsidRDefault="00296F19" w:rsidP="00A8650C">
      <w:pPr>
        <w:pStyle w:val="Akapitzlist"/>
        <w:numPr>
          <w:ilvl w:val="0"/>
          <w:numId w:val="84"/>
        </w:numPr>
        <w:autoSpaceDE w:val="0"/>
        <w:autoSpaceDN w:val="0"/>
        <w:adjustRightInd w:val="0"/>
        <w:jc w:val="both"/>
      </w:pPr>
      <w:r w:rsidRPr="00296F19">
        <w:t>wykonanie ćwiczenia z odbicia lub zamachem jednej nogi, o NN ugiętych – do 7,5 pkt.</w:t>
      </w:r>
    </w:p>
    <w:p w14:paraId="790A649F" w14:textId="77777777" w:rsidR="00296F19" w:rsidRPr="00296F19" w:rsidRDefault="00296F19" w:rsidP="00A8650C">
      <w:pPr>
        <w:pStyle w:val="Akapitzlist"/>
        <w:numPr>
          <w:ilvl w:val="0"/>
          <w:numId w:val="84"/>
        </w:numPr>
        <w:autoSpaceDE w:val="0"/>
        <w:autoSpaceDN w:val="0"/>
        <w:adjustRightInd w:val="0"/>
        <w:jc w:val="both"/>
      </w:pPr>
      <w:r w:rsidRPr="00296F19">
        <w:t>ćwiczenie oceniane jest z dokładnością do 0,1 pkt.</w:t>
      </w:r>
    </w:p>
    <w:p w14:paraId="1EC3202D" w14:textId="77777777" w:rsidR="00296F19" w:rsidRPr="00296F19" w:rsidRDefault="00296F19" w:rsidP="00A8650C">
      <w:pPr>
        <w:pStyle w:val="Akapitzlist"/>
        <w:numPr>
          <w:ilvl w:val="0"/>
          <w:numId w:val="84"/>
        </w:numPr>
        <w:autoSpaceDE w:val="0"/>
        <w:autoSpaceDN w:val="0"/>
        <w:adjustRightInd w:val="0"/>
        <w:jc w:val="both"/>
      </w:pPr>
      <w:r w:rsidRPr="00296F19">
        <w:t>upadek z przyrządu lub na przyrząd – każdorazowo potrącenie 1,0 pkt.</w:t>
      </w:r>
    </w:p>
    <w:p w14:paraId="3EB60DED" w14:textId="77777777" w:rsidR="00296F19" w:rsidRPr="00E063DB" w:rsidRDefault="00296F19" w:rsidP="00296F19">
      <w:pPr>
        <w:autoSpaceDE w:val="0"/>
        <w:autoSpaceDN w:val="0"/>
        <w:adjustRightInd w:val="0"/>
        <w:jc w:val="both"/>
        <w:rPr>
          <w:sz w:val="24"/>
          <w:szCs w:val="24"/>
          <w:u w:val="single"/>
          <w:lang w:val="pl-PL"/>
        </w:rPr>
      </w:pPr>
    </w:p>
    <w:p w14:paraId="6941240C" w14:textId="77777777" w:rsidR="00296F19" w:rsidRPr="00296F19" w:rsidRDefault="00296F19" w:rsidP="00296F19">
      <w:pPr>
        <w:autoSpaceDE w:val="0"/>
        <w:autoSpaceDN w:val="0"/>
        <w:adjustRightInd w:val="0"/>
        <w:jc w:val="both"/>
        <w:rPr>
          <w:sz w:val="24"/>
          <w:szCs w:val="24"/>
          <w:u w:val="single"/>
        </w:rPr>
      </w:pPr>
      <w:proofErr w:type="spellStart"/>
      <w:r w:rsidRPr="00296F19">
        <w:rPr>
          <w:sz w:val="24"/>
          <w:szCs w:val="24"/>
          <w:u w:val="single"/>
        </w:rPr>
        <w:t>Błędy</w:t>
      </w:r>
      <w:proofErr w:type="spellEnd"/>
      <w:r w:rsidRPr="00296F19">
        <w:rPr>
          <w:sz w:val="24"/>
          <w:szCs w:val="24"/>
          <w:u w:val="single"/>
        </w:rPr>
        <w:t xml:space="preserve"> </w:t>
      </w:r>
      <w:proofErr w:type="spellStart"/>
      <w:r w:rsidRPr="00296F19">
        <w:rPr>
          <w:sz w:val="24"/>
          <w:szCs w:val="24"/>
          <w:u w:val="single"/>
        </w:rPr>
        <w:t>wykonania</w:t>
      </w:r>
      <w:proofErr w:type="spellEnd"/>
      <w:r w:rsidRPr="00296F19">
        <w:rPr>
          <w:sz w:val="24"/>
          <w:szCs w:val="24"/>
          <w:u w:val="single"/>
        </w:rPr>
        <w:t xml:space="preserve"> i </w:t>
      </w:r>
      <w:proofErr w:type="spellStart"/>
      <w:r w:rsidRPr="00296F19">
        <w:rPr>
          <w:sz w:val="24"/>
          <w:szCs w:val="24"/>
          <w:u w:val="single"/>
        </w:rPr>
        <w:t>uwagi</w:t>
      </w:r>
      <w:proofErr w:type="spellEnd"/>
      <w:r w:rsidRPr="00296F19">
        <w:rPr>
          <w:sz w:val="24"/>
          <w:szCs w:val="24"/>
          <w:u w:val="single"/>
        </w:rPr>
        <w:t>:</w:t>
      </w:r>
    </w:p>
    <w:p w14:paraId="0310D03B" w14:textId="77777777" w:rsidR="00296F19" w:rsidRPr="00296F19" w:rsidRDefault="00296F19" w:rsidP="00A8650C">
      <w:pPr>
        <w:pStyle w:val="Akapitzlist"/>
        <w:numPr>
          <w:ilvl w:val="0"/>
          <w:numId w:val="85"/>
        </w:numPr>
        <w:autoSpaceDE w:val="0"/>
        <w:autoSpaceDN w:val="0"/>
        <w:adjustRightInd w:val="0"/>
        <w:jc w:val="both"/>
      </w:pPr>
      <w:r w:rsidRPr="00296F19">
        <w:t>ćwiczenie powinno być zakończone w podporze przodem o RR prostych (wytrzymać min. 3 sekundy)</w:t>
      </w:r>
    </w:p>
    <w:p w14:paraId="3711222E" w14:textId="77777777" w:rsidR="00296F19" w:rsidRPr="00296F19" w:rsidRDefault="00296F19" w:rsidP="00A8650C">
      <w:pPr>
        <w:pStyle w:val="Akapitzlist"/>
        <w:numPr>
          <w:ilvl w:val="0"/>
          <w:numId w:val="85"/>
        </w:numPr>
        <w:autoSpaceDE w:val="0"/>
        <w:autoSpaceDN w:val="0"/>
        <w:adjustRightInd w:val="0"/>
        <w:jc w:val="both"/>
      </w:pPr>
      <w:r w:rsidRPr="00296F19">
        <w:t>brak podporu przodem i wytrzymania – potrącenie do 1,0 pkt.</w:t>
      </w:r>
    </w:p>
    <w:p w14:paraId="275901C7" w14:textId="77777777" w:rsidR="00296F19" w:rsidRPr="00296F19" w:rsidRDefault="00296F19" w:rsidP="00A8650C">
      <w:pPr>
        <w:pStyle w:val="Akapitzlist"/>
        <w:numPr>
          <w:ilvl w:val="0"/>
          <w:numId w:val="85"/>
        </w:numPr>
        <w:autoSpaceDE w:val="0"/>
        <w:autoSpaceDN w:val="0"/>
        <w:adjustRightInd w:val="0"/>
        <w:jc w:val="both"/>
      </w:pPr>
      <w:r w:rsidRPr="00296F19">
        <w:t>wykonanie wymyku w podchwycie – potrącenie do 0,5 pkt.</w:t>
      </w:r>
    </w:p>
    <w:p w14:paraId="1CA5E937" w14:textId="77777777" w:rsidR="00296F19" w:rsidRPr="00296F19" w:rsidRDefault="00296F19" w:rsidP="00A8650C">
      <w:pPr>
        <w:pStyle w:val="Akapitzlist"/>
        <w:numPr>
          <w:ilvl w:val="0"/>
          <w:numId w:val="85"/>
        </w:numPr>
        <w:autoSpaceDE w:val="0"/>
        <w:autoSpaceDN w:val="0"/>
        <w:adjustRightInd w:val="0"/>
        <w:jc w:val="both"/>
      </w:pPr>
      <w:r w:rsidRPr="00296F19">
        <w:t xml:space="preserve">po wykonaniu ćwiczenia dozwolone jest dowolne zejście z przyrządu tj. odmyk lub zeskok </w:t>
      </w:r>
      <w:r w:rsidRPr="00296F19">
        <w:br/>
        <w:t>w tył</w:t>
      </w:r>
    </w:p>
    <w:p w14:paraId="23F0A61E" w14:textId="77777777" w:rsidR="00296F19" w:rsidRPr="00296F19" w:rsidRDefault="00296F19" w:rsidP="00A8650C">
      <w:pPr>
        <w:pStyle w:val="Akapitzlist"/>
        <w:numPr>
          <w:ilvl w:val="0"/>
          <w:numId w:val="83"/>
        </w:numPr>
        <w:autoSpaceDE w:val="0"/>
        <w:autoSpaceDN w:val="0"/>
        <w:adjustRightInd w:val="0"/>
        <w:jc w:val="both"/>
      </w:pPr>
      <w:r w:rsidRPr="00296F19">
        <w:t>pomoc w wykonaniu wymyku – ocena maksymalna 3,0 pkt.</w:t>
      </w:r>
    </w:p>
    <w:p w14:paraId="5A2F8F09" w14:textId="77777777" w:rsidR="000C518B" w:rsidRPr="000C518B" w:rsidRDefault="000C518B" w:rsidP="003F0889">
      <w:pPr>
        <w:ind w:left="1416"/>
        <w:jc w:val="both"/>
        <w:rPr>
          <w:noProof/>
          <w:color w:val="000000"/>
          <w:sz w:val="24"/>
          <w:lang w:val="pl-PL"/>
        </w:rPr>
      </w:pPr>
    </w:p>
    <w:p w14:paraId="6D8F27E8" w14:textId="77777777" w:rsidR="00D34D40" w:rsidRPr="006E7CFB" w:rsidRDefault="00D34D40">
      <w:pPr>
        <w:ind w:left="1416"/>
        <w:jc w:val="both"/>
        <w:rPr>
          <w:noProof/>
          <w:color w:val="FF0000"/>
          <w:sz w:val="24"/>
          <w:lang w:val="pl-PL"/>
        </w:rPr>
      </w:pPr>
    </w:p>
    <w:p w14:paraId="27FACEBE" w14:textId="77777777" w:rsidR="00A0231E" w:rsidRPr="000C518B" w:rsidRDefault="004A7929" w:rsidP="0028733A">
      <w:pPr>
        <w:pStyle w:val="Nagwek5"/>
        <w:rPr>
          <w:noProof/>
          <w:color w:val="000000"/>
          <w:lang w:val="pl-PL"/>
        </w:rPr>
      </w:pPr>
      <w:r w:rsidRPr="000C518B">
        <w:rPr>
          <w:noProof/>
          <w:color w:val="000000"/>
          <w:lang w:val="pl-PL"/>
        </w:rPr>
        <w:lastRenderedPageBreak/>
        <w:t xml:space="preserve">DRUŻYNOWE I </w:t>
      </w:r>
      <w:r w:rsidR="00247663" w:rsidRPr="000C518B">
        <w:rPr>
          <w:noProof/>
          <w:color w:val="000000"/>
          <w:lang w:val="pl-PL"/>
        </w:rPr>
        <w:t xml:space="preserve"> </w:t>
      </w:r>
      <w:r w:rsidRPr="000C518B">
        <w:rPr>
          <w:noProof/>
          <w:color w:val="000000"/>
          <w:lang w:val="pl-PL"/>
        </w:rPr>
        <w:t>INDYWIDUALNE ZAWODY W PŁYWANIU</w:t>
      </w:r>
      <w:r w:rsidR="0028733A" w:rsidRPr="000C518B">
        <w:rPr>
          <w:noProof/>
          <w:color w:val="000000"/>
          <w:lang w:val="pl-PL"/>
        </w:rPr>
        <w:t xml:space="preserve"> (w kat. dzieci, młodzież, licealiada)</w:t>
      </w:r>
    </w:p>
    <w:p w14:paraId="5BDA1262" w14:textId="77777777" w:rsidR="004A7929" w:rsidRPr="000C518B" w:rsidRDefault="00A0231E" w:rsidP="00A8650C">
      <w:pPr>
        <w:numPr>
          <w:ilvl w:val="0"/>
          <w:numId w:val="38"/>
        </w:numPr>
        <w:tabs>
          <w:tab w:val="left" w:pos="709"/>
        </w:tabs>
        <w:suppressAutoHyphens/>
        <w:ind w:left="709"/>
        <w:rPr>
          <w:b/>
          <w:noProof/>
          <w:color w:val="000000"/>
          <w:sz w:val="18"/>
          <w:szCs w:val="18"/>
          <w:lang w:val="pl-PL"/>
        </w:rPr>
      </w:pPr>
      <w:r w:rsidRPr="000C518B">
        <w:rPr>
          <w:b/>
          <w:noProof/>
          <w:color w:val="000000"/>
          <w:sz w:val="24"/>
          <w:szCs w:val="24"/>
          <w:lang w:val="pl-PL"/>
        </w:rPr>
        <w:t xml:space="preserve">Szkoły przystępujące do współzawodnictwa muszą się zarejestrować przez system   rejestracji szkół   </w:t>
      </w:r>
      <w:r w:rsidRPr="000C518B">
        <w:rPr>
          <w:b/>
          <w:noProof/>
          <w:color w:val="000000"/>
          <w:sz w:val="24"/>
          <w:szCs w:val="24"/>
          <w:u w:val="single"/>
          <w:lang w:val="pl-PL"/>
        </w:rPr>
        <w:t>srs.szs.pl</w:t>
      </w:r>
      <w:r w:rsidRPr="000C518B">
        <w:rPr>
          <w:b/>
          <w:noProof/>
          <w:color w:val="000000"/>
          <w:sz w:val="24"/>
          <w:szCs w:val="24"/>
          <w:lang w:val="pl-PL"/>
        </w:rPr>
        <w:t xml:space="preserve">  zgodnie z kalendarzami wojewódzkimi nie później niż do 30 września bieżącego roku szkolnego</w:t>
      </w:r>
      <w:r w:rsidRPr="000C518B">
        <w:rPr>
          <w:b/>
          <w:noProof/>
          <w:color w:val="000000"/>
          <w:sz w:val="18"/>
          <w:szCs w:val="18"/>
          <w:lang w:val="pl-PL"/>
        </w:rPr>
        <w:t xml:space="preserve">. </w:t>
      </w:r>
    </w:p>
    <w:p w14:paraId="58001EC1" w14:textId="77777777" w:rsidR="00247663" w:rsidRPr="000C518B" w:rsidRDefault="00247663" w:rsidP="00A8650C">
      <w:pPr>
        <w:numPr>
          <w:ilvl w:val="0"/>
          <w:numId w:val="38"/>
        </w:numPr>
        <w:tabs>
          <w:tab w:val="left" w:pos="709"/>
        </w:tabs>
        <w:suppressAutoHyphens/>
        <w:ind w:left="709"/>
        <w:rPr>
          <w:b/>
          <w:noProof/>
          <w:color w:val="000000"/>
          <w:sz w:val="18"/>
          <w:szCs w:val="18"/>
          <w:lang w:val="pl-PL"/>
        </w:rPr>
      </w:pPr>
    </w:p>
    <w:p w14:paraId="17A8B432" w14:textId="77777777" w:rsidR="004A7929" w:rsidRPr="000C518B" w:rsidRDefault="004A7929" w:rsidP="00A8650C">
      <w:pPr>
        <w:numPr>
          <w:ilvl w:val="0"/>
          <w:numId w:val="8"/>
        </w:numPr>
        <w:jc w:val="both"/>
        <w:rPr>
          <w:noProof/>
          <w:color w:val="000000"/>
          <w:sz w:val="24"/>
          <w:lang w:val="pl-PL"/>
        </w:rPr>
      </w:pPr>
      <w:r w:rsidRPr="000C518B">
        <w:rPr>
          <w:noProof/>
          <w:color w:val="000000"/>
          <w:sz w:val="24"/>
          <w:lang w:val="pl-PL"/>
        </w:rPr>
        <w:t>Program:</w:t>
      </w:r>
    </w:p>
    <w:p w14:paraId="3E15B316" w14:textId="77777777" w:rsidR="004A7929" w:rsidRPr="000C518B" w:rsidRDefault="004A7929">
      <w:pPr>
        <w:ind w:left="1080"/>
        <w:jc w:val="both"/>
        <w:rPr>
          <w:noProof/>
          <w:color w:val="000000"/>
          <w:sz w:val="24"/>
          <w:lang w:val="pl-PL"/>
        </w:rPr>
      </w:pPr>
    </w:p>
    <w:p w14:paraId="6184336C" w14:textId="72A4CB55" w:rsidR="00A45992" w:rsidRPr="00244892" w:rsidRDefault="001629B6" w:rsidP="00A45992">
      <w:pPr>
        <w:tabs>
          <w:tab w:val="left" w:pos="425"/>
          <w:tab w:val="left" w:pos="567"/>
        </w:tabs>
        <w:ind w:left="1418"/>
        <w:jc w:val="both"/>
        <w:rPr>
          <w:noProof/>
          <w:color w:val="000000"/>
          <w:sz w:val="24"/>
          <w:szCs w:val="24"/>
          <w:lang w:val="pl-PL"/>
        </w:rPr>
      </w:pPr>
      <w:r w:rsidRPr="00244892">
        <w:rPr>
          <w:noProof/>
          <w:color w:val="000000"/>
          <w:sz w:val="24"/>
          <w:szCs w:val="24"/>
          <w:lang w:val="pl-PL"/>
        </w:rPr>
        <w:t>Rocznik</w:t>
      </w:r>
      <w:r w:rsidR="004031A7" w:rsidRPr="00244892">
        <w:rPr>
          <w:noProof/>
          <w:color w:val="000000"/>
          <w:sz w:val="24"/>
          <w:szCs w:val="24"/>
          <w:lang w:val="pl-PL"/>
        </w:rPr>
        <w:t>i</w:t>
      </w:r>
      <w:r w:rsidR="004E007C">
        <w:rPr>
          <w:noProof/>
          <w:color w:val="000000"/>
          <w:sz w:val="24"/>
          <w:szCs w:val="24"/>
          <w:lang w:val="pl-PL"/>
        </w:rPr>
        <w:t xml:space="preserve"> 201</w:t>
      </w:r>
      <w:r w:rsidR="00E063DB">
        <w:rPr>
          <w:noProof/>
          <w:color w:val="000000"/>
          <w:sz w:val="24"/>
          <w:szCs w:val="24"/>
          <w:lang w:val="pl-PL"/>
        </w:rPr>
        <w:t>2</w:t>
      </w:r>
      <w:r w:rsidR="000C518B" w:rsidRPr="00244892">
        <w:rPr>
          <w:noProof/>
          <w:color w:val="000000"/>
          <w:sz w:val="24"/>
          <w:szCs w:val="24"/>
          <w:lang w:val="pl-PL"/>
        </w:rPr>
        <w:t>-201</w:t>
      </w:r>
      <w:r w:rsidR="004E007C">
        <w:rPr>
          <w:noProof/>
          <w:color w:val="000000"/>
          <w:sz w:val="24"/>
          <w:szCs w:val="24"/>
          <w:lang w:val="pl-PL"/>
        </w:rPr>
        <w:t>4</w:t>
      </w:r>
      <w:r w:rsidR="00A45992" w:rsidRPr="00244892">
        <w:rPr>
          <w:noProof/>
          <w:color w:val="000000"/>
          <w:sz w:val="24"/>
          <w:szCs w:val="24"/>
          <w:lang w:val="pl-PL"/>
        </w:rPr>
        <w:t xml:space="preserve"> </w:t>
      </w:r>
      <w:r w:rsidR="00E063DB">
        <w:rPr>
          <w:noProof/>
          <w:color w:val="000000"/>
          <w:sz w:val="24"/>
          <w:szCs w:val="24"/>
          <w:lang w:val="pl-PL"/>
        </w:rPr>
        <w:t xml:space="preserve">i młodsi </w:t>
      </w:r>
      <w:r w:rsidR="00A45992" w:rsidRPr="00244892">
        <w:rPr>
          <w:noProof/>
          <w:color w:val="000000"/>
          <w:sz w:val="24"/>
          <w:szCs w:val="24"/>
          <w:lang w:val="pl-PL"/>
        </w:rPr>
        <w:t>(dzieci) :</w:t>
      </w:r>
    </w:p>
    <w:p w14:paraId="12C9E14B" w14:textId="77777777" w:rsidR="007D465E" w:rsidRPr="0064680D" w:rsidRDefault="007D465E" w:rsidP="007D465E">
      <w:pPr>
        <w:tabs>
          <w:tab w:val="left" w:pos="993"/>
        </w:tabs>
        <w:jc w:val="both"/>
        <w:rPr>
          <w:sz w:val="22"/>
          <w:szCs w:val="22"/>
          <w:lang w:val="pl-PL"/>
        </w:rPr>
      </w:pPr>
      <w:r w:rsidRPr="0064680D">
        <w:rPr>
          <w:rFonts w:ascii="Tahoma" w:hAnsi="Tahoma" w:cs="Tahoma"/>
          <w:b/>
          <w:lang w:val="pl-PL"/>
        </w:rPr>
        <w:t xml:space="preserve">      </w:t>
      </w:r>
      <w:r w:rsidRPr="0064680D">
        <w:rPr>
          <w:b/>
          <w:sz w:val="22"/>
          <w:szCs w:val="22"/>
          <w:lang w:val="pl-PL"/>
        </w:rPr>
        <w:t xml:space="preserve">-  </w:t>
      </w:r>
      <w:r w:rsidRPr="0064680D">
        <w:rPr>
          <w:sz w:val="22"/>
          <w:szCs w:val="22"/>
          <w:lang w:val="pl-PL"/>
        </w:rPr>
        <w:t xml:space="preserve">sztafeta 6 x </w:t>
      </w:r>
      <w:smartTag w:uri="urn:schemas-microsoft-com:office:smarttags" w:element="metricconverter">
        <w:smartTagPr>
          <w:attr w:name="ProductID" w:val="25 m"/>
        </w:smartTagPr>
        <w:r w:rsidRPr="0064680D">
          <w:rPr>
            <w:sz w:val="22"/>
            <w:szCs w:val="22"/>
            <w:lang w:val="pl-PL"/>
          </w:rPr>
          <w:t>25 m</w:t>
        </w:r>
      </w:smartTag>
      <w:r w:rsidRPr="0064680D">
        <w:rPr>
          <w:sz w:val="22"/>
          <w:szCs w:val="22"/>
          <w:lang w:val="pl-PL"/>
        </w:rPr>
        <w:t xml:space="preserve"> stylem dowolnym dziewcząt – 2 uczniów – rocznik 2012: 2 – r. 2013: 2 – r. 2014 i mł.</w:t>
      </w:r>
    </w:p>
    <w:p w14:paraId="65D4BD9B" w14:textId="77777777" w:rsidR="007D465E" w:rsidRPr="0064680D" w:rsidRDefault="007D465E" w:rsidP="007D465E">
      <w:pPr>
        <w:tabs>
          <w:tab w:val="left" w:pos="993"/>
        </w:tabs>
        <w:jc w:val="both"/>
        <w:rPr>
          <w:sz w:val="22"/>
          <w:szCs w:val="22"/>
          <w:lang w:val="pl-PL"/>
        </w:rPr>
      </w:pPr>
      <w:r w:rsidRPr="0064680D">
        <w:rPr>
          <w:sz w:val="22"/>
          <w:szCs w:val="22"/>
          <w:lang w:val="pl-PL"/>
        </w:rPr>
        <w:t xml:space="preserve">      -</w:t>
      </w:r>
      <w:r w:rsidRPr="0064680D">
        <w:rPr>
          <w:b/>
          <w:sz w:val="22"/>
          <w:szCs w:val="22"/>
          <w:lang w:val="pl-PL"/>
        </w:rPr>
        <w:t xml:space="preserve">  </w:t>
      </w:r>
      <w:r w:rsidRPr="0064680D">
        <w:rPr>
          <w:sz w:val="22"/>
          <w:szCs w:val="22"/>
          <w:lang w:val="pl-PL"/>
        </w:rPr>
        <w:t xml:space="preserve">sztafeta 6 x </w:t>
      </w:r>
      <w:smartTag w:uri="urn:schemas-microsoft-com:office:smarttags" w:element="metricconverter">
        <w:smartTagPr>
          <w:attr w:name="ProductID" w:val="25 m"/>
        </w:smartTagPr>
        <w:r w:rsidRPr="0064680D">
          <w:rPr>
            <w:sz w:val="22"/>
            <w:szCs w:val="22"/>
            <w:lang w:val="pl-PL"/>
          </w:rPr>
          <w:t>25 m</w:t>
        </w:r>
      </w:smartTag>
      <w:r w:rsidRPr="0064680D">
        <w:rPr>
          <w:sz w:val="22"/>
          <w:szCs w:val="22"/>
          <w:lang w:val="pl-PL"/>
        </w:rPr>
        <w:t xml:space="preserve"> stylem dowolnym chłopców – 2 uczniów – rocznik 2012: 2 – r. 2013: 2 – r. 2014 i mł.</w:t>
      </w:r>
    </w:p>
    <w:p w14:paraId="2D7AC877" w14:textId="77777777" w:rsidR="007D465E" w:rsidRPr="0064680D" w:rsidRDefault="007D465E" w:rsidP="007D465E">
      <w:pPr>
        <w:jc w:val="both"/>
        <w:rPr>
          <w:sz w:val="22"/>
          <w:szCs w:val="22"/>
          <w:lang w:val="pl-PL"/>
        </w:rPr>
      </w:pPr>
      <w:r w:rsidRPr="0064680D">
        <w:rPr>
          <w:sz w:val="22"/>
          <w:szCs w:val="22"/>
          <w:lang w:val="pl-PL"/>
        </w:rPr>
        <w:t>Po płytkiej stronie basenu obowiązuje start z wody z odbicia od ściany (nie wolno skakać do wody).</w:t>
      </w:r>
    </w:p>
    <w:p w14:paraId="5A6938F2" w14:textId="77777777" w:rsidR="007D465E" w:rsidRPr="0064680D" w:rsidRDefault="007D465E" w:rsidP="007D465E">
      <w:pPr>
        <w:tabs>
          <w:tab w:val="left" w:pos="993"/>
        </w:tabs>
        <w:jc w:val="both"/>
        <w:rPr>
          <w:b/>
          <w:sz w:val="22"/>
          <w:szCs w:val="22"/>
          <w:lang w:val="pl-PL"/>
        </w:rPr>
      </w:pPr>
    </w:p>
    <w:p w14:paraId="11BA9334" w14:textId="77777777" w:rsidR="007D465E" w:rsidRPr="0064680D" w:rsidRDefault="007D465E" w:rsidP="007D465E">
      <w:pPr>
        <w:jc w:val="both"/>
        <w:rPr>
          <w:sz w:val="22"/>
          <w:szCs w:val="22"/>
          <w:lang w:val="pl-PL"/>
        </w:rPr>
      </w:pPr>
      <w:r w:rsidRPr="0064680D">
        <w:rPr>
          <w:sz w:val="22"/>
          <w:szCs w:val="22"/>
          <w:lang w:val="pl-PL"/>
        </w:rPr>
        <w:t xml:space="preserve">Podczas zawodów odbędą się również zawody indywidualne w których mogą startować zawodnicy z sztafet oraz po 3 najlepszych zawodników indywidualnie  z zawodów regionalnych. Każdy uczestnik może startować max w 2 stylach indywidualnie. </w:t>
      </w:r>
    </w:p>
    <w:p w14:paraId="3DADEBF6"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 indywidualne:</w:t>
      </w:r>
    </w:p>
    <w:p w14:paraId="54420D70"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25 m stylem grzbietowym dziewcząt i chłopców – rocznik 2014 i mł.</w:t>
      </w:r>
    </w:p>
    <w:p w14:paraId="050A7010"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25 m stylem dowolnym     dziewcząt i chłopców – rocznik 2014 i mł.</w:t>
      </w:r>
    </w:p>
    <w:p w14:paraId="7C79B847"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 xml:space="preserve">25 m stylem klasycznym   dziewcząt i chłopców – rocznik 2014 i mł. </w:t>
      </w:r>
    </w:p>
    <w:p w14:paraId="649F6AE9"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50 m stylem grzbietowym dziewcząt i chłopców – rocznik 2013</w:t>
      </w:r>
    </w:p>
    <w:p w14:paraId="52D554DE"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50 m stylem dowolnym     dziewcząt i chłopców – rocznik 2013</w:t>
      </w:r>
    </w:p>
    <w:p w14:paraId="5D25BBE3"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50 m stylem klasycznym   dziewcząt i chłopców – rocznik 2013</w:t>
      </w:r>
    </w:p>
    <w:p w14:paraId="0BA5DB3E"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50 m stylem grzbietowym dziewcząt i chłopców – rocznik 2012</w:t>
      </w:r>
    </w:p>
    <w:p w14:paraId="74D8A2F3" w14:textId="77777777" w:rsidR="007D465E" w:rsidRPr="0064680D" w:rsidRDefault="007D465E" w:rsidP="00A8650C">
      <w:pPr>
        <w:numPr>
          <w:ilvl w:val="0"/>
          <w:numId w:val="69"/>
        </w:numPr>
        <w:tabs>
          <w:tab w:val="left" w:pos="425"/>
          <w:tab w:val="left" w:pos="567"/>
        </w:tabs>
        <w:jc w:val="both"/>
        <w:rPr>
          <w:noProof/>
          <w:color w:val="000000"/>
          <w:sz w:val="22"/>
          <w:szCs w:val="22"/>
          <w:lang w:val="pl-PL"/>
        </w:rPr>
      </w:pPr>
      <w:r w:rsidRPr="0064680D">
        <w:rPr>
          <w:noProof/>
          <w:color w:val="000000"/>
          <w:sz w:val="22"/>
          <w:szCs w:val="22"/>
          <w:lang w:val="pl-PL"/>
        </w:rPr>
        <w:t>m stylem dowolnym     dziewcząt i chłopców – rocznik 2012</w:t>
      </w:r>
    </w:p>
    <w:p w14:paraId="35F044C8"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50 m stylem klasycznym   dziewcząt i chłopców – rocznik 2012</w:t>
      </w:r>
    </w:p>
    <w:p w14:paraId="08A62AF3" w14:textId="77777777" w:rsidR="00A45992" w:rsidRPr="007D465E" w:rsidRDefault="00A45992" w:rsidP="00A45992">
      <w:pPr>
        <w:tabs>
          <w:tab w:val="left" w:pos="425"/>
          <w:tab w:val="left" w:pos="567"/>
        </w:tabs>
        <w:ind w:left="1418"/>
        <w:jc w:val="both"/>
        <w:rPr>
          <w:noProof/>
          <w:color w:val="000000"/>
          <w:sz w:val="22"/>
          <w:szCs w:val="22"/>
          <w:lang w:val="pl-PL"/>
        </w:rPr>
      </w:pPr>
    </w:p>
    <w:p w14:paraId="69CA679E" w14:textId="4DBA2335" w:rsidR="00255B8E" w:rsidRPr="007D465E" w:rsidRDefault="000C518B" w:rsidP="00A45992">
      <w:pPr>
        <w:tabs>
          <w:tab w:val="left" w:pos="425"/>
          <w:tab w:val="left" w:pos="567"/>
        </w:tabs>
        <w:ind w:left="1418"/>
        <w:jc w:val="both"/>
        <w:rPr>
          <w:noProof/>
          <w:color w:val="000000"/>
          <w:sz w:val="22"/>
          <w:szCs w:val="22"/>
          <w:lang w:val="pl-PL"/>
        </w:rPr>
      </w:pPr>
      <w:r w:rsidRPr="007D465E">
        <w:rPr>
          <w:noProof/>
          <w:color w:val="000000"/>
          <w:sz w:val="22"/>
          <w:szCs w:val="22"/>
          <w:lang w:val="pl-PL"/>
        </w:rPr>
        <w:t>Dla rocznika 20</w:t>
      </w:r>
      <w:r w:rsidR="00E063DB">
        <w:rPr>
          <w:noProof/>
          <w:color w:val="000000"/>
          <w:sz w:val="22"/>
          <w:szCs w:val="22"/>
          <w:lang w:val="pl-PL"/>
        </w:rPr>
        <w:t>10</w:t>
      </w:r>
      <w:r w:rsidRPr="007D465E">
        <w:rPr>
          <w:noProof/>
          <w:color w:val="000000"/>
          <w:sz w:val="22"/>
          <w:szCs w:val="22"/>
          <w:lang w:val="pl-PL"/>
        </w:rPr>
        <w:t>-20</w:t>
      </w:r>
      <w:r w:rsidR="004E007C" w:rsidRPr="007D465E">
        <w:rPr>
          <w:noProof/>
          <w:color w:val="000000"/>
          <w:sz w:val="22"/>
          <w:szCs w:val="22"/>
          <w:lang w:val="pl-PL"/>
        </w:rPr>
        <w:t>1</w:t>
      </w:r>
      <w:r w:rsidR="00E063DB">
        <w:rPr>
          <w:noProof/>
          <w:color w:val="000000"/>
          <w:sz w:val="22"/>
          <w:szCs w:val="22"/>
          <w:lang w:val="pl-PL"/>
        </w:rPr>
        <w:t>1</w:t>
      </w:r>
      <w:r w:rsidR="00A45992" w:rsidRPr="007D465E">
        <w:rPr>
          <w:noProof/>
          <w:color w:val="000000"/>
          <w:sz w:val="22"/>
          <w:szCs w:val="22"/>
          <w:lang w:val="pl-PL"/>
        </w:rPr>
        <w:t xml:space="preserve"> (młodzież)</w:t>
      </w:r>
    </w:p>
    <w:p w14:paraId="14F61335" w14:textId="77777777" w:rsidR="00A45992" w:rsidRPr="007D465E" w:rsidRDefault="00255B8E" w:rsidP="00A45992">
      <w:pPr>
        <w:tabs>
          <w:tab w:val="left" w:pos="425"/>
          <w:tab w:val="left" w:pos="567"/>
        </w:tabs>
        <w:ind w:left="1418"/>
        <w:jc w:val="both"/>
        <w:rPr>
          <w:noProof/>
          <w:color w:val="000000"/>
          <w:sz w:val="22"/>
          <w:szCs w:val="22"/>
          <w:lang w:val="pl-PL"/>
        </w:rPr>
      </w:pPr>
      <w:r w:rsidRPr="007D465E">
        <w:rPr>
          <w:noProof/>
          <w:color w:val="000000"/>
          <w:sz w:val="22"/>
          <w:szCs w:val="22"/>
          <w:lang w:val="pl-PL"/>
        </w:rPr>
        <w:t xml:space="preserve">                      </w:t>
      </w:r>
    </w:p>
    <w:p w14:paraId="4D586C1A" w14:textId="77777777" w:rsidR="007D465E" w:rsidRPr="0064680D" w:rsidRDefault="007D465E" w:rsidP="007D465E">
      <w:pPr>
        <w:jc w:val="both"/>
        <w:rPr>
          <w:sz w:val="22"/>
          <w:szCs w:val="22"/>
          <w:lang w:val="pl-PL"/>
        </w:rPr>
      </w:pPr>
      <w:r w:rsidRPr="0064680D">
        <w:rPr>
          <w:b/>
          <w:sz w:val="22"/>
          <w:szCs w:val="22"/>
          <w:lang w:val="pl-PL"/>
        </w:rPr>
        <w:t xml:space="preserve">     </w:t>
      </w:r>
      <w:r w:rsidRPr="0064680D">
        <w:rPr>
          <w:bCs/>
          <w:sz w:val="22"/>
          <w:szCs w:val="22"/>
          <w:lang w:val="pl-PL"/>
        </w:rPr>
        <w:t xml:space="preserve"> -  </w:t>
      </w:r>
      <w:r w:rsidRPr="0064680D">
        <w:rPr>
          <w:sz w:val="22"/>
          <w:szCs w:val="22"/>
          <w:lang w:val="pl-PL"/>
        </w:rPr>
        <w:t xml:space="preserve">sztafeta 6 x </w:t>
      </w:r>
      <w:smartTag w:uri="urn:schemas-microsoft-com:office:smarttags" w:element="metricconverter">
        <w:smartTagPr>
          <w:attr w:name="ProductID" w:val="50 m"/>
        </w:smartTagPr>
        <w:r w:rsidRPr="0064680D">
          <w:rPr>
            <w:sz w:val="22"/>
            <w:szCs w:val="22"/>
            <w:lang w:val="pl-PL"/>
          </w:rPr>
          <w:t>50 m</w:t>
        </w:r>
      </w:smartTag>
      <w:r w:rsidRPr="0064680D">
        <w:rPr>
          <w:sz w:val="22"/>
          <w:szCs w:val="22"/>
          <w:lang w:val="pl-PL"/>
        </w:rPr>
        <w:t xml:space="preserve"> stylem dowolnym dziewcząt</w:t>
      </w:r>
    </w:p>
    <w:p w14:paraId="54380E3E" w14:textId="77777777" w:rsidR="007D465E" w:rsidRPr="0064680D" w:rsidRDefault="007D465E" w:rsidP="007D465E">
      <w:pPr>
        <w:jc w:val="both"/>
        <w:rPr>
          <w:sz w:val="22"/>
          <w:szCs w:val="22"/>
          <w:lang w:val="pl-PL"/>
        </w:rPr>
      </w:pPr>
      <w:r w:rsidRPr="0064680D">
        <w:rPr>
          <w:sz w:val="22"/>
          <w:szCs w:val="22"/>
          <w:lang w:val="pl-PL"/>
        </w:rPr>
        <w:t xml:space="preserve">      -  sztafeta 6 x </w:t>
      </w:r>
      <w:smartTag w:uri="urn:schemas-microsoft-com:office:smarttags" w:element="metricconverter">
        <w:smartTagPr>
          <w:attr w:name="ProductID" w:val="50 m"/>
        </w:smartTagPr>
        <w:r w:rsidRPr="0064680D">
          <w:rPr>
            <w:sz w:val="22"/>
            <w:szCs w:val="22"/>
            <w:lang w:val="pl-PL"/>
          </w:rPr>
          <w:t>50 m</w:t>
        </w:r>
      </w:smartTag>
      <w:r w:rsidRPr="0064680D">
        <w:rPr>
          <w:sz w:val="22"/>
          <w:szCs w:val="22"/>
          <w:lang w:val="pl-PL"/>
        </w:rPr>
        <w:t xml:space="preserve"> stylem dowolnym chłopców.</w:t>
      </w:r>
    </w:p>
    <w:p w14:paraId="0587307A" w14:textId="77777777" w:rsidR="007D465E" w:rsidRPr="0064680D" w:rsidRDefault="007D465E" w:rsidP="007D465E">
      <w:pPr>
        <w:jc w:val="both"/>
        <w:rPr>
          <w:sz w:val="22"/>
          <w:szCs w:val="22"/>
          <w:lang w:val="pl-PL"/>
        </w:rPr>
      </w:pPr>
    </w:p>
    <w:p w14:paraId="2E5B6488" w14:textId="18E6E60E" w:rsidR="007D465E" w:rsidRPr="0064680D" w:rsidRDefault="007D465E" w:rsidP="007D465E">
      <w:pPr>
        <w:jc w:val="both"/>
        <w:rPr>
          <w:sz w:val="22"/>
          <w:szCs w:val="22"/>
          <w:lang w:val="pl-PL"/>
        </w:rPr>
      </w:pPr>
      <w:r w:rsidRPr="0064680D">
        <w:rPr>
          <w:sz w:val="22"/>
          <w:szCs w:val="22"/>
          <w:lang w:val="pl-PL"/>
        </w:rPr>
        <w:t>Podczas zawodów odbędą się również zawody indywidualne w których mogą startować zawodnicy z</w:t>
      </w:r>
      <w:r w:rsidR="00972892" w:rsidRPr="0064680D">
        <w:rPr>
          <w:sz w:val="22"/>
          <w:szCs w:val="22"/>
          <w:lang w:val="pl-PL"/>
        </w:rPr>
        <w:t xml:space="preserve">e                           </w:t>
      </w:r>
      <w:r w:rsidRPr="0064680D">
        <w:rPr>
          <w:sz w:val="22"/>
          <w:szCs w:val="22"/>
          <w:lang w:val="pl-PL"/>
        </w:rPr>
        <w:t xml:space="preserve">sztafet oraz po </w:t>
      </w:r>
      <w:r w:rsidR="009D23CF">
        <w:rPr>
          <w:sz w:val="22"/>
          <w:szCs w:val="22"/>
          <w:lang w:val="pl-PL"/>
        </w:rPr>
        <w:t>1</w:t>
      </w:r>
      <w:r w:rsidRPr="0064680D">
        <w:rPr>
          <w:sz w:val="22"/>
          <w:szCs w:val="22"/>
          <w:lang w:val="pl-PL"/>
        </w:rPr>
        <w:t xml:space="preserve"> najlepszy</w:t>
      </w:r>
      <w:r w:rsidR="009D23CF">
        <w:rPr>
          <w:sz w:val="22"/>
          <w:szCs w:val="22"/>
          <w:lang w:val="pl-PL"/>
        </w:rPr>
        <w:t>m</w:t>
      </w:r>
      <w:r w:rsidRPr="0064680D">
        <w:rPr>
          <w:sz w:val="22"/>
          <w:szCs w:val="22"/>
          <w:lang w:val="pl-PL"/>
        </w:rPr>
        <w:t xml:space="preserve"> zawodnik</w:t>
      </w:r>
      <w:r w:rsidR="009D23CF">
        <w:rPr>
          <w:sz w:val="22"/>
          <w:szCs w:val="22"/>
          <w:lang w:val="pl-PL"/>
        </w:rPr>
        <w:t>u</w:t>
      </w:r>
      <w:r w:rsidRPr="0064680D">
        <w:rPr>
          <w:sz w:val="22"/>
          <w:szCs w:val="22"/>
          <w:lang w:val="pl-PL"/>
        </w:rPr>
        <w:t xml:space="preserve"> indywidualnie  z zawodów regionalnych. Każdy uczestnik może startować max w 2 stylach indywidualnie. </w:t>
      </w:r>
    </w:p>
    <w:p w14:paraId="032C6F54"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 indywidualne:</w:t>
      </w:r>
    </w:p>
    <w:p w14:paraId="5AB7ACA6"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50 m stylem grzbietowym dziewcząt i chłopców – rocznik 2011</w:t>
      </w:r>
    </w:p>
    <w:p w14:paraId="536752EB"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50 m stylem dowolnym     dziewcząt i chłopców – rocznik 2011</w:t>
      </w:r>
    </w:p>
    <w:p w14:paraId="3DE4E075"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50 m stylem klasycznym   dziewcząt i chłopców – rocznik 2011</w:t>
      </w:r>
    </w:p>
    <w:p w14:paraId="1083AF3D"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50 m stylem grzbietowym dziewcząt i chłopców – rocznik 2010</w:t>
      </w:r>
    </w:p>
    <w:p w14:paraId="26E67C9F" w14:textId="77777777" w:rsidR="007D465E" w:rsidRPr="0064680D" w:rsidRDefault="007D465E" w:rsidP="00A8650C">
      <w:pPr>
        <w:numPr>
          <w:ilvl w:val="0"/>
          <w:numId w:val="70"/>
        </w:numPr>
        <w:tabs>
          <w:tab w:val="left" w:pos="425"/>
          <w:tab w:val="left" w:pos="567"/>
        </w:tabs>
        <w:jc w:val="both"/>
        <w:rPr>
          <w:noProof/>
          <w:color w:val="000000"/>
          <w:sz w:val="22"/>
          <w:szCs w:val="22"/>
          <w:lang w:val="pl-PL"/>
        </w:rPr>
      </w:pPr>
      <w:r w:rsidRPr="0064680D">
        <w:rPr>
          <w:noProof/>
          <w:color w:val="000000"/>
          <w:sz w:val="22"/>
          <w:szCs w:val="22"/>
          <w:lang w:val="pl-PL"/>
        </w:rPr>
        <w:t>m stylem dowolnym     dziewcząt i chłopców – rocznik 2010</w:t>
      </w:r>
    </w:p>
    <w:p w14:paraId="7347A1D8"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50 m stylem klasycznym   dziewcząt i chłopców – rocznik 2010</w:t>
      </w:r>
    </w:p>
    <w:p w14:paraId="7E334494" w14:textId="77777777" w:rsidR="004A7929" w:rsidRPr="007D465E" w:rsidRDefault="004A7929">
      <w:pPr>
        <w:jc w:val="both"/>
        <w:rPr>
          <w:noProof/>
          <w:color w:val="000000"/>
          <w:sz w:val="22"/>
          <w:szCs w:val="22"/>
          <w:lang w:val="pl-PL"/>
        </w:rPr>
      </w:pPr>
    </w:p>
    <w:p w14:paraId="0FDAE0FF" w14:textId="77777777" w:rsidR="006970E4" w:rsidRPr="007D465E" w:rsidRDefault="006970E4" w:rsidP="00A8650C">
      <w:pPr>
        <w:numPr>
          <w:ilvl w:val="0"/>
          <w:numId w:val="8"/>
        </w:numPr>
        <w:tabs>
          <w:tab w:val="left" w:pos="425"/>
          <w:tab w:val="left" w:pos="567"/>
        </w:tabs>
        <w:suppressAutoHyphens/>
        <w:jc w:val="both"/>
        <w:rPr>
          <w:noProof/>
          <w:color w:val="000000"/>
          <w:sz w:val="22"/>
          <w:szCs w:val="22"/>
          <w:lang w:val="pl-PL"/>
        </w:rPr>
      </w:pPr>
      <w:r w:rsidRPr="007D465E">
        <w:rPr>
          <w:noProof/>
          <w:color w:val="000000"/>
          <w:sz w:val="22"/>
          <w:szCs w:val="22"/>
          <w:lang w:val="pl-PL"/>
        </w:rPr>
        <w:t>Uczestnictwo:</w:t>
      </w:r>
    </w:p>
    <w:p w14:paraId="52FB01A1" w14:textId="757C3C1C" w:rsidR="007D465E" w:rsidRPr="0064680D" w:rsidRDefault="007D465E" w:rsidP="007D465E">
      <w:pPr>
        <w:jc w:val="both"/>
        <w:rPr>
          <w:sz w:val="22"/>
          <w:szCs w:val="22"/>
          <w:lang w:val="pl-PL"/>
        </w:rPr>
      </w:pPr>
      <w:r w:rsidRPr="007D465E">
        <w:rPr>
          <w:noProof/>
          <w:color w:val="000000"/>
          <w:sz w:val="22"/>
          <w:szCs w:val="22"/>
          <w:lang w:val="pl-PL"/>
        </w:rPr>
        <w:t xml:space="preserve">                         </w:t>
      </w:r>
      <w:r w:rsidR="00BF1299" w:rsidRPr="007D465E">
        <w:rPr>
          <w:noProof/>
          <w:color w:val="000000"/>
          <w:sz w:val="22"/>
          <w:szCs w:val="22"/>
          <w:lang w:val="pl-PL"/>
        </w:rPr>
        <w:t xml:space="preserve">W zawodach dzieci </w:t>
      </w:r>
      <w:r w:rsidRPr="0064680D">
        <w:rPr>
          <w:sz w:val="22"/>
          <w:szCs w:val="22"/>
          <w:lang w:val="pl-PL"/>
        </w:rPr>
        <w:t>startują uczniowie jednej szkoły urodzeni w 2012r. i młodsi.</w:t>
      </w:r>
    </w:p>
    <w:p w14:paraId="7DFA1C1A" w14:textId="42CE8D7A" w:rsidR="007D465E" w:rsidRPr="0064680D" w:rsidRDefault="007D465E" w:rsidP="007D465E">
      <w:pPr>
        <w:jc w:val="both"/>
        <w:rPr>
          <w:sz w:val="22"/>
          <w:szCs w:val="22"/>
          <w:lang w:val="pl-PL"/>
        </w:rPr>
      </w:pPr>
      <w:r w:rsidRPr="007D465E">
        <w:rPr>
          <w:noProof/>
          <w:color w:val="000000"/>
          <w:sz w:val="22"/>
          <w:szCs w:val="22"/>
          <w:lang w:val="pl-PL"/>
        </w:rPr>
        <w:t xml:space="preserve">                      </w:t>
      </w:r>
      <w:r w:rsidR="00BF1299" w:rsidRPr="007D465E">
        <w:rPr>
          <w:noProof/>
          <w:color w:val="000000"/>
          <w:sz w:val="22"/>
          <w:szCs w:val="22"/>
          <w:lang w:val="pl-PL"/>
        </w:rPr>
        <w:t xml:space="preserve">, w zawodach młodzieży – </w:t>
      </w:r>
      <w:r w:rsidRPr="0064680D">
        <w:rPr>
          <w:sz w:val="22"/>
          <w:szCs w:val="22"/>
          <w:lang w:val="pl-PL"/>
        </w:rPr>
        <w:t>uczniowie jednej szkoły urodzeni w latach 2010 - 2011.</w:t>
      </w:r>
    </w:p>
    <w:p w14:paraId="7F151C5C" w14:textId="77777777" w:rsidR="007D465E" w:rsidRPr="0064680D" w:rsidRDefault="007D465E" w:rsidP="007D465E">
      <w:pPr>
        <w:jc w:val="both"/>
        <w:rPr>
          <w:rFonts w:ascii="Tahoma" w:hAnsi="Tahoma" w:cs="Tahoma"/>
          <w:sz w:val="12"/>
          <w:szCs w:val="12"/>
          <w:lang w:val="pl-PL"/>
        </w:rPr>
      </w:pPr>
    </w:p>
    <w:p w14:paraId="5AF65A98" w14:textId="67EDECA1" w:rsidR="00BF1299" w:rsidRPr="00244892" w:rsidRDefault="008F7A44" w:rsidP="00A8650C">
      <w:pPr>
        <w:numPr>
          <w:ilvl w:val="0"/>
          <w:numId w:val="8"/>
        </w:numPr>
        <w:tabs>
          <w:tab w:val="left" w:pos="425"/>
          <w:tab w:val="left" w:pos="567"/>
        </w:tabs>
        <w:jc w:val="both"/>
        <w:rPr>
          <w:noProof/>
          <w:color w:val="000000"/>
          <w:sz w:val="18"/>
          <w:szCs w:val="18"/>
          <w:lang w:val="pl-PL"/>
        </w:rPr>
      </w:pPr>
      <w:r w:rsidRPr="00244892">
        <w:rPr>
          <w:noProof/>
          <w:color w:val="000000"/>
          <w:sz w:val="18"/>
          <w:szCs w:val="18"/>
          <w:lang w:val="pl-PL"/>
        </w:rPr>
        <w:t xml:space="preserve">, </w:t>
      </w:r>
      <w:r w:rsidRPr="00244892">
        <w:rPr>
          <w:noProof/>
          <w:color w:val="000000"/>
          <w:sz w:val="24"/>
          <w:szCs w:val="24"/>
          <w:lang w:val="pl-PL"/>
        </w:rPr>
        <w:t>w licealiadzie – zespoły 4-osobowe po 2 osoby w każdym ze stylów</w:t>
      </w:r>
      <w:r w:rsidR="00504EB9" w:rsidRPr="00244892">
        <w:rPr>
          <w:noProof/>
          <w:color w:val="000000"/>
          <w:sz w:val="24"/>
          <w:szCs w:val="24"/>
          <w:lang w:val="pl-PL"/>
        </w:rPr>
        <w:t>,</w:t>
      </w:r>
      <w:r w:rsidR="000C518B" w:rsidRPr="00244892">
        <w:rPr>
          <w:noProof/>
          <w:color w:val="000000"/>
          <w:sz w:val="24"/>
          <w:szCs w:val="24"/>
          <w:lang w:val="pl-PL"/>
        </w:rPr>
        <w:t xml:space="preserve"> rocznik 200</w:t>
      </w:r>
      <w:r w:rsidR="0082708D">
        <w:rPr>
          <w:noProof/>
          <w:color w:val="000000"/>
          <w:sz w:val="24"/>
          <w:szCs w:val="24"/>
          <w:lang w:val="pl-PL"/>
        </w:rPr>
        <w:t>5</w:t>
      </w:r>
      <w:r w:rsidR="00504EB9" w:rsidRPr="00244892">
        <w:rPr>
          <w:noProof/>
          <w:color w:val="000000"/>
          <w:sz w:val="24"/>
          <w:szCs w:val="24"/>
          <w:lang w:val="pl-PL"/>
        </w:rPr>
        <w:t xml:space="preserve"> i młodsi</w:t>
      </w:r>
      <w:r w:rsidR="0082708D" w:rsidRPr="00244892">
        <w:rPr>
          <w:noProof/>
          <w:color w:val="000000"/>
          <w:sz w:val="24"/>
          <w:szCs w:val="24"/>
          <w:lang w:val="pl-PL"/>
        </w:rPr>
        <w:t>, wszyscy z jednej szkoły</w:t>
      </w:r>
    </w:p>
    <w:p w14:paraId="4E5F42C6" w14:textId="26B9E6A5" w:rsidR="007C2846" w:rsidRPr="0082708D" w:rsidRDefault="007C2846" w:rsidP="007C2846">
      <w:pPr>
        <w:tabs>
          <w:tab w:val="left" w:pos="425"/>
          <w:tab w:val="left" w:pos="567"/>
        </w:tabs>
        <w:ind w:left="1440"/>
        <w:jc w:val="both"/>
        <w:rPr>
          <w:noProof/>
          <w:color w:val="000000" w:themeColor="text1"/>
          <w:sz w:val="24"/>
          <w:szCs w:val="24"/>
          <w:lang w:val="pl-PL"/>
        </w:rPr>
      </w:pPr>
      <w:r w:rsidRPr="0082708D">
        <w:rPr>
          <w:noProof/>
          <w:color w:val="000000" w:themeColor="text1"/>
          <w:sz w:val="24"/>
          <w:szCs w:val="24"/>
          <w:lang w:val="pl-PL"/>
        </w:rPr>
        <w:t>Sztafeta 6x</w:t>
      </w:r>
      <w:r w:rsidR="0053572D">
        <w:rPr>
          <w:noProof/>
          <w:color w:val="000000" w:themeColor="text1"/>
          <w:sz w:val="24"/>
          <w:szCs w:val="24"/>
          <w:lang w:val="pl-PL"/>
        </w:rPr>
        <w:t>50</w:t>
      </w:r>
      <w:r w:rsidRPr="0082708D">
        <w:rPr>
          <w:noProof/>
          <w:color w:val="000000" w:themeColor="text1"/>
          <w:sz w:val="24"/>
          <w:szCs w:val="24"/>
          <w:lang w:val="pl-PL"/>
        </w:rPr>
        <w:t>m stylem dowolnym</w:t>
      </w:r>
      <w:r w:rsidR="0098181A" w:rsidRPr="0082708D">
        <w:rPr>
          <w:noProof/>
          <w:color w:val="000000" w:themeColor="text1"/>
          <w:sz w:val="24"/>
          <w:szCs w:val="24"/>
          <w:lang w:val="pl-PL"/>
        </w:rPr>
        <w:t xml:space="preserve"> (młodzież)</w:t>
      </w:r>
      <w:r w:rsidRPr="0082708D">
        <w:rPr>
          <w:noProof/>
          <w:color w:val="000000" w:themeColor="text1"/>
          <w:sz w:val="24"/>
          <w:szCs w:val="24"/>
          <w:lang w:val="pl-PL"/>
        </w:rPr>
        <w:t xml:space="preserve"> – 6 zawodników z danej szkoły.</w:t>
      </w:r>
    </w:p>
    <w:p w14:paraId="3791908E" w14:textId="670FBA59" w:rsidR="008F7A44" w:rsidRDefault="008F7A44" w:rsidP="008F7A44">
      <w:pPr>
        <w:tabs>
          <w:tab w:val="left" w:pos="425"/>
          <w:tab w:val="left" w:pos="567"/>
        </w:tabs>
        <w:ind w:left="1440"/>
        <w:jc w:val="both"/>
        <w:rPr>
          <w:noProof/>
          <w:color w:val="000000" w:themeColor="text1"/>
          <w:sz w:val="24"/>
          <w:szCs w:val="24"/>
          <w:lang w:val="pl-PL"/>
        </w:rPr>
      </w:pPr>
      <w:r w:rsidRPr="0082708D">
        <w:rPr>
          <w:noProof/>
          <w:color w:val="000000" w:themeColor="text1"/>
          <w:sz w:val="24"/>
          <w:szCs w:val="24"/>
          <w:lang w:val="pl-PL"/>
        </w:rPr>
        <w:t>Sztafeta 4x</w:t>
      </w:r>
      <w:r w:rsidR="0053572D">
        <w:rPr>
          <w:noProof/>
          <w:color w:val="000000" w:themeColor="text1"/>
          <w:sz w:val="24"/>
          <w:szCs w:val="24"/>
          <w:lang w:val="pl-PL"/>
        </w:rPr>
        <w:t>50</w:t>
      </w:r>
      <w:r w:rsidRPr="0082708D">
        <w:rPr>
          <w:noProof/>
          <w:color w:val="000000" w:themeColor="text1"/>
          <w:sz w:val="24"/>
          <w:szCs w:val="24"/>
          <w:lang w:val="pl-PL"/>
        </w:rPr>
        <w:t>m stylem dowolnym (licealiada) – 4 zawodników z danej szkoły.</w:t>
      </w:r>
    </w:p>
    <w:p w14:paraId="43BEE1AD" w14:textId="77777777" w:rsidR="00972892" w:rsidRPr="00972892" w:rsidRDefault="00972892" w:rsidP="00A8650C">
      <w:pPr>
        <w:pStyle w:val="Akapitzlist"/>
        <w:numPr>
          <w:ilvl w:val="0"/>
          <w:numId w:val="8"/>
        </w:numPr>
        <w:jc w:val="both"/>
        <w:rPr>
          <w:sz w:val="22"/>
          <w:szCs w:val="22"/>
        </w:rPr>
      </w:pPr>
      <w:r w:rsidRPr="00972892">
        <w:rPr>
          <w:sz w:val="22"/>
          <w:szCs w:val="22"/>
        </w:rPr>
        <w:t xml:space="preserve">Podczas zawodów odbędą się również zawody indywidualne w których mogą startować zawodnicy ze                           sztafet oraz po 3 najlepszych zawodników indywidualnie  z zawodów regionalnych. Każdy uczestnik może startować max w 2 stylach indywidualnie. </w:t>
      </w:r>
    </w:p>
    <w:p w14:paraId="0CFDF710" w14:textId="77777777" w:rsidR="004A7929" w:rsidRPr="00244892" w:rsidRDefault="004A7929" w:rsidP="00A8650C">
      <w:pPr>
        <w:numPr>
          <w:ilvl w:val="0"/>
          <w:numId w:val="8"/>
        </w:numPr>
        <w:jc w:val="both"/>
        <w:rPr>
          <w:noProof/>
          <w:color w:val="000000"/>
          <w:sz w:val="24"/>
          <w:lang w:val="pl-PL"/>
        </w:rPr>
      </w:pPr>
      <w:r w:rsidRPr="00244892">
        <w:rPr>
          <w:noProof/>
          <w:color w:val="000000"/>
          <w:sz w:val="24"/>
          <w:lang w:val="pl-PL"/>
        </w:rPr>
        <w:t>Sposób przeprowadzenia zawodów:</w:t>
      </w:r>
    </w:p>
    <w:p w14:paraId="05FBCFDF" w14:textId="77777777" w:rsidR="004A7929" w:rsidRPr="00244892" w:rsidRDefault="004A7929">
      <w:pPr>
        <w:numPr>
          <w:ilvl w:val="0"/>
          <w:numId w:val="2"/>
        </w:numPr>
        <w:tabs>
          <w:tab w:val="num" w:pos="1701"/>
        </w:tabs>
        <w:ind w:left="1701" w:hanging="283"/>
        <w:jc w:val="both"/>
        <w:rPr>
          <w:noProof/>
          <w:color w:val="000000"/>
          <w:sz w:val="24"/>
          <w:lang w:val="pl-PL"/>
        </w:rPr>
      </w:pPr>
      <w:r w:rsidRPr="00244892">
        <w:rPr>
          <w:noProof/>
          <w:color w:val="000000"/>
          <w:sz w:val="24"/>
          <w:lang w:val="pl-PL"/>
        </w:rPr>
        <w:t>zawody zostaną przeprowadzone seriami na czas;</w:t>
      </w:r>
    </w:p>
    <w:p w14:paraId="28625430" w14:textId="77777777" w:rsidR="004A7929" w:rsidRPr="00244892" w:rsidRDefault="004A7929">
      <w:pPr>
        <w:numPr>
          <w:ilvl w:val="0"/>
          <w:numId w:val="2"/>
        </w:numPr>
        <w:tabs>
          <w:tab w:val="num" w:pos="1701"/>
        </w:tabs>
        <w:ind w:left="1701" w:hanging="283"/>
        <w:jc w:val="both"/>
        <w:rPr>
          <w:noProof/>
          <w:color w:val="000000"/>
          <w:sz w:val="24"/>
          <w:lang w:val="pl-PL"/>
        </w:rPr>
      </w:pPr>
      <w:r w:rsidRPr="00244892">
        <w:rPr>
          <w:noProof/>
          <w:color w:val="000000"/>
          <w:sz w:val="24"/>
          <w:lang w:val="pl-PL"/>
        </w:rPr>
        <w:t>start do wyścigu sztafetowego następuje po gwizdku sędziego, skokiem dowolnym ze słupka startowego; start do kolejnego odcinka od strony płytkiej basenu następuje z wody;</w:t>
      </w:r>
    </w:p>
    <w:p w14:paraId="5F44756D" w14:textId="77777777" w:rsidR="004A7929" w:rsidRPr="00244892" w:rsidRDefault="004A7929">
      <w:pPr>
        <w:numPr>
          <w:ilvl w:val="0"/>
          <w:numId w:val="2"/>
        </w:numPr>
        <w:tabs>
          <w:tab w:val="num" w:pos="1701"/>
        </w:tabs>
        <w:ind w:left="1701" w:hanging="283"/>
        <w:jc w:val="both"/>
        <w:rPr>
          <w:noProof/>
          <w:color w:val="000000"/>
          <w:sz w:val="24"/>
          <w:lang w:val="pl-PL"/>
        </w:rPr>
      </w:pPr>
      <w:r w:rsidRPr="00244892">
        <w:rPr>
          <w:noProof/>
          <w:color w:val="000000"/>
          <w:sz w:val="24"/>
          <w:lang w:val="pl-PL"/>
        </w:rPr>
        <w:lastRenderedPageBreak/>
        <w:t>kolejni zawodnicy/czki rozpoczynają swój odcinek sztafety dopiero po uprzednim dotknięciu ściany przez zawodnika kończącego swój odcinek;</w:t>
      </w:r>
    </w:p>
    <w:p w14:paraId="6059B515" w14:textId="77777777" w:rsidR="004A7929" w:rsidRPr="00244892" w:rsidRDefault="0087748E">
      <w:pPr>
        <w:numPr>
          <w:ilvl w:val="0"/>
          <w:numId w:val="2"/>
        </w:numPr>
        <w:tabs>
          <w:tab w:val="num" w:pos="1701"/>
        </w:tabs>
        <w:ind w:left="1701" w:hanging="283"/>
        <w:jc w:val="both"/>
        <w:rPr>
          <w:noProof/>
          <w:color w:val="000000"/>
          <w:sz w:val="24"/>
          <w:lang w:val="pl-PL"/>
        </w:rPr>
      </w:pPr>
      <w:r w:rsidRPr="00244892">
        <w:rPr>
          <w:noProof/>
          <w:color w:val="000000"/>
          <w:sz w:val="24"/>
          <w:lang w:val="pl-PL"/>
        </w:rPr>
        <w:t xml:space="preserve">każdy </w:t>
      </w:r>
      <w:r w:rsidR="004A7929" w:rsidRPr="00244892">
        <w:rPr>
          <w:noProof/>
          <w:color w:val="000000"/>
          <w:sz w:val="24"/>
          <w:lang w:val="pl-PL"/>
        </w:rPr>
        <w:t>przedwczesny start</w:t>
      </w:r>
      <w:r w:rsidRPr="00244892">
        <w:rPr>
          <w:noProof/>
          <w:color w:val="000000"/>
          <w:sz w:val="24"/>
          <w:lang w:val="pl-PL"/>
        </w:rPr>
        <w:t xml:space="preserve"> (zarówno w sztafetach jak i w biegach indywidualnych</w:t>
      </w:r>
      <w:r w:rsidR="004A7929" w:rsidRPr="00244892">
        <w:rPr>
          <w:noProof/>
          <w:color w:val="000000"/>
          <w:sz w:val="24"/>
          <w:lang w:val="pl-PL"/>
        </w:rPr>
        <w:t xml:space="preserve"> </w:t>
      </w:r>
      <w:r w:rsidRPr="00244892">
        <w:rPr>
          <w:noProof/>
          <w:color w:val="000000"/>
          <w:sz w:val="24"/>
          <w:lang w:val="pl-PL"/>
        </w:rPr>
        <w:t>karany jest dodatkowymi 5 sekundami doliczanymi do czasu.</w:t>
      </w:r>
    </w:p>
    <w:p w14:paraId="6C84C257" w14:textId="77777777" w:rsidR="004A7929" w:rsidRPr="00244892" w:rsidRDefault="004A7929">
      <w:pPr>
        <w:jc w:val="both"/>
        <w:rPr>
          <w:noProof/>
          <w:color w:val="000000"/>
          <w:sz w:val="24"/>
          <w:lang w:val="pl-PL"/>
        </w:rPr>
      </w:pPr>
    </w:p>
    <w:p w14:paraId="3C206A08" w14:textId="77777777" w:rsidR="004A7929" w:rsidRPr="00244892" w:rsidRDefault="004A7929" w:rsidP="00A8650C">
      <w:pPr>
        <w:numPr>
          <w:ilvl w:val="0"/>
          <w:numId w:val="8"/>
        </w:numPr>
        <w:jc w:val="both"/>
        <w:rPr>
          <w:noProof/>
          <w:color w:val="000000"/>
          <w:sz w:val="24"/>
          <w:lang w:val="pl-PL"/>
        </w:rPr>
      </w:pPr>
      <w:r w:rsidRPr="00244892">
        <w:rPr>
          <w:noProof/>
          <w:color w:val="000000"/>
          <w:sz w:val="24"/>
          <w:lang w:val="pl-PL"/>
        </w:rPr>
        <w:t>Punktacja:</w:t>
      </w:r>
    </w:p>
    <w:p w14:paraId="42909A6F" w14:textId="77777777" w:rsidR="004A7929" w:rsidRPr="00244892" w:rsidRDefault="004A7929">
      <w:pPr>
        <w:ind w:left="1416"/>
        <w:jc w:val="both"/>
        <w:rPr>
          <w:noProof/>
          <w:color w:val="000000"/>
          <w:sz w:val="24"/>
          <w:lang w:val="pl-PL"/>
        </w:rPr>
      </w:pPr>
      <w:r w:rsidRPr="00244892">
        <w:rPr>
          <w:noProof/>
          <w:color w:val="000000"/>
          <w:sz w:val="24"/>
          <w:lang w:val="pl-PL"/>
        </w:rPr>
        <w:t>Obowiązuje łączna punktacja szkół tj. za sztafetę i konkurencje indywidualne wg zasady:</w:t>
      </w:r>
    </w:p>
    <w:p w14:paraId="408172E2" w14:textId="77777777" w:rsidR="004A7929" w:rsidRPr="00244892" w:rsidRDefault="004A7929">
      <w:pPr>
        <w:numPr>
          <w:ilvl w:val="0"/>
          <w:numId w:val="2"/>
        </w:numPr>
        <w:tabs>
          <w:tab w:val="num" w:pos="1701"/>
        </w:tabs>
        <w:ind w:firstLine="698"/>
        <w:jc w:val="both"/>
        <w:rPr>
          <w:noProof/>
          <w:color w:val="000000"/>
          <w:sz w:val="24"/>
          <w:lang w:val="pl-PL"/>
        </w:rPr>
      </w:pPr>
      <w:r w:rsidRPr="00244892">
        <w:rPr>
          <w:noProof/>
          <w:color w:val="000000"/>
          <w:sz w:val="24"/>
          <w:lang w:val="pl-PL"/>
        </w:rPr>
        <w:t>suma czasów  sztafety i konkurencji indywidualnych.</w:t>
      </w:r>
    </w:p>
    <w:p w14:paraId="41212AC8" w14:textId="77777777" w:rsidR="00A0231E" w:rsidRPr="00244892" w:rsidRDefault="00D701C6" w:rsidP="00A0231E">
      <w:pPr>
        <w:numPr>
          <w:ilvl w:val="0"/>
          <w:numId w:val="2"/>
        </w:numPr>
        <w:tabs>
          <w:tab w:val="num" w:pos="1701"/>
        </w:tabs>
        <w:ind w:firstLine="698"/>
        <w:jc w:val="both"/>
        <w:rPr>
          <w:noProof/>
          <w:color w:val="000000"/>
          <w:sz w:val="24"/>
          <w:lang w:val="pl-PL"/>
        </w:rPr>
      </w:pPr>
      <w:r w:rsidRPr="00244892">
        <w:rPr>
          <w:noProof/>
          <w:color w:val="000000"/>
          <w:sz w:val="24"/>
          <w:lang w:val="pl-PL"/>
        </w:rPr>
        <w:t>Zespół, który nie wystawił sztafety nie będzie klasyfikowan</w:t>
      </w:r>
      <w:r w:rsidR="00247663" w:rsidRPr="00244892">
        <w:rPr>
          <w:noProof/>
          <w:color w:val="000000"/>
          <w:sz w:val="24"/>
          <w:lang w:val="pl-PL"/>
        </w:rPr>
        <w:t>y</w:t>
      </w:r>
    </w:p>
    <w:p w14:paraId="30731CF7" w14:textId="77777777" w:rsidR="00504EB9" w:rsidRPr="000C518B" w:rsidRDefault="00504EB9" w:rsidP="00504EB9">
      <w:pPr>
        <w:ind w:left="1418"/>
        <w:jc w:val="both"/>
        <w:rPr>
          <w:noProof/>
          <w:color w:val="000000"/>
          <w:sz w:val="24"/>
          <w:lang w:val="pl-PL"/>
        </w:rPr>
      </w:pPr>
    </w:p>
    <w:p w14:paraId="4B2AEF32" w14:textId="77777777" w:rsidR="00970B68" w:rsidRPr="000C518B" w:rsidRDefault="00970B68" w:rsidP="00504EB9">
      <w:pPr>
        <w:ind w:left="1418"/>
        <w:jc w:val="both"/>
        <w:rPr>
          <w:noProof/>
          <w:color w:val="000000"/>
          <w:sz w:val="24"/>
          <w:lang w:val="pl-PL"/>
        </w:rPr>
      </w:pPr>
    </w:p>
    <w:p w14:paraId="4927253C" w14:textId="77777777" w:rsidR="00970B68" w:rsidRPr="006E7CFB" w:rsidRDefault="00970B68" w:rsidP="00504EB9">
      <w:pPr>
        <w:ind w:left="1418"/>
        <w:jc w:val="both"/>
        <w:rPr>
          <w:noProof/>
          <w:color w:val="FF0000"/>
          <w:sz w:val="24"/>
          <w:lang w:val="pl-PL"/>
        </w:rPr>
      </w:pPr>
    </w:p>
    <w:p w14:paraId="7DCC40FD" w14:textId="77777777" w:rsidR="00575F23" w:rsidRPr="006E7CFB" w:rsidRDefault="00575F23" w:rsidP="00504EB9">
      <w:pPr>
        <w:ind w:left="1418"/>
        <w:jc w:val="both"/>
        <w:rPr>
          <w:noProof/>
          <w:color w:val="FF0000"/>
          <w:sz w:val="24"/>
          <w:lang w:val="pl-PL"/>
        </w:rPr>
      </w:pPr>
    </w:p>
    <w:p w14:paraId="1FE63415" w14:textId="77777777" w:rsidR="003F0889" w:rsidRPr="006E7CFB" w:rsidRDefault="003F0889" w:rsidP="00504EB9">
      <w:pPr>
        <w:ind w:left="1418"/>
        <w:jc w:val="both"/>
        <w:rPr>
          <w:noProof/>
          <w:color w:val="FF0000"/>
          <w:sz w:val="24"/>
          <w:lang w:val="pl-PL"/>
        </w:rPr>
      </w:pPr>
    </w:p>
    <w:p w14:paraId="5D68BB01" w14:textId="77777777" w:rsidR="00A0231E" w:rsidRPr="006E7CFB" w:rsidRDefault="00A0231E" w:rsidP="00A0231E">
      <w:pPr>
        <w:rPr>
          <w:noProof/>
          <w:color w:val="FF0000"/>
          <w:lang w:val="pl-PL"/>
        </w:rPr>
      </w:pPr>
    </w:p>
    <w:p w14:paraId="15DB0A1B" w14:textId="77777777" w:rsidR="004A7929" w:rsidRPr="0036584F" w:rsidRDefault="004A7929" w:rsidP="003F0889">
      <w:pPr>
        <w:pStyle w:val="Nagwek5"/>
        <w:rPr>
          <w:noProof/>
          <w:color w:val="000000"/>
          <w:lang w:val="pl-PL"/>
        </w:rPr>
      </w:pPr>
      <w:r w:rsidRPr="0036584F">
        <w:rPr>
          <w:noProof/>
          <w:color w:val="000000"/>
          <w:lang w:val="pl-PL"/>
        </w:rPr>
        <w:t>TENIS STOŁOWY</w:t>
      </w:r>
      <w:r w:rsidR="003F0889" w:rsidRPr="0036584F">
        <w:rPr>
          <w:noProof/>
          <w:color w:val="000000"/>
          <w:lang w:val="pl-PL"/>
        </w:rPr>
        <w:t xml:space="preserve">  (w kat. dzieci, młodzież, licealiada)</w:t>
      </w:r>
    </w:p>
    <w:p w14:paraId="0F1F6123" w14:textId="77777777" w:rsidR="00A0231E" w:rsidRPr="0036584F" w:rsidRDefault="00A0231E" w:rsidP="00A0231E">
      <w:pPr>
        <w:rPr>
          <w:noProof/>
          <w:color w:val="000000"/>
          <w:lang w:val="pl-PL"/>
        </w:rPr>
      </w:pPr>
    </w:p>
    <w:p w14:paraId="41DE3F73" w14:textId="77777777" w:rsidR="00A0231E" w:rsidRPr="0036584F" w:rsidRDefault="00A0231E" w:rsidP="00A8650C">
      <w:pPr>
        <w:numPr>
          <w:ilvl w:val="0"/>
          <w:numId w:val="38"/>
        </w:numPr>
        <w:tabs>
          <w:tab w:val="left" w:pos="709"/>
        </w:tabs>
        <w:suppressAutoHyphens/>
        <w:ind w:left="709"/>
        <w:rPr>
          <w:b/>
          <w:noProof/>
          <w:color w:val="000000"/>
          <w:sz w:val="18"/>
          <w:szCs w:val="18"/>
          <w:lang w:val="pl-PL"/>
        </w:rPr>
      </w:pPr>
      <w:r w:rsidRPr="0036584F">
        <w:rPr>
          <w:b/>
          <w:noProof/>
          <w:color w:val="000000"/>
          <w:sz w:val="24"/>
          <w:szCs w:val="24"/>
          <w:lang w:val="pl-PL"/>
        </w:rPr>
        <w:t xml:space="preserve">Szkoły przystępujące do współzawodnictwa muszą się zarejestrować przez system   rejestracji szkół   </w:t>
      </w:r>
      <w:r w:rsidRPr="0036584F">
        <w:rPr>
          <w:b/>
          <w:noProof/>
          <w:color w:val="000000"/>
          <w:sz w:val="24"/>
          <w:szCs w:val="24"/>
          <w:u w:val="single"/>
          <w:lang w:val="pl-PL"/>
        </w:rPr>
        <w:t>srs.szs.pl</w:t>
      </w:r>
      <w:r w:rsidRPr="0036584F">
        <w:rPr>
          <w:b/>
          <w:noProof/>
          <w:color w:val="000000"/>
          <w:sz w:val="24"/>
          <w:szCs w:val="24"/>
          <w:lang w:val="pl-PL"/>
        </w:rPr>
        <w:t xml:space="preserve">  zgodnie z kalendarzami wojewódzkimi nie później niż do 30 września bieżącego roku szkolnego</w:t>
      </w:r>
      <w:r w:rsidRPr="0036584F">
        <w:rPr>
          <w:b/>
          <w:noProof/>
          <w:color w:val="000000"/>
          <w:sz w:val="18"/>
          <w:szCs w:val="18"/>
          <w:lang w:val="pl-PL"/>
        </w:rPr>
        <w:t xml:space="preserve">. </w:t>
      </w:r>
    </w:p>
    <w:p w14:paraId="0635006A" w14:textId="77777777" w:rsidR="00A0231E" w:rsidRPr="0036584F" w:rsidRDefault="00A0231E" w:rsidP="00A0231E">
      <w:pPr>
        <w:rPr>
          <w:noProof/>
          <w:color w:val="000000"/>
          <w:lang w:val="pl-PL"/>
        </w:rPr>
      </w:pPr>
    </w:p>
    <w:p w14:paraId="3A5D899F" w14:textId="77777777" w:rsidR="004A7929" w:rsidRPr="0036584F" w:rsidRDefault="004A7929">
      <w:pPr>
        <w:ind w:left="426"/>
        <w:jc w:val="both"/>
        <w:rPr>
          <w:noProof/>
          <w:color w:val="000000"/>
          <w:sz w:val="24"/>
          <w:lang w:val="pl-PL"/>
        </w:rPr>
      </w:pPr>
    </w:p>
    <w:p w14:paraId="31756B8F" w14:textId="77777777" w:rsidR="00B164FC" w:rsidRPr="00244892" w:rsidRDefault="00B164FC" w:rsidP="00A8650C">
      <w:pPr>
        <w:numPr>
          <w:ilvl w:val="0"/>
          <w:numId w:val="19"/>
        </w:numPr>
        <w:tabs>
          <w:tab w:val="left" w:pos="425"/>
          <w:tab w:val="left" w:pos="567"/>
        </w:tabs>
        <w:suppressAutoHyphens/>
        <w:ind w:left="1418" w:firstLine="0"/>
        <w:jc w:val="both"/>
        <w:rPr>
          <w:noProof/>
          <w:color w:val="000000"/>
          <w:sz w:val="24"/>
          <w:szCs w:val="24"/>
          <w:lang w:val="pl-PL"/>
        </w:rPr>
      </w:pPr>
      <w:r w:rsidRPr="00244892">
        <w:rPr>
          <w:noProof/>
          <w:color w:val="000000"/>
          <w:sz w:val="24"/>
          <w:szCs w:val="24"/>
          <w:lang w:val="pl-PL"/>
        </w:rPr>
        <w:t>Uczestnictwo:</w:t>
      </w:r>
    </w:p>
    <w:p w14:paraId="00AC1BC7" w14:textId="621373B2" w:rsidR="00B164FC" w:rsidRPr="00244892" w:rsidRDefault="00B164FC" w:rsidP="00A8650C">
      <w:pPr>
        <w:numPr>
          <w:ilvl w:val="0"/>
          <w:numId w:val="20"/>
        </w:numPr>
        <w:tabs>
          <w:tab w:val="left" w:pos="425"/>
          <w:tab w:val="left" w:pos="567"/>
        </w:tabs>
        <w:suppressAutoHyphens/>
        <w:ind w:left="1843"/>
        <w:jc w:val="both"/>
        <w:rPr>
          <w:noProof/>
          <w:color w:val="000000"/>
          <w:sz w:val="24"/>
          <w:szCs w:val="24"/>
          <w:lang w:val="pl-PL"/>
        </w:rPr>
      </w:pPr>
      <w:r w:rsidRPr="00244892">
        <w:rPr>
          <w:noProof/>
          <w:color w:val="000000"/>
          <w:sz w:val="24"/>
          <w:szCs w:val="24"/>
          <w:lang w:val="pl-PL"/>
        </w:rPr>
        <w:t>W zawodach biorą udział drużyny dziewcząt i chłopców w </w:t>
      </w:r>
      <w:r w:rsidR="00647FE3">
        <w:rPr>
          <w:noProof/>
          <w:color w:val="000000"/>
          <w:sz w:val="24"/>
          <w:szCs w:val="24"/>
          <w:lang w:val="pl-PL"/>
        </w:rPr>
        <w:t>trzech</w:t>
      </w:r>
      <w:r w:rsidRPr="00244892">
        <w:rPr>
          <w:noProof/>
          <w:color w:val="000000"/>
          <w:sz w:val="24"/>
          <w:szCs w:val="24"/>
          <w:lang w:val="pl-PL"/>
        </w:rPr>
        <w:t xml:space="preserve"> kategoriach wiekowych:</w:t>
      </w:r>
    </w:p>
    <w:p w14:paraId="65B25810" w14:textId="091A3886" w:rsidR="007C2846" w:rsidRPr="00244892" w:rsidRDefault="007F2A97" w:rsidP="007C2846">
      <w:pPr>
        <w:tabs>
          <w:tab w:val="left" w:pos="425"/>
          <w:tab w:val="left" w:pos="1701"/>
        </w:tabs>
        <w:ind w:left="1843"/>
        <w:jc w:val="both"/>
        <w:rPr>
          <w:noProof/>
          <w:color w:val="000000"/>
          <w:sz w:val="24"/>
          <w:szCs w:val="24"/>
          <w:lang w:val="pl-PL"/>
        </w:rPr>
      </w:pPr>
      <w:r>
        <w:rPr>
          <w:noProof/>
          <w:color w:val="000000"/>
          <w:sz w:val="24"/>
          <w:szCs w:val="24"/>
          <w:lang w:val="pl-PL"/>
        </w:rPr>
        <w:t>Dzieci</w:t>
      </w:r>
      <w:r w:rsidR="004E007C">
        <w:rPr>
          <w:noProof/>
          <w:color w:val="000000"/>
          <w:sz w:val="24"/>
          <w:szCs w:val="24"/>
          <w:lang w:val="pl-PL"/>
        </w:rPr>
        <w:t xml:space="preserve"> – rocznik 201</w:t>
      </w:r>
      <w:r w:rsidR="0003736B">
        <w:rPr>
          <w:noProof/>
          <w:color w:val="000000"/>
          <w:sz w:val="24"/>
          <w:szCs w:val="24"/>
          <w:lang w:val="pl-PL"/>
        </w:rPr>
        <w:t>2</w:t>
      </w:r>
      <w:r w:rsidR="005A25EA" w:rsidRPr="00244892">
        <w:rPr>
          <w:noProof/>
          <w:color w:val="000000"/>
          <w:sz w:val="24"/>
          <w:szCs w:val="24"/>
          <w:lang w:val="pl-PL"/>
        </w:rPr>
        <w:t xml:space="preserve"> i młodsi</w:t>
      </w:r>
      <w:r w:rsidR="00A75B8F" w:rsidRPr="00244892">
        <w:rPr>
          <w:noProof/>
          <w:color w:val="000000"/>
          <w:sz w:val="24"/>
          <w:szCs w:val="24"/>
          <w:lang w:val="pl-PL"/>
        </w:rPr>
        <w:t xml:space="preserve"> </w:t>
      </w:r>
      <w:r w:rsidR="007C2846" w:rsidRPr="00244892">
        <w:rPr>
          <w:noProof/>
          <w:color w:val="000000"/>
          <w:sz w:val="24"/>
          <w:szCs w:val="24"/>
          <w:lang w:val="pl-PL"/>
        </w:rPr>
        <w:t>(Szkoły Podstawowe)</w:t>
      </w:r>
    </w:p>
    <w:p w14:paraId="05E9558E" w14:textId="26083571" w:rsidR="007C2846" w:rsidRPr="00244892" w:rsidRDefault="007C2846" w:rsidP="007C2846">
      <w:pPr>
        <w:tabs>
          <w:tab w:val="left" w:pos="425"/>
          <w:tab w:val="left" w:pos="1701"/>
        </w:tabs>
        <w:ind w:left="1843"/>
        <w:jc w:val="both"/>
        <w:rPr>
          <w:noProof/>
          <w:color w:val="000000"/>
          <w:sz w:val="24"/>
          <w:szCs w:val="24"/>
          <w:lang w:val="pl-PL"/>
        </w:rPr>
      </w:pPr>
      <w:r w:rsidRPr="00244892">
        <w:rPr>
          <w:noProof/>
          <w:color w:val="000000"/>
          <w:sz w:val="24"/>
          <w:szCs w:val="24"/>
          <w:lang w:val="pl-PL"/>
        </w:rPr>
        <w:t>Młodzież – rocznik 20</w:t>
      </w:r>
      <w:r w:rsidR="0003736B">
        <w:rPr>
          <w:noProof/>
          <w:color w:val="000000"/>
          <w:sz w:val="24"/>
          <w:szCs w:val="24"/>
          <w:lang w:val="pl-PL"/>
        </w:rPr>
        <w:t>10</w:t>
      </w:r>
      <w:r w:rsidRPr="00244892">
        <w:rPr>
          <w:noProof/>
          <w:color w:val="000000"/>
          <w:sz w:val="24"/>
          <w:szCs w:val="24"/>
          <w:lang w:val="pl-PL"/>
        </w:rPr>
        <w:t>-20</w:t>
      </w:r>
      <w:r w:rsidR="004E007C">
        <w:rPr>
          <w:noProof/>
          <w:color w:val="000000"/>
          <w:sz w:val="24"/>
          <w:szCs w:val="24"/>
          <w:lang w:val="pl-PL"/>
        </w:rPr>
        <w:t>1</w:t>
      </w:r>
      <w:r w:rsidR="0003736B">
        <w:rPr>
          <w:noProof/>
          <w:color w:val="000000"/>
          <w:sz w:val="24"/>
          <w:szCs w:val="24"/>
          <w:lang w:val="pl-PL"/>
        </w:rPr>
        <w:t>1</w:t>
      </w:r>
      <w:r w:rsidRPr="00244892">
        <w:rPr>
          <w:noProof/>
          <w:color w:val="000000"/>
          <w:sz w:val="24"/>
          <w:szCs w:val="24"/>
          <w:lang w:val="pl-PL"/>
        </w:rPr>
        <w:t xml:space="preserve"> </w:t>
      </w:r>
      <w:r w:rsidR="00504EB9" w:rsidRPr="00244892">
        <w:rPr>
          <w:noProof/>
          <w:color w:val="000000"/>
          <w:sz w:val="24"/>
          <w:szCs w:val="24"/>
          <w:lang w:val="pl-PL"/>
        </w:rPr>
        <w:t>(Szkoły Podstawowe)</w:t>
      </w:r>
    </w:p>
    <w:p w14:paraId="6383CB33" w14:textId="540766BF" w:rsidR="00EE4B5F" w:rsidRPr="00244892" w:rsidRDefault="00EE4B5F" w:rsidP="007C2846">
      <w:pPr>
        <w:tabs>
          <w:tab w:val="left" w:pos="425"/>
          <w:tab w:val="left" w:pos="1701"/>
        </w:tabs>
        <w:ind w:left="1843"/>
        <w:jc w:val="both"/>
        <w:rPr>
          <w:noProof/>
          <w:color w:val="000000"/>
          <w:sz w:val="24"/>
          <w:szCs w:val="24"/>
          <w:lang w:val="pl-PL"/>
        </w:rPr>
      </w:pPr>
      <w:r w:rsidRPr="00244892">
        <w:rPr>
          <w:noProof/>
          <w:color w:val="000000"/>
          <w:sz w:val="24"/>
          <w:szCs w:val="24"/>
          <w:lang w:val="pl-PL"/>
        </w:rPr>
        <w:t xml:space="preserve">Licealiada- </w:t>
      </w:r>
      <w:r w:rsidR="007F2A97">
        <w:rPr>
          <w:noProof/>
          <w:color w:val="000000"/>
          <w:sz w:val="24"/>
          <w:szCs w:val="24"/>
          <w:lang w:val="pl-PL"/>
        </w:rPr>
        <w:t>rocznik 200</w:t>
      </w:r>
      <w:r w:rsidR="0003736B">
        <w:rPr>
          <w:noProof/>
          <w:color w:val="000000"/>
          <w:sz w:val="24"/>
          <w:szCs w:val="24"/>
          <w:lang w:val="pl-PL"/>
        </w:rPr>
        <w:t>5</w:t>
      </w:r>
      <w:r w:rsidR="00070B7F" w:rsidRPr="00244892">
        <w:rPr>
          <w:noProof/>
          <w:color w:val="000000"/>
          <w:sz w:val="24"/>
          <w:szCs w:val="24"/>
          <w:lang w:val="pl-PL"/>
        </w:rPr>
        <w:t xml:space="preserve"> i młodsi, </w:t>
      </w:r>
      <w:r w:rsidRPr="00244892">
        <w:rPr>
          <w:noProof/>
          <w:color w:val="000000"/>
          <w:sz w:val="24"/>
          <w:szCs w:val="24"/>
          <w:lang w:val="pl-PL"/>
        </w:rPr>
        <w:t>uczniowie dziennych szkół średnich</w:t>
      </w:r>
    </w:p>
    <w:p w14:paraId="52176095" w14:textId="675DF7BE" w:rsidR="007C2846" w:rsidRPr="00244892" w:rsidRDefault="007C2846" w:rsidP="00A8650C">
      <w:pPr>
        <w:numPr>
          <w:ilvl w:val="0"/>
          <w:numId w:val="20"/>
        </w:numPr>
        <w:suppressAutoHyphens/>
        <w:ind w:left="1843"/>
        <w:jc w:val="both"/>
        <w:rPr>
          <w:noProof/>
          <w:color w:val="000000"/>
          <w:sz w:val="24"/>
          <w:szCs w:val="24"/>
          <w:lang w:val="pl-PL"/>
        </w:rPr>
      </w:pPr>
      <w:r w:rsidRPr="00244892">
        <w:rPr>
          <w:noProof/>
          <w:color w:val="000000"/>
          <w:sz w:val="24"/>
          <w:szCs w:val="24"/>
          <w:lang w:val="pl-PL"/>
        </w:rPr>
        <w:t>Drużynę stanowią uczniowie jednej szkoły urodzen</w:t>
      </w:r>
      <w:r w:rsidR="00070B7F" w:rsidRPr="00244892">
        <w:rPr>
          <w:noProof/>
          <w:color w:val="000000"/>
          <w:sz w:val="24"/>
          <w:szCs w:val="24"/>
          <w:lang w:val="pl-PL"/>
        </w:rPr>
        <w:t xml:space="preserve">i  w </w:t>
      </w:r>
      <w:r w:rsidR="004E007C">
        <w:rPr>
          <w:noProof/>
          <w:color w:val="000000"/>
          <w:sz w:val="24"/>
          <w:szCs w:val="24"/>
          <w:lang w:val="pl-PL"/>
        </w:rPr>
        <w:t>201</w:t>
      </w:r>
      <w:r w:rsidR="0003736B">
        <w:rPr>
          <w:noProof/>
          <w:color w:val="000000"/>
          <w:sz w:val="24"/>
          <w:szCs w:val="24"/>
          <w:lang w:val="pl-PL"/>
        </w:rPr>
        <w:t>2</w:t>
      </w:r>
      <w:r w:rsidR="005A25EA" w:rsidRPr="00244892">
        <w:rPr>
          <w:noProof/>
          <w:color w:val="000000"/>
          <w:sz w:val="24"/>
          <w:szCs w:val="24"/>
          <w:lang w:val="pl-PL"/>
        </w:rPr>
        <w:t xml:space="preserve"> i młodsi</w:t>
      </w:r>
      <w:r w:rsidR="0036584F" w:rsidRPr="00244892">
        <w:rPr>
          <w:noProof/>
          <w:color w:val="000000"/>
          <w:sz w:val="24"/>
          <w:szCs w:val="24"/>
          <w:lang w:val="pl-PL"/>
        </w:rPr>
        <w:t xml:space="preserve"> (dzieci) lub 20</w:t>
      </w:r>
      <w:r w:rsidR="0003736B">
        <w:rPr>
          <w:noProof/>
          <w:color w:val="000000"/>
          <w:sz w:val="24"/>
          <w:szCs w:val="24"/>
          <w:lang w:val="pl-PL"/>
        </w:rPr>
        <w:t>10</w:t>
      </w:r>
      <w:r w:rsidR="004E007C">
        <w:rPr>
          <w:noProof/>
          <w:color w:val="000000"/>
          <w:sz w:val="24"/>
          <w:szCs w:val="24"/>
          <w:lang w:val="pl-PL"/>
        </w:rPr>
        <w:t>-201</w:t>
      </w:r>
      <w:r w:rsidR="0003736B">
        <w:rPr>
          <w:noProof/>
          <w:color w:val="000000"/>
          <w:sz w:val="24"/>
          <w:szCs w:val="24"/>
          <w:lang w:val="pl-PL"/>
        </w:rPr>
        <w:t>1</w:t>
      </w:r>
      <w:r w:rsidRPr="00244892">
        <w:rPr>
          <w:noProof/>
          <w:color w:val="000000"/>
          <w:sz w:val="24"/>
          <w:szCs w:val="24"/>
          <w:lang w:val="pl-PL"/>
        </w:rPr>
        <w:t xml:space="preserve"> (młodzież</w:t>
      </w:r>
      <w:r w:rsidR="00EE4B5F" w:rsidRPr="00244892">
        <w:rPr>
          <w:noProof/>
          <w:color w:val="000000"/>
          <w:sz w:val="24"/>
          <w:szCs w:val="24"/>
          <w:lang w:val="pl-PL"/>
        </w:rPr>
        <w:t xml:space="preserve">), Licealiada </w:t>
      </w:r>
      <w:r w:rsidR="0036584F" w:rsidRPr="00244892">
        <w:rPr>
          <w:noProof/>
          <w:color w:val="000000"/>
          <w:sz w:val="24"/>
          <w:szCs w:val="24"/>
          <w:lang w:val="pl-PL"/>
        </w:rPr>
        <w:t>200</w:t>
      </w:r>
      <w:r w:rsidR="0003736B">
        <w:rPr>
          <w:noProof/>
          <w:color w:val="000000"/>
          <w:sz w:val="24"/>
          <w:szCs w:val="24"/>
          <w:lang w:val="pl-PL"/>
        </w:rPr>
        <w:t>5</w:t>
      </w:r>
      <w:r w:rsidR="00EE4B5F" w:rsidRPr="00244892">
        <w:rPr>
          <w:noProof/>
          <w:color w:val="000000"/>
          <w:sz w:val="24"/>
          <w:szCs w:val="24"/>
          <w:lang w:val="pl-PL"/>
        </w:rPr>
        <w:t xml:space="preserve"> i młodsi </w:t>
      </w:r>
      <w:r w:rsidRPr="00244892">
        <w:rPr>
          <w:noProof/>
          <w:color w:val="000000"/>
          <w:sz w:val="24"/>
          <w:szCs w:val="24"/>
          <w:lang w:val="pl-PL"/>
        </w:rPr>
        <w:t>. Zespół liczy:</w:t>
      </w:r>
    </w:p>
    <w:p w14:paraId="65E11409" w14:textId="77777777" w:rsidR="00B164FC" w:rsidRPr="00244892" w:rsidRDefault="00B164FC" w:rsidP="00A8650C">
      <w:pPr>
        <w:numPr>
          <w:ilvl w:val="0"/>
          <w:numId w:val="20"/>
        </w:numPr>
        <w:ind w:left="1843"/>
        <w:jc w:val="both"/>
        <w:rPr>
          <w:noProof/>
          <w:color w:val="000000"/>
          <w:sz w:val="24"/>
          <w:szCs w:val="24"/>
          <w:lang w:val="pl-PL"/>
        </w:rPr>
      </w:pPr>
      <w:r w:rsidRPr="00244892">
        <w:rPr>
          <w:noProof/>
          <w:color w:val="000000"/>
          <w:sz w:val="24"/>
          <w:szCs w:val="24"/>
          <w:lang w:val="pl-PL"/>
        </w:rPr>
        <w:t>2 dziewczynki + 1 rezerwowa,</w:t>
      </w:r>
    </w:p>
    <w:p w14:paraId="06CA8A4B" w14:textId="77777777" w:rsidR="00B164FC" w:rsidRPr="00244892" w:rsidRDefault="00B164FC" w:rsidP="00A8650C">
      <w:pPr>
        <w:numPr>
          <w:ilvl w:val="0"/>
          <w:numId w:val="20"/>
        </w:numPr>
        <w:ind w:left="1843"/>
        <w:jc w:val="both"/>
        <w:rPr>
          <w:noProof/>
          <w:color w:val="000000"/>
          <w:sz w:val="24"/>
          <w:szCs w:val="24"/>
          <w:lang w:val="pl-PL"/>
        </w:rPr>
      </w:pPr>
      <w:r w:rsidRPr="00244892">
        <w:rPr>
          <w:noProof/>
          <w:color w:val="000000"/>
          <w:sz w:val="24"/>
          <w:szCs w:val="24"/>
          <w:lang w:val="pl-PL"/>
        </w:rPr>
        <w:t>2 chłopców + 1 rezerwowy,</w:t>
      </w:r>
    </w:p>
    <w:p w14:paraId="23281DBD" w14:textId="77777777" w:rsidR="00B164FC" w:rsidRPr="00244892" w:rsidRDefault="00B164FC" w:rsidP="00A8650C">
      <w:pPr>
        <w:numPr>
          <w:ilvl w:val="0"/>
          <w:numId w:val="20"/>
        </w:numPr>
        <w:suppressAutoHyphens/>
        <w:ind w:left="1843"/>
        <w:jc w:val="both"/>
        <w:rPr>
          <w:noProof/>
          <w:color w:val="000000"/>
          <w:sz w:val="24"/>
          <w:szCs w:val="24"/>
          <w:lang w:val="pl-PL"/>
        </w:rPr>
      </w:pPr>
      <w:r w:rsidRPr="00244892">
        <w:rPr>
          <w:noProof/>
          <w:color w:val="000000"/>
          <w:sz w:val="24"/>
          <w:szCs w:val="24"/>
          <w:lang w:val="pl-PL"/>
        </w:rPr>
        <w:t>- obowiązuje ten sam skład przez cały turniej.</w:t>
      </w:r>
    </w:p>
    <w:p w14:paraId="5509A1DE" w14:textId="77777777" w:rsidR="00B164FC" w:rsidRPr="00244892" w:rsidRDefault="00B164FC" w:rsidP="00B164FC">
      <w:pPr>
        <w:tabs>
          <w:tab w:val="left" w:pos="360"/>
        </w:tabs>
        <w:autoSpaceDE w:val="0"/>
        <w:autoSpaceDN w:val="0"/>
        <w:ind w:left="1843"/>
        <w:jc w:val="both"/>
        <w:rPr>
          <w:noProof/>
          <w:color w:val="000000"/>
          <w:sz w:val="24"/>
          <w:szCs w:val="24"/>
          <w:lang w:val="pl-PL"/>
        </w:rPr>
      </w:pPr>
    </w:p>
    <w:p w14:paraId="6D93A30E" w14:textId="77777777" w:rsidR="00AC3FA5" w:rsidRPr="00244892" w:rsidRDefault="00AC3FA5" w:rsidP="00B164FC">
      <w:pPr>
        <w:tabs>
          <w:tab w:val="left" w:pos="360"/>
        </w:tabs>
        <w:autoSpaceDE w:val="0"/>
        <w:autoSpaceDN w:val="0"/>
        <w:ind w:left="1843"/>
        <w:jc w:val="both"/>
        <w:rPr>
          <w:noProof/>
          <w:color w:val="000000"/>
          <w:sz w:val="24"/>
          <w:szCs w:val="24"/>
          <w:lang w:val="pl-PL"/>
        </w:rPr>
      </w:pPr>
    </w:p>
    <w:p w14:paraId="53E32F05" w14:textId="77777777" w:rsidR="00AC3FA5" w:rsidRPr="00244892" w:rsidRDefault="00AC3FA5" w:rsidP="00B164FC">
      <w:pPr>
        <w:tabs>
          <w:tab w:val="left" w:pos="360"/>
        </w:tabs>
        <w:autoSpaceDE w:val="0"/>
        <w:autoSpaceDN w:val="0"/>
        <w:ind w:left="1843"/>
        <w:jc w:val="both"/>
        <w:rPr>
          <w:noProof/>
          <w:color w:val="000000"/>
          <w:sz w:val="24"/>
          <w:szCs w:val="24"/>
          <w:lang w:val="pl-PL"/>
        </w:rPr>
      </w:pPr>
    </w:p>
    <w:p w14:paraId="4D8FB20D" w14:textId="77777777" w:rsidR="00B164FC" w:rsidRPr="00244892" w:rsidRDefault="00B164FC" w:rsidP="00A8650C">
      <w:pPr>
        <w:numPr>
          <w:ilvl w:val="0"/>
          <w:numId w:val="20"/>
        </w:numPr>
        <w:tabs>
          <w:tab w:val="left" w:pos="360"/>
        </w:tabs>
        <w:autoSpaceDE w:val="0"/>
        <w:autoSpaceDN w:val="0"/>
        <w:ind w:left="1843"/>
        <w:jc w:val="both"/>
        <w:rPr>
          <w:b/>
          <w:bCs/>
          <w:noProof/>
          <w:color w:val="000000"/>
          <w:sz w:val="24"/>
          <w:szCs w:val="24"/>
          <w:lang w:val="pl-PL"/>
        </w:rPr>
      </w:pPr>
      <w:r w:rsidRPr="00244892">
        <w:rPr>
          <w:b/>
          <w:bCs/>
          <w:noProof/>
          <w:color w:val="000000"/>
          <w:sz w:val="24"/>
          <w:szCs w:val="24"/>
          <w:lang w:val="pl-PL"/>
        </w:rPr>
        <w:t>Sposób przeprowadzenia zawodów</w:t>
      </w:r>
    </w:p>
    <w:p w14:paraId="1CAE7165" w14:textId="77777777" w:rsidR="00B164FC" w:rsidRPr="00244892" w:rsidRDefault="00B164FC" w:rsidP="00A8650C">
      <w:pPr>
        <w:pStyle w:val="Tekstpodstawowy3"/>
        <w:numPr>
          <w:ilvl w:val="0"/>
          <w:numId w:val="20"/>
        </w:numPr>
        <w:tabs>
          <w:tab w:val="left" w:pos="360"/>
        </w:tabs>
        <w:ind w:left="1843"/>
        <w:rPr>
          <w:noProof/>
          <w:color w:val="000000"/>
          <w:sz w:val="24"/>
          <w:szCs w:val="24"/>
          <w:lang w:val="pl-PL"/>
        </w:rPr>
      </w:pPr>
      <w:r w:rsidRPr="00244892">
        <w:rPr>
          <w:noProof/>
          <w:color w:val="000000"/>
          <w:sz w:val="24"/>
          <w:szCs w:val="24"/>
          <w:lang w:val="pl-PL"/>
        </w:rPr>
        <w:t>Kolejność gier:</w:t>
      </w:r>
    </w:p>
    <w:p w14:paraId="6B40ECE8" w14:textId="77777777" w:rsidR="00B164FC" w:rsidRPr="00244892" w:rsidRDefault="00B164FC" w:rsidP="0036584F">
      <w:pPr>
        <w:ind w:left="1843"/>
        <w:jc w:val="both"/>
        <w:rPr>
          <w:noProof/>
          <w:color w:val="000000"/>
          <w:sz w:val="24"/>
          <w:szCs w:val="24"/>
          <w:lang w:val="pl-PL"/>
        </w:rPr>
      </w:pPr>
      <w:r w:rsidRPr="0064680D">
        <w:rPr>
          <w:noProof/>
          <w:color w:val="000000"/>
          <w:sz w:val="24"/>
          <w:szCs w:val="24"/>
          <w:lang w:val="pl-PL"/>
        </w:rPr>
        <w:t>I rzut</w:t>
      </w:r>
      <w:r w:rsidRPr="0064680D">
        <w:rPr>
          <w:noProof/>
          <w:color w:val="000000"/>
          <w:sz w:val="24"/>
          <w:szCs w:val="24"/>
          <w:lang w:val="pl-PL"/>
        </w:rPr>
        <w:tab/>
      </w:r>
      <w:r w:rsidRPr="0064680D">
        <w:rPr>
          <w:noProof/>
          <w:color w:val="000000"/>
          <w:sz w:val="24"/>
          <w:szCs w:val="24"/>
          <w:lang w:val="pl-PL"/>
        </w:rPr>
        <w:tab/>
      </w:r>
      <w:r w:rsidRPr="0064680D">
        <w:rPr>
          <w:noProof/>
          <w:color w:val="000000"/>
          <w:sz w:val="24"/>
          <w:szCs w:val="24"/>
          <w:lang w:val="pl-PL"/>
        </w:rPr>
        <w:tab/>
        <w:t>II rzut</w:t>
      </w:r>
      <w:r w:rsidRPr="0064680D">
        <w:rPr>
          <w:noProof/>
          <w:color w:val="000000"/>
          <w:sz w:val="24"/>
          <w:szCs w:val="24"/>
          <w:lang w:val="pl-PL"/>
        </w:rPr>
        <w:tab/>
      </w:r>
      <w:r w:rsidRPr="0064680D">
        <w:rPr>
          <w:noProof/>
          <w:color w:val="000000"/>
          <w:sz w:val="24"/>
          <w:szCs w:val="24"/>
          <w:lang w:val="pl-PL"/>
        </w:rPr>
        <w:tab/>
      </w:r>
      <w:r w:rsidRPr="0064680D">
        <w:rPr>
          <w:noProof/>
          <w:color w:val="000000"/>
          <w:sz w:val="24"/>
          <w:szCs w:val="24"/>
          <w:lang w:val="pl-PL"/>
        </w:rPr>
        <w:tab/>
      </w:r>
      <w:r w:rsidRPr="0064680D">
        <w:rPr>
          <w:noProof/>
          <w:color w:val="000000"/>
          <w:sz w:val="24"/>
          <w:szCs w:val="24"/>
          <w:lang w:val="pl-PL"/>
        </w:rPr>
        <w:tab/>
        <w:t>III rzut</w:t>
      </w:r>
    </w:p>
    <w:p w14:paraId="34CD697B" w14:textId="77777777" w:rsidR="00B164FC" w:rsidRPr="00244892" w:rsidRDefault="00B164FC" w:rsidP="0036584F">
      <w:pPr>
        <w:ind w:left="1843"/>
        <w:jc w:val="both"/>
        <w:rPr>
          <w:noProof/>
          <w:color w:val="000000"/>
          <w:sz w:val="24"/>
          <w:szCs w:val="24"/>
          <w:lang w:val="pl-PL"/>
        </w:rPr>
      </w:pPr>
      <w:r w:rsidRPr="00244892">
        <w:rPr>
          <w:noProof/>
          <w:color w:val="000000"/>
          <w:sz w:val="24"/>
          <w:szCs w:val="24"/>
          <w:lang w:val="pl-PL"/>
        </w:rPr>
        <w:t>A – X</w:t>
      </w:r>
      <w:r w:rsidRPr="00244892">
        <w:rPr>
          <w:noProof/>
          <w:color w:val="000000"/>
          <w:sz w:val="24"/>
          <w:szCs w:val="24"/>
          <w:lang w:val="pl-PL"/>
        </w:rPr>
        <w:tab/>
      </w:r>
      <w:r w:rsidRPr="00244892">
        <w:rPr>
          <w:noProof/>
          <w:color w:val="000000"/>
          <w:sz w:val="24"/>
          <w:szCs w:val="24"/>
          <w:lang w:val="pl-PL"/>
        </w:rPr>
        <w:tab/>
      </w:r>
      <w:r w:rsidRPr="00244892">
        <w:rPr>
          <w:noProof/>
          <w:color w:val="000000"/>
          <w:sz w:val="24"/>
          <w:szCs w:val="24"/>
          <w:lang w:val="pl-PL"/>
        </w:rPr>
        <w:tab/>
      </w:r>
      <w:r w:rsidRPr="00244892">
        <w:rPr>
          <w:noProof/>
          <w:color w:val="000000"/>
          <w:sz w:val="24"/>
          <w:szCs w:val="24"/>
          <w:lang w:val="pl-PL"/>
        </w:rPr>
        <w:tab/>
      </w:r>
      <w:r w:rsidRPr="00244892">
        <w:rPr>
          <w:noProof/>
          <w:color w:val="000000"/>
          <w:sz w:val="24"/>
          <w:szCs w:val="24"/>
          <w:lang w:val="pl-PL"/>
        </w:rPr>
        <w:tab/>
      </w:r>
      <w:r w:rsidRPr="00244892">
        <w:rPr>
          <w:noProof/>
          <w:color w:val="000000"/>
          <w:sz w:val="24"/>
          <w:szCs w:val="24"/>
          <w:lang w:val="pl-PL"/>
        </w:rPr>
        <w:tab/>
      </w:r>
      <w:r w:rsidRPr="00244892">
        <w:rPr>
          <w:noProof/>
          <w:color w:val="000000"/>
          <w:sz w:val="24"/>
          <w:szCs w:val="24"/>
          <w:lang w:val="pl-PL"/>
        </w:rPr>
        <w:tab/>
        <w:t>A – Y</w:t>
      </w:r>
    </w:p>
    <w:p w14:paraId="47546E6C" w14:textId="77777777" w:rsidR="00B164FC" w:rsidRPr="00244892" w:rsidRDefault="007C2846" w:rsidP="0036584F">
      <w:pPr>
        <w:ind w:left="1843"/>
        <w:jc w:val="both"/>
        <w:rPr>
          <w:noProof/>
          <w:color w:val="000000"/>
          <w:sz w:val="24"/>
          <w:szCs w:val="24"/>
          <w:lang w:val="pl-PL"/>
        </w:rPr>
      </w:pPr>
      <w:r w:rsidRPr="00244892">
        <w:rPr>
          <w:noProof/>
          <w:color w:val="000000"/>
          <w:sz w:val="24"/>
          <w:szCs w:val="24"/>
          <w:lang w:val="pl-PL"/>
        </w:rPr>
        <w:t xml:space="preserve">                                   </w:t>
      </w:r>
      <w:r w:rsidR="00B164FC" w:rsidRPr="00244892">
        <w:rPr>
          <w:noProof/>
          <w:color w:val="000000"/>
          <w:sz w:val="24"/>
          <w:szCs w:val="24"/>
          <w:lang w:val="pl-PL"/>
        </w:rPr>
        <w:t>Gra podwójna</w:t>
      </w:r>
    </w:p>
    <w:p w14:paraId="0D1CFDCE" w14:textId="0F1D9391" w:rsidR="00B164FC" w:rsidRDefault="00B164FC" w:rsidP="0036584F">
      <w:pPr>
        <w:ind w:left="1843"/>
        <w:jc w:val="both"/>
        <w:rPr>
          <w:noProof/>
          <w:color w:val="000000"/>
          <w:sz w:val="24"/>
          <w:szCs w:val="24"/>
          <w:lang w:val="pl-PL"/>
        </w:rPr>
      </w:pPr>
      <w:r w:rsidRPr="00244892">
        <w:rPr>
          <w:noProof/>
          <w:color w:val="000000"/>
          <w:sz w:val="24"/>
          <w:szCs w:val="24"/>
          <w:lang w:val="pl-PL"/>
        </w:rPr>
        <w:t>B – Y</w:t>
      </w:r>
      <w:r w:rsidRPr="00244892">
        <w:rPr>
          <w:noProof/>
          <w:color w:val="000000"/>
          <w:sz w:val="24"/>
          <w:szCs w:val="24"/>
          <w:lang w:val="pl-PL"/>
        </w:rPr>
        <w:tab/>
      </w:r>
      <w:r w:rsidRPr="00244892">
        <w:rPr>
          <w:noProof/>
          <w:color w:val="000000"/>
          <w:sz w:val="24"/>
          <w:szCs w:val="24"/>
          <w:lang w:val="pl-PL"/>
        </w:rPr>
        <w:tab/>
      </w:r>
      <w:r w:rsidRPr="00244892">
        <w:rPr>
          <w:noProof/>
          <w:color w:val="000000"/>
          <w:sz w:val="24"/>
          <w:szCs w:val="24"/>
          <w:lang w:val="pl-PL"/>
        </w:rPr>
        <w:tab/>
      </w:r>
      <w:r w:rsidRPr="00244892">
        <w:rPr>
          <w:noProof/>
          <w:color w:val="000000"/>
          <w:sz w:val="24"/>
          <w:szCs w:val="24"/>
          <w:lang w:val="pl-PL"/>
        </w:rPr>
        <w:tab/>
      </w:r>
      <w:r w:rsidRPr="00244892">
        <w:rPr>
          <w:noProof/>
          <w:color w:val="000000"/>
          <w:sz w:val="24"/>
          <w:szCs w:val="24"/>
          <w:lang w:val="pl-PL"/>
        </w:rPr>
        <w:tab/>
      </w:r>
      <w:r w:rsidRPr="00244892">
        <w:rPr>
          <w:noProof/>
          <w:color w:val="000000"/>
          <w:sz w:val="24"/>
          <w:szCs w:val="24"/>
          <w:lang w:val="pl-PL"/>
        </w:rPr>
        <w:tab/>
      </w:r>
      <w:r w:rsidRPr="00244892">
        <w:rPr>
          <w:noProof/>
          <w:color w:val="000000"/>
          <w:sz w:val="24"/>
          <w:szCs w:val="24"/>
          <w:lang w:val="pl-PL"/>
        </w:rPr>
        <w:tab/>
        <w:t>B – X</w:t>
      </w:r>
    </w:p>
    <w:p w14:paraId="2C416FC6" w14:textId="4ABB84DC" w:rsidR="00B164FC" w:rsidRPr="00244892" w:rsidRDefault="00BD6574" w:rsidP="00B164FC">
      <w:pPr>
        <w:ind w:left="1843"/>
        <w:jc w:val="both"/>
        <w:rPr>
          <w:noProof/>
          <w:color w:val="000000"/>
          <w:sz w:val="24"/>
          <w:szCs w:val="24"/>
          <w:lang w:val="pl-PL"/>
        </w:rPr>
      </w:pPr>
      <w:r>
        <w:rPr>
          <w:noProof/>
          <w:color w:val="000000"/>
          <w:sz w:val="24"/>
          <w:szCs w:val="24"/>
          <w:lang w:val="pl-PL"/>
        </w:rPr>
        <w:t>Gramy do trzech wygranych gier</w:t>
      </w:r>
    </w:p>
    <w:p w14:paraId="6569D1A6" w14:textId="07F2F7EA" w:rsidR="00B164FC" w:rsidRPr="0064680D" w:rsidRDefault="0064680D" w:rsidP="00A8650C">
      <w:pPr>
        <w:numPr>
          <w:ilvl w:val="0"/>
          <w:numId w:val="20"/>
        </w:numPr>
        <w:suppressAutoHyphens/>
        <w:ind w:left="1843"/>
        <w:jc w:val="both"/>
        <w:rPr>
          <w:noProof/>
          <w:color w:val="000000"/>
          <w:sz w:val="24"/>
          <w:szCs w:val="24"/>
          <w:lang w:val="pl-PL"/>
        </w:rPr>
      </w:pPr>
      <w:r>
        <w:rPr>
          <w:noProof/>
          <w:color w:val="000000"/>
          <w:sz w:val="24"/>
          <w:szCs w:val="24"/>
          <w:lang w:val="pl-PL"/>
        </w:rPr>
        <w:t>W</w:t>
      </w:r>
      <w:r w:rsidR="00B164FC" w:rsidRPr="00244892">
        <w:rPr>
          <w:noProof/>
          <w:color w:val="000000"/>
          <w:sz w:val="24"/>
          <w:szCs w:val="24"/>
          <w:lang w:val="pl-PL"/>
        </w:rPr>
        <w:t xml:space="preserve"> </w:t>
      </w:r>
      <w:r w:rsidRPr="0064680D">
        <w:rPr>
          <w:rFonts w:ascii="Tahoma" w:hAnsi="Tahoma" w:cs="Tahoma"/>
          <w:shd w:val="clear" w:color="auto" w:fill="FFFFFF"/>
          <w:lang w:val="pl-PL"/>
        </w:rPr>
        <w:t xml:space="preserve">fazie grupowej </w:t>
      </w:r>
      <w:r w:rsidR="00BD6574">
        <w:rPr>
          <w:rFonts w:ascii="Tahoma" w:hAnsi="Tahoma" w:cs="Tahoma"/>
          <w:shd w:val="clear" w:color="auto" w:fill="FFFFFF"/>
          <w:lang w:val="pl-PL"/>
        </w:rPr>
        <w:t>i</w:t>
      </w:r>
      <w:r w:rsidRPr="0064680D">
        <w:rPr>
          <w:rFonts w:ascii="Tahoma" w:hAnsi="Tahoma" w:cs="Tahoma"/>
          <w:shd w:val="clear" w:color="auto" w:fill="FFFFFF"/>
          <w:lang w:val="pl-PL"/>
        </w:rPr>
        <w:t xml:space="preserve"> pucharowej trzeci punkt kończy mecz (np. 3:0, 3:1)</w:t>
      </w:r>
    </w:p>
    <w:p w14:paraId="7FC2262B" w14:textId="77777777" w:rsidR="0064680D" w:rsidRDefault="00B164FC" w:rsidP="00A8650C">
      <w:pPr>
        <w:pStyle w:val="Tekstpodstawowy"/>
        <w:numPr>
          <w:ilvl w:val="0"/>
          <w:numId w:val="20"/>
        </w:numPr>
        <w:suppressAutoHyphens/>
        <w:ind w:left="1843"/>
        <w:jc w:val="both"/>
        <w:rPr>
          <w:noProof/>
          <w:color w:val="000000"/>
          <w:sz w:val="24"/>
          <w:szCs w:val="24"/>
          <w:lang w:val="pl-PL"/>
        </w:rPr>
      </w:pPr>
      <w:r w:rsidRPr="0064680D">
        <w:rPr>
          <w:noProof/>
          <w:color w:val="000000"/>
          <w:sz w:val="24"/>
          <w:szCs w:val="24"/>
          <w:lang w:val="pl-PL"/>
        </w:rPr>
        <w:t xml:space="preserve"> Gry rozgrywane są do </w:t>
      </w:r>
      <w:r w:rsidR="000C518B" w:rsidRPr="0064680D">
        <w:rPr>
          <w:noProof/>
          <w:color w:val="000000"/>
          <w:sz w:val="24"/>
          <w:szCs w:val="24"/>
          <w:lang w:val="pl-PL"/>
        </w:rPr>
        <w:t>dwóch</w:t>
      </w:r>
      <w:r w:rsidRPr="0064680D">
        <w:rPr>
          <w:noProof/>
          <w:color w:val="000000"/>
          <w:sz w:val="24"/>
          <w:szCs w:val="24"/>
          <w:lang w:val="pl-PL"/>
        </w:rPr>
        <w:t xml:space="preserve"> wygranych </w:t>
      </w:r>
      <w:r w:rsidR="0064680D" w:rsidRPr="0064680D">
        <w:rPr>
          <w:rFonts w:ascii="Tahoma" w:hAnsi="Tahoma" w:cs="Tahoma"/>
          <w:bCs/>
          <w:shd w:val="clear" w:color="auto" w:fill="FFFFFF"/>
          <w:lang w:val="pl-PL"/>
        </w:rPr>
        <w:t xml:space="preserve">Sety gra się do 11 pkt (bez prawa podwyższania). </w:t>
      </w:r>
      <w:r w:rsidR="0064680D" w:rsidRPr="0064680D">
        <w:rPr>
          <w:rFonts w:ascii="Tahoma" w:hAnsi="Tahoma" w:cs="Tahoma"/>
          <w:bCs/>
          <w:shd w:val="clear" w:color="auto" w:fill="FFFFFF"/>
        </w:rPr>
        <w:t xml:space="preserve">W </w:t>
      </w:r>
      <w:proofErr w:type="spellStart"/>
      <w:r w:rsidR="0064680D" w:rsidRPr="0064680D">
        <w:rPr>
          <w:rFonts w:ascii="Tahoma" w:hAnsi="Tahoma" w:cs="Tahoma"/>
          <w:bCs/>
          <w:shd w:val="clear" w:color="auto" w:fill="FFFFFF"/>
        </w:rPr>
        <w:t>przypadku</w:t>
      </w:r>
      <w:proofErr w:type="spellEnd"/>
      <w:r w:rsidR="0064680D" w:rsidRPr="0064680D">
        <w:rPr>
          <w:rFonts w:ascii="Tahoma" w:hAnsi="Tahoma" w:cs="Tahoma"/>
          <w:bCs/>
          <w:shd w:val="clear" w:color="auto" w:fill="FFFFFF"/>
        </w:rPr>
        <w:t xml:space="preserve"> </w:t>
      </w:r>
      <w:proofErr w:type="spellStart"/>
      <w:r w:rsidR="0064680D" w:rsidRPr="0064680D">
        <w:rPr>
          <w:rFonts w:ascii="Tahoma" w:hAnsi="Tahoma" w:cs="Tahoma"/>
          <w:bCs/>
          <w:shd w:val="clear" w:color="auto" w:fill="FFFFFF"/>
        </w:rPr>
        <w:t>trzeciego</w:t>
      </w:r>
      <w:proofErr w:type="spellEnd"/>
      <w:r w:rsidR="0064680D" w:rsidRPr="0064680D">
        <w:rPr>
          <w:rFonts w:ascii="Tahoma" w:hAnsi="Tahoma" w:cs="Tahoma"/>
          <w:bCs/>
          <w:shd w:val="clear" w:color="auto" w:fill="FFFFFF"/>
        </w:rPr>
        <w:t xml:space="preserve"> seta </w:t>
      </w:r>
      <w:proofErr w:type="spellStart"/>
      <w:r w:rsidR="0064680D" w:rsidRPr="0064680D">
        <w:rPr>
          <w:rFonts w:ascii="Tahoma" w:hAnsi="Tahoma" w:cs="Tahoma"/>
          <w:bCs/>
          <w:shd w:val="clear" w:color="auto" w:fill="FFFFFF"/>
        </w:rPr>
        <w:t>zmiana</w:t>
      </w:r>
      <w:proofErr w:type="spellEnd"/>
      <w:r w:rsidR="0064680D" w:rsidRPr="0064680D">
        <w:rPr>
          <w:rFonts w:ascii="Tahoma" w:hAnsi="Tahoma" w:cs="Tahoma"/>
          <w:bCs/>
          <w:shd w:val="clear" w:color="auto" w:fill="FFFFFF"/>
        </w:rPr>
        <w:t xml:space="preserve"> </w:t>
      </w:r>
      <w:proofErr w:type="spellStart"/>
      <w:r w:rsidR="0064680D" w:rsidRPr="0064680D">
        <w:rPr>
          <w:rFonts w:ascii="Tahoma" w:hAnsi="Tahoma" w:cs="Tahoma"/>
          <w:bCs/>
          <w:shd w:val="clear" w:color="auto" w:fill="FFFFFF"/>
        </w:rPr>
        <w:t>stron</w:t>
      </w:r>
      <w:proofErr w:type="spellEnd"/>
      <w:r w:rsidR="0064680D" w:rsidRPr="0064680D">
        <w:rPr>
          <w:rFonts w:ascii="Tahoma" w:hAnsi="Tahoma" w:cs="Tahoma"/>
          <w:bCs/>
          <w:shd w:val="clear" w:color="auto" w:fill="FFFFFF"/>
        </w:rPr>
        <w:t xml:space="preserve"> </w:t>
      </w:r>
      <w:proofErr w:type="spellStart"/>
      <w:r w:rsidR="0064680D" w:rsidRPr="0064680D">
        <w:rPr>
          <w:rFonts w:ascii="Tahoma" w:hAnsi="Tahoma" w:cs="Tahoma"/>
          <w:bCs/>
          <w:shd w:val="clear" w:color="auto" w:fill="FFFFFF"/>
        </w:rPr>
        <w:t>przy</w:t>
      </w:r>
      <w:proofErr w:type="spellEnd"/>
      <w:r w:rsidR="0064680D" w:rsidRPr="0064680D">
        <w:rPr>
          <w:rFonts w:ascii="Tahoma" w:hAnsi="Tahoma" w:cs="Tahoma"/>
          <w:bCs/>
          <w:shd w:val="clear" w:color="auto" w:fill="FFFFFF"/>
        </w:rPr>
        <w:t xml:space="preserve"> 6 </w:t>
      </w:r>
      <w:proofErr w:type="spellStart"/>
      <w:r w:rsidR="0064680D" w:rsidRPr="0064680D">
        <w:rPr>
          <w:rFonts w:ascii="Tahoma" w:hAnsi="Tahoma" w:cs="Tahoma"/>
          <w:bCs/>
          <w:shd w:val="clear" w:color="auto" w:fill="FFFFFF"/>
        </w:rPr>
        <w:t>punkcie</w:t>
      </w:r>
      <w:proofErr w:type="spellEnd"/>
      <w:r w:rsidR="0064680D" w:rsidRPr="0064680D">
        <w:rPr>
          <w:rFonts w:ascii="Tahoma" w:hAnsi="Tahoma" w:cs="Tahoma"/>
          <w:bCs/>
          <w:shd w:val="clear" w:color="auto" w:fill="FFFFFF"/>
        </w:rPr>
        <w:t>.</w:t>
      </w:r>
      <w:r w:rsidRPr="0064680D">
        <w:rPr>
          <w:noProof/>
          <w:color w:val="000000"/>
          <w:sz w:val="24"/>
          <w:szCs w:val="24"/>
          <w:lang w:val="pl-PL"/>
        </w:rPr>
        <w:t xml:space="preserve"> </w:t>
      </w:r>
    </w:p>
    <w:p w14:paraId="42D2E4F0" w14:textId="28EF4F4E" w:rsidR="00B164FC" w:rsidRPr="0064680D" w:rsidRDefault="000C518B" w:rsidP="00A8650C">
      <w:pPr>
        <w:pStyle w:val="Tekstpodstawowy"/>
        <w:numPr>
          <w:ilvl w:val="0"/>
          <w:numId w:val="20"/>
        </w:numPr>
        <w:suppressAutoHyphens/>
        <w:ind w:left="1843"/>
        <w:jc w:val="both"/>
        <w:rPr>
          <w:noProof/>
          <w:color w:val="000000"/>
          <w:sz w:val="24"/>
          <w:szCs w:val="24"/>
          <w:lang w:val="pl-PL"/>
        </w:rPr>
      </w:pPr>
      <w:r w:rsidRPr="0064680D">
        <w:rPr>
          <w:color w:val="000000"/>
          <w:sz w:val="24"/>
          <w:szCs w:val="24"/>
          <w:lang w:val="pl-PL"/>
        </w:rPr>
        <w:t>Zawodnik rezerwowy może zagrać w grze podwójnej, a w następnej grze może być zawodnikiem podstawowym</w:t>
      </w:r>
      <w:r w:rsidRPr="0064680D">
        <w:rPr>
          <w:rFonts w:ascii="Arial" w:hAnsi="Arial" w:cs="Arial"/>
          <w:color w:val="000000"/>
          <w:sz w:val="22"/>
          <w:szCs w:val="22"/>
          <w:lang w:val="pl-PL"/>
        </w:rPr>
        <w:t>.</w:t>
      </w:r>
    </w:p>
    <w:p w14:paraId="2FA59C30" w14:textId="77777777" w:rsidR="0036584F" w:rsidRPr="00244892" w:rsidRDefault="0036584F" w:rsidP="00A8650C">
      <w:pPr>
        <w:pStyle w:val="Tekstpodstawowy"/>
        <w:numPr>
          <w:ilvl w:val="0"/>
          <w:numId w:val="20"/>
        </w:numPr>
        <w:suppressAutoHyphens/>
        <w:ind w:left="1843"/>
        <w:jc w:val="both"/>
        <w:rPr>
          <w:noProof/>
          <w:color w:val="000000"/>
          <w:sz w:val="24"/>
          <w:szCs w:val="24"/>
          <w:lang w:val="pl-PL"/>
        </w:rPr>
      </w:pPr>
      <w:r w:rsidRPr="00244892">
        <w:rPr>
          <w:color w:val="000000"/>
          <w:sz w:val="24"/>
          <w:szCs w:val="24"/>
          <w:lang w:val="pl-PL"/>
        </w:rPr>
        <w:t>W przypadku kontuzji gra zakończona jest przegraną a zawodnik rezerwowy od gry następnej jest zawodnikiem podstawowym.</w:t>
      </w:r>
    </w:p>
    <w:p w14:paraId="7F659E79" w14:textId="77777777" w:rsidR="00B164FC" w:rsidRPr="00244892" w:rsidRDefault="00B164FC" w:rsidP="00A8650C">
      <w:pPr>
        <w:numPr>
          <w:ilvl w:val="0"/>
          <w:numId w:val="20"/>
        </w:numPr>
        <w:suppressAutoHyphens/>
        <w:ind w:left="1843"/>
        <w:jc w:val="both"/>
        <w:rPr>
          <w:noProof/>
          <w:color w:val="000000"/>
          <w:sz w:val="24"/>
          <w:szCs w:val="24"/>
          <w:lang w:val="pl-PL"/>
        </w:rPr>
      </w:pPr>
      <w:r w:rsidRPr="00244892">
        <w:rPr>
          <w:noProof/>
          <w:color w:val="000000"/>
          <w:sz w:val="24"/>
          <w:szCs w:val="24"/>
          <w:lang w:val="pl-PL"/>
        </w:rPr>
        <w:t xml:space="preserve"> System wyłaniania mistrza uzależniony jest od liczby uczestniczących drużyn.</w:t>
      </w:r>
    </w:p>
    <w:p w14:paraId="787D7B45" w14:textId="77777777" w:rsidR="0028733A" w:rsidRPr="00244892" w:rsidRDefault="0028733A" w:rsidP="00A91088">
      <w:pPr>
        <w:rPr>
          <w:noProof/>
          <w:color w:val="000000"/>
          <w:lang w:val="pl-PL"/>
        </w:rPr>
      </w:pPr>
    </w:p>
    <w:p w14:paraId="00EEF4E4" w14:textId="77777777" w:rsidR="00673C9A" w:rsidRPr="00244892" w:rsidRDefault="00673C9A" w:rsidP="00673C9A">
      <w:pPr>
        <w:ind w:left="1418"/>
        <w:jc w:val="both"/>
        <w:rPr>
          <w:noProof/>
          <w:color w:val="000000"/>
          <w:sz w:val="24"/>
          <w:lang w:val="pl-PL"/>
        </w:rPr>
      </w:pPr>
    </w:p>
    <w:p w14:paraId="6A3574D1" w14:textId="77777777" w:rsidR="0028733A" w:rsidRPr="00E1096C" w:rsidRDefault="00093EC0" w:rsidP="0028733A">
      <w:pPr>
        <w:pStyle w:val="Nagwek5"/>
        <w:rPr>
          <w:noProof/>
          <w:color w:val="000000" w:themeColor="text1"/>
          <w:lang w:val="pl-PL"/>
        </w:rPr>
      </w:pPr>
      <w:r w:rsidRPr="00E1096C">
        <w:rPr>
          <w:noProof/>
          <w:color w:val="000000" w:themeColor="text1"/>
          <w:lang w:val="pl-PL"/>
        </w:rPr>
        <w:lastRenderedPageBreak/>
        <w:t>BADMINTON DRUŻYNOWY</w:t>
      </w:r>
      <w:r w:rsidR="0028733A" w:rsidRPr="00E1096C">
        <w:rPr>
          <w:noProof/>
          <w:color w:val="000000" w:themeColor="text1"/>
          <w:lang w:val="pl-PL"/>
        </w:rPr>
        <w:t xml:space="preserve"> (w kat. dzieci, młodzież, licealiada)</w:t>
      </w:r>
    </w:p>
    <w:p w14:paraId="1FCF534A" w14:textId="77777777" w:rsidR="00093EC0" w:rsidRPr="00244892" w:rsidRDefault="00093EC0" w:rsidP="0028733A">
      <w:pPr>
        <w:rPr>
          <w:noProof/>
          <w:color w:val="000000"/>
          <w:lang w:val="pl-PL"/>
        </w:rPr>
      </w:pPr>
    </w:p>
    <w:p w14:paraId="6FBB0942" w14:textId="77777777" w:rsidR="00093EC0" w:rsidRPr="00244892" w:rsidRDefault="00093EC0" w:rsidP="00093EC0">
      <w:pPr>
        <w:rPr>
          <w:noProof/>
          <w:color w:val="000000"/>
          <w:sz w:val="24"/>
          <w:szCs w:val="24"/>
          <w:lang w:val="pl-PL"/>
        </w:rPr>
      </w:pPr>
    </w:p>
    <w:p w14:paraId="755F1ED6" w14:textId="77777777" w:rsidR="00093EC0" w:rsidRPr="00244892" w:rsidRDefault="00093EC0" w:rsidP="00093EC0">
      <w:pPr>
        <w:rPr>
          <w:b/>
          <w:noProof/>
          <w:color w:val="000000"/>
          <w:sz w:val="24"/>
          <w:szCs w:val="24"/>
          <w:lang w:val="pl-PL"/>
        </w:rPr>
      </w:pPr>
      <w:r w:rsidRPr="00244892">
        <w:rPr>
          <w:b/>
          <w:noProof/>
          <w:color w:val="000000"/>
          <w:sz w:val="24"/>
          <w:szCs w:val="24"/>
          <w:lang w:val="pl-PL"/>
        </w:rPr>
        <w:t>Szkoły przystępujące do współzawodnictwa muszą się zarejestrować przez system rejestracji szkół srs.szs.pl zgodnie z kalendarzami wojewódzkimi nie później niż do 30 września bieżącego roku szkolnego.</w:t>
      </w:r>
    </w:p>
    <w:p w14:paraId="5D2EED4E" w14:textId="77777777" w:rsidR="00504EB9" w:rsidRPr="00244892" w:rsidRDefault="00504EB9" w:rsidP="00093EC0">
      <w:pPr>
        <w:rPr>
          <w:b/>
          <w:noProof/>
          <w:color w:val="000000"/>
          <w:sz w:val="24"/>
          <w:szCs w:val="24"/>
          <w:lang w:val="pl-PL"/>
        </w:rPr>
      </w:pPr>
    </w:p>
    <w:p w14:paraId="6C52A306" w14:textId="77777777" w:rsidR="00093EC0" w:rsidRPr="00244892" w:rsidRDefault="00093EC0" w:rsidP="00A8650C">
      <w:pPr>
        <w:pStyle w:val="Akapitzlist"/>
        <w:numPr>
          <w:ilvl w:val="0"/>
          <w:numId w:val="41"/>
        </w:numPr>
        <w:rPr>
          <w:noProof/>
          <w:color w:val="000000"/>
        </w:rPr>
      </w:pPr>
      <w:r w:rsidRPr="00244892">
        <w:rPr>
          <w:noProof/>
          <w:color w:val="000000"/>
        </w:rPr>
        <w:t>Uczestnictwo:</w:t>
      </w:r>
    </w:p>
    <w:p w14:paraId="39450747" w14:textId="77777777" w:rsidR="00093EC0" w:rsidRPr="00244892" w:rsidRDefault="00093EC0" w:rsidP="00A8650C">
      <w:pPr>
        <w:numPr>
          <w:ilvl w:val="0"/>
          <w:numId w:val="42"/>
        </w:numPr>
        <w:suppressAutoHyphens/>
        <w:rPr>
          <w:noProof/>
          <w:color w:val="000000"/>
          <w:sz w:val="24"/>
          <w:szCs w:val="24"/>
          <w:lang w:val="pl-PL"/>
        </w:rPr>
      </w:pPr>
      <w:r w:rsidRPr="00244892">
        <w:rPr>
          <w:noProof/>
          <w:color w:val="000000"/>
          <w:sz w:val="24"/>
          <w:szCs w:val="24"/>
          <w:lang w:val="pl-PL"/>
        </w:rPr>
        <w:t>W zawodach biorą udział (osobno) drużyny dziewcząt i chłopców w dwóch kategoriach wiekowych:</w:t>
      </w:r>
    </w:p>
    <w:p w14:paraId="2835106D" w14:textId="5029546E" w:rsidR="00093EC0" w:rsidRPr="00244892" w:rsidRDefault="004E007C" w:rsidP="00093EC0">
      <w:pPr>
        <w:ind w:left="709"/>
        <w:rPr>
          <w:noProof/>
          <w:color w:val="000000"/>
          <w:sz w:val="24"/>
          <w:szCs w:val="24"/>
          <w:lang w:val="pl-PL"/>
        </w:rPr>
      </w:pPr>
      <w:r>
        <w:rPr>
          <w:noProof/>
          <w:color w:val="000000"/>
          <w:sz w:val="24"/>
          <w:szCs w:val="24"/>
          <w:lang w:val="pl-PL"/>
        </w:rPr>
        <w:t>-  rocznik 201</w:t>
      </w:r>
      <w:r w:rsidR="000E331F">
        <w:rPr>
          <w:noProof/>
          <w:color w:val="000000"/>
          <w:sz w:val="24"/>
          <w:szCs w:val="24"/>
          <w:lang w:val="pl-PL"/>
        </w:rPr>
        <w:t>2</w:t>
      </w:r>
      <w:r w:rsidR="00093EC0" w:rsidRPr="00244892">
        <w:rPr>
          <w:noProof/>
          <w:color w:val="000000"/>
          <w:sz w:val="24"/>
          <w:szCs w:val="24"/>
          <w:lang w:val="pl-PL"/>
        </w:rPr>
        <w:t xml:space="preserve"> i młodsi (dzieci)</w:t>
      </w:r>
    </w:p>
    <w:p w14:paraId="16C3F314" w14:textId="06F50096" w:rsidR="00093EC0" w:rsidRPr="00244892" w:rsidRDefault="00070B7F" w:rsidP="00093EC0">
      <w:pPr>
        <w:ind w:left="709"/>
        <w:rPr>
          <w:noProof/>
          <w:color w:val="000000"/>
          <w:sz w:val="24"/>
          <w:szCs w:val="24"/>
          <w:lang w:val="pl-PL"/>
        </w:rPr>
      </w:pPr>
      <w:r w:rsidRPr="00244892">
        <w:rPr>
          <w:noProof/>
          <w:color w:val="000000"/>
          <w:sz w:val="24"/>
          <w:szCs w:val="24"/>
          <w:lang w:val="pl-PL"/>
        </w:rPr>
        <w:t xml:space="preserve">-  rocznik </w:t>
      </w:r>
      <w:r w:rsidR="0097395A" w:rsidRPr="00244892">
        <w:rPr>
          <w:noProof/>
          <w:color w:val="000000"/>
          <w:sz w:val="24"/>
          <w:szCs w:val="24"/>
          <w:lang w:val="pl-PL"/>
        </w:rPr>
        <w:t>20</w:t>
      </w:r>
      <w:r w:rsidR="000E331F">
        <w:rPr>
          <w:noProof/>
          <w:color w:val="000000"/>
          <w:sz w:val="24"/>
          <w:szCs w:val="24"/>
          <w:lang w:val="pl-PL"/>
        </w:rPr>
        <w:t>10</w:t>
      </w:r>
      <w:r w:rsidR="0097395A" w:rsidRPr="00244892">
        <w:rPr>
          <w:noProof/>
          <w:color w:val="000000"/>
          <w:sz w:val="24"/>
          <w:szCs w:val="24"/>
          <w:lang w:val="pl-PL"/>
        </w:rPr>
        <w:t>-20</w:t>
      </w:r>
      <w:r w:rsidR="004E007C">
        <w:rPr>
          <w:noProof/>
          <w:color w:val="000000"/>
          <w:sz w:val="24"/>
          <w:szCs w:val="24"/>
          <w:lang w:val="pl-PL"/>
        </w:rPr>
        <w:t>1</w:t>
      </w:r>
      <w:r w:rsidR="000E331F">
        <w:rPr>
          <w:noProof/>
          <w:color w:val="000000"/>
          <w:sz w:val="24"/>
          <w:szCs w:val="24"/>
          <w:lang w:val="pl-PL"/>
        </w:rPr>
        <w:t>1</w:t>
      </w:r>
      <w:r w:rsidR="00093EC0" w:rsidRPr="00244892">
        <w:rPr>
          <w:noProof/>
          <w:color w:val="000000"/>
          <w:sz w:val="24"/>
          <w:szCs w:val="24"/>
          <w:lang w:val="pl-PL"/>
        </w:rPr>
        <w:t xml:space="preserve"> (młodzież)</w:t>
      </w:r>
    </w:p>
    <w:p w14:paraId="7650F2B2" w14:textId="06E4B631" w:rsidR="00EE4B5F" w:rsidRPr="00244892" w:rsidRDefault="00EE4B5F" w:rsidP="00093EC0">
      <w:pPr>
        <w:ind w:left="709"/>
        <w:rPr>
          <w:noProof/>
          <w:color w:val="000000"/>
          <w:sz w:val="24"/>
          <w:szCs w:val="24"/>
          <w:lang w:val="pl-PL"/>
        </w:rPr>
      </w:pPr>
      <w:r w:rsidRPr="00244892">
        <w:rPr>
          <w:noProof/>
          <w:color w:val="000000"/>
          <w:sz w:val="24"/>
          <w:szCs w:val="24"/>
          <w:lang w:val="pl-PL"/>
        </w:rPr>
        <w:t>- uczniowie średnich szkół dziennych</w:t>
      </w:r>
      <w:r w:rsidR="00070B7F" w:rsidRPr="00244892">
        <w:rPr>
          <w:noProof/>
          <w:color w:val="000000"/>
          <w:sz w:val="24"/>
          <w:szCs w:val="24"/>
          <w:lang w:val="pl-PL"/>
        </w:rPr>
        <w:t xml:space="preserve"> </w:t>
      </w:r>
      <w:r w:rsidR="005A25EA" w:rsidRPr="00244892">
        <w:rPr>
          <w:noProof/>
          <w:color w:val="000000"/>
          <w:sz w:val="24"/>
          <w:szCs w:val="24"/>
          <w:lang w:val="pl-PL"/>
        </w:rPr>
        <w:t>20</w:t>
      </w:r>
      <w:r w:rsidR="0097395A" w:rsidRPr="00244892">
        <w:rPr>
          <w:noProof/>
          <w:color w:val="000000"/>
          <w:sz w:val="24"/>
          <w:szCs w:val="24"/>
          <w:lang w:val="pl-PL"/>
        </w:rPr>
        <w:t>0</w:t>
      </w:r>
      <w:r w:rsidR="000E331F">
        <w:rPr>
          <w:noProof/>
          <w:color w:val="000000"/>
          <w:sz w:val="24"/>
          <w:szCs w:val="24"/>
          <w:lang w:val="pl-PL"/>
        </w:rPr>
        <w:t>5</w:t>
      </w:r>
      <w:r w:rsidR="00070B7F" w:rsidRPr="00244892">
        <w:rPr>
          <w:noProof/>
          <w:color w:val="000000"/>
          <w:sz w:val="24"/>
          <w:szCs w:val="24"/>
          <w:lang w:val="pl-PL"/>
        </w:rPr>
        <w:t xml:space="preserve"> i młodsi</w:t>
      </w:r>
      <w:r w:rsidRPr="00244892">
        <w:rPr>
          <w:noProof/>
          <w:color w:val="000000"/>
          <w:sz w:val="24"/>
          <w:szCs w:val="24"/>
          <w:lang w:val="pl-PL"/>
        </w:rPr>
        <w:t xml:space="preserve"> ( licealiada )</w:t>
      </w:r>
    </w:p>
    <w:p w14:paraId="1A7B8BDB" w14:textId="77777777" w:rsidR="00093EC0" w:rsidRPr="00244892" w:rsidRDefault="00093EC0" w:rsidP="00A8650C">
      <w:pPr>
        <w:numPr>
          <w:ilvl w:val="0"/>
          <w:numId w:val="42"/>
        </w:numPr>
        <w:suppressAutoHyphens/>
        <w:rPr>
          <w:noProof/>
          <w:color w:val="000000"/>
          <w:sz w:val="24"/>
          <w:szCs w:val="24"/>
          <w:lang w:val="pl-PL"/>
        </w:rPr>
      </w:pPr>
      <w:r w:rsidRPr="00244892">
        <w:rPr>
          <w:noProof/>
          <w:color w:val="000000"/>
          <w:sz w:val="24"/>
          <w:szCs w:val="24"/>
          <w:lang w:val="pl-PL"/>
        </w:rPr>
        <w:t>Drużyny składają się z max. trzech dziewcząt lub trzech chłopców. Trzeci zawodnik/czka może być wystawiony w grze podwójnej w danym meczu.</w:t>
      </w:r>
    </w:p>
    <w:p w14:paraId="10B10756" w14:textId="77777777" w:rsidR="00093EC0" w:rsidRPr="0097395A" w:rsidRDefault="00093EC0" w:rsidP="00A8650C">
      <w:pPr>
        <w:numPr>
          <w:ilvl w:val="0"/>
          <w:numId w:val="42"/>
        </w:numPr>
        <w:suppressAutoHyphens/>
        <w:rPr>
          <w:noProof/>
          <w:color w:val="000000"/>
          <w:sz w:val="24"/>
          <w:szCs w:val="24"/>
          <w:lang w:val="pl-PL"/>
        </w:rPr>
      </w:pPr>
      <w:r w:rsidRPr="0097395A">
        <w:rPr>
          <w:noProof/>
          <w:color w:val="000000"/>
          <w:sz w:val="24"/>
          <w:szCs w:val="24"/>
          <w:lang w:val="pl-PL"/>
        </w:rPr>
        <w:t>Zawodnik, który rozpoczął grę, musi ją dokończyć. Mecz składa się z dwóch gier singlowych i jednej gry podwójnej.</w:t>
      </w:r>
    </w:p>
    <w:p w14:paraId="72731940" w14:textId="77777777" w:rsidR="00504EB9" w:rsidRPr="0097395A" w:rsidRDefault="00504EB9" w:rsidP="00A8650C">
      <w:pPr>
        <w:numPr>
          <w:ilvl w:val="0"/>
          <w:numId w:val="41"/>
        </w:numPr>
        <w:suppressAutoHyphens/>
        <w:rPr>
          <w:noProof/>
          <w:color w:val="000000"/>
          <w:sz w:val="24"/>
          <w:szCs w:val="24"/>
          <w:lang w:val="pl-PL"/>
        </w:rPr>
      </w:pPr>
      <w:r w:rsidRPr="0097395A">
        <w:rPr>
          <w:noProof/>
          <w:color w:val="000000"/>
          <w:sz w:val="24"/>
          <w:szCs w:val="24"/>
          <w:lang w:val="pl-PL"/>
        </w:rPr>
        <w:t>Sposób przeprowadzenia zawodów:</w:t>
      </w:r>
    </w:p>
    <w:p w14:paraId="449C9021" w14:textId="77777777" w:rsidR="00E45F83" w:rsidRPr="0097395A" w:rsidRDefault="00E45F83" w:rsidP="00E45F83">
      <w:pPr>
        <w:suppressAutoHyphens/>
        <w:ind w:left="720"/>
        <w:rPr>
          <w:noProof/>
          <w:color w:val="000000"/>
          <w:sz w:val="24"/>
          <w:szCs w:val="24"/>
          <w:lang w:val="pl-PL"/>
        </w:rPr>
      </w:pPr>
    </w:p>
    <w:p w14:paraId="455220C6" w14:textId="77777777" w:rsidR="00E45F83" w:rsidRPr="0097395A" w:rsidRDefault="00E45F83" w:rsidP="00E45F83">
      <w:pPr>
        <w:pStyle w:val="Tekstpodstawowy"/>
        <w:spacing w:after="33" w:line="243" w:lineRule="exact"/>
        <w:ind w:left="720"/>
        <w:rPr>
          <w:noProof/>
          <w:color w:val="000000"/>
          <w:sz w:val="24"/>
          <w:szCs w:val="24"/>
          <w:lang w:val="pl-PL"/>
        </w:rPr>
      </w:pPr>
      <w:r w:rsidRPr="0097395A">
        <w:rPr>
          <w:noProof/>
          <w:color w:val="000000"/>
          <w:w w:val="95"/>
          <w:sz w:val="24"/>
          <w:szCs w:val="24"/>
          <w:lang w:val="pl-PL"/>
        </w:rPr>
        <w:t>Kolejność gier:</w:t>
      </w:r>
    </w:p>
    <w:tbl>
      <w:tblPr>
        <w:tblW w:w="0" w:type="auto"/>
        <w:tblInd w:w="448" w:type="dxa"/>
        <w:tblLayout w:type="fixed"/>
        <w:tblCellMar>
          <w:left w:w="0" w:type="dxa"/>
          <w:right w:w="0" w:type="dxa"/>
        </w:tblCellMar>
        <w:tblLook w:val="01E0" w:firstRow="1" w:lastRow="1" w:firstColumn="1" w:lastColumn="1" w:noHBand="0" w:noVBand="0"/>
      </w:tblPr>
      <w:tblGrid>
        <w:gridCol w:w="1151"/>
        <w:gridCol w:w="2501"/>
        <w:gridCol w:w="1319"/>
      </w:tblGrid>
      <w:tr w:rsidR="003175AA" w:rsidRPr="0097395A" w14:paraId="3B89B900" w14:textId="77777777" w:rsidTr="00F5180B">
        <w:trPr>
          <w:trHeight w:val="220"/>
        </w:trPr>
        <w:tc>
          <w:tcPr>
            <w:tcW w:w="1151" w:type="dxa"/>
            <w:shd w:val="clear" w:color="auto" w:fill="auto"/>
          </w:tcPr>
          <w:p w14:paraId="7AC01D26" w14:textId="77777777" w:rsidR="00E45F83" w:rsidRPr="0097395A" w:rsidRDefault="00E45F83" w:rsidP="00F5180B">
            <w:pPr>
              <w:pStyle w:val="TableParagraph"/>
              <w:spacing w:line="201" w:lineRule="exact"/>
              <w:ind w:left="50"/>
              <w:rPr>
                <w:rFonts w:ascii="Times New Roman" w:hAnsi="Times New Roman" w:cs="Times New Roman"/>
                <w:noProof/>
                <w:color w:val="000000"/>
                <w:sz w:val="24"/>
                <w:szCs w:val="24"/>
                <w:lang w:val="pl-PL"/>
              </w:rPr>
            </w:pPr>
            <w:r w:rsidRPr="0097395A">
              <w:rPr>
                <w:rFonts w:ascii="Times New Roman" w:hAnsi="Times New Roman" w:cs="Times New Roman"/>
                <w:noProof/>
                <w:color w:val="000000"/>
                <w:w w:val="95"/>
                <w:sz w:val="24"/>
                <w:szCs w:val="24"/>
                <w:lang w:val="pl-PL"/>
              </w:rPr>
              <w:t>I rzut</w:t>
            </w:r>
          </w:p>
        </w:tc>
        <w:tc>
          <w:tcPr>
            <w:tcW w:w="2501" w:type="dxa"/>
            <w:shd w:val="clear" w:color="auto" w:fill="auto"/>
          </w:tcPr>
          <w:p w14:paraId="372B371D" w14:textId="77777777" w:rsidR="00E45F83" w:rsidRPr="0097395A" w:rsidRDefault="00E45F83" w:rsidP="00F5180B">
            <w:pPr>
              <w:pStyle w:val="TableParagraph"/>
              <w:spacing w:line="201" w:lineRule="exact"/>
              <w:ind w:left="557" w:right="463"/>
              <w:jc w:val="center"/>
              <w:rPr>
                <w:rFonts w:ascii="Times New Roman" w:hAnsi="Times New Roman" w:cs="Times New Roman"/>
                <w:noProof/>
                <w:color w:val="000000"/>
                <w:sz w:val="24"/>
                <w:szCs w:val="24"/>
                <w:lang w:val="pl-PL"/>
              </w:rPr>
            </w:pPr>
            <w:r w:rsidRPr="0097395A">
              <w:rPr>
                <w:rFonts w:ascii="Times New Roman" w:hAnsi="Times New Roman" w:cs="Times New Roman"/>
                <w:noProof/>
                <w:color w:val="000000"/>
                <w:w w:val="95"/>
                <w:sz w:val="24"/>
                <w:szCs w:val="24"/>
                <w:lang w:val="pl-PL"/>
              </w:rPr>
              <w:t>II rzut</w:t>
            </w:r>
          </w:p>
        </w:tc>
        <w:tc>
          <w:tcPr>
            <w:tcW w:w="1319" w:type="dxa"/>
            <w:shd w:val="clear" w:color="auto" w:fill="auto"/>
          </w:tcPr>
          <w:p w14:paraId="0FEE1434" w14:textId="77777777" w:rsidR="00E45F83" w:rsidRPr="0097395A" w:rsidRDefault="00E45F83" w:rsidP="00F5180B">
            <w:pPr>
              <w:pStyle w:val="TableParagraph"/>
              <w:spacing w:line="201" w:lineRule="exact"/>
              <w:ind w:left="645"/>
              <w:rPr>
                <w:rFonts w:ascii="Times New Roman" w:hAnsi="Times New Roman" w:cs="Times New Roman"/>
                <w:noProof/>
                <w:color w:val="000000"/>
                <w:sz w:val="24"/>
                <w:szCs w:val="24"/>
                <w:lang w:val="pl-PL"/>
              </w:rPr>
            </w:pPr>
            <w:r w:rsidRPr="0097395A">
              <w:rPr>
                <w:rFonts w:ascii="Times New Roman" w:hAnsi="Times New Roman" w:cs="Times New Roman"/>
                <w:noProof/>
                <w:color w:val="000000"/>
                <w:w w:val="95"/>
                <w:sz w:val="24"/>
                <w:szCs w:val="24"/>
                <w:lang w:val="pl-PL"/>
              </w:rPr>
              <w:t>III</w:t>
            </w:r>
            <w:r w:rsidRPr="0097395A">
              <w:rPr>
                <w:rFonts w:ascii="Times New Roman" w:hAnsi="Times New Roman" w:cs="Times New Roman"/>
                <w:noProof/>
                <w:color w:val="000000"/>
                <w:spacing w:val="-35"/>
                <w:w w:val="95"/>
                <w:sz w:val="24"/>
                <w:szCs w:val="24"/>
                <w:lang w:val="pl-PL"/>
              </w:rPr>
              <w:t xml:space="preserve"> </w:t>
            </w:r>
            <w:r w:rsidRPr="0097395A">
              <w:rPr>
                <w:rFonts w:ascii="Times New Roman" w:hAnsi="Times New Roman" w:cs="Times New Roman"/>
                <w:noProof/>
                <w:color w:val="000000"/>
                <w:w w:val="95"/>
                <w:sz w:val="24"/>
                <w:szCs w:val="24"/>
                <w:lang w:val="pl-PL"/>
              </w:rPr>
              <w:t>rzut</w:t>
            </w:r>
          </w:p>
        </w:tc>
      </w:tr>
      <w:tr w:rsidR="003175AA" w:rsidRPr="0097395A" w14:paraId="3736A651" w14:textId="77777777" w:rsidTr="00F5180B">
        <w:trPr>
          <w:trHeight w:val="241"/>
        </w:trPr>
        <w:tc>
          <w:tcPr>
            <w:tcW w:w="1151" w:type="dxa"/>
            <w:shd w:val="clear" w:color="auto" w:fill="auto"/>
          </w:tcPr>
          <w:p w14:paraId="2D8B11FD" w14:textId="77777777" w:rsidR="00E45F83" w:rsidRPr="0097395A" w:rsidRDefault="00E45F83" w:rsidP="00F5180B">
            <w:pPr>
              <w:pStyle w:val="TableParagraph"/>
              <w:spacing w:line="221" w:lineRule="exact"/>
              <w:ind w:left="50"/>
              <w:rPr>
                <w:rFonts w:ascii="Times New Roman" w:hAnsi="Times New Roman" w:cs="Times New Roman"/>
                <w:noProof/>
                <w:color w:val="000000"/>
                <w:sz w:val="24"/>
                <w:szCs w:val="24"/>
                <w:lang w:val="pl-PL"/>
              </w:rPr>
            </w:pPr>
            <w:r w:rsidRPr="0097395A">
              <w:rPr>
                <w:rFonts w:ascii="Times New Roman" w:hAnsi="Times New Roman" w:cs="Times New Roman"/>
                <w:noProof/>
                <w:color w:val="000000"/>
                <w:w w:val="95"/>
                <w:sz w:val="24"/>
                <w:szCs w:val="24"/>
                <w:lang w:val="pl-PL"/>
              </w:rPr>
              <w:t>A – X</w:t>
            </w:r>
          </w:p>
        </w:tc>
        <w:tc>
          <w:tcPr>
            <w:tcW w:w="2501" w:type="dxa"/>
            <w:shd w:val="clear" w:color="auto" w:fill="auto"/>
          </w:tcPr>
          <w:p w14:paraId="4B3DDA58" w14:textId="77777777" w:rsidR="00E45F83" w:rsidRPr="0097395A" w:rsidRDefault="00E45F83" w:rsidP="00F5180B">
            <w:pPr>
              <w:pStyle w:val="TableParagraph"/>
              <w:spacing w:line="240" w:lineRule="auto"/>
              <w:rPr>
                <w:rFonts w:ascii="Times New Roman" w:hAnsi="Times New Roman" w:cs="Times New Roman"/>
                <w:noProof/>
                <w:color w:val="000000"/>
                <w:sz w:val="24"/>
                <w:szCs w:val="24"/>
                <w:lang w:val="pl-PL"/>
              </w:rPr>
            </w:pPr>
          </w:p>
        </w:tc>
        <w:tc>
          <w:tcPr>
            <w:tcW w:w="1319" w:type="dxa"/>
            <w:shd w:val="clear" w:color="auto" w:fill="auto"/>
          </w:tcPr>
          <w:p w14:paraId="1EEE4E18" w14:textId="77777777" w:rsidR="00E45F83" w:rsidRPr="0097395A" w:rsidRDefault="00E45F83" w:rsidP="00F5180B">
            <w:pPr>
              <w:pStyle w:val="TableParagraph"/>
              <w:spacing w:line="221" w:lineRule="exact"/>
              <w:ind w:left="645"/>
              <w:rPr>
                <w:rFonts w:ascii="Times New Roman" w:hAnsi="Times New Roman" w:cs="Times New Roman"/>
                <w:noProof/>
                <w:color w:val="000000"/>
                <w:sz w:val="24"/>
                <w:szCs w:val="24"/>
                <w:lang w:val="pl-PL"/>
              </w:rPr>
            </w:pPr>
            <w:r w:rsidRPr="0097395A">
              <w:rPr>
                <w:rFonts w:ascii="Times New Roman" w:hAnsi="Times New Roman" w:cs="Times New Roman"/>
                <w:noProof/>
                <w:color w:val="000000"/>
                <w:sz w:val="24"/>
                <w:szCs w:val="24"/>
                <w:lang w:val="pl-PL"/>
              </w:rPr>
              <w:t>A – Y</w:t>
            </w:r>
          </w:p>
        </w:tc>
      </w:tr>
      <w:tr w:rsidR="003175AA" w:rsidRPr="0097395A" w14:paraId="2AFF1CD1" w14:textId="77777777" w:rsidTr="00F5180B">
        <w:trPr>
          <w:trHeight w:val="241"/>
        </w:trPr>
        <w:tc>
          <w:tcPr>
            <w:tcW w:w="1151" w:type="dxa"/>
            <w:shd w:val="clear" w:color="auto" w:fill="auto"/>
          </w:tcPr>
          <w:p w14:paraId="469742B9" w14:textId="77777777" w:rsidR="00E45F83" w:rsidRPr="0097395A" w:rsidRDefault="00E45F83" w:rsidP="00F5180B">
            <w:pPr>
              <w:pStyle w:val="TableParagraph"/>
              <w:spacing w:line="240" w:lineRule="auto"/>
              <w:rPr>
                <w:rFonts w:ascii="Times New Roman" w:hAnsi="Times New Roman" w:cs="Times New Roman"/>
                <w:noProof/>
                <w:color w:val="000000"/>
                <w:sz w:val="24"/>
                <w:szCs w:val="24"/>
                <w:lang w:val="pl-PL"/>
              </w:rPr>
            </w:pPr>
          </w:p>
        </w:tc>
        <w:tc>
          <w:tcPr>
            <w:tcW w:w="2501" w:type="dxa"/>
            <w:shd w:val="clear" w:color="auto" w:fill="auto"/>
          </w:tcPr>
          <w:p w14:paraId="33E7901F" w14:textId="77777777" w:rsidR="00E45F83" w:rsidRPr="0097395A" w:rsidRDefault="00E45F83" w:rsidP="00F5180B">
            <w:pPr>
              <w:pStyle w:val="TableParagraph"/>
              <w:spacing w:line="221" w:lineRule="exact"/>
              <w:ind w:left="557" w:right="572"/>
              <w:jc w:val="center"/>
              <w:rPr>
                <w:rFonts w:ascii="Times New Roman" w:hAnsi="Times New Roman" w:cs="Times New Roman"/>
                <w:noProof/>
                <w:color w:val="000000"/>
                <w:sz w:val="24"/>
                <w:szCs w:val="24"/>
                <w:lang w:val="pl-PL"/>
              </w:rPr>
            </w:pPr>
            <w:r w:rsidRPr="0097395A">
              <w:rPr>
                <w:rFonts w:ascii="Times New Roman" w:hAnsi="Times New Roman" w:cs="Times New Roman"/>
                <w:noProof/>
                <w:color w:val="000000"/>
                <w:w w:val="95"/>
                <w:sz w:val="24"/>
                <w:szCs w:val="24"/>
                <w:lang w:val="pl-PL"/>
              </w:rPr>
              <w:t>Gra podwójna</w:t>
            </w:r>
          </w:p>
        </w:tc>
        <w:tc>
          <w:tcPr>
            <w:tcW w:w="1319" w:type="dxa"/>
            <w:shd w:val="clear" w:color="auto" w:fill="auto"/>
          </w:tcPr>
          <w:p w14:paraId="5590B1BA" w14:textId="77777777" w:rsidR="00E45F83" w:rsidRPr="0097395A" w:rsidRDefault="00E45F83" w:rsidP="00F5180B">
            <w:pPr>
              <w:pStyle w:val="TableParagraph"/>
              <w:spacing w:line="240" w:lineRule="auto"/>
              <w:rPr>
                <w:rFonts w:ascii="Times New Roman" w:hAnsi="Times New Roman" w:cs="Times New Roman"/>
                <w:noProof/>
                <w:color w:val="000000"/>
                <w:sz w:val="24"/>
                <w:szCs w:val="24"/>
                <w:lang w:val="pl-PL"/>
              </w:rPr>
            </w:pPr>
          </w:p>
        </w:tc>
      </w:tr>
      <w:tr w:rsidR="003175AA" w:rsidRPr="0097395A" w14:paraId="6D9854C0" w14:textId="77777777" w:rsidTr="00F5180B">
        <w:trPr>
          <w:trHeight w:val="220"/>
        </w:trPr>
        <w:tc>
          <w:tcPr>
            <w:tcW w:w="1151" w:type="dxa"/>
            <w:shd w:val="clear" w:color="auto" w:fill="auto"/>
          </w:tcPr>
          <w:p w14:paraId="18013527" w14:textId="77777777" w:rsidR="00E45F83" w:rsidRPr="0097395A" w:rsidRDefault="00E45F83" w:rsidP="00F5180B">
            <w:pPr>
              <w:pStyle w:val="TableParagraph"/>
              <w:spacing w:line="201" w:lineRule="exact"/>
              <w:ind w:left="50"/>
              <w:rPr>
                <w:rFonts w:ascii="Times New Roman" w:hAnsi="Times New Roman" w:cs="Times New Roman"/>
                <w:noProof/>
                <w:color w:val="000000"/>
                <w:sz w:val="24"/>
                <w:szCs w:val="24"/>
                <w:lang w:val="pl-PL"/>
              </w:rPr>
            </w:pPr>
            <w:r w:rsidRPr="0097395A">
              <w:rPr>
                <w:rFonts w:ascii="Times New Roman" w:hAnsi="Times New Roman" w:cs="Times New Roman"/>
                <w:noProof/>
                <w:color w:val="000000"/>
                <w:w w:val="95"/>
                <w:sz w:val="24"/>
                <w:szCs w:val="24"/>
                <w:lang w:val="pl-PL"/>
              </w:rPr>
              <w:t>B – Y</w:t>
            </w:r>
          </w:p>
        </w:tc>
        <w:tc>
          <w:tcPr>
            <w:tcW w:w="2501" w:type="dxa"/>
            <w:shd w:val="clear" w:color="auto" w:fill="auto"/>
          </w:tcPr>
          <w:p w14:paraId="0160C7A1" w14:textId="77777777" w:rsidR="00E45F83" w:rsidRPr="0097395A" w:rsidRDefault="00E45F83" w:rsidP="00F5180B">
            <w:pPr>
              <w:pStyle w:val="TableParagraph"/>
              <w:spacing w:line="240" w:lineRule="auto"/>
              <w:rPr>
                <w:rFonts w:ascii="Times New Roman" w:hAnsi="Times New Roman" w:cs="Times New Roman"/>
                <w:noProof/>
                <w:color w:val="000000"/>
                <w:sz w:val="24"/>
                <w:szCs w:val="24"/>
                <w:lang w:val="pl-PL"/>
              </w:rPr>
            </w:pPr>
          </w:p>
        </w:tc>
        <w:tc>
          <w:tcPr>
            <w:tcW w:w="1319" w:type="dxa"/>
            <w:shd w:val="clear" w:color="auto" w:fill="auto"/>
          </w:tcPr>
          <w:p w14:paraId="78D71046" w14:textId="77777777" w:rsidR="00E45F83" w:rsidRPr="0097395A" w:rsidRDefault="00E45F83" w:rsidP="00F5180B">
            <w:pPr>
              <w:pStyle w:val="TableParagraph"/>
              <w:spacing w:line="201" w:lineRule="exact"/>
              <w:ind w:left="645"/>
              <w:rPr>
                <w:rFonts w:ascii="Times New Roman" w:hAnsi="Times New Roman" w:cs="Times New Roman"/>
                <w:noProof/>
                <w:color w:val="000000"/>
                <w:sz w:val="24"/>
                <w:szCs w:val="24"/>
                <w:lang w:val="pl-PL"/>
              </w:rPr>
            </w:pPr>
            <w:r w:rsidRPr="0097395A">
              <w:rPr>
                <w:rFonts w:ascii="Times New Roman" w:hAnsi="Times New Roman" w:cs="Times New Roman"/>
                <w:noProof/>
                <w:color w:val="000000"/>
                <w:w w:val="95"/>
                <w:sz w:val="24"/>
                <w:szCs w:val="24"/>
                <w:lang w:val="pl-PL"/>
              </w:rPr>
              <w:t>B – X</w:t>
            </w:r>
          </w:p>
        </w:tc>
      </w:tr>
    </w:tbl>
    <w:p w14:paraId="07F830C8" w14:textId="77777777" w:rsidR="00504EB9" w:rsidRPr="0097395A" w:rsidRDefault="00504EB9" w:rsidP="00504EB9">
      <w:pPr>
        <w:suppressAutoHyphens/>
        <w:ind w:left="720"/>
        <w:rPr>
          <w:noProof/>
          <w:color w:val="000000"/>
          <w:sz w:val="24"/>
          <w:szCs w:val="24"/>
          <w:lang w:val="pl-PL"/>
        </w:rPr>
      </w:pPr>
    </w:p>
    <w:p w14:paraId="577412D7" w14:textId="5430EB9C" w:rsidR="00093EC0" w:rsidRPr="0097395A" w:rsidRDefault="00093EC0" w:rsidP="00A8650C">
      <w:pPr>
        <w:numPr>
          <w:ilvl w:val="0"/>
          <w:numId w:val="42"/>
        </w:numPr>
        <w:suppressAutoHyphens/>
        <w:rPr>
          <w:noProof/>
          <w:color w:val="000000"/>
          <w:sz w:val="24"/>
          <w:szCs w:val="24"/>
          <w:lang w:val="pl-PL"/>
        </w:rPr>
      </w:pPr>
      <w:r w:rsidRPr="0097395A">
        <w:rPr>
          <w:noProof/>
          <w:color w:val="000000"/>
          <w:sz w:val="24"/>
          <w:szCs w:val="24"/>
          <w:lang w:val="pl-PL"/>
        </w:rPr>
        <w:t>Zawody finałowe rozgrywane są systemem pucharowym.</w:t>
      </w:r>
    </w:p>
    <w:p w14:paraId="1B03A610" w14:textId="77777777" w:rsidR="00093EC0" w:rsidRPr="0097395A" w:rsidRDefault="00093EC0" w:rsidP="00A8650C">
      <w:pPr>
        <w:numPr>
          <w:ilvl w:val="0"/>
          <w:numId w:val="42"/>
        </w:numPr>
        <w:suppressAutoHyphens/>
        <w:rPr>
          <w:noProof/>
          <w:color w:val="000000"/>
          <w:sz w:val="24"/>
          <w:szCs w:val="24"/>
          <w:lang w:val="pl-PL"/>
        </w:rPr>
      </w:pPr>
      <w:r w:rsidRPr="0097395A">
        <w:rPr>
          <w:noProof/>
          <w:color w:val="000000"/>
          <w:sz w:val="24"/>
          <w:szCs w:val="24"/>
          <w:lang w:val="pl-PL"/>
        </w:rPr>
        <w:t xml:space="preserve">Mecz rozgrywany jest do </w:t>
      </w:r>
      <w:r w:rsidR="0097395A" w:rsidRPr="0097395A">
        <w:rPr>
          <w:noProof/>
          <w:color w:val="000000"/>
          <w:sz w:val="24"/>
          <w:szCs w:val="24"/>
          <w:lang w:val="pl-PL"/>
        </w:rPr>
        <w:t>trzech</w:t>
      </w:r>
      <w:r w:rsidRPr="0097395A">
        <w:rPr>
          <w:noProof/>
          <w:color w:val="000000"/>
          <w:sz w:val="24"/>
          <w:szCs w:val="24"/>
          <w:lang w:val="pl-PL"/>
        </w:rPr>
        <w:t xml:space="preserve"> wygranych pojedynków.</w:t>
      </w:r>
    </w:p>
    <w:p w14:paraId="76067320" w14:textId="77777777" w:rsidR="00093EC0" w:rsidRPr="0097395A" w:rsidRDefault="00093EC0" w:rsidP="00A8650C">
      <w:pPr>
        <w:numPr>
          <w:ilvl w:val="0"/>
          <w:numId w:val="42"/>
        </w:numPr>
        <w:suppressAutoHyphens/>
        <w:rPr>
          <w:noProof/>
          <w:color w:val="000000"/>
          <w:sz w:val="24"/>
          <w:szCs w:val="24"/>
          <w:lang w:val="pl-PL"/>
        </w:rPr>
      </w:pPr>
      <w:r w:rsidRPr="0097395A">
        <w:rPr>
          <w:noProof/>
          <w:color w:val="000000"/>
          <w:sz w:val="24"/>
          <w:szCs w:val="24"/>
          <w:lang w:val="pl-PL"/>
        </w:rPr>
        <w:t>Pojedynek rozgrywany jest do dwóch</w:t>
      </w:r>
      <w:r w:rsidR="0097395A" w:rsidRPr="0097395A">
        <w:rPr>
          <w:noProof/>
          <w:color w:val="000000"/>
          <w:sz w:val="24"/>
          <w:szCs w:val="24"/>
          <w:lang w:val="pl-PL"/>
        </w:rPr>
        <w:t>-trzech</w:t>
      </w:r>
      <w:r w:rsidRPr="0097395A">
        <w:rPr>
          <w:noProof/>
          <w:color w:val="000000"/>
          <w:sz w:val="24"/>
          <w:szCs w:val="24"/>
          <w:lang w:val="pl-PL"/>
        </w:rPr>
        <w:t xml:space="preserve"> wygranych setów.</w:t>
      </w:r>
    </w:p>
    <w:p w14:paraId="707B7F1E" w14:textId="77777777" w:rsidR="00093EC0" w:rsidRPr="0097395A" w:rsidRDefault="00093EC0" w:rsidP="00A8650C">
      <w:pPr>
        <w:numPr>
          <w:ilvl w:val="0"/>
          <w:numId w:val="42"/>
        </w:numPr>
        <w:suppressAutoHyphens/>
        <w:rPr>
          <w:noProof/>
          <w:color w:val="000000"/>
          <w:sz w:val="24"/>
          <w:szCs w:val="24"/>
          <w:lang w:val="pl-PL"/>
        </w:rPr>
      </w:pPr>
      <w:r w:rsidRPr="0097395A">
        <w:rPr>
          <w:noProof/>
          <w:color w:val="000000"/>
          <w:sz w:val="24"/>
          <w:szCs w:val="24"/>
          <w:lang w:val="pl-PL"/>
        </w:rPr>
        <w:t>Sety do 11 pkt.</w:t>
      </w:r>
      <w:r w:rsidR="0097395A" w:rsidRPr="0097395A">
        <w:rPr>
          <w:noProof/>
          <w:color w:val="000000"/>
          <w:sz w:val="24"/>
          <w:szCs w:val="24"/>
          <w:lang w:val="pl-PL"/>
        </w:rPr>
        <w:t xml:space="preserve"> (bez prawa podwyższania )</w:t>
      </w:r>
    </w:p>
    <w:p w14:paraId="4CC8A2B3" w14:textId="77777777" w:rsidR="00093EC0" w:rsidRPr="0097395A" w:rsidRDefault="00093EC0" w:rsidP="00A8650C">
      <w:pPr>
        <w:numPr>
          <w:ilvl w:val="0"/>
          <w:numId w:val="42"/>
        </w:numPr>
        <w:suppressAutoHyphens/>
        <w:rPr>
          <w:noProof/>
          <w:color w:val="000000"/>
          <w:sz w:val="24"/>
          <w:szCs w:val="24"/>
          <w:lang w:val="pl-PL"/>
        </w:rPr>
      </w:pPr>
      <w:r w:rsidRPr="0097395A">
        <w:rPr>
          <w:noProof/>
          <w:color w:val="000000"/>
          <w:sz w:val="24"/>
          <w:szCs w:val="24"/>
          <w:lang w:val="pl-PL"/>
        </w:rPr>
        <w:t>Zawody przeprowadzone zostaną zgodnie z ogólnym regulaminem MIMS i przepisami Polskiego Związku Badmintona.</w:t>
      </w:r>
    </w:p>
    <w:p w14:paraId="48169028" w14:textId="77777777" w:rsidR="00575F23" w:rsidRPr="006E7CFB" w:rsidRDefault="00575F23" w:rsidP="0097395A">
      <w:pPr>
        <w:suppressAutoHyphens/>
        <w:ind w:left="720"/>
        <w:rPr>
          <w:noProof/>
          <w:color w:val="FF0000"/>
          <w:sz w:val="24"/>
          <w:szCs w:val="24"/>
          <w:lang w:val="pl-PL"/>
        </w:rPr>
      </w:pPr>
    </w:p>
    <w:p w14:paraId="24A53449" w14:textId="77777777" w:rsidR="00873C55" w:rsidRPr="006E7CFB" w:rsidRDefault="00873C55" w:rsidP="00873C55">
      <w:pPr>
        <w:suppressAutoHyphens/>
        <w:ind w:left="720"/>
        <w:rPr>
          <w:noProof/>
          <w:color w:val="FF0000"/>
          <w:sz w:val="24"/>
          <w:szCs w:val="24"/>
          <w:lang w:val="pl-PL"/>
        </w:rPr>
      </w:pPr>
    </w:p>
    <w:p w14:paraId="70D3A19E" w14:textId="77777777" w:rsidR="00873C55" w:rsidRPr="00121F85" w:rsidRDefault="00873C55" w:rsidP="00873C55">
      <w:pPr>
        <w:pStyle w:val="Nagwek5"/>
        <w:rPr>
          <w:noProof/>
          <w:color w:val="000000"/>
          <w:lang w:val="pl-PL"/>
        </w:rPr>
      </w:pPr>
      <w:r w:rsidRPr="00121F85">
        <w:rPr>
          <w:noProof/>
          <w:color w:val="000000"/>
          <w:lang w:val="pl-PL"/>
        </w:rPr>
        <w:t>SZACHY</w:t>
      </w:r>
      <w:r w:rsidR="000773E7" w:rsidRPr="00121F85">
        <w:rPr>
          <w:noProof/>
          <w:color w:val="000000"/>
          <w:lang w:val="pl-PL"/>
        </w:rPr>
        <w:t xml:space="preserve"> (w kat. dzieci, młodzież, licealiada)</w:t>
      </w:r>
    </w:p>
    <w:p w14:paraId="01EC2715" w14:textId="77777777" w:rsidR="00873C55" w:rsidRPr="00121F85" w:rsidRDefault="00873C55" w:rsidP="00873C55">
      <w:pPr>
        <w:rPr>
          <w:noProof/>
          <w:color w:val="000000"/>
          <w:lang w:val="pl-PL"/>
        </w:rPr>
      </w:pPr>
    </w:p>
    <w:p w14:paraId="5BA40DB2" w14:textId="77777777" w:rsidR="00873C55" w:rsidRPr="00121F85" w:rsidRDefault="00873C55" w:rsidP="00873C55">
      <w:pPr>
        <w:pStyle w:val="Nagwek5"/>
        <w:numPr>
          <w:ilvl w:val="0"/>
          <w:numId w:val="0"/>
        </w:numPr>
        <w:ind w:left="30"/>
        <w:rPr>
          <w:noProof/>
          <w:color w:val="000000"/>
          <w:szCs w:val="24"/>
          <w:lang w:val="pl-PL"/>
        </w:rPr>
      </w:pPr>
      <w:r w:rsidRPr="00121F85">
        <w:rPr>
          <w:noProof/>
          <w:color w:val="000000"/>
          <w:szCs w:val="24"/>
          <w:lang w:val="pl-PL"/>
        </w:rPr>
        <w:t>Szkoły przystępujące do współzawodnictwa muszą się zarejestrować przez system rejestracji szkół srs.szs.pl zgodnie z kalendarzami wojewódzkimi nie później niż do 30 września bieżącego roku szkolnego.</w:t>
      </w:r>
    </w:p>
    <w:p w14:paraId="3FAE40EE" w14:textId="77777777" w:rsidR="00873C55" w:rsidRPr="00121F85" w:rsidRDefault="00873C55" w:rsidP="00873C55">
      <w:pPr>
        <w:ind w:left="30"/>
        <w:rPr>
          <w:b/>
          <w:noProof/>
          <w:color w:val="000000"/>
          <w:sz w:val="18"/>
          <w:szCs w:val="18"/>
          <w:lang w:val="pl-PL"/>
        </w:rPr>
      </w:pPr>
    </w:p>
    <w:p w14:paraId="1AFDBE15" w14:textId="77777777" w:rsidR="0078605B" w:rsidRPr="00121F85" w:rsidRDefault="00753153" w:rsidP="00A8650C">
      <w:pPr>
        <w:numPr>
          <w:ilvl w:val="0"/>
          <w:numId w:val="45"/>
        </w:numPr>
        <w:rPr>
          <w:noProof/>
          <w:color w:val="000000"/>
          <w:sz w:val="24"/>
          <w:szCs w:val="24"/>
          <w:lang w:val="pl-PL"/>
        </w:rPr>
      </w:pPr>
      <w:r w:rsidRPr="00121F85">
        <w:rPr>
          <w:noProof/>
          <w:color w:val="000000"/>
          <w:sz w:val="24"/>
          <w:szCs w:val="24"/>
          <w:lang w:val="pl-PL"/>
        </w:rPr>
        <w:t>Uczestnictwo:</w:t>
      </w:r>
    </w:p>
    <w:p w14:paraId="1371FA62" w14:textId="77777777" w:rsidR="00753153" w:rsidRPr="00121F85" w:rsidRDefault="00753153" w:rsidP="00753153">
      <w:pPr>
        <w:ind w:left="1287"/>
        <w:rPr>
          <w:noProof/>
          <w:color w:val="000000"/>
          <w:sz w:val="24"/>
          <w:szCs w:val="24"/>
          <w:lang w:val="pl-PL"/>
        </w:rPr>
      </w:pPr>
    </w:p>
    <w:p w14:paraId="169F3169" w14:textId="77777777" w:rsidR="0078605B" w:rsidRPr="00244892" w:rsidRDefault="0078605B" w:rsidP="00575F23">
      <w:pPr>
        <w:ind w:left="567"/>
        <w:rPr>
          <w:noProof/>
          <w:color w:val="000000"/>
          <w:sz w:val="24"/>
          <w:szCs w:val="24"/>
          <w:lang w:val="pl-PL"/>
        </w:rPr>
      </w:pPr>
      <w:r w:rsidRPr="00244892">
        <w:rPr>
          <w:noProof/>
          <w:color w:val="000000"/>
          <w:sz w:val="24"/>
          <w:szCs w:val="24"/>
          <w:lang w:val="pl-PL"/>
        </w:rPr>
        <w:t xml:space="preserve">1. drużynę stanowią uczniowie jednej szkoły </w:t>
      </w:r>
    </w:p>
    <w:p w14:paraId="74373846" w14:textId="79EC7D96" w:rsidR="0078605B" w:rsidRPr="00244892" w:rsidRDefault="00E1096C" w:rsidP="00575F23">
      <w:pPr>
        <w:ind w:left="567"/>
        <w:rPr>
          <w:noProof/>
          <w:color w:val="000000"/>
          <w:sz w:val="24"/>
          <w:szCs w:val="24"/>
          <w:lang w:val="pl-PL"/>
        </w:rPr>
      </w:pPr>
      <w:r>
        <w:rPr>
          <w:noProof/>
          <w:color w:val="000000"/>
          <w:sz w:val="24"/>
          <w:szCs w:val="24"/>
          <w:lang w:val="pl-PL"/>
        </w:rPr>
        <w:t>-   dzieci - 201</w:t>
      </w:r>
      <w:r w:rsidR="000E331F">
        <w:rPr>
          <w:noProof/>
          <w:color w:val="000000"/>
          <w:sz w:val="24"/>
          <w:szCs w:val="24"/>
          <w:lang w:val="pl-PL"/>
        </w:rPr>
        <w:t>2</w:t>
      </w:r>
      <w:r w:rsidR="0078605B" w:rsidRPr="00244892">
        <w:rPr>
          <w:noProof/>
          <w:color w:val="000000"/>
          <w:sz w:val="24"/>
          <w:szCs w:val="24"/>
          <w:lang w:val="pl-PL"/>
        </w:rPr>
        <w:t xml:space="preserve"> i młodsi</w:t>
      </w:r>
    </w:p>
    <w:p w14:paraId="0576B8F0" w14:textId="778B2EDD" w:rsidR="0078605B" w:rsidRPr="00244892" w:rsidRDefault="0078605B" w:rsidP="00575F23">
      <w:pPr>
        <w:ind w:left="567"/>
        <w:rPr>
          <w:noProof/>
          <w:color w:val="000000"/>
          <w:sz w:val="24"/>
          <w:szCs w:val="24"/>
          <w:lang w:val="pl-PL"/>
        </w:rPr>
      </w:pPr>
      <w:r w:rsidRPr="00244892">
        <w:rPr>
          <w:noProof/>
          <w:color w:val="000000"/>
          <w:sz w:val="24"/>
          <w:szCs w:val="24"/>
          <w:lang w:val="pl-PL"/>
        </w:rPr>
        <w:t>-   młodzież – (</w:t>
      </w:r>
      <w:r w:rsidR="00121F85" w:rsidRPr="00244892">
        <w:rPr>
          <w:noProof/>
          <w:color w:val="000000"/>
          <w:sz w:val="24"/>
          <w:szCs w:val="24"/>
          <w:lang w:val="pl-PL"/>
        </w:rPr>
        <w:t>20</w:t>
      </w:r>
      <w:r w:rsidR="000E331F">
        <w:rPr>
          <w:noProof/>
          <w:color w:val="000000"/>
          <w:sz w:val="24"/>
          <w:szCs w:val="24"/>
          <w:lang w:val="pl-PL"/>
        </w:rPr>
        <w:t>10</w:t>
      </w:r>
      <w:r w:rsidR="00121F85" w:rsidRPr="00244892">
        <w:rPr>
          <w:noProof/>
          <w:color w:val="000000"/>
          <w:sz w:val="24"/>
          <w:szCs w:val="24"/>
          <w:lang w:val="pl-PL"/>
        </w:rPr>
        <w:t>-20</w:t>
      </w:r>
      <w:r w:rsidR="00E1096C">
        <w:rPr>
          <w:noProof/>
          <w:color w:val="000000"/>
          <w:sz w:val="24"/>
          <w:szCs w:val="24"/>
          <w:lang w:val="pl-PL"/>
        </w:rPr>
        <w:t>1</w:t>
      </w:r>
      <w:r w:rsidR="000E331F">
        <w:rPr>
          <w:noProof/>
          <w:color w:val="000000"/>
          <w:sz w:val="24"/>
          <w:szCs w:val="24"/>
          <w:lang w:val="pl-PL"/>
        </w:rPr>
        <w:t>1</w:t>
      </w:r>
      <w:r w:rsidRPr="00244892">
        <w:rPr>
          <w:noProof/>
          <w:color w:val="000000"/>
          <w:sz w:val="24"/>
          <w:szCs w:val="24"/>
          <w:lang w:val="pl-PL"/>
        </w:rPr>
        <w:t>)</w:t>
      </w:r>
    </w:p>
    <w:p w14:paraId="36A18B0E" w14:textId="435DA80D" w:rsidR="0078605B" w:rsidRPr="00244892" w:rsidRDefault="0078605B" w:rsidP="00575F23">
      <w:pPr>
        <w:ind w:left="567"/>
        <w:rPr>
          <w:noProof/>
          <w:color w:val="000000"/>
          <w:sz w:val="24"/>
          <w:szCs w:val="24"/>
          <w:lang w:val="pl-PL"/>
        </w:rPr>
      </w:pPr>
      <w:r w:rsidRPr="00244892">
        <w:rPr>
          <w:noProof/>
          <w:color w:val="000000"/>
          <w:sz w:val="24"/>
          <w:szCs w:val="24"/>
          <w:lang w:val="pl-PL"/>
        </w:rPr>
        <w:t>-   licealiada -  uczniowie średnich szkół dziennych (</w:t>
      </w:r>
      <w:r w:rsidR="00121F85" w:rsidRPr="00244892">
        <w:rPr>
          <w:noProof/>
          <w:color w:val="000000"/>
          <w:sz w:val="24"/>
          <w:szCs w:val="24"/>
          <w:lang w:val="pl-PL"/>
        </w:rPr>
        <w:t>200</w:t>
      </w:r>
      <w:r w:rsidR="000E331F">
        <w:rPr>
          <w:noProof/>
          <w:color w:val="000000"/>
          <w:sz w:val="24"/>
          <w:szCs w:val="24"/>
          <w:lang w:val="pl-PL"/>
        </w:rPr>
        <w:t>5</w:t>
      </w:r>
      <w:r w:rsidRPr="00244892">
        <w:rPr>
          <w:noProof/>
          <w:color w:val="000000"/>
          <w:sz w:val="24"/>
          <w:szCs w:val="24"/>
          <w:lang w:val="pl-PL"/>
        </w:rPr>
        <w:t xml:space="preserve"> i młodsi)</w:t>
      </w:r>
    </w:p>
    <w:p w14:paraId="6E6076F1" w14:textId="77777777" w:rsidR="00753153" w:rsidRPr="00244892" w:rsidRDefault="00753153" w:rsidP="00575F23">
      <w:pPr>
        <w:ind w:left="567"/>
        <w:rPr>
          <w:noProof/>
          <w:color w:val="000000"/>
          <w:sz w:val="24"/>
          <w:szCs w:val="24"/>
          <w:lang w:val="pl-PL"/>
        </w:rPr>
      </w:pPr>
    </w:p>
    <w:p w14:paraId="05BFFA1C" w14:textId="77777777" w:rsidR="0078605B" w:rsidRPr="00244892" w:rsidRDefault="0078605B" w:rsidP="00575F23">
      <w:pPr>
        <w:ind w:left="567"/>
        <w:rPr>
          <w:noProof/>
          <w:color w:val="000000"/>
          <w:sz w:val="24"/>
          <w:szCs w:val="24"/>
          <w:lang w:val="pl-PL"/>
        </w:rPr>
      </w:pPr>
      <w:r w:rsidRPr="00244892">
        <w:rPr>
          <w:noProof/>
          <w:color w:val="000000"/>
          <w:sz w:val="24"/>
          <w:szCs w:val="24"/>
          <w:lang w:val="pl-PL"/>
        </w:rPr>
        <w:t xml:space="preserve">2. drużyna składa się z 4 osób: </w:t>
      </w:r>
    </w:p>
    <w:p w14:paraId="30EAAFB5" w14:textId="77777777" w:rsidR="0078605B" w:rsidRPr="00244892" w:rsidRDefault="0078605B" w:rsidP="00575F23">
      <w:pPr>
        <w:ind w:left="567"/>
        <w:rPr>
          <w:noProof/>
          <w:color w:val="000000"/>
          <w:sz w:val="24"/>
          <w:szCs w:val="24"/>
          <w:lang w:val="pl-PL"/>
        </w:rPr>
      </w:pPr>
      <w:r w:rsidRPr="00244892">
        <w:rPr>
          <w:noProof/>
          <w:color w:val="000000"/>
          <w:sz w:val="24"/>
          <w:szCs w:val="24"/>
          <w:lang w:val="pl-PL"/>
        </w:rPr>
        <w:t xml:space="preserve">- I szachownica </w:t>
      </w:r>
    </w:p>
    <w:p w14:paraId="36637AB0" w14:textId="58A4609C" w:rsidR="0078605B" w:rsidRPr="00244892" w:rsidRDefault="0078605B" w:rsidP="00575F23">
      <w:pPr>
        <w:ind w:left="567"/>
        <w:rPr>
          <w:noProof/>
          <w:color w:val="000000"/>
          <w:sz w:val="24"/>
          <w:szCs w:val="24"/>
          <w:lang w:val="pl-PL"/>
        </w:rPr>
      </w:pPr>
      <w:r w:rsidRPr="00244892">
        <w:rPr>
          <w:noProof/>
          <w:color w:val="000000"/>
          <w:sz w:val="24"/>
          <w:szCs w:val="24"/>
          <w:lang w:val="pl-PL"/>
        </w:rPr>
        <w:t xml:space="preserve">- chłopiec </w:t>
      </w:r>
    </w:p>
    <w:p w14:paraId="216673CD"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II szachownica </w:t>
      </w:r>
    </w:p>
    <w:p w14:paraId="72754C59"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chłopiec lub dziewczyna </w:t>
      </w:r>
    </w:p>
    <w:p w14:paraId="18FEDA1C"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III szachownica </w:t>
      </w:r>
    </w:p>
    <w:p w14:paraId="04022DAE"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chłopiec lub dziewczyna </w:t>
      </w:r>
    </w:p>
    <w:p w14:paraId="629F26F4"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IV szachownica </w:t>
      </w:r>
    </w:p>
    <w:p w14:paraId="0EA64811"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dziewczyna, </w:t>
      </w:r>
    </w:p>
    <w:p w14:paraId="1C277D75"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lastRenderedPageBreak/>
        <w:t xml:space="preserve">3. skład drużyny obowiązuje przez cały turniej. </w:t>
      </w:r>
    </w:p>
    <w:p w14:paraId="3204BDB5"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4. w zawodach obowiązują przepisy FIDE i PZSzach. </w:t>
      </w:r>
    </w:p>
    <w:p w14:paraId="7AEE982D" w14:textId="77777777" w:rsidR="0078605B" w:rsidRPr="00121F85" w:rsidRDefault="0078605B" w:rsidP="00753153">
      <w:pPr>
        <w:ind w:left="567"/>
        <w:rPr>
          <w:noProof/>
          <w:color w:val="000000"/>
          <w:sz w:val="24"/>
          <w:szCs w:val="24"/>
          <w:lang w:val="pl-PL"/>
        </w:rPr>
      </w:pPr>
      <w:r w:rsidRPr="00121F85">
        <w:rPr>
          <w:noProof/>
          <w:color w:val="000000"/>
          <w:sz w:val="24"/>
          <w:szCs w:val="24"/>
          <w:lang w:val="pl-PL"/>
        </w:rPr>
        <w:t>5. do ostatecznej in</w:t>
      </w:r>
      <w:r w:rsidR="00753153" w:rsidRPr="00121F85">
        <w:rPr>
          <w:noProof/>
          <w:color w:val="000000"/>
          <w:sz w:val="24"/>
          <w:szCs w:val="24"/>
          <w:lang w:val="pl-PL"/>
        </w:rPr>
        <w:t>terpretacji niniejszego regulam</w:t>
      </w:r>
      <w:r w:rsidRPr="00121F85">
        <w:rPr>
          <w:noProof/>
          <w:color w:val="000000"/>
          <w:sz w:val="24"/>
          <w:szCs w:val="24"/>
          <w:lang w:val="pl-PL"/>
        </w:rPr>
        <w:t>inu upoważniony jest</w:t>
      </w:r>
      <w:r w:rsidR="00753153" w:rsidRPr="00121F85">
        <w:rPr>
          <w:noProof/>
          <w:color w:val="000000"/>
          <w:sz w:val="24"/>
          <w:szCs w:val="24"/>
          <w:lang w:val="pl-PL"/>
        </w:rPr>
        <w:t xml:space="preserve"> sędzia główny, którego decyzje </w:t>
      </w:r>
      <w:r w:rsidRPr="00121F85">
        <w:rPr>
          <w:noProof/>
          <w:color w:val="000000"/>
          <w:sz w:val="24"/>
          <w:szCs w:val="24"/>
          <w:lang w:val="pl-PL"/>
        </w:rPr>
        <w:t xml:space="preserve">są ostateczne. </w:t>
      </w:r>
    </w:p>
    <w:p w14:paraId="2E50E4DE"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6. zaleca się wprowadzenie na każdym etapie rozgrywek kojarzenia komputerowego systemem </w:t>
      </w:r>
    </w:p>
    <w:p w14:paraId="7068EF7D"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ChessArbiter. </w:t>
      </w:r>
    </w:p>
    <w:p w14:paraId="04B87C42" w14:textId="77777777" w:rsidR="0078605B" w:rsidRPr="00121F85" w:rsidRDefault="0078605B" w:rsidP="00575F23">
      <w:pPr>
        <w:ind w:left="567"/>
        <w:rPr>
          <w:noProof/>
          <w:color w:val="000000"/>
          <w:sz w:val="24"/>
          <w:szCs w:val="24"/>
          <w:lang w:val="pl-PL"/>
        </w:rPr>
      </w:pPr>
    </w:p>
    <w:p w14:paraId="3483AE8B"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II. Program zawodów </w:t>
      </w:r>
    </w:p>
    <w:p w14:paraId="3ACBD7AC"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1. zaleca się prowadzenie zawodów systemem szwajcarskim kontrolowanym na dystansie 7-9 rund </w:t>
      </w:r>
    </w:p>
    <w:p w14:paraId="391DBEC5"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(w przypadku rozgrywek wojewódzkich) </w:t>
      </w:r>
    </w:p>
    <w:p w14:paraId="452C6AE0"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2. tempo gry, w przypadku posiadania zegarów elektronicznych </w:t>
      </w:r>
      <w:r w:rsidR="0028733A" w:rsidRPr="00121F85">
        <w:rPr>
          <w:noProof/>
          <w:color w:val="000000"/>
          <w:sz w:val="24"/>
          <w:szCs w:val="24"/>
          <w:lang w:val="pl-PL"/>
        </w:rPr>
        <w:t>10-</w:t>
      </w:r>
      <w:r w:rsidRPr="00121F85">
        <w:rPr>
          <w:noProof/>
          <w:color w:val="000000"/>
          <w:sz w:val="24"/>
          <w:szCs w:val="24"/>
          <w:lang w:val="pl-PL"/>
        </w:rPr>
        <w:t xml:space="preserve">15 min. na partię dla zawodnika. </w:t>
      </w:r>
    </w:p>
    <w:p w14:paraId="540CEF03"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W przypadku nie posiadania zegarów elektronicznych 10-20 min. na partię dla zawodnika w rozgrywkach wojewódzkich. </w:t>
      </w:r>
    </w:p>
    <w:p w14:paraId="0F3A258D" w14:textId="77777777" w:rsidR="0078605B" w:rsidRPr="00121F85" w:rsidRDefault="0078605B" w:rsidP="00575F23">
      <w:pPr>
        <w:ind w:left="567"/>
        <w:rPr>
          <w:noProof/>
          <w:color w:val="000000"/>
          <w:sz w:val="24"/>
          <w:szCs w:val="24"/>
          <w:lang w:val="pl-PL"/>
        </w:rPr>
      </w:pPr>
    </w:p>
    <w:p w14:paraId="44BF556F"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III. Punktacja </w:t>
      </w:r>
    </w:p>
    <w:p w14:paraId="7B3D5A8A"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Kolejność miejsc w zawodach będzie ustalona na podstawie liczby zdobytych dużych punktów (tzw. meczowych): wygranie meczu - 2 p., remis – 1 p., przegrana - 0 p. a przy ich równości decydują kolejno: </w:t>
      </w:r>
    </w:p>
    <w:p w14:paraId="7BC74A74"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suma punktów małych zdobytych na wszystkich szachownicach (wygrana 1p., remis 0,5p., przegrana- 0p.), </w:t>
      </w:r>
    </w:p>
    <w:p w14:paraId="27803AC1"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wartościowanie pełne Buchholza, </w:t>
      </w:r>
    </w:p>
    <w:p w14:paraId="7D5AC644"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wynik bezpośredniego spotkania, </w:t>
      </w:r>
    </w:p>
    <w:p w14:paraId="1E751BD6"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lepszy wynik na pierwszej, ewentualnie kolejnych </w:t>
      </w:r>
    </w:p>
    <w:p w14:paraId="0DB9A169" w14:textId="77777777" w:rsidR="0078605B" w:rsidRPr="00121F85" w:rsidRDefault="0028733A" w:rsidP="00575F23">
      <w:pPr>
        <w:ind w:left="567"/>
        <w:rPr>
          <w:noProof/>
          <w:color w:val="000000"/>
          <w:sz w:val="24"/>
          <w:szCs w:val="24"/>
          <w:lang w:val="pl-PL"/>
        </w:rPr>
      </w:pPr>
      <w:r w:rsidRPr="00121F85">
        <w:rPr>
          <w:noProof/>
          <w:color w:val="000000"/>
          <w:sz w:val="24"/>
          <w:szCs w:val="24"/>
          <w:lang w:val="pl-PL"/>
        </w:rPr>
        <w:t xml:space="preserve">   </w:t>
      </w:r>
      <w:r w:rsidR="0078605B" w:rsidRPr="00121F85">
        <w:rPr>
          <w:noProof/>
          <w:color w:val="000000"/>
          <w:sz w:val="24"/>
          <w:szCs w:val="24"/>
          <w:lang w:val="pl-PL"/>
        </w:rPr>
        <w:t xml:space="preserve">szachownicach. </w:t>
      </w:r>
    </w:p>
    <w:p w14:paraId="2571E342" w14:textId="77777777" w:rsidR="004B522C" w:rsidRPr="006E7CFB" w:rsidRDefault="004B522C" w:rsidP="0078605B">
      <w:pPr>
        <w:jc w:val="both"/>
        <w:rPr>
          <w:noProof/>
          <w:color w:val="FF0000"/>
          <w:sz w:val="24"/>
          <w:lang w:val="pl-PL"/>
        </w:rPr>
      </w:pPr>
    </w:p>
    <w:p w14:paraId="1D28119A" w14:textId="77777777" w:rsidR="00DB1259" w:rsidRPr="004B1C2A" w:rsidRDefault="00DB1259" w:rsidP="003F0889">
      <w:pPr>
        <w:pStyle w:val="Nagwek5"/>
        <w:rPr>
          <w:noProof/>
          <w:color w:val="000000" w:themeColor="text1"/>
          <w:lang w:val="pl-PL"/>
        </w:rPr>
      </w:pPr>
      <w:r w:rsidRPr="004B1C2A">
        <w:rPr>
          <w:noProof/>
          <w:color w:val="000000" w:themeColor="text1"/>
          <w:lang w:val="pl-PL"/>
        </w:rPr>
        <w:t>NARCIARSTWO</w:t>
      </w:r>
      <w:r w:rsidRPr="004B1C2A">
        <w:rPr>
          <w:noProof/>
          <w:color w:val="000000" w:themeColor="text1"/>
          <w:spacing w:val="-13"/>
          <w:lang w:val="pl-PL"/>
        </w:rPr>
        <w:t xml:space="preserve"> </w:t>
      </w:r>
      <w:r w:rsidRPr="004B1C2A">
        <w:rPr>
          <w:noProof/>
          <w:color w:val="000000" w:themeColor="text1"/>
          <w:lang w:val="pl-PL"/>
        </w:rPr>
        <w:t>BIEGOWE</w:t>
      </w:r>
      <w:r w:rsidR="003F0889" w:rsidRPr="004B1C2A">
        <w:rPr>
          <w:noProof/>
          <w:color w:val="000000" w:themeColor="text1"/>
          <w:lang w:val="pl-PL"/>
        </w:rPr>
        <w:t xml:space="preserve">  (w kat. dzieci, młodzież)</w:t>
      </w:r>
    </w:p>
    <w:p w14:paraId="25380462" w14:textId="77777777" w:rsidR="00DB1259" w:rsidRPr="00121F85" w:rsidRDefault="00DB1259" w:rsidP="00DB1259">
      <w:pPr>
        <w:pStyle w:val="Tekstpodstawowy"/>
        <w:spacing w:before="6"/>
        <w:rPr>
          <w:noProof/>
          <w:color w:val="000000"/>
          <w:sz w:val="14"/>
          <w:lang w:val="pl-PL"/>
        </w:rPr>
      </w:pPr>
    </w:p>
    <w:p w14:paraId="710CE95B" w14:textId="77777777" w:rsidR="00DB1259" w:rsidRPr="00121F85" w:rsidRDefault="00DB1259" w:rsidP="00DB1259">
      <w:pPr>
        <w:pStyle w:val="Nagwek7"/>
        <w:rPr>
          <w:rStyle w:val="Pogrubienie"/>
          <w:noProof/>
          <w:color w:val="000000"/>
        </w:rPr>
      </w:pPr>
      <w:r w:rsidRPr="00121F85">
        <w:rPr>
          <w:rStyle w:val="Pogrubienie"/>
          <w:noProof/>
          <w:color w:val="000000"/>
        </w:rPr>
        <w:t xml:space="preserve">Szkoły przystępujące do współzawodnictwa muszą się zarejestrować przez system rejestracji szkół srs.szs.pl zgodnie z kalendarzami wojewódzkimi nie później niż do 30 września </w:t>
      </w:r>
      <w:r w:rsidR="00E1096C" w:rsidRPr="000C518B">
        <w:rPr>
          <w:b/>
          <w:noProof/>
          <w:color w:val="000000"/>
          <w:szCs w:val="24"/>
        </w:rPr>
        <w:t>bieżącego roku szkolnego</w:t>
      </w:r>
      <w:r w:rsidR="00E1096C" w:rsidRPr="000C518B">
        <w:rPr>
          <w:b/>
          <w:noProof/>
          <w:color w:val="000000"/>
          <w:sz w:val="18"/>
          <w:szCs w:val="18"/>
        </w:rPr>
        <w:t>.</w:t>
      </w:r>
      <w:r w:rsidRPr="00121F85">
        <w:rPr>
          <w:rStyle w:val="Pogrubienie"/>
          <w:noProof/>
          <w:color w:val="000000"/>
        </w:rPr>
        <w:t>.</w:t>
      </w:r>
    </w:p>
    <w:p w14:paraId="17614C63" w14:textId="77777777" w:rsidR="00DB1259" w:rsidRPr="00121F85" w:rsidRDefault="00DB1259" w:rsidP="00DB1259">
      <w:pPr>
        <w:pStyle w:val="Tekstpodstawowy"/>
        <w:spacing w:before="7"/>
        <w:rPr>
          <w:noProof/>
          <w:color w:val="000000"/>
          <w:spacing w:val="20"/>
          <w:sz w:val="24"/>
          <w:szCs w:val="24"/>
          <w:lang w:val="pl-PL"/>
        </w:rPr>
      </w:pPr>
    </w:p>
    <w:p w14:paraId="0ABC1D0D" w14:textId="77777777" w:rsidR="00DB1259" w:rsidRPr="00121F85" w:rsidRDefault="00DB1259" w:rsidP="00EB73CA">
      <w:pPr>
        <w:pStyle w:val="Nagwek1"/>
        <w:rPr>
          <w:color w:val="000000"/>
          <w:szCs w:val="24"/>
        </w:rPr>
      </w:pPr>
      <w:r w:rsidRPr="00121F85">
        <w:rPr>
          <w:color w:val="000000"/>
          <w:szCs w:val="24"/>
        </w:rPr>
        <w:t>Uczestnictwo:</w:t>
      </w:r>
    </w:p>
    <w:p w14:paraId="6DB34034" w14:textId="77777777" w:rsidR="00AD6517" w:rsidRPr="00121F85" w:rsidRDefault="00DB1259" w:rsidP="00EB73CA">
      <w:pPr>
        <w:pStyle w:val="Nagwek1"/>
        <w:rPr>
          <w:color w:val="000000"/>
          <w:szCs w:val="24"/>
        </w:rPr>
      </w:pPr>
      <w:r w:rsidRPr="00121F85">
        <w:rPr>
          <w:color w:val="000000"/>
          <w:szCs w:val="24"/>
        </w:rPr>
        <w:t xml:space="preserve">Drużyna składa się z 5 uczniów jednej szkoły podstawowej urodzonych w </w:t>
      </w:r>
    </w:p>
    <w:p w14:paraId="10B30BD8" w14:textId="01C61C39" w:rsidR="00DB1259" w:rsidRPr="00244892" w:rsidRDefault="00E1096C" w:rsidP="00EB73CA">
      <w:pPr>
        <w:pStyle w:val="Nagwek1"/>
        <w:rPr>
          <w:color w:val="000000"/>
          <w:szCs w:val="24"/>
        </w:rPr>
      </w:pPr>
      <w:r>
        <w:rPr>
          <w:color w:val="000000"/>
          <w:szCs w:val="24"/>
        </w:rPr>
        <w:t>201</w:t>
      </w:r>
      <w:r w:rsidR="000E331F">
        <w:rPr>
          <w:color w:val="000000"/>
          <w:szCs w:val="24"/>
        </w:rPr>
        <w:t>2</w:t>
      </w:r>
      <w:r w:rsidR="00DB1259" w:rsidRPr="00244892">
        <w:rPr>
          <w:color w:val="000000"/>
          <w:szCs w:val="24"/>
        </w:rPr>
        <w:t xml:space="preserve"> roku i młodsi</w:t>
      </w:r>
      <w:r w:rsidR="00AD6517" w:rsidRPr="00244892">
        <w:rPr>
          <w:color w:val="000000"/>
          <w:szCs w:val="24"/>
        </w:rPr>
        <w:t xml:space="preserve"> - dzieci</w:t>
      </w:r>
    </w:p>
    <w:p w14:paraId="3FDA282C" w14:textId="2C364038" w:rsidR="00AD6517" w:rsidRPr="00244892" w:rsidRDefault="00121F85" w:rsidP="00EB73CA">
      <w:pPr>
        <w:pStyle w:val="Nagwek1"/>
        <w:rPr>
          <w:color w:val="000000"/>
          <w:szCs w:val="24"/>
        </w:rPr>
      </w:pPr>
      <w:r w:rsidRPr="00244892">
        <w:rPr>
          <w:color w:val="000000"/>
          <w:szCs w:val="24"/>
        </w:rPr>
        <w:t>20</w:t>
      </w:r>
      <w:r w:rsidR="000E331F">
        <w:rPr>
          <w:color w:val="000000"/>
          <w:szCs w:val="24"/>
        </w:rPr>
        <w:t>10</w:t>
      </w:r>
      <w:r w:rsidR="00E1096C">
        <w:rPr>
          <w:color w:val="000000"/>
          <w:szCs w:val="24"/>
        </w:rPr>
        <w:t>-201</w:t>
      </w:r>
      <w:r w:rsidR="000E331F">
        <w:rPr>
          <w:color w:val="000000"/>
          <w:szCs w:val="24"/>
        </w:rPr>
        <w:t>1</w:t>
      </w:r>
      <w:r w:rsidR="00AD6517" w:rsidRPr="00244892">
        <w:rPr>
          <w:color w:val="000000"/>
          <w:szCs w:val="24"/>
        </w:rPr>
        <w:t xml:space="preserve"> - młodzież</w:t>
      </w:r>
    </w:p>
    <w:p w14:paraId="2F43FD7F" w14:textId="77777777" w:rsidR="00DB1259" w:rsidRPr="00244892" w:rsidRDefault="00DB1259" w:rsidP="00EB73CA">
      <w:pPr>
        <w:pStyle w:val="Nagwek1"/>
        <w:rPr>
          <w:color w:val="000000"/>
          <w:szCs w:val="24"/>
        </w:rPr>
      </w:pPr>
    </w:p>
    <w:p w14:paraId="5E60BEFC" w14:textId="77777777" w:rsidR="00DB1259" w:rsidRPr="00121F85" w:rsidRDefault="00DB1259" w:rsidP="00EB73CA">
      <w:pPr>
        <w:pStyle w:val="Nagwek1"/>
        <w:rPr>
          <w:color w:val="000000"/>
          <w:szCs w:val="24"/>
        </w:rPr>
      </w:pPr>
      <w:r w:rsidRPr="00121F85">
        <w:rPr>
          <w:color w:val="000000"/>
          <w:szCs w:val="24"/>
        </w:rPr>
        <w:t>Program zawodów:</w:t>
      </w:r>
    </w:p>
    <w:p w14:paraId="408BBF2F" w14:textId="77777777" w:rsidR="00DB1259" w:rsidRPr="00121F85" w:rsidRDefault="00DB1259" w:rsidP="00EB73CA">
      <w:pPr>
        <w:pStyle w:val="Nagwek1"/>
        <w:rPr>
          <w:color w:val="000000"/>
          <w:szCs w:val="24"/>
        </w:rPr>
      </w:pPr>
      <w:r w:rsidRPr="00121F85">
        <w:rPr>
          <w:color w:val="000000"/>
          <w:szCs w:val="24"/>
        </w:rPr>
        <w:t>dziewczęta - 2 km techniką klasyczną</w:t>
      </w:r>
    </w:p>
    <w:p w14:paraId="4C324EA8" w14:textId="77777777" w:rsidR="00DB1259" w:rsidRPr="00121F85" w:rsidRDefault="00716231" w:rsidP="00EB73CA">
      <w:pPr>
        <w:pStyle w:val="Nagwek1"/>
        <w:rPr>
          <w:color w:val="000000"/>
          <w:szCs w:val="24"/>
        </w:rPr>
      </w:pPr>
      <w:r w:rsidRPr="00121F85">
        <w:rPr>
          <w:color w:val="000000"/>
          <w:szCs w:val="24"/>
        </w:rPr>
        <w:t xml:space="preserve">chłopcy      </w:t>
      </w:r>
      <w:r w:rsidR="00DB1259" w:rsidRPr="00121F85">
        <w:rPr>
          <w:color w:val="000000"/>
          <w:szCs w:val="24"/>
        </w:rPr>
        <w:t>- 2 km techniką klasyczną</w:t>
      </w:r>
    </w:p>
    <w:p w14:paraId="4100620A" w14:textId="77777777" w:rsidR="00DB1259" w:rsidRPr="00121F85" w:rsidRDefault="00DB1259" w:rsidP="00EB73CA">
      <w:pPr>
        <w:pStyle w:val="Nagwek1"/>
        <w:rPr>
          <w:color w:val="000000"/>
          <w:szCs w:val="24"/>
        </w:rPr>
      </w:pPr>
    </w:p>
    <w:p w14:paraId="46BDFFC3" w14:textId="77777777" w:rsidR="00DB1259" w:rsidRPr="00121F85" w:rsidRDefault="00DB1259" w:rsidP="00EB73CA">
      <w:pPr>
        <w:pStyle w:val="Nagwek1"/>
        <w:rPr>
          <w:color w:val="000000"/>
          <w:szCs w:val="24"/>
        </w:rPr>
      </w:pPr>
      <w:r w:rsidRPr="00121F85">
        <w:rPr>
          <w:color w:val="000000"/>
          <w:szCs w:val="24"/>
        </w:rPr>
        <w:t>Sposób przeprowadzenia zawodów:</w:t>
      </w:r>
    </w:p>
    <w:p w14:paraId="0209A56C" w14:textId="77777777" w:rsidR="00DB1259" w:rsidRPr="00121F85" w:rsidRDefault="00DB1259" w:rsidP="00EB73CA">
      <w:pPr>
        <w:pStyle w:val="Nagwek1"/>
        <w:ind w:left="426" w:hanging="66"/>
        <w:rPr>
          <w:color w:val="000000"/>
          <w:szCs w:val="24"/>
        </w:rPr>
      </w:pPr>
      <w:r w:rsidRPr="00121F85">
        <w:rPr>
          <w:color w:val="000000"/>
          <w:szCs w:val="24"/>
        </w:rPr>
        <w:t>Zawodnicy startują indywidualnie, co 30 sekund, na podstawie losowania przed zawodami. O miejscu drużyny decyduje suma czasów 4 najlepszych zawodników.</w:t>
      </w:r>
    </w:p>
    <w:p w14:paraId="471BE1F2" w14:textId="77777777" w:rsidR="0078605B" w:rsidRPr="00121F85" w:rsidRDefault="00DB1259" w:rsidP="00EB73CA">
      <w:pPr>
        <w:pStyle w:val="Nagwek1"/>
        <w:rPr>
          <w:color w:val="000000"/>
          <w:szCs w:val="24"/>
        </w:rPr>
      </w:pPr>
      <w:r w:rsidRPr="00121F85">
        <w:rPr>
          <w:color w:val="000000"/>
          <w:szCs w:val="24"/>
        </w:rPr>
        <w:t>Prowadzona będzie klasyfikacja drużynowa</w:t>
      </w:r>
      <w:r w:rsidR="003F0889" w:rsidRPr="00121F85">
        <w:rPr>
          <w:color w:val="000000"/>
          <w:szCs w:val="24"/>
        </w:rPr>
        <w:t xml:space="preserve"> i indywidualna. Sprzęt dowolny</w:t>
      </w:r>
    </w:p>
    <w:p w14:paraId="13B7E639" w14:textId="77777777" w:rsidR="003F0889" w:rsidRPr="006E7CFB" w:rsidRDefault="003F0889" w:rsidP="003F0889">
      <w:pPr>
        <w:rPr>
          <w:noProof/>
          <w:color w:val="FF0000"/>
          <w:w w:val="95"/>
          <w:sz w:val="24"/>
          <w:szCs w:val="24"/>
          <w:lang w:val="pl-PL"/>
        </w:rPr>
      </w:pPr>
    </w:p>
    <w:p w14:paraId="1107D301" w14:textId="77777777" w:rsidR="003F0889" w:rsidRPr="006E7CFB" w:rsidRDefault="003F0889" w:rsidP="003F0889">
      <w:pPr>
        <w:rPr>
          <w:noProof/>
          <w:color w:val="FF0000"/>
          <w:w w:val="95"/>
          <w:sz w:val="24"/>
          <w:szCs w:val="24"/>
          <w:lang w:val="pl-PL"/>
        </w:rPr>
      </w:pPr>
    </w:p>
    <w:p w14:paraId="74368CF9" w14:textId="77777777" w:rsidR="003F0889" w:rsidRPr="006E7CFB" w:rsidRDefault="003F0889" w:rsidP="003F0889">
      <w:pPr>
        <w:rPr>
          <w:noProof/>
          <w:color w:val="FF0000"/>
          <w:w w:val="95"/>
          <w:sz w:val="24"/>
          <w:szCs w:val="24"/>
          <w:lang w:val="pl-PL"/>
        </w:rPr>
      </w:pPr>
    </w:p>
    <w:p w14:paraId="6BCB34D3" w14:textId="77777777" w:rsidR="003F0889" w:rsidRPr="006E7CFB" w:rsidRDefault="003F0889" w:rsidP="003F0889">
      <w:pPr>
        <w:rPr>
          <w:noProof/>
          <w:color w:val="FF0000"/>
          <w:w w:val="95"/>
          <w:sz w:val="24"/>
          <w:szCs w:val="24"/>
          <w:lang w:val="pl-PL"/>
        </w:rPr>
      </w:pPr>
    </w:p>
    <w:p w14:paraId="6DB672F8" w14:textId="77777777" w:rsidR="003F0889" w:rsidRPr="006E7CFB" w:rsidRDefault="003F0889" w:rsidP="003F0889">
      <w:pPr>
        <w:rPr>
          <w:noProof/>
          <w:color w:val="FF0000"/>
          <w:w w:val="95"/>
          <w:sz w:val="24"/>
          <w:szCs w:val="24"/>
          <w:lang w:val="pl-PL"/>
        </w:rPr>
      </w:pPr>
    </w:p>
    <w:p w14:paraId="0B6578BA" w14:textId="77777777" w:rsidR="003F0889" w:rsidRPr="006E7CFB" w:rsidRDefault="003F0889" w:rsidP="003F0889">
      <w:pPr>
        <w:rPr>
          <w:noProof/>
          <w:color w:val="FF0000"/>
          <w:w w:val="95"/>
          <w:sz w:val="24"/>
          <w:szCs w:val="24"/>
          <w:lang w:val="pl-PL"/>
        </w:rPr>
      </w:pPr>
    </w:p>
    <w:p w14:paraId="4ED528F3" w14:textId="77777777" w:rsidR="003F0889" w:rsidRPr="006E7CFB" w:rsidRDefault="003F0889" w:rsidP="003F0889">
      <w:pPr>
        <w:rPr>
          <w:noProof/>
          <w:color w:val="FF0000"/>
          <w:w w:val="95"/>
          <w:sz w:val="24"/>
          <w:szCs w:val="24"/>
          <w:lang w:val="pl-PL"/>
        </w:rPr>
      </w:pPr>
    </w:p>
    <w:p w14:paraId="6290C0A7" w14:textId="77777777" w:rsidR="003F0889" w:rsidRPr="006E7CFB" w:rsidRDefault="003F0889" w:rsidP="003F0889">
      <w:pPr>
        <w:rPr>
          <w:noProof/>
          <w:color w:val="FF0000"/>
          <w:w w:val="95"/>
          <w:sz w:val="24"/>
          <w:szCs w:val="24"/>
          <w:lang w:val="pl-PL"/>
        </w:rPr>
      </w:pPr>
    </w:p>
    <w:p w14:paraId="663BA05B" w14:textId="77777777" w:rsidR="00DD47ED" w:rsidRPr="006E7CFB" w:rsidRDefault="00DD47ED" w:rsidP="003F0889">
      <w:pPr>
        <w:rPr>
          <w:noProof/>
          <w:color w:val="FF0000"/>
          <w:w w:val="95"/>
          <w:sz w:val="24"/>
          <w:szCs w:val="24"/>
          <w:lang w:val="pl-PL"/>
        </w:rPr>
      </w:pPr>
    </w:p>
    <w:p w14:paraId="1883AD29" w14:textId="77777777" w:rsidR="00DD47ED" w:rsidRPr="006E7CFB" w:rsidRDefault="00DD47ED" w:rsidP="003F0889">
      <w:pPr>
        <w:rPr>
          <w:noProof/>
          <w:color w:val="FF0000"/>
          <w:w w:val="95"/>
          <w:sz w:val="24"/>
          <w:szCs w:val="24"/>
          <w:lang w:val="pl-PL"/>
        </w:rPr>
      </w:pPr>
    </w:p>
    <w:p w14:paraId="0E96B92B" w14:textId="77777777" w:rsidR="00DD47ED" w:rsidRPr="006E7CFB" w:rsidRDefault="00DD47ED" w:rsidP="003F0889">
      <w:pPr>
        <w:rPr>
          <w:noProof/>
          <w:color w:val="FF0000"/>
          <w:w w:val="95"/>
          <w:sz w:val="24"/>
          <w:szCs w:val="24"/>
          <w:lang w:val="pl-PL"/>
        </w:rPr>
      </w:pPr>
    </w:p>
    <w:p w14:paraId="474A4DBC" w14:textId="77777777" w:rsidR="00DD47ED" w:rsidRPr="006E7CFB" w:rsidRDefault="00DD47ED" w:rsidP="003F0889">
      <w:pPr>
        <w:rPr>
          <w:noProof/>
          <w:color w:val="FF0000"/>
          <w:w w:val="95"/>
          <w:sz w:val="24"/>
          <w:szCs w:val="24"/>
          <w:lang w:val="pl-PL"/>
        </w:rPr>
      </w:pPr>
    </w:p>
    <w:p w14:paraId="0894F819" w14:textId="77777777" w:rsidR="00DD47ED" w:rsidRPr="006E7CFB" w:rsidRDefault="00DD47ED" w:rsidP="003F0889">
      <w:pPr>
        <w:rPr>
          <w:noProof/>
          <w:color w:val="FF0000"/>
          <w:w w:val="95"/>
          <w:sz w:val="24"/>
          <w:szCs w:val="24"/>
          <w:lang w:val="pl-PL"/>
        </w:rPr>
      </w:pPr>
    </w:p>
    <w:p w14:paraId="55FE7F8B" w14:textId="77777777" w:rsidR="00DD47ED" w:rsidRPr="006E7CFB" w:rsidRDefault="00DD47ED" w:rsidP="003F0889">
      <w:pPr>
        <w:rPr>
          <w:noProof/>
          <w:color w:val="FF0000"/>
          <w:w w:val="95"/>
          <w:sz w:val="24"/>
          <w:szCs w:val="24"/>
          <w:lang w:val="pl-PL"/>
        </w:rPr>
      </w:pPr>
    </w:p>
    <w:p w14:paraId="1F6FD4A2" w14:textId="77777777" w:rsidR="00DD47ED" w:rsidRPr="006E7CFB" w:rsidRDefault="00DD47ED" w:rsidP="003F0889">
      <w:pPr>
        <w:rPr>
          <w:noProof/>
          <w:color w:val="FF0000"/>
          <w:w w:val="95"/>
          <w:sz w:val="24"/>
          <w:szCs w:val="24"/>
          <w:lang w:val="pl-PL"/>
        </w:rPr>
      </w:pPr>
    </w:p>
    <w:p w14:paraId="203D1C3A" w14:textId="77777777" w:rsidR="00DD47ED" w:rsidRPr="006E7CFB" w:rsidRDefault="00DD47ED" w:rsidP="003F0889">
      <w:pPr>
        <w:rPr>
          <w:noProof/>
          <w:color w:val="FF0000"/>
          <w:w w:val="95"/>
          <w:sz w:val="24"/>
          <w:szCs w:val="24"/>
          <w:lang w:val="pl-PL"/>
        </w:rPr>
      </w:pPr>
    </w:p>
    <w:p w14:paraId="63709A96" w14:textId="77777777" w:rsidR="00DD47ED" w:rsidRPr="006E7CFB" w:rsidRDefault="00DD47ED" w:rsidP="003F0889">
      <w:pPr>
        <w:rPr>
          <w:noProof/>
          <w:color w:val="FF0000"/>
          <w:w w:val="95"/>
          <w:sz w:val="24"/>
          <w:szCs w:val="24"/>
          <w:lang w:val="pl-PL"/>
        </w:rPr>
      </w:pPr>
    </w:p>
    <w:p w14:paraId="71E74B33" w14:textId="77777777" w:rsidR="00DD47ED" w:rsidRPr="006E7CFB" w:rsidRDefault="00DD47ED" w:rsidP="003F0889">
      <w:pPr>
        <w:rPr>
          <w:noProof/>
          <w:color w:val="FF0000"/>
          <w:w w:val="95"/>
          <w:sz w:val="24"/>
          <w:szCs w:val="24"/>
          <w:lang w:val="pl-PL"/>
        </w:rPr>
      </w:pPr>
    </w:p>
    <w:p w14:paraId="513CD425" w14:textId="77777777" w:rsidR="00DD47ED" w:rsidRPr="006E7CFB" w:rsidRDefault="00DD47ED" w:rsidP="003F0889">
      <w:pPr>
        <w:rPr>
          <w:noProof/>
          <w:color w:val="FF0000"/>
          <w:w w:val="95"/>
          <w:sz w:val="24"/>
          <w:szCs w:val="24"/>
          <w:lang w:val="pl-PL"/>
        </w:rPr>
      </w:pPr>
    </w:p>
    <w:p w14:paraId="25A36995" w14:textId="77777777" w:rsidR="00DD47ED" w:rsidRPr="006E7CFB" w:rsidRDefault="00DD47ED" w:rsidP="003F0889">
      <w:pPr>
        <w:rPr>
          <w:noProof/>
          <w:color w:val="FF0000"/>
          <w:w w:val="95"/>
          <w:sz w:val="24"/>
          <w:szCs w:val="24"/>
          <w:lang w:val="pl-PL"/>
        </w:rPr>
      </w:pPr>
    </w:p>
    <w:p w14:paraId="09164051" w14:textId="77777777" w:rsidR="003F0889" w:rsidRPr="006E7CFB" w:rsidRDefault="003F0889" w:rsidP="003F0889">
      <w:pPr>
        <w:rPr>
          <w:noProof/>
          <w:color w:val="FF0000"/>
          <w:w w:val="95"/>
          <w:sz w:val="24"/>
          <w:szCs w:val="24"/>
          <w:lang w:val="pl-PL"/>
        </w:rPr>
      </w:pPr>
    </w:p>
    <w:p w14:paraId="35AE05F8" w14:textId="77777777" w:rsidR="003F0889" w:rsidRPr="006E7CFB" w:rsidRDefault="003F0889" w:rsidP="003F0889">
      <w:pPr>
        <w:rPr>
          <w:noProof/>
          <w:color w:val="FF0000"/>
          <w:sz w:val="24"/>
          <w:szCs w:val="24"/>
          <w:lang w:val="pl-PL"/>
        </w:rPr>
      </w:pPr>
    </w:p>
    <w:p w14:paraId="7027CAD1" w14:textId="77777777" w:rsidR="004B522C" w:rsidRPr="006E7CFB" w:rsidRDefault="004B522C" w:rsidP="00673C9A">
      <w:pPr>
        <w:ind w:left="1418"/>
        <w:jc w:val="both"/>
        <w:rPr>
          <w:noProof/>
          <w:color w:val="FF0000"/>
          <w:sz w:val="24"/>
          <w:lang w:val="pl-PL"/>
        </w:rPr>
      </w:pPr>
    </w:p>
    <w:p w14:paraId="419C97F5" w14:textId="77777777" w:rsidR="004A7929" w:rsidRPr="00121F85" w:rsidRDefault="004A7929">
      <w:pPr>
        <w:pStyle w:val="Nagwek7"/>
        <w:jc w:val="center"/>
        <w:rPr>
          <w:b/>
          <w:noProof/>
          <w:color w:val="000000"/>
          <w:sz w:val="32"/>
          <w:u w:val="single"/>
        </w:rPr>
      </w:pPr>
      <w:r w:rsidRPr="00121F85">
        <w:rPr>
          <w:b/>
          <w:noProof/>
          <w:color w:val="000000"/>
          <w:sz w:val="32"/>
          <w:u w:val="single"/>
        </w:rPr>
        <w:t>ZESPOŁOWE GRY SPORTOWE</w:t>
      </w:r>
    </w:p>
    <w:p w14:paraId="2F7E585D" w14:textId="77777777" w:rsidR="004A7929" w:rsidRPr="00121F85" w:rsidRDefault="004A7929">
      <w:pPr>
        <w:jc w:val="both"/>
        <w:rPr>
          <w:noProof/>
          <w:color w:val="000000"/>
          <w:sz w:val="24"/>
          <w:lang w:val="pl-PL"/>
        </w:rPr>
      </w:pPr>
    </w:p>
    <w:p w14:paraId="1D10B0C5" w14:textId="77777777" w:rsidR="004A7929" w:rsidRPr="00121F85" w:rsidRDefault="004A7929">
      <w:pPr>
        <w:pStyle w:val="Nagwek3"/>
        <w:ind w:left="0" w:firstLine="708"/>
        <w:rPr>
          <w:b/>
          <w:noProof/>
          <w:color w:val="000000"/>
        </w:rPr>
      </w:pPr>
      <w:bookmarkStart w:id="11" w:name="_Toc518962398"/>
      <w:bookmarkStart w:id="12" w:name="_Toc518962552"/>
      <w:r w:rsidRPr="00121F85">
        <w:rPr>
          <w:b/>
          <w:noProof/>
          <w:color w:val="000000"/>
        </w:rPr>
        <w:t>PROGRAM</w:t>
      </w:r>
      <w:bookmarkEnd w:id="11"/>
      <w:bookmarkEnd w:id="12"/>
      <w:r w:rsidRPr="00121F85">
        <w:rPr>
          <w:b/>
          <w:noProof/>
          <w:color w:val="000000"/>
        </w:rPr>
        <w:t xml:space="preserve"> </w:t>
      </w:r>
    </w:p>
    <w:p w14:paraId="245A25E6" w14:textId="77777777" w:rsidR="004A7929" w:rsidRPr="00121F85" w:rsidRDefault="004A7929">
      <w:pPr>
        <w:ind w:left="1146"/>
        <w:jc w:val="both"/>
        <w:rPr>
          <w:noProof/>
          <w:color w:val="000000"/>
          <w:sz w:val="24"/>
          <w:lang w:val="pl-PL"/>
        </w:rPr>
      </w:pPr>
    </w:p>
    <w:p w14:paraId="316CA21A" w14:textId="77777777" w:rsidR="00E45F83" w:rsidRPr="00121F85" w:rsidRDefault="004A7929" w:rsidP="00A8650C">
      <w:pPr>
        <w:numPr>
          <w:ilvl w:val="0"/>
          <w:numId w:val="9"/>
        </w:numPr>
        <w:jc w:val="both"/>
        <w:rPr>
          <w:noProof/>
          <w:color w:val="000000"/>
          <w:sz w:val="24"/>
          <w:lang w:val="pl-PL"/>
        </w:rPr>
      </w:pPr>
      <w:r w:rsidRPr="00121F85">
        <w:rPr>
          <w:noProof/>
          <w:color w:val="000000"/>
          <w:sz w:val="24"/>
          <w:lang w:val="pl-PL"/>
        </w:rPr>
        <w:t xml:space="preserve">Mini gry </w:t>
      </w:r>
    </w:p>
    <w:p w14:paraId="2F93861B" w14:textId="1981E929" w:rsidR="004A7929" w:rsidRPr="00244892" w:rsidRDefault="00B164FC" w:rsidP="00E45F83">
      <w:pPr>
        <w:ind w:left="1506"/>
        <w:jc w:val="both"/>
        <w:rPr>
          <w:noProof/>
          <w:color w:val="000000"/>
          <w:sz w:val="24"/>
          <w:lang w:val="pl-PL"/>
        </w:rPr>
      </w:pPr>
      <w:r w:rsidRPr="00244892">
        <w:rPr>
          <w:noProof/>
          <w:color w:val="000000"/>
          <w:sz w:val="24"/>
          <w:lang w:val="pl-PL"/>
        </w:rPr>
        <w:t xml:space="preserve">dzieci </w:t>
      </w:r>
      <w:r w:rsidR="0054084B" w:rsidRPr="00244892">
        <w:rPr>
          <w:noProof/>
          <w:color w:val="000000"/>
          <w:sz w:val="24"/>
          <w:lang w:val="pl-PL"/>
        </w:rPr>
        <w:t>–</w:t>
      </w:r>
      <w:r w:rsidR="004A7929" w:rsidRPr="00244892">
        <w:rPr>
          <w:noProof/>
          <w:color w:val="000000"/>
          <w:sz w:val="24"/>
          <w:lang w:val="pl-PL"/>
        </w:rPr>
        <w:t xml:space="preserve"> </w:t>
      </w:r>
      <w:r w:rsidR="004B1C2A">
        <w:rPr>
          <w:noProof/>
          <w:color w:val="000000"/>
          <w:sz w:val="24"/>
          <w:lang w:val="pl-PL"/>
        </w:rPr>
        <w:t>rocznik 201</w:t>
      </w:r>
      <w:r w:rsidR="000E331F">
        <w:rPr>
          <w:noProof/>
          <w:color w:val="000000"/>
          <w:sz w:val="24"/>
          <w:lang w:val="pl-PL"/>
        </w:rPr>
        <w:t>2</w:t>
      </w:r>
      <w:r w:rsidR="0054084B" w:rsidRPr="00244892">
        <w:rPr>
          <w:noProof/>
          <w:color w:val="000000"/>
          <w:sz w:val="24"/>
          <w:lang w:val="pl-PL"/>
        </w:rPr>
        <w:t xml:space="preserve"> </w:t>
      </w:r>
      <w:r w:rsidR="004A7929" w:rsidRPr="00244892">
        <w:rPr>
          <w:noProof/>
          <w:color w:val="000000"/>
          <w:sz w:val="24"/>
          <w:lang w:val="pl-PL"/>
        </w:rPr>
        <w:t>i młodsi:</w:t>
      </w:r>
    </w:p>
    <w:p w14:paraId="498C784C"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 xml:space="preserve"> koszykówka dziewcząt i chłopców</w:t>
      </w:r>
    </w:p>
    <w:p w14:paraId="2CEFE82F" w14:textId="77777777" w:rsidR="00AD6517" w:rsidRPr="00244892" w:rsidRDefault="00AD6517">
      <w:pPr>
        <w:numPr>
          <w:ilvl w:val="0"/>
          <w:numId w:val="2"/>
        </w:numPr>
        <w:tabs>
          <w:tab w:val="num" w:pos="1843"/>
        </w:tabs>
        <w:ind w:firstLine="840"/>
        <w:jc w:val="both"/>
        <w:rPr>
          <w:noProof/>
          <w:color w:val="000000"/>
          <w:sz w:val="24"/>
          <w:lang w:val="pl-PL"/>
        </w:rPr>
      </w:pPr>
      <w:r w:rsidRPr="00244892">
        <w:rPr>
          <w:noProof/>
          <w:color w:val="000000"/>
          <w:sz w:val="24"/>
          <w:lang w:val="pl-PL"/>
        </w:rPr>
        <w:t>koszykówka 3x3 dz</w:t>
      </w:r>
      <w:r w:rsidR="00121F85" w:rsidRPr="00244892">
        <w:rPr>
          <w:noProof/>
          <w:color w:val="000000"/>
          <w:sz w:val="24"/>
          <w:lang w:val="pl-PL"/>
        </w:rPr>
        <w:t xml:space="preserve">iewcząt i chłopców </w:t>
      </w:r>
    </w:p>
    <w:p w14:paraId="0AAB0E1F"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piłka nożna (</w:t>
      </w:r>
      <w:r w:rsidR="00663250" w:rsidRPr="00244892">
        <w:rPr>
          <w:noProof/>
          <w:color w:val="000000"/>
          <w:sz w:val="24"/>
          <w:lang w:val="pl-PL"/>
        </w:rPr>
        <w:t>szóstki</w:t>
      </w:r>
      <w:r w:rsidRPr="00244892">
        <w:rPr>
          <w:noProof/>
          <w:color w:val="000000"/>
          <w:sz w:val="24"/>
          <w:lang w:val="pl-PL"/>
        </w:rPr>
        <w:t xml:space="preserve"> piłkarskie) – dziewcząt i chłopców</w:t>
      </w:r>
    </w:p>
    <w:p w14:paraId="5F4973D5"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 xml:space="preserve"> piłka ręczna dziewcząt i chłopców</w:t>
      </w:r>
    </w:p>
    <w:p w14:paraId="1FED918A"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piłka siatkowa (czwórki) dziewcząt i chłopców</w:t>
      </w:r>
    </w:p>
    <w:p w14:paraId="77F528D5"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unihokej  dziewcząt i chłopców</w:t>
      </w:r>
    </w:p>
    <w:p w14:paraId="132C5B15" w14:textId="77777777" w:rsidR="00B605C4" w:rsidRPr="00244892" w:rsidRDefault="00B605C4">
      <w:pPr>
        <w:numPr>
          <w:ilvl w:val="0"/>
          <w:numId w:val="2"/>
        </w:numPr>
        <w:tabs>
          <w:tab w:val="num" w:pos="1843"/>
        </w:tabs>
        <w:ind w:firstLine="840"/>
        <w:jc w:val="both"/>
        <w:rPr>
          <w:noProof/>
          <w:color w:val="000000"/>
          <w:sz w:val="24"/>
          <w:lang w:val="pl-PL"/>
        </w:rPr>
      </w:pPr>
      <w:bookmarkStart w:id="13" w:name="_Hlk80531753"/>
      <w:r w:rsidRPr="00244892">
        <w:rPr>
          <w:noProof/>
          <w:color w:val="000000"/>
          <w:sz w:val="24"/>
          <w:lang w:val="pl-PL"/>
        </w:rPr>
        <w:t xml:space="preserve">rugby TAG </w:t>
      </w:r>
      <w:bookmarkEnd w:id="13"/>
      <w:r w:rsidRPr="00244892">
        <w:rPr>
          <w:noProof/>
          <w:color w:val="000000"/>
          <w:sz w:val="24"/>
          <w:lang w:val="pl-PL"/>
        </w:rPr>
        <w:t>zespoły miesz</w:t>
      </w:r>
      <w:r w:rsidR="00707F8A" w:rsidRPr="00244892">
        <w:rPr>
          <w:noProof/>
          <w:color w:val="000000"/>
          <w:sz w:val="24"/>
          <w:lang w:val="pl-PL"/>
        </w:rPr>
        <w:t>ane</w:t>
      </w:r>
    </w:p>
    <w:p w14:paraId="27AEF718" w14:textId="77777777" w:rsidR="004A7929" w:rsidRPr="00244892" w:rsidRDefault="004A7929">
      <w:pPr>
        <w:jc w:val="both"/>
        <w:rPr>
          <w:noProof/>
          <w:color w:val="000000"/>
          <w:sz w:val="24"/>
          <w:lang w:val="pl-PL"/>
        </w:rPr>
      </w:pPr>
    </w:p>
    <w:p w14:paraId="7E4A0B9D" w14:textId="77777777" w:rsidR="00E45F83" w:rsidRPr="00244892" w:rsidRDefault="004A7929" w:rsidP="00A8650C">
      <w:pPr>
        <w:numPr>
          <w:ilvl w:val="0"/>
          <w:numId w:val="9"/>
        </w:numPr>
        <w:jc w:val="both"/>
        <w:rPr>
          <w:noProof/>
          <w:color w:val="000000"/>
          <w:sz w:val="24"/>
          <w:lang w:val="pl-PL"/>
        </w:rPr>
      </w:pPr>
      <w:r w:rsidRPr="00244892">
        <w:rPr>
          <w:noProof/>
          <w:color w:val="000000"/>
          <w:sz w:val="24"/>
          <w:lang w:val="pl-PL"/>
        </w:rPr>
        <w:t>Zespołowe gry sportowe (duże)</w:t>
      </w:r>
    </w:p>
    <w:p w14:paraId="79AC7334" w14:textId="7E4D6A19" w:rsidR="004A7929" w:rsidRPr="00244892" w:rsidRDefault="004A7929" w:rsidP="00E45F83">
      <w:pPr>
        <w:ind w:left="1506"/>
        <w:jc w:val="both"/>
        <w:rPr>
          <w:noProof/>
          <w:color w:val="000000"/>
          <w:sz w:val="24"/>
          <w:lang w:val="pl-PL"/>
        </w:rPr>
      </w:pPr>
      <w:r w:rsidRPr="00244892">
        <w:rPr>
          <w:noProof/>
          <w:color w:val="000000"/>
          <w:sz w:val="24"/>
          <w:lang w:val="pl-PL"/>
        </w:rPr>
        <w:t xml:space="preserve"> </w:t>
      </w:r>
      <w:r w:rsidR="00E45F83" w:rsidRPr="00244892">
        <w:rPr>
          <w:noProof/>
          <w:color w:val="000000"/>
          <w:sz w:val="24"/>
          <w:lang w:val="pl-PL"/>
        </w:rPr>
        <w:t>młodzież</w:t>
      </w:r>
      <w:r w:rsidR="00B164FC" w:rsidRPr="00244892">
        <w:rPr>
          <w:noProof/>
          <w:color w:val="000000"/>
          <w:sz w:val="24"/>
          <w:lang w:val="pl-PL"/>
        </w:rPr>
        <w:t xml:space="preserve"> </w:t>
      </w:r>
      <w:r w:rsidR="0054084B" w:rsidRPr="00244892">
        <w:rPr>
          <w:noProof/>
          <w:color w:val="000000"/>
          <w:sz w:val="24"/>
          <w:lang w:val="pl-PL"/>
        </w:rPr>
        <w:t>–</w:t>
      </w:r>
      <w:r w:rsidRPr="00244892">
        <w:rPr>
          <w:noProof/>
          <w:color w:val="000000"/>
          <w:sz w:val="24"/>
          <w:lang w:val="pl-PL"/>
        </w:rPr>
        <w:t xml:space="preserve"> </w:t>
      </w:r>
      <w:r w:rsidR="0054084B" w:rsidRPr="00244892">
        <w:rPr>
          <w:noProof/>
          <w:color w:val="000000"/>
          <w:sz w:val="24"/>
          <w:lang w:val="pl-PL"/>
        </w:rPr>
        <w:t xml:space="preserve">rocznik </w:t>
      </w:r>
      <w:r w:rsidR="00121F85" w:rsidRPr="00244892">
        <w:rPr>
          <w:noProof/>
          <w:color w:val="000000"/>
          <w:sz w:val="24"/>
          <w:lang w:val="pl-PL"/>
        </w:rPr>
        <w:t>20</w:t>
      </w:r>
      <w:r w:rsidR="000E331F">
        <w:rPr>
          <w:noProof/>
          <w:color w:val="000000"/>
          <w:sz w:val="24"/>
          <w:lang w:val="pl-PL"/>
        </w:rPr>
        <w:t>10</w:t>
      </w:r>
      <w:r w:rsidR="00121F85" w:rsidRPr="00244892">
        <w:rPr>
          <w:noProof/>
          <w:color w:val="000000"/>
          <w:sz w:val="24"/>
          <w:lang w:val="pl-PL"/>
        </w:rPr>
        <w:t>-20</w:t>
      </w:r>
      <w:r w:rsidR="004B1C2A">
        <w:rPr>
          <w:noProof/>
          <w:color w:val="000000"/>
          <w:sz w:val="24"/>
          <w:lang w:val="pl-PL"/>
        </w:rPr>
        <w:t>1</w:t>
      </w:r>
      <w:r w:rsidR="000E331F">
        <w:rPr>
          <w:noProof/>
          <w:color w:val="000000"/>
          <w:sz w:val="24"/>
          <w:lang w:val="pl-PL"/>
        </w:rPr>
        <w:t>1</w:t>
      </w:r>
    </w:p>
    <w:p w14:paraId="67CC84C1" w14:textId="51AEA094" w:rsidR="00E45F83" w:rsidRPr="00244892" w:rsidRDefault="00121F85" w:rsidP="00E45F83">
      <w:pPr>
        <w:ind w:left="1506"/>
        <w:jc w:val="both"/>
        <w:rPr>
          <w:noProof/>
          <w:color w:val="000000"/>
          <w:sz w:val="24"/>
          <w:lang w:val="pl-PL"/>
        </w:rPr>
      </w:pPr>
      <w:r w:rsidRPr="00244892">
        <w:rPr>
          <w:noProof/>
          <w:color w:val="000000"/>
          <w:sz w:val="24"/>
          <w:lang w:val="pl-PL"/>
        </w:rPr>
        <w:t>licealiada – rocznik 200</w:t>
      </w:r>
      <w:r w:rsidR="000E331F">
        <w:rPr>
          <w:noProof/>
          <w:color w:val="000000"/>
          <w:sz w:val="24"/>
          <w:lang w:val="pl-PL"/>
        </w:rPr>
        <w:t>5</w:t>
      </w:r>
      <w:r w:rsidR="00E45F83" w:rsidRPr="00244892">
        <w:rPr>
          <w:noProof/>
          <w:color w:val="000000"/>
          <w:sz w:val="24"/>
          <w:lang w:val="pl-PL"/>
        </w:rPr>
        <w:t xml:space="preserve"> i młodsi</w:t>
      </w:r>
    </w:p>
    <w:p w14:paraId="2C0DCB7D" w14:textId="77777777" w:rsidR="00E45F83" w:rsidRPr="00244892" w:rsidRDefault="00E45F83" w:rsidP="00E45F83">
      <w:pPr>
        <w:ind w:left="1506"/>
        <w:jc w:val="both"/>
        <w:rPr>
          <w:noProof/>
          <w:color w:val="000000"/>
          <w:sz w:val="24"/>
          <w:lang w:val="pl-PL"/>
        </w:rPr>
      </w:pPr>
    </w:p>
    <w:p w14:paraId="2844390D"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koszykówka dziewcząt i chłopców</w:t>
      </w:r>
    </w:p>
    <w:p w14:paraId="5C4D7BDE" w14:textId="77777777" w:rsidR="00AD6517" w:rsidRPr="00244892" w:rsidRDefault="00AD6517">
      <w:pPr>
        <w:numPr>
          <w:ilvl w:val="0"/>
          <w:numId w:val="2"/>
        </w:numPr>
        <w:tabs>
          <w:tab w:val="num" w:pos="1843"/>
        </w:tabs>
        <w:ind w:firstLine="840"/>
        <w:jc w:val="both"/>
        <w:rPr>
          <w:noProof/>
          <w:color w:val="000000"/>
          <w:sz w:val="24"/>
          <w:lang w:val="pl-PL"/>
        </w:rPr>
      </w:pPr>
      <w:r w:rsidRPr="00244892">
        <w:rPr>
          <w:noProof/>
          <w:color w:val="000000"/>
          <w:sz w:val="24"/>
          <w:lang w:val="pl-PL"/>
        </w:rPr>
        <w:t>koszykówka 3x3 dziewcząt i chłopców</w:t>
      </w:r>
    </w:p>
    <w:p w14:paraId="2395CCD1"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piłka nożna (</w:t>
      </w:r>
      <w:r w:rsidR="00663250" w:rsidRPr="00244892">
        <w:rPr>
          <w:noProof/>
          <w:color w:val="000000"/>
          <w:sz w:val="24"/>
          <w:lang w:val="pl-PL"/>
        </w:rPr>
        <w:t>szóstki</w:t>
      </w:r>
      <w:r w:rsidRPr="00244892">
        <w:rPr>
          <w:noProof/>
          <w:color w:val="000000"/>
          <w:sz w:val="24"/>
          <w:lang w:val="pl-PL"/>
        </w:rPr>
        <w:t xml:space="preserve"> piłkarskie</w:t>
      </w:r>
      <w:r w:rsidR="00663250" w:rsidRPr="00244892">
        <w:rPr>
          <w:noProof/>
          <w:color w:val="000000"/>
          <w:sz w:val="24"/>
          <w:lang w:val="pl-PL"/>
        </w:rPr>
        <w:t>) -</w:t>
      </w:r>
      <w:r w:rsidRPr="00244892">
        <w:rPr>
          <w:noProof/>
          <w:color w:val="000000"/>
          <w:sz w:val="24"/>
          <w:lang w:val="pl-PL"/>
        </w:rPr>
        <w:t xml:space="preserve"> dziewcząt</w:t>
      </w:r>
      <w:r w:rsidR="00663250" w:rsidRPr="00244892">
        <w:rPr>
          <w:noProof/>
          <w:color w:val="000000"/>
          <w:sz w:val="24"/>
          <w:lang w:val="pl-PL"/>
        </w:rPr>
        <w:t xml:space="preserve"> i chłopców</w:t>
      </w:r>
    </w:p>
    <w:p w14:paraId="44DF273F"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piłka ręczna dziewcząt i chłopców</w:t>
      </w:r>
    </w:p>
    <w:p w14:paraId="3FF17401"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piłka siatkowa dziewcząt i chłopców</w:t>
      </w:r>
    </w:p>
    <w:p w14:paraId="2CFC1538" w14:textId="77777777" w:rsidR="00AD6517" w:rsidRPr="00244892" w:rsidRDefault="00AD6517">
      <w:pPr>
        <w:numPr>
          <w:ilvl w:val="0"/>
          <w:numId w:val="2"/>
        </w:numPr>
        <w:tabs>
          <w:tab w:val="num" w:pos="1843"/>
        </w:tabs>
        <w:ind w:firstLine="840"/>
        <w:jc w:val="both"/>
        <w:rPr>
          <w:noProof/>
          <w:color w:val="000000"/>
          <w:sz w:val="24"/>
          <w:lang w:val="pl-PL"/>
        </w:rPr>
      </w:pPr>
      <w:r w:rsidRPr="00244892">
        <w:rPr>
          <w:noProof/>
          <w:color w:val="000000"/>
          <w:sz w:val="24"/>
          <w:lang w:val="pl-PL"/>
        </w:rPr>
        <w:t>siatkówka plażowa</w:t>
      </w:r>
    </w:p>
    <w:p w14:paraId="5DC6CA6D" w14:textId="77777777" w:rsidR="00FE2BD7" w:rsidRPr="00244892" w:rsidRDefault="004A7929" w:rsidP="00F55C84">
      <w:pPr>
        <w:numPr>
          <w:ilvl w:val="0"/>
          <w:numId w:val="2"/>
        </w:numPr>
        <w:tabs>
          <w:tab w:val="num" w:pos="1843"/>
        </w:tabs>
        <w:ind w:firstLine="840"/>
        <w:jc w:val="both"/>
        <w:rPr>
          <w:noProof/>
          <w:color w:val="000000"/>
          <w:sz w:val="24"/>
          <w:lang w:val="pl-PL"/>
        </w:rPr>
      </w:pPr>
      <w:r w:rsidRPr="00244892">
        <w:rPr>
          <w:noProof/>
          <w:color w:val="000000"/>
          <w:sz w:val="24"/>
          <w:lang w:val="pl-PL"/>
        </w:rPr>
        <w:t>unihokej dziewcząt i chłopców</w:t>
      </w:r>
    </w:p>
    <w:p w14:paraId="2E50A392" w14:textId="77777777" w:rsidR="00FE2BD7" w:rsidRPr="00244892" w:rsidRDefault="00FE2BD7">
      <w:pPr>
        <w:ind w:left="709"/>
        <w:jc w:val="both"/>
        <w:rPr>
          <w:b/>
          <w:noProof/>
          <w:color w:val="000000"/>
          <w:sz w:val="24"/>
          <w:lang w:val="pl-PL"/>
        </w:rPr>
      </w:pPr>
    </w:p>
    <w:p w14:paraId="669FE80F" w14:textId="77777777" w:rsidR="004A7929" w:rsidRPr="00244892" w:rsidRDefault="004A7929">
      <w:pPr>
        <w:ind w:left="709"/>
        <w:jc w:val="both"/>
        <w:rPr>
          <w:b/>
          <w:noProof/>
          <w:color w:val="000000"/>
          <w:sz w:val="24"/>
          <w:lang w:val="pl-PL"/>
        </w:rPr>
      </w:pPr>
      <w:r w:rsidRPr="00244892">
        <w:rPr>
          <w:b/>
          <w:noProof/>
          <w:color w:val="000000"/>
          <w:sz w:val="24"/>
          <w:lang w:val="pl-PL"/>
        </w:rPr>
        <w:t>UCZESTNICTWO:</w:t>
      </w:r>
    </w:p>
    <w:p w14:paraId="1F96875B" w14:textId="77777777" w:rsidR="004A7929" w:rsidRPr="00244892" w:rsidRDefault="004A7929">
      <w:pPr>
        <w:ind w:left="709"/>
        <w:jc w:val="both"/>
        <w:rPr>
          <w:noProof/>
          <w:color w:val="000000"/>
          <w:sz w:val="24"/>
          <w:lang w:val="pl-PL"/>
        </w:rPr>
      </w:pPr>
    </w:p>
    <w:p w14:paraId="6CD363DB" w14:textId="77777777" w:rsidR="004A7929" w:rsidRPr="00244892" w:rsidRDefault="004A7929">
      <w:pPr>
        <w:ind w:left="1134"/>
        <w:jc w:val="both"/>
        <w:rPr>
          <w:noProof/>
          <w:color w:val="000000"/>
          <w:sz w:val="24"/>
          <w:lang w:val="pl-PL"/>
        </w:rPr>
      </w:pPr>
      <w:r w:rsidRPr="00244892">
        <w:rPr>
          <w:noProof/>
          <w:color w:val="000000"/>
          <w:sz w:val="24"/>
          <w:lang w:val="pl-PL"/>
        </w:rPr>
        <w:t>W każdej z gier mają prawo uczestniczyć uczniowie jednej szkoły w składzie:</w:t>
      </w:r>
    </w:p>
    <w:p w14:paraId="04AAB270" w14:textId="77777777" w:rsidR="004A7929" w:rsidRPr="00244892" w:rsidRDefault="004A7929">
      <w:pPr>
        <w:ind w:left="1134"/>
        <w:jc w:val="both"/>
        <w:rPr>
          <w:noProof/>
          <w:color w:val="000000"/>
          <w:sz w:val="24"/>
          <w:lang w:val="pl-PL"/>
        </w:rPr>
      </w:pPr>
    </w:p>
    <w:p w14:paraId="238C1921" w14:textId="77777777" w:rsidR="004A7929" w:rsidRPr="00244892" w:rsidRDefault="00E45F83">
      <w:pPr>
        <w:numPr>
          <w:ilvl w:val="0"/>
          <w:numId w:val="2"/>
        </w:numPr>
        <w:tabs>
          <w:tab w:val="num" w:pos="1843"/>
        </w:tabs>
        <w:ind w:firstLine="840"/>
        <w:jc w:val="both"/>
        <w:rPr>
          <w:noProof/>
          <w:color w:val="000000"/>
          <w:sz w:val="24"/>
          <w:lang w:val="pl-PL"/>
        </w:rPr>
      </w:pPr>
      <w:r w:rsidRPr="00244892">
        <w:rPr>
          <w:noProof/>
          <w:color w:val="000000"/>
          <w:sz w:val="24"/>
          <w:lang w:val="pl-PL"/>
        </w:rPr>
        <w:t>siatkówka (czwórki)</w:t>
      </w:r>
      <w:r w:rsidR="004A7929" w:rsidRPr="00244892">
        <w:rPr>
          <w:noProof/>
          <w:color w:val="000000"/>
          <w:sz w:val="24"/>
          <w:lang w:val="pl-PL"/>
        </w:rPr>
        <w:t xml:space="preserve"> </w:t>
      </w:r>
      <w:r w:rsidR="004A7929" w:rsidRPr="00244892">
        <w:rPr>
          <w:noProof/>
          <w:color w:val="000000"/>
          <w:sz w:val="24"/>
          <w:lang w:val="pl-PL"/>
        </w:rPr>
        <w:tab/>
      </w:r>
      <w:r w:rsidR="004A7929" w:rsidRPr="00244892">
        <w:rPr>
          <w:noProof/>
          <w:color w:val="000000"/>
          <w:sz w:val="24"/>
          <w:lang w:val="pl-PL"/>
        </w:rPr>
        <w:tab/>
        <w:t xml:space="preserve">    10</w:t>
      </w:r>
      <w:r w:rsidR="004A7929" w:rsidRPr="00244892">
        <w:rPr>
          <w:noProof/>
          <w:color w:val="000000"/>
          <w:sz w:val="24"/>
          <w:lang w:val="pl-PL"/>
        </w:rPr>
        <w:tab/>
        <w:t>zawodników/czek</w:t>
      </w:r>
    </w:p>
    <w:p w14:paraId="50ACC16F"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koszykówka</w:t>
      </w:r>
      <w:r w:rsidRPr="00244892">
        <w:rPr>
          <w:noProof/>
          <w:color w:val="000000"/>
          <w:sz w:val="24"/>
          <w:lang w:val="pl-PL"/>
        </w:rPr>
        <w:tab/>
      </w:r>
      <w:r w:rsidRPr="00244892">
        <w:rPr>
          <w:noProof/>
          <w:color w:val="000000"/>
          <w:sz w:val="24"/>
          <w:lang w:val="pl-PL"/>
        </w:rPr>
        <w:tab/>
      </w:r>
      <w:r w:rsidRPr="00244892">
        <w:rPr>
          <w:noProof/>
          <w:color w:val="000000"/>
          <w:sz w:val="24"/>
          <w:lang w:val="pl-PL"/>
        </w:rPr>
        <w:tab/>
        <w:t xml:space="preserve">    12</w:t>
      </w:r>
      <w:r w:rsidRPr="00244892">
        <w:rPr>
          <w:noProof/>
          <w:color w:val="000000"/>
          <w:sz w:val="24"/>
          <w:lang w:val="pl-PL"/>
        </w:rPr>
        <w:tab/>
        <w:t>zawodników/czek</w:t>
      </w:r>
    </w:p>
    <w:p w14:paraId="0E858CE1"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 xml:space="preserve">piłka nożna </w:t>
      </w:r>
      <w:r w:rsidR="00DA47EF" w:rsidRPr="00244892">
        <w:rPr>
          <w:noProof/>
          <w:color w:val="000000"/>
          <w:sz w:val="24"/>
          <w:lang w:val="pl-PL"/>
        </w:rPr>
        <w:t>(szóstki)</w:t>
      </w:r>
      <w:r w:rsidRPr="00244892">
        <w:rPr>
          <w:noProof/>
          <w:color w:val="000000"/>
          <w:sz w:val="24"/>
          <w:lang w:val="pl-PL"/>
        </w:rPr>
        <w:t xml:space="preserve">   </w:t>
      </w:r>
      <w:r w:rsidRPr="00244892">
        <w:rPr>
          <w:noProof/>
          <w:color w:val="000000"/>
          <w:sz w:val="24"/>
          <w:lang w:val="pl-PL"/>
        </w:rPr>
        <w:tab/>
        <w:t xml:space="preserve">                10</w:t>
      </w:r>
      <w:r w:rsidR="00663250" w:rsidRPr="00244892">
        <w:rPr>
          <w:noProof/>
          <w:color w:val="000000"/>
          <w:sz w:val="24"/>
          <w:lang w:val="pl-PL"/>
        </w:rPr>
        <w:t xml:space="preserve">   </w:t>
      </w:r>
      <w:r w:rsidRPr="00244892">
        <w:rPr>
          <w:noProof/>
          <w:color w:val="000000"/>
          <w:sz w:val="24"/>
          <w:lang w:val="pl-PL"/>
        </w:rPr>
        <w:t xml:space="preserve"> zawodników</w:t>
      </w:r>
      <w:r w:rsidR="00453176" w:rsidRPr="00244892">
        <w:rPr>
          <w:noProof/>
          <w:color w:val="000000"/>
          <w:sz w:val="24"/>
          <w:lang w:val="pl-PL"/>
        </w:rPr>
        <w:t>/czek</w:t>
      </w:r>
      <w:r w:rsidRPr="00244892">
        <w:rPr>
          <w:noProof/>
          <w:color w:val="000000"/>
          <w:sz w:val="24"/>
          <w:lang w:val="pl-PL"/>
        </w:rPr>
        <w:t xml:space="preserve"> </w:t>
      </w:r>
    </w:p>
    <w:p w14:paraId="347A4724" w14:textId="77777777" w:rsidR="004A7929" w:rsidRPr="00244892" w:rsidRDefault="00D65D60">
      <w:pPr>
        <w:numPr>
          <w:ilvl w:val="0"/>
          <w:numId w:val="2"/>
        </w:numPr>
        <w:tabs>
          <w:tab w:val="num" w:pos="1843"/>
        </w:tabs>
        <w:ind w:firstLine="840"/>
        <w:jc w:val="both"/>
        <w:rPr>
          <w:noProof/>
          <w:color w:val="000000"/>
          <w:sz w:val="24"/>
          <w:lang w:val="pl-PL"/>
        </w:rPr>
      </w:pPr>
      <w:r>
        <w:rPr>
          <w:noProof/>
          <w:color w:val="000000"/>
          <w:sz w:val="24"/>
          <w:lang w:val="pl-PL"/>
        </w:rPr>
        <w:t>piłka ręczna</w:t>
      </w:r>
      <w:r>
        <w:rPr>
          <w:noProof/>
          <w:color w:val="000000"/>
          <w:sz w:val="24"/>
          <w:lang w:val="pl-PL"/>
        </w:rPr>
        <w:tab/>
      </w:r>
      <w:r>
        <w:rPr>
          <w:noProof/>
          <w:color w:val="000000"/>
          <w:sz w:val="24"/>
          <w:lang w:val="pl-PL"/>
        </w:rPr>
        <w:tab/>
      </w:r>
      <w:r>
        <w:rPr>
          <w:noProof/>
          <w:color w:val="000000"/>
          <w:sz w:val="24"/>
          <w:lang w:val="pl-PL"/>
        </w:rPr>
        <w:tab/>
        <w:t xml:space="preserve">    14</w:t>
      </w:r>
      <w:r w:rsidR="004A7929" w:rsidRPr="00244892">
        <w:rPr>
          <w:noProof/>
          <w:color w:val="000000"/>
          <w:sz w:val="24"/>
          <w:lang w:val="pl-PL"/>
        </w:rPr>
        <w:tab/>
        <w:t>zawodników/czek</w:t>
      </w:r>
    </w:p>
    <w:p w14:paraId="5207FAC8"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 xml:space="preserve">piłka siatkowa </w:t>
      </w:r>
      <w:r w:rsidRPr="00244892">
        <w:rPr>
          <w:noProof/>
          <w:color w:val="000000"/>
          <w:sz w:val="24"/>
          <w:lang w:val="pl-PL"/>
        </w:rPr>
        <w:tab/>
      </w:r>
      <w:r w:rsidRPr="00244892">
        <w:rPr>
          <w:noProof/>
          <w:color w:val="000000"/>
          <w:sz w:val="24"/>
          <w:lang w:val="pl-PL"/>
        </w:rPr>
        <w:tab/>
      </w:r>
      <w:r w:rsidRPr="00244892">
        <w:rPr>
          <w:noProof/>
          <w:color w:val="000000"/>
          <w:sz w:val="24"/>
          <w:lang w:val="pl-PL"/>
        </w:rPr>
        <w:tab/>
        <w:t xml:space="preserve">    12</w:t>
      </w:r>
      <w:r w:rsidRPr="00244892">
        <w:rPr>
          <w:noProof/>
          <w:color w:val="000000"/>
          <w:sz w:val="24"/>
          <w:lang w:val="pl-PL"/>
        </w:rPr>
        <w:tab/>
        <w:t>zawodników/czek</w:t>
      </w:r>
    </w:p>
    <w:p w14:paraId="172CA82B" w14:textId="77777777" w:rsidR="00F55C84" w:rsidRPr="00244892" w:rsidRDefault="00E45F83">
      <w:pPr>
        <w:ind w:left="1134"/>
        <w:jc w:val="both"/>
        <w:rPr>
          <w:noProof/>
          <w:color w:val="000000"/>
          <w:sz w:val="24"/>
          <w:lang w:val="pl-PL"/>
        </w:rPr>
      </w:pPr>
      <w:r w:rsidRPr="00244892">
        <w:rPr>
          <w:noProof/>
          <w:color w:val="000000"/>
          <w:sz w:val="24"/>
          <w:lang w:val="pl-PL"/>
        </w:rPr>
        <w:t xml:space="preserve">       -   unihokej                                           </w:t>
      </w:r>
      <w:r w:rsidR="00663250" w:rsidRPr="00244892">
        <w:rPr>
          <w:noProof/>
          <w:color w:val="000000"/>
          <w:sz w:val="24"/>
          <w:lang w:val="pl-PL"/>
        </w:rPr>
        <w:t>12</w:t>
      </w:r>
      <w:r w:rsidR="004A7929" w:rsidRPr="00244892">
        <w:rPr>
          <w:noProof/>
          <w:color w:val="000000"/>
          <w:sz w:val="24"/>
          <w:lang w:val="pl-PL"/>
        </w:rPr>
        <w:t xml:space="preserve">   zawodników/czek</w:t>
      </w:r>
    </w:p>
    <w:p w14:paraId="273C4779" w14:textId="77777777" w:rsidR="004A7929" w:rsidRPr="00244892" w:rsidRDefault="00F55C84">
      <w:pPr>
        <w:ind w:left="1134"/>
        <w:jc w:val="both"/>
        <w:rPr>
          <w:noProof/>
          <w:color w:val="000000"/>
          <w:sz w:val="24"/>
          <w:lang w:val="pl-PL"/>
        </w:rPr>
      </w:pPr>
      <w:r w:rsidRPr="00244892">
        <w:rPr>
          <w:noProof/>
          <w:color w:val="000000"/>
          <w:sz w:val="24"/>
          <w:lang w:val="pl-PL"/>
        </w:rPr>
        <w:t xml:space="preserve">       -   koszykówka 3x3</w:t>
      </w:r>
      <w:r w:rsidR="004A7929" w:rsidRPr="00244892">
        <w:rPr>
          <w:noProof/>
          <w:color w:val="000000"/>
          <w:sz w:val="24"/>
          <w:lang w:val="pl-PL"/>
        </w:rPr>
        <w:t xml:space="preserve"> </w:t>
      </w:r>
      <w:r w:rsidRPr="00244892">
        <w:rPr>
          <w:noProof/>
          <w:color w:val="000000"/>
          <w:sz w:val="24"/>
          <w:lang w:val="pl-PL"/>
        </w:rPr>
        <w:t xml:space="preserve">                               4   zawodników/czek</w:t>
      </w:r>
    </w:p>
    <w:p w14:paraId="4E8EBC3B" w14:textId="77777777" w:rsidR="003645AF" w:rsidRPr="00244892" w:rsidRDefault="00716231">
      <w:pPr>
        <w:ind w:left="1134"/>
        <w:jc w:val="both"/>
        <w:rPr>
          <w:noProof/>
          <w:color w:val="000000"/>
          <w:sz w:val="24"/>
          <w:lang w:val="pl-PL"/>
        </w:rPr>
      </w:pPr>
      <w:r w:rsidRPr="00244892">
        <w:rPr>
          <w:noProof/>
          <w:color w:val="000000"/>
          <w:sz w:val="24"/>
          <w:lang w:val="pl-PL"/>
        </w:rPr>
        <w:t xml:space="preserve">       </w:t>
      </w:r>
      <w:r w:rsidR="003645AF" w:rsidRPr="00244892">
        <w:rPr>
          <w:noProof/>
          <w:color w:val="000000"/>
          <w:sz w:val="24"/>
          <w:lang w:val="pl-PL"/>
        </w:rPr>
        <w:t>-</w:t>
      </w:r>
      <w:r w:rsidRPr="00244892">
        <w:rPr>
          <w:noProof/>
          <w:color w:val="000000"/>
          <w:sz w:val="24"/>
          <w:lang w:val="pl-PL"/>
        </w:rPr>
        <w:t xml:space="preserve">   siatkówka plażowa                            3</w:t>
      </w:r>
      <w:r w:rsidR="003645AF" w:rsidRPr="00244892">
        <w:rPr>
          <w:noProof/>
          <w:color w:val="000000"/>
          <w:sz w:val="24"/>
          <w:lang w:val="pl-PL"/>
        </w:rPr>
        <w:t xml:space="preserve"> </w:t>
      </w:r>
      <w:r w:rsidRPr="00244892">
        <w:rPr>
          <w:noProof/>
          <w:color w:val="000000"/>
          <w:sz w:val="24"/>
          <w:lang w:val="pl-PL"/>
        </w:rPr>
        <w:t xml:space="preserve">  zawodników/czek</w:t>
      </w:r>
    </w:p>
    <w:p w14:paraId="54D80404" w14:textId="77777777" w:rsidR="00093EC0" w:rsidRPr="00244892" w:rsidRDefault="00C90CD5" w:rsidP="00F55C84">
      <w:pPr>
        <w:jc w:val="both"/>
        <w:rPr>
          <w:noProof/>
          <w:color w:val="000000"/>
          <w:sz w:val="24"/>
          <w:lang w:val="pl-PL"/>
        </w:rPr>
      </w:pPr>
      <w:r w:rsidRPr="00244892">
        <w:rPr>
          <w:noProof/>
          <w:color w:val="000000"/>
          <w:sz w:val="24"/>
          <w:lang w:val="pl-PL"/>
        </w:rPr>
        <w:t xml:space="preserve">                          -   rugby TAG                                        8   zawodników/czek</w:t>
      </w:r>
    </w:p>
    <w:p w14:paraId="7E1EEC75" w14:textId="77777777" w:rsidR="00093EC0" w:rsidRPr="00121F85" w:rsidRDefault="00093EC0">
      <w:pPr>
        <w:ind w:left="709"/>
        <w:jc w:val="both"/>
        <w:rPr>
          <w:noProof/>
          <w:color w:val="000000"/>
          <w:sz w:val="24"/>
          <w:lang w:val="pl-PL"/>
        </w:rPr>
      </w:pPr>
    </w:p>
    <w:p w14:paraId="03625100" w14:textId="77777777" w:rsidR="004A7929" w:rsidRPr="00121F85" w:rsidRDefault="004A7929">
      <w:pPr>
        <w:ind w:left="709"/>
        <w:jc w:val="both"/>
        <w:rPr>
          <w:noProof/>
          <w:color w:val="000000"/>
          <w:sz w:val="24"/>
          <w:lang w:val="pl-PL"/>
        </w:rPr>
      </w:pPr>
      <w:r w:rsidRPr="00121F85">
        <w:rPr>
          <w:noProof/>
          <w:color w:val="000000"/>
          <w:sz w:val="24"/>
          <w:lang w:val="pl-PL"/>
        </w:rPr>
        <w:t>UWAGA:</w:t>
      </w:r>
    </w:p>
    <w:p w14:paraId="6DCA104A" w14:textId="77777777" w:rsidR="004A7929" w:rsidRPr="00121F85" w:rsidRDefault="004A7929">
      <w:pPr>
        <w:ind w:left="709"/>
        <w:jc w:val="both"/>
        <w:rPr>
          <w:noProof/>
          <w:color w:val="000000"/>
          <w:sz w:val="24"/>
          <w:lang w:val="pl-PL"/>
        </w:rPr>
      </w:pPr>
      <w:r w:rsidRPr="00121F85">
        <w:rPr>
          <w:noProof/>
          <w:color w:val="000000"/>
          <w:sz w:val="24"/>
          <w:lang w:val="pl-PL"/>
        </w:rPr>
        <w:t>Rocznik początkowy w poszczególnych kategoriach wiekowych liczy się od stycznia tj. od drugiej części kalendarzowej roku szkolnego (dot. całego programu Igrzysk).</w:t>
      </w:r>
    </w:p>
    <w:p w14:paraId="7BDFD5EC" w14:textId="77777777" w:rsidR="004A7929" w:rsidRPr="00121F85" w:rsidRDefault="004A7929">
      <w:pPr>
        <w:ind w:left="709"/>
        <w:jc w:val="both"/>
        <w:rPr>
          <w:noProof/>
          <w:color w:val="000000"/>
          <w:sz w:val="24"/>
          <w:lang w:val="pl-PL"/>
        </w:rPr>
      </w:pPr>
    </w:p>
    <w:p w14:paraId="551EC66E" w14:textId="77777777" w:rsidR="004A7929" w:rsidRPr="006E7CFB" w:rsidRDefault="004A7929">
      <w:pPr>
        <w:ind w:left="709"/>
        <w:jc w:val="both"/>
        <w:rPr>
          <w:noProof/>
          <w:color w:val="FF0000"/>
          <w:sz w:val="24"/>
          <w:lang w:val="pl-PL"/>
        </w:rPr>
      </w:pPr>
    </w:p>
    <w:p w14:paraId="18AF4201" w14:textId="77777777" w:rsidR="00AD6517" w:rsidRPr="006E7CFB" w:rsidRDefault="00AD6517">
      <w:pPr>
        <w:ind w:left="709"/>
        <w:jc w:val="both"/>
        <w:rPr>
          <w:noProof/>
          <w:color w:val="FF0000"/>
          <w:sz w:val="24"/>
          <w:lang w:val="pl-PL"/>
        </w:rPr>
      </w:pPr>
    </w:p>
    <w:p w14:paraId="1683E440" w14:textId="77777777" w:rsidR="00AD6517" w:rsidRPr="006E7CFB" w:rsidRDefault="00AD6517">
      <w:pPr>
        <w:ind w:left="709"/>
        <w:jc w:val="both"/>
        <w:rPr>
          <w:noProof/>
          <w:color w:val="FF0000"/>
          <w:sz w:val="24"/>
          <w:lang w:val="pl-PL"/>
        </w:rPr>
      </w:pPr>
    </w:p>
    <w:p w14:paraId="5CD83474" w14:textId="77777777" w:rsidR="00AD6517" w:rsidRPr="006E7CFB" w:rsidRDefault="00AD6517">
      <w:pPr>
        <w:ind w:left="709"/>
        <w:jc w:val="both"/>
        <w:rPr>
          <w:noProof/>
          <w:color w:val="FF0000"/>
          <w:sz w:val="24"/>
          <w:lang w:val="pl-PL"/>
        </w:rPr>
      </w:pPr>
    </w:p>
    <w:p w14:paraId="6D6131BC" w14:textId="77777777" w:rsidR="003645AF" w:rsidRPr="006E7CFB" w:rsidRDefault="003645AF">
      <w:pPr>
        <w:ind w:left="709"/>
        <w:jc w:val="both"/>
        <w:rPr>
          <w:noProof/>
          <w:color w:val="FF0000"/>
          <w:sz w:val="24"/>
          <w:lang w:val="pl-PL"/>
        </w:rPr>
      </w:pPr>
    </w:p>
    <w:p w14:paraId="44BDF335" w14:textId="77777777" w:rsidR="003F0889" w:rsidRPr="006E7CFB" w:rsidRDefault="003F0889">
      <w:pPr>
        <w:ind w:left="709"/>
        <w:jc w:val="both"/>
        <w:rPr>
          <w:noProof/>
          <w:color w:val="FF0000"/>
          <w:sz w:val="24"/>
          <w:lang w:val="pl-PL"/>
        </w:rPr>
      </w:pPr>
    </w:p>
    <w:p w14:paraId="4628001C" w14:textId="77777777" w:rsidR="003F0889" w:rsidRPr="006E7CFB" w:rsidRDefault="003F0889">
      <w:pPr>
        <w:ind w:left="709"/>
        <w:jc w:val="both"/>
        <w:rPr>
          <w:noProof/>
          <w:color w:val="FF0000"/>
          <w:sz w:val="24"/>
          <w:lang w:val="pl-PL"/>
        </w:rPr>
      </w:pPr>
    </w:p>
    <w:p w14:paraId="0799136F" w14:textId="77777777" w:rsidR="004A7929" w:rsidRPr="006E7CFB" w:rsidRDefault="004A7929" w:rsidP="0064475E">
      <w:pPr>
        <w:jc w:val="both"/>
        <w:rPr>
          <w:noProof/>
          <w:color w:val="FF0000"/>
          <w:sz w:val="24"/>
          <w:lang w:val="pl-PL"/>
        </w:rPr>
      </w:pPr>
    </w:p>
    <w:p w14:paraId="168B33F6" w14:textId="77777777" w:rsidR="004A7929" w:rsidRPr="00121F85" w:rsidRDefault="004A7929">
      <w:pPr>
        <w:ind w:left="709"/>
        <w:jc w:val="both"/>
        <w:rPr>
          <w:b/>
          <w:noProof/>
          <w:color w:val="000000"/>
          <w:sz w:val="24"/>
          <w:u w:val="single"/>
          <w:lang w:val="pl-PL"/>
        </w:rPr>
      </w:pPr>
      <w:r w:rsidRPr="00121F85">
        <w:rPr>
          <w:b/>
          <w:noProof/>
          <w:color w:val="000000"/>
          <w:sz w:val="24"/>
          <w:u w:val="single"/>
          <w:lang w:val="pl-PL"/>
        </w:rPr>
        <w:t>PRZEPISY SZCZEGÓŁOWE MINI GIER:</w:t>
      </w:r>
    </w:p>
    <w:p w14:paraId="75552567" w14:textId="77777777" w:rsidR="004A7929" w:rsidRPr="00121F85" w:rsidRDefault="004A7929">
      <w:pPr>
        <w:ind w:left="709"/>
        <w:jc w:val="both"/>
        <w:rPr>
          <w:noProof/>
          <w:color w:val="000000"/>
          <w:sz w:val="24"/>
          <w:lang w:val="pl-PL"/>
        </w:rPr>
      </w:pPr>
    </w:p>
    <w:p w14:paraId="5E88D3BB" w14:textId="77777777" w:rsidR="004A7929" w:rsidRPr="00121F85" w:rsidRDefault="004A7929">
      <w:pPr>
        <w:ind w:left="709"/>
        <w:jc w:val="both"/>
        <w:rPr>
          <w:noProof/>
          <w:color w:val="000000"/>
          <w:sz w:val="24"/>
          <w:lang w:val="pl-PL"/>
        </w:rPr>
      </w:pPr>
    </w:p>
    <w:p w14:paraId="422F9BC1" w14:textId="77777777" w:rsidR="004A7929" w:rsidRPr="00121F85" w:rsidRDefault="004A7929" w:rsidP="00A8650C">
      <w:pPr>
        <w:numPr>
          <w:ilvl w:val="0"/>
          <w:numId w:val="10"/>
        </w:numPr>
        <w:jc w:val="both"/>
        <w:rPr>
          <w:b/>
          <w:noProof/>
          <w:color w:val="000000"/>
          <w:sz w:val="24"/>
          <w:lang w:val="pl-PL"/>
        </w:rPr>
      </w:pPr>
      <w:r w:rsidRPr="00121F85">
        <w:rPr>
          <w:b/>
          <w:noProof/>
          <w:color w:val="000000"/>
          <w:sz w:val="24"/>
          <w:lang w:val="pl-PL"/>
        </w:rPr>
        <w:t xml:space="preserve"> KOSZYKÓWKA:</w:t>
      </w:r>
    </w:p>
    <w:p w14:paraId="37770764" w14:textId="17E9B992" w:rsidR="000B3700" w:rsidRPr="00244892" w:rsidRDefault="000B3700" w:rsidP="000B3700">
      <w:pPr>
        <w:ind w:left="1429"/>
        <w:jc w:val="both"/>
        <w:rPr>
          <w:b/>
          <w:noProof/>
          <w:color w:val="000000"/>
          <w:sz w:val="24"/>
          <w:lang w:val="pl-PL"/>
        </w:rPr>
      </w:pPr>
      <w:r w:rsidRPr="00244892">
        <w:rPr>
          <w:b/>
          <w:noProof/>
          <w:color w:val="000000"/>
          <w:sz w:val="24"/>
          <w:lang w:val="pl-PL"/>
        </w:rPr>
        <w:t xml:space="preserve">Dzieci </w:t>
      </w:r>
      <w:r w:rsidR="004F0C5D" w:rsidRPr="00244892">
        <w:rPr>
          <w:b/>
          <w:noProof/>
          <w:color w:val="000000"/>
          <w:sz w:val="24"/>
          <w:lang w:val="pl-PL"/>
        </w:rPr>
        <w:t>–</w:t>
      </w:r>
      <w:r w:rsidRPr="00244892">
        <w:rPr>
          <w:b/>
          <w:noProof/>
          <w:color w:val="000000"/>
          <w:sz w:val="24"/>
          <w:lang w:val="pl-PL"/>
        </w:rPr>
        <w:t xml:space="preserve"> </w:t>
      </w:r>
      <w:r w:rsidR="007F2A97">
        <w:rPr>
          <w:b/>
          <w:noProof/>
          <w:color w:val="000000"/>
          <w:sz w:val="24"/>
          <w:lang w:val="pl-PL"/>
        </w:rPr>
        <w:t xml:space="preserve">rocznik </w:t>
      </w:r>
      <w:r w:rsidR="004B1C2A">
        <w:rPr>
          <w:b/>
          <w:noProof/>
          <w:color w:val="000000"/>
          <w:sz w:val="24"/>
          <w:lang w:val="pl-PL"/>
        </w:rPr>
        <w:t>201</w:t>
      </w:r>
      <w:r w:rsidR="000E331F">
        <w:rPr>
          <w:b/>
          <w:noProof/>
          <w:color w:val="000000"/>
          <w:sz w:val="24"/>
          <w:lang w:val="pl-PL"/>
        </w:rPr>
        <w:t>2</w:t>
      </w:r>
      <w:r w:rsidR="004F0C5D" w:rsidRPr="00244892">
        <w:rPr>
          <w:b/>
          <w:noProof/>
          <w:color w:val="000000"/>
          <w:sz w:val="24"/>
          <w:lang w:val="pl-PL"/>
        </w:rPr>
        <w:t xml:space="preserve"> i</w:t>
      </w:r>
      <w:r w:rsidRPr="00244892">
        <w:rPr>
          <w:b/>
          <w:noProof/>
          <w:color w:val="000000"/>
          <w:sz w:val="24"/>
          <w:lang w:val="pl-PL"/>
        </w:rPr>
        <w:t xml:space="preserve"> młodsi (dziewczęta i chłopcy)</w:t>
      </w:r>
    </w:p>
    <w:p w14:paraId="6C635DB8" w14:textId="77777777" w:rsidR="00A0231E" w:rsidRPr="00244892" w:rsidRDefault="00A0231E" w:rsidP="000B3700">
      <w:pPr>
        <w:ind w:left="1429"/>
        <w:jc w:val="both"/>
        <w:rPr>
          <w:b/>
          <w:noProof/>
          <w:color w:val="000000"/>
          <w:sz w:val="24"/>
          <w:lang w:val="pl-PL"/>
        </w:rPr>
      </w:pPr>
    </w:p>
    <w:p w14:paraId="3B0F463E" w14:textId="77777777" w:rsidR="00971950" w:rsidRPr="00244892" w:rsidRDefault="00971950" w:rsidP="00A8650C">
      <w:pPr>
        <w:numPr>
          <w:ilvl w:val="0"/>
          <w:numId w:val="38"/>
        </w:numPr>
        <w:tabs>
          <w:tab w:val="left" w:pos="709"/>
        </w:tabs>
        <w:suppressAutoHyphens/>
        <w:ind w:left="709"/>
        <w:rPr>
          <w:b/>
          <w:noProof/>
          <w:color w:val="000000"/>
          <w:sz w:val="18"/>
          <w:szCs w:val="18"/>
          <w:lang w:val="pl-PL"/>
        </w:rPr>
      </w:pPr>
      <w:r w:rsidRPr="00244892">
        <w:rPr>
          <w:b/>
          <w:noProof/>
          <w:color w:val="000000"/>
          <w:sz w:val="24"/>
          <w:szCs w:val="24"/>
          <w:lang w:val="pl-PL"/>
        </w:rPr>
        <w:t xml:space="preserve">Szkoły przystępujące do współzawodnictwa muszą się zarejestrować przez system   rejestracji szkół   </w:t>
      </w:r>
      <w:r w:rsidRPr="00244892">
        <w:rPr>
          <w:b/>
          <w:noProof/>
          <w:color w:val="000000"/>
          <w:sz w:val="24"/>
          <w:szCs w:val="24"/>
          <w:u w:val="single"/>
          <w:lang w:val="pl-PL"/>
        </w:rPr>
        <w:t>srs.szs.pl</w:t>
      </w:r>
      <w:r w:rsidRPr="00244892">
        <w:rPr>
          <w:b/>
          <w:noProof/>
          <w:color w:val="000000"/>
          <w:sz w:val="24"/>
          <w:szCs w:val="24"/>
          <w:lang w:val="pl-PL"/>
        </w:rPr>
        <w:t xml:space="preserve">  zgodnie z kalendarzami wojewódzkimi nie później niż do 30 września bieżącego roku szkolnego</w:t>
      </w:r>
      <w:r w:rsidRPr="00244892">
        <w:rPr>
          <w:b/>
          <w:noProof/>
          <w:color w:val="000000"/>
          <w:sz w:val="18"/>
          <w:szCs w:val="18"/>
          <w:lang w:val="pl-PL"/>
        </w:rPr>
        <w:t xml:space="preserve">. </w:t>
      </w:r>
    </w:p>
    <w:p w14:paraId="54068FAA" w14:textId="77777777" w:rsidR="00A0231E" w:rsidRPr="00244892" w:rsidRDefault="00A0231E" w:rsidP="00A0231E">
      <w:pPr>
        <w:jc w:val="both"/>
        <w:rPr>
          <w:b/>
          <w:noProof/>
          <w:color w:val="000000"/>
          <w:sz w:val="24"/>
          <w:lang w:val="pl-PL"/>
        </w:rPr>
      </w:pPr>
    </w:p>
    <w:p w14:paraId="1AC2501E" w14:textId="77777777" w:rsidR="000B3700" w:rsidRPr="00244892" w:rsidRDefault="000B3700" w:rsidP="000B3700">
      <w:pPr>
        <w:ind w:left="1429"/>
        <w:jc w:val="both"/>
        <w:rPr>
          <w:b/>
          <w:noProof/>
          <w:color w:val="000000"/>
          <w:sz w:val="24"/>
          <w:lang w:val="pl-PL"/>
        </w:rPr>
      </w:pPr>
    </w:p>
    <w:p w14:paraId="2B883CD5" w14:textId="77777777" w:rsidR="004A7929" w:rsidRPr="00244892" w:rsidRDefault="004A7929">
      <w:pPr>
        <w:jc w:val="both"/>
        <w:rPr>
          <w:noProof/>
          <w:color w:val="000000"/>
          <w:sz w:val="24"/>
          <w:lang w:val="pl-PL"/>
        </w:rPr>
      </w:pPr>
    </w:p>
    <w:p w14:paraId="2492781E" w14:textId="77777777" w:rsidR="00FE2BD7" w:rsidRPr="00244892" w:rsidRDefault="00FE2BD7" w:rsidP="00A8650C">
      <w:pPr>
        <w:pStyle w:val="Tekstpodstawowy"/>
        <w:numPr>
          <w:ilvl w:val="0"/>
          <w:numId w:val="34"/>
        </w:numPr>
        <w:tabs>
          <w:tab w:val="left" w:pos="360"/>
        </w:tabs>
        <w:autoSpaceDE w:val="0"/>
        <w:autoSpaceDN w:val="0"/>
        <w:spacing w:after="0"/>
        <w:jc w:val="both"/>
        <w:rPr>
          <w:b/>
          <w:bCs/>
          <w:noProof/>
          <w:color w:val="000000"/>
          <w:sz w:val="24"/>
          <w:szCs w:val="24"/>
          <w:lang w:val="pl-PL"/>
        </w:rPr>
      </w:pPr>
      <w:r w:rsidRPr="00244892">
        <w:rPr>
          <w:b/>
          <w:bCs/>
          <w:noProof/>
          <w:color w:val="000000"/>
          <w:sz w:val="24"/>
          <w:szCs w:val="24"/>
          <w:lang w:val="pl-PL"/>
        </w:rPr>
        <w:t>Uczestnictwo</w:t>
      </w:r>
    </w:p>
    <w:p w14:paraId="2216EE58" w14:textId="7488D592" w:rsidR="00FE2BD7" w:rsidRPr="00244892" w:rsidRDefault="00FE2BD7" w:rsidP="00FE2BD7">
      <w:pPr>
        <w:pStyle w:val="Tekstpodstawowy"/>
        <w:numPr>
          <w:ilvl w:val="12"/>
          <w:numId w:val="0"/>
        </w:numPr>
        <w:jc w:val="both"/>
        <w:rPr>
          <w:noProof/>
          <w:color w:val="000000"/>
          <w:sz w:val="24"/>
          <w:szCs w:val="24"/>
          <w:lang w:val="pl-PL"/>
        </w:rPr>
      </w:pPr>
      <w:r w:rsidRPr="00244892">
        <w:rPr>
          <w:noProof/>
          <w:color w:val="000000"/>
          <w:sz w:val="24"/>
          <w:szCs w:val="24"/>
          <w:lang w:val="pl-PL"/>
        </w:rPr>
        <w:t>- drużynę stanowią uczniowie jednej sz</w:t>
      </w:r>
      <w:r w:rsidR="00121F85" w:rsidRPr="00244892">
        <w:rPr>
          <w:noProof/>
          <w:color w:val="000000"/>
          <w:sz w:val="24"/>
          <w:szCs w:val="24"/>
          <w:lang w:val="pl-PL"/>
        </w:rPr>
        <w:t>koły podstawo</w:t>
      </w:r>
      <w:r w:rsidR="004B1C2A">
        <w:rPr>
          <w:noProof/>
          <w:color w:val="000000"/>
          <w:sz w:val="24"/>
          <w:szCs w:val="24"/>
          <w:lang w:val="pl-PL"/>
        </w:rPr>
        <w:t>wej urodzeni w 201</w:t>
      </w:r>
      <w:r w:rsidR="000E331F">
        <w:rPr>
          <w:noProof/>
          <w:color w:val="000000"/>
          <w:sz w:val="24"/>
          <w:szCs w:val="24"/>
          <w:lang w:val="pl-PL"/>
        </w:rPr>
        <w:t>2</w:t>
      </w:r>
      <w:r w:rsidR="004B1C2A">
        <w:rPr>
          <w:noProof/>
          <w:color w:val="000000"/>
          <w:sz w:val="24"/>
          <w:szCs w:val="24"/>
          <w:lang w:val="pl-PL"/>
        </w:rPr>
        <w:t xml:space="preserve"> </w:t>
      </w:r>
      <w:r w:rsidRPr="00244892">
        <w:rPr>
          <w:noProof/>
          <w:color w:val="000000"/>
          <w:sz w:val="24"/>
          <w:szCs w:val="24"/>
          <w:lang w:val="pl-PL"/>
        </w:rPr>
        <w:t>i  młodsi.</w:t>
      </w:r>
    </w:p>
    <w:p w14:paraId="64C25878" w14:textId="77777777" w:rsidR="00FE2BD7" w:rsidRPr="00121F85" w:rsidRDefault="00FE2BD7" w:rsidP="00FE2BD7">
      <w:pPr>
        <w:pStyle w:val="Tekstpodstawowy"/>
        <w:numPr>
          <w:ilvl w:val="12"/>
          <w:numId w:val="0"/>
        </w:numPr>
        <w:jc w:val="both"/>
        <w:rPr>
          <w:noProof/>
          <w:color w:val="000000"/>
          <w:sz w:val="24"/>
          <w:szCs w:val="24"/>
          <w:lang w:val="pl-PL"/>
        </w:rPr>
      </w:pPr>
      <w:r w:rsidRPr="00121F85">
        <w:rPr>
          <w:noProof/>
          <w:color w:val="000000"/>
          <w:sz w:val="24"/>
          <w:szCs w:val="24"/>
          <w:lang w:val="pl-PL"/>
        </w:rPr>
        <w:t>- zespół</w:t>
      </w:r>
      <w:r w:rsidR="004B1C2A">
        <w:rPr>
          <w:noProof/>
          <w:color w:val="000000"/>
          <w:sz w:val="24"/>
          <w:szCs w:val="24"/>
          <w:lang w:val="pl-PL"/>
        </w:rPr>
        <w:t xml:space="preserve"> liczy</w:t>
      </w:r>
      <w:r w:rsidRPr="00121F85">
        <w:rPr>
          <w:noProof/>
          <w:color w:val="000000"/>
          <w:sz w:val="24"/>
          <w:szCs w:val="24"/>
          <w:lang w:val="pl-PL"/>
        </w:rPr>
        <w:t xml:space="preserve"> </w:t>
      </w:r>
      <w:r w:rsidR="004B1C2A">
        <w:rPr>
          <w:noProof/>
          <w:color w:val="000000"/>
          <w:sz w:val="24"/>
          <w:szCs w:val="24"/>
          <w:lang w:val="pl-PL"/>
        </w:rPr>
        <w:t>maksymalnie</w:t>
      </w:r>
      <w:r w:rsidRPr="00121F85">
        <w:rPr>
          <w:noProof/>
          <w:color w:val="000000"/>
          <w:sz w:val="24"/>
          <w:szCs w:val="24"/>
          <w:lang w:val="pl-PL"/>
        </w:rPr>
        <w:t xml:space="preserve"> -12  zawodników/czek.</w:t>
      </w:r>
    </w:p>
    <w:p w14:paraId="0EC8DDC5" w14:textId="77777777" w:rsidR="00753153" w:rsidRPr="00121F85" w:rsidRDefault="00753153" w:rsidP="00FE2BD7">
      <w:pPr>
        <w:pStyle w:val="Tekstpodstawowy"/>
        <w:numPr>
          <w:ilvl w:val="12"/>
          <w:numId w:val="0"/>
        </w:numPr>
        <w:jc w:val="both"/>
        <w:rPr>
          <w:noProof/>
          <w:color w:val="000000"/>
          <w:sz w:val="24"/>
          <w:szCs w:val="24"/>
          <w:lang w:val="pl-PL"/>
        </w:rPr>
      </w:pPr>
      <w:r w:rsidRPr="00121F85">
        <w:rPr>
          <w:noProof/>
          <w:color w:val="000000"/>
          <w:sz w:val="24"/>
          <w:szCs w:val="24"/>
          <w:lang w:val="pl-PL"/>
        </w:rPr>
        <w:t>- zawody rozgrywane są oddzielnie w kategorii dziewcząt i chłopców</w:t>
      </w:r>
    </w:p>
    <w:p w14:paraId="4AF090CD" w14:textId="77777777" w:rsidR="00FE2BD7" w:rsidRPr="00121F85" w:rsidRDefault="00FE2BD7" w:rsidP="00FE2BD7">
      <w:pPr>
        <w:pStyle w:val="Tekstpodstawowy"/>
        <w:numPr>
          <w:ilvl w:val="12"/>
          <w:numId w:val="0"/>
        </w:numPr>
        <w:jc w:val="both"/>
        <w:rPr>
          <w:noProof/>
          <w:color w:val="000000"/>
          <w:sz w:val="24"/>
          <w:szCs w:val="24"/>
          <w:lang w:val="pl-PL"/>
        </w:rPr>
      </w:pPr>
    </w:p>
    <w:p w14:paraId="09EFF832" w14:textId="77777777" w:rsidR="00FE2BD7" w:rsidRPr="00121F85" w:rsidRDefault="00FE2BD7" w:rsidP="00A8650C">
      <w:pPr>
        <w:numPr>
          <w:ilvl w:val="0"/>
          <w:numId w:val="34"/>
        </w:numPr>
        <w:tabs>
          <w:tab w:val="left" w:pos="360"/>
        </w:tabs>
        <w:autoSpaceDE w:val="0"/>
        <w:autoSpaceDN w:val="0"/>
        <w:jc w:val="both"/>
        <w:rPr>
          <w:b/>
          <w:bCs/>
          <w:noProof/>
          <w:color w:val="000000"/>
          <w:sz w:val="24"/>
          <w:szCs w:val="24"/>
          <w:lang w:val="pl-PL"/>
        </w:rPr>
      </w:pPr>
      <w:r w:rsidRPr="00121F85">
        <w:rPr>
          <w:b/>
          <w:bCs/>
          <w:noProof/>
          <w:color w:val="000000"/>
          <w:sz w:val="24"/>
          <w:szCs w:val="24"/>
          <w:lang w:val="pl-PL"/>
        </w:rPr>
        <w:t>Przepisy gry</w:t>
      </w:r>
    </w:p>
    <w:p w14:paraId="561142F8" w14:textId="77777777" w:rsidR="00FE2BD7" w:rsidRPr="00121F85" w:rsidRDefault="00FE2BD7" w:rsidP="00FE2BD7">
      <w:pPr>
        <w:numPr>
          <w:ilvl w:val="12"/>
          <w:numId w:val="0"/>
        </w:numPr>
        <w:jc w:val="both"/>
        <w:rPr>
          <w:noProof/>
          <w:color w:val="000000"/>
          <w:sz w:val="24"/>
          <w:szCs w:val="24"/>
          <w:lang w:val="pl-PL"/>
        </w:rPr>
      </w:pPr>
      <w:r w:rsidRPr="00121F85">
        <w:rPr>
          <w:noProof/>
          <w:color w:val="000000"/>
          <w:sz w:val="24"/>
          <w:szCs w:val="24"/>
          <w:lang w:val="pl-PL"/>
        </w:rPr>
        <w:t>- czas gry: 4 x 6 minut.</w:t>
      </w:r>
    </w:p>
    <w:p w14:paraId="6F4315C2" w14:textId="77777777" w:rsidR="00FE2BD7" w:rsidRPr="00121F85" w:rsidRDefault="00FE2BD7" w:rsidP="00FE2BD7">
      <w:pPr>
        <w:pStyle w:val="Tekstpodstawowy3"/>
        <w:numPr>
          <w:ilvl w:val="12"/>
          <w:numId w:val="0"/>
        </w:numPr>
        <w:rPr>
          <w:noProof/>
          <w:color w:val="000000"/>
          <w:sz w:val="24"/>
          <w:szCs w:val="24"/>
          <w:lang w:val="pl-PL"/>
        </w:rPr>
      </w:pPr>
      <w:r w:rsidRPr="00121F85">
        <w:rPr>
          <w:noProof/>
          <w:color w:val="000000"/>
          <w:sz w:val="24"/>
          <w:szCs w:val="24"/>
          <w:lang w:val="pl-PL"/>
        </w:rPr>
        <w:t xml:space="preserve">- piłka: numer „5”. </w:t>
      </w:r>
    </w:p>
    <w:p w14:paraId="7BA6A25E" w14:textId="77777777" w:rsidR="00FE2BD7" w:rsidRPr="00121F85" w:rsidRDefault="00FE2BD7" w:rsidP="00FE2BD7">
      <w:pPr>
        <w:pStyle w:val="Tekstpodstawowy3"/>
        <w:numPr>
          <w:ilvl w:val="12"/>
          <w:numId w:val="0"/>
        </w:numPr>
        <w:rPr>
          <w:noProof/>
          <w:color w:val="000000"/>
          <w:sz w:val="24"/>
          <w:szCs w:val="24"/>
          <w:lang w:val="pl-PL"/>
        </w:rPr>
      </w:pPr>
      <w:r w:rsidRPr="00121F85">
        <w:rPr>
          <w:noProof/>
          <w:color w:val="000000"/>
          <w:sz w:val="24"/>
          <w:szCs w:val="24"/>
          <w:lang w:val="pl-PL"/>
        </w:rPr>
        <w:t xml:space="preserve">- mecze powinny być rozgrywane na koszach zawieszonych na wysokości </w:t>
      </w:r>
      <w:r w:rsidRPr="00121F85">
        <w:rPr>
          <w:b/>
          <w:noProof/>
          <w:color w:val="000000"/>
          <w:sz w:val="24"/>
          <w:szCs w:val="24"/>
          <w:lang w:val="pl-PL"/>
        </w:rPr>
        <w:t>305</w:t>
      </w:r>
      <w:r w:rsidRPr="00121F85">
        <w:rPr>
          <w:noProof/>
          <w:color w:val="000000"/>
          <w:sz w:val="24"/>
          <w:szCs w:val="24"/>
          <w:lang w:val="pl-PL"/>
        </w:rPr>
        <w:t xml:space="preserve"> cm. Odległość linii rzutów wolnych od tablicy wynosi </w:t>
      </w:r>
      <w:smartTag w:uri="urn:schemas-microsoft-com:office:smarttags" w:element="metricconverter">
        <w:smartTagPr>
          <w:attr w:name="ProductID" w:val="4 m"/>
        </w:smartTagPr>
        <w:r w:rsidRPr="00121F85">
          <w:rPr>
            <w:noProof/>
            <w:color w:val="000000"/>
            <w:sz w:val="24"/>
            <w:szCs w:val="24"/>
            <w:lang w:val="pl-PL"/>
          </w:rPr>
          <w:t>4 m</w:t>
        </w:r>
      </w:smartTag>
      <w:r w:rsidRPr="00121F85">
        <w:rPr>
          <w:noProof/>
          <w:color w:val="000000"/>
          <w:sz w:val="24"/>
          <w:szCs w:val="24"/>
          <w:lang w:val="pl-PL"/>
        </w:rPr>
        <w:t xml:space="preserve">. (linia przerywana koła od strony kosza). </w:t>
      </w:r>
    </w:p>
    <w:p w14:paraId="42AFE9C2" w14:textId="77777777" w:rsidR="00FE2BD7" w:rsidRPr="00121F85" w:rsidRDefault="00FE2BD7" w:rsidP="00FE2BD7">
      <w:pPr>
        <w:pStyle w:val="Tekstpodstawowy3"/>
        <w:numPr>
          <w:ilvl w:val="12"/>
          <w:numId w:val="0"/>
        </w:numPr>
        <w:rPr>
          <w:noProof/>
          <w:color w:val="000000"/>
          <w:sz w:val="24"/>
          <w:szCs w:val="24"/>
          <w:lang w:val="pl-PL"/>
        </w:rPr>
      </w:pPr>
      <w:r w:rsidRPr="00121F85">
        <w:rPr>
          <w:noProof/>
          <w:color w:val="000000"/>
          <w:sz w:val="24"/>
          <w:szCs w:val="24"/>
          <w:lang w:val="pl-PL"/>
        </w:rPr>
        <w:t>- nie wyznacza się linii rzutów za 3 pkt.</w:t>
      </w:r>
    </w:p>
    <w:p w14:paraId="71A789D2" w14:textId="77777777" w:rsidR="00FE2BD7" w:rsidRPr="00121F85" w:rsidRDefault="00FE2BD7" w:rsidP="00FE2BD7">
      <w:pPr>
        <w:pStyle w:val="Tekstpodstawowy3"/>
        <w:numPr>
          <w:ilvl w:val="12"/>
          <w:numId w:val="0"/>
        </w:numPr>
        <w:rPr>
          <w:noProof/>
          <w:color w:val="000000"/>
          <w:sz w:val="24"/>
          <w:szCs w:val="24"/>
          <w:lang w:val="pl-PL"/>
        </w:rPr>
      </w:pPr>
      <w:r w:rsidRPr="00121F85">
        <w:rPr>
          <w:noProof/>
          <w:color w:val="000000"/>
          <w:sz w:val="24"/>
          <w:szCs w:val="24"/>
          <w:lang w:val="pl-PL"/>
        </w:rPr>
        <w:t>- zespół I i II kwartę gra innymi piątkami. Zawodnicy biorący udział w I kwarcie nie mogą grać w II kwarcie. W III i IV kwarcie obowiązuje dowolność zmian. W przypadku, gdy zespół liczy 11 lub 12 zawodników zawodnicy ci są odpowiednio zawodnikami pierwszej i ew. drugiej piątki i mogą zostać zmienieni w pierwszej i drugiej kwarcie za dowolnego zawodnika występującego w tej kwarcie</w:t>
      </w:r>
    </w:p>
    <w:p w14:paraId="435F2F08" w14:textId="77777777" w:rsidR="00FE2BD7" w:rsidRPr="00121F85" w:rsidRDefault="00FE2BD7" w:rsidP="00FE2BD7">
      <w:pPr>
        <w:numPr>
          <w:ilvl w:val="12"/>
          <w:numId w:val="0"/>
        </w:numPr>
        <w:jc w:val="both"/>
        <w:rPr>
          <w:noProof/>
          <w:color w:val="000000"/>
          <w:sz w:val="24"/>
          <w:szCs w:val="24"/>
          <w:lang w:val="pl-PL"/>
        </w:rPr>
      </w:pPr>
      <w:r w:rsidRPr="00121F85">
        <w:rPr>
          <w:noProof/>
          <w:color w:val="000000"/>
          <w:sz w:val="24"/>
          <w:szCs w:val="24"/>
          <w:lang w:val="pl-PL"/>
        </w:rPr>
        <w:t>- gdy zespół składa się z 10 zawodników – zespół kończy grać kwartę w składzie 3-4 osobowym.</w:t>
      </w:r>
    </w:p>
    <w:p w14:paraId="359C158E" w14:textId="77777777" w:rsidR="00FE2BD7" w:rsidRPr="00121F85" w:rsidRDefault="00FE2BD7" w:rsidP="00FE2BD7">
      <w:pPr>
        <w:numPr>
          <w:ilvl w:val="12"/>
          <w:numId w:val="0"/>
        </w:numPr>
        <w:jc w:val="both"/>
        <w:rPr>
          <w:b/>
          <w:noProof/>
          <w:color w:val="000000"/>
          <w:sz w:val="24"/>
          <w:szCs w:val="24"/>
          <w:lang w:val="pl-PL"/>
        </w:rPr>
      </w:pPr>
    </w:p>
    <w:p w14:paraId="3FF3C5A6" w14:textId="77777777" w:rsidR="00FE2BD7" w:rsidRPr="00121F85" w:rsidRDefault="00FE2BD7" w:rsidP="00FE2BD7">
      <w:pPr>
        <w:numPr>
          <w:ilvl w:val="12"/>
          <w:numId w:val="0"/>
        </w:numPr>
        <w:jc w:val="both"/>
        <w:rPr>
          <w:noProof/>
          <w:color w:val="000000"/>
          <w:sz w:val="24"/>
          <w:szCs w:val="24"/>
          <w:lang w:val="pl-PL"/>
        </w:rPr>
      </w:pPr>
      <w:r w:rsidRPr="00121F85">
        <w:rPr>
          <w:b/>
          <w:noProof/>
          <w:color w:val="000000"/>
          <w:sz w:val="24"/>
          <w:szCs w:val="24"/>
          <w:lang w:val="pl-PL"/>
        </w:rPr>
        <w:t>- obowiązuje</w:t>
      </w:r>
      <w:r w:rsidRPr="00121F85">
        <w:rPr>
          <w:noProof/>
          <w:color w:val="000000"/>
          <w:sz w:val="24"/>
          <w:szCs w:val="24"/>
          <w:lang w:val="pl-PL"/>
        </w:rPr>
        <w:t>:</w:t>
      </w:r>
    </w:p>
    <w:p w14:paraId="05F23BB6" w14:textId="77777777" w:rsidR="00FE2BD7" w:rsidRPr="00121F85" w:rsidRDefault="00FE2BD7" w:rsidP="00A8650C">
      <w:pPr>
        <w:pStyle w:val="Akapitzlist"/>
        <w:numPr>
          <w:ilvl w:val="0"/>
          <w:numId w:val="35"/>
        </w:numPr>
        <w:jc w:val="both"/>
        <w:rPr>
          <w:noProof/>
          <w:color w:val="000000"/>
        </w:rPr>
      </w:pPr>
      <w:r w:rsidRPr="00121F85">
        <w:rPr>
          <w:noProof/>
          <w:color w:val="000000"/>
        </w:rPr>
        <w:t>krycie “każdy swego” (zakaz gry obroną strefową),</w:t>
      </w:r>
    </w:p>
    <w:p w14:paraId="38E976C1" w14:textId="77777777" w:rsidR="00FE2BD7" w:rsidRPr="00121F85" w:rsidRDefault="00FE2BD7" w:rsidP="00A8650C">
      <w:pPr>
        <w:pStyle w:val="Akapitzlist"/>
        <w:numPr>
          <w:ilvl w:val="0"/>
          <w:numId w:val="35"/>
        </w:numPr>
        <w:jc w:val="both"/>
        <w:rPr>
          <w:noProof/>
          <w:color w:val="000000"/>
        </w:rPr>
      </w:pPr>
      <w:r w:rsidRPr="00121F85">
        <w:rPr>
          <w:noProof/>
          <w:color w:val="000000"/>
        </w:rPr>
        <w:t xml:space="preserve"> przepis połowy, </w:t>
      </w:r>
    </w:p>
    <w:p w14:paraId="6F7DA872" w14:textId="77777777" w:rsidR="00FE2BD7" w:rsidRPr="00121F85" w:rsidRDefault="00FE2BD7" w:rsidP="00A8650C">
      <w:pPr>
        <w:pStyle w:val="Akapitzlist"/>
        <w:numPr>
          <w:ilvl w:val="0"/>
          <w:numId w:val="35"/>
        </w:numPr>
        <w:jc w:val="both"/>
        <w:rPr>
          <w:noProof/>
          <w:color w:val="000000"/>
        </w:rPr>
      </w:pPr>
      <w:r w:rsidRPr="00121F85">
        <w:rPr>
          <w:noProof/>
          <w:color w:val="000000"/>
        </w:rPr>
        <w:t xml:space="preserve">przepis 3 sekund, </w:t>
      </w:r>
    </w:p>
    <w:p w14:paraId="53A2D1D9" w14:textId="77777777" w:rsidR="0064680D" w:rsidRDefault="00FE2BD7" w:rsidP="00A8650C">
      <w:pPr>
        <w:pStyle w:val="Akapitzlist"/>
        <w:numPr>
          <w:ilvl w:val="0"/>
          <w:numId w:val="35"/>
        </w:numPr>
        <w:jc w:val="both"/>
        <w:rPr>
          <w:noProof/>
          <w:color w:val="000000"/>
        </w:rPr>
      </w:pPr>
      <w:r w:rsidRPr="00121F85">
        <w:rPr>
          <w:noProof/>
          <w:color w:val="000000"/>
        </w:rPr>
        <w:t>przepis 5 sekund.</w:t>
      </w:r>
    </w:p>
    <w:p w14:paraId="3210232A" w14:textId="77777777" w:rsidR="0064680D" w:rsidRPr="0064680D" w:rsidRDefault="00FE2BD7" w:rsidP="00A8650C">
      <w:pPr>
        <w:pStyle w:val="Akapitzlist"/>
        <w:numPr>
          <w:ilvl w:val="0"/>
          <w:numId w:val="35"/>
        </w:numPr>
        <w:jc w:val="both"/>
        <w:rPr>
          <w:rFonts w:ascii="Tahoma" w:hAnsi="Tahoma" w:cs="Tahoma"/>
          <w:color w:val="000000" w:themeColor="text1"/>
          <w:sz w:val="20"/>
          <w:szCs w:val="20"/>
        </w:rPr>
      </w:pPr>
      <w:r w:rsidRPr="0064680D">
        <w:rPr>
          <w:noProof/>
          <w:color w:val="000000" w:themeColor="text1"/>
        </w:rPr>
        <w:t xml:space="preserve"> </w:t>
      </w:r>
      <w:r w:rsidR="0064680D" w:rsidRPr="0064680D">
        <w:rPr>
          <w:rFonts w:ascii="Tahoma" w:hAnsi="Tahoma" w:cs="Tahoma"/>
          <w:color w:val="000000" w:themeColor="text1"/>
          <w:sz w:val="20"/>
          <w:szCs w:val="20"/>
        </w:rPr>
        <w:t>Przepis dotyczący błędu 8 sekund.</w:t>
      </w:r>
    </w:p>
    <w:p w14:paraId="42B4118E" w14:textId="563F40B9" w:rsidR="00FE2BD7" w:rsidRPr="00121F85" w:rsidRDefault="00FE2BD7" w:rsidP="0064680D">
      <w:pPr>
        <w:pStyle w:val="Akapitzlist"/>
        <w:jc w:val="both"/>
        <w:rPr>
          <w:noProof/>
          <w:color w:val="000000"/>
        </w:rPr>
      </w:pPr>
    </w:p>
    <w:p w14:paraId="11123D0B" w14:textId="77777777" w:rsidR="00FE2BD7" w:rsidRPr="00121F85" w:rsidRDefault="00FE2BD7" w:rsidP="00A8650C">
      <w:pPr>
        <w:pStyle w:val="Akapitzlist"/>
        <w:numPr>
          <w:ilvl w:val="0"/>
          <w:numId w:val="36"/>
        </w:numPr>
        <w:ind w:left="284" w:hanging="284"/>
        <w:jc w:val="both"/>
        <w:rPr>
          <w:noProof/>
          <w:color w:val="000000"/>
        </w:rPr>
      </w:pPr>
      <w:r w:rsidRPr="00121F85">
        <w:rPr>
          <w:noProof/>
          <w:color w:val="000000"/>
        </w:rPr>
        <w:t xml:space="preserve"> w przypadku remisu zarządza się 3 minutowe dogrywki.</w:t>
      </w:r>
    </w:p>
    <w:p w14:paraId="0BEFC9CE" w14:textId="77777777" w:rsidR="0064680D" w:rsidRPr="0064680D" w:rsidRDefault="0064680D" w:rsidP="00A8650C">
      <w:pPr>
        <w:pStyle w:val="Akapitzlist"/>
        <w:numPr>
          <w:ilvl w:val="0"/>
          <w:numId w:val="36"/>
        </w:numPr>
        <w:ind w:left="284" w:hanging="284"/>
        <w:jc w:val="both"/>
        <w:rPr>
          <w:color w:val="000000" w:themeColor="text1"/>
        </w:rPr>
      </w:pPr>
      <w:r w:rsidRPr="0064680D">
        <w:rPr>
          <w:color w:val="000000" w:themeColor="text1"/>
        </w:rPr>
        <w:lastRenderedPageBreak/>
        <w:t>w wypadku nieprzestrzegania przepisu obrony „każdy swego” i po zwróceniu uwagi trenerowi, sędzia ma obowiązek przerwać grę - bez orzekania faula technicznego i zarządzić wykonanie jednego rzutu wolnego przez dowolnego zawodnika drużyny ataku, a następnie wręczyć piłkę drużynie ataku do wprowadzenia jej do gry z przedłużenia linii środkowej naprzeciw stolika sędziowskiego,</w:t>
      </w:r>
    </w:p>
    <w:p w14:paraId="759DA2D2" w14:textId="77777777" w:rsidR="00FE2BD7" w:rsidRPr="00121F85" w:rsidRDefault="00FE2BD7" w:rsidP="00A8650C">
      <w:pPr>
        <w:pStyle w:val="Akapitzlist"/>
        <w:numPr>
          <w:ilvl w:val="0"/>
          <w:numId w:val="36"/>
        </w:numPr>
        <w:ind w:left="284" w:hanging="284"/>
        <w:jc w:val="both"/>
        <w:rPr>
          <w:noProof/>
          <w:color w:val="000000"/>
        </w:rPr>
      </w:pPr>
      <w:r w:rsidRPr="00121F85">
        <w:rPr>
          <w:noProof/>
          <w:color w:val="000000"/>
        </w:rPr>
        <w:t xml:space="preserve"> o przewinieniach technicznych dla zawodników i trenerów decyduje sędzia zgodnie z przepisami  PZKosz.</w:t>
      </w:r>
    </w:p>
    <w:p w14:paraId="3B7C3CB0" w14:textId="77777777" w:rsidR="00FE2BD7" w:rsidRPr="00121F85" w:rsidRDefault="00FE2BD7" w:rsidP="00A8650C">
      <w:pPr>
        <w:pStyle w:val="Akapitzlist"/>
        <w:numPr>
          <w:ilvl w:val="0"/>
          <w:numId w:val="36"/>
        </w:numPr>
        <w:ind w:left="284" w:hanging="284"/>
        <w:jc w:val="both"/>
        <w:rPr>
          <w:noProof/>
          <w:color w:val="000000"/>
        </w:rPr>
      </w:pPr>
      <w:r w:rsidRPr="00121F85">
        <w:rPr>
          <w:noProof/>
          <w:color w:val="000000"/>
        </w:rPr>
        <w:t>za przewinienie dokonane na zawodniku rzucającym celnie do kosza nie przyznaje się dodatkowego rzutu.</w:t>
      </w:r>
    </w:p>
    <w:p w14:paraId="28310315" w14:textId="77777777" w:rsidR="00FE2BD7" w:rsidRPr="00121F85" w:rsidRDefault="00FE2BD7" w:rsidP="00FE2BD7">
      <w:pPr>
        <w:numPr>
          <w:ilvl w:val="12"/>
          <w:numId w:val="0"/>
        </w:numPr>
        <w:jc w:val="both"/>
        <w:rPr>
          <w:noProof/>
          <w:color w:val="000000"/>
          <w:sz w:val="24"/>
          <w:szCs w:val="24"/>
          <w:lang w:val="pl-PL"/>
        </w:rPr>
      </w:pPr>
    </w:p>
    <w:p w14:paraId="7B4FF99E" w14:textId="77777777" w:rsidR="002E1C76" w:rsidRPr="00121F85" w:rsidRDefault="002E1C76" w:rsidP="00A8650C">
      <w:pPr>
        <w:numPr>
          <w:ilvl w:val="2"/>
          <w:numId w:val="35"/>
        </w:numPr>
        <w:tabs>
          <w:tab w:val="clear" w:pos="2340"/>
        </w:tabs>
        <w:ind w:left="0"/>
        <w:rPr>
          <w:noProof/>
          <w:color w:val="000000"/>
          <w:sz w:val="24"/>
          <w:szCs w:val="24"/>
          <w:lang w:val="pl-PL"/>
        </w:rPr>
      </w:pPr>
      <w:r w:rsidRPr="00121F85">
        <w:rPr>
          <w:rStyle w:val="Pogrubienie"/>
          <w:noProof/>
          <w:color w:val="000000"/>
          <w:sz w:val="24"/>
          <w:szCs w:val="24"/>
          <w:lang w:val="pl-PL"/>
        </w:rPr>
        <w:t xml:space="preserve">  Punktacja</w:t>
      </w:r>
      <w:r w:rsidRPr="00121F85">
        <w:rPr>
          <w:noProof/>
          <w:color w:val="000000"/>
          <w:sz w:val="24"/>
          <w:szCs w:val="24"/>
          <w:lang w:val="pl-PL"/>
        </w:rPr>
        <w:br/>
        <w:t>Za wygrane spotkanie drużyna otrzymuje 2 punkty, za przegrane 1 punkt, za walkower 0 punktów.</w:t>
      </w:r>
      <w:r w:rsidRPr="00121F85">
        <w:rPr>
          <w:noProof/>
          <w:color w:val="000000"/>
          <w:sz w:val="24"/>
          <w:szCs w:val="24"/>
          <w:lang w:val="pl-PL"/>
        </w:rPr>
        <w:br/>
        <w:t>O kolejności zespołów decydują kolejno:</w:t>
      </w:r>
      <w:r w:rsidRPr="00121F85">
        <w:rPr>
          <w:noProof/>
          <w:color w:val="000000"/>
          <w:sz w:val="24"/>
          <w:szCs w:val="24"/>
          <w:lang w:val="pl-PL"/>
        </w:rPr>
        <w:br/>
        <w:t>1.  większa liczba zdobytych punktów</w:t>
      </w:r>
      <w:r w:rsidRPr="00121F85">
        <w:rPr>
          <w:noProof/>
          <w:color w:val="000000"/>
          <w:sz w:val="24"/>
          <w:szCs w:val="24"/>
          <w:lang w:val="pl-PL"/>
        </w:rPr>
        <w:br/>
        <w:t>2.  jeżeli dwie (2) lub więcej drużyn ma równą liczbę punktów po rozegraniu wszystkich meczów w danej grupie, to o kolejności miejsc decyduje (-ą) wynik (-i) meczu (-ów) pomiędzy tymi druż</w:t>
      </w:r>
      <w:hyperlink r:id="rId9" w:tgtFrame="_blank" w:history="1">
        <w:r w:rsidRPr="00121F85">
          <w:rPr>
            <w:rStyle w:val="Hipercze"/>
            <w:noProof/>
            <w:color w:val="000000"/>
            <w:sz w:val="24"/>
            <w:szCs w:val="24"/>
            <w:lang w:val="pl-PL"/>
          </w:rPr>
          <w:t>y</w:t>
        </w:r>
      </w:hyperlink>
      <w:r w:rsidRPr="00121F85">
        <w:rPr>
          <w:noProof/>
          <w:color w:val="000000"/>
          <w:sz w:val="24"/>
          <w:szCs w:val="24"/>
          <w:lang w:val="pl-PL"/>
        </w:rPr>
        <w:t xml:space="preserve">nami.  Jeżeli liczba punktów w meczach pomiędzy tymi drużynami wciąż jest taka sama, klasyfikację ustala się według poniższych zasad, w następującej kolejności: </w:t>
      </w:r>
      <w:r w:rsidRPr="00121F85">
        <w:rPr>
          <w:noProof/>
          <w:color w:val="000000"/>
          <w:sz w:val="24"/>
          <w:szCs w:val="24"/>
          <w:lang w:val="pl-PL"/>
        </w:rPr>
        <w:br/>
        <w:t>a.    decyduje większa różnica koszy zdobytych do straconych w meczach pomiędzy zainteresowanymi drużynami.</w:t>
      </w:r>
      <w:r w:rsidRPr="00121F85">
        <w:rPr>
          <w:noProof/>
          <w:color w:val="000000"/>
          <w:sz w:val="24"/>
          <w:szCs w:val="24"/>
          <w:lang w:val="pl-PL"/>
        </w:rPr>
        <w:br/>
        <w:t>b.    decyduje większa liczba koszy zdobytych w meczach pomiędzy zainteresowanymi  drużynami.</w:t>
      </w:r>
      <w:r w:rsidRPr="00121F85">
        <w:rPr>
          <w:noProof/>
          <w:color w:val="000000"/>
          <w:sz w:val="24"/>
          <w:szCs w:val="24"/>
          <w:lang w:val="pl-PL"/>
        </w:rPr>
        <w:br/>
        <w:t>c.    decyduje większa różnica koszy zdobytych do straconych we wszystkich meczach w danej grupie.</w:t>
      </w:r>
      <w:r w:rsidRPr="00121F85">
        <w:rPr>
          <w:noProof/>
          <w:color w:val="000000"/>
          <w:sz w:val="24"/>
          <w:szCs w:val="24"/>
          <w:lang w:val="pl-PL"/>
        </w:rPr>
        <w:br/>
        <w:t>d.    decyduje większa liczba koszy zdobytych we wszystkich meczach w danej grupie.</w:t>
      </w:r>
    </w:p>
    <w:p w14:paraId="46281D0E" w14:textId="77777777" w:rsidR="002E1C76" w:rsidRPr="00121F85" w:rsidRDefault="002E1C76" w:rsidP="002E1C76">
      <w:pPr>
        <w:rPr>
          <w:noProof/>
          <w:color w:val="000000"/>
          <w:sz w:val="24"/>
          <w:szCs w:val="24"/>
          <w:lang w:val="pl-PL"/>
        </w:rPr>
      </w:pPr>
      <w:r w:rsidRPr="00121F85">
        <w:rPr>
          <w:noProof/>
          <w:color w:val="000000"/>
          <w:sz w:val="24"/>
          <w:szCs w:val="24"/>
          <w:lang w:val="pl-PL"/>
        </w:rPr>
        <w:t>Jeżeli powyższe zasady w dalszym ciągu nie dają rozstrzygnięcia, klasyfikację końcową ustala się w drodze losowania.</w:t>
      </w:r>
    </w:p>
    <w:p w14:paraId="0BEF8944" w14:textId="77777777" w:rsidR="002E1C76" w:rsidRPr="00121F85" w:rsidRDefault="002E1C76" w:rsidP="00A8650C">
      <w:pPr>
        <w:numPr>
          <w:ilvl w:val="0"/>
          <w:numId w:val="34"/>
        </w:numPr>
        <w:rPr>
          <w:noProof/>
          <w:color w:val="000000"/>
          <w:sz w:val="24"/>
          <w:szCs w:val="24"/>
          <w:lang w:val="pl-PL"/>
        </w:rPr>
      </w:pPr>
      <w:r w:rsidRPr="00121F85">
        <w:rPr>
          <w:noProof/>
          <w:color w:val="000000"/>
          <w:sz w:val="24"/>
          <w:szCs w:val="24"/>
          <w:lang w:val="pl-PL"/>
        </w:rPr>
        <w:t>Jeżeli jedna (1)  lub  więcej  drużyn  zostaje  sklasyfikowanych na  którymkolwiek  etapie zasad  podanych powyżej,  to  procedury  z punktu 2 stosuje się ponownie w stosunku do pozostałych  niesklasyfikowanych drużyn.</w:t>
      </w:r>
    </w:p>
    <w:p w14:paraId="7F71ADBF" w14:textId="77777777" w:rsidR="00AD6517" w:rsidRPr="006E7CFB" w:rsidRDefault="00AD6517" w:rsidP="00AD6517">
      <w:pPr>
        <w:ind w:left="360"/>
        <w:rPr>
          <w:noProof/>
          <w:color w:val="FF0000"/>
          <w:sz w:val="24"/>
          <w:szCs w:val="24"/>
          <w:lang w:val="pl-PL"/>
        </w:rPr>
      </w:pPr>
    </w:p>
    <w:p w14:paraId="4723737E" w14:textId="10CA3973" w:rsidR="00AD6517" w:rsidRPr="00244892" w:rsidRDefault="00121F85" w:rsidP="00A8650C">
      <w:pPr>
        <w:numPr>
          <w:ilvl w:val="0"/>
          <w:numId w:val="10"/>
        </w:numPr>
        <w:rPr>
          <w:b/>
          <w:noProof/>
          <w:color w:val="000000"/>
          <w:sz w:val="24"/>
          <w:szCs w:val="24"/>
          <w:lang w:val="pl-PL"/>
        </w:rPr>
      </w:pPr>
      <w:r w:rsidRPr="00EB3299">
        <w:rPr>
          <w:b/>
          <w:noProof/>
          <w:color w:val="000000"/>
          <w:sz w:val="24"/>
          <w:szCs w:val="24"/>
          <w:lang w:val="pl-PL"/>
        </w:rPr>
        <w:t xml:space="preserve">KOSZYKÓWKA 3X3 </w:t>
      </w:r>
      <w:r w:rsidR="004B1C2A">
        <w:rPr>
          <w:b/>
          <w:noProof/>
          <w:color w:val="000000"/>
          <w:sz w:val="24"/>
          <w:szCs w:val="24"/>
          <w:lang w:val="pl-PL"/>
        </w:rPr>
        <w:t>rocznik 201</w:t>
      </w:r>
      <w:r w:rsidR="000E331F">
        <w:rPr>
          <w:b/>
          <w:noProof/>
          <w:color w:val="000000"/>
          <w:sz w:val="24"/>
          <w:szCs w:val="24"/>
          <w:lang w:val="pl-PL"/>
        </w:rPr>
        <w:t>2</w:t>
      </w:r>
      <w:r w:rsidR="00AD6517" w:rsidRPr="00244892">
        <w:rPr>
          <w:b/>
          <w:noProof/>
          <w:color w:val="000000"/>
          <w:sz w:val="24"/>
          <w:szCs w:val="24"/>
          <w:lang w:val="pl-PL"/>
        </w:rPr>
        <w:t xml:space="preserve"> i młodsi</w:t>
      </w:r>
    </w:p>
    <w:p w14:paraId="36129366" w14:textId="77777777" w:rsidR="002E1C76" w:rsidRPr="00244892" w:rsidRDefault="002E1C76" w:rsidP="002E1C76">
      <w:pPr>
        <w:rPr>
          <w:rFonts w:ascii="Tahoma" w:hAnsi="Tahoma" w:cs="Tahoma"/>
          <w:noProof/>
          <w:color w:val="000000"/>
          <w:highlight w:val="green"/>
          <w:lang w:val="pl-PL"/>
        </w:rPr>
      </w:pPr>
    </w:p>
    <w:p w14:paraId="01AD75BE" w14:textId="77777777" w:rsidR="004A7929" w:rsidRPr="00244892" w:rsidRDefault="004A7929">
      <w:pPr>
        <w:jc w:val="both"/>
        <w:rPr>
          <w:noProof/>
          <w:color w:val="000000"/>
          <w:sz w:val="24"/>
          <w:lang w:val="pl-PL"/>
        </w:rPr>
      </w:pPr>
    </w:p>
    <w:p w14:paraId="768AAAA6" w14:textId="77777777" w:rsidR="00AD6517" w:rsidRPr="00244892" w:rsidRDefault="00AD6517" w:rsidP="00F55C84">
      <w:pPr>
        <w:pStyle w:val="Tekstpodstawowy"/>
        <w:spacing w:before="65" w:line="243" w:lineRule="exact"/>
        <w:ind w:left="498"/>
        <w:rPr>
          <w:rStyle w:val="Pogrubienie"/>
          <w:noProof/>
          <w:color w:val="000000"/>
          <w:sz w:val="24"/>
          <w:szCs w:val="24"/>
          <w:lang w:val="pl-PL"/>
        </w:rPr>
      </w:pPr>
      <w:r w:rsidRPr="00244892">
        <w:rPr>
          <w:rStyle w:val="Pogrubienie"/>
          <w:noProof/>
          <w:color w:val="000000"/>
          <w:sz w:val="24"/>
          <w:szCs w:val="24"/>
          <w:lang w:val="pl-PL"/>
        </w:rPr>
        <w:t>Szkoły przystępujące do współzawodnictwa muszą się zarejestrować przez system rejestracji szkół</w:t>
      </w:r>
      <w:r w:rsidR="00F55C84" w:rsidRPr="00244892">
        <w:rPr>
          <w:rStyle w:val="Pogrubienie"/>
          <w:noProof/>
          <w:color w:val="000000"/>
          <w:sz w:val="24"/>
          <w:szCs w:val="24"/>
          <w:lang w:val="pl-PL"/>
        </w:rPr>
        <w:t xml:space="preserve">  </w:t>
      </w:r>
      <w:r w:rsidRPr="00244892">
        <w:rPr>
          <w:rStyle w:val="Pogrubienie"/>
          <w:noProof/>
          <w:color w:val="000000"/>
          <w:sz w:val="24"/>
          <w:szCs w:val="24"/>
          <w:lang w:val="pl-PL"/>
        </w:rPr>
        <w:t xml:space="preserve">srs.szs.pl zgodnie z kalendarzami wojewódzkimi nie później niż do 30 września </w:t>
      </w:r>
      <w:r w:rsidR="004B1C2A">
        <w:rPr>
          <w:rStyle w:val="Pogrubienie"/>
          <w:noProof/>
          <w:color w:val="000000"/>
          <w:sz w:val="24"/>
          <w:szCs w:val="24"/>
          <w:lang w:val="pl-PL"/>
        </w:rPr>
        <w:t>bieżącego roku szkolnego</w:t>
      </w:r>
      <w:r w:rsidRPr="00244892">
        <w:rPr>
          <w:rStyle w:val="Pogrubienie"/>
          <w:noProof/>
          <w:color w:val="000000"/>
          <w:sz w:val="24"/>
          <w:szCs w:val="24"/>
          <w:lang w:val="pl-PL"/>
        </w:rPr>
        <w:t>.</w:t>
      </w:r>
    </w:p>
    <w:p w14:paraId="40C19E17" w14:textId="77777777" w:rsidR="00F55C84" w:rsidRPr="00244892" w:rsidRDefault="00F55C84" w:rsidP="00A8650C">
      <w:pPr>
        <w:pStyle w:val="Akapitzlist"/>
        <w:widowControl w:val="0"/>
        <w:numPr>
          <w:ilvl w:val="0"/>
          <w:numId w:val="47"/>
        </w:numPr>
        <w:tabs>
          <w:tab w:val="left" w:pos="715"/>
        </w:tabs>
        <w:autoSpaceDE w:val="0"/>
        <w:autoSpaceDN w:val="0"/>
        <w:spacing w:line="243" w:lineRule="exact"/>
        <w:contextualSpacing w:val="0"/>
        <w:jc w:val="left"/>
        <w:rPr>
          <w:noProof/>
          <w:color w:val="000000"/>
          <w:sz w:val="26"/>
          <w:szCs w:val="26"/>
        </w:rPr>
      </w:pPr>
      <w:r w:rsidRPr="00244892">
        <w:rPr>
          <w:noProof/>
          <w:color w:val="000000"/>
          <w:sz w:val="26"/>
          <w:szCs w:val="26"/>
        </w:rPr>
        <w:t>Uczestnictwo</w:t>
      </w:r>
    </w:p>
    <w:p w14:paraId="5EDAA59B" w14:textId="77777777" w:rsidR="00F55C84" w:rsidRPr="00EB6A31" w:rsidRDefault="00F55C84" w:rsidP="00A8650C">
      <w:pPr>
        <w:pStyle w:val="Akapitzlist"/>
        <w:widowControl w:val="0"/>
        <w:numPr>
          <w:ilvl w:val="1"/>
          <w:numId w:val="47"/>
        </w:numPr>
        <w:tabs>
          <w:tab w:val="left" w:pos="1218"/>
          <w:tab w:val="left" w:pos="1219"/>
        </w:tabs>
        <w:autoSpaceDE w:val="0"/>
        <w:autoSpaceDN w:val="0"/>
        <w:spacing w:line="243" w:lineRule="exact"/>
        <w:contextualSpacing w:val="0"/>
        <w:rPr>
          <w:noProof/>
          <w:color w:val="000000"/>
          <w:sz w:val="26"/>
          <w:szCs w:val="26"/>
        </w:rPr>
      </w:pPr>
      <w:r w:rsidRPr="00EB6A31">
        <w:rPr>
          <w:noProof/>
          <w:color w:val="000000"/>
          <w:w w:val="95"/>
          <w:sz w:val="26"/>
          <w:szCs w:val="26"/>
        </w:rPr>
        <w:t>w</w:t>
      </w:r>
      <w:r w:rsidRPr="00EB6A31">
        <w:rPr>
          <w:noProof/>
          <w:color w:val="000000"/>
          <w:spacing w:val="-11"/>
          <w:w w:val="95"/>
          <w:sz w:val="26"/>
          <w:szCs w:val="26"/>
        </w:rPr>
        <w:t xml:space="preserve"> </w:t>
      </w:r>
      <w:r w:rsidRPr="00EB6A31">
        <w:rPr>
          <w:noProof/>
          <w:color w:val="000000"/>
          <w:w w:val="95"/>
          <w:sz w:val="26"/>
          <w:szCs w:val="26"/>
        </w:rPr>
        <w:t>zawodach</w:t>
      </w:r>
      <w:r w:rsidRPr="00EB6A31">
        <w:rPr>
          <w:noProof/>
          <w:color w:val="000000"/>
          <w:spacing w:val="-10"/>
          <w:w w:val="95"/>
          <w:sz w:val="26"/>
          <w:szCs w:val="26"/>
        </w:rPr>
        <w:t xml:space="preserve"> </w:t>
      </w:r>
      <w:r w:rsidRPr="00EB6A31">
        <w:rPr>
          <w:noProof/>
          <w:color w:val="000000"/>
          <w:w w:val="95"/>
          <w:sz w:val="26"/>
          <w:szCs w:val="26"/>
        </w:rPr>
        <w:t>biorą</w:t>
      </w:r>
      <w:r w:rsidRPr="00EB6A31">
        <w:rPr>
          <w:noProof/>
          <w:color w:val="000000"/>
          <w:spacing w:val="-11"/>
          <w:w w:val="95"/>
          <w:sz w:val="26"/>
          <w:szCs w:val="26"/>
        </w:rPr>
        <w:t xml:space="preserve"> </w:t>
      </w:r>
      <w:r w:rsidRPr="00EB6A31">
        <w:rPr>
          <w:noProof/>
          <w:color w:val="000000"/>
          <w:w w:val="95"/>
          <w:sz w:val="26"/>
          <w:szCs w:val="26"/>
        </w:rPr>
        <w:t>udział</w:t>
      </w:r>
      <w:r w:rsidRPr="00EB6A31">
        <w:rPr>
          <w:noProof/>
          <w:color w:val="000000"/>
          <w:spacing w:val="-11"/>
          <w:w w:val="95"/>
          <w:sz w:val="26"/>
          <w:szCs w:val="26"/>
        </w:rPr>
        <w:t xml:space="preserve"> </w:t>
      </w:r>
      <w:r w:rsidRPr="00EB6A31">
        <w:rPr>
          <w:noProof/>
          <w:color w:val="000000"/>
          <w:w w:val="95"/>
          <w:sz w:val="26"/>
          <w:szCs w:val="26"/>
        </w:rPr>
        <w:t>drużyny</w:t>
      </w:r>
      <w:r w:rsidRPr="00EB6A31">
        <w:rPr>
          <w:noProof/>
          <w:color w:val="000000"/>
          <w:spacing w:val="-10"/>
          <w:w w:val="95"/>
          <w:sz w:val="26"/>
          <w:szCs w:val="26"/>
        </w:rPr>
        <w:t xml:space="preserve"> </w:t>
      </w:r>
      <w:r w:rsidRPr="00EB6A31">
        <w:rPr>
          <w:noProof/>
          <w:color w:val="000000"/>
          <w:w w:val="95"/>
          <w:sz w:val="26"/>
          <w:szCs w:val="26"/>
        </w:rPr>
        <w:t>dziewcząt</w:t>
      </w:r>
      <w:r w:rsidRPr="00EB6A31">
        <w:rPr>
          <w:noProof/>
          <w:color w:val="000000"/>
          <w:spacing w:val="-11"/>
          <w:w w:val="95"/>
          <w:sz w:val="26"/>
          <w:szCs w:val="26"/>
        </w:rPr>
        <w:t xml:space="preserve"> </w:t>
      </w:r>
      <w:r w:rsidRPr="00EB6A31">
        <w:rPr>
          <w:noProof/>
          <w:color w:val="000000"/>
          <w:w w:val="95"/>
          <w:sz w:val="26"/>
          <w:szCs w:val="26"/>
        </w:rPr>
        <w:t>i</w:t>
      </w:r>
      <w:r w:rsidRPr="00EB6A31">
        <w:rPr>
          <w:noProof/>
          <w:color w:val="000000"/>
          <w:spacing w:val="-8"/>
          <w:w w:val="95"/>
          <w:sz w:val="26"/>
          <w:szCs w:val="26"/>
        </w:rPr>
        <w:t xml:space="preserve"> </w:t>
      </w:r>
      <w:r w:rsidRPr="00EB6A31">
        <w:rPr>
          <w:noProof/>
          <w:color w:val="000000"/>
          <w:w w:val="95"/>
          <w:sz w:val="26"/>
          <w:szCs w:val="26"/>
        </w:rPr>
        <w:t>chłopców.</w:t>
      </w:r>
    </w:p>
    <w:p w14:paraId="05100F91" w14:textId="48AC9E34" w:rsidR="00F55C84" w:rsidRPr="003E37AC" w:rsidRDefault="00F55C84" w:rsidP="00A8650C">
      <w:pPr>
        <w:pStyle w:val="Akapitzlist"/>
        <w:widowControl w:val="0"/>
        <w:numPr>
          <w:ilvl w:val="1"/>
          <w:numId w:val="47"/>
        </w:numPr>
        <w:tabs>
          <w:tab w:val="left" w:pos="1206"/>
          <w:tab w:val="left" w:pos="1207"/>
        </w:tabs>
        <w:autoSpaceDE w:val="0"/>
        <w:autoSpaceDN w:val="0"/>
        <w:spacing w:line="244" w:lineRule="exact"/>
        <w:ind w:left="1206" w:hanging="348"/>
        <w:contextualSpacing w:val="0"/>
        <w:rPr>
          <w:noProof/>
          <w:color w:val="000000"/>
          <w:sz w:val="26"/>
          <w:szCs w:val="26"/>
        </w:rPr>
      </w:pPr>
      <w:r w:rsidRPr="00EB6A31">
        <w:rPr>
          <w:noProof/>
          <w:color w:val="000000"/>
          <w:w w:val="95"/>
          <w:sz w:val="26"/>
          <w:szCs w:val="26"/>
        </w:rPr>
        <w:t>drużynę</w:t>
      </w:r>
      <w:r w:rsidRPr="00EB6A31">
        <w:rPr>
          <w:noProof/>
          <w:color w:val="000000"/>
          <w:spacing w:val="-23"/>
          <w:w w:val="95"/>
          <w:sz w:val="26"/>
          <w:szCs w:val="26"/>
        </w:rPr>
        <w:t xml:space="preserve"> </w:t>
      </w:r>
      <w:r w:rsidRPr="00EB6A31">
        <w:rPr>
          <w:noProof/>
          <w:color w:val="000000"/>
          <w:w w:val="95"/>
          <w:sz w:val="26"/>
          <w:szCs w:val="26"/>
        </w:rPr>
        <w:t>stanowią</w:t>
      </w:r>
      <w:r w:rsidRPr="00EB6A31">
        <w:rPr>
          <w:noProof/>
          <w:color w:val="000000"/>
          <w:spacing w:val="-22"/>
          <w:w w:val="95"/>
          <w:sz w:val="26"/>
          <w:szCs w:val="26"/>
        </w:rPr>
        <w:t xml:space="preserve"> </w:t>
      </w:r>
      <w:r w:rsidRPr="00EB6A31">
        <w:rPr>
          <w:noProof/>
          <w:color w:val="000000"/>
          <w:w w:val="95"/>
          <w:sz w:val="26"/>
          <w:szCs w:val="26"/>
        </w:rPr>
        <w:t>uczniowie</w:t>
      </w:r>
      <w:r w:rsidRPr="00EB6A31">
        <w:rPr>
          <w:noProof/>
          <w:color w:val="000000"/>
          <w:spacing w:val="-23"/>
          <w:w w:val="95"/>
          <w:sz w:val="26"/>
          <w:szCs w:val="26"/>
        </w:rPr>
        <w:t xml:space="preserve"> </w:t>
      </w:r>
      <w:r w:rsidRPr="00EB6A31">
        <w:rPr>
          <w:noProof/>
          <w:color w:val="000000"/>
          <w:w w:val="95"/>
          <w:sz w:val="26"/>
          <w:szCs w:val="26"/>
        </w:rPr>
        <w:t>jednej</w:t>
      </w:r>
      <w:r w:rsidRPr="00EB6A31">
        <w:rPr>
          <w:noProof/>
          <w:color w:val="000000"/>
          <w:spacing w:val="-22"/>
          <w:w w:val="95"/>
          <w:sz w:val="26"/>
          <w:szCs w:val="26"/>
        </w:rPr>
        <w:t xml:space="preserve"> </w:t>
      </w:r>
      <w:r w:rsidRPr="00EB6A31">
        <w:rPr>
          <w:noProof/>
          <w:color w:val="000000"/>
          <w:w w:val="95"/>
          <w:sz w:val="26"/>
          <w:szCs w:val="26"/>
        </w:rPr>
        <w:t>szkoły</w:t>
      </w:r>
      <w:r w:rsidRPr="00EB6A31">
        <w:rPr>
          <w:noProof/>
          <w:color w:val="000000"/>
          <w:spacing w:val="-22"/>
          <w:w w:val="95"/>
          <w:sz w:val="26"/>
          <w:szCs w:val="26"/>
        </w:rPr>
        <w:t xml:space="preserve"> </w:t>
      </w:r>
      <w:r w:rsidRPr="00EB6A31">
        <w:rPr>
          <w:noProof/>
          <w:color w:val="000000"/>
          <w:w w:val="95"/>
          <w:sz w:val="26"/>
          <w:szCs w:val="26"/>
        </w:rPr>
        <w:t>podstawowej</w:t>
      </w:r>
      <w:r w:rsidRPr="00EB6A31">
        <w:rPr>
          <w:noProof/>
          <w:color w:val="000000"/>
          <w:spacing w:val="-22"/>
          <w:w w:val="95"/>
          <w:sz w:val="26"/>
          <w:szCs w:val="26"/>
        </w:rPr>
        <w:t xml:space="preserve"> </w:t>
      </w:r>
      <w:r w:rsidRPr="00EB6A31">
        <w:rPr>
          <w:noProof/>
          <w:color w:val="000000"/>
          <w:w w:val="95"/>
          <w:sz w:val="26"/>
          <w:szCs w:val="26"/>
        </w:rPr>
        <w:t>urodzeni</w:t>
      </w:r>
      <w:r w:rsidRPr="00EB6A31">
        <w:rPr>
          <w:noProof/>
          <w:color w:val="000000"/>
          <w:spacing w:val="-22"/>
          <w:w w:val="95"/>
          <w:sz w:val="26"/>
          <w:szCs w:val="26"/>
        </w:rPr>
        <w:t xml:space="preserve"> </w:t>
      </w:r>
      <w:r w:rsidRPr="00EB6A31">
        <w:rPr>
          <w:noProof/>
          <w:color w:val="000000"/>
          <w:w w:val="95"/>
          <w:sz w:val="26"/>
          <w:szCs w:val="26"/>
        </w:rPr>
        <w:t>w</w:t>
      </w:r>
      <w:r w:rsidRPr="00EB6A31">
        <w:rPr>
          <w:noProof/>
          <w:color w:val="000000"/>
          <w:spacing w:val="-22"/>
          <w:w w:val="95"/>
          <w:sz w:val="26"/>
          <w:szCs w:val="26"/>
        </w:rPr>
        <w:t xml:space="preserve"> </w:t>
      </w:r>
      <w:r w:rsidRPr="00EB6A31">
        <w:rPr>
          <w:noProof/>
          <w:color w:val="000000"/>
          <w:w w:val="95"/>
          <w:sz w:val="26"/>
          <w:szCs w:val="26"/>
        </w:rPr>
        <w:t>20</w:t>
      </w:r>
      <w:r w:rsidR="00EB6A31" w:rsidRPr="00EB6A31">
        <w:rPr>
          <w:noProof/>
          <w:color w:val="000000"/>
          <w:w w:val="95"/>
          <w:sz w:val="26"/>
          <w:szCs w:val="26"/>
        </w:rPr>
        <w:t>1</w:t>
      </w:r>
      <w:r w:rsidR="000E331F">
        <w:rPr>
          <w:noProof/>
          <w:color w:val="000000"/>
          <w:w w:val="95"/>
          <w:sz w:val="26"/>
          <w:szCs w:val="26"/>
        </w:rPr>
        <w:t>2</w:t>
      </w:r>
      <w:r w:rsidRPr="00EB6A31">
        <w:rPr>
          <w:noProof/>
          <w:color w:val="000000"/>
          <w:spacing w:val="-22"/>
          <w:w w:val="95"/>
          <w:sz w:val="26"/>
          <w:szCs w:val="26"/>
        </w:rPr>
        <w:t xml:space="preserve"> </w:t>
      </w:r>
      <w:r w:rsidRPr="00EB6A31">
        <w:rPr>
          <w:noProof/>
          <w:color w:val="000000"/>
          <w:w w:val="95"/>
          <w:sz w:val="26"/>
          <w:szCs w:val="26"/>
        </w:rPr>
        <w:t>i</w:t>
      </w:r>
      <w:r w:rsidRPr="00EB6A31">
        <w:rPr>
          <w:noProof/>
          <w:color w:val="000000"/>
          <w:spacing w:val="-22"/>
          <w:w w:val="95"/>
          <w:sz w:val="26"/>
          <w:szCs w:val="26"/>
        </w:rPr>
        <w:t xml:space="preserve"> </w:t>
      </w:r>
      <w:r w:rsidRPr="00EB6A31">
        <w:rPr>
          <w:noProof/>
          <w:color w:val="000000"/>
          <w:w w:val="95"/>
          <w:sz w:val="26"/>
          <w:szCs w:val="26"/>
        </w:rPr>
        <w:t>młodsi.</w:t>
      </w:r>
    </w:p>
    <w:p w14:paraId="213E0F87" w14:textId="4C15039B" w:rsidR="003E37AC" w:rsidRPr="00EB6A31" w:rsidRDefault="00EB6D8B" w:rsidP="00A8650C">
      <w:pPr>
        <w:pStyle w:val="Akapitzlist"/>
        <w:widowControl w:val="0"/>
        <w:numPr>
          <w:ilvl w:val="1"/>
          <w:numId w:val="47"/>
        </w:numPr>
        <w:tabs>
          <w:tab w:val="left" w:pos="1206"/>
          <w:tab w:val="left" w:pos="1207"/>
        </w:tabs>
        <w:autoSpaceDE w:val="0"/>
        <w:autoSpaceDN w:val="0"/>
        <w:spacing w:line="244" w:lineRule="exact"/>
        <w:ind w:left="1206" w:hanging="348"/>
        <w:contextualSpacing w:val="0"/>
        <w:rPr>
          <w:noProof/>
          <w:color w:val="000000"/>
          <w:sz w:val="26"/>
          <w:szCs w:val="26"/>
        </w:rPr>
      </w:pPr>
      <w:r w:rsidRPr="00EB6D8B">
        <w:rPr>
          <w:noProof/>
          <w:color w:val="000000"/>
          <w:sz w:val="26"/>
          <w:szCs w:val="26"/>
        </w:rPr>
        <w:t>drużyna składa się z 4 zawodników (3 zawodników na boisku i 1 zmiennik)</w:t>
      </w:r>
    </w:p>
    <w:p w14:paraId="5431E280" w14:textId="77777777" w:rsidR="00F55C84" w:rsidRPr="00EB6A31" w:rsidRDefault="00F55C84" w:rsidP="00F55C84">
      <w:pPr>
        <w:pStyle w:val="Tekstpodstawowy"/>
        <w:spacing w:before="7"/>
        <w:rPr>
          <w:noProof/>
          <w:color w:val="000000"/>
          <w:sz w:val="26"/>
          <w:szCs w:val="26"/>
          <w:lang w:val="pl-PL"/>
        </w:rPr>
      </w:pPr>
    </w:p>
    <w:p w14:paraId="18CB2484" w14:textId="77777777" w:rsidR="00F55C84" w:rsidRPr="00EB6A31" w:rsidRDefault="00F55C84" w:rsidP="00A8650C">
      <w:pPr>
        <w:pStyle w:val="Akapitzlist"/>
        <w:widowControl w:val="0"/>
        <w:numPr>
          <w:ilvl w:val="0"/>
          <w:numId w:val="47"/>
        </w:numPr>
        <w:tabs>
          <w:tab w:val="left" w:pos="868"/>
        </w:tabs>
        <w:autoSpaceDE w:val="0"/>
        <w:autoSpaceDN w:val="0"/>
        <w:spacing w:line="243" w:lineRule="exact"/>
        <w:ind w:left="867" w:hanging="369"/>
        <w:contextualSpacing w:val="0"/>
        <w:jc w:val="left"/>
        <w:rPr>
          <w:noProof/>
          <w:color w:val="000000"/>
          <w:sz w:val="26"/>
          <w:szCs w:val="26"/>
        </w:rPr>
      </w:pPr>
      <w:r w:rsidRPr="00EB6A31">
        <w:rPr>
          <w:noProof/>
          <w:color w:val="000000"/>
          <w:sz w:val="26"/>
          <w:szCs w:val="26"/>
        </w:rPr>
        <w:t>Przepisy</w:t>
      </w:r>
      <w:r w:rsidRPr="00EB6A31">
        <w:rPr>
          <w:noProof/>
          <w:color w:val="000000"/>
          <w:spacing w:val="-11"/>
          <w:sz w:val="26"/>
          <w:szCs w:val="26"/>
        </w:rPr>
        <w:t xml:space="preserve"> </w:t>
      </w:r>
      <w:r w:rsidRPr="00EB6A31">
        <w:rPr>
          <w:noProof/>
          <w:color w:val="000000"/>
          <w:sz w:val="26"/>
          <w:szCs w:val="26"/>
        </w:rPr>
        <w:t>gry</w:t>
      </w:r>
    </w:p>
    <w:p w14:paraId="44449187" w14:textId="77777777" w:rsidR="00F55C84" w:rsidRPr="00EB6A31" w:rsidRDefault="00F55C84" w:rsidP="00A8650C">
      <w:pPr>
        <w:pStyle w:val="Akapitzlist"/>
        <w:widowControl w:val="0"/>
        <w:numPr>
          <w:ilvl w:val="1"/>
          <w:numId w:val="47"/>
        </w:numPr>
        <w:tabs>
          <w:tab w:val="left" w:pos="1207"/>
        </w:tabs>
        <w:autoSpaceDE w:val="0"/>
        <w:autoSpaceDN w:val="0"/>
        <w:spacing w:before="1" w:line="237" w:lineRule="auto"/>
        <w:ind w:right="105"/>
        <w:contextualSpacing w:val="0"/>
        <w:jc w:val="both"/>
        <w:rPr>
          <w:noProof/>
          <w:color w:val="000000"/>
          <w:sz w:val="26"/>
          <w:szCs w:val="26"/>
        </w:rPr>
      </w:pPr>
      <w:r w:rsidRPr="00EB6A31">
        <w:rPr>
          <w:noProof/>
          <w:color w:val="000000"/>
          <w:w w:val="95"/>
          <w:sz w:val="26"/>
          <w:szCs w:val="26"/>
        </w:rPr>
        <w:t>mecze</w:t>
      </w:r>
      <w:r w:rsidRPr="00EB6A31">
        <w:rPr>
          <w:noProof/>
          <w:color w:val="000000"/>
          <w:spacing w:val="-15"/>
          <w:w w:val="95"/>
          <w:sz w:val="26"/>
          <w:szCs w:val="26"/>
        </w:rPr>
        <w:t xml:space="preserve"> </w:t>
      </w:r>
      <w:r w:rsidRPr="00EB6A31">
        <w:rPr>
          <w:noProof/>
          <w:color w:val="000000"/>
          <w:w w:val="95"/>
          <w:sz w:val="26"/>
          <w:szCs w:val="26"/>
        </w:rPr>
        <w:t>są</w:t>
      </w:r>
      <w:r w:rsidRPr="00EB6A31">
        <w:rPr>
          <w:noProof/>
          <w:color w:val="000000"/>
          <w:spacing w:val="-15"/>
          <w:w w:val="95"/>
          <w:sz w:val="26"/>
          <w:szCs w:val="26"/>
        </w:rPr>
        <w:t xml:space="preserve"> </w:t>
      </w:r>
      <w:r w:rsidRPr="00EB6A31">
        <w:rPr>
          <w:noProof/>
          <w:color w:val="000000"/>
          <w:w w:val="95"/>
          <w:sz w:val="26"/>
          <w:szCs w:val="26"/>
        </w:rPr>
        <w:t>rozgrywane</w:t>
      </w:r>
      <w:r w:rsidRPr="00EB6A31">
        <w:rPr>
          <w:noProof/>
          <w:color w:val="000000"/>
          <w:spacing w:val="-13"/>
          <w:w w:val="95"/>
          <w:sz w:val="26"/>
          <w:szCs w:val="26"/>
        </w:rPr>
        <w:t xml:space="preserve"> </w:t>
      </w:r>
      <w:r w:rsidRPr="00EB6A31">
        <w:rPr>
          <w:noProof/>
          <w:color w:val="000000"/>
          <w:w w:val="95"/>
          <w:sz w:val="26"/>
          <w:szCs w:val="26"/>
        </w:rPr>
        <w:t>na</w:t>
      </w:r>
      <w:r w:rsidRPr="00EB6A31">
        <w:rPr>
          <w:noProof/>
          <w:color w:val="000000"/>
          <w:spacing w:val="-13"/>
          <w:w w:val="95"/>
          <w:sz w:val="26"/>
          <w:szCs w:val="26"/>
        </w:rPr>
        <w:t xml:space="preserve"> </w:t>
      </w:r>
      <w:r w:rsidRPr="00EB6A31">
        <w:rPr>
          <w:noProof/>
          <w:color w:val="000000"/>
          <w:w w:val="95"/>
          <w:sz w:val="26"/>
          <w:szCs w:val="26"/>
        </w:rPr>
        <w:t>boisku</w:t>
      </w:r>
      <w:r w:rsidRPr="00EB6A31">
        <w:rPr>
          <w:noProof/>
          <w:color w:val="000000"/>
          <w:spacing w:val="-15"/>
          <w:w w:val="95"/>
          <w:sz w:val="26"/>
          <w:szCs w:val="26"/>
        </w:rPr>
        <w:t xml:space="preserve"> </w:t>
      </w:r>
      <w:r w:rsidRPr="00EB6A31">
        <w:rPr>
          <w:noProof/>
          <w:color w:val="000000"/>
          <w:w w:val="95"/>
          <w:sz w:val="26"/>
          <w:szCs w:val="26"/>
        </w:rPr>
        <w:t>do</w:t>
      </w:r>
      <w:r w:rsidRPr="00EB6A31">
        <w:rPr>
          <w:noProof/>
          <w:color w:val="000000"/>
          <w:spacing w:val="-13"/>
          <w:w w:val="95"/>
          <w:sz w:val="26"/>
          <w:szCs w:val="26"/>
        </w:rPr>
        <w:t xml:space="preserve"> </w:t>
      </w:r>
      <w:r w:rsidRPr="00EB6A31">
        <w:rPr>
          <w:noProof/>
          <w:color w:val="000000"/>
          <w:w w:val="95"/>
          <w:sz w:val="26"/>
          <w:szCs w:val="26"/>
        </w:rPr>
        <w:t>koszykówki</w:t>
      </w:r>
      <w:r w:rsidRPr="00EB6A31">
        <w:rPr>
          <w:noProof/>
          <w:color w:val="000000"/>
          <w:spacing w:val="-13"/>
          <w:w w:val="95"/>
          <w:sz w:val="26"/>
          <w:szCs w:val="26"/>
        </w:rPr>
        <w:t xml:space="preserve"> </w:t>
      </w:r>
      <w:r w:rsidRPr="00EB6A31">
        <w:rPr>
          <w:noProof/>
          <w:color w:val="000000"/>
          <w:w w:val="95"/>
          <w:sz w:val="26"/>
          <w:szCs w:val="26"/>
        </w:rPr>
        <w:t>3x3</w:t>
      </w:r>
      <w:r w:rsidRPr="00EB6A31">
        <w:rPr>
          <w:noProof/>
          <w:color w:val="000000"/>
          <w:spacing w:val="-13"/>
          <w:w w:val="95"/>
          <w:sz w:val="26"/>
          <w:szCs w:val="26"/>
        </w:rPr>
        <w:t xml:space="preserve"> </w:t>
      </w:r>
      <w:r w:rsidRPr="00EB6A31">
        <w:rPr>
          <w:noProof/>
          <w:color w:val="000000"/>
          <w:w w:val="95"/>
          <w:sz w:val="26"/>
          <w:szCs w:val="26"/>
        </w:rPr>
        <w:t>z</w:t>
      </w:r>
      <w:r w:rsidRPr="00EB6A31">
        <w:rPr>
          <w:noProof/>
          <w:color w:val="000000"/>
          <w:spacing w:val="-15"/>
          <w:w w:val="95"/>
          <w:sz w:val="26"/>
          <w:szCs w:val="26"/>
        </w:rPr>
        <w:t xml:space="preserve"> </w:t>
      </w:r>
      <w:r w:rsidRPr="00EB6A31">
        <w:rPr>
          <w:noProof/>
          <w:color w:val="000000"/>
          <w:w w:val="95"/>
          <w:sz w:val="26"/>
          <w:szCs w:val="26"/>
        </w:rPr>
        <w:t>jednym</w:t>
      </w:r>
      <w:r w:rsidRPr="00EB6A31">
        <w:rPr>
          <w:noProof/>
          <w:color w:val="000000"/>
          <w:spacing w:val="-13"/>
          <w:w w:val="95"/>
          <w:sz w:val="26"/>
          <w:szCs w:val="26"/>
        </w:rPr>
        <w:t xml:space="preserve"> </w:t>
      </w:r>
      <w:r w:rsidRPr="00EB6A31">
        <w:rPr>
          <w:noProof/>
          <w:color w:val="000000"/>
          <w:w w:val="95"/>
          <w:sz w:val="26"/>
          <w:szCs w:val="26"/>
        </w:rPr>
        <w:t>koszem</w:t>
      </w:r>
      <w:r w:rsidRPr="00EB6A31">
        <w:rPr>
          <w:noProof/>
          <w:color w:val="000000"/>
          <w:spacing w:val="-15"/>
          <w:w w:val="95"/>
          <w:sz w:val="26"/>
          <w:szCs w:val="26"/>
        </w:rPr>
        <w:t xml:space="preserve"> </w:t>
      </w:r>
      <w:r w:rsidRPr="00EB6A31">
        <w:rPr>
          <w:noProof/>
          <w:color w:val="000000"/>
          <w:w w:val="95"/>
          <w:sz w:val="26"/>
          <w:szCs w:val="26"/>
        </w:rPr>
        <w:t>(wysokość</w:t>
      </w:r>
      <w:r w:rsidRPr="00EB6A31">
        <w:rPr>
          <w:noProof/>
          <w:color w:val="000000"/>
          <w:spacing w:val="-13"/>
          <w:w w:val="95"/>
          <w:sz w:val="26"/>
          <w:szCs w:val="26"/>
        </w:rPr>
        <w:t xml:space="preserve"> </w:t>
      </w:r>
      <w:r w:rsidRPr="00EB6A31">
        <w:rPr>
          <w:noProof/>
          <w:color w:val="000000"/>
          <w:w w:val="95"/>
          <w:sz w:val="26"/>
          <w:szCs w:val="26"/>
        </w:rPr>
        <w:t>–</w:t>
      </w:r>
      <w:r w:rsidRPr="00EB6A31">
        <w:rPr>
          <w:noProof/>
          <w:color w:val="000000"/>
          <w:spacing w:val="-15"/>
          <w:w w:val="95"/>
          <w:sz w:val="26"/>
          <w:szCs w:val="26"/>
        </w:rPr>
        <w:t xml:space="preserve"> </w:t>
      </w:r>
      <w:r w:rsidR="00DA47EF" w:rsidRPr="00EB6A31">
        <w:rPr>
          <w:noProof/>
          <w:color w:val="000000"/>
          <w:w w:val="95"/>
          <w:sz w:val="26"/>
          <w:szCs w:val="26"/>
        </w:rPr>
        <w:t>3,05</w:t>
      </w:r>
      <w:r w:rsidRPr="00EB6A31">
        <w:rPr>
          <w:noProof/>
          <w:color w:val="000000"/>
          <w:spacing w:val="-13"/>
          <w:w w:val="95"/>
          <w:sz w:val="26"/>
          <w:szCs w:val="26"/>
        </w:rPr>
        <w:t xml:space="preserve"> </w:t>
      </w:r>
      <w:r w:rsidRPr="00EB6A31">
        <w:rPr>
          <w:noProof/>
          <w:color w:val="000000"/>
          <w:w w:val="95"/>
          <w:sz w:val="26"/>
          <w:szCs w:val="26"/>
        </w:rPr>
        <w:t>m), boisko</w:t>
      </w:r>
      <w:r w:rsidRPr="00EB6A31">
        <w:rPr>
          <w:noProof/>
          <w:color w:val="000000"/>
          <w:spacing w:val="-44"/>
          <w:w w:val="95"/>
          <w:sz w:val="26"/>
          <w:szCs w:val="26"/>
        </w:rPr>
        <w:t xml:space="preserve"> </w:t>
      </w:r>
      <w:r w:rsidRPr="00EB6A31">
        <w:rPr>
          <w:noProof/>
          <w:color w:val="000000"/>
          <w:w w:val="95"/>
          <w:sz w:val="26"/>
          <w:szCs w:val="26"/>
        </w:rPr>
        <w:t>musi</w:t>
      </w:r>
      <w:r w:rsidRPr="00EB6A31">
        <w:rPr>
          <w:noProof/>
          <w:color w:val="000000"/>
          <w:spacing w:val="-43"/>
          <w:w w:val="95"/>
          <w:sz w:val="26"/>
          <w:szCs w:val="26"/>
        </w:rPr>
        <w:t xml:space="preserve"> </w:t>
      </w:r>
      <w:r w:rsidRPr="00EB6A31">
        <w:rPr>
          <w:noProof/>
          <w:color w:val="000000"/>
          <w:w w:val="95"/>
          <w:sz w:val="26"/>
          <w:szCs w:val="26"/>
        </w:rPr>
        <w:t>mieć</w:t>
      </w:r>
      <w:r w:rsidRPr="00EB6A31">
        <w:rPr>
          <w:noProof/>
          <w:color w:val="000000"/>
          <w:spacing w:val="-44"/>
          <w:w w:val="95"/>
          <w:sz w:val="26"/>
          <w:szCs w:val="26"/>
        </w:rPr>
        <w:t xml:space="preserve"> </w:t>
      </w:r>
      <w:r w:rsidRPr="00EB6A31">
        <w:rPr>
          <w:noProof/>
          <w:color w:val="000000"/>
          <w:w w:val="95"/>
          <w:sz w:val="26"/>
          <w:szCs w:val="26"/>
        </w:rPr>
        <w:t>wyznaczoną</w:t>
      </w:r>
      <w:r w:rsidRPr="00EB6A31">
        <w:rPr>
          <w:noProof/>
          <w:color w:val="000000"/>
          <w:spacing w:val="-44"/>
          <w:w w:val="95"/>
          <w:sz w:val="26"/>
          <w:szCs w:val="26"/>
        </w:rPr>
        <w:t xml:space="preserve"> </w:t>
      </w:r>
      <w:r w:rsidRPr="00EB6A31">
        <w:rPr>
          <w:noProof/>
          <w:color w:val="000000"/>
          <w:w w:val="95"/>
          <w:sz w:val="26"/>
          <w:szCs w:val="26"/>
        </w:rPr>
        <w:t>linię</w:t>
      </w:r>
      <w:r w:rsidRPr="00EB6A31">
        <w:rPr>
          <w:noProof/>
          <w:color w:val="000000"/>
          <w:spacing w:val="-43"/>
          <w:w w:val="95"/>
          <w:sz w:val="26"/>
          <w:szCs w:val="26"/>
        </w:rPr>
        <w:t xml:space="preserve"> </w:t>
      </w:r>
      <w:r w:rsidRPr="00EB6A31">
        <w:rPr>
          <w:noProof/>
          <w:color w:val="000000"/>
          <w:w w:val="95"/>
          <w:sz w:val="26"/>
          <w:szCs w:val="26"/>
        </w:rPr>
        <w:t>rzutów</w:t>
      </w:r>
      <w:r w:rsidRPr="00EB6A31">
        <w:rPr>
          <w:noProof/>
          <w:color w:val="000000"/>
          <w:spacing w:val="-44"/>
          <w:w w:val="95"/>
          <w:sz w:val="26"/>
          <w:szCs w:val="26"/>
        </w:rPr>
        <w:t xml:space="preserve"> </w:t>
      </w:r>
      <w:r w:rsidRPr="00EB6A31">
        <w:rPr>
          <w:noProof/>
          <w:color w:val="000000"/>
          <w:w w:val="95"/>
          <w:sz w:val="26"/>
          <w:szCs w:val="26"/>
        </w:rPr>
        <w:t>wolnych</w:t>
      </w:r>
      <w:r w:rsidRPr="00EB6A31">
        <w:rPr>
          <w:noProof/>
          <w:color w:val="000000"/>
          <w:spacing w:val="-44"/>
          <w:w w:val="95"/>
          <w:sz w:val="26"/>
          <w:szCs w:val="26"/>
        </w:rPr>
        <w:t xml:space="preserve"> </w:t>
      </w:r>
      <w:r w:rsidRPr="00EB6A31">
        <w:rPr>
          <w:noProof/>
          <w:color w:val="000000"/>
          <w:w w:val="95"/>
          <w:sz w:val="26"/>
          <w:szCs w:val="26"/>
        </w:rPr>
        <w:t>(4</w:t>
      </w:r>
      <w:r w:rsidRPr="00EB6A31">
        <w:rPr>
          <w:noProof/>
          <w:color w:val="000000"/>
          <w:spacing w:val="-43"/>
          <w:w w:val="95"/>
          <w:sz w:val="26"/>
          <w:szCs w:val="26"/>
        </w:rPr>
        <w:t xml:space="preserve"> </w:t>
      </w:r>
      <w:r w:rsidRPr="00EB6A31">
        <w:rPr>
          <w:noProof/>
          <w:color w:val="000000"/>
          <w:w w:val="95"/>
          <w:sz w:val="26"/>
          <w:szCs w:val="26"/>
        </w:rPr>
        <w:t>m),</w:t>
      </w:r>
      <w:r w:rsidRPr="00EB6A31">
        <w:rPr>
          <w:noProof/>
          <w:color w:val="000000"/>
          <w:spacing w:val="-43"/>
          <w:w w:val="95"/>
          <w:sz w:val="26"/>
          <w:szCs w:val="26"/>
        </w:rPr>
        <w:t xml:space="preserve"> </w:t>
      </w:r>
      <w:r w:rsidRPr="00EB6A31">
        <w:rPr>
          <w:noProof/>
          <w:color w:val="000000"/>
          <w:w w:val="95"/>
          <w:sz w:val="26"/>
          <w:szCs w:val="26"/>
        </w:rPr>
        <w:t>linię</w:t>
      </w:r>
      <w:r w:rsidRPr="00EB6A31">
        <w:rPr>
          <w:noProof/>
          <w:color w:val="000000"/>
          <w:spacing w:val="-45"/>
          <w:w w:val="95"/>
          <w:sz w:val="26"/>
          <w:szCs w:val="26"/>
        </w:rPr>
        <w:t xml:space="preserve"> </w:t>
      </w:r>
      <w:r w:rsidRPr="00EB6A31">
        <w:rPr>
          <w:noProof/>
          <w:color w:val="000000"/>
          <w:w w:val="95"/>
          <w:sz w:val="26"/>
          <w:szCs w:val="26"/>
        </w:rPr>
        <w:t>rzutów</w:t>
      </w:r>
      <w:r w:rsidRPr="00EB6A31">
        <w:rPr>
          <w:noProof/>
          <w:color w:val="000000"/>
          <w:spacing w:val="-44"/>
          <w:w w:val="95"/>
          <w:sz w:val="26"/>
          <w:szCs w:val="26"/>
        </w:rPr>
        <w:t xml:space="preserve"> </w:t>
      </w:r>
      <w:r w:rsidRPr="00EB6A31">
        <w:rPr>
          <w:noProof/>
          <w:color w:val="000000"/>
          <w:w w:val="95"/>
          <w:sz w:val="26"/>
          <w:szCs w:val="26"/>
        </w:rPr>
        <w:t>za</w:t>
      </w:r>
      <w:r w:rsidRPr="00EB6A31">
        <w:rPr>
          <w:noProof/>
          <w:color w:val="000000"/>
          <w:spacing w:val="-43"/>
          <w:w w:val="95"/>
          <w:sz w:val="26"/>
          <w:szCs w:val="26"/>
        </w:rPr>
        <w:t xml:space="preserve"> </w:t>
      </w:r>
      <w:r w:rsidRPr="00EB6A31">
        <w:rPr>
          <w:noProof/>
          <w:color w:val="000000"/>
          <w:w w:val="95"/>
          <w:sz w:val="26"/>
          <w:szCs w:val="26"/>
        </w:rPr>
        <w:t>2</w:t>
      </w:r>
      <w:r w:rsidRPr="00EB6A31">
        <w:rPr>
          <w:noProof/>
          <w:color w:val="000000"/>
          <w:spacing w:val="-44"/>
          <w:w w:val="95"/>
          <w:sz w:val="26"/>
          <w:szCs w:val="26"/>
        </w:rPr>
        <w:t xml:space="preserve"> </w:t>
      </w:r>
      <w:r w:rsidRPr="00EB6A31">
        <w:rPr>
          <w:noProof/>
          <w:color w:val="000000"/>
          <w:w w:val="95"/>
          <w:sz w:val="26"/>
          <w:szCs w:val="26"/>
        </w:rPr>
        <w:t>punkty</w:t>
      </w:r>
      <w:r w:rsidRPr="00EB6A31">
        <w:rPr>
          <w:noProof/>
          <w:color w:val="000000"/>
          <w:spacing w:val="-44"/>
          <w:w w:val="95"/>
          <w:sz w:val="26"/>
          <w:szCs w:val="26"/>
        </w:rPr>
        <w:t xml:space="preserve"> </w:t>
      </w:r>
      <w:r w:rsidRPr="00EB6A31">
        <w:rPr>
          <w:noProof/>
          <w:color w:val="000000"/>
          <w:w w:val="95"/>
          <w:sz w:val="26"/>
          <w:szCs w:val="26"/>
        </w:rPr>
        <w:t>(6,75</w:t>
      </w:r>
      <w:r w:rsidRPr="00EB6A31">
        <w:rPr>
          <w:noProof/>
          <w:color w:val="000000"/>
          <w:spacing w:val="-44"/>
          <w:w w:val="95"/>
          <w:sz w:val="26"/>
          <w:szCs w:val="26"/>
        </w:rPr>
        <w:t xml:space="preserve"> </w:t>
      </w:r>
      <w:r w:rsidRPr="00EB6A31">
        <w:rPr>
          <w:noProof/>
          <w:color w:val="000000"/>
          <w:w w:val="95"/>
          <w:sz w:val="26"/>
          <w:szCs w:val="26"/>
        </w:rPr>
        <w:t>m)</w:t>
      </w:r>
      <w:r w:rsidRPr="00EB6A31">
        <w:rPr>
          <w:noProof/>
          <w:color w:val="000000"/>
          <w:spacing w:val="-44"/>
          <w:w w:val="95"/>
          <w:sz w:val="26"/>
          <w:szCs w:val="26"/>
        </w:rPr>
        <w:t xml:space="preserve"> </w:t>
      </w:r>
      <w:r w:rsidRPr="00EB6A31">
        <w:rPr>
          <w:noProof/>
          <w:color w:val="000000"/>
          <w:w w:val="95"/>
          <w:sz w:val="26"/>
          <w:szCs w:val="26"/>
        </w:rPr>
        <w:t>oraz</w:t>
      </w:r>
    </w:p>
    <w:p w14:paraId="158FBD04" w14:textId="77777777" w:rsidR="00F55C84" w:rsidRPr="00EB6A31" w:rsidRDefault="00F55C84" w:rsidP="00F55C84">
      <w:pPr>
        <w:pStyle w:val="Tekstpodstawowy"/>
        <w:spacing w:line="240" w:lineRule="exact"/>
        <w:ind w:left="1218"/>
        <w:rPr>
          <w:noProof/>
          <w:color w:val="000000"/>
          <w:sz w:val="26"/>
          <w:szCs w:val="26"/>
          <w:lang w:val="pl-PL"/>
        </w:rPr>
      </w:pPr>
      <w:r w:rsidRPr="00EB6A31">
        <w:rPr>
          <w:noProof/>
          <w:color w:val="000000"/>
          <w:w w:val="95"/>
          <w:sz w:val="26"/>
          <w:szCs w:val="26"/>
          <w:lang w:val="pl-PL"/>
        </w:rPr>
        <w:t>„półkole</w:t>
      </w:r>
      <w:r w:rsidRPr="00EB6A31">
        <w:rPr>
          <w:noProof/>
          <w:color w:val="000000"/>
          <w:spacing w:val="-41"/>
          <w:w w:val="95"/>
          <w:sz w:val="26"/>
          <w:szCs w:val="26"/>
          <w:lang w:val="pl-PL"/>
        </w:rPr>
        <w:t xml:space="preserve"> </w:t>
      </w:r>
      <w:r w:rsidRPr="00EB6A31">
        <w:rPr>
          <w:noProof/>
          <w:color w:val="000000"/>
          <w:w w:val="95"/>
          <w:sz w:val="26"/>
          <w:szCs w:val="26"/>
          <w:lang w:val="pl-PL"/>
        </w:rPr>
        <w:t>bez</w:t>
      </w:r>
      <w:r w:rsidRPr="00EB6A31">
        <w:rPr>
          <w:noProof/>
          <w:color w:val="000000"/>
          <w:spacing w:val="-41"/>
          <w:w w:val="95"/>
          <w:sz w:val="26"/>
          <w:szCs w:val="26"/>
          <w:lang w:val="pl-PL"/>
        </w:rPr>
        <w:t xml:space="preserve"> </w:t>
      </w:r>
      <w:r w:rsidRPr="00EB6A31">
        <w:rPr>
          <w:noProof/>
          <w:color w:val="000000"/>
          <w:w w:val="95"/>
          <w:sz w:val="26"/>
          <w:szCs w:val="26"/>
          <w:lang w:val="pl-PL"/>
        </w:rPr>
        <w:t>szarży”</w:t>
      </w:r>
      <w:r w:rsidRPr="00EB6A31">
        <w:rPr>
          <w:noProof/>
          <w:color w:val="000000"/>
          <w:spacing w:val="-41"/>
          <w:w w:val="95"/>
          <w:sz w:val="26"/>
          <w:szCs w:val="26"/>
          <w:lang w:val="pl-PL"/>
        </w:rPr>
        <w:t xml:space="preserve"> </w:t>
      </w:r>
      <w:r w:rsidRPr="00EB6A31">
        <w:rPr>
          <w:noProof/>
          <w:color w:val="000000"/>
          <w:w w:val="95"/>
          <w:sz w:val="26"/>
          <w:szCs w:val="26"/>
          <w:lang w:val="pl-PL"/>
        </w:rPr>
        <w:t>pod</w:t>
      </w:r>
      <w:r w:rsidRPr="00EB6A31">
        <w:rPr>
          <w:noProof/>
          <w:color w:val="000000"/>
          <w:spacing w:val="-39"/>
          <w:w w:val="95"/>
          <w:sz w:val="26"/>
          <w:szCs w:val="26"/>
          <w:lang w:val="pl-PL"/>
        </w:rPr>
        <w:t xml:space="preserve"> </w:t>
      </w:r>
      <w:r w:rsidRPr="00EB6A31">
        <w:rPr>
          <w:noProof/>
          <w:color w:val="000000"/>
          <w:w w:val="95"/>
          <w:sz w:val="26"/>
          <w:szCs w:val="26"/>
          <w:lang w:val="pl-PL"/>
        </w:rPr>
        <w:t>koszem;</w:t>
      </w:r>
      <w:r w:rsidRPr="00EB6A31">
        <w:rPr>
          <w:noProof/>
          <w:color w:val="000000"/>
          <w:spacing w:val="-40"/>
          <w:w w:val="95"/>
          <w:sz w:val="26"/>
          <w:szCs w:val="26"/>
          <w:lang w:val="pl-PL"/>
        </w:rPr>
        <w:t xml:space="preserve"> </w:t>
      </w:r>
      <w:r w:rsidRPr="00EB6A31">
        <w:rPr>
          <w:noProof/>
          <w:color w:val="000000"/>
          <w:w w:val="95"/>
          <w:sz w:val="26"/>
          <w:szCs w:val="26"/>
          <w:lang w:val="pl-PL"/>
        </w:rPr>
        <w:t>można</w:t>
      </w:r>
      <w:r w:rsidRPr="00EB6A31">
        <w:rPr>
          <w:noProof/>
          <w:color w:val="000000"/>
          <w:spacing w:val="-40"/>
          <w:w w:val="95"/>
          <w:sz w:val="26"/>
          <w:szCs w:val="26"/>
          <w:lang w:val="pl-PL"/>
        </w:rPr>
        <w:t xml:space="preserve"> </w:t>
      </w:r>
      <w:r w:rsidRPr="00EB6A31">
        <w:rPr>
          <w:noProof/>
          <w:color w:val="000000"/>
          <w:w w:val="95"/>
          <w:sz w:val="26"/>
          <w:szCs w:val="26"/>
          <w:lang w:val="pl-PL"/>
        </w:rPr>
        <w:t>używać</w:t>
      </w:r>
      <w:r w:rsidRPr="00EB6A31">
        <w:rPr>
          <w:noProof/>
          <w:color w:val="000000"/>
          <w:spacing w:val="-40"/>
          <w:w w:val="95"/>
          <w:sz w:val="26"/>
          <w:szCs w:val="26"/>
          <w:lang w:val="pl-PL"/>
        </w:rPr>
        <w:t xml:space="preserve"> </w:t>
      </w:r>
      <w:r w:rsidRPr="00EB6A31">
        <w:rPr>
          <w:noProof/>
          <w:color w:val="000000"/>
          <w:w w:val="95"/>
          <w:sz w:val="26"/>
          <w:szCs w:val="26"/>
          <w:lang w:val="pl-PL"/>
        </w:rPr>
        <w:t>połowy</w:t>
      </w:r>
      <w:r w:rsidRPr="00EB6A31">
        <w:rPr>
          <w:noProof/>
          <w:color w:val="000000"/>
          <w:spacing w:val="-40"/>
          <w:w w:val="95"/>
          <w:sz w:val="26"/>
          <w:szCs w:val="26"/>
          <w:lang w:val="pl-PL"/>
        </w:rPr>
        <w:t xml:space="preserve"> </w:t>
      </w:r>
      <w:r w:rsidRPr="00EB6A31">
        <w:rPr>
          <w:noProof/>
          <w:color w:val="000000"/>
          <w:w w:val="95"/>
          <w:sz w:val="26"/>
          <w:szCs w:val="26"/>
          <w:lang w:val="pl-PL"/>
        </w:rPr>
        <w:t>tradycyjnego</w:t>
      </w:r>
      <w:r w:rsidRPr="00EB6A31">
        <w:rPr>
          <w:noProof/>
          <w:color w:val="000000"/>
          <w:spacing w:val="-41"/>
          <w:w w:val="95"/>
          <w:sz w:val="26"/>
          <w:szCs w:val="26"/>
          <w:lang w:val="pl-PL"/>
        </w:rPr>
        <w:t xml:space="preserve"> </w:t>
      </w:r>
      <w:r w:rsidRPr="00EB6A31">
        <w:rPr>
          <w:noProof/>
          <w:color w:val="000000"/>
          <w:w w:val="95"/>
          <w:sz w:val="26"/>
          <w:szCs w:val="26"/>
          <w:lang w:val="pl-PL"/>
        </w:rPr>
        <w:t>boiska</w:t>
      </w:r>
      <w:r w:rsidRPr="00EB6A31">
        <w:rPr>
          <w:noProof/>
          <w:color w:val="000000"/>
          <w:spacing w:val="-40"/>
          <w:w w:val="95"/>
          <w:sz w:val="26"/>
          <w:szCs w:val="26"/>
          <w:lang w:val="pl-PL"/>
        </w:rPr>
        <w:t xml:space="preserve"> </w:t>
      </w:r>
      <w:r w:rsidRPr="00EB6A31">
        <w:rPr>
          <w:noProof/>
          <w:color w:val="000000"/>
          <w:w w:val="95"/>
          <w:sz w:val="26"/>
          <w:szCs w:val="26"/>
          <w:lang w:val="pl-PL"/>
        </w:rPr>
        <w:t>do</w:t>
      </w:r>
      <w:r w:rsidRPr="00EB6A31">
        <w:rPr>
          <w:noProof/>
          <w:color w:val="000000"/>
          <w:spacing w:val="-40"/>
          <w:w w:val="95"/>
          <w:sz w:val="26"/>
          <w:szCs w:val="26"/>
          <w:lang w:val="pl-PL"/>
        </w:rPr>
        <w:t xml:space="preserve"> </w:t>
      </w:r>
      <w:r w:rsidRPr="00EB6A31">
        <w:rPr>
          <w:noProof/>
          <w:color w:val="000000"/>
          <w:w w:val="95"/>
          <w:sz w:val="26"/>
          <w:szCs w:val="26"/>
          <w:lang w:val="pl-PL"/>
        </w:rPr>
        <w:t>koszykówki,</w:t>
      </w:r>
    </w:p>
    <w:p w14:paraId="7794BE6C" w14:textId="0E948727" w:rsidR="00F55C84" w:rsidRPr="00EB6A31" w:rsidRDefault="00F55C84" w:rsidP="00A8650C">
      <w:pPr>
        <w:pStyle w:val="Akapitzlist"/>
        <w:widowControl w:val="0"/>
        <w:numPr>
          <w:ilvl w:val="1"/>
          <w:numId w:val="47"/>
        </w:numPr>
        <w:tabs>
          <w:tab w:val="left" w:pos="1206"/>
          <w:tab w:val="left" w:pos="1207"/>
        </w:tabs>
        <w:autoSpaceDE w:val="0"/>
        <w:autoSpaceDN w:val="0"/>
        <w:spacing w:line="242" w:lineRule="exact"/>
        <w:ind w:left="1206" w:hanging="348"/>
        <w:contextualSpacing w:val="0"/>
        <w:rPr>
          <w:noProof/>
          <w:color w:val="000000"/>
          <w:sz w:val="26"/>
          <w:szCs w:val="26"/>
        </w:rPr>
      </w:pPr>
      <w:r w:rsidRPr="00EB6A31">
        <w:rPr>
          <w:noProof/>
          <w:color w:val="000000"/>
          <w:w w:val="95"/>
          <w:sz w:val="26"/>
          <w:szCs w:val="26"/>
        </w:rPr>
        <w:t>rozgrywki</w:t>
      </w:r>
      <w:r w:rsidRPr="00EB6A31">
        <w:rPr>
          <w:noProof/>
          <w:color w:val="000000"/>
          <w:spacing w:val="-40"/>
          <w:w w:val="95"/>
          <w:sz w:val="26"/>
          <w:szCs w:val="26"/>
        </w:rPr>
        <w:t xml:space="preserve"> </w:t>
      </w:r>
      <w:r w:rsidRPr="00EB6A31">
        <w:rPr>
          <w:noProof/>
          <w:color w:val="000000"/>
          <w:w w:val="95"/>
          <w:sz w:val="26"/>
          <w:szCs w:val="26"/>
        </w:rPr>
        <w:t>dziewcząt</w:t>
      </w:r>
      <w:r w:rsidRPr="00EB6A31">
        <w:rPr>
          <w:noProof/>
          <w:color w:val="000000"/>
          <w:spacing w:val="-40"/>
          <w:w w:val="95"/>
          <w:sz w:val="26"/>
          <w:szCs w:val="26"/>
        </w:rPr>
        <w:t xml:space="preserve"> </w:t>
      </w:r>
      <w:r w:rsidRPr="00EB6A31">
        <w:rPr>
          <w:noProof/>
          <w:color w:val="000000"/>
          <w:w w:val="95"/>
          <w:sz w:val="26"/>
          <w:szCs w:val="26"/>
        </w:rPr>
        <w:t>i</w:t>
      </w:r>
      <w:r w:rsidRPr="00EB6A31">
        <w:rPr>
          <w:noProof/>
          <w:color w:val="000000"/>
          <w:spacing w:val="-40"/>
          <w:w w:val="95"/>
          <w:sz w:val="26"/>
          <w:szCs w:val="26"/>
        </w:rPr>
        <w:t xml:space="preserve"> </w:t>
      </w:r>
      <w:r w:rsidRPr="00EB6A31">
        <w:rPr>
          <w:noProof/>
          <w:color w:val="000000"/>
          <w:w w:val="95"/>
          <w:sz w:val="26"/>
          <w:szCs w:val="26"/>
        </w:rPr>
        <w:t>chłopców</w:t>
      </w:r>
      <w:r w:rsidRPr="00EB6A31">
        <w:rPr>
          <w:noProof/>
          <w:color w:val="000000"/>
          <w:spacing w:val="-40"/>
          <w:w w:val="95"/>
          <w:sz w:val="26"/>
          <w:szCs w:val="26"/>
        </w:rPr>
        <w:t xml:space="preserve"> </w:t>
      </w:r>
      <w:r w:rsidRPr="00EB6A31">
        <w:rPr>
          <w:noProof/>
          <w:color w:val="000000"/>
          <w:w w:val="95"/>
          <w:sz w:val="26"/>
          <w:szCs w:val="26"/>
        </w:rPr>
        <w:t>powinny</w:t>
      </w:r>
      <w:r w:rsidRPr="00EB6A31">
        <w:rPr>
          <w:noProof/>
          <w:color w:val="000000"/>
          <w:spacing w:val="-38"/>
          <w:w w:val="95"/>
          <w:sz w:val="26"/>
          <w:szCs w:val="26"/>
        </w:rPr>
        <w:t xml:space="preserve"> </w:t>
      </w:r>
      <w:r w:rsidRPr="00EB6A31">
        <w:rPr>
          <w:noProof/>
          <w:color w:val="000000"/>
          <w:w w:val="95"/>
          <w:sz w:val="26"/>
          <w:szCs w:val="26"/>
        </w:rPr>
        <w:t>odbywać</w:t>
      </w:r>
      <w:r w:rsidRPr="00EB6A31">
        <w:rPr>
          <w:noProof/>
          <w:color w:val="000000"/>
          <w:spacing w:val="-40"/>
          <w:w w:val="95"/>
          <w:sz w:val="26"/>
          <w:szCs w:val="26"/>
        </w:rPr>
        <w:t xml:space="preserve"> </w:t>
      </w:r>
      <w:r w:rsidRPr="00EB6A31">
        <w:rPr>
          <w:noProof/>
          <w:color w:val="000000"/>
          <w:w w:val="95"/>
          <w:sz w:val="26"/>
          <w:szCs w:val="26"/>
        </w:rPr>
        <w:t>się</w:t>
      </w:r>
      <w:r w:rsidRPr="00EB6A31">
        <w:rPr>
          <w:noProof/>
          <w:color w:val="000000"/>
          <w:spacing w:val="-40"/>
          <w:w w:val="95"/>
          <w:sz w:val="26"/>
          <w:szCs w:val="26"/>
        </w:rPr>
        <w:t xml:space="preserve"> </w:t>
      </w:r>
      <w:r w:rsidRPr="00EB6A31">
        <w:rPr>
          <w:noProof/>
          <w:color w:val="000000"/>
          <w:w w:val="95"/>
          <w:sz w:val="26"/>
          <w:szCs w:val="26"/>
        </w:rPr>
        <w:t>piłką</w:t>
      </w:r>
      <w:r w:rsidRPr="00EB6A31">
        <w:rPr>
          <w:noProof/>
          <w:color w:val="000000"/>
          <w:spacing w:val="-40"/>
          <w:w w:val="95"/>
          <w:sz w:val="26"/>
          <w:szCs w:val="26"/>
        </w:rPr>
        <w:t xml:space="preserve"> </w:t>
      </w:r>
      <w:r w:rsidRPr="00EB6A31">
        <w:rPr>
          <w:noProof/>
          <w:color w:val="000000"/>
          <w:w w:val="95"/>
          <w:sz w:val="26"/>
          <w:szCs w:val="26"/>
        </w:rPr>
        <w:t>do</w:t>
      </w:r>
      <w:r w:rsidRPr="00EB6A31">
        <w:rPr>
          <w:noProof/>
          <w:color w:val="000000"/>
          <w:spacing w:val="-40"/>
          <w:w w:val="95"/>
          <w:sz w:val="26"/>
          <w:szCs w:val="26"/>
        </w:rPr>
        <w:t xml:space="preserve"> </w:t>
      </w:r>
      <w:r w:rsidRPr="00EB6A31">
        <w:rPr>
          <w:noProof/>
          <w:color w:val="000000"/>
          <w:w w:val="95"/>
          <w:sz w:val="26"/>
          <w:szCs w:val="26"/>
        </w:rPr>
        <w:t>gry</w:t>
      </w:r>
      <w:r w:rsidRPr="00EB6A31">
        <w:rPr>
          <w:noProof/>
          <w:color w:val="000000"/>
          <w:spacing w:val="-40"/>
          <w:w w:val="95"/>
          <w:sz w:val="26"/>
          <w:szCs w:val="26"/>
        </w:rPr>
        <w:t xml:space="preserve"> </w:t>
      </w:r>
      <w:r w:rsidRPr="00EB6A31">
        <w:rPr>
          <w:noProof/>
          <w:color w:val="000000"/>
          <w:w w:val="95"/>
          <w:sz w:val="26"/>
          <w:szCs w:val="26"/>
        </w:rPr>
        <w:t>w</w:t>
      </w:r>
      <w:r w:rsidRPr="00EB6A31">
        <w:rPr>
          <w:noProof/>
          <w:color w:val="000000"/>
          <w:spacing w:val="-38"/>
          <w:w w:val="95"/>
          <w:sz w:val="26"/>
          <w:szCs w:val="26"/>
        </w:rPr>
        <w:t xml:space="preserve"> </w:t>
      </w:r>
      <w:r w:rsidRPr="00EB6A31">
        <w:rPr>
          <w:noProof/>
          <w:color w:val="000000"/>
          <w:w w:val="95"/>
          <w:sz w:val="26"/>
          <w:szCs w:val="26"/>
        </w:rPr>
        <w:t>koszykówkę</w:t>
      </w:r>
      <w:r w:rsidR="00EB6D8B">
        <w:rPr>
          <w:noProof/>
          <w:color w:val="000000"/>
          <w:w w:val="95"/>
          <w:sz w:val="26"/>
          <w:szCs w:val="26"/>
        </w:rPr>
        <w:t xml:space="preserve"> 3x3 (niebiesko-żółta)</w:t>
      </w:r>
      <w:r w:rsidRPr="00EB6A31">
        <w:rPr>
          <w:noProof/>
          <w:color w:val="000000"/>
          <w:spacing w:val="-11"/>
          <w:w w:val="95"/>
          <w:sz w:val="26"/>
          <w:szCs w:val="26"/>
        </w:rPr>
        <w:t xml:space="preserve"> </w:t>
      </w:r>
      <w:r w:rsidRPr="00EB6A31">
        <w:rPr>
          <w:noProof/>
          <w:color w:val="000000"/>
          <w:w w:val="95"/>
          <w:sz w:val="26"/>
          <w:szCs w:val="26"/>
        </w:rPr>
        <w:t>o</w:t>
      </w:r>
      <w:r w:rsidRPr="00EB6A31">
        <w:rPr>
          <w:noProof/>
          <w:color w:val="000000"/>
          <w:spacing w:val="-40"/>
          <w:w w:val="95"/>
          <w:sz w:val="26"/>
          <w:szCs w:val="26"/>
        </w:rPr>
        <w:t xml:space="preserve"> </w:t>
      </w:r>
      <w:r w:rsidRPr="00EB6A31">
        <w:rPr>
          <w:noProof/>
          <w:color w:val="000000"/>
          <w:w w:val="95"/>
          <w:sz w:val="26"/>
          <w:szCs w:val="26"/>
        </w:rPr>
        <w:t>rozmiarze</w:t>
      </w:r>
      <w:r w:rsidRPr="00EB6A31">
        <w:rPr>
          <w:noProof/>
          <w:color w:val="000000"/>
          <w:spacing w:val="-40"/>
          <w:w w:val="95"/>
          <w:sz w:val="26"/>
          <w:szCs w:val="26"/>
        </w:rPr>
        <w:t xml:space="preserve"> </w:t>
      </w:r>
      <w:r w:rsidR="00EB6D8B">
        <w:rPr>
          <w:noProof/>
          <w:color w:val="000000"/>
          <w:w w:val="95"/>
          <w:sz w:val="26"/>
          <w:szCs w:val="26"/>
        </w:rPr>
        <w:t>6</w:t>
      </w:r>
      <w:r w:rsidRPr="00EB6A31">
        <w:rPr>
          <w:noProof/>
          <w:color w:val="000000"/>
          <w:w w:val="95"/>
          <w:sz w:val="26"/>
          <w:szCs w:val="26"/>
        </w:rPr>
        <w:t>,</w:t>
      </w:r>
    </w:p>
    <w:p w14:paraId="205A37D6" w14:textId="77777777" w:rsidR="00F55C84" w:rsidRPr="00EB6A31" w:rsidRDefault="00F55C84" w:rsidP="00A8650C">
      <w:pPr>
        <w:pStyle w:val="Akapitzlist"/>
        <w:widowControl w:val="0"/>
        <w:numPr>
          <w:ilvl w:val="1"/>
          <w:numId w:val="47"/>
        </w:numPr>
        <w:tabs>
          <w:tab w:val="left" w:pos="1206"/>
          <w:tab w:val="left" w:pos="1207"/>
        </w:tabs>
        <w:autoSpaceDE w:val="0"/>
        <w:autoSpaceDN w:val="0"/>
        <w:spacing w:line="242" w:lineRule="exact"/>
        <w:ind w:left="1206" w:hanging="348"/>
        <w:contextualSpacing w:val="0"/>
        <w:rPr>
          <w:noProof/>
          <w:color w:val="000000"/>
          <w:sz w:val="26"/>
          <w:szCs w:val="26"/>
        </w:rPr>
      </w:pPr>
      <w:r w:rsidRPr="00EB6A31">
        <w:rPr>
          <w:noProof/>
          <w:color w:val="000000"/>
          <w:w w:val="95"/>
          <w:sz w:val="26"/>
          <w:szCs w:val="26"/>
        </w:rPr>
        <w:t>zespół</w:t>
      </w:r>
      <w:r w:rsidRPr="00EB6A31">
        <w:rPr>
          <w:noProof/>
          <w:color w:val="000000"/>
          <w:spacing w:val="-25"/>
          <w:w w:val="95"/>
          <w:sz w:val="26"/>
          <w:szCs w:val="26"/>
        </w:rPr>
        <w:t xml:space="preserve"> </w:t>
      </w:r>
      <w:r w:rsidRPr="00EB6A31">
        <w:rPr>
          <w:noProof/>
          <w:color w:val="000000"/>
          <w:w w:val="95"/>
          <w:sz w:val="26"/>
          <w:szCs w:val="26"/>
        </w:rPr>
        <w:t>sędziowski</w:t>
      </w:r>
      <w:r w:rsidRPr="00EB6A31">
        <w:rPr>
          <w:noProof/>
          <w:color w:val="000000"/>
          <w:spacing w:val="-22"/>
          <w:w w:val="95"/>
          <w:sz w:val="26"/>
          <w:szCs w:val="26"/>
        </w:rPr>
        <w:t xml:space="preserve"> </w:t>
      </w:r>
      <w:r w:rsidRPr="00EB6A31">
        <w:rPr>
          <w:noProof/>
          <w:color w:val="000000"/>
          <w:w w:val="95"/>
          <w:sz w:val="26"/>
          <w:szCs w:val="26"/>
        </w:rPr>
        <w:t>składa</w:t>
      </w:r>
      <w:r w:rsidRPr="00EB6A31">
        <w:rPr>
          <w:noProof/>
          <w:color w:val="000000"/>
          <w:spacing w:val="-24"/>
          <w:w w:val="95"/>
          <w:sz w:val="26"/>
          <w:szCs w:val="26"/>
        </w:rPr>
        <w:t xml:space="preserve"> </w:t>
      </w:r>
      <w:r w:rsidRPr="00EB6A31">
        <w:rPr>
          <w:noProof/>
          <w:color w:val="000000"/>
          <w:w w:val="95"/>
          <w:sz w:val="26"/>
          <w:szCs w:val="26"/>
        </w:rPr>
        <w:t>się</w:t>
      </w:r>
      <w:r w:rsidRPr="00EB6A31">
        <w:rPr>
          <w:noProof/>
          <w:color w:val="000000"/>
          <w:spacing w:val="-24"/>
          <w:w w:val="95"/>
          <w:sz w:val="26"/>
          <w:szCs w:val="26"/>
        </w:rPr>
        <w:t xml:space="preserve"> </w:t>
      </w:r>
      <w:r w:rsidRPr="00EB6A31">
        <w:rPr>
          <w:noProof/>
          <w:color w:val="000000"/>
          <w:w w:val="95"/>
          <w:sz w:val="26"/>
          <w:szCs w:val="26"/>
        </w:rPr>
        <w:t>z</w:t>
      </w:r>
      <w:r w:rsidRPr="00EB6A31">
        <w:rPr>
          <w:noProof/>
          <w:color w:val="000000"/>
          <w:spacing w:val="-24"/>
          <w:w w:val="95"/>
          <w:sz w:val="26"/>
          <w:szCs w:val="26"/>
        </w:rPr>
        <w:t xml:space="preserve"> </w:t>
      </w:r>
      <w:r w:rsidRPr="00EB6A31">
        <w:rPr>
          <w:noProof/>
          <w:color w:val="000000"/>
          <w:w w:val="95"/>
          <w:sz w:val="26"/>
          <w:szCs w:val="26"/>
        </w:rPr>
        <w:t>1</w:t>
      </w:r>
      <w:r w:rsidRPr="00EB6A31">
        <w:rPr>
          <w:noProof/>
          <w:color w:val="000000"/>
          <w:spacing w:val="-25"/>
          <w:w w:val="95"/>
          <w:sz w:val="26"/>
          <w:szCs w:val="26"/>
        </w:rPr>
        <w:t xml:space="preserve"> </w:t>
      </w:r>
      <w:r w:rsidRPr="00EB6A31">
        <w:rPr>
          <w:noProof/>
          <w:color w:val="000000"/>
          <w:w w:val="95"/>
          <w:sz w:val="26"/>
          <w:szCs w:val="26"/>
        </w:rPr>
        <w:t>lub</w:t>
      </w:r>
      <w:r w:rsidRPr="00EB6A31">
        <w:rPr>
          <w:noProof/>
          <w:color w:val="000000"/>
          <w:spacing w:val="-22"/>
          <w:w w:val="95"/>
          <w:sz w:val="26"/>
          <w:szCs w:val="26"/>
        </w:rPr>
        <w:t xml:space="preserve"> </w:t>
      </w:r>
      <w:r w:rsidRPr="00EB6A31">
        <w:rPr>
          <w:noProof/>
          <w:color w:val="000000"/>
          <w:w w:val="95"/>
          <w:sz w:val="26"/>
          <w:szCs w:val="26"/>
        </w:rPr>
        <w:t>2</w:t>
      </w:r>
      <w:r w:rsidRPr="00EB6A31">
        <w:rPr>
          <w:noProof/>
          <w:color w:val="000000"/>
          <w:spacing w:val="-24"/>
          <w:w w:val="95"/>
          <w:sz w:val="26"/>
          <w:szCs w:val="26"/>
        </w:rPr>
        <w:t xml:space="preserve"> </w:t>
      </w:r>
      <w:r w:rsidRPr="00EB6A31">
        <w:rPr>
          <w:noProof/>
          <w:color w:val="000000"/>
          <w:w w:val="95"/>
          <w:sz w:val="26"/>
          <w:szCs w:val="26"/>
        </w:rPr>
        <w:t>sędziów</w:t>
      </w:r>
      <w:r w:rsidRPr="00EB6A31">
        <w:rPr>
          <w:noProof/>
          <w:color w:val="000000"/>
          <w:spacing w:val="-24"/>
          <w:w w:val="95"/>
          <w:sz w:val="26"/>
          <w:szCs w:val="26"/>
        </w:rPr>
        <w:t xml:space="preserve"> </w:t>
      </w:r>
      <w:r w:rsidRPr="00EB6A31">
        <w:rPr>
          <w:noProof/>
          <w:color w:val="000000"/>
          <w:w w:val="95"/>
          <w:sz w:val="26"/>
          <w:szCs w:val="26"/>
        </w:rPr>
        <w:t>boiskowych</w:t>
      </w:r>
      <w:r w:rsidRPr="00EB6A31">
        <w:rPr>
          <w:noProof/>
          <w:color w:val="000000"/>
          <w:spacing w:val="-22"/>
          <w:w w:val="95"/>
          <w:sz w:val="26"/>
          <w:szCs w:val="26"/>
        </w:rPr>
        <w:t xml:space="preserve"> </w:t>
      </w:r>
      <w:r w:rsidRPr="00EB6A31">
        <w:rPr>
          <w:noProof/>
          <w:color w:val="000000"/>
          <w:w w:val="95"/>
          <w:sz w:val="26"/>
          <w:szCs w:val="26"/>
        </w:rPr>
        <w:t>oraz</w:t>
      </w:r>
      <w:r w:rsidRPr="00EB6A31">
        <w:rPr>
          <w:noProof/>
          <w:color w:val="000000"/>
          <w:spacing w:val="-24"/>
          <w:w w:val="95"/>
          <w:sz w:val="26"/>
          <w:szCs w:val="26"/>
        </w:rPr>
        <w:t xml:space="preserve"> </w:t>
      </w:r>
      <w:r w:rsidRPr="00EB6A31">
        <w:rPr>
          <w:noProof/>
          <w:color w:val="000000"/>
          <w:w w:val="95"/>
          <w:sz w:val="26"/>
          <w:szCs w:val="26"/>
        </w:rPr>
        <w:t>sędziów</w:t>
      </w:r>
      <w:r w:rsidRPr="00EB6A31">
        <w:rPr>
          <w:noProof/>
          <w:color w:val="000000"/>
          <w:spacing w:val="-25"/>
          <w:w w:val="95"/>
          <w:sz w:val="26"/>
          <w:szCs w:val="26"/>
        </w:rPr>
        <w:t xml:space="preserve"> </w:t>
      </w:r>
      <w:r w:rsidRPr="00EB6A31">
        <w:rPr>
          <w:noProof/>
          <w:color w:val="000000"/>
          <w:w w:val="95"/>
          <w:sz w:val="26"/>
          <w:szCs w:val="26"/>
        </w:rPr>
        <w:t>stolikowych,</w:t>
      </w:r>
    </w:p>
    <w:p w14:paraId="401CD74C" w14:textId="77777777" w:rsidR="00F55C84" w:rsidRPr="00EB6A31" w:rsidRDefault="00F55C84" w:rsidP="00A8650C">
      <w:pPr>
        <w:pStyle w:val="Akapitzlist"/>
        <w:widowControl w:val="0"/>
        <w:numPr>
          <w:ilvl w:val="1"/>
          <w:numId w:val="47"/>
        </w:numPr>
        <w:tabs>
          <w:tab w:val="left" w:pos="1207"/>
        </w:tabs>
        <w:autoSpaceDE w:val="0"/>
        <w:autoSpaceDN w:val="0"/>
        <w:spacing w:before="1" w:line="237" w:lineRule="auto"/>
        <w:ind w:right="105"/>
        <w:contextualSpacing w:val="0"/>
        <w:jc w:val="both"/>
        <w:rPr>
          <w:noProof/>
          <w:color w:val="000000"/>
          <w:sz w:val="26"/>
          <w:szCs w:val="26"/>
        </w:rPr>
      </w:pPr>
      <w:r w:rsidRPr="00EB6A31">
        <w:rPr>
          <w:noProof/>
          <w:color w:val="000000"/>
          <w:w w:val="90"/>
          <w:sz w:val="26"/>
          <w:szCs w:val="26"/>
        </w:rPr>
        <w:t>rzut</w:t>
      </w:r>
      <w:r w:rsidRPr="00EB6A31">
        <w:rPr>
          <w:noProof/>
          <w:color w:val="000000"/>
          <w:spacing w:val="-17"/>
          <w:w w:val="90"/>
          <w:sz w:val="26"/>
          <w:szCs w:val="26"/>
        </w:rPr>
        <w:t xml:space="preserve"> </w:t>
      </w:r>
      <w:r w:rsidRPr="00EB6A31">
        <w:rPr>
          <w:noProof/>
          <w:color w:val="000000"/>
          <w:w w:val="90"/>
          <w:sz w:val="26"/>
          <w:szCs w:val="26"/>
        </w:rPr>
        <w:t>monetą</w:t>
      </w:r>
      <w:r w:rsidRPr="00EB6A31">
        <w:rPr>
          <w:noProof/>
          <w:color w:val="000000"/>
          <w:spacing w:val="-17"/>
          <w:w w:val="90"/>
          <w:sz w:val="26"/>
          <w:szCs w:val="26"/>
        </w:rPr>
        <w:t xml:space="preserve"> </w:t>
      </w:r>
      <w:r w:rsidRPr="00EB6A31">
        <w:rPr>
          <w:noProof/>
          <w:color w:val="000000"/>
          <w:w w:val="90"/>
          <w:sz w:val="26"/>
          <w:szCs w:val="26"/>
        </w:rPr>
        <w:t>zdecyduje</w:t>
      </w:r>
      <w:r w:rsidRPr="00EB6A31">
        <w:rPr>
          <w:noProof/>
          <w:color w:val="000000"/>
          <w:spacing w:val="-17"/>
          <w:w w:val="90"/>
          <w:sz w:val="26"/>
          <w:szCs w:val="26"/>
        </w:rPr>
        <w:t xml:space="preserve"> </w:t>
      </w:r>
      <w:r w:rsidRPr="00EB6A31">
        <w:rPr>
          <w:noProof/>
          <w:color w:val="000000"/>
          <w:w w:val="90"/>
          <w:sz w:val="26"/>
          <w:szCs w:val="26"/>
        </w:rPr>
        <w:t>o</w:t>
      </w:r>
      <w:r w:rsidRPr="00EB6A31">
        <w:rPr>
          <w:noProof/>
          <w:color w:val="000000"/>
          <w:spacing w:val="-17"/>
          <w:w w:val="90"/>
          <w:sz w:val="26"/>
          <w:szCs w:val="26"/>
        </w:rPr>
        <w:t xml:space="preserve"> </w:t>
      </w:r>
      <w:r w:rsidRPr="00EB6A31">
        <w:rPr>
          <w:noProof/>
          <w:color w:val="000000"/>
          <w:w w:val="90"/>
          <w:sz w:val="26"/>
          <w:szCs w:val="26"/>
        </w:rPr>
        <w:t>tym,</w:t>
      </w:r>
      <w:r w:rsidRPr="00EB6A31">
        <w:rPr>
          <w:noProof/>
          <w:color w:val="000000"/>
          <w:spacing w:val="-16"/>
          <w:w w:val="90"/>
          <w:sz w:val="26"/>
          <w:szCs w:val="26"/>
        </w:rPr>
        <w:t xml:space="preserve"> </w:t>
      </w:r>
      <w:r w:rsidRPr="00EB6A31">
        <w:rPr>
          <w:noProof/>
          <w:color w:val="000000"/>
          <w:w w:val="90"/>
          <w:sz w:val="26"/>
          <w:szCs w:val="26"/>
        </w:rPr>
        <w:t>której</w:t>
      </w:r>
      <w:r w:rsidRPr="00EB6A31">
        <w:rPr>
          <w:noProof/>
          <w:color w:val="000000"/>
          <w:spacing w:val="-17"/>
          <w:w w:val="90"/>
          <w:sz w:val="26"/>
          <w:szCs w:val="26"/>
        </w:rPr>
        <w:t xml:space="preserve"> </w:t>
      </w:r>
      <w:r w:rsidRPr="00EB6A31">
        <w:rPr>
          <w:noProof/>
          <w:color w:val="000000"/>
          <w:w w:val="90"/>
          <w:sz w:val="26"/>
          <w:szCs w:val="26"/>
        </w:rPr>
        <w:t>drużynie</w:t>
      </w:r>
      <w:r w:rsidRPr="00EB6A31">
        <w:rPr>
          <w:noProof/>
          <w:color w:val="000000"/>
          <w:spacing w:val="-17"/>
          <w:w w:val="90"/>
          <w:sz w:val="26"/>
          <w:szCs w:val="26"/>
        </w:rPr>
        <w:t xml:space="preserve"> </w:t>
      </w:r>
      <w:r w:rsidRPr="00EB6A31">
        <w:rPr>
          <w:noProof/>
          <w:color w:val="000000"/>
          <w:w w:val="90"/>
          <w:sz w:val="26"/>
          <w:szCs w:val="26"/>
        </w:rPr>
        <w:t>przyznane</w:t>
      </w:r>
      <w:r w:rsidRPr="00EB6A31">
        <w:rPr>
          <w:noProof/>
          <w:color w:val="000000"/>
          <w:spacing w:val="-15"/>
          <w:w w:val="90"/>
          <w:sz w:val="26"/>
          <w:szCs w:val="26"/>
        </w:rPr>
        <w:t xml:space="preserve"> </w:t>
      </w:r>
      <w:r w:rsidRPr="00EB6A31">
        <w:rPr>
          <w:noProof/>
          <w:color w:val="000000"/>
          <w:w w:val="90"/>
          <w:sz w:val="26"/>
          <w:szCs w:val="26"/>
        </w:rPr>
        <w:t>zostanie</w:t>
      </w:r>
      <w:r w:rsidRPr="00EB6A31">
        <w:rPr>
          <w:noProof/>
          <w:color w:val="000000"/>
          <w:spacing w:val="-17"/>
          <w:w w:val="90"/>
          <w:sz w:val="26"/>
          <w:szCs w:val="26"/>
        </w:rPr>
        <w:t xml:space="preserve"> </w:t>
      </w:r>
      <w:r w:rsidRPr="00EB6A31">
        <w:rPr>
          <w:noProof/>
          <w:color w:val="000000"/>
          <w:w w:val="90"/>
          <w:sz w:val="26"/>
          <w:szCs w:val="26"/>
        </w:rPr>
        <w:t>posiadanie</w:t>
      </w:r>
      <w:r w:rsidRPr="00EB6A31">
        <w:rPr>
          <w:noProof/>
          <w:color w:val="000000"/>
          <w:spacing w:val="-17"/>
          <w:w w:val="90"/>
          <w:sz w:val="26"/>
          <w:szCs w:val="26"/>
        </w:rPr>
        <w:t xml:space="preserve"> </w:t>
      </w:r>
      <w:r w:rsidRPr="00EB6A31">
        <w:rPr>
          <w:noProof/>
          <w:color w:val="000000"/>
          <w:w w:val="90"/>
          <w:sz w:val="26"/>
          <w:szCs w:val="26"/>
        </w:rPr>
        <w:t>piłki</w:t>
      </w:r>
      <w:r w:rsidRPr="00EB6A31">
        <w:rPr>
          <w:noProof/>
          <w:color w:val="000000"/>
          <w:spacing w:val="-15"/>
          <w:w w:val="90"/>
          <w:sz w:val="26"/>
          <w:szCs w:val="26"/>
        </w:rPr>
        <w:t xml:space="preserve"> </w:t>
      </w:r>
      <w:r w:rsidRPr="00EB6A31">
        <w:rPr>
          <w:noProof/>
          <w:color w:val="000000"/>
          <w:w w:val="90"/>
          <w:sz w:val="26"/>
          <w:szCs w:val="26"/>
        </w:rPr>
        <w:t>na</w:t>
      </w:r>
      <w:r w:rsidRPr="00EB6A31">
        <w:rPr>
          <w:noProof/>
          <w:color w:val="000000"/>
          <w:spacing w:val="-16"/>
          <w:w w:val="90"/>
          <w:sz w:val="26"/>
          <w:szCs w:val="26"/>
        </w:rPr>
        <w:t xml:space="preserve"> </w:t>
      </w:r>
      <w:r w:rsidRPr="00EB6A31">
        <w:rPr>
          <w:noProof/>
          <w:color w:val="000000"/>
          <w:w w:val="90"/>
          <w:sz w:val="26"/>
          <w:szCs w:val="26"/>
        </w:rPr>
        <w:t>rozpoczęcie meczu,</w:t>
      </w:r>
      <w:r w:rsidRPr="00EB6A31">
        <w:rPr>
          <w:noProof/>
          <w:color w:val="000000"/>
          <w:spacing w:val="-15"/>
          <w:w w:val="90"/>
          <w:sz w:val="26"/>
          <w:szCs w:val="26"/>
        </w:rPr>
        <w:t xml:space="preserve"> </w:t>
      </w:r>
      <w:r w:rsidRPr="00EB6A31">
        <w:rPr>
          <w:noProof/>
          <w:color w:val="000000"/>
          <w:w w:val="90"/>
          <w:sz w:val="26"/>
          <w:szCs w:val="26"/>
        </w:rPr>
        <w:t>drużyna,</w:t>
      </w:r>
      <w:r w:rsidRPr="00EB6A31">
        <w:rPr>
          <w:noProof/>
          <w:color w:val="000000"/>
          <w:spacing w:val="-14"/>
          <w:w w:val="90"/>
          <w:sz w:val="26"/>
          <w:szCs w:val="26"/>
        </w:rPr>
        <w:t xml:space="preserve"> </w:t>
      </w:r>
      <w:r w:rsidRPr="00EB6A31">
        <w:rPr>
          <w:noProof/>
          <w:color w:val="000000"/>
          <w:w w:val="90"/>
          <w:sz w:val="26"/>
          <w:szCs w:val="26"/>
        </w:rPr>
        <w:t>która</w:t>
      </w:r>
      <w:r w:rsidRPr="00EB6A31">
        <w:rPr>
          <w:noProof/>
          <w:color w:val="000000"/>
          <w:spacing w:val="-14"/>
          <w:w w:val="90"/>
          <w:sz w:val="26"/>
          <w:szCs w:val="26"/>
        </w:rPr>
        <w:t xml:space="preserve"> </w:t>
      </w:r>
      <w:r w:rsidRPr="00EB6A31">
        <w:rPr>
          <w:noProof/>
          <w:color w:val="000000"/>
          <w:w w:val="90"/>
          <w:sz w:val="26"/>
          <w:szCs w:val="26"/>
        </w:rPr>
        <w:t>wygra</w:t>
      </w:r>
      <w:r w:rsidRPr="00EB6A31">
        <w:rPr>
          <w:noProof/>
          <w:color w:val="000000"/>
          <w:spacing w:val="-14"/>
          <w:w w:val="90"/>
          <w:sz w:val="26"/>
          <w:szCs w:val="26"/>
        </w:rPr>
        <w:t xml:space="preserve"> </w:t>
      </w:r>
      <w:r w:rsidRPr="00EB6A31">
        <w:rPr>
          <w:noProof/>
          <w:color w:val="000000"/>
          <w:w w:val="90"/>
          <w:sz w:val="26"/>
          <w:szCs w:val="26"/>
        </w:rPr>
        <w:t>losowanie</w:t>
      </w:r>
      <w:r w:rsidRPr="00EB6A31">
        <w:rPr>
          <w:noProof/>
          <w:color w:val="000000"/>
          <w:spacing w:val="-14"/>
          <w:w w:val="90"/>
          <w:sz w:val="26"/>
          <w:szCs w:val="26"/>
        </w:rPr>
        <w:t xml:space="preserve"> </w:t>
      </w:r>
      <w:r w:rsidRPr="00EB6A31">
        <w:rPr>
          <w:noProof/>
          <w:color w:val="000000"/>
          <w:w w:val="90"/>
          <w:sz w:val="26"/>
          <w:szCs w:val="26"/>
        </w:rPr>
        <w:t>ma</w:t>
      </w:r>
      <w:r w:rsidRPr="00EB6A31">
        <w:rPr>
          <w:noProof/>
          <w:color w:val="000000"/>
          <w:spacing w:val="-14"/>
          <w:w w:val="90"/>
          <w:sz w:val="26"/>
          <w:szCs w:val="26"/>
        </w:rPr>
        <w:t xml:space="preserve"> </w:t>
      </w:r>
      <w:r w:rsidRPr="00EB6A31">
        <w:rPr>
          <w:noProof/>
          <w:color w:val="000000"/>
          <w:w w:val="90"/>
          <w:sz w:val="26"/>
          <w:szCs w:val="26"/>
        </w:rPr>
        <w:t>prawo</w:t>
      </w:r>
      <w:r w:rsidRPr="00EB6A31">
        <w:rPr>
          <w:noProof/>
          <w:color w:val="000000"/>
          <w:spacing w:val="-15"/>
          <w:w w:val="90"/>
          <w:sz w:val="26"/>
          <w:szCs w:val="26"/>
        </w:rPr>
        <w:t xml:space="preserve"> </w:t>
      </w:r>
      <w:r w:rsidRPr="00EB6A31">
        <w:rPr>
          <w:noProof/>
          <w:color w:val="000000"/>
          <w:w w:val="90"/>
          <w:sz w:val="26"/>
          <w:szCs w:val="26"/>
        </w:rPr>
        <w:t>wybrać</w:t>
      </w:r>
      <w:r w:rsidRPr="00EB6A31">
        <w:rPr>
          <w:noProof/>
          <w:color w:val="000000"/>
          <w:spacing w:val="-13"/>
          <w:w w:val="90"/>
          <w:sz w:val="26"/>
          <w:szCs w:val="26"/>
        </w:rPr>
        <w:t xml:space="preserve"> </w:t>
      </w:r>
      <w:r w:rsidRPr="00EB6A31">
        <w:rPr>
          <w:noProof/>
          <w:color w:val="000000"/>
          <w:w w:val="90"/>
          <w:sz w:val="26"/>
          <w:szCs w:val="26"/>
        </w:rPr>
        <w:t>posiadanie</w:t>
      </w:r>
      <w:r w:rsidRPr="00EB6A31">
        <w:rPr>
          <w:noProof/>
          <w:color w:val="000000"/>
          <w:spacing w:val="-14"/>
          <w:w w:val="90"/>
          <w:sz w:val="26"/>
          <w:szCs w:val="26"/>
        </w:rPr>
        <w:t xml:space="preserve"> </w:t>
      </w:r>
      <w:r w:rsidRPr="00EB6A31">
        <w:rPr>
          <w:noProof/>
          <w:color w:val="000000"/>
          <w:w w:val="90"/>
          <w:sz w:val="26"/>
          <w:szCs w:val="26"/>
        </w:rPr>
        <w:t>piłki</w:t>
      </w:r>
      <w:r w:rsidRPr="00EB6A31">
        <w:rPr>
          <w:noProof/>
          <w:color w:val="000000"/>
          <w:spacing w:val="-14"/>
          <w:w w:val="90"/>
          <w:sz w:val="26"/>
          <w:szCs w:val="26"/>
        </w:rPr>
        <w:t xml:space="preserve"> </w:t>
      </w:r>
      <w:r w:rsidRPr="00EB6A31">
        <w:rPr>
          <w:noProof/>
          <w:color w:val="000000"/>
          <w:w w:val="90"/>
          <w:sz w:val="26"/>
          <w:szCs w:val="26"/>
        </w:rPr>
        <w:t>na</w:t>
      </w:r>
      <w:r w:rsidRPr="00EB6A31">
        <w:rPr>
          <w:noProof/>
          <w:color w:val="000000"/>
          <w:spacing w:val="-15"/>
          <w:w w:val="90"/>
          <w:sz w:val="26"/>
          <w:szCs w:val="26"/>
        </w:rPr>
        <w:t xml:space="preserve"> </w:t>
      </w:r>
      <w:r w:rsidRPr="00EB6A31">
        <w:rPr>
          <w:noProof/>
          <w:color w:val="000000"/>
          <w:w w:val="90"/>
          <w:sz w:val="26"/>
          <w:szCs w:val="26"/>
        </w:rPr>
        <w:t>rozpoczęcie</w:t>
      </w:r>
      <w:r w:rsidRPr="00EB6A31">
        <w:rPr>
          <w:noProof/>
          <w:color w:val="000000"/>
          <w:spacing w:val="-14"/>
          <w:w w:val="90"/>
          <w:sz w:val="26"/>
          <w:szCs w:val="26"/>
        </w:rPr>
        <w:t xml:space="preserve"> </w:t>
      </w:r>
      <w:r w:rsidRPr="00EB6A31">
        <w:rPr>
          <w:noProof/>
          <w:color w:val="000000"/>
          <w:w w:val="90"/>
          <w:sz w:val="26"/>
          <w:szCs w:val="26"/>
        </w:rPr>
        <w:t xml:space="preserve">meczu </w:t>
      </w:r>
      <w:r w:rsidRPr="00EB6A31">
        <w:rPr>
          <w:noProof/>
          <w:color w:val="000000"/>
          <w:w w:val="95"/>
          <w:sz w:val="26"/>
          <w:szCs w:val="26"/>
        </w:rPr>
        <w:t>lub przed rozpoczęciem ewentualnej</w:t>
      </w:r>
      <w:r w:rsidRPr="00EB6A31">
        <w:rPr>
          <w:noProof/>
          <w:color w:val="000000"/>
          <w:spacing w:val="-38"/>
          <w:w w:val="95"/>
          <w:sz w:val="26"/>
          <w:szCs w:val="26"/>
        </w:rPr>
        <w:t xml:space="preserve"> </w:t>
      </w:r>
      <w:r w:rsidRPr="00EB6A31">
        <w:rPr>
          <w:noProof/>
          <w:color w:val="000000"/>
          <w:w w:val="95"/>
          <w:sz w:val="26"/>
          <w:szCs w:val="26"/>
        </w:rPr>
        <w:t>dogrywki,</w:t>
      </w:r>
    </w:p>
    <w:p w14:paraId="2D7C4E2F" w14:textId="77777777" w:rsidR="00F55C84" w:rsidRPr="00EB6A31" w:rsidRDefault="00F55C84" w:rsidP="00A8650C">
      <w:pPr>
        <w:pStyle w:val="Akapitzlist"/>
        <w:widowControl w:val="0"/>
        <w:numPr>
          <w:ilvl w:val="1"/>
          <w:numId w:val="47"/>
        </w:numPr>
        <w:tabs>
          <w:tab w:val="left" w:pos="1207"/>
        </w:tabs>
        <w:autoSpaceDE w:val="0"/>
        <w:autoSpaceDN w:val="0"/>
        <w:spacing w:before="1" w:line="237" w:lineRule="auto"/>
        <w:ind w:right="107"/>
        <w:contextualSpacing w:val="0"/>
        <w:jc w:val="both"/>
        <w:rPr>
          <w:noProof/>
          <w:color w:val="000000"/>
          <w:sz w:val="26"/>
          <w:szCs w:val="26"/>
        </w:rPr>
      </w:pPr>
      <w:r w:rsidRPr="00EB6A31">
        <w:rPr>
          <w:noProof/>
          <w:color w:val="000000"/>
          <w:w w:val="95"/>
          <w:sz w:val="26"/>
          <w:szCs w:val="26"/>
        </w:rPr>
        <w:t>czas</w:t>
      </w:r>
      <w:r w:rsidRPr="00EB6A31">
        <w:rPr>
          <w:noProof/>
          <w:color w:val="000000"/>
          <w:spacing w:val="-32"/>
          <w:w w:val="95"/>
          <w:sz w:val="26"/>
          <w:szCs w:val="26"/>
        </w:rPr>
        <w:t xml:space="preserve"> </w:t>
      </w:r>
      <w:r w:rsidRPr="00EB6A31">
        <w:rPr>
          <w:noProof/>
          <w:color w:val="000000"/>
          <w:w w:val="95"/>
          <w:sz w:val="26"/>
          <w:szCs w:val="26"/>
        </w:rPr>
        <w:t>gry</w:t>
      </w:r>
      <w:r w:rsidRPr="00EB6A31">
        <w:rPr>
          <w:noProof/>
          <w:color w:val="000000"/>
          <w:spacing w:val="-31"/>
          <w:w w:val="95"/>
          <w:sz w:val="26"/>
          <w:szCs w:val="26"/>
        </w:rPr>
        <w:t xml:space="preserve"> </w:t>
      </w:r>
      <w:r w:rsidRPr="00EB6A31">
        <w:rPr>
          <w:noProof/>
          <w:color w:val="000000"/>
          <w:w w:val="95"/>
          <w:sz w:val="26"/>
          <w:szCs w:val="26"/>
        </w:rPr>
        <w:t>wynosi</w:t>
      </w:r>
      <w:r w:rsidRPr="00EB6A31">
        <w:rPr>
          <w:noProof/>
          <w:color w:val="000000"/>
          <w:spacing w:val="-30"/>
          <w:w w:val="95"/>
          <w:sz w:val="26"/>
          <w:szCs w:val="26"/>
        </w:rPr>
        <w:t xml:space="preserve"> </w:t>
      </w:r>
      <w:r w:rsidRPr="00EB6A31">
        <w:rPr>
          <w:noProof/>
          <w:color w:val="000000"/>
          <w:w w:val="95"/>
          <w:sz w:val="26"/>
          <w:szCs w:val="26"/>
        </w:rPr>
        <w:t>8</w:t>
      </w:r>
      <w:r w:rsidRPr="00EB6A31">
        <w:rPr>
          <w:noProof/>
          <w:color w:val="000000"/>
          <w:spacing w:val="-32"/>
          <w:w w:val="95"/>
          <w:sz w:val="26"/>
          <w:szCs w:val="26"/>
        </w:rPr>
        <w:t xml:space="preserve"> </w:t>
      </w:r>
      <w:r w:rsidRPr="00EB6A31">
        <w:rPr>
          <w:noProof/>
          <w:color w:val="000000"/>
          <w:w w:val="95"/>
          <w:sz w:val="26"/>
          <w:szCs w:val="26"/>
        </w:rPr>
        <w:t>minut,</w:t>
      </w:r>
      <w:r w:rsidRPr="00EB6A31">
        <w:rPr>
          <w:noProof/>
          <w:color w:val="000000"/>
          <w:spacing w:val="-30"/>
          <w:w w:val="95"/>
          <w:sz w:val="26"/>
          <w:szCs w:val="26"/>
        </w:rPr>
        <w:t xml:space="preserve"> </w:t>
      </w:r>
      <w:r w:rsidRPr="00EB6A31">
        <w:rPr>
          <w:noProof/>
          <w:color w:val="000000"/>
          <w:w w:val="95"/>
          <w:sz w:val="26"/>
          <w:szCs w:val="26"/>
        </w:rPr>
        <w:t>zegar</w:t>
      </w:r>
      <w:r w:rsidRPr="00EB6A31">
        <w:rPr>
          <w:noProof/>
          <w:color w:val="000000"/>
          <w:spacing w:val="-31"/>
          <w:w w:val="95"/>
          <w:sz w:val="26"/>
          <w:szCs w:val="26"/>
        </w:rPr>
        <w:t xml:space="preserve"> </w:t>
      </w:r>
      <w:r w:rsidRPr="00EB6A31">
        <w:rPr>
          <w:noProof/>
          <w:color w:val="000000"/>
          <w:w w:val="95"/>
          <w:sz w:val="26"/>
          <w:szCs w:val="26"/>
        </w:rPr>
        <w:t>czasu</w:t>
      </w:r>
      <w:r w:rsidRPr="00EB6A31">
        <w:rPr>
          <w:noProof/>
          <w:color w:val="000000"/>
          <w:spacing w:val="-31"/>
          <w:w w:val="95"/>
          <w:sz w:val="26"/>
          <w:szCs w:val="26"/>
        </w:rPr>
        <w:t xml:space="preserve"> </w:t>
      </w:r>
      <w:r w:rsidRPr="00EB6A31">
        <w:rPr>
          <w:noProof/>
          <w:color w:val="000000"/>
          <w:w w:val="95"/>
          <w:sz w:val="26"/>
          <w:szCs w:val="26"/>
        </w:rPr>
        <w:t>gry</w:t>
      </w:r>
      <w:r w:rsidRPr="00EB6A31">
        <w:rPr>
          <w:noProof/>
          <w:color w:val="000000"/>
          <w:spacing w:val="-32"/>
          <w:w w:val="95"/>
          <w:sz w:val="26"/>
          <w:szCs w:val="26"/>
        </w:rPr>
        <w:t xml:space="preserve"> </w:t>
      </w:r>
      <w:r w:rsidRPr="00EB6A31">
        <w:rPr>
          <w:noProof/>
          <w:color w:val="000000"/>
          <w:w w:val="95"/>
          <w:sz w:val="26"/>
          <w:szCs w:val="26"/>
        </w:rPr>
        <w:t>będzie</w:t>
      </w:r>
      <w:r w:rsidRPr="00EB6A31">
        <w:rPr>
          <w:noProof/>
          <w:color w:val="000000"/>
          <w:spacing w:val="-31"/>
          <w:w w:val="95"/>
          <w:sz w:val="26"/>
          <w:szCs w:val="26"/>
        </w:rPr>
        <w:t xml:space="preserve"> </w:t>
      </w:r>
      <w:r w:rsidRPr="00EB6A31">
        <w:rPr>
          <w:noProof/>
          <w:color w:val="000000"/>
          <w:w w:val="95"/>
          <w:sz w:val="26"/>
          <w:szCs w:val="26"/>
        </w:rPr>
        <w:t>zatrzymywany</w:t>
      </w:r>
      <w:r w:rsidRPr="00EB6A31">
        <w:rPr>
          <w:noProof/>
          <w:color w:val="000000"/>
          <w:spacing w:val="-31"/>
          <w:w w:val="95"/>
          <w:sz w:val="26"/>
          <w:szCs w:val="26"/>
        </w:rPr>
        <w:t xml:space="preserve"> </w:t>
      </w:r>
      <w:r w:rsidRPr="00EB6A31">
        <w:rPr>
          <w:noProof/>
          <w:color w:val="000000"/>
          <w:w w:val="95"/>
          <w:sz w:val="26"/>
          <w:szCs w:val="26"/>
        </w:rPr>
        <w:t>podczas</w:t>
      </w:r>
      <w:r w:rsidRPr="00EB6A31">
        <w:rPr>
          <w:noProof/>
          <w:color w:val="000000"/>
          <w:spacing w:val="-32"/>
          <w:w w:val="95"/>
          <w:sz w:val="26"/>
          <w:szCs w:val="26"/>
        </w:rPr>
        <w:t xml:space="preserve"> </w:t>
      </w:r>
      <w:r w:rsidRPr="00EB6A31">
        <w:rPr>
          <w:noProof/>
          <w:color w:val="000000"/>
          <w:w w:val="95"/>
          <w:sz w:val="26"/>
          <w:szCs w:val="26"/>
        </w:rPr>
        <w:t>sytuacji</w:t>
      </w:r>
      <w:r w:rsidRPr="00EB6A31">
        <w:rPr>
          <w:noProof/>
          <w:color w:val="000000"/>
          <w:spacing w:val="-31"/>
          <w:w w:val="95"/>
          <w:sz w:val="26"/>
          <w:szCs w:val="26"/>
        </w:rPr>
        <w:t xml:space="preserve"> </w:t>
      </w:r>
      <w:r w:rsidRPr="00EB6A31">
        <w:rPr>
          <w:noProof/>
          <w:color w:val="000000"/>
          <w:w w:val="95"/>
          <w:sz w:val="26"/>
          <w:szCs w:val="26"/>
        </w:rPr>
        <w:t>martwej</w:t>
      </w:r>
      <w:r w:rsidRPr="00EB6A31">
        <w:rPr>
          <w:noProof/>
          <w:color w:val="000000"/>
          <w:spacing w:val="-31"/>
          <w:w w:val="95"/>
          <w:sz w:val="26"/>
          <w:szCs w:val="26"/>
        </w:rPr>
        <w:t xml:space="preserve"> </w:t>
      </w:r>
      <w:r w:rsidRPr="00EB6A31">
        <w:rPr>
          <w:noProof/>
          <w:color w:val="000000"/>
          <w:w w:val="95"/>
          <w:sz w:val="26"/>
          <w:szCs w:val="26"/>
        </w:rPr>
        <w:t>piłki oraz podczas rzutów</w:t>
      </w:r>
      <w:r w:rsidRPr="00EB6A31">
        <w:rPr>
          <w:noProof/>
          <w:color w:val="000000"/>
          <w:spacing w:val="-24"/>
          <w:w w:val="95"/>
          <w:sz w:val="26"/>
          <w:szCs w:val="26"/>
        </w:rPr>
        <w:t xml:space="preserve"> </w:t>
      </w:r>
      <w:r w:rsidRPr="00EB6A31">
        <w:rPr>
          <w:noProof/>
          <w:color w:val="000000"/>
          <w:w w:val="95"/>
          <w:sz w:val="26"/>
          <w:szCs w:val="26"/>
        </w:rPr>
        <w:t>wolnych,</w:t>
      </w:r>
    </w:p>
    <w:p w14:paraId="14D0372B" w14:textId="77777777" w:rsidR="00F55C84" w:rsidRPr="00EB6A31" w:rsidRDefault="00F55C84" w:rsidP="00A8650C">
      <w:pPr>
        <w:pStyle w:val="Akapitzlist"/>
        <w:widowControl w:val="0"/>
        <w:numPr>
          <w:ilvl w:val="1"/>
          <w:numId w:val="47"/>
        </w:numPr>
        <w:tabs>
          <w:tab w:val="left" w:pos="1207"/>
        </w:tabs>
        <w:autoSpaceDE w:val="0"/>
        <w:autoSpaceDN w:val="0"/>
        <w:spacing w:before="2" w:line="237" w:lineRule="auto"/>
        <w:ind w:right="105"/>
        <w:contextualSpacing w:val="0"/>
        <w:jc w:val="both"/>
        <w:rPr>
          <w:noProof/>
          <w:color w:val="000000"/>
          <w:sz w:val="26"/>
          <w:szCs w:val="26"/>
        </w:rPr>
      </w:pPr>
      <w:r w:rsidRPr="00EB6A31">
        <w:rPr>
          <w:noProof/>
          <w:color w:val="000000"/>
          <w:w w:val="95"/>
          <w:sz w:val="26"/>
          <w:szCs w:val="26"/>
        </w:rPr>
        <w:t>drużyna</w:t>
      </w:r>
      <w:r w:rsidRPr="00EB6A31">
        <w:rPr>
          <w:noProof/>
          <w:color w:val="000000"/>
          <w:spacing w:val="-31"/>
          <w:w w:val="95"/>
          <w:sz w:val="26"/>
          <w:szCs w:val="26"/>
        </w:rPr>
        <w:t xml:space="preserve"> </w:t>
      </w:r>
      <w:r w:rsidRPr="00EB6A31">
        <w:rPr>
          <w:noProof/>
          <w:color w:val="000000"/>
          <w:w w:val="95"/>
          <w:sz w:val="26"/>
          <w:szCs w:val="26"/>
        </w:rPr>
        <w:t>musi</w:t>
      </w:r>
      <w:r w:rsidRPr="00EB6A31">
        <w:rPr>
          <w:noProof/>
          <w:color w:val="000000"/>
          <w:spacing w:val="-29"/>
          <w:w w:val="95"/>
          <w:sz w:val="26"/>
          <w:szCs w:val="26"/>
        </w:rPr>
        <w:t xml:space="preserve"> </w:t>
      </w:r>
      <w:r w:rsidRPr="00EB6A31">
        <w:rPr>
          <w:noProof/>
          <w:color w:val="000000"/>
          <w:w w:val="95"/>
          <w:sz w:val="26"/>
          <w:szCs w:val="26"/>
        </w:rPr>
        <w:t>oddać</w:t>
      </w:r>
      <w:r w:rsidRPr="00EB6A31">
        <w:rPr>
          <w:noProof/>
          <w:color w:val="000000"/>
          <w:spacing w:val="-31"/>
          <w:w w:val="95"/>
          <w:sz w:val="26"/>
          <w:szCs w:val="26"/>
        </w:rPr>
        <w:t xml:space="preserve"> </w:t>
      </w:r>
      <w:r w:rsidRPr="00EB6A31">
        <w:rPr>
          <w:noProof/>
          <w:color w:val="000000"/>
          <w:w w:val="95"/>
          <w:sz w:val="26"/>
          <w:szCs w:val="26"/>
        </w:rPr>
        <w:t>rzut</w:t>
      </w:r>
      <w:r w:rsidRPr="00EB6A31">
        <w:rPr>
          <w:noProof/>
          <w:color w:val="000000"/>
          <w:spacing w:val="-30"/>
          <w:w w:val="95"/>
          <w:sz w:val="26"/>
          <w:szCs w:val="26"/>
        </w:rPr>
        <w:t xml:space="preserve"> </w:t>
      </w:r>
      <w:r w:rsidRPr="00EB6A31">
        <w:rPr>
          <w:noProof/>
          <w:color w:val="000000"/>
          <w:w w:val="95"/>
          <w:sz w:val="26"/>
          <w:szCs w:val="26"/>
        </w:rPr>
        <w:t>do</w:t>
      </w:r>
      <w:r w:rsidRPr="00EB6A31">
        <w:rPr>
          <w:noProof/>
          <w:color w:val="000000"/>
          <w:spacing w:val="-30"/>
          <w:w w:val="95"/>
          <w:sz w:val="26"/>
          <w:szCs w:val="26"/>
        </w:rPr>
        <w:t xml:space="preserve"> </w:t>
      </w:r>
      <w:r w:rsidRPr="00EB6A31">
        <w:rPr>
          <w:noProof/>
          <w:color w:val="000000"/>
          <w:w w:val="95"/>
          <w:sz w:val="26"/>
          <w:szCs w:val="26"/>
        </w:rPr>
        <w:t>kosza</w:t>
      </w:r>
      <w:r w:rsidRPr="00EB6A31">
        <w:rPr>
          <w:noProof/>
          <w:color w:val="000000"/>
          <w:spacing w:val="-31"/>
          <w:w w:val="95"/>
          <w:sz w:val="26"/>
          <w:szCs w:val="26"/>
        </w:rPr>
        <w:t xml:space="preserve"> </w:t>
      </w:r>
      <w:r w:rsidRPr="00EB6A31">
        <w:rPr>
          <w:noProof/>
          <w:color w:val="000000"/>
          <w:w w:val="95"/>
          <w:sz w:val="26"/>
          <w:szCs w:val="26"/>
        </w:rPr>
        <w:t>w</w:t>
      </w:r>
      <w:r w:rsidRPr="00EB6A31">
        <w:rPr>
          <w:noProof/>
          <w:color w:val="000000"/>
          <w:spacing w:val="-29"/>
          <w:w w:val="95"/>
          <w:sz w:val="26"/>
          <w:szCs w:val="26"/>
        </w:rPr>
        <w:t xml:space="preserve"> </w:t>
      </w:r>
      <w:r w:rsidRPr="00EB6A31">
        <w:rPr>
          <w:noProof/>
          <w:color w:val="000000"/>
          <w:w w:val="95"/>
          <w:sz w:val="26"/>
          <w:szCs w:val="26"/>
        </w:rPr>
        <w:t>ciągu</w:t>
      </w:r>
      <w:r w:rsidRPr="00EB6A31">
        <w:rPr>
          <w:noProof/>
          <w:color w:val="000000"/>
          <w:spacing w:val="-30"/>
          <w:w w:val="95"/>
          <w:sz w:val="26"/>
          <w:szCs w:val="26"/>
        </w:rPr>
        <w:t xml:space="preserve"> </w:t>
      </w:r>
      <w:r w:rsidRPr="00EB6A31">
        <w:rPr>
          <w:noProof/>
          <w:color w:val="000000"/>
          <w:w w:val="95"/>
          <w:sz w:val="26"/>
          <w:szCs w:val="26"/>
        </w:rPr>
        <w:t>12</w:t>
      </w:r>
      <w:r w:rsidRPr="00EB6A31">
        <w:rPr>
          <w:noProof/>
          <w:color w:val="000000"/>
          <w:spacing w:val="-30"/>
          <w:w w:val="95"/>
          <w:sz w:val="26"/>
          <w:szCs w:val="26"/>
        </w:rPr>
        <w:t xml:space="preserve"> </w:t>
      </w:r>
      <w:r w:rsidRPr="00EB6A31">
        <w:rPr>
          <w:noProof/>
          <w:color w:val="000000"/>
          <w:w w:val="95"/>
          <w:sz w:val="26"/>
          <w:szCs w:val="26"/>
        </w:rPr>
        <w:t>sekund;</w:t>
      </w:r>
      <w:r w:rsidRPr="00EB6A31">
        <w:rPr>
          <w:noProof/>
          <w:color w:val="000000"/>
          <w:spacing w:val="-30"/>
          <w:w w:val="95"/>
          <w:sz w:val="26"/>
          <w:szCs w:val="26"/>
        </w:rPr>
        <w:t xml:space="preserve"> </w:t>
      </w:r>
      <w:r w:rsidRPr="00EB6A31">
        <w:rPr>
          <w:noProof/>
          <w:color w:val="000000"/>
          <w:w w:val="95"/>
          <w:sz w:val="26"/>
          <w:szCs w:val="26"/>
        </w:rPr>
        <w:t>gra</w:t>
      </w:r>
      <w:r w:rsidRPr="00EB6A31">
        <w:rPr>
          <w:noProof/>
          <w:color w:val="000000"/>
          <w:spacing w:val="-31"/>
          <w:w w:val="95"/>
          <w:sz w:val="26"/>
          <w:szCs w:val="26"/>
        </w:rPr>
        <w:t xml:space="preserve"> </w:t>
      </w:r>
      <w:r w:rsidRPr="00EB6A31">
        <w:rPr>
          <w:noProof/>
          <w:color w:val="000000"/>
          <w:w w:val="95"/>
          <w:sz w:val="26"/>
          <w:szCs w:val="26"/>
        </w:rPr>
        <w:t>na</w:t>
      </w:r>
      <w:r w:rsidRPr="00EB6A31">
        <w:rPr>
          <w:noProof/>
          <w:color w:val="000000"/>
          <w:spacing w:val="-30"/>
          <w:w w:val="95"/>
          <w:sz w:val="26"/>
          <w:szCs w:val="26"/>
        </w:rPr>
        <w:t xml:space="preserve"> </w:t>
      </w:r>
      <w:r w:rsidRPr="00EB6A31">
        <w:rPr>
          <w:noProof/>
          <w:color w:val="000000"/>
          <w:w w:val="95"/>
          <w:sz w:val="26"/>
          <w:szCs w:val="26"/>
        </w:rPr>
        <w:t>zwłokę</w:t>
      </w:r>
      <w:r w:rsidRPr="00EB6A31">
        <w:rPr>
          <w:noProof/>
          <w:color w:val="000000"/>
          <w:spacing w:val="-29"/>
          <w:w w:val="95"/>
          <w:sz w:val="26"/>
          <w:szCs w:val="26"/>
        </w:rPr>
        <w:t xml:space="preserve"> </w:t>
      </w:r>
      <w:r w:rsidRPr="00EB6A31">
        <w:rPr>
          <w:noProof/>
          <w:color w:val="000000"/>
          <w:w w:val="95"/>
          <w:sz w:val="26"/>
          <w:szCs w:val="26"/>
        </w:rPr>
        <w:t>lub</w:t>
      </w:r>
      <w:r w:rsidRPr="00EB6A31">
        <w:rPr>
          <w:noProof/>
          <w:color w:val="000000"/>
          <w:spacing w:val="-31"/>
          <w:w w:val="95"/>
          <w:sz w:val="26"/>
          <w:szCs w:val="26"/>
        </w:rPr>
        <w:t xml:space="preserve"> </w:t>
      </w:r>
      <w:r w:rsidRPr="00EB6A31">
        <w:rPr>
          <w:noProof/>
          <w:color w:val="000000"/>
          <w:w w:val="95"/>
          <w:sz w:val="26"/>
          <w:szCs w:val="26"/>
        </w:rPr>
        <w:t>zaniechanie</w:t>
      </w:r>
      <w:r w:rsidRPr="00EB6A31">
        <w:rPr>
          <w:noProof/>
          <w:color w:val="000000"/>
          <w:spacing w:val="-30"/>
          <w:w w:val="95"/>
          <w:sz w:val="26"/>
          <w:szCs w:val="26"/>
        </w:rPr>
        <w:t xml:space="preserve"> </w:t>
      </w:r>
      <w:r w:rsidRPr="00EB6A31">
        <w:rPr>
          <w:noProof/>
          <w:color w:val="000000"/>
          <w:w w:val="95"/>
          <w:sz w:val="26"/>
          <w:szCs w:val="26"/>
        </w:rPr>
        <w:t>aktywnej gry</w:t>
      </w:r>
      <w:r w:rsidRPr="00EB6A31">
        <w:rPr>
          <w:noProof/>
          <w:color w:val="000000"/>
          <w:spacing w:val="-43"/>
          <w:w w:val="95"/>
          <w:sz w:val="26"/>
          <w:szCs w:val="26"/>
        </w:rPr>
        <w:t xml:space="preserve"> </w:t>
      </w:r>
      <w:r w:rsidRPr="00EB6A31">
        <w:rPr>
          <w:noProof/>
          <w:color w:val="000000"/>
          <w:w w:val="95"/>
          <w:sz w:val="26"/>
          <w:szCs w:val="26"/>
        </w:rPr>
        <w:t>jest</w:t>
      </w:r>
      <w:r w:rsidRPr="00EB6A31">
        <w:rPr>
          <w:noProof/>
          <w:color w:val="000000"/>
          <w:spacing w:val="-43"/>
          <w:w w:val="95"/>
          <w:sz w:val="26"/>
          <w:szCs w:val="26"/>
        </w:rPr>
        <w:t xml:space="preserve"> </w:t>
      </w:r>
      <w:r w:rsidRPr="00EB6A31">
        <w:rPr>
          <w:noProof/>
          <w:color w:val="000000"/>
          <w:w w:val="95"/>
          <w:sz w:val="26"/>
          <w:szCs w:val="26"/>
        </w:rPr>
        <w:t>błędem,</w:t>
      </w:r>
      <w:r w:rsidRPr="00EB6A31">
        <w:rPr>
          <w:noProof/>
          <w:color w:val="000000"/>
          <w:spacing w:val="-42"/>
          <w:w w:val="95"/>
          <w:sz w:val="26"/>
          <w:szCs w:val="26"/>
        </w:rPr>
        <w:t xml:space="preserve"> </w:t>
      </w:r>
      <w:r w:rsidRPr="00EB6A31">
        <w:rPr>
          <w:noProof/>
          <w:color w:val="000000"/>
          <w:w w:val="95"/>
          <w:sz w:val="26"/>
          <w:szCs w:val="26"/>
        </w:rPr>
        <w:t>jeżeli</w:t>
      </w:r>
      <w:r w:rsidRPr="00EB6A31">
        <w:rPr>
          <w:noProof/>
          <w:color w:val="000000"/>
          <w:spacing w:val="-43"/>
          <w:w w:val="95"/>
          <w:sz w:val="26"/>
          <w:szCs w:val="26"/>
        </w:rPr>
        <w:t xml:space="preserve"> </w:t>
      </w:r>
      <w:r w:rsidRPr="00EB6A31">
        <w:rPr>
          <w:noProof/>
          <w:color w:val="000000"/>
          <w:w w:val="95"/>
          <w:sz w:val="26"/>
          <w:szCs w:val="26"/>
        </w:rPr>
        <w:t>boisko</w:t>
      </w:r>
      <w:r w:rsidRPr="00EB6A31">
        <w:rPr>
          <w:noProof/>
          <w:color w:val="000000"/>
          <w:spacing w:val="-42"/>
          <w:w w:val="95"/>
          <w:sz w:val="26"/>
          <w:szCs w:val="26"/>
        </w:rPr>
        <w:t xml:space="preserve"> </w:t>
      </w:r>
      <w:r w:rsidRPr="00EB6A31">
        <w:rPr>
          <w:noProof/>
          <w:color w:val="000000"/>
          <w:w w:val="95"/>
          <w:sz w:val="26"/>
          <w:szCs w:val="26"/>
        </w:rPr>
        <w:t>nie</w:t>
      </w:r>
      <w:r w:rsidRPr="00EB6A31">
        <w:rPr>
          <w:noProof/>
          <w:color w:val="000000"/>
          <w:spacing w:val="-43"/>
          <w:w w:val="95"/>
          <w:sz w:val="26"/>
          <w:szCs w:val="26"/>
        </w:rPr>
        <w:t xml:space="preserve"> </w:t>
      </w:r>
      <w:r w:rsidRPr="00EB6A31">
        <w:rPr>
          <w:noProof/>
          <w:color w:val="000000"/>
          <w:w w:val="95"/>
          <w:sz w:val="26"/>
          <w:szCs w:val="26"/>
        </w:rPr>
        <w:t>jest</w:t>
      </w:r>
      <w:r w:rsidRPr="00EB6A31">
        <w:rPr>
          <w:noProof/>
          <w:color w:val="000000"/>
          <w:spacing w:val="-42"/>
          <w:w w:val="95"/>
          <w:sz w:val="26"/>
          <w:szCs w:val="26"/>
        </w:rPr>
        <w:t xml:space="preserve"> </w:t>
      </w:r>
      <w:r w:rsidRPr="00EB6A31">
        <w:rPr>
          <w:noProof/>
          <w:color w:val="000000"/>
          <w:w w:val="95"/>
          <w:sz w:val="26"/>
          <w:szCs w:val="26"/>
        </w:rPr>
        <w:t>wyposażone</w:t>
      </w:r>
      <w:r w:rsidRPr="00EB6A31">
        <w:rPr>
          <w:noProof/>
          <w:color w:val="000000"/>
          <w:spacing w:val="-43"/>
          <w:w w:val="95"/>
          <w:sz w:val="26"/>
          <w:szCs w:val="26"/>
        </w:rPr>
        <w:t xml:space="preserve"> </w:t>
      </w:r>
      <w:r w:rsidRPr="00EB6A31">
        <w:rPr>
          <w:noProof/>
          <w:color w:val="000000"/>
          <w:w w:val="95"/>
          <w:sz w:val="26"/>
          <w:szCs w:val="26"/>
        </w:rPr>
        <w:t>w</w:t>
      </w:r>
      <w:r w:rsidRPr="00EB6A31">
        <w:rPr>
          <w:noProof/>
          <w:color w:val="000000"/>
          <w:spacing w:val="-43"/>
          <w:w w:val="95"/>
          <w:sz w:val="26"/>
          <w:szCs w:val="26"/>
        </w:rPr>
        <w:t xml:space="preserve"> </w:t>
      </w:r>
      <w:r w:rsidRPr="00EB6A31">
        <w:rPr>
          <w:noProof/>
          <w:color w:val="000000"/>
          <w:w w:val="95"/>
          <w:sz w:val="26"/>
          <w:szCs w:val="26"/>
        </w:rPr>
        <w:t>zegar</w:t>
      </w:r>
      <w:r w:rsidRPr="00EB6A31">
        <w:rPr>
          <w:noProof/>
          <w:color w:val="000000"/>
          <w:spacing w:val="-42"/>
          <w:w w:val="95"/>
          <w:sz w:val="26"/>
          <w:szCs w:val="26"/>
        </w:rPr>
        <w:t xml:space="preserve"> </w:t>
      </w:r>
      <w:r w:rsidRPr="00EB6A31">
        <w:rPr>
          <w:noProof/>
          <w:color w:val="000000"/>
          <w:w w:val="95"/>
          <w:sz w:val="26"/>
          <w:szCs w:val="26"/>
        </w:rPr>
        <w:t>odmierzający</w:t>
      </w:r>
      <w:r w:rsidRPr="00EB6A31">
        <w:rPr>
          <w:noProof/>
          <w:color w:val="000000"/>
          <w:spacing w:val="-43"/>
          <w:w w:val="95"/>
          <w:sz w:val="26"/>
          <w:szCs w:val="26"/>
        </w:rPr>
        <w:t xml:space="preserve"> </w:t>
      </w:r>
      <w:r w:rsidRPr="00EB6A31">
        <w:rPr>
          <w:noProof/>
          <w:color w:val="000000"/>
          <w:w w:val="95"/>
          <w:sz w:val="26"/>
          <w:szCs w:val="26"/>
        </w:rPr>
        <w:t>czas</w:t>
      </w:r>
      <w:r w:rsidRPr="00EB6A31">
        <w:rPr>
          <w:noProof/>
          <w:color w:val="000000"/>
          <w:spacing w:val="-42"/>
          <w:w w:val="95"/>
          <w:sz w:val="26"/>
          <w:szCs w:val="26"/>
        </w:rPr>
        <w:t xml:space="preserve"> </w:t>
      </w:r>
      <w:r w:rsidRPr="00EB6A31">
        <w:rPr>
          <w:noProof/>
          <w:color w:val="000000"/>
          <w:w w:val="95"/>
          <w:sz w:val="26"/>
          <w:szCs w:val="26"/>
        </w:rPr>
        <w:t>do</w:t>
      </w:r>
      <w:r w:rsidRPr="00EB6A31">
        <w:rPr>
          <w:noProof/>
          <w:color w:val="000000"/>
          <w:spacing w:val="-42"/>
          <w:w w:val="95"/>
          <w:sz w:val="26"/>
          <w:szCs w:val="26"/>
        </w:rPr>
        <w:t xml:space="preserve"> </w:t>
      </w:r>
      <w:r w:rsidRPr="00EB6A31">
        <w:rPr>
          <w:noProof/>
          <w:color w:val="000000"/>
          <w:w w:val="95"/>
          <w:sz w:val="26"/>
          <w:szCs w:val="26"/>
        </w:rPr>
        <w:t>rzutu</w:t>
      </w:r>
      <w:r w:rsidRPr="00EB6A31">
        <w:rPr>
          <w:noProof/>
          <w:color w:val="000000"/>
          <w:spacing w:val="-43"/>
          <w:w w:val="95"/>
          <w:sz w:val="26"/>
          <w:szCs w:val="26"/>
        </w:rPr>
        <w:t xml:space="preserve"> </w:t>
      </w:r>
      <w:r w:rsidRPr="00EB6A31">
        <w:rPr>
          <w:noProof/>
          <w:color w:val="000000"/>
          <w:w w:val="95"/>
          <w:sz w:val="26"/>
          <w:szCs w:val="26"/>
        </w:rPr>
        <w:t>i</w:t>
      </w:r>
      <w:r w:rsidRPr="00EB6A31">
        <w:rPr>
          <w:noProof/>
          <w:color w:val="000000"/>
          <w:spacing w:val="-42"/>
          <w:w w:val="95"/>
          <w:sz w:val="26"/>
          <w:szCs w:val="26"/>
        </w:rPr>
        <w:t xml:space="preserve"> </w:t>
      </w:r>
      <w:r w:rsidRPr="00EB6A31">
        <w:rPr>
          <w:noProof/>
          <w:color w:val="000000"/>
          <w:w w:val="95"/>
          <w:sz w:val="26"/>
          <w:szCs w:val="26"/>
        </w:rPr>
        <w:t>drużyna nie stara się zakończyć akcji rzutem do kosza, sędzia udziela tej drużynie ostrzeżenia rozpoczynając</w:t>
      </w:r>
      <w:r w:rsidRPr="00EB6A31">
        <w:rPr>
          <w:noProof/>
          <w:color w:val="000000"/>
          <w:spacing w:val="-13"/>
          <w:w w:val="95"/>
          <w:sz w:val="26"/>
          <w:szCs w:val="26"/>
        </w:rPr>
        <w:t xml:space="preserve"> </w:t>
      </w:r>
      <w:r w:rsidRPr="00EB6A31">
        <w:rPr>
          <w:noProof/>
          <w:color w:val="000000"/>
          <w:w w:val="95"/>
          <w:sz w:val="26"/>
          <w:szCs w:val="26"/>
        </w:rPr>
        <w:t>odliczanie</w:t>
      </w:r>
      <w:r w:rsidRPr="00EB6A31">
        <w:rPr>
          <w:noProof/>
          <w:color w:val="000000"/>
          <w:spacing w:val="-12"/>
          <w:w w:val="95"/>
          <w:sz w:val="26"/>
          <w:szCs w:val="26"/>
        </w:rPr>
        <w:t xml:space="preserve"> </w:t>
      </w:r>
      <w:r w:rsidRPr="00EB6A31">
        <w:rPr>
          <w:noProof/>
          <w:color w:val="000000"/>
          <w:w w:val="95"/>
          <w:sz w:val="26"/>
          <w:szCs w:val="26"/>
        </w:rPr>
        <w:t>ostatnich</w:t>
      </w:r>
      <w:r w:rsidRPr="00EB6A31">
        <w:rPr>
          <w:noProof/>
          <w:color w:val="000000"/>
          <w:spacing w:val="-12"/>
          <w:w w:val="95"/>
          <w:sz w:val="26"/>
          <w:szCs w:val="26"/>
        </w:rPr>
        <w:t xml:space="preserve"> </w:t>
      </w:r>
      <w:r w:rsidRPr="00EB6A31">
        <w:rPr>
          <w:noProof/>
          <w:color w:val="000000"/>
          <w:w w:val="95"/>
          <w:sz w:val="26"/>
          <w:szCs w:val="26"/>
        </w:rPr>
        <w:t>pięciu</w:t>
      </w:r>
      <w:r w:rsidRPr="00EB6A31">
        <w:rPr>
          <w:noProof/>
          <w:color w:val="000000"/>
          <w:spacing w:val="-13"/>
          <w:w w:val="95"/>
          <w:sz w:val="26"/>
          <w:szCs w:val="26"/>
        </w:rPr>
        <w:t xml:space="preserve"> </w:t>
      </w:r>
      <w:r w:rsidRPr="00EB6A31">
        <w:rPr>
          <w:noProof/>
          <w:color w:val="000000"/>
          <w:w w:val="95"/>
          <w:sz w:val="26"/>
          <w:szCs w:val="26"/>
        </w:rPr>
        <w:t>(5)</w:t>
      </w:r>
      <w:r w:rsidRPr="00EB6A31">
        <w:rPr>
          <w:noProof/>
          <w:color w:val="000000"/>
          <w:spacing w:val="-10"/>
          <w:w w:val="95"/>
          <w:sz w:val="26"/>
          <w:szCs w:val="26"/>
        </w:rPr>
        <w:t xml:space="preserve"> </w:t>
      </w:r>
      <w:r w:rsidRPr="00EB6A31">
        <w:rPr>
          <w:noProof/>
          <w:color w:val="000000"/>
          <w:w w:val="95"/>
          <w:sz w:val="26"/>
          <w:szCs w:val="26"/>
        </w:rPr>
        <w:t>sekund</w:t>
      </w:r>
      <w:r w:rsidRPr="00EB6A31">
        <w:rPr>
          <w:noProof/>
          <w:color w:val="000000"/>
          <w:spacing w:val="-12"/>
          <w:w w:val="95"/>
          <w:sz w:val="26"/>
          <w:szCs w:val="26"/>
        </w:rPr>
        <w:t xml:space="preserve"> </w:t>
      </w:r>
      <w:r w:rsidRPr="00EB6A31">
        <w:rPr>
          <w:noProof/>
          <w:color w:val="000000"/>
          <w:w w:val="95"/>
          <w:sz w:val="26"/>
          <w:szCs w:val="26"/>
        </w:rPr>
        <w:t>akcji,</w:t>
      </w:r>
    </w:p>
    <w:p w14:paraId="12E13B26" w14:textId="77777777" w:rsidR="00F55C84" w:rsidRPr="00EB6A31" w:rsidRDefault="00F55C84" w:rsidP="00A8650C">
      <w:pPr>
        <w:pStyle w:val="Akapitzlist"/>
        <w:widowControl w:val="0"/>
        <w:numPr>
          <w:ilvl w:val="1"/>
          <w:numId w:val="47"/>
        </w:numPr>
        <w:tabs>
          <w:tab w:val="left" w:pos="1207"/>
        </w:tabs>
        <w:autoSpaceDE w:val="0"/>
        <w:autoSpaceDN w:val="0"/>
        <w:spacing w:before="2" w:line="237" w:lineRule="auto"/>
        <w:ind w:right="104"/>
        <w:contextualSpacing w:val="0"/>
        <w:jc w:val="both"/>
        <w:rPr>
          <w:noProof/>
          <w:color w:val="000000"/>
          <w:sz w:val="26"/>
          <w:szCs w:val="26"/>
        </w:rPr>
      </w:pPr>
      <w:r w:rsidRPr="00EB6A31">
        <w:rPr>
          <w:noProof/>
          <w:color w:val="000000"/>
          <w:w w:val="95"/>
          <w:sz w:val="26"/>
          <w:szCs w:val="26"/>
        </w:rPr>
        <w:lastRenderedPageBreak/>
        <w:t>drużyna,</w:t>
      </w:r>
      <w:r w:rsidRPr="00EB6A31">
        <w:rPr>
          <w:noProof/>
          <w:color w:val="000000"/>
          <w:spacing w:val="-32"/>
          <w:w w:val="95"/>
          <w:sz w:val="26"/>
          <w:szCs w:val="26"/>
        </w:rPr>
        <w:t xml:space="preserve"> </w:t>
      </w:r>
      <w:r w:rsidRPr="00EB6A31">
        <w:rPr>
          <w:noProof/>
          <w:color w:val="000000"/>
          <w:w w:val="95"/>
          <w:sz w:val="26"/>
          <w:szCs w:val="26"/>
        </w:rPr>
        <w:t>która</w:t>
      </w:r>
      <w:r w:rsidRPr="00EB6A31">
        <w:rPr>
          <w:noProof/>
          <w:color w:val="000000"/>
          <w:spacing w:val="-31"/>
          <w:w w:val="95"/>
          <w:sz w:val="26"/>
          <w:szCs w:val="26"/>
        </w:rPr>
        <w:t xml:space="preserve"> </w:t>
      </w:r>
      <w:r w:rsidRPr="00EB6A31">
        <w:rPr>
          <w:noProof/>
          <w:color w:val="000000"/>
          <w:w w:val="95"/>
          <w:sz w:val="26"/>
          <w:szCs w:val="26"/>
        </w:rPr>
        <w:t>zdobędzie</w:t>
      </w:r>
      <w:r w:rsidRPr="00EB6A31">
        <w:rPr>
          <w:noProof/>
          <w:color w:val="000000"/>
          <w:spacing w:val="-31"/>
          <w:w w:val="95"/>
          <w:sz w:val="26"/>
          <w:szCs w:val="26"/>
        </w:rPr>
        <w:t xml:space="preserve"> </w:t>
      </w:r>
      <w:r w:rsidRPr="00EB6A31">
        <w:rPr>
          <w:noProof/>
          <w:color w:val="000000"/>
          <w:w w:val="95"/>
          <w:sz w:val="26"/>
          <w:szCs w:val="26"/>
        </w:rPr>
        <w:t>jako</w:t>
      </w:r>
      <w:r w:rsidRPr="00EB6A31">
        <w:rPr>
          <w:noProof/>
          <w:color w:val="000000"/>
          <w:spacing w:val="-31"/>
          <w:w w:val="95"/>
          <w:sz w:val="26"/>
          <w:szCs w:val="26"/>
        </w:rPr>
        <w:t xml:space="preserve"> </w:t>
      </w:r>
      <w:r w:rsidRPr="00EB6A31">
        <w:rPr>
          <w:noProof/>
          <w:color w:val="000000"/>
          <w:w w:val="95"/>
          <w:sz w:val="26"/>
          <w:szCs w:val="26"/>
        </w:rPr>
        <w:t>pierwsza</w:t>
      </w:r>
      <w:r w:rsidRPr="00EB6A31">
        <w:rPr>
          <w:noProof/>
          <w:color w:val="000000"/>
          <w:spacing w:val="-30"/>
          <w:w w:val="95"/>
          <w:sz w:val="26"/>
          <w:szCs w:val="26"/>
        </w:rPr>
        <w:t xml:space="preserve"> </w:t>
      </w:r>
      <w:r w:rsidRPr="00EB6A31">
        <w:rPr>
          <w:noProof/>
          <w:color w:val="000000"/>
          <w:w w:val="95"/>
          <w:sz w:val="26"/>
          <w:szCs w:val="26"/>
        </w:rPr>
        <w:t>21</w:t>
      </w:r>
      <w:r w:rsidRPr="00EB6A31">
        <w:rPr>
          <w:noProof/>
          <w:color w:val="000000"/>
          <w:spacing w:val="-30"/>
          <w:w w:val="95"/>
          <w:sz w:val="26"/>
          <w:szCs w:val="26"/>
        </w:rPr>
        <w:t xml:space="preserve"> </w:t>
      </w:r>
      <w:r w:rsidRPr="00EB6A31">
        <w:rPr>
          <w:noProof/>
          <w:color w:val="000000"/>
          <w:w w:val="95"/>
          <w:sz w:val="26"/>
          <w:szCs w:val="26"/>
        </w:rPr>
        <w:t>lub</w:t>
      </w:r>
      <w:r w:rsidRPr="00EB6A31">
        <w:rPr>
          <w:noProof/>
          <w:color w:val="000000"/>
          <w:spacing w:val="-31"/>
          <w:w w:val="95"/>
          <w:sz w:val="26"/>
          <w:szCs w:val="26"/>
        </w:rPr>
        <w:t xml:space="preserve"> </w:t>
      </w:r>
      <w:r w:rsidRPr="00EB6A31">
        <w:rPr>
          <w:noProof/>
          <w:color w:val="000000"/>
          <w:w w:val="95"/>
          <w:sz w:val="26"/>
          <w:szCs w:val="26"/>
        </w:rPr>
        <w:t>więcej</w:t>
      </w:r>
      <w:r w:rsidRPr="00EB6A31">
        <w:rPr>
          <w:noProof/>
          <w:color w:val="000000"/>
          <w:spacing w:val="-31"/>
          <w:w w:val="95"/>
          <w:sz w:val="26"/>
          <w:szCs w:val="26"/>
        </w:rPr>
        <w:t xml:space="preserve"> </w:t>
      </w:r>
      <w:r w:rsidRPr="00EB6A31">
        <w:rPr>
          <w:noProof/>
          <w:color w:val="000000"/>
          <w:w w:val="95"/>
          <w:sz w:val="26"/>
          <w:szCs w:val="26"/>
        </w:rPr>
        <w:t>punktów</w:t>
      </w:r>
      <w:r w:rsidRPr="00EB6A31">
        <w:rPr>
          <w:noProof/>
          <w:color w:val="000000"/>
          <w:spacing w:val="-31"/>
          <w:w w:val="95"/>
          <w:sz w:val="26"/>
          <w:szCs w:val="26"/>
        </w:rPr>
        <w:t xml:space="preserve"> </w:t>
      </w:r>
      <w:r w:rsidRPr="00EB6A31">
        <w:rPr>
          <w:noProof/>
          <w:color w:val="000000"/>
          <w:w w:val="95"/>
          <w:sz w:val="26"/>
          <w:szCs w:val="26"/>
        </w:rPr>
        <w:t>wygrywa</w:t>
      </w:r>
      <w:r w:rsidRPr="00EB6A31">
        <w:rPr>
          <w:noProof/>
          <w:color w:val="000000"/>
          <w:spacing w:val="-32"/>
          <w:w w:val="95"/>
          <w:sz w:val="26"/>
          <w:szCs w:val="26"/>
        </w:rPr>
        <w:t xml:space="preserve"> </w:t>
      </w:r>
      <w:r w:rsidRPr="00EB6A31">
        <w:rPr>
          <w:noProof/>
          <w:color w:val="000000"/>
          <w:w w:val="95"/>
          <w:sz w:val="26"/>
          <w:szCs w:val="26"/>
        </w:rPr>
        <w:t>mecz</w:t>
      </w:r>
      <w:r w:rsidRPr="00EB6A31">
        <w:rPr>
          <w:noProof/>
          <w:color w:val="000000"/>
          <w:spacing w:val="-29"/>
          <w:w w:val="95"/>
          <w:sz w:val="26"/>
          <w:szCs w:val="26"/>
        </w:rPr>
        <w:t xml:space="preserve"> </w:t>
      </w:r>
      <w:r w:rsidRPr="00EB6A31">
        <w:rPr>
          <w:noProof/>
          <w:color w:val="000000"/>
          <w:w w:val="95"/>
          <w:sz w:val="26"/>
          <w:szCs w:val="26"/>
        </w:rPr>
        <w:t>przed</w:t>
      </w:r>
      <w:r w:rsidRPr="00EB6A31">
        <w:rPr>
          <w:noProof/>
          <w:color w:val="000000"/>
          <w:spacing w:val="-32"/>
          <w:w w:val="95"/>
          <w:sz w:val="26"/>
          <w:szCs w:val="26"/>
        </w:rPr>
        <w:t xml:space="preserve"> </w:t>
      </w:r>
      <w:r w:rsidRPr="00EB6A31">
        <w:rPr>
          <w:noProof/>
          <w:color w:val="000000"/>
          <w:w w:val="95"/>
          <w:sz w:val="26"/>
          <w:szCs w:val="26"/>
        </w:rPr>
        <w:t>upływem czasu (dotyczy regulaminowego czasu</w:t>
      </w:r>
      <w:r w:rsidRPr="00EB6A31">
        <w:rPr>
          <w:noProof/>
          <w:color w:val="000000"/>
          <w:spacing w:val="-36"/>
          <w:w w:val="95"/>
          <w:sz w:val="26"/>
          <w:szCs w:val="26"/>
        </w:rPr>
        <w:t xml:space="preserve"> </w:t>
      </w:r>
      <w:r w:rsidRPr="00EB6A31">
        <w:rPr>
          <w:noProof/>
          <w:color w:val="000000"/>
          <w:w w:val="95"/>
          <w:sz w:val="26"/>
          <w:szCs w:val="26"/>
        </w:rPr>
        <w:t>gry),</w:t>
      </w:r>
    </w:p>
    <w:p w14:paraId="65A6E211" w14:textId="77777777" w:rsidR="00F55C84" w:rsidRPr="00EB6A31" w:rsidRDefault="00F55C84" w:rsidP="00A8650C">
      <w:pPr>
        <w:pStyle w:val="Akapitzlist"/>
        <w:widowControl w:val="0"/>
        <w:numPr>
          <w:ilvl w:val="1"/>
          <w:numId w:val="47"/>
        </w:numPr>
        <w:tabs>
          <w:tab w:val="left" w:pos="1207"/>
        </w:tabs>
        <w:autoSpaceDE w:val="0"/>
        <w:autoSpaceDN w:val="0"/>
        <w:spacing w:line="237" w:lineRule="auto"/>
        <w:ind w:right="107"/>
        <w:contextualSpacing w:val="0"/>
        <w:jc w:val="both"/>
        <w:rPr>
          <w:noProof/>
          <w:color w:val="000000"/>
          <w:sz w:val="26"/>
          <w:szCs w:val="26"/>
        </w:rPr>
      </w:pPr>
      <w:r w:rsidRPr="00EB6A31">
        <w:rPr>
          <w:noProof/>
          <w:color w:val="000000"/>
          <w:w w:val="95"/>
          <w:sz w:val="26"/>
          <w:szCs w:val="26"/>
        </w:rPr>
        <w:t>jeżeli</w:t>
      </w:r>
      <w:r w:rsidRPr="00EB6A31">
        <w:rPr>
          <w:noProof/>
          <w:color w:val="000000"/>
          <w:spacing w:val="-30"/>
          <w:w w:val="95"/>
          <w:sz w:val="26"/>
          <w:szCs w:val="26"/>
        </w:rPr>
        <w:t xml:space="preserve"> </w:t>
      </w:r>
      <w:r w:rsidRPr="00EB6A31">
        <w:rPr>
          <w:noProof/>
          <w:color w:val="000000"/>
          <w:w w:val="95"/>
          <w:sz w:val="26"/>
          <w:szCs w:val="26"/>
        </w:rPr>
        <w:t>na</w:t>
      </w:r>
      <w:r w:rsidRPr="00EB6A31">
        <w:rPr>
          <w:noProof/>
          <w:color w:val="000000"/>
          <w:spacing w:val="-29"/>
          <w:w w:val="95"/>
          <w:sz w:val="26"/>
          <w:szCs w:val="26"/>
        </w:rPr>
        <w:t xml:space="preserve"> </w:t>
      </w:r>
      <w:r w:rsidRPr="00EB6A31">
        <w:rPr>
          <w:noProof/>
          <w:color w:val="000000"/>
          <w:w w:val="95"/>
          <w:sz w:val="26"/>
          <w:szCs w:val="26"/>
        </w:rPr>
        <w:t>koniec</w:t>
      </w:r>
      <w:r w:rsidRPr="00EB6A31">
        <w:rPr>
          <w:noProof/>
          <w:color w:val="000000"/>
          <w:spacing w:val="-30"/>
          <w:w w:val="95"/>
          <w:sz w:val="26"/>
          <w:szCs w:val="26"/>
        </w:rPr>
        <w:t xml:space="preserve"> </w:t>
      </w:r>
      <w:r w:rsidRPr="00EB6A31">
        <w:rPr>
          <w:noProof/>
          <w:color w:val="000000"/>
          <w:w w:val="95"/>
          <w:sz w:val="26"/>
          <w:szCs w:val="26"/>
        </w:rPr>
        <w:t>regularnego</w:t>
      </w:r>
      <w:r w:rsidRPr="00EB6A31">
        <w:rPr>
          <w:noProof/>
          <w:color w:val="000000"/>
          <w:spacing w:val="-29"/>
          <w:w w:val="95"/>
          <w:sz w:val="26"/>
          <w:szCs w:val="26"/>
        </w:rPr>
        <w:t xml:space="preserve"> </w:t>
      </w:r>
      <w:r w:rsidRPr="00EB6A31">
        <w:rPr>
          <w:noProof/>
          <w:color w:val="000000"/>
          <w:w w:val="95"/>
          <w:sz w:val="26"/>
          <w:szCs w:val="26"/>
        </w:rPr>
        <w:t>czasu</w:t>
      </w:r>
      <w:r w:rsidRPr="00EB6A31">
        <w:rPr>
          <w:noProof/>
          <w:color w:val="000000"/>
          <w:spacing w:val="-30"/>
          <w:w w:val="95"/>
          <w:sz w:val="26"/>
          <w:szCs w:val="26"/>
        </w:rPr>
        <w:t xml:space="preserve"> </w:t>
      </w:r>
      <w:r w:rsidRPr="00EB6A31">
        <w:rPr>
          <w:noProof/>
          <w:color w:val="000000"/>
          <w:w w:val="95"/>
          <w:sz w:val="26"/>
          <w:szCs w:val="26"/>
        </w:rPr>
        <w:t>gry</w:t>
      </w:r>
      <w:r w:rsidRPr="00EB6A31">
        <w:rPr>
          <w:noProof/>
          <w:color w:val="000000"/>
          <w:spacing w:val="-29"/>
          <w:w w:val="95"/>
          <w:sz w:val="26"/>
          <w:szCs w:val="26"/>
        </w:rPr>
        <w:t xml:space="preserve"> </w:t>
      </w:r>
      <w:r w:rsidRPr="00EB6A31">
        <w:rPr>
          <w:noProof/>
          <w:color w:val="000000"/>
          <w:w w:val="95"/>
          <w:sz w:val="26"/>
          <w:szCs w:val="26"/>
        </w:rPr>
        <w:t>wynik</w:t>
      </w:r>
      <w:r w:rsidRPr="00EB6A31">
        <w:rPr>
          <w:noProof/>
          <w:color w:val="000000"/>
          <w:spacing w:val="-29"/>
          <w:w w:val="95"/>
          <w:sz w:val="26"/>
          <w:szCs w:val="26"/>
        </w:rPr>
        <w:t xml:space="preserve"> </w:t>
      </w:r>
      <w:r w:rsidRPr="00EB6A31">
        <w:rPr>
          <w:noProof/>
          <w:color w:val="000000"/>
          <w:w w:val="95"/>
          <w:sz w:val="26"/>
          <w:szCs w:val="26"/>
        </w:rPr>
        <w:t>pozostaje</w:t>
      </w:r>
      <w:r w:rsidRPr="00EB6A31">
        <w:rPr>
          <w:noProof/>
          <w:color w:val="000000"/>
          <w:spacing w:val="-29"/>
          <w:w w:val="95"/>
          <w:sz w:val="26"/>
          <w:szCs w:val="26"/>
        </w:rPr>
        <w:t xml:space="preserve"> </w:t>
      </w:r>
      <w:r w:rsidRPr="00EB6A31">
        <w:rPr>
          <w:noProof/>
          <w:color w:val="000000"/>
          <w:w w:val="95"/>
          <w:sz w:val="26"/>
          <w:szCs w:val="26"/>
        </w:rPr>
        <w:t>nierozstrzygnięty,</w:t>
      </w:r>
      <w:r w:rsidRPr="00EB6A31">
        <w:rPr>
          <w:noProof/>
          <w:color w:val="000000"/>
          <w:spacing w:val="-30"/>
          <w:w w:val="95"/>
          <w:sz w:val="26"/>
          <w:szCs w:val="26"/>
        </w:rPr>
        <w:t xml:space="preserve"> </w:t>
      </w:r>
      <w:r w:rsidRPr="00EB6A31">
        <w:rPr>
          <w:noProof/>
          <w:color w:val="000000"/>
          <w:w w:val="95"/>
          <w:sz w:val="26"/>
          <w:szCs w:val="26"/>
        </w:rPr>
        <w:t>zostanie</w:t>
      </w:r>
      <w:r w:rsidRPr="00EB6A31">
        <w:rPr>
          <w:noProof/>
          <w:color w:val="000000"/>
          <w:spacing w:val="-29"/>
          <w:w w:val="95"/>
          <w:sz w:val="26"/>
          <w:szCs w:val="26"/>
        </w:rPr>
        <w:t xml:space="preserve"> </w:t>
      </w:r>
      <w:r w:rsidRPr="00EB6A31">
        <w:rPr>
          <w:noProof/>
          <w:color w:val="000000"/>
          <w:w w:val="95"/>
          <w:sz w:val="26"/>
          <w:szCs w:val="26"/>
        </w:rPr>
        <w:t>rozegrana dogrywka;</w:t>
      </w:r>
      <w:r w:rsidRPr="00EB6A31">
        <w:rPr>
          <w:noProof/>
          <w:color w:val="000000"/>
          <w:spacing w:val="-33"/>
          <w:w w:val="95"/>
          <w:sz w:val="26"/>
          <w:szCs w:val="26"/>
        </w:rPr>
        <w:t xml:space="preserve"> </w:t>
      </w:r>
      <w:r w:rsidRPr="00EB6A31">
        <w:rPr>
          <w:noProof/>
          <w:color w:val="000000"/>
          <w:w w:val="95"/>
          <w:sz w:val="26"/>
          <w:szCs w:val="26"/>
        </w:rPr>
        <w:t>przed</w:t>
      </w:r>
      <w:r w:rsidRPr="00EB6A31">
        <w:rPr>
          <w:noProof/>
          <w:color w:val="000000"/>
          <w:spacing w:val="-34"/>
          <w:w w:val="95"/>
          <w:sz w:val="26"/>
          <w:szCs w:val="26"/>
        </w:rPr>
        <w:t xml:space="preserve"> </w:t>
      </w:r>
      <w:r w:rsidRPr="00EB6A31">
        <w:rPr>
          <w:noProof/>
          <w:color w:val="000000"/>
          <w:w w:val="95"/>
          <w:sz w:val="26"/>
          <w:szCs w:val="26"/>
        </w:rPr>
        <w:t>rozpoczęciem</w:t>
      </w:r>
      <w:r w:rsidRPr="00EB6A31">
        <w:rPr>
          <w:noProof/>
          <w:color w:val="000000"/>
          <w:spacing w:val="-33"/>
          <w:w w:val="95"/>
          <w:sz w:val="26"/>
          <w:szCs w:val="26"/>
        </w:rPr>
        <w:t xml:space="preserve"> </w:t>
      </w:r>
      <w:r w:rsidRPr="00EB6A31">
        <w:rPr>
          <w:noProof/>
          <w:color w:val="000000"/>
          <w:w w:val="95"/>
          <w:sz w:val="26"/>
          <w:szCs w:val="26"/>
        </w:rPr>
        <w:t>dogrywki</w:t>
      </w:r>
      <w:r w:rsidRPr="00EB6A31">
        <w:rPr>
          <w:noProof/>
          <w:color w:val="000000"/>
          <w:spacing w:val="-34"/>
          <w:w w:val="95"/>
          <w:sz w:val="26"/>
          <w:szCs w:val="26"/>
        </w:rPr>
        <w:t xml:space="preserve"> </w:t>
      </w:r>
      <w:r w:rsidRPr="00EB6A31">
        <w:rPr>
          <w:noProof/>
          <w:color w:val="000000"/>
          <w:w w:val="95"/>
          <w:sz w:val="26"/>
          <w:szCs w:val="26"/>
        </w:rPr>
        <w:t>będzie</w:t>
      </w:r>
      <w:r w:rsidRPr="00EB6A31">
        <w:rPr>
          <w:noProof/>
          <w:color w:val="000000"/>
          <w:spacing w:val="-34"/>
          <w:w w:val="95"/>
          <w:sz w:val="26"/>
          <w:szCs w:val="26"/>
        </w:rPr>
        <w:t xml:space="preserve"> </w:t>
      </w:r>
      <w:r w:rsidRPr="00EB6A31">
        <w:rPr>
          <w:noProof/>
          <w:color w:val="000000"/>
          <w:w w:val="95"/>
          <w:sz w:val="26"/>
          <w:szCs w:val="26"/>
        </w:rPr>
        <w:t>miała</w:t>
      </w:r>
      <w:r w:rsidRPr="00EB6A31">
        <w:rPr>
          <w:noProof/>
          <w:color w:val="000000"/>
          <w:spacing w:val="-32"/>
          <w:w w:val="95"/>
          <w:sz w:val="26"/>
          <w:szCs w:val="26"/>
        </w:rPr>
        <w:t xml:space="preserve"> </w:t>
      </w:r>
      <w:r w:rsidRPr="00EB6A31">
        <w:rPr>
          <w:noProof/>
          <w:color w:val="000000"/>
          <w:w w:val="95"/>
          <w:sz w:val="26"/>
          <w:szCs w:val="26"/>
        </w:rPr>
        <w:t>miejsce</w:t>
      </w:r>
      <w:r w:rsidRPr="00EB6A31">
        <w:rPr>
          <w:noProof/>
          <w:color w:val="000000"/>
          <w:spacing w:val="-34"/>
          <w:w w:val="95"/>
          <w:sz w:val="26"/>
          <w:szCs w:val="26"/>
        </w:rPr>
        <w:t xml:space="preserve"> </w:t>
      </w:r>
      <w:r w:rsidRPr="00EB6A31">
        <w:rPr>
          <w:noProof/>
          <w:color w:val="000000"/>
          <w:w w:val="95"/>
          <w:sz w:val="26"/>
          <w:szCs w:val="26"/>
        </w:rPr>
        <w:t>jednominutowa</w:t>
      </w:r>
      <w:r w:rsidRPr="00EB6A31">
        <w:rPr>
          <w:noProof/>
          <w:color w:val="000000"/>
          <w:spacing w:val="-34"/>
          <w:w w:val="95"/>
          <w:sz w:val="26"/>
          <w:szCs w:val="26"/>
        </w:rPr>
        <w:t xml:space="preserve"> </w:t>
      </w:r>
      <w:r w:rsidRPr="00EB6A31">
        <w:rPr>
          <w:noProof/>
          <w:color w:val="000000"/>
          <w:w w:val="95"/>
          <w:sz w:val="26"/>
          <w:szCs w:val="26"/>
        </w:rPr>
        <w:t>przerwa,</w:t>
      </w:r>
    </w:p>
    <w:p w14:paraId="4E3B8808" w14:textId="7311AE2B" w:rsidR="00F55C84" w:rsidRPr="00EB6D8B" w:rsidRDefault="00F55C84" w:rsidP="00A8650C">
      <w:pPr>
        <w:pStyle w:val="Akapitzlist"/>
        <w:widowControl w:val="0"/>
        <w:numPr>
          <w:ilvl w:val="1"/>
          <w:numId w:val="47"/>
        </w:numPr>
        <w:tabs>
          <w:tab w:val="left" w:pos="1206"/>
          <w:tab w:val="left" w:pos="1207"/>
        </w:tabs>
        <w:autoSpaceDE w:val="0"/>
        <w:autoSpaceDN w:val="0"/>
        <w:spacing w:line="243" w:lineRule="exact"/>
        <w:ind w:left="1206" w:hanging="348"/>
        <w:contextualSpacing w:val="0"/>
        <w:rPr>
          <w:noProof/>
          <w:color w:val="000000"/>
          <w:sz w:val="26"/>
          <w:szCs w:val="26"/>
        </w:rPr>
      </w:pPr>
      <w:r w:rsidRPr="00EB6A31">
        <w:rPr>
          <w:noProof/>
          <w:color w:val="000000"/>
          <w:w w:val="95"/>
          <w:sz w:val="26"/>
          <w:szCs w:val="26"/>
        </w:rPr>
        <w:t>drużyna,</w:t>
      </w:r>
      <w:r w:rsidRPr="00EB6A31">
        <w:rPr>
          <w:noProof/>
          <w:color w:val="000000"/>
          <w:spacing w:val="-21"/>
          <w:w w:val="95"/>
          <w:sz w:val="26"/>
          <w:szCs w:val="26"/>
        </w:rPr>
        <w:t xml:space="preserve"> </w:t>
      </w:r>
      <w:r w:rsidRPr="00EB6A31">
        <w:rPr>
          <w:noProof/>
          <w:color w:val="000000"/>
          <w:w w:val="95"/>
          <w:sz w:val="26"/>
          <w:szCs w:val="26"/>
        </w:rPr>
        <w:t>która</w:t>
      </w:r>
      <w:r w:rsidRPr="00EB6A31">
        <w:rPr>
          <w:noProof/>
          <w:color w:val="000000"/>
          <w:spacing w:val="-17"/>
          <w:w w:val="95"/>
          <w:sz w:val="26"/>
          <w:szCs w:val="26"/>
        </w:rPr>
        <w:t xml:space="preserve"> </w:t>
      </w:r>
      <w:r w:rsidRPr="00EB6A31">
        <w:rPr>
          <w:noProof/>
          <w:color w:val="000000"/>
          <w:w w:val="95"/>
          <w:sz w:val="26"/>
          <w:szCs w:val="26"/>
        </w:rPr>
        <w:t>jako</w:t>
      </w:r>
      <w:r w:rsidRPr="00EB6A31">
        <w:rPr>
          <w:noProof/>
          <w:color w:val="000000"/>
          <w:spacing w:val="-20"/>
          <w:w w:val="95"/>
          <w:sz w:val="26"/>
          <w:szCs w:val="26"/>
        </w:rPr>
        <w:t xml:space="preserve"> </w:t>
      </w:r>
      <w:r w:rsidRPr="00EB6A31">
        <w:rPr>
          <w:noProof/>
          <w:color w:val="000000"/>
          <w:w w:val="95"/>
          <w:sz w:val="26"/>
          <w:szCs w:val="26"/>
        </w:rPr>
        <w:t>pierwsza</w:t>
      </w:r>
      <w:r w:rsidRPr="00EB6A31">
        <w:rPr>
          <w:noProof/>
          <w:color w:val="000000"/>
          <w:spacing w:val="-20"/>
          <w:w w:val="95"/>
          <w:sz w:val="26"/>
          <w:szCs w:val="26"/>
        </w:rPr>
        <w:t xml:space="preserve"> </w:t>
      </w:r>
      <w:r w:rsidRPr="00EB6A31">
        <w:rPr>
          <w:noProof/>
          <w:color w:val="000000"/>
          <w:w w:val="95"/>
          <w:sz w:val="26"/>
          <w:szCs w:val="26"/>
        </w:rPr>
        <w:t>zdobędzie</w:t>
      </w:r>
      <w:r w:rsidRPr="00EB6A31">
        <w:rPr>
          <w:noProof/>
          <w:color w:val="000000"/>
          <w:spacing w:val="-20"/>
          <w:w w:val="95"/>
          <w:sz w:val="26"/>
          <w:szCs w:val="26"/>
        </w:rPr>
        <w:t xml:space="preserve"> </w:t>
      </w:r>
      <w:r w:rsidRPr="00EB6A31">
        <w:rPr>
          <w:noProof/>
          <w:color w:val="000000"/>
          <w:w w:val="95"/>
          <w:sz w:val="26"/>
          <w:szCs w:val="26"/>
        </w:rPr>
        <w:t>2</w:t>
      </w:r>
      <w:r w:rsidRPr="00EB6A31">
        <w:rPr>
          <w:noProof/>
          <w:color w:val="000000"/>
          <w:spacing w:val="-20"/>
          <w:w w:val="95"/>
          <w:sz w:val="26"/>
          <w:szCs w:val="26"/>
        </w:rPr>
        <w:t xml:space="preserve"> </w:t>
      </w:r>
      <w:r w:rsidRPr="00EB6A31">
        <w:rPr>
          <w:noProof/>
          <w:color w:val="000000"/>
          <w:w w:val="95"/>
          <w:sz w:val="26"/>
          <w:szCs w:val="26"/>
        </w:rPr>
        <w:t>punkty</w:t>
      </w:r>
      <w:r w:rsidRPr="00EB6A31">
        <w:rPr>
          <w:noProof/>
          <w:color w:val="000000"/>
          <w:spacing w:val="-20"/>
          <w:w w:val="95"/>
          <w:sz w:val="26"/>
          <w:szCs w:val="26"/>
        </w:rPr>
        <w:t xml:space="preserve"> </w:t>
      </w:r>
      <w:r w:rsidRPr="00EB6A31">
        <w:rPr>
          <w:noProof/>
          <w:color w:val="000000"/>
          <w:w w:val="95"/>
          <w:sz w:val="26"/>
          <w:szCs w:val="26"/>
        </w:rPr>
        <w:t>w</w:t>
      </w:r>
      <w:r w:rsidRPr="00EB6A31">
        <w:rPr>
          <w:noProof/>
          <w:color w:val="000000"/>
          <w:spacing w:val="-19"/>
          <w:w w:val="95"/>
          <w:sz w:val="26"/>
          <w:szCs w:val="26"/>
        </w:rPr>
        <w:t xml:space="preserve"> </w:t>
      </w:r>
      <w:r w:rsidRPr="00EB6A31">
        <w:rPr>
          <w:noProof/>
          <w:color w:val="000000"/>
          <w:w w:val="95"/>
          <w:sz w:val="26"/>
          <w:szCs w:val="26"/>
        </w:rPr>
        <w:t>dogrywce,</w:t>
      </w:r>
      <w:r w:rsidRPr="00EB6A31">
        <w:rPr>
          <w:noProof/>
          <w:color w:val="000000"/>
          <w:spacing w:val="-20"/>
          <w:w w:val="95"/>
          <w:sz w:val="26"/>
          <w:szCs w:val="26"/>
        </w:rPr>
        <w:t xml:space="preserve"> </w:t>
      </w:r>
      <w:r w:rsidRPr="00EB6A31">
        <w:rPr>
          <w:noProof/>
          <w:color w:val="000000"/>
          <w:w w:val="95"/>
          <w:sz w:val="26"/>
          <w:szCs w:val="26"/>
        </w:rPr>
        <w:t>wygrywa</w:t>
      </w:r>
      <w:r w:rsidRPr="00EB6A31">
        <w:rPr>
          <w:noProof/>
          <w:color w:val="000000"/>
          <w:spacing w:val="-20"/>
          <w:w w:val="95"/>
          <w:sz w:val="26"/>
          <w:szCs w:val="26"/>
        </w:rPr>
        <w:t xml:space="preserve"> </w:t>
      </w:r>
      <w:r w:rsidRPr="00EB6A31">
        <w:rPr>
          <w:noProof/>
          <w:color w:val="000000"/>
          <w:w w:val="95"/>
          <w:sz w:val="26"/>
          <w:szCs w:val="26"/>
        </w:rPr>
        <w:t>mecz,</w:t>
      </w:r>
    </w:p>
    <w:p w14:paraId="42437C2B" w14:textId="77777777" w:rsidR="00EB6D8B" w:rsidRPr="00EB6D8B" w:rsidRDefault="00EB6D8B" w:rsidP="00A8650C">
      <w:pPr>
        <w:pStyle w:val="Akapitzlist"/>
        <w:widowControl w:val="0"/>
        <w:numPr>
          <w:ilvl w:val="1"/>
          <w:numId w:val="47"/>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drużyna przegrywa mecz walkowerem, jeśli o wyznaczonej godzinie rozpoczęcia meczu, nie stawi</w:t>
      </w:r>
    </w:p>
    <w:p w14:paraId="31FF452E" w14:textId="77777777" w:rsidR="00EB6D8B" w:rsidRPr="00EB6D8B" w:rsidRDefault="00EB6D8B" w:rsidP="00A8650C">
      <w:pPr>
        <w:pStyle w:val="Akapitzlist"/>
        <w:widowControl w:val="0"/>
        <w:numPr>
          <w:ilvl w:val="1"/>
          <w:numId w:val="47"/>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się na boisku z 3 zawodnikami gotowymi do gry,</w:t>
      </w:r>
    </w:p>
    <w:p w14:paraId="290DBB19" w14:textId="0DAA821E" w:rsidR="00EB6D8B" w:rsidRPr="00EB6D8B" w:rsidRDefault="00EB6D8B" w:rsidP="00A8650C">
      <w:pPr>
        <w:pStyle w:val="Akapitzlist"/>
        <w:widowControl w:val="0"/>
        <w:numPr>
          <w:ilvl w:val="1"/>
          <w:numId w:val="47"/>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 xml:space="preserve"> w przypadku walkowera, wynik meczu zostaje zapisany jako W-0 lub 0-W (gdzie „W” oznacza</w:t>
      </w:r>
    </w:p>
    <w:p w14:paraId="0ECF6934" w14:textId="77777777" w:rsidR="00EB6D8B" w:rsidRPr="00EB6D8B" w:rsidRDefault="00EB6D8B" w:rsidP="00A8650C">
      <w:pPr>
        <w:pStyle w:val="Akapitzlist"/>
        <w:widowControl w:val="0"/>
        <w:numPr>
          <w:ilvl w:val="1"/>
          <w:numId w:val="47"/>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wygraną). Kiedy oblicza się średnią zdobytych punktów przez drużynę zwycięską, wynik tego</w:t>
      </w:r>
    </w:p>
    <w:p w14:paraId="4603AF6E" w14:textId="77777777" w:rsidR="00EB6D8B" w:rsidRPr="00EB6D8B" w:rsidRDefault="00EB6D8B" w:rsidP="00A8650C">
      <w:pPr>
        <w:pStyle w:val="Akapitzlist"/>
        <w:widowControl w:val="0"/>
        <w:numPr>
          <w:ilvl w:val="1"/>
          <w:numId w:val="47"/>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meczu nie jest brany pod uwagę, natomiast obliczając średnią zdobytych punktów drużyny</w:t>
      </w:r>
    </w:p>
    <w:p w14:paraId="166DEA00" w14:textId="77777777" w:rsidR="00EB6D8B" w:rsidRPr="00EB6D8B" w:rsidRDefault="00EB6D8B" w:rsidP="00A8650C">
      <w:pPr>
        <w:pStyle w:val="Akapitzlist"/>
        <w:widowControl w:val="0"/>
        <w:numPr>
          <w:ilvl w:val="1"/>
          <w:numId w:val="47"/>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przegranej, wynik tego meczu zaliczany jest jako 0 punktów,</w:t>
      </w:r>
    </w:p>
    <w:p w14:paraId="11B6D014" w14:textId="1B9FEE05" w:rsidR="00EB6D8B" w:rsidRPr="00EB6D8B" w:rsidRDefault="00EB6D8B" w:rsidP="00A8650C">
      <w:pPr>
        <w:pStyle w:val="Akapitzlist"/>
        <w:widowControl w:val="0"/>
        <w:numPr>
          <w:ilvl w:val="1"/>
          <w:numId w:val="47"/>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drużyna przegrywa mecz wskutek braku zawodników, jeżeli opuszcza boisko przed zakończeniem</w:t>
      </w:r>
    </w:p>
    <w:p w14:paraId="2D594D15" w14:textId="77777777" w:rsidR="00EB6D8B" w:rsidRPr="00EB6D8B" w:rsidRDefault="00EB6D8B" w:rsidP="00A8650C">
      <w:pPr>
        <w:pStyle w:val="Akapitzlist"/>
        <w:widowControl w:val="0"/>
        <w:numPr>
          <w:ilvl w:val="1"/>
          <w:numId w:val="47"/>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meczu lub wszyscy zawodnicy tej drużyny są kontuzjowani lub zostali zdyskwalifikowani.</w:t>
      </w:r>
    </w:p>
    <w:p w14:paraId="55EEF2D9" w14:textId="4517FF9D" w:rsidR="00EB6D8B" w:rsidRPr="00EB6D8B" w:rsidRDefault="00EB6D8B" w:rsidP="00A8650C">
      <w:pPr>
        <w:pStyle w:val="Akapitzlist"/>
        <w:widowControl w:val="0"/>
        <w:numPr>
          <w:ilvl w:val="1"/>
          <w:numId w:val="47"/>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w przypadku przegranej wskutek braku zawodników, drużyna zwycięska może wybrać utrzymanie</w:t>
      </w:r>
    </w:p>
    <w:p w14:paraId="4AE74EF7" w14:textId="77777777" w:rsidR="00EB6D8B" w:rsidRPr="00EB6D8B" w:rsidRDefault="00EB6D8B" w:rsidP="00A8650C">
      <w:pPr>
        <w:pStyle w:val="Akapitzlist"/>
        <w:widowControl w:val="0"/>
        <w:numPr>
          <w:ilvl w:val="1"/>
          <w:numId w:val="47"/>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wyniku meczu w momencie przerwania gry lub wygraną walkowerem, podczas gdy liczba</w:t>
      </w:r>
    </w:p>
    <w:p w14:paraId="26CD354B" w14:textId="77777777" w:rsidR="00EB6D8B" w:rsidRPr="00EB6D8B" w:rsidRDefault="00EB6D8B" w:rsidP="00A8650C">
      <w:pPr>
        <w:pStyle w:val="Akapitzlist"/>
        <w:widowControl w:val="0"/>
        <w:numPr>
          <w:ilvl w:val="1"/>
          <w:numId w:val="47"/>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punktów drużyny przegrywającej będzie wynosić 0 w obydwu przypadkach. W przypadku, gdy</w:t>
      </w:r>
    </w:p>
    <w:p w14:paraId="298256BD" w14:textId="77777777" w:rsidR="00EB6D8B" w:rsidRPr="00EB6D8B" w:rsidRDefault="00EB6D8B" w:rsidP="00A8650C">
      <w:pPr>
        <w:pStyle w:val="Akapitzlist"/>
        <w:widowControl w:val="0"/>
        <w:numPr>
          <w:ilvl w:val="1"/>
          <w:numId w:val="47"/>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drużyna wygrywająca wybierze walkower, wynik meczu nie będzie brany pod uwagę do</w:t>
      </w:r>
    </w:p>
    <w:p w14:paraId="0853A102" w14:textId="084657FF" w:rsidR="00EB6D8B" w:rsidRPr="00EB6A31" w:rsidRDefault="00EB6D8B" w:rsidP="00A8650C">
      <w:pPr>
        <w:pStyle w:val="Akapitzlist"/>
        <w:widowControl w:val="0"/>
        <w:numPr>
          <w:ilvl w:val="1"/>
          <w:numId w:val="47"/>
        </w:numPr>
        <w:tabs>
          <w:tab w:val="left" w:pos="1206"/>
          <w:tab w:val="left" w:pos="1207"/>
        </w:tabs>
        <w:autoSpaceDE w:val="0"/>
        <w:autoSpaceDN w:val="0"/>
        <w:spacing w:line="243" w:lineRule="exact"/>
        <w:contextualSpacing w:val="0"/>
        <w:rPr>
          <w:noProof/>
          <w:color w:val="000000"/>
          <w:sz w:val="26"/>
          <w:szCs w:val="26"/>
        </w:rPr>
      </w:pPr>
      <w:r w:rsidRPr="00EB6D8B">
        <w:rPr>
          <w:noProof/>
          <w:color w:val="000000"/>
          <w:sz w:val="26"/>
          <w:szCs w:val="26"/>
        </w:rPr>
        <w:t>obliczania średniej zdobytych punktów tej drużyny.</w:t>
      </w:r>
    </w:p>
    <w:p w14:paraId="5CDE7D49" w14:textId="77777777" w:rsidR="00F55C84" w:rsidRPr="00EB6A31" w:rsidRDefault="00F55C84" w:rsidP="00A8650C">
      <w:pPr>
        <w:pStyle w:val="Akapitzlist"/>
        <w:widowControl w:val="0"/>
        <w:numPr>
          <w:ilvl w:val="1"/>
          <w:numId w:val="47"/>
        </w:numPr>
        <w:tabs>
          <w:tab w:val="left" w:pos="1207"/>
        </w:tabs>
        <w:autoSpaceDE w:val="0"/>
        <w:autoSpaceDN w:val="0"/>
        <w:spacing w:line="237" w:lineRule="auto"/>
        <w:ind w:right="105"/>
        <w:contextualSpacing w:val="0"/>
        <w:jc w:val="both"/>
        <w:rPr>
          <w:noProof/>
          <w:color w:val="000000"/>
          <w:sz w:val="26"/>
          <w:szCs w:val="26"/>
        </w:rPr>
      </w:pPr>
      <w:r w:rsidRPr="00EB6A31">
        <w:rPr>
          <w:noProof/>
          <w:color w:val="000000"/>
          <w:w w:val="95"/>
          <w:sz w:val="26"/>
          <w:szCs w:val="26"/>
        </w:rPr>
        <w:t>drużyna</w:t>
      </w:r>
      <w:r w:rsidRPr="00EB6A31">
        <w:rPr>
          <w:noProof/>
          <w:color w:val="000000"/>
          <w:spacing w:val="-39"/>
          <w:w w:val="95"/>
          <w:sz w:val="26"/>
          <w:szCs w:val="26"/>
        </w:rPr>
        <w:t xml:space="preserve"> </w:t>
      </w:r>
      <w:r w:rsidRPr="00EB6A31">
        <w:rPr>
          <w:noProof/>
          <w:color w:val="000000"/>
          <w:w w:val="95"/>
          <w:sz w:val="26"/>
          <w:szCs w:val="26"/>
        </w:rPr>
        <w:t>podlega</w:t>
      </w:r>
      <w:r w:rsidRPr="00EB6A31">
        <w:rPr>
          <w:noProof/>
          <w:color w:val="000000"/>
          <w:spacing w:val="-39"/>
          <w:w w:val="95"/>
          <w:sz w:val="26"/>
          <w:szCs w:val="26"/>
        </w:rPr>
        <w:t xml:space="preserve"> </w:t>
      </w:r>
      <w:r w:rsidRPr="00EB6A31">
        <w:rPr>
          <w:noProof/>
          <w:color w:val="000000"/>
          <w:w w:val="95"/>
          <w:sz w:val="26"/>
          <w:szCs w:val="26"/>
        </w:rPr>
        <w:t>karze</w:t>
      </w:r>
      <w:r w:rsidRPr="00EB6A31">
        <w:rPr>
          <w:noProof/>
          <w:color w:val="000000"/>
          <w:spacing w:val="-39"/>
          <w:w w:val="95"/>
          <w:sz w:val="26"/>
          <w:szCs w:val="26"/>
        </w:rPr>
        <w:t xml:space="preserve"> </w:t>
      </w:r>
      <w:r w:rsidRPr="00EB6A31">
        <w:rPr>
          <w:noProof/>
          <w:color w:val="000000"/>
          <w:w w:val="95"/>
          <w:sz w:val="26"/>
          <w:szCs w:val="26"/>
        </w:rPr>
        <w:t>za</w:t>
      </w:r>
      <w:r w:rsidRPr="00EB6A31">
        <w:rPr>
          <w:noProof/>
          <w:color w:val="000000"/>
          <w:spacing w:val="-39"/>
          <w:w w:val="95"/>
          <w:sz w:val="26"/>
          <w:szCs w:val="26"/>
        </w:rPr>
        <w:t xml:space="preserve"> </w:t>
      </w:r>
      <w:r w:rsidRPr="00EB6A31">
        <w:rPr>
          <w:noProof/>
          <w:color w:val="000000"/>
          <w:w w:val="95"/>
          <w:sz w:val="26"/>
          <w:szCs w:val="26"/>
        </w:rPr>
        <w:t>faule</w:t>
      </w:r>
      <w:r w:rsidRPr="00EB6A31">
        <w:rPr>
          <w:noProof/>
          <w:color w:val="000000"/>
          <w:spacing w:val="-39"/>
          <w:w w:val="95"/>
          <w:sz w:val="26"/>
          <w:szCs w:val="26"/>
        </w:rPr>
        <w:t xml:space="preserve"> </w:t>
      </w:r>
      <w:r w:rsidRPr="00EB6A31">
        <w:rPr>
          <w:noProof/>
          <w:color w:val="000000"/>
          <w:w w:val="95"/>
          <w:sz w:val="26"/>
          <w:szCs w:val="26"/>
        </w:rPr>
        <w:t>drużyny</w:t>
      </w:r>
      <w:r w:rsidRPr="00EB6A31">
        <w:rPr>
          <w:noProof/>
          <w:color w:val="000000"/>
          <w:spacing w:val="-39"/>
          <w:w w:val="95"/>
          <w:sz w:val="26"/>
          <w:szCs w:val="26"/>
        </w:rPr>
        <w:t xml:space="preserve"> </w:t>
      </w:r>
      <w:r w:rsidRPr="00EB6A31">
        <w:rPr>
          <w:noProof/>
          <w:color w:val="000000"/>
          <w:w w:val="95"/>
          <w:sz w:val="26"/>
          <w:szCs w:val="26"/>
        </w:rPr>
        <w:t>po</w:t>
      </w:r>
      <w:r w:rsidRPr="00EB6A31">
        <w:rPr>
          <w:noProof/>
          <w:color w:val="000000"/>
          <w:spacing w:val="-39"/>
          <w:w w:val="95"/>
          <w:sz w:val="26"/>
          <w:szCs w:val="26"/>
        </w:rPr>
        <w:t xml:space="preserve"> </w:t>
      </w:r>
      <w:r w:rsidRPr="00EB6A31">
        <w:rPr>
          <w:noProof/>
          <w:color w:val="000000"/>
          <w:w w:val="95"/>
          <w:sz w:val="26"/>
          <w:szCs w:val="26"/>
        </w:rPr>
        <w:t>tym,</w:t>
      </w:r>
      <w:r w:rsidRPr="00EB6A31">
        <w:rPr>
          <w:noProof/>
          <w:color w:val="000000"/>
          <w:spacing w:val="-38"/>
          <w:w w:val="95"/>
          <w:sz w:val="26"/>
          <w:szCs w:val="26"/>
        </w:rPr>
        <w:t xml:space="preserve"> </w:t>
      </w:r>
      <w:r w:rsidRPr="00EB6A31">
        <w:rPr>
          <w:noProof/>
          <w:color w:val="000000"/>
          <w:w w:val="95"/>
          <w:sz w:val="26"/>
          <w:szCs w:val="26"/>
        </w:rPr>
        <w:t>jak</w:t>
      </w:r>
      <w:r w:rsidRPr="00EB6A31">
        <w:rPr>
          <w:noProof/>
          <w:color w:val="000000"/>
          <w:spacing w:val="-39"/>
          <w:w w:val="95"/>
          <w:sz w:val="26"/>
          <w:szCs w:val="26"/>
        </w:rPr>
        <w:t xml:space="preserve"> </w:t>
      </w:r>
      <w:r w:rsidRPr="00EB6A31">
        <w:rPr>
          <w:noProof/>
          <w:color w:val="000000"/>
          <w:w w:val="95"/>
          <w:sz w:val="26"/>
          <w:szCs w:val="26"/>
        </w:rPr>
        <w:t>popełniła</w:t>
      </w:r>
      <w:r w:rsidRPr="00EB6A31">
        <w:rPr>
          <w:noProof/>
          <w:color w:val="000000"/>
          <w:spacing w:val="-39"/>
          <w:w w:val="95"/>
          <w:sz w:val="26"/>
          <w:szCs w:val="26"/>
        </w:rPr>
        <w:t xml:space="preserve"> </w:t>
      </w:r>
      <w:r w:rsidRPr="00EB6A31">
        <w:rPr>
          <w:noProof/>
          <w:color w:val="000000"/>
          <w:w w:val="95"/>
          <w:sz w:val="26"/>
          <w:szCs w:val="26"/>
        </w:rPr>
        <w:t>6</w:t>
      </w:r>
      <w:r w:rsidRPr="00EB6A31">
        <w:rPr>
          <w:noProof/>
          <w:color w:val="000000"/>
          <w:spacing w:val="-39"/>
          <w:w w:val="95"/>
          <w:sz w:val="26"/>
          <w:szCs w:val="26"/>
        </w:rPr>
        <w:t xml:space="preserve"> </w:t>
      </w:r>
      <w:r w:rsidRPr="00EB6A31">
        <w:rPr>
          <w:noProof/>
          <w:color w:val="000000"/>
          <w:w w:val="95"/>
          <w:sz w:val="26"/>
          <w:szCs w:val="26"/>
        </w:rPr>
        <w:t>fauli,</w:t>
      </w:r>
      <w:r w:rsidRPr="00EB6A31">
        <w:rPr>
          <w:noProof/>
          <w:color w:val="000000"/>
          <w:spacing w:val="-39"/>
          <w:w w:val="95"/>
          <w:sz w:val="26"/>
          <w:szCs w:val="26"/>
        </w:rPr>
        <w:t xml:space="preserve"> </w:t>
      </w:r>
      <w:r w:rsidRPr="00EB6A31">
        <w:rPr>
          <w:noProof/>
          <w:color w:val="000000"/>
          <w:w w:val="95"/>
          <w:sz w:val="26"/>
          <w:szCs w:val="26"/>
        </w:rPr>
        <w:t>faule</w:t>
      </w:r>
      <w:r w:rsidRPr="00EB6A31">
        <w:rPr>
          <w:noProof/>
          <w:color w:val="000000"/>
          <w:spacing w:val="-39"/>
          <w:w w:val="95"/>
          <w:sz w:val="26"/>
          <w:szCs w:val="26"/>
        </w:rPr>
        <w:t xml:space="preserve"> </w:t>
      </w:r>
      <w:r w:rsidRPr="00EB6A31">
        <w:rPr>
          <w:noProof/>
          <w:color w:val="000000"/>
          <w:w w:val="95"/>
          <w:sz w:val="26"/>
          <w:szCs w:val="26"/>
        </w:rPr>
        <w:t>popełnione</w:t>
      </w:r>
      <w:r w:rsidRPr="00EB6A31">
        <w:rPr>
          <w:noProof/>
          <w:color w:val="000000"/>
          <w:spacing w:val="-39"/>
          <w:w w:val="95"/>
          <w:sz w:val="26"/>
          <w:szCs w:val="26"/>
        </w:rPr>
        <w:t xml:space="preserve"> </w:t>
      </w:r>
      <w:r w:rsidRPr="00EB6A31">
        <w:rPr>
          <w:noProof/>
          <w:color w:val="000000"/>
          <w:w w:val="95"/>
          <w:sz w:val="26"/>
          <w:szCs w:val="26"/>
        </w:rPr>
        <w:t>w</w:t>
      </w:r>
      <w:r w:rsidRPr="00EB6A31">
        <w:rPr>
          <w:noProof/>
          <w:color w:val="000000"/>
          <w:spacing w:val="-38"/>
          <w:w w:val="95"/>
          <w:sz w:val="26"/>
          <w:szCs w:val="26"/>
        </w:rPr>
        <w:t xml:space="preserve"> </w:t>
      </w:r>
      <w:r w:rsidRPr="00EB6A31">
        <w:rPr>
          <w:noProof/>
          <w:color w:val="000000"/>
          <w:w w:val="95"/>
          <w:sz w:val="26"/>
          <w:szCs w:val="26"/>
        </w:rPr>
        <w:t xml:space="preserve">trakcie </w:t>
      </w:r>
      <w:r w:rsidRPr="00EB6A31">
        <w:rPr>
          <w:noProof/>
          <w:color w:val="000000"/>
          <w:w w:val="90"/>
          <w:sz w:val="26"/>
          <w:szCs w:val="26"/>
        </w:rPr>
        <w:t>akcji</w:t>
      </w:r>
      <w:r w:rsidRPr="00EB6A31">
        <w:rPr>
          <w:noProof/>
          <w:color w:val="000000"/>
          <w:spacing w:val="-19"/>
          <w:w w:val="90"/>
          <w:sz w:val="26"/>
          <w:szCs w:val="26"/>
        </w:rPr>
        <w:t xml:space="preserve"> </w:t>
      </w:r>
      <w:r w:rsidRPr="00EB6A31">
        <w:rPr>
          <w:noProof/>
          <w:color w:val="000000"/>
          <w:w w:val="90"/>
          <w:sz w:val="26"/>
          <w:szCs w:val="26"/>
        </w:rPr>
        <w:t>rzutowej</w:t>
      </w:r>
      <w:r w:rsidRPr="00EB6A31">
        <w:rPr>
          <w:noProof/>
          <w:color w:val="000000"/>
          <w:spacing w:val="-17"/>
          <w:w w:val="90"/>
          <w:sz w:val="26"/>
          <w:szCs w:val="26"/>
        </w:rPr>
        <w:t xml:space="preserve"> </w:t>
      </w:r>
      <w:r w:rsidRPr="00EB6A31">
        <w:rPr>
          <w:noProof/>
          <w:color w:val="000000"/>
          <w:w w:val="90"/>
          <w:sz w:val="26"/>
          <w:szCs w:val="26"/>
        </w:rPr>
        <w:t>w</w:t>
      </w:r>
      <w:r w:rsidRPr="00EB6A31">
        <w:rPr>
          <w:noProof/>
          <w:color w:val="000000"/>
          <w:spacing w:val="-19"/>
          <w:w w:val="90"/>
          <w:sz w:val="26"/>
          <w:szCs w:val="26"/>
        </w:rPr>
        <w:t xml:space="preserve"> </w:t>
      </w:r>
      <w:r w:rsidRPr="00EB6A31">
        <w:rPr>
          <w:noProof/>
          <w:color w:val="000000"/>
          <w:w w:val="90"/>
          <w:sz w:val="26"/>
          <w:szCs w:val="26"/>
        </w:rPr>
        <w:t>polu</w:t>
      </w:r>
      <w:r w:rsidRPr="00EB6A31">
        <w:rPr>
          <w:noProof/>
          <w:color w:val="000000"/>
          <w:spacing w:val="-17"/>
          <w:w w:val="90"/>
          <w:sz w:val="26"/>
          <w:szCs w:val="26"/>
        </w:rPr>
        <w:t xml:space="preserve"> </w:t>
      </w:r>
      <w:r w:rsidRPr="00EB6A31">
        <w:rPr>
          <w:noProof/>
          <w:color w:val="000000"/>
          <w:w w:val="90"/>
          <w:sz w:val="26"/>
          <w:szCs w:val="26"/>
        </w:rPr>
        <w:t>wewnątrz</w:t>
      </w:r>
      <w:r w:rsidRPr="00EB6A31">
        <w:rPr>
          <w:noProof/>
          <w:color w:val="000000"/>
          <w:spacing w:val="-20"/>
          <w:w w:val="90"/>
          <w:sz w:val="26"/>
          <w:szCs w:val="26"/>
        </w:rPr>
        <w:t xml:space="preserve"> </w:t>
      </w:r>
      <w:r w:rsidRPr="00EB6A31">
        <w:rPr>
          <w:noProof/>
          <w:color w:val="000000"/>
          <w:w w:val="90"/>
          <w:sz w:val="26"/>
          <w:szCs w:val="26"/>
        </w:rPr>
        <w:t>łuku</w:t>
      </w:r>
      <w:r w:rsidRPr="00EB6A31">
        <w:rPr>
          <w:noProof/>
          <w:color w:val="000000"/>
          <w:spacing w:val="-18"/>
          <w:w w:val="90"/>
          <w:sz w:val="26"/>
          <w:szCs w:val="26"/>
        </w:rPr>
        <w:t xml:space="preserve"> </w:t>
      </w:r>
      <w:r w:rsidRPr="00EB6A31">
        <w:rPr>
          <w:noProof/>
          <w:color w:val="000000"/>
          <w:w w:val="90"/>
          <w:sz w:val="26"/>
          <w:szCs w:val="26"/>
        </w:rPr>
        <w:t>będą</w:t>
      </w:r>
      <w:r w:rsidRPr="00EB6A31">
        <w:rPr>
          <w:noProof/>
          <w:color w:val="000000"/>
          <w:spacing w:val="-18"/>
          <w:w w:val="90"/>
          <w:sz w:val="26"/>
          <w:szCs w:val="26"/>
        </w:rPr>
        <w:t xml:space="preserve"> </w:t>
      </w:r>
      <w:r w:rsidRPr="00EB6A31">
        <w:rPr>
          <w:noProof/>
          <w:color w:val="000000"/>
          <w:w w:val="90"/>
          <w:sz w:val="26"/>
          <w:szCs w:val="26"/>
        </w:rPr>
        <w:t>karane</w:t>
      </w:r>
      <w:r w:rsidRPr="00EB6A31">
        <w:rPr>
          <w:noProof/>
          <w:color w:val="000000"/>
          <w:spacing w:val="-19"/>
          <w:w w:val="90"/>
          <w:sz w:val="26"/>
          <w:szCs w:val="26"/>
        </w:rPr>
        <w:t xml:space="preserve"> </w:t>
      </w:r>
      <w:r w:rsidRPr="00EB6A31">
        <w:rPr>
          <w:noProof/>
          <w:color w:val="000000"/>
          <w:w w:val="90"/>
          <w:sz w:val="26"/>
          <w:szCs w:val="26"/>
        </w:rPr>
        <w:t>jednym</w:t>
      </w:r>
      <w:r w:rsidRPr="00EB6A31">
        <w:rPr>
          <w:noProof/>
          <w:color w:val="000000"/>
          <w:spacing w:val="-19"/>
          <w:w w:val="90"/>
          <w:sz w:val="26"/>
          <w:szCs w:val="26"/>
        </w:rPr>
        <w:t xml:space="preserve"> </w:t>
      </w:r>
      <w:r w:rsidRPr="00EB6A31">
        <w:rPr>
          <w:noProof/>
          <w:color w:val="000000"/>
          <w:w w:val="90"/>
          <w:sz w:val="26"/>
          <w:szCs w:val="26"/>
        </w:rPr>
        <w:t>rzutem</w:t>
      </w:r>
      <w:r w:rsidRPr="00EB6A31">
        <w:rPr>
          <w:noProof/>
          <w:color w:val="000000"/>
          <w:spacing w:val="-17"/>
          <w:w w:val="90"/>
          <w:sz w:val="26"/>
          <w:szCs w:val="26"/>
        </w:rPr>
        <w:t xml:space="preserve"> </w:t>
      </w:r>
      <w:r w:rsidRPr="00EB6A31">
        <w:rPr>
          <w:noProof/>
          <w:color w:val="000000"/>
          <w:w w:val="90"/>
          <w:sz w:val="26"/>
          <w:szCs w:val="26"/>
        </w:rPr>
        <w:t>wolnym,</w:t>
      </w:r>
      <w:r w:rsidRPr="00EB6A31">
        <w:rPr>
          <w:noProof/>
          <w:color w:val="000000"/>
          <w:spacing w:val="-20"/>
          <w:w w:val="90"/>
          <w:sz w:val="26"/>
          <w:szCs w:val="26"/>
        </w:rPr>
        <w:t xml:space="preserve"> </w:t>
      </w:r>
      <w:r w:rsidRPr="00EB6A31">
        <w:rPr>
          <w:noProof/>
          <w:color w:val="000000"/>
          <w:w w:val="90"/>
          <w:sz w:val="26"/>
          <w:szCs w:val="26"/>
        </w:rPr>
        <w:t>a</w:t>
      </w:r>
      <w:r w:rsidRPr="00EB6A31">
        <w:rPr>
          <w:noProof/>
          <w:color w:val="000000"/>
          <w:spacing w:val="-19"/>
          <w:w w:val="90"/>
          <w:sz w:val="26"/>
          <w:szCs w:val="26"/>
        </w:rPr>
        <w:t xml:space="preserve"> </w:t>
      </w:r>
      <w:r w:rsidRPr="00EB6A31">
        <w:rPr>
          <w:noProof/>
          <w:color w:val="000000"/>
          <w:w w:val="90"/>
          <w:sz w:val="26"/>
          <w:szCs w:val="26"/>
        </w:rPr>
        <w:t>popełnione</w:t>
      </w:r>
      <w:r w:rsidRPr="00EB6A31">
        <w:rPr>
          <w:noProof/>
          <w:color w:val="000000"/>
          <w:spacing w:val="-20"/>
          <w:w w:val="90"/>
          <w:sz w:val="26"/>
          <w:szCs w:val="26"/>
        </w:rPr>
        <w:t xml:space="preserve"> </w:t>
      </w:r>
      <w:r w:rsidRPr="00EB6A31">
        <w:rPr>
          <w:noProof/>
          <w:color w:val="000000"/>
          <w:w w:val="90"/>
          <w:sz w:val="26"/>
          <w:szCs w:val="26"/>
        </w:rPr>
        <w:t>w</w:t>
      </w:r>
      <w:r w:rsidRPr="00EB6A31">
        <w:rPr>
          <w:noProof/>
          <w:color w:val="000000"/>
          <w:spacing w:val="-18"/>
          <w:w w:val="90"/>
          <w:sz w:val="26"/>
          <w:szCs w:val="26"/>
        </w:rPr>
        <w:t xml:space="preserve"> </w:t>
      </w:r>
      <w:r w:rsidRPr="00EB6A31">
        <w:rPr>
          <w:noProof/>
          <w:color w:val="000000"/>
          <w:w w:val="90"/>
          <w:sz w:val="26"/>
          <w:szCs w:val="26"/>
        </w:rPr>
        <w:t xml:space="preserve">trakcie </w:t>
      </w:r>
      <w:r w:rsidRPr="00EB6A31">
        <w:rPr>
          <w:noProof/>
          <w:color w:val="000000"/>
          <w:w w:val="95"/>
          <w:sz w:val="26"/>
          <w:szCs w:val="26"/>
        </w:rPr>
        <w:t>akcji</w:t>
      </w:r>
      <w:r w:rsidRPr="00EB6A31">
        <w:rPr>
          <w:noProof/>
          <w:color w:val="000000"/>
          <w:spacing w:val="-15"/>
          <w:w w:val="95"/>
          <w:sz w:val="26"/>
          <w:szCs w:val="26"/>
        </w:rPr>
        <w:t xml:space="preserve"> </w:t>
      </w:r>
      <w:r w:rsidRPr="00EB6A31">
        <w:rPr>
          <w:noProof/>
          <w:color w:val="000000"/>
          <w:w w:val="95"/>
          <w:sz w:val="26"/>
          <w:szCs w:val="26"/>
        </w:rPr>
        <w:t>rzutowej</w:t>
      </w:r>
      <w:r w:rsidRPr="00EB6A31">
        <w:rPr>
          <w:noProof/>
          <w:color w:val="000000"/>
          <w:spacing w:val="-16"/>
          <w:w w:val="95"/>
          <w:sz w:val="26"/>
          <w:szCs w:val="26"/>
        </w:rPr>
        <w:t xml:space="preserve"> </w:t>
      </w:r>
      <w:r w:rsidRPr="00EB6A31">
        <w:rPr>
          <w:noProof/>
          <w:color w:val="000000"/>
          <w:w w:val="95"/>
          <w:sz w:val="26"/>
          <w:szCs w:val="26"/>
        </w:rPr>
        <w:t>z</w:t>
      </w:r>
      <w:r w:rsidRPr="00EB6A31">
        <w:rPr>
          <w:noProof/>
          <w:color w:val="000000"/>
          <w:spacing w:val="-16"/>
          <w:w w:val="95"/>
          <w:sz w:val="26"/>
          <w:szCs w:val="26"/>
        </w:rPr>
        <w:t xml:space="preserve"> </w:t>
      </w:r>
      <w:r w:rsidRPr="00EB6A31">
        <w:rPr>
          <w:noProof/>
          <w:color w:val="000000"/>
          <w:w w:val="95"/>
          <w:sz w:val="26"/>
          <w:szCs w:val="26"/>
        </w:rPr>
        <w:t>pola</w:t>
      </w:r>
      <w:r w:rsidRPr="00EB6A31">
        <w:rPr>
          <w:noProof/>
          <w:color w:val="000000"/>
          <w:spacing w:val="-16"/>
          <w:w w:val="95"/>
          <w:sz w:val="26"/>
          <w:szCs w:val="26"/>
        </w:rPr>
        <w:t xml:space="preserve"> </w:t>
      </w:r>
      <w:r w:rsidRPr="00EB6A31">
        <w:rPr>
          <w:noProof/>
          <w:color w:val="000000"/>
          <w:w w:val="95"/>
          <w:sz w:val="26"/>
          <w:szCs w:val="26"/>
        </w:rPr>
        <w:t>za</w:t>
      </w:r>
      <w:r w:rsidRPr="00EB6A31">
        <w:rPr>
          <w:noProof/>
          <w:color w:val="000000"/>
          <w:spacing w:val="-15"/>
          <w:w w:val="95"/>
          <w:sz w:val="26"/>
          <w:szCs w:val="26"/>
        </w:rPr>
        <w:t xml:space="preserve"> </w:t>
      </w:r>
      <w:r w:rsidRPr="00EB6A31">
        <w:rPr>
          <w:noProof/>
          <w:color w:val="000000"/>
          <w:w w:val="95"/>
          <w:sz w:val="26"/>
          <w:szCs w:val="26"/>
        </w:rPr>
        <w:t>łukiem</w:t>
      </w:r>
      <w:r w:rsidRPr="00EB6A31">
        <w:rPr>
          <w:noProof/>
          <w:color w:val="000000"/>
          <w:spacing w:val="-15"/>
          <w:w w:val="95"/>
          <w:sz w:val="26"/>
          <w:szCs w:val="26"/>
        </w:rPr>
        <w:t xml:space="preserve"> </w:t>
      </w:r>
      <w:r w:rsidRPr="00EB6A31">
        <w:rPr>
          <w:noProof/>
          <w:color w:val="000000"/>
          <w:w w:val="95"/>
          <w:sz w:val="26"/>
          <w:szCs w:val="26"/>
        </w:rPr>
        <w:t>będą</w:t>
      </w:r>
      <w:r w:rsidRPr="00EB6A31">
        <w:rPr>
          <w:noProof/>
          <w:color w:val="000000"/>
          <w:spacing w:val="-16"/>
          <w:w w:val="95"/>
          <w:sz w:val="26"/>
          <w:szCs w:val="26"/>
        </w:rPr>
        <w:t xml:space="preserve"> </w:t>
      </w:r>
      <w:r w:rsidRPr="00EB6A31">
        <w:rPr>
          <w:noProof/>
          <w:color w:val="000000"/>
          <w:w w:val="95"/>
          <w:sz w:val="26"/>
          <w:szCs w:val="26"/>
        </w:rPr>
        <w:t>karane</w:t>
      </w:r>
      <w:r w:rsidRPr="00EB6A31">
        <w:rPr>
          <w:noProof/>
          <w:color w:val="000000"/>
          <w:spacing w:val="-16"/>
          <w:w w:val="95"/>
          <w:sz w:val="26"/>
          <w:szCs w:val="26"/>
        </w:rPr>
        <w:t xml:space="preserve"> </w:t>
      </w:r>
      <w:r w:rsidRPr="00EB6A31">
        <w:rPr>
          <w:noProof/>
          <w:color w:val="000000"/>
          <w:w w:val="95"/>
          <w:sz w:val="26"/>
          <w:szCs w:val="26"/>
        </w:rPr>
        <w:t>dwoma</w:t>
      </w:r>
      <w:r w:rsidRPr="00EB6A31">
        <w:rPr>
          <w:noProof/>
          <w:color w:val="000000"/>
          <w:spacing w:val="-15"/>
          <w:w w:val="95"/>
          <w:sz w:val="26"/>
          <w:szCs w:val="26"/>
        </w:rPr>
        <w:t xml:space="preserve"> </w:t>
      </w:r>
      <w:r w:rsidRPr="00EB6A31">
        <w:rPr>
          <w:noProof/>
          <w:color w:val="000000"/>
          <w:w w:val="95"/>
          <w:sz w:val="26"/>
          <w:szCs w:val="26"/>
        </w:rPr>
        <w:t>rzutami</w:t>
      </w:r>
      <w:r w:rsidRPr="00EB6A31">
        <w:rPr>
          <w:noProof/>
          <w:color w:val="000000"/>
          <w:spacing w:val="-15"/>
          <w:w w:val="95"/>
          <w:sz w:val="26"/>
          <w:szCs w:val="26"/>
        </w:rPr>
        <w:t xml:space="preserve"> </w:t>
      </w:r>
      <w:r w:rsidRPr="00EB6A31">
        <w:rPr>
          <w:noProof/>
          <w:color w:val="000000"/>
          <w:w w:val="95"/>
          <w:sz w:val="26"/>
          <w:szCs w:val="26"/>
        </w:rPr>
        <w:t>wolnymi,</w:t>
      </w:r>
    </w:p>
    <w:p w14:paraId="5E794650" w14:textId="77777777" w:rsidR="00F55C84" w:rsidRPr="00EB6A31" w:rsidRDefault="00F55C84" w:rsidP="00A8650C">
      <w:pPr>
        <w:pStyle w:val="Akapitzlist"/>
        <w:widowControl w:val="0"/>
        <w:numPr>
          <w:ilvl w:val="1"/>
          <w:numId w:val="47"/>
        </w:numPr>
        <w:tabs>
          <w:tab w:val="left" w:pos="1207"/>
        </w:tabs>
        <w:autoSpaceDE w:val="0"/>
        <w:autoSpaceDN w:val="0"/>
        <w:spacing w:before="1" w:line="237" w:lineRule="auto"/>
        <w:ind w:right="107"/>
        <w:contextualSpacing w:val="0"/>
        <w:jc w:val="both"/>
        <w:rPr>
          <w:noProof/>
          <w:color w:val="000000"/>
          <w:sz w:val="26"/>
          <w:szCs w:val="26"/>
        </w:rPr>
      </w:pPr>
      <w:r w:rsidRPr="00EB6A31">
        <w:rPr>
          <w:noProof/>
          <w:color w:val="000000"/>
          <w:w w:val="95"/>
          <w:sz w:val="26"/>
          <w:szCs w:val="26"/>
        </w:rPr>
        <w:t>faule</w:t>
      </w:r>
      <w:r w:rsidRPr="00EB6A31">
        <w:rPr>
          <w:noProof/>
          <w:color w:val="000000"/>
          <w:spacing w:val="-42"/>
          <w:w w:val="95"/>
          <w:sz w:val="26"/>
          <w:szCs w:val="26"/>
        </w:rPr>
        <w:t xml:space="preserve"> </w:t>
      </w:r>
      <w:r w:rsidRPr="00EB6A31">
        <w:rPr>
          <w:noProof/>
          <w:color w:val="000000"/>
          <w:w w:val="95"/>
          <w:sz w:val="26"/>
          <w:szCs w:val="26"/>
        </w:rPr>
        <w:t>popełnione</w:t>
      </w:r>
      <w:r w:rsidRPr="00EB6A31">
        <w:rPr>
          <w:noProof/>
          <w:color w:val="000000"/>
          <w:spacing w:val="-41"/>
          <w:w w:val="95"/>
          <w:sz w:val="26"/>
          <w:szCs w:val="26"/>
        </w:rPr>
        <w:t xml:space="preserve"> </w:t>
      </w:r>
      <w:r w:rsidRPr="00EB6A31">
        <w:rPr>
          <w:noProof/>
          <w:color w:val="000000"/>
          <w:w w:val="95"/>
          <w:sz w:val="26"/>
          <w:szCs w:val="26"/>
        </w:rPr>
        <w:t>w</w:t>
      </w:r>
      <w:r w:rsidRPr="00EB6A31">
        <w:rPr>
          <w:noProof/>
          <w:color w:val="000000"/>
          <w:spacing w:val="-42"/>
          <w:w w:val="95"/>
          <w:sz w:val="26"/>
          <w:szCs w:val="26"/>
        </w:rPr>
        <w:t xml:space="preserve"> </w:t>
      </w:r>
      <w:r w:rsidRPr="00EB6A31">
        <w:rPr>
          <w:noProof/>
          <w:color w:val="000000"/>
          <w:w w:val="95"/>
          <w:sz w:val="26"/>
          <w:szCs w:val="26"/>
        </w:rPr>
        <w:t>trakcie</w:t>
      </w:r>
      <w:r w:rsidRPr="00EB6A31">
        <w:rPr>
          <w:noProof/>
          <w:color w:val="000000"/>
          <w:spacing w:val="-40"/>
          <w:w w:val="95"/>
          <w:sz w:val="26"/>
          <w:szCs w:val="26"/>
        </w:rPr>
        <w:t xml:space="preserve"> </w:t>
      </w:r>
      <w:r w:rsidRPr="00EB6A31">
        <w:rPr>
          <w:noProof/>
          <w:color w:val="000000"/>
          <w:w w:val="95"/>
          <w:sz w:val="26"/>
          <w:szCs w:val="26"/>
        </w:rPr>
        <w:t>akcji</w:t>
      </w:r>
      <w:r w:rsidRPr="00EB6A31">
        <w:rPr>
          <w:noProof/>
          <w:color w:val="000000"/>
          <w:spacing w:val="-41"/>
          <w:w w:val="95"/>
          <w:sz w:val="26"/>
          <w:szCs w:val="26"/>
        </w:rPr>
        <w:t xml:space="preserve"> </w:t>
      </w:r>
      <w:r w:rsidRPr="00EB6A31">
        <w:rPr>
          <w:noProof/>
          <w:color w:val="000000"/>
          <w:w w:val="95"/>
          <w:sz w:val="26"/>
          <w:szCs w:val="26"/>
        </w:rPr>
        <w:t>rzutowej,</w:t>
      </w:r>
      <w:r w:rsidRPr="00EB6A31">
        <w:rPr>
          <w:noProof/>
          <w:color w:val="000000"/>
          <w:spacing w:val="-42"/>
          <w:w w:val="95"/>
          <w:sz w:val="26"/>
          <w:szCs w:val="26"/>
        </w:rPr>
        <w:t xml:space="preserve"> </w:t>
      </w:r>
      <w:r w:rsidRPr="00EB6A31">
        <w:rPr>
          <w:noProof/>
          <w:color w:val="000000"/>
          <w:w w:val="95"/>
          <w:sz w:val="26"/>
          <w:szCs w:val="26"/>
        </w:rPr>
        <w:t>po</w:t>
      </w:r>
      <w:r w:rsidRPr="00EB6A31">
        <w:rPr>
          <w:noProof/>
          <w:color w:val="000000"/>
          <w:spacing w:val="-41"/>
          <w:w w:val="95"/>
          <w:sz w:val="26"/>
          <w:szCs w:val="26"/>
        </w:rPr>
        <w:t xml:space="preserve"> </w:t>
      </w:r>
      <w:r w:rsidRPr="00EB6A31">
        <w:rPr>
          <w:noProof/>
          <w:color w:val="000000"/>
          <w:w w:val="95"/>
          <w:sz w:val="26"/>
          <w:szCs w:val="26"/>
        </w:rPr>
        <w:t>której</w:t>
      </w:r>
      <w:r w:rsidRPr="00EB6A31">
        <w:rPr>
          <w:noProof/>
          <w:color w:val="000000"/>
          <w:spacing w:val="-42"/>
          <w:w w:val="95"/>
          <w:sz w:val="26"/>
          <w:szCs w:val="26"/>
        </w:rPr>
        <w:t xml:space="preserve"> </w:t>
      </w:r>
      <w:r w:rsidRPr="00EB6A31">
        <w:rPr>
          <w:noProof/>
          <w:color w:val="000000"/>
          <w:w w:val="95"/>
          <w:sz w:val="26"/>
          <w:szCs w:val="26"/>
        </w:rPr>
        <w:t>piłka</w:t>
      </w:r>
      <w:r w:rsidRPr="00EB6A31">
        <w:rPr>
          <w:noProof/>
          <w:color w:val="000000"/>
          <w:spacing w:val="-42"/>
          <w:w w:val="95"/>
          <w:sz w:val="26"/>
          <w:szCs w:val="26"/>
        </w:rPr>
        <w:t xml:space="preserve"> </w:t>
      </w:r>
      <w:r w:rsidRPr="00EB6A31">
        <w:rPr>
          <w:noProof/>
          <w:color w:val="000000"/>
          <w:w w:val="95"/>
          <w:sz w:val="26"/>
          <w:szCs w:val="26"/>
        </w:rPr>
        <w:t>wpada</w:t>
      </w:r>
      <w:r w:rsidRPr="00EB6A31">
        <w:rPr>
          <w:noProof/>
          <w:color w:val="000000"/>
          <w:spacing w:val="-42"/>
          <w:w w:val="95"/>
          <w:sz w:val="26"/>
          <w:szCs w:val="26"/>
        </w:rPr>
        <w:t xml:space="preserve"> </w:t>
      </w:r>
      <w:r w:rsidRPr="00EB6A31">
        <w:rPr>
          <w:noProof/>
          <w:color w:val="000000"/>
          <w:w w:val="95"/>
          <w:sz w:val="26"/>
          <w:szCs w:val="26"/>
        </w:rPr>
        <w:t>do</w:t>
      </w:r>
      <w:r w:rsidRPr="00EB6A31">
        <w:rPr>
          <w:noProof/>
          <w:color w:val="000000"/>
          <w:spacing w:val="-40"/>
          <w:w w:val="95"/>
          <w:sz w:val="26"/>
          <w:szCs w:val="26"/>
        </w:rPr>
        <w:t xml:space="preserve"> </w:t>
      </w:r>
      <w:r w:rsidRPr="00EB6A31">
        <w:rPr>
          <w:noProof/>
          <w:color w:val="000000"/>
          <w:w w:val="95"/>
          <w:sz w:val="26"/>
          <w:szCs w:val="26"/>
        </w:rPr>
        <w:t>kosza</w:t>
      </w:r>
      <w:r w:rsidRPr="00EB6A31">
        <w:rPr>
          <w:noProof/>
          <w:color w:val="000000"/>
          <w:spacing w:val="-41"/>
          <w:w w:val="95"/>
          <w:sz w:val="26"/>
          <w:szCs w:val="26"/>
        </w:rPr>
        <w:t xml:space="preserve"> </w:t>
      </w:r>
      <w:r w:rsidRPr="00EB6A31">
        <w:rPr>
          <w:noProof/>
          <w:color w:val="000000"/>
          <w:w w:val="95"/>
          <w:sz w:val="26"/>
          <w:szCs w:val="26"/>
        </w:rPr>
        <w:t>po</w:t>
      </w:r>
      <w:r w:rsidRPr="00EB6A31">
        <w:rPr>
          <w:noProof/>
          <w:color w:val="000000"/>
          <w:spacing w:val="-41"/>
          <w:w w:val="95"/>
          <w:sz w:val="26"/>
          <w:szCs w:val="26"/>
        </w:rPr>
        <w:t xml:space="preserve"> </w:t>
      </w:r>
      <w:r w:rsidRPr="00EB6A31">
        <w:rPr>
          <w:noProof/>
          <w:color w:val="000000"/>
          <w:w w:val="95"/>
          <w:sz w:val="26"/>
          <w:szCs w:val="26"/>
        </w:rPr>
        <w:t>rzucie</w:t>
      </w:r>
      <w:r w:rsidRPr="00EB6A31">
        <w:rPr>
          <w:noProof/>
          <w:color w:val="000000"/>
          <w:spacing w:val="-42"/>
          <w:w w:val="95"/>
          <w:sz w:val="26"/>
          <w:szCs w:val="26"/>
        </w:rPr>
        <w:t xml:space="preserve"> </w:t>
      </w:r>
      <w:r w:rsidRPr="00EB6A31">
        <w:rPr>
          <w:noProof/>
          <w:color w:val="000000"/>
          <w:w w:val="95"/>
          <w:sz w:val="26"/>
          <w:szCs w:val="26"/>
        </w:rPr>
        <w:t>z</w:t>
      </w:r>
      <w:r w:rsidRPr="00EB6A31">
        <w:rPr>
          <w:noProof/>
          <w:color w:val="000000"/>
          <w:spacing w:val="-42"/>
          <w:w w:val="95"/>
          <w:sz w:val="26"/>
          <w:szCs w:val="26"/>
        </w:rPr>
        <w:t xml:space="preserve"> </w:t>
      </w:r>
      <w:r w:rsidRPr="00EB6A31">
        <w:rPr>
          <w:noProof/>
          <w:color w:val="000000"/>
          <w:w w:val="95"/>
          <w:sz w:val="26"/>
          <w:szCs w:val="26"/>
        </w:rPr>
        <w:t>gry,</w:t>
      </w:r>
      <w:r w:rsidRPr="00EB6A31">
        <w:rPr>
          <w:noProof/>
          <w:color w:val="000000"/>
          <w:spacing w:val="-41"/>
          <w:w w:val="95"/>
          <w:sz w:val="26"/>
          <w:szCs w:val="26"/>
        </w:rPr>
        <w:t xml:space="preserve"> </w:t>
      </w:r>
      <w:r w:rsidRPr="00EB6A31">
        <w:rPr>
          <w:noProof/>
          <w:color w:val="000000"/>
          <w:w w:val="95"/>
          <w:sz w:val="26"/>
          <w:szCs w:val="26"/>
        </w:rPr>
        <w:t>karane są</w:t>
      </w:r>
      <w:r w:rsidRPr="00EB6A31">
        <w:rPr>
          <w:noProof/>
          <w:color w:val="000000"/>
          <w:spacing w:val="-19"/>
          <w:w w:val="95"/>
          <w:sz w:val="26"/>
          <w:szCs w:val="26"/>
        </w:rPr>
        <w:t xml:space="preserve"> </w:t>
      </w:r>
      <w:r w:rsidRPr="00EB6A31">
        <w:rPr>
          <w:noProof/>
          <w:color w:val="000000"/>
          <w:w w:val="95"/>
          <w:sz w:val="26"/>
          <w:szCs w:val="26"/>
        </w:rPr>
        <w:t>dodatkowym</w:t>
      </w:r>
      <w:r w:rsidRPr="00EB6A31">
        <w:rPr>
          <w:noProof/>
          <w:color w:val="000000"/>
          <w:spacing w:val="-16"/>
          <w:w w:val="95"/>
          <w:sz w:val="26"/>
          <w:szCs w:val="26"/>
        </w:rPr>
        <w:t xml:space="preserve"> </w:t>
      </w:r>
      <w:r w:rsidRPr="00EB6A31">
        <w:rPr>
          <w:noProof/>
          <w:color w:val="000000"/>
          <w:w w:val="95"/>
          <w:sz w:val="26"/>
          <w:szCs w:val="26"/>
        </w:rPr>
        <w:t>jednym</w:t>
      </w:r>
      <w:r w:rsidRPr="00EB6A31">
        <w:rPr>
          <w:noProof/>
          <w:color w:val="000000"/>
          <w:spacing w:val="-18"/>
          <w:w w:val="95"/>
          <w:sz w:val="26"/>
          <w:szCs w:val="26"/>
        </w:rPr>
        <w:t xml:space="preserve"> </w:t>
      </w:r>
      <w:r w:rsidRPr="00EB6A31">
        <w:rPr>
          <w:noProof/>
          <w:color w:val="000000"/>
          <w:w w:val="95"/>
          <w:sz w:val="26"/>
          <w:szCs w:val="26"/>
        </w:rPr>
        <w:t>rzutem</w:t>
      </w:r>
      <w:r w:rsidRPr="00EB6A31">
        <w:rPr>
          <w:noProof/>
          <w:color w:val="000000"/>
          <w:spacing w:val="-17"/>
          <w:w w:val="95"/>
          <w:sz w:val="26"/>
          <w:szCs w:val="26"/>
        </w:rPr>
        <w:t xml:space="preserve"> </w:t>
      </w:r>
      <w:r w:rsidRPr="00EB6A31">
        <w:rPr>
          <w:noProof/>
          <w:color w:val="000000"/>
          <w:w w:val="95"/>
          <w:sz w:val="26"/>
          <w:szCs w:val="26"/>
        </w:rPr>
        <w:t>wolnym</w:t>
      </w:r>
      <w:r w:rsidRPr="00EB6A31">
        <w:rPr>
          <w:noProof/>
          <w:color w:val="000000"/>
          <w:spacing w:val="-18"/>
          <w:w w:val="95"/>
          <w:sz w:val="26"/>
          <w:szCs w:val="26"/>
        </w:rPr>
        <w:t xml:space="preserve"> </w:t>
      </w:r>
      <w:r w:rsidRPr="00EB6A31">
        <w:rPr>
          <w:noProof/>
          <w:color w:val="000000"/>
          <w:w w:val="95"/>
          <w:sz w:val="26"/>
          <w:szCs w:val="26"/>
        </w:rPr>
        <w:t>lub</w:t>
      </w:r>
      <w:r w:rsidRPr="00EB6A31">
        <w:rPr>
          <w:noProof/>
          <w:color w:val="000000"/>
          <w:spacing w:val="-17"/>
          <w:w w:val="95"/>
          <w:sz w:val="26"/>
          <w:szCs w:val="26"/>
        </w:rPr>
        <w:t xml:space="preserve"> </w:t>
      </w:r>
      <w:r w:rsidRPr="00EB6A31">
        <w:rPr>
          <w:noProof/>
          <w:color w:val="000000"/>
          <w:w w:val="95"/>
          <w:sz w:val="26"/>
          <w:szCs w:val="26"/>
        </w:rPr>
        <w:t>dwoma</w:t>
      </w:r>
      <w:r w:rsidRPr="00EB6A31">
        <w:rPr>
          <w:noProof/>
          <w:color w:val="000000"/>
          <w:spacing w:val="-19"/>
          <w:w w:val="95"/>
          <w:sz w:val="26"/>
          <w:szCs w:val="26"/>
        </w:rPr>
        <w:t xml:space="preserve"> </w:t>
      </w:r>
      <w:r w:rsidRPr="00EB6A31">
        <w:rPr>
          <w:noProof/>
          <w:color w:val="000000"/>
          <w:w w:val="95"/>
          <w:sz w:val="26"/>
          <w:szCs w:val="26"/>
        </w:rPr>
        <w:t>(gdy</w:t>
      </w:r>
      <w:r w:rsidRPr="00EB6A31">
        <w:rPr>
          <w:noProof/>
          <w:color w:val="000000"/>
          <w:spacing w:val="-17"/>
          <w:w w:val="95"/>
          <w:sz w:val="26"/>
          <w:szCs w:val="26"/>
        </w:rPr>
        <w:t xml:space="preserve"> </w:t>
      </w:r>
      <w:r w:rsidRPr="00EB6A31">
        <w:rPr>
          <w:noProof/>
          <w:color w:val="000000"/>
          <w:w w:val="95"/>
          <w:sz w:val="26"/>
          <w:szCs w:val="26"/>
        </w:rPr>
        <w:t>rzut</w:t>
      </w:r>
      <w:r w:rsidRPr="00EB6A31">
        <w:rPr>
          <w:noProof/>
          <w:color w:val="000000"/>
          <w:spacing w:val="-19"/>
          <w:w w:val="95"/>
          <w:sz w:val="26"/>
          <w:szCs w:val="26"/>
        </w:rPr>
        <w:t xml:space="preserve"> </w:t>
      </w:r>
      <w:r w:rsidRPr="00EB6A31">
        <w:rPr>
          <w:noProof/>
          <w:color w:val="000000"/>
          <w:w w:val="95"/>
          <w:sz w:val="26"/>
          <w:szCs w:val="26"/>
        </w:rPr>
        <w:t>był</w:t>
      </w:r>
      <w:r w:rsidRPr="00EB6A31">
        <w:rPr>
          <w:noProof/>
          <w:color w:val="000000"/>
          <w:spacing w:val="-18"/>
          <w:w w:val="95"/>
          <w:sz w:val="26"/>
          <w:szCs w:val="26"/>
        </w:rPr>
        <w:t xml:space="preserve"> </w:t>
      </w:r>
      <w:r w:rsidRPr="00EB6A31">
        <w:rPr>
          <w:noProof/>
          <w:color w:val="000000"/>
          <w:w w:val="95"/>
          <w:sz w:val="26"/>
          <w:szCs w:val="26"/>
        </w:rPr>
        <w:t>zza</w:t>
      </w:r>
      <w:r w:rsidRPr="00EB6A31">
        <w:rPr>
          <w:noProof/>
          <w:color w:val="000000"/>
          <w:spacing w:val="-19"/>
          <w:w w:val="95"/>
          <w:sz w:val="26"/>
          <w:szCs w:val="26"/>
        </w:rPr>
        <w:t xml:space="preserve"> </w:t>
      </w:r>
      <w:r w:rsidRPr="00EB6A31">
        <w:rPr>
          <w:noProof/>
          <w:color w:val="000000"/>
          <w:w w:val="95"/>
          <w:sz w:val="26"/>
          <w:szCs w:val="26"/>
        </w:rPr>
        <w:t>łuku),</w:t>
      </w:r>
    </w:p>
    <w:p w14:paraId="6D8B615F" w14:textId="77777777" w:rsidR="00F55C84" w:rsidRPr="00EB6A31" w:rsidRDefault="00F55C84" w:rsidP="00A8650C">
      <w:pPr>
        <w:pStyle w:val="Akapitzlist"/>
        <w:widowControl w:val="0"/>
        <w:numPr>
          <w:ilvl w:val="1"/>
          <w:numId w:val="47"/>
        </w:numPr>
        <w:tabs>
          <w:tab w:val="left" w:pos="1207"/>
        </w:tabs>
        <w:autoSpaceDE w:val="0"/>
        <w:autoSpaceDN w:val="0"/>
        <w:spacing w:line="237" w:lineRule="auto"/>
        <w:ind w:right="105"/>
        <w:contextualSpacing w:val="0"/>
        <w:jc w:val="both"/>
        <w:rPr>
          <w:noProof/>
          <w:color w:val="000000"/>
          <w:sz w:val="26"/>
          <w:szCs w:val="26"/>
        </w:rPr>
      </w:pPr>
      <w:r w:rsidRPr="00EB6A31">
        <w:rPr>
          <w:noProof/>
          <w:color w:val="000000"/>
          <w:w w:val="95"/>
          <w:sz w:val="26"/>
          <w:szCs w:val="26"/>
        </w:rPr>
        <w:t>siódmy,</w:t>
      </w:r>
      <w:r w:rsidRPr="00EB6A31">
        <w:rPr>
          <w:noProof/>
          <w:color w:val="000000"/>
          <w:spacing w:val="-35"/>
          <w:w w:val="95"/>
          <w:sz w:val="26"/>
          <w:szCs w:val="26"/>
        </w:rPr>
        <w:t xml:space="preserve"> </w:t>
      </w:r>
      <w:r w:rsidRPr="00EB6A31">
        <w:rPr>
          <w:noProof/>
          <w:color w:val="000000"/>
          <w:w w:val="95"/>
          <w:sz w:val="26"/>
          <w:szCs w:val="26"/>
        </w:rPr>
        <w:t>ósmy</w:t>
      </w:r>
      <w:r w:rsidRPr="00EB6A31">
        <w:rPr>
          <w:noProof/>
          <w:color w:val="000000"/>
          <w:spacing w:val="-34"/>
          <w:w w:val="95"/>
          <w:sz w:val="26"/>
          <w:szCs w:val="26"/>
        </w:rPr>
        <w:t xml:space="preserve"> </w:t>
      </w:r>
      <w:r w:rsidRPr="00EB6A31">
        <w:rPr>
          <w:noProof/>
          <w:color w:val="000000"/>
          <w:w w:val="95"/>
          <w:sz w:val="26"/>
          <w:szCs w:val="26"/>
        </w:rPr>
        <w:t>i</w:t>
      </w:r>
      <w:r w:rsidRPr="00EB6A31">
        <w:rPr>
          <w:noProof/>
          <w:color w:val="000000"/>
          <w:spacing w:val="-34"/>
          <w:w w:val="95"/>
          <w:sz w:val="26"/>
          <w:szCs w:val="26"/>
        </w:rPr>
        <w:t xml:space="preserve"> </w:t>
      </w:r>
      <w:r w:rsidRPr="00EB6A31">
        <w:rPr>
          <w:noProof/>
          <w:color w:val="000000"/>
          <w:w w:val="95"/>
          <w:sz w:val="26"/>
          <w:szCs w:val="26"/>
        </w:rPr>
        <w:t>dziewiąty</w:t>
      </w:r>
      <w:r w:rsidRPr="00EB6A31">
        <w:rPr>
          <w:noProof/>
          <w:color w:val="000000"/>
          <w:spacing w:val="-34"/>
          <w:w w:val="95"/>
          <w:sz w:val="26"/>
          <w:szCs w:val="26"/>
        </w:rPr>
        <w:t xml:space="preserve"> </w:t>
      </w:r>
      <w:r w:rsidRPr="00EB6A31">
        <w:rPr>
          <w:noProof/>
          <w:color w:val="000000"/>
          <w:w w:val="95"/>
          <w:sz w:val="26"/>
          <w:szCs w:val="26"/>
        </w:rPr>
        <w:t>faul</w:t>
      </w:r>
      <w:r w:rsidRPr="00EB6A31">
        <w:rPr>
          <w:noProof/>
          <w:color w:val="000000"/>
          <w:spacing w:val="-34"/>
          <w:w w:val="95"/>
          <w:sz w:val="26"/>
          <w:szCs w:val="26"/>
        </w:rPr>
        <w:t xml:space="preserve"> </w:t>
      </w:r>
      <w:r w:rsidRPr="00EB6A31">
        <w:rPr>
          <w:noProof/>
          <w:color w:val="000000"/>
          <w:w w:val="95"/>
          <w:sz w:val="26"/>
          <w:szCs w:val="26"/>
        </w:rPr>
        <w:t>drużyny</w:t>
      </w:r>
      <w:r w:rsidRPr="00EB6A31">
        <w:rPr>
          <w:noProof/>
          <w:color w:val="000000"/>
          <w:spacing w:val="-35"/>
          <w:w w:val="95"/>
          <w:sz w:val="26"/>
          <w:szCs w:val="26"/>
        </w:rPr>
        <w:t xml:space="preserve"> </w:t>
      </w:r>
      <w:r w:rsidRPr="00EB6A31">
        <w:rPr>
          <w:noProof/>
          <w:color w:val="000000"/>
          <w:w w:val="95"/>
          <w:sz w:val="26"/>
          <w:szCs w:val="26"/>
        </w:rPr>
        <w:t>zawsze</w:t>
      </w:r>
      <w:r w:rsidRPr="00EB6A31">
        <w:rPr>
          <w:noProof/>
          <w:color w:val="000000"/>
          <w:spacing w:val="-34"/>
          <w:w w:val="95"/>
          <w:sz w:val="26"/>
          <w:szCs w:val="26"/>
        </w:rPr>
        <w:t xml:space="preserve"> </w:t>
      </w:r>
      <w:r w:rsidRPr="00EB6A31">
        <w:rPr>
          <w:noProof/>
          <w:color w:val="000000"/>
          <w:w w:val="95"/>
          <w:sz w:val="26"/>
          <w:szCs w:val="26"/>
        </w:rPr>
        <w:t>będzie</w:t>
      </w:r>
      <w:r w:rsidRPr="00EB6A31">
        <w:rPr>
          <w:noProof/>
          <w:color w:val="000000"/>
          <w:spacing w:val="-34"/>
          <w:w w:val="95"/>
          <w:sz w:val="26"/>
          <w:szCs w:val="26"/>
        </w:rPr>
        <w:t xml:space="preserve"> </w:t>
      </w:r>
      <w:r w:rsidRPr="00EB6A31">
        <w:rPr>
          <w:noProof/>
          <w:color w:val="000000"/>
          <w:w w:val="95"/>
          <w:sz w:val="26"/>
          <w:szCs w:val="26"/>
        </w:rPr>
        <w:t>karany</w:t>
      </w:r>
      <w:r w:rsidRPr="00EB6A31">
        <w:rPr>
          <w:noProof/>
          <w:color w:val="000000"/>
          <w:spacing w:val="-34"/>
          <w:w w:val="95"/>
          <w:sz w:val="26"/>
          <w:szCs w:val="26"/>
        </w:rPr>
        <w:t xml:space="preserve"> </w:t>
      </w:r>
      <w:r w:rsidRPr="00EB6A31">
        <w:rPr>
          <w:noProof/>
          <w:color w:val="000000"/>
          <w:w w:val="95"/>
          <w:sz w:val="26"/>
          <w:szCs w:val="26"/>
        </w:rPr>
        <w:t>dwoma</w:t>
      </w:r>
      <w:r w:rsidRPr="00EB6A31">
        <w:rPr>
          <w:noProof/>
          <w:color w:val="000000"/>
          <w:spacing w:val="-34"/>
          <w:w w:val="95"/>
          <w:sz w:val="26"/>
          <w:szCs w:val="26"/>
        </w:rPr>
        <w:t xml:space="preserve"> </w:t>
      </w:r>
      <w:r w:rsidRPr="00EB6A31">
        <w:rPr>
          <w:noProof/>
          <w:color w:val="000000"/>
          <w:w w:val="95"/>
          <w:sz w:val="26"/>
          <w:szCs w:val="26"/>
        </w:rPr>
        <w:t>rzutami</w:t>
      </w:r>
      <w:r w:rsidRPr="00EB6A31">
        <w:rPr>
          <w:noProof/>
          <w:color w:val="000000"/>
          <w:spacing w:val="-35"/>
          <w:w w:val="95"/>
          <w:sz w:val="26"/>
          <w:szCs w:val="26"/>
        </w:rPr>
        <w:t xml:space="preserve"> </w:t>
      </w:r>
      <w:r w:rsidRPr="00EB6A31">
        <w:rPr>
          <w:noProof/>
          <w:color w:val="000000"/>
          <w:w w:val="95"/>
          <w:sz w:val="26"/>
          <w:szCs w:val="26"/>
        </w:rPr>
        <w:t>wolnymi,</w:t>
      </w:r>
      <w:r w:rsidRPr="00EB6A31">
        <w:rPr>
          <w:noProof/>
          <w:color w:val="000000"/>
          <w:spacing w:val="-34"/>
          <w:w w:val="95"/>
          <w:sz w:val="26"/>
          <w:szCs w:val="26"/>
        </w:rPr>
        <w:t xml:space="preserve"> </w:t>
      </w:r>
      <w:r w:rsidRPr="00EB6A31">
        <w:rPr>
          <w:noProof/>
          <w:color w:val="000000"/>
          <w:w w:val="95"/>
          <w:sz w:val="26"/>
          <w:szCs w:val="26"/>
        </w:rPr>
        <w:t>kolejne faule</w:t>
      </w:r>
      <w:r w:rsidRPr="00EB6A31">
        <w:rPr>
          <w:noProof/>
          <w:color w:val="000000"/>
          <w:spacing w:val="-12"/>
          <w:w w:val="95"/>
          <w:sz w:val="26"/>
          <w:szCs w:val="26"/>
        </w:rPr>
        <w:t xml:space="preserve"> </w:t>
      </w:r>
      <w:r w:rsidRPr="00EB6A31">
        <w:rPr>
          <w:noProof/>
          <w:color w:val="000000"/>
          <w:w w:val="95"/>
          <w:sz w:val="26"/>
          <w:szCs w:val="26"/>
        </w:rPr>
        <w:t>karane</w:t>
      </w:r>
      <w:r w:rsidRPr="00EB6A31">
        <w:rPr>
          <w:noProof/>
          <w:color w:val="000000"/>
          <w:spacing w:val="-12"/>
          <w:w w:val="95"/>
          <w:sz w:val="26"/>
          <w:szCs w:val="26"/>
        </w:rPr>
        <w:t xml:space="preserve"> </w:t>
      </w:r>
      <w:r w:rsidRPr="00EB6A31">
        <w:rPr>
          <w:noProof/>
          <w:color w:val="000000"/>
          <w:w w:val="95"/>
          <w:sz w:val="26"/>
          <w:szCs w:val="26"/>
        </w:rPr>
        <w:t>są</w:t>
      </w:r>
      <w:r w:rsidRPr="00EB6A31">
        <w:rPr>
          <w:noProof/>
          <w:color w:val="000000"/>
          <w:spacing w:val="-11"/>
          <w:w w:val="95"/>
          <w:sz w:val="26"/>
          <w:szCs w:val="26"/>
        </w:rPr>
        <w:t xml:space="preserve"> </w:t>
      </w:r>
      <w:r w:rsidRPr="00EB6A31">
        <w:rPr>
          <w:noProof/>
          <w:color w:val="000000"/>
          <w:w w:val="95"/>
          <w:sz w:val="26"/>
          <w:szCs w:val="26"/>
        </w:rPr>
        <w:t>dwoma</w:t>
      </w:r>
      <w:r w:rsidRPr="00EB6A31">
        <w:rPr>
          <w:noProof/>
          <w:color w:val="000000"/>
          <w:spacing w:val="-12"/>
          <w:w w:val="95"/>
          <w:sz w:val="26"/>
          <w:szCs w:val="26"/>
        </w:rPr>
        <w:t xml:space="preserve"> </w:t>
      </w:r>
      <w:r w:rsidRPr="00EB6A31">
        <w:rPr>
          <w:noProof/>
          <w:color w:val="000000"/>
          <w:w w:val="95"/>
          <w:sz w:val="26"/>
          <w:szCs w:val="26"/>
        </w:rPr>
        <w:t>rzutami</w:t>
      </w:r>
      <w:r w:rsidRPr="00EB6A31">
        <w:rPr>
          <w:noProof/>
          <w:color w:val="000000"/>
          <w:spacing w:val="-11"/>
          <w:w w:val="95"/>
          <w:sz w:val="26"/>
          <w:szCs w:val="26"/>
        </w:rPr>
        <w:t xml:space="preserve"> </w:t>
      </w:r>
      <w:r w:rsidRPr="00EB6A31">
        <w:rPr>
          <w:noProof/>
          <w:color w:val="000000"/>
          <w:w w:val="95"/>
          <w:sz w:val="26"/>
          <w:szCs w:val="26"/>
        </w:rPr>
        <w:t>oraz</w:t>
      </w:r>
      <w:r w:rsidRPr="00EB6A31">
        <w:rPr>
          <w:noProof/>
          <w:color w:val="000000"/>
          <w:spacing w:val="-11"/>
          <w:w w:val="95"/>
          <w:sz w:val="26"/>
          <w:szCs w:val="26"/>
        </w:rPr>
        <w:t xml:space="preserve"> </w:t>
      </w:r>
      <w:r w:rsidRPr="00EB6A31">
        <w:rPr>
          <w:noProof/>
          <w:color w:val="000000"/>
          <w:w w:val="95"/>
          <w:sz w:val="26"/>
          <w:szCs w:val="26"/>
        </w:rPr>
        <w:t>posiadaniem</w:t>
      </w:r>
      <w:r w:rsidRPr="00EB6A31">
        <w:rPr>
          <w:noProof/>
          <w:color w:val="000000"/>
          <w:spacing w:val="-11"/>
          <w:w w:val="95"/>
          <w:sz w:val="26"/>
          <w:szCs w:val="26"/>
        </w:rPr>
        <w:t xml:space="preserve"> </w:t>
      </w:r>
      <w:r w:rsidRPr="00EB6A31">
        <w:rPr>
          <w:noProof/>
          <w:color w:val="000000"/>
          <w:w w:val="95"/>
          <w:sz w:val="26"/>
          <w:szCs w:val="26"/>
        </w:rPr>
        <w:t>piłki,</w:t>
      </w:r>
    </w:p>
    <w:p w14:paraId="17237273" w14:textId="77777777" w:rsidR="00F55C84" w:rsidRPr="00EB6A31" w:rsidRDefault="00F55C84" w:rsidP="00A8650C">
      <w:pPr>
        <w:pStyle w:val="Akapitzlist"/>
        <w:widowControl w:val="0"/>
        <w:numPr>
          <w:ilvl w:val="0"/>
          <w:numId w:val="46"/>
        </w:numPr>
        <w:tabs>
          <w:tab w:val="left" w:pos="920"/>
          <w:tab w:val="left" w:pos="921"/>
        </w:tabs>
        <w:autoSpaceDE w:val="0"/>
        <w:autoSpaceDN w:val="0"/>
        <w:spacing w:before="71" w:line="244" w:lineRule="exact"/>
        <w:ind w:hanging="360"/>
        <w:contextualSpacing w:val="0"/>
        <w:rPr>
          <w:noProof/>
          <w:color w:val="000000"/>
          <w:sz w:val="26"/>
          <w:szCs w:val="26"/>
        </w:rPr>
      </w:pPr>
      <w:r w:rsidRPr="00EB6A31">
        <w:rPr>
          <w:noProof/>
          <w:color w:val="000000"/>
          <w:w w:val="95"/>
          <w:sz w:val="26"/>
          <w:szCs w:val="26"/>
        </w:rPr>
        <w:t>nie</w:t>
      </w:r>
      <w:r w:rsidRPr="00EB6A31">
        <w:rPr>
          <w:noProof/>
          <w:color w:val="000000"/>
          <w:spacing w:val="-9"/>
          <w:w w:val="95"/>
          <w:sz w:val="26"/>
          <w:szCs w:val="26"/>
        </w:rPr>
        <w:t xml:space="preserve"> </w:t>
      </w:r>
      <w:r w:rsidRPr="00EB6A31">
        <w:rPr>
          <w:noProof/>
          <w:color w:val="000000"/>
          <w:w w:val="95"/>
          <w:sz w:val="26"/>
          <w:szCs w:val="26"/>
        </w:rPr>
        <w:t>przyznaje</w:t>
      </w:r>
      <w:r w:rsidRPr="00EB6A31">
        <w:rPr>
          <w:noProof/>
          <w:color w:val="000000"/>
          <w:spacing w:val="-9"/>
          <w:w w:val="95"/>
          <w:sz w:val="26"/>
          <w:szCs w:val="26"/>
        </w:rPr>
        <w:t xml:space="preserve"> </w:t>
      </w:r>
      <w:r w:rsidRPr="00EB6A31">
        <w:rPr>
          <w:noProof/>
          <w:color w:val="000000"/>
          <w:w w:val="95"/>
          <w:sz w:val="26"/>
          <w:szCs w:val="26"/>
        </w:rPr>
        <w:t>się</w:t>
      </w:r>
      <w:r w:rsidRPr="00EB6A31">
        <w:rPr>
          <w:noProof/>
          <w:color w:val="000000"/>
          <w:spacing w:val="-9"/>
          <w:w w:val="95"/>
          <w:sz w:val="26"/>
          <w:szCs w:val="26"/>
        </w:rPr>
        <w:t xml:space="preserve"> </w:t>
      </w:r>
      <w:r w:rsidRPr="00EB6A31">
        <w:rPr>
          <w:noProof/>
          <w:color w:val="000000"/>
          <w:w w:val="95"/>
          <w:sz w:val="26"/>
          <w:szCs w:val="26"/>
        </w:rPr>
        <w:t>rzutów</w:t>
      </w:r>
      <w:r w:rsidRPr="00EB6A31">
        <w:rPr>
          <w:noProof/>
          <w:color w:val="000000"/>
          <w:spacing w:val="-8"/>
          <w:w w:val="95"/>
          <w:sz w:val="26"/>
          <w:szCs w:val="26"/>
        </w:rPr>
        <w:t xml:space="preserve"> </w:t>
      </w:r>
      <w:r w:rsidRPr="00EB6A31">
        <w:rPr>
          <w:noProof/>
          <w:color w:val="000000"/>
          <w:w w:val="95"/>
          <w:sz w:val="26"/>
          <w:szCs w:val="26"/>
        </w:rPr>
        <w:t>za</w:t>
      </w:r>
      <w:r w:rsidRPr="00EB6A31">
        <w:rPr>
          <w:noProof/>
          <w:color w:val="000000"/>
          <w:spacing w:val="-9"/>
          <w:w w:val="95"/>
          <w:sz w:val="26"/>
          <w:szCs w:val="26"/>
        </w:rPr>
        <w:t xml:space="preserve"> </w:t>
      </w:r>
      <w:r w:rsidRPr="00EB6A31">
        <w:rPr>
          <w:noProof/>
          <w:color w:val="000000"/>
          <w:w w:val="95"/>
          <w:sz w:val="26"/>
          <w:szCs w:val="26"/>
        </w:rPr>
        <w:t>faul</w:t>
      </w:r>
      <w:r w:rsidRPr="00EB6A31">
        <w:rPr>
          <w:noProof/>
          <w:color w:val="000000"/>
          <w:spacing w:val="-8"/>
          <w:w w:val="95"/>
          <w:sz w:val="26"/>
          <w:szCs w:val="26"/>
        </w:rPr>
        <w:t xml:space="preserve"> </w:t>
      </w:r>
      <w:r w:rsidRPr="00EB6A31">
        <w:rPr>
          <w:noProof/>
          <w:color w:val="000000"/>
          <w:w w:val="95"/>
          <w:sz w:val="26"/>
          <w:szCs w:val="26"/>
        </w:rPr>
        <w:t>w</w:t>
      </w:r>
      <w:r w:rsidRPr="00EB6A31">
        <w:rPr>
          <w:noProof/>
          <w:color w:val="000000"/>
          <w:spacing w:val="-8"/>
          <w:w w:val="95"/>
          <w:sz w:val="26"/>
          <w:szCs w:val="26"/>
        </w:rPr>
        <w:t xml:space="preserve"> </w:t>
      </w:r>
      <w:r w:rsidRPr="00EB6A31">
        <w:rPr>
          <w:noProof/>
          <w:color w:val="000000"/>
          <w:w w:val="95"/>
          <w:sz w:val="26"/>
          <w:szCs w:val="26"/>
        </w:rPr>
        <w:t>ataku,</w:t>
      </w:r>
    </w:p>
    <w:p w14:paraId="45EA5FD9" w14:textId="77777777" w:rsidR="00F55C84" w:rsidRPr="00EB6A31" w:rsidRDefault="00F55C84" w:rsidP="00A8650C">
      <w:pPr>
        <w:pStyle w:val="Akapitzlist"/>
        <w:widowControl w:val="0"/>
        <w:numPr>
          <w:ilvl w:val="0"/>
          <w:numId w:val="46"/>
        </w:numPr>
        <w:tabs>
          <w:tab w:val="left" w:pos="921"/>
        </w:tabs>
        <w:autoSpaceDE w:val="0"/>
        <w:autoSpaceDN w:val="0"/>
        <w:spacing w:line="237" w:lineRule="auto"/>
        <w:ind w:right="391" w:hanging="360"/>
        <w:contextualSpacing w:val="0"/>
        <w:rPr>
          <w:noProof/>
          <w:color w:val="000000"/>
          <w:sz w:val="26"/>
          <w:szCs w:val="26"/>
        </w:rPr>
      </w:pPr>
      <w:r w:rsidRPr="00EB6A31">
        <w:rPr>
          <w:noProof/>
          <w:color w:val="000000"/>
          <w:w w:val="90"/>
          <w:sz w:val="26"/>
          <w:szCs w:val="26"/>
        </w:rPr>
        <w:t>zmiana</w:t>
      </w:r>
      <w:r w:rsidRPr="00EB6A31">
        <w:rPr>
          <w:noProof/>
          <w:color w:val="000000"/>
          <w:spacing w:val="-9"/>
          <w:w w:val="90"/>
          <w:sz w:val="26"/>
          <w:szCs w:val="26"/>
        </w:rPr>
        <w:t xml:space="preserve"> </w:t>
      </w:r>
      <w:r w:rsidRPr="00EB6A31">
        <w:rPr>
          <w:noProof/>
          <w:color w:val="000000"/>
          <w:w w:val="90"/>
          <w:sz w:val="26"/>
          <w:szCs w:val="26"/>
        </w:rPr>
        <w:t>posiadania</w:t>
      </w:r>
      <w:r w:rsidRPr="00EB6A31">
        <w:rPr>
          <w:noProof/>
          <w:color w:val="000000"/>
          <w:spacing w:val="-8"/>
          <w:w w:val="90"/>
          <w:sz w:val="26"/>
          <w:szCs w:val="26"/>
        </w:rPr>
        <w:t xml:space="preserve"> </w:t>
      </w:r>
      <w:r w:rsidRPr="00EB6A31">
        <w:rPr>
          <w:noProof/>
          <w:color w:val="000000"/>
          <w:w w:val="90"/>
          <w:sz w:val="26"/>
          <w:szCs w:val="26"/>
        </w:rPr>
        <w:t>piłki</w:t>
      </w:r>
      <w:r w:rsidRPr="00EB6A31">
        <w:rPr>
          <w:noProof/>
          <w:color w:val="000000"/>
          <w:spacing w:val="-8"/>
          <w:w w:val="90"/>
          <w:sz w:val="26"/>
          <w:szCs w:val="26"/>
        </w:rPr>
        <w:t xml:space="preserve"> </w:t>
      </w:r>
      <w:r w:rsidRPr="00EB6A31">
        <w:rPr>
          <w:noProof/>
          <w:color w:val="000000"/>
          <w:w w:val="90"/>
          <w:sz w:val="26"/>
          <w:szCs w:val="26"/>
        </w:rPr>
        <w:t>przez</w:t>
      </w:r>
      <w:r w:rsidRPr="00EB6A31">
        <w:rPr>
          <w:noProof/>
          <w:color w:val="000000"/>
          <w:spacing w:val="-8"/>
          <w:w w:val="90"/>
          <w:sz w:val="26"/>
          <w:szCs w:val="26"/>
        </w:rPr>
        <w:t xml:space="preserve"> </w:t>
      </w:r>
      <w:r w:rsidRPr="00EB6A31">
        <w:rPr>
          <w:noProof/>
          <w:color w:val="000000"/>
          <w:w w:val="90"/>
          <w:sz w:val="26"/>
          <w:szCs w:val="26"/>
        </w:rPr>
        <w:t>którąkolwiek</w:t>
      </w:r>
      <w:r w:rsidRPr="00EB6A31">
        <w:rPr>
          <w:noProof/>
          <w:color w:val="000000"/>
          <w:spacing w:val="-9"/>
          <w:w w:val="90"/>
          <w:sz w:val="26"/>
          <w:szCs w:val="26"/>
        </w:rPr>
        <w:t xml:space="preserve"> </w:t>
      </w:r>
      <w:r w:rsidRPr="00EB6A31">
        <w:rPr>
          <w:noProof/>
          <w:color w:val="000000"/>
          <w:w w:val="90"/>
          <w:sz w:val="26"/>
          <w:szCs w:val="26"/>
        </w:rPr>
        <w:t>z</w:t>
      </w:r>
      <w:r w:rsidRPr="00EB6A31">
        <w:rPr>
          <w:noProof/>
          <w:color w:val="000000"/>
          <w:spacing w:val="-8"/>
          <w:w w:val="90"/>
          <w:sz w:val="26"/>
          <w:szCs w:val="26"/>
        </w:rPr>
        <w:t xml:space="preserve"> </w:t>
      </w:r>
      <w:r w:rsidRPr="00EB6A31">
        <w:rPr>
          <w:noProof/>
          <w:color w:val="000000"/>
          <w:w w:val="90"/>
          <w:sz w:val="26"/>
          <w:szCs w:val="26"/>
        </w:rPr>
        <w:t>drużyn,</w:t>
      </w:r>
      <w:r w:rsidRPr="00EB6A31">
        <w:rPr>
          <w:noProof/>
          <w:color w:val="000000"/>
          <w:spacing w:val="-7"/>
          <w:w w:val="90"/>
          <w:sz w:val="26"/>
          <w:szCs w:val="26"/>
        </w:rPr>
        <w:t xml:space="preserve"> </w:t>
      </w:r>
      <w:r w:rsidRPr="00EB6A31">
        <w:rPr>
          <w:noProof/>
          <w:color w:val="000000"/>
          <w:w w:val="90"/>
          <w:sz w:val="26"/>
          <w:szCs w:val="26"/>
        </w:rPr>
        <w:t>następująca</w:t>
      </w:r>
      <w:r w:rsidRPr="00EB6A31">
        <w:rPr>
          <w:noProof/>
          <w:color w:val="000000"/>
          <w:spacing w:val="-8"/>
          <w:w w:val="90"/>
          <w:sz w:val="26"/>
          <w:szCs w:val="26"/>
        </w:rPr>
        <w:t xml:space="preserve"> </w:t>
      </w:r>
      <w:r w:rsidRPr="00EB6A31">
        <w:rPr>
          <w:noProof/>
          <w:color w:val="000000"/>
          <w:w w:val="90"/>
          <w:sz w:val="26"/>
          <w:szCs w:val="26"/>
        </w:rPr>
        <w:t>po</w:t>
      </w:r>
      <w:r w:rsidRPr="00EB6A31">
        <w:rPr>
          <w:noProof/>
          <w:color w:val="000000"/>
          <w:spacing w:val="-8"/>
          <w:w w:val="90"/>
          <w:sz w:val="26"/>
          <w:szCs w:val="26"/>
        </w:rPr>
        <w:t xml:space="preserve"> </w:t>
      </w:r>
      <w:r w:rsidRPr="00EB6A31">
        <w:rPr>
          <w:noProof/>
          <w:color w:val="000000"/>
          <w:w w:val="90"/>
          <w:sz w:val="26"/>
          <w:szCs w:val="26"/>
        </w:rPr>
        <w:t>sytuacji</w:t>
      </w:r>
      <w:r w:rsidRPr="00EB6A31">
        <w:rPr>
          <w:noProof/>
          <w:color w:val="000000"/>
          <w:spacing w:val="-8"/>
          <w:w w:val="90"/>
          <w:sz w:val="26"/>
          <w:szCs w:val="26"/>
        </w:rPr>
        <w:t xml:space="preserve"> </w:t>
      </w:r>
      <w:r w:rsidRPr="00EB6A31">
        <w:rPr>
          <w:noProof/>
          <w:color w:val="000000"/>
          <w:w w:val="90"/>
          <w:sz w:val="26"/>
          <w:szCs w:val="26"/>
        </w:rPr>
        <w:t>martwej</w:t>
      </w:r>
      <w:r w:rsidRPr="00EB6A31">
        <w:rPr>
          <w:noProof/>
          <w:color w:val="000000"/>
          <w:spacing w:val="-8"/>
          <w:w w:val="90"/>
          <w:sz w:val="26"/>
          <w:szCs w:val="26"/>
        </w:rPr>
        <w:t xml:space="preserve"> </w:t>
      </w:r>
      <w:r w:rsidRPr="00EB6A31">
        <w:rPr>
          <w:noProof/>
          <w:color w:val="000000"/>
          <w:w w:val="90"/>
          <w:sz w:val="26"/>
          <w:szCs w:val="26"/>
        </w:rPr>
        <w:t>piłki</w:t>
      </w:r>
      <w:r w:rsidRPr="00EB6A31">
        <w:rPr>
          <w:noProof/>
          <w:color w:val="000000"/>
          <w:spacing w:val="-9"/>
          <w:w w:val="90"/>
          <w:sz w:val="26"/>
          <w:szCs w:val="26"/>
        </w:rPr>
        <w:t xml:space="preserve"> </w:t>
      </w:r>
      <w:r w:rsidRPr="00EB6A31">
        <w:rPr>
          <w:noProof/>
          <w:color w:val="000000"/>
          <w:w w:val="90"/>
          <w:sz w:val="26"/>
          <w:szCs w:val="26"/>
        </w:rPr>
        <w:t>(aut, faul),</w:t>
      </w:r>
      <w:r w:rsidRPr="00EB6A31">
        <w:rPr>
          <w:noProof/>
          <w:color w:val="000000"/>
          <w:spacing w:val="-22"/>
          <w:w w:val="90"/>
          <w:sz w:val="26"/>
          <w:szCs w:val="26"/>
        </w:rPr>
        <w:t xml:space="preserve"> </w:t>
      </w:r>
      <w:r w:rsidRPr="00EB6A31">
        <w:rPr>
          <w:noProof/>
          <w:color w:val="000000"/>
          <w:w w:val="90"/>
          <w:sz w:val="26"/>
          <w:szCs w:val="26"/>
        </w:rPr>
        <w:t>musi</w:t>
      </w:r>
      <w:r w:rsidRPr="00EB6A31">
        <w:rPr>
          <w:noProof/>
          <w:color w:val="000000"/>
          <w:spacing w:val="-21"/>
          <w:w w:val="90"/>
          <w:sz w:val="26"/>
          <w:szCs w:val="26"/>
        </w:rPr>
        <w:t xml:space="preserve"> </w:t>
      </w:r>
      <w:r w:rsidRPr="00EB6A31">
        <w:rPr>
          <w:noProof/>
          <w:color w:val="000000"/>
          <w:w w:val="90"/>
          <w:sz w:val="26"/>
          <w:szCs w:val="26"/>
        </w:rPr>
        <w:t>rozpocząć</w:t>
      </w:r>
      <w:r w:rsidRPr="00EB6A31">
        <w:rPr>
          <w:noProof/>
          <w:color w:val="000000"/>
          <w:spacing w:val="-21"/>
          <w:w w:val="90"/>
          <w:sz w:val="26"/>
          <w:szCs w:val="26"/>
        </w:rPr>
        <w:t xml:space="preserve"> </w:t>
      </w:r>
      <w:r w:rsidRPr="00EB6A31">
        <w:rPr>
          <w:noProof/>
          <w:color w:val="000000"/>
          <w:w w:val="90"/>
          <w:sz w:val="26"/>
          <w:szCs w:val="26"/>
        </w:rPr>
        <w:t>się</w:t>
      </w:r>
      <w:r w:rsidRPr="00EB6A31">
        <w:rPr>
          <w:noProof/>
          <w:color w:val="000000"/>
          <w:spacing w:val="-20"/>
          <w:w w:val="90"/>
          <w:sz w:val="26"/>
          <w:szCs w:val="26"/>
        </w:rPr>
        <w:t xml:space="preserve"> </w:t>
      </w:r>
      <w:r w:rsidRPr="00EB6A31">
        <w:rPr>
          <w:noProof/>
          <w:color w:val="000000"/>
          <w:w w:val="90"/>
          <w:sz w:val="26"/>
          <w:szCs w:val="26"/>
        </w:rPr>
        <w:t>wymianą</w:t>
      </w:r>
      <w:r w:rsidRPr="00EB6A31">
        <w:rPr>
          <w:noProof/>
          <w:color w:val="000000"/>
          <w:spacing w:val="-21"/>
          <w:w w:val="90"/>
          <w:sz w:val="26"/>
          <w:szCs w:val="26"/>
        </w:rPr>
        <w:t xml:space="preserve"> </w:t>
      </w:r>
      <w:r w:rsidRPr="00EB6A31">
        <w:rPr>
          <w:noProof/>
          <w:color w:val="000000"/>
          <w:w w:val="90"/>
          <w:sz w:val="26"/>
          <w:szCs w:val="26"/>
        </w:rPr>
        <w:t>piłki</w:t>
      </w:r>
      <w:r w:rsidRPr="00EB6A31">
        <w:rPr>
          <w:noProof/>
          <w:color w:val="000000"/>
          <w:spacing w:val="-20"/>
          <w:w w:val="90"/>
          <w:sz w:val="26"/>
          <w:szCs w:val="26"/>
        </w:rPr>
        <w:t xml:space="preserve"> </w:t>
      </w:r>
      <w:r w:rsidRPr="00EB6A31">
        <w:rPr>
          <w:noProof/>
          <w:color w:val="000000"/>
          <w:w w:val="90"/>
          <w:sz w:val="26"/>
          <w:szCs w:val="26"/>
        </w:rPr>
        <w:t>(pomiędzy</w:t>
      </w:r>
      <w:r w:rsidRPr="00EB6A31">
        <w:rPr>
          <w:noProof/>
          <w:color w:val="000000"/>
          <w:spacing w:val="-21"/>
          <w:w w:val="90"/>
          <w:sz w:val="26"/>
          <w:szCs w:val="26"/>
        </w:rPr>
        <w:t xml:space="preserve"> </w:t>
      </w:r>
      <w:r w:rsidRPr="00EB6A31">
        <w:rPr>
          <w:noProof/>
          <w:color w:val="000000"/>
          <w:w w:val="90"/>
          <w:sz w:val="26"/>
          <w:szCs w:val="26"/>
        </w:rPr>
        <w:t>zawodnikami</w:t>
      </w:r>
      <w:r w:rsidRPr="00EB6A31">
        <w:rPr>
          <w:noProof/>
          <w:color w:val="000000"/>
          <w:spacing w:val="-20"/>
          <w:w w:val="90"/>
          <w:sz w:val="26"/>
          <w:szCs w:val="26"/>
        </w:rPr>
        <w:t xml:space="preserve"> </w:t>
      </w:r>
      <w:r w:rsidRPr="00EB6A31">
        <w:rPr>
          <w:noProof/>
          <w:color w:val="000000"/>
          <w:w w:val="90"/>
          <w:sz w:val="26"/>
          <w:szCs w:val="26"/>
        </w:rPr>
        <w:t>obrony</w:t>
      </w:r>
      <w:r w:rsidRPr="00EB6A31">
        <w:rPr>
          <w:noProof/>
          <w:color w:val="000000"/>
          <w:spacing w:val="-20"/>
          <w:w w:val="90"/>
          <w:sz w:val="26"/>
          <w:szCs w:val="26"/>
        </w:rPr>
        <w:t xml:space="preserve"> </w:t>
      </w:r>
      <w:r w:rsidRPr="00EB6A31">
        <w:rPr>
          <w:noProof/>
          <w:color w:val="000000"/>
          <w:w w:val="90"/>
          <w:sz w:val="26"/>
          <w:szCs w:val="26"/>
        </w:rPr>
        <w:t>oraz</w:t>
      </w:r>
      <w:r w:rsidRPr="00EB6A31">
        <w:rPr>
          <w:noProof/>
          <w:color w:val="000000"/>
          <w:spacing w:val="-21"/>
          <w:w w:val="90"/>
          <w:sz w:val="26"/>
          <w:szCs w:val="26"/>
        </w:rPr>
        <w:t xml:space="preserve"> </w:t>
      </w:r>
      <w:r w:rsidRPr="00EB6A31">
        <w:rPr>
          <w:noProof/>
          <w:color w:val="000000"/>
          <w:w w:val="90"/>
          <w:sz w:val="26"/>
          <w:szCs w:val="26"/>
        </w:rPr>
        <w:t>ataku)</w:t>
      </w:r>
      <w:r w:rsidRPr="00EB6A31">
        <w:rPr>
          <w:noProof/>
          <w:color w:val="000000"/>
          <w:spacing w:val="-21"/>
          <w:w w:val="90"/>
          <w:sz w:val="26"/>
          <w:szCs w:val="26"/>
        </w:rPr>
        <w:t xml:space="preserve"> </w:t>
      </w:r>
      <w:r w:rsidRPr="00EB6A31">
        <w:rPr>
          <w:noProof/>
          <w:color w:val="000000"/>
          <w:w w:val="90"/>
          <w:sz w:val="26"/>
          <w:szCs w:val="26"/>
        </w:rPr>
        <w:t>za</w:t>
      </w:r>
      <w:r w:rsidRPr="00EB6A31">
        <w:rPr>
          <w:noProof/>
          <w:color w:val="000000"/>
          <w:spacing w:val="-21"/>
          <w:w w:val="90"/>
          <w:sz w:val="26"/>
          <w:szCs w:val="26"/>
        </w:rPr>
        <w:t xml:space="preserve"> </w:t>
      </w:r>
      <w:r w:rsidRPr="00EB6A31">
        <w:rPr>
          <w:noProof/>
          <w:color w:val="000000"/>
          <w:w w:val="90"/>
          <w:sz w:val="26"/>
          <w:szCs w:val="26"/>
        </w:rPr>
        <w:t>łukiem,</w:t>
      </w:r>
      <w:r w:rsidRPr="00EB6A31">
        <w:rPr>
          <w:noProof/>
          <w:color w:val="000000"/>
          <w:spacing w:val="-20"/>
          <w:w w:val="90"/>
          <w:sz w:val="26"/>
          <w:szCs w:val="26"/>
        </w:rPr>
        <w:t xml:space="preserve"> </w:t>
      </w:r>
      <w:r w:rsidRPr="00EB6A31">
        <w:rPr>
          <w:noProof/>
          <w:color w:val="000000"/>
          <w:w w:val="90"/>
          <w:sz w:val="26"/>
          <w:szCs w:val="26"/>
        </w:rPr>
        <w:t xml:space="preserve">na </w:t>
      </w:r>
      <w:r w:rsidRPr="00EB6A31">
        <w:rPr>
          <w:noProof/>
          <w:color w:val="000000"/>
          <w:w w:val="95"/>
          <w:sz w:val="26"/>
          <w:szCs w:val="26"/>
        </w:rPr>
        <w:t>szczycie boiska (tzw. check</w:t>
      </w:r>
      <w:r w:rsidRPr="00EB6A31">
        <w:rPr>
          <w:noProof/>
          <w:color w:val="000000"/>
          <w:spacing w:val="-31"/>
          <w:w w:val="95"/>
          <w:sz w:val="26"/>
          <w:szCs w:val="26"/>
        </w:rPr>
        <w:t xml:space="preserve"> </w:t>
      </w:r>
      <w:r w:rsidRPr="00EB6A31">
        <w:rPr>
          <w:noProof/>
          <w:color w:val="000000"/>
          <w:w w:val="95"/>
          <w:sz w:val="26"/>
          <w:szCs w:val="26"/>
        </w:rPr>
        <w:t>ball),</w:t>
      </w:r>
    </w:p>
    <w:p w14:paraId="4B6BD8E7" w14:textId="77777777" w:rsidR="00F55C84" w:rsidRPr="00EB6A31" w:rsidRDefault="00F55C84" w:rsidP="00A8650C">
      <w:pPr>
        <w:pStyle w:val="Akapitzlist"/>
        <w:widowControl w:val="0"/>
        <w:numPr>
          <w:ilvl w:val="0"/>
          <w:numId w:val="46"/>
        </w:numPr>
        <w:tabs>
          <w:tab w:val="left" w:pos="920"/>
          <w:tab w:val="left" w:pos="921"/>
        </w:tabs>
        <w:autoSpaceDE w:val="0"/>
        <w:autoSpaceDN w:val="0"/>
        <w:spacing w:before="2" w:line="244" w:lineRule="exact"/>
        <w:ind w:hanging="360"/>
        <w:contextualSpacing w:val="0"/>
        <w:rPr>
          <w:noProof/>
          <w:color w:val="000000"/>
          <w:sz w:val="26"/>
          <w:szCs w:val="26"/>
        </w:rPr>
      </w:pPr>
      <w:r w:rsidRPr="00EB6A31">
        <w:rPr>
          <w:noProof/>
          <w:color w:val="000000"/>
          <w:w w:val="95"/>
          <w:sz w:val="26"/>
          <w:szCs w:val="26"/>
        </w:rPr>
        <w:t>za</w:t>
      </w:r>
      <w:r w:rsidRPr="00EB6A31">
        <w:rPr>
          <w:noProof/>
          <w:color w:val="000000"/>
          <w:spacing w:val="-11"/>
          <w:w w:val="95"/>
          <w:sz w:val="26"/>
          <w:szCs w:val="26"/>
        </w:rPr>
        <w:t xml:space="preserve"> </w:t>
      </w:r>
      <w:r w:rsidRPr="00EB6A31">
        <w:rPr>
          <w:noProof/>
          <w:color w:val="000000"/>
          <w:w w:val="95"/>
          <w:sz w:val="26"/>
          <w:szCs w:val="26"/>
        </w:rPr>
        <w:t>faul</w:t>
      </w:r>
      <w:r w:rsidRPr="00EB6A31">
        <w:rPr>
          <w:noProof/>
          <w:color w:val="000000"/>
          <w:spacing w:val="-9"/>
          <w:w w:val="95"/>
          <w:sz w:val="26"/>
          <w:szCs w:val="26"/>
        </w:rPr>
        <w:t xml:space="preserve"> </w:t>
      </w:r>
      <w:r w:rsidRPr="00EB6A31">
        <w:rPr>
          <w:noProof/>
          <w:color w:val="000000"/>
          <w:w w:val="95"/>
          <w:sz w:val="26"/>
          <w:szCs w:val="26"/>
        </w:rPr>
        <w:t>techniczny</w:t>
      </w:r>
      <w:r w:rsidRPr="00EB6A31">
        <w:rPr>
          <w:noProof/>
          <w:color w:val="000000"/>
          <w:spacing w:val="-9"/>
          <w:w w:val="95"/>
          <w:sz w:val="26"/>
          <w:szCs w:val="26"/>
        </w:rPr>
        <w:t xml:space="preserve"> </w:t>
      </w:r>
      <w:r w:rsidRPr="00EB6A31">
        <w:rPr>
          <w:noProof/>
          <w:color w:val="000000"/>
          <w:w w:val="95"/>
          <w:sz w:val="26"/>
          <w:szCs w:val="26"/>
        </w:rPr>
        <w:t>przyznaje</w:t>
      </w:r>
      <w:r w:rsidRPr="00EB6A31">
        <w:rPr>
          <w:noProof/>
          <w:color w:val="000000"/>
          <w:spacing w:val="-10"/>
          <w:w w:val="95"/>
          <w:sz w:val="26"/>
          <w:szCs w:val="26"/>
        </w:rPr>
        <w:t xml:space="preserve"> </w:t>
      </w:r>
      <w:r w:rsidRPr="00EB6A31">
        <w:rPr>
          <w:noProof/>
          <w:color w:val="000000"/>
          <w:w w:val="95"/>
          <w:sz w:val="26"/>
          <w:szCs w:val="26"/>
        </w:rPr>
        <w:t>się</w:t>
      </w:r>
      <w:r w:rsidRPr="00EB6A31">
        <w:rPr>
          <w:noProof/>
          <w:color w:val="000000"/>
          <w:spacing w:val="-10"/>
          <w:w w:val="95"/>
          <w:sz w:val="26"/>
          <w:szCs w:val="26"/>
        </w:rPr>
        <w:t xml:space="preserve"> </w:t>
      </w:r>
      <w:r w:rsidRPr="00EB6A31">
        <w:rPr>
          <w:noProof/>
          <w:color w:val="000000"/>
          <w:w w:val="95"/>
          <w:sz w:val="26"/>
          <w:szCs w:val="26"/>
        </w:rPr>
        <w:t>jeden</w:t>
      </w:r>
      <w:r w:rsidRPr="00EB6A31">
        <w:rPr>
          <w:noProof/>
          <w:color w:val="000000"/>
          <w:spacing w:val="-9"/>
          <w:w w:val="95"/>
          <w:sz w:val="26"/>
          <w:szCs w:val="26"/>
        </w:rPr>
        <w:t xml:space="preserve"> </w:t>
      </w:r>
      <w:r w:rsidRPr="00EB6A31">
        <w:rPr>
          <w:noProof/>
          <w:color w:val="000000"/>
          <w:w w:val="95"/>
          <w:sz w:val="26"/>
          <w:szCs w:val="26"/>
        </w:rPr>
        <w:t>rzut</w:t>
      </w:r>
      <w:r w:rsidRPr="00EB6A31">
        <w:rPr>
          <w:noProof/>
          <w:color w:val="000000"/>
          <w:spacing w:val="-10"/>
          <w:w w:val="95"/>
          <w:sz w:val="26"/>
          <w:szCs w:val="26"/>
        </w:rPr>
        <w:t xml:space="preserve"> </w:t>
      </w:r>
      <w:r w:rsidRPr="00EB6A31">
        <w:rPr>
          <w:noProof/>
          <w:color w:val="000000"/>
          <w:w w:val="95"/>
          <w:sz w:val="26"/>
          <w:szCs w:val="26"/>
        </w:rPr>
        <w:t>wolny,</w:t>
      </w:r>
    </w:p>
    <w:p w14:paraId="036D044B" w14:textId="44B60898" w:rsidR="00F55C84" w:rsidRPr="00EB6D8B" w:rsidRDefault="00F55C84" w:rsidP="00A8650C">
      <w:pPr>
        <w:pStyle w:val="Akapitzlist"/>
        <w:widowControl w:val="0"/>
        <w:numPr>
          <w:ilvl w:val="0"/>
          <w:numId w:val="46"/>
        </w:numPr>
        <w:tabs>
          <w:tab w:val="left" w:pos="920"/>
          <w:tab w:val="left" w:pos="921"/>
        </w:tabs>
        <w:autoSpaceDE w:val="0"/>
        <w:autoSpaceDN w:val="0"/>
        <w:spacing w:line="242" w:lineRule="exact"/>
        <w:ind w:hanging="360"/>
        <w:contextualSpacing w:val="0"/>
        <w:rPr>
          <w:noProof/>
          <w:color w:val="000000"/>
          <w:sz w:val="26"/>
          <w:szCs w:val="26"/>
        </w:rPr>
      </w:pPr>
      <w:r w:rsidRPr="00EB6A31">
        <w:rPr>
          <w:noProof/>
          <w:color w:val="000000"/>
          <w:w w:val="95"/>
          <w:sz w:val="26"/>
          <w:szCs w:val="26"/>
        </w:rPr>
        <w:t>za</w:t>
      </w:r>
      <w:r w:rsidRPr="00EB6A31">
        <w:rPr>
          <w:noProof/>
          <w:color w:val="000000"/>
          <w:spacing w:val="-11"/>
          <w:w w:val="95"/>
          <w:sz w:val="26"/>
          <w:szCs w:val="26"/>
        </w:rPr>
        <w:t xml:space="preserve"> </w:t>
      </w:r>
      <w:r w:rsidRPr="00EB6A31">
        <w:rPr>
          <w:noProof/>
          <w:color w:val="000000"/>
          <w:w w:val="95"/>
          <w:sz w:val="26"/>
          <w:szCs w:val="26"/>
        </w:rPr>
        <w:t>faul</w:t>
      </w:r>
      <w:r w:rsidRPr="00EB6A31">
        <w:rPr>
          <w:noProof/>
          <w:color w:val="000000"/>
          <w:spacing w:val="-9"/>
          <w:w w:val="95"/>
          <w:sz w:val="26"/>
          <w:szCs w:val="26"/>
        </w:rPr>
        <w:t xml:space="preserve"> </w:t>
      </w:r>
      <w:r w:rsidRPr="00EB6A31">
        <w:rPr>
          <w:noProof/>
          <w:color w:val="000000"/>
          <w:w w:val="95"/>
          <w:sz w:val="26"/>
          <w:szCs w:val="26"/>
        </w:rPr>
        <w:t>niesportowy</w:t>
      </w:r>
      <w:r w:rsidRPr="00EB6A31">
        <w:rPr>
          <w:noProof/>
          <w:color w:val="000000"/>
          <w:spacing w:val="-9"/>
          <w:w w:val="95"/>
          <w:sz w:val="26"/>
          <w:szCs w:val="26"/>
        </w:rPr>
        <w:t xml:space="preserve"> </w:t>
      </w:r>
      <w:r w:rsidRPr="00EB6A31">
        <w:rPr>
          <w:noProof/>
          <w:color w:val="000000"/>
          <w:w w:val="95"/>
          <w:sz w:val="26"/>
          <w:szCs w:val="26"/>
        </w:rPr>
        <w:t>przyznaje</w:t>
      </w:r>
      <w:r w:rsidRPr="00EB6A31">
        <w:rPr>
          <w:noProof/>
          <w:color w:val="000000"/>
          <w:spacing w:val="-11"/>
          <w:w w:val="95"/>
          <w:sz w:val="26"/>
          <w:szCs w:val="26"/>
        </w:rPr>
        <w:t xml:space="preserve"> </w:t>
      </w:r>
      <w:r w:rsidRPr="00EB6A31">
        <w:rPr>
          <w:noProof/>
          <w:color w:val="000000"/>
          <w:w w:val="95"/>
          <w:sz w:val="26"/>
          <w:szCs w:val="26"/>
        </w:rPr>
        <w:t>się</w:t>
      </w:r>
      <w:r w:rsidRPr="00EB6A31">
        <w:rPr>
          <w:noProof/>
          <w:color w:val="000000"/>
          <w:spacing w:val="-10"/>
          <w:w w:val="95"/>
          <w:sz w:val="26"/>
          <w:szCs w:val="26"/>
        </w:rPr>
        <w:t xml:space="preserve"> </w:t>
      </w:r>
      <w:r w:rsidRPr="00EB6A31">
        <w:rPr>
          <w:noProof/>
          <w:color w:val="000000"/>
          <w:w w:val="95"/>
          <w:sz w:val="26"/>
          <w:szCs w:val="26"/>
        </w:rPr>
        <w:t>dwa</w:t>
      </w:r>
      <w:r w:rsidRPr="00EB6A31">
        <w:rPr>
          <w:noProof/>
          <w:color w:val="000000"/>
          <w:spacing w:val="-10"/>
          <w:w w:val="95"/>
          <w:sz w:val="26"/>
          <w:szCs w:val="26"/>
        </w:rPr>
        <w:t xml:space="preserve"> </w:t>
      </w:r>
      <w:r w:rsidRPr="00EB6A31">
        <w:rPr>
          <w:noProof/>
          <w:color w:val="000000"/>
          <w:w w:val="95"/>
          <w:sz w:val="26"/>
          <w:szCs w:val="26"/>
        </w:rPr>
        <w:t>rzuty</w:t>
      </w:r>
      <w:r w:rsidRPr="00EB6A31">
        <w:rPr>
          <w:noProof/>
          <w:color w:val="000000"/>
          <w:spacing w:val="-9"/>
          <w:w w:val="95"/>
          <w:sz w:val="26"/>
          <w:szCs w:val="26"/>
        </w:rPr>
        <w:t xml:space="preserve"> </w:t>
      </w:r>
      <w:r w:rsidRPr="00EB6A31">
        <w:rPr>
          <w:noProof/>
          <w:color w:val="000000"/>
          <w:w w:val="95"/>
          <w:sz w:val="26"/>
          <w:szCs w:val="26"/>
        </w:rPr>
        <w:t>wolne,</w:t>
      </w:r>
    </w:p>
    <w:p w14:paraId="167491E7" w14:textId="3A7B4470" w:rsidR="00EB6D8B" w:rsidRPr="00EB6A31" w:rsidRDefault="00EB6D8B" w:rsidP="00A8650C">
      <w:pPr>
        <w:pStyle w:val="Akapitzlist"/>
        <w:widowControl w:val="0"/>
        <w:numPr>
          <w:ilvl w:val="0"/>
          <w:numId w:val="46"/>
        </w:numPr>
        <w:tabs>
          <w:tab w:val="left" w:pos="920"/>
          <w:tab w:val="left" w:pos="921"/>
        </w:tabs>
        <w:autoSpaceDE w:val="0"/>
        <w:autoSpaceDN w:val="0"/>
        <w:spacing w:line="242" w:lineRule="exact"/>
        <w:ind w:hanging="360"/>
        <w:contextualSpacing w:val="0"/>
        <w:rPr>
          <w:noProof/>
          <w:color w:val="000000"/>
          <w:sz w:val="26"/>
          <w:szCs w:val="26"/>
        </w:rPr>
      </w:pPr>
      <w:r w:rsidRPr="00EB6D8B">
        <w:rPr>
          <w:noProof/>
          <w:color w:val="000000"/>
          <w:sz w:val="26"/>
          <w:szCs w:val="26"/>
        </w:rPr>
        <w:t>wszystkie faule niesportowe liczone są jako 2 faule przy obliczaniu fauli drużyny</w:t>
      </w:r>
    </w:p>
    <w:p w14:paraId="084A53B8" w14:textId="25FD55C7" w:rsidR="00F55C84" w:rsidRPr="00EB6D8B" w:rsidRDefault="00F55C84" w:rsidP="00A8650C">
      <w:pPr>
        <w:pStyle w:val="Akapitzlist"/>
        <w:widowControl w:val="0"/>
        <w:numPr>
          <w:ilvl w:val="0"/>
          <w:numId w:val="46"/>
        </w:numPr>
        <w:tabs>
          <w:tab w:val="left" w:pos="920"/>
          <w:tab w:val="left" w:pos="921"/>
        </w:tabs>
        <w:autoSpaceDE w:val="0"/>
        <w:autoSpaceDN w:val="0"/>
        <w:spacing w:line="237" w:lineRule="auto"/>
        <w:ind w:right="390" w:hanging="360"/>
        <w:contextualSpacing w:val="0"/>
        <w:rPr>
          <w:noProof/>
          <w:color w:val="000000"/>
          <w:sz w:val="26"/>
          <w:szCs w:val="26"/>
        </w:rPr>
      </w:pPr>
      <w:r w:rsidRPr="00EB6A31">
        <w:rPr>
          <w:noProof/>
          <w:color w:val="000000"/>
          <w:w w:val="95"/>
          <w:sz w:val="26"/>
          <w:szCs w:val="26"/>
        </w:rPr>
        <w:t>po</w:t>
      </w:r>
      <w:r w:rsidRPr="00EB6A31">
        <w:rPr>
          <w:noProof/>
          <w:color w:val="000000"/>
          <w:spacing w:val="-39"/>
          <w:w w:val="95"/>
          <w:sz w:val="26"/>
          <w:szCs w:val="26"/>
        </w:rPr>
        <w:t xml:space="preserve"> </w:t>
      </w:r>
      <w:r w:rsidRPr="00EB6A31">
        <w:rPr>
          <w:noProof/>
          <w:color w:val="000000"/>
          <w:w w:val="95"/>
          <w:sz w:val="26"/>
          <w:szCs w:val="26"/>
        </w:rPr>
        <w:t>ostatnim</w:t>
      </w:r>
      <w:r w:rsidRPr="00EB6A31">
        <w:rPr>
          <w:noProof/>
          <w:color w:val="000000"/>
          <w:spacing w:val="-38"/>
          <w:w w:val="95"/>
          <w:sz w:val="26"/>
          <w:szCs w:val="26"/>
        </w:rPr>
        <w:t xml:space="preserve"> </w:t>
      </w:r>
      <w:r w:rsidRPr="00EB6A31">
        <w:rPr>
          <w:noProof/>
          <w:color w:val="000000"/>
          <w:w w:val="95"/>
          <w:sz w:val="26"/>
          <w:szCs w:val="26"/>
        </w:rPr>
        <w:t>rzucie</w:t>
      </w:r>
      <w:r w:rsidRPr="00EB6A31">
        <w:rPr>
          <w:noProof/>
          <w:color w:val="000000"/>
          <w:spacing w:val="-39"/>
          <w:w w:val="95"/>
          <w:sz w:val="26"/>
          <w:szCs w:val="26"/>
        </w:rPr>
        <w:t xml:space="preserve"> </w:t>
      </w:r>
      <w:r w:rsidRPr="00EB6A31">
        <w:rPr>
          <w:noProof/>
          <w:color w:val="000000"/>
          <w:w w:val="95"/>
          <w:sz w:val="26"/>
          <w:szCs w:val="26"/>
        </w:rPr>
        <w:t>wolnym</w:t>
      </w:r>
      <w:r w:rsidRPr="00EB6A31">
        <w:rPr>
          <w:noProof/>
          <w:color w:val="000000"/>
          <w:spacing w:val="-37"/>
          <w:w w:val="95"/>
          <w:sz w:val="26"/>
          <w:szCs w:val="26"/>
        </w:rPr>
        <w:t xml:space="preserve"> </w:t>
      </w:r>
      <w:r w:rsidRPr="00EB6A31">
        <w:rPr>
          <w:noProof/>
          <w:color w:val="000000"/>
          <w:w w:val="95"/>
          <w:sz w:val="26"/>
          <w:szCs w:val="26"/>
        </w:rPr>
        <w:t>wynikającym</w:t>
      </w:r>
      <w:r w:rsidRPr="00EB6A31">
        <w:rPr>
          <w:noProof/>
          <w:color w:val="000000"/>
          <w:spacing w:val="-38"/>
          <w:w w:val="95"/>
          <w:sz w:val="26"/>
          <w:szCs w:val="26"/>
        </w:rPr>
        <w:t xml:space="preserve"> </w:t>
      </w:r>
      <w:r w:rsidRPr="00EB6A31">
        <w:rPr>
          <w:noProof/>
          <w:color w:val="000000"/>
          <w:w w:val="95"/>
          <w:sz w:val="26"/>
          <w:szCs w:val="26"/>
        </w:rPr>
        <w:t>z</w:t>
      </w:r>
      <w:r w:rsidRPr="00EB6A31">
        <w:rPr>
          <w:noProof/>
          <w:color w:val="000000"/>
          <w:spacing w:val="-39"/>
          <w:w w:val="95"/>
          <w:sz w:val="26"/>
          <w:szCs w:val="26"/>
        </w:rPr>
        <w:t xml:space="preserve"> </w:t>
      </w:r>
      <w:r w:rsidRPr="00EB6A31">
        <w:rPr>
          <w:noProof/>
          <w:color w:val="000000"/>
          <w:w w:val="95"/>
          <w:sz w:val="26"/>
          <w:szCs w:val="26"/>
        </w:rPr>
        <w:t>kary</w:t>
      </w:r>
      <w:r w:rsidRPr="00EB6A31">
        <w:rPr>
          <w:noProof/>
          <w:color w:val="000000"/>
          <w:spacing w:val="-38"/>
          <w:w w:val="95"/>
          <w:sz w:val="26"/>
          <w:szCs w:val="26"/>
        </w:rPr>
        <w:t xml:space="preserve"> </w:t>
      </w:r>
      <w:r w:rsidRPr="00EB6A31">
        <w:rPr>
          <w:noProof/>
          <w:color w:val="000000"/>
          <w:w w:val="95"/>
          <w:sz w:val="26"/>
          <w:szCs w:val="26"/>
        </w:rPr>
        <w:t>za</w:t>
      </w:r>
      <w:r w:rsidRPr="00EB6A31">
        <w:rPr>
          <w:noProof/>
          <w:color w:val="000000"/>
          <w:spacing w:val="-39"/>
          <w:w w:val="95"/>
          <w:sz w:val="26"/>
          <w:szCs w:val="26"/>
        </w:rPr>
        <w:t xml:space="preserve"> </w:t>
      </w:r>
      <w:r w:rsidRPr="00EB6A31">
        <w:rPr>
          <w:noProof/>
          <w:color w:val="000000"/>
          <w:w w:val="95"/>
          <w:sz w:val="26"/>
          <w:szCs w:val="26"/>
        </w:rPr>
        <w:t>faul</w:t>
      </w:r>
      <w:r w:rsidRPr="00EB6A31">
        <w:rPr>
          <w:noProof/>
          <w:color w:val="000000"/>
          <w:spacing w:val="-38"/>
          <w:w w:val="95"/>
          <w:sz w:val="26"/>
          <w:szCs w:val="26"/>
        </w:rPr>
        <w:t xml:space="preserve"> </w:t>
      </w:r>
      <w:r w:rsidRPr="00EB6A31">
        <w:rPr>
          <w:noProof/>
          <w:color w:val="000000"/>
          <w:w w:val="95"/>
          <w:sz w:val="26"/>
          <w:szCs w:val="26"/>
        </w:rPr>
        <w:t>techniczny</w:t>
      </w:r>
      <w:r w:rsidRPr="00EB6A31">
        <w:rPr>
          <w:noProof/>
          <w:color w:val="000000"/>
          <w:spacing w:val="-38"/>
          <w:w w:val="95"/>
          <w:sz w:val="26"/>
          <w:szCs w:val="26"/>
        </w:rPr>
        <w:t xml:space="preserve"> </w:t>
      </w:r>
      <w:r w:rsidRPr="00EB6A31">
        <w:rPr>
          <w:noProof/>
          <w:color w:val="000000"/>
          <w:w w:val="95"/>
          <w:sz w:val="26"/>
          <w:szCs w:val="26"/>
        </w:rPr>
        <w:t>lub</w:t>
      </w:r>
      <w:r w:rsidRPr="00EB6A31">
        <w:rPr>
          <w:noProof/>
          <w:color w:val="000000"/>
          <w:spacing w:val="-39"/>
          <w:w w:val="95"/>
          <w:sz w:val="26"/>
          <w:szCs w:val="26"/>
        </w:rPr>
        <w:t xml:space="preserve"> </w:t>
      </w:r>
      <w:r w:rsidRPr="00EB6A31">
        <w:rPr>
          <w:noProof/>
          <w:color w:val="000000"/>
          <w:w w:val="95"/>
          <w:sz w:val="26"/>
          <w:szCs w:val="26"/>
        </w:rPr>
        <w:t>niesportowy</w:t>
      </w:r>
      <w:r w:rsidRPr="00EB6A31">
        <w:rPr>
          <w:noProof/>
          <w:color w:val="000000"/>
          <w:spacing w:val="-38"/>
          <w:w w:val="95"/>
          <w:sz w:val="26"/>
          <w:szCs w:val="26"/>
        </w:rPr>
        <w:t xml:space="preserve"> </w:t>
      </w:r>
      <w:r w:rsidRPr="00EB6A31">
        <w:rPr>
          <w:noProof/>
          <w:color w:val="000000"/>
          <w:w w:val="95"/>
          <w:sz w:val="26"/>
          <w:szCs w:val="26"/>
        </w:rPr>
        <w:t>gra</w:t>
      </w:r>
      <w:r w:rsidRPr="00EB6A31">
        <w:rPr>
          <w:noProof/>
          <w:color w:val="000000"/>
          <w:spacing w:val="-39"/>
          <w:w w:val="95"/>
          <w:sz w:val="26"/>
          <w:szCs w:val="26"/>
        </w:rPr>
        <w:t xml:space="preserve"> </w:t>
      </w:r>
      <w:r w:rsidRPr="00EB6A31">
        <w:rPr>
          <w:noProof/>
          <w:color w:val="000000"/>
          <w:w w:val="95"/>
          <w:sz w:val="26"/>
          <w:szCs w:val="26"/>
        </w:rPr>
        <w:t>zostanie kontynuowana</w:t>
      </w:r>
      <w:r w:rsidRPr="00EB6A31">
        <w:rPr>
          <w:noProof/>
          <w:color w:val="000000"/>
          <w:spacing w:val="-28"/>
          <w:w w:val="95"/>
          <w:sz w:val="26"/>
          <w:szCs w:val="26"/>
        </w:rPr>
        <w:t xml:space="preserve"> </w:t>
      </w:r>
      <w:r w:rsidRPr="00EB6A31">
        <w:rPr>
          <w:noProof/>
          <w:color w:val="000000"/>
          <w:w w:val="95"/>
          <w:sz w:val="26"/>
          <w:szCs w:val="26"/>
        </w:rPr>
        <w:t>poprzez</w:t>
      </w:r>
      <w:r w:rsidRPr="00EB6A31">
        <w:rPr>
          <w:noProof/>
          <w:color w:val="000000"/>
          <w:spacing w:val="-28"/>
          <w:w w:val="95"/>
          <w:sz w:val="26"/>
          <w:szCs w:val="26"/>
        </w:rPr>
        <w:t xml:space="preserve"> </w:t>
      </w:r>
      <w:r w:rsidRPr="00EB6A31">
        <w:rPr>
          <w:noProof/>
          <w:color w:val="000000"/>
          <w:w w:val="95"/>
          <w:sz w:val="26"/>
          <w:szCs w:val="26"/>
        </w:rPr>
        <w:t>wymianę</w:t>
      </w:r>
      <w:r w:rsidRPr="00EB6A31">
        <w:rPr>
          <w:noProof/>
          <w:color w:val="000000"/>
          <w:spacing w:val="-27"/>
          <w:w w:val="95"/>
          <w:sz w:val="26"/>
          <w:szCs w:val="26"/>
        </w:rPr>
        <w:t xml:space="preserve"> </w:t>
      </w:r>
      <w:r w:rsidRPr="00EB6A31">
        <w:rPr>
          <w:noProof/>
          <w:color w:val="000000"/>
          <w:w w:val="95"/>
          <w:sz w:val="26"/>
          <w:szCs w:val="26"/>
        </w:rPr>
        <w:t>piłki</w:t>
      </w:r>
      <w:r w:rsidRPr="00EB6A31">
        <w:rPr>
          <w:noProof/>
          <w:color w:val="000000"/>
          <w:spacing w:val="-27"/>
          <w:w w:val="95"/>
          <w:sz w:val="26"/>
          <w:szCs w:val="26"/>
        </w:rPr>
        <w:t xml:space="preserve"> </w:t>
      </w:r>
      <w:r w:rsidRPr="00EB6A31">
        <w:rPr>
          <w:noProof/>
          <w:color w:val="000000"/>
          <w:w w:val="95"/>
          <w:sz w:val="26"/>
          <w:szCs w:val="26"/>
        </w:rPr>
        <w:t>za</w:t>
      </w:r>
      <w:r w:rsidRPr="00EB6A31">
        <w:rPr>
          <w:noProof/>
          <w:color w:val="000000"/>
          <w:spacing w:val="-28"/>
          <w:w w:val="95"/>
          <w:sz w:val="26"/>
          <w:szCs w:val="26"/>
        </w:rPr>
        <w:t xml:space="preserve"> </w:t>
      </w:r>
      <w:r w:rsidRPr="00EB6A31">
        <w:rPr>
          <w:noProof/>
          <w:color w:val="000000"/>
          <w:w w:val="95"/>
          <w:sz w:val="26"/>
          <w:szCs w:val="26"/>
        </w:rPr>
        <w:t>łukiem,</w:t>
      </w:r>
      <w:r w:rsidRPr="00EB6A31">
        <w:rPr>
          <w:noProof/>
          <w:color w:val="000000"/>
          <w:spacing w:val="-27"/>
          <w:w w:val="95"/>
          <w:sz w:val="26"/>
          <w:szCs w:val="26"/>
        </w:rPr>
        <w:t xml:space="preserve"> </w:t>
      </w:r>
      <w:r w:rsidRPr="00EB6A31">
        <w:rPr>
          <w:noProof/>
          <w:color w:val="000000"/>
          <w:w w:val="95"/>
          <w:sz w:val="26"/>
          <w:szCs w:val="26"/>
        </w:rPr>
        <w:t>na</w:t>
      </w:r>
      <w:r w:rsidRPr="00EB6A31">
        <w:rPr>
          <w:noProof/>
          <w:color w:val="000000"/>
          <w:spacing w:val="-28"/>
          <w:w w:val="95"/>
          <w:sz w:val="26"/>
          <w:szCs w:val="26"/>
        </w:rPr>
        <w:t xml:space="preserve"> </w:t>
      </w:r>
      <w:r w:rsidRPr="00EB6A31">
        <w:rPr>
          <w:noProof/>
          <w:color w:val="000000"/>
          <w:w w:val="95"/>
          <w:sz w:val="26"/>
          <w:szCs w:val="26"/>
        </w:rPr>
        <w:t>szczycie</w:t>
      </w:r>
      <w:r w:rsidRPr="00EB6A31">
        <w:rPr>
          <w:noProof/>
          <w:color w:val="000000"/>
          <w:spacing w:val="-27"/>
          <w:w w:val="95"/>
          <w:sz w:val="26"/>
          <w:szCs w:val="26"/>
        </w:rPr>
        <w:t xml:space="preserve"> </w:t>
      </w:r>
      <w:r w:rsidRPr="00EB6A31">
        <w:rPr>
          <w:noProof/>
          <w:color w:val="000000"/>
          <w:w w:val="95"/>
          <w:sz w:val="26"/>
          <w:szCs w:val="26"/>
        </w:rPr>
        <w:t>boiska</w:t>
      </w:r>
      <w:r w:rsidRPr="00EB6A31">
        <w:rPr>
          <w:noProof/>
          <w:color w:val="000000"/>
          <w:spacing w:val="-28"/>
          <w:w w:val="95"/>
          <w:sz w:val="26"/>
          <w:szCs w:val="26"/>
        </w:rPr>
        <w:t xml:space="preserve"> </w:t>
      </w:r>
      <w:r w:rsidRPr="00EB6A31">
        <w:rPr>
          <w:noProof/>
          <w:color w:val="000000"/>
          <w:w w:val="95"/>
          <w:sz w:val="26"/>
          <w:szCs w:val="26"/>
        </w:rPr>
        <w:t>(tzw.</w:t>
      </w:r>
      <w:r w:rsidRPr="00EB6A31">
        <w:rPr>
          <w:noProof/>
          <w:color w:val="000000"/>
          <w:spacing w:val="-25"/>
          <w:w w:val="95"/>
          <w:sz w:val="26"/>
          <w:szCs w:val="26"/>
        </w:rPr>
        <w:t xml:space="preserve"> </w:t>
      </w:r>
      <w:r w:rsidRPr="00EB6A31">
        <w:rPr>
          <w:noProof/>
          <w:color w:val="000000"/>
          <w:w w:val="95"/>
          <w:sz w:val="26"/>
          <w:szCs w:val="26"/>
        </w:rPr>
        <w:t>check</w:t>
      </w:r>
      <w:r w:rsidRPr="00EB6A31">
        <w:rPr>
          <w:noProof/>
          <w:color w:val="000000"/>
          <w:spacing w:val="-27"/>
          <w:w w:val="95"/>
          <w:sz w:val="26"/>
          <w:szCs w:val="26"/>
        </w:rPr>
        <w:t xml:space="preserve"> </w:t>
      </w:r>
      <w:r w:rsidRPr="00EB6A31">
        <w:rPr>
          <w:noProof/>
          <w:color w:val="000000"/>
          <w:w w:val="95"/>
          <w:sz w:val="26"/>
          <w:szCs w:val="26"/>
        </w:rPr>
        <w:t>ball);</w:t>
      </w:r>
    </w:p>
    <w:p w14:paraId="02D08C03" w14:textId="34E9B897" w:rsidR="00EB6D8B" w:rsidRPr="00EB6A31" w:rsidRDefault="00EB6D8B" w:rsidP="00A8650C">
      <w:pPr>
        <w:pStyle w:val="Akapitzlist"/>
        <w:widowControl w:val="0"/>
        <w:numPr>
          <w:ilvl w:val="0"/>
          <w:numId w:val="46"/>
        </w:numPr>
        <w:tabs>
          <w:tab w:val="left" w:pos="920"/>
          <w:tab w:val="left" w:pos="921"/>
        </w:tabs>
        <w:autoSpaceDE w:val="0"/>
        <w:autoSpaceDN w:val="0"/>
        <w:spacing w:line="237" w:lineRule="auto"/>
        <w:ind w:right="390" w:hanging="360"/>
        <w:contextualSpacing w:val="0"/>
        <w:rPr>
          <w:noProof/>
          <w:color w:val="000000"/>
          <w:sz w:val="26"/>
          <w:szCs w:val="26"/>
        </w:rPr>
      </w:pPr>
      <w:r w:rsidRPr="00EB6D8B">
        <w:rPr>
          <w:noProof/>
          <w:color w:val="000000"/>
          <w:sz w:val="26"/>
          <w:szCs w:val="26"/>
        </w:rPr>
        <w:t>drugi faul niesportowy zawodnika karany jest 2 rzutami wolnymi i posiadaniem piłki</w:t>
      </w:r>
    </w:p>
    <w:p w14:paraId="267A5C3D" w14:textId="77777777" w:rsidR="00F55C84" w:rsidRPr="00EB6A31" w:rsidRDefault="00F55C84" w:rsidP="00A8650C">
      <w:pPr>
        <w:pStyle w:val="Akapitzlist"/>
        <w:widowControl w:val="0"/>
        <w:numPr>
          <w:ilvl w:val="0"/>
          <w:numId w:val="46"/>
        </w:numPr>
        <w:tabs>
          <w:tab w:val="left" w:pos="920"/>
          <w:tab w:val="left" w:pos="921"/>
        </w:tabs>
        <w:autoSpaceDE w:val="0"/>
        <w:autoSpaceDN w:val="0"/>
        <w:spacing w:line="237" w:lineRule="auto"/>
        <w:ind w:right="390" w:hanging="360"/>
        <w:contextualSpacing w:val="0"/>
        <w:rPr>
          <w:noProof/>
          <w:color w:val="000000"/>
          <w:sz w:val="26"/>
          <w:szCs w:val="26"/>
        </w:rPr>
      </w:pPr>
      <w:r w:rsidRPr="00EB6A31">
        <w:rPr>
          <w:noProof/>
          <w:color w:val="000000"/>
          <w:w w:val="95"/>
          <w:sz w:val="26"/>
          <w:szCs w:val="26"/>
        </w:rPr>
        <w:t>po</w:t>
      </w:r>
      <w:r w:rsidRPr="00EB6A31">
        <w:rPr>
          <w:noProof/>
          <w:color w:val="000000"/>
          <w:spacing w:val="-8"/>
          <w:w w:val="95"/>
          <w:sz w:val="26"/>
          <w:szCs w:val="26"/>
        </w:rPr>
        <w:t xml:space="preserve"> </w:t>
      </w:r>
      <w:r w:rsidRPr="00EB6A31">
        <w:rPr>
          <w:noProof/>
          <w:color w:val="000000"/>
          <w:w w:val="95"/>
          <w:sz w:val="26"/>
          <w:szCs w:val="26"/>
        </w:rPr>
        <w:t>celnym</w:t>
      </w:r>
      <w:r w:rsidRPr="00EB6A31">
        <w:rPr>
          <w:noProof/>
          <w:color w:val="000000"/>
          <w:spacing w:val="-7"/>
          <w:w w:val="95"/>
          <w:sz w:val="26"/>
          <w:szCs w:val="26"/>
        </w:rPr>
        <w:t xml:space="preserve"> </w:t>
      </w:r>
      <w:r w:rsidRPr="00EB6A31">
        <w:rPr>
          <w:noProof/>
          <w:color w:val="000000"/>
          <w:w w:val="95"/>
          <w:sz w:val="26"/>
          <w:szCs w:val="26"/>
        </w:rPr>
        <w:t>rzucie</w:t>
      </w:r>
      <w:r w:rsidRPr="00EB6A31">
        <w:rPr>
          <w:noProof/>
          <w:color w:val="000000"/>
          <w:spacing w:val="-8"/>
          <w:w w:val="95"/>
          <w:sz w:val="26"/>
          <w:szCs w:val="26"/>
        </w:rPr>
        <w:t xml:space="preserve"> </w:t>
      </w:r>
      <w:r w:rsidRPr="00EB6A31">
        <w:rPr>
          <w:noProof/>
          <w:color w:val="000000"/>
          <w:w w:val="95"/>
          <w:sz w:val="26"/>
          <w:szCs w:val="26"/>
        </w:rPr>
        <w:t>z</w:t>
      </w:r>
      <w:r w:rsidRPr="00EB6A31">
        <w:rPr>
          <w:noProof/>
          <w:color w:val="000000"/>
          <w:spacing w:val="-7"/>
          <w:w w:val="95"/>
          <w:sz w:val="26"/>
          <w:szCs w:val="26"/>
        </w:rPr>
        <w:t xml:space="preserve"> </w:t>
      </w:r>
      <w:r w:rsidRPr="00EB6A31">
        <w:rPr>
          <w:noProof/>
          <w:color w:val="000000"/>
          <w:w w:val="95"/>
          <w:sz w:val="26"/>
          <w:szCs w:val="26"/>
        </w:rPr>
        <w:t>gry</w:t>
      </w:r>
      <w:r w:rsidRPr="00EB6A31">
        <w:rPr>
          <w:noProof/>
          <w:color w:val="000000"/>
          <w:spacing w:val="-7"/>
          <w:w w:val="95"/>
          <w:sz w:val="26"/>
          <w:szCs w:val="26"/>
        </w:rPr>
        <w:t xml:space="preserve"> </w:t>
      </w:r>
      <w:r w:rsidRPr="00EB6A31">
        <w:rPr>
          <w:noProof/>
          <w:color w:val="000000"/>
          <w:w w:val="95"/>
          <w:sz w:val="26"/>
          <w:szCs w:val="26"/>
        </w:rPr>
        <w:t>lub</w:t>
      </w:r>
      <w:r w:rsidRPr="00EB6A31">
        <w:rPr>
          <w:noProof/>
          <w:color w:val="000000"/>
          <w:spacing w:val="-8"/>
          <w:w w:val="95"/>
          <w:sz w:val="26"/>
          <w:szCs w:val="26"/>
        </w:rPr>
        <w:t xml:space="preserve"> </w:t>
      </w:r>
      <w:r w:rsidRPr="00EB6A31">
        <w:rPr>
          <w:noProof/>
          <w:color w:val="000000"/>
          <w:w w:val="95"/>
          <w:sz w:val="26"/>
          <w:szCs w:val="26"/>
        </w:rPr>
        <w:t>ostatnim</w:t>
      </w:r>
      <w:r w:rsidRPr="00EB6A31">
        <w:rPr>
          <w:noProof/>
          <w:color w:val="000000"/>
          <w:spacing w:val="-7"/>
          <w:w w:val="95"/>
          <w:sz w:val="26"/>
          <w:szCs w:val="26"/>
        </w:rPr>
        <w:t xml:space="preserve"> </w:t>
      </w:r>
      <w:r w:rsidRPr="00EB6A31">
        <w:rPr>
          <w:noProof/>
          <w:color w:val="000000"/>
          <w:w w:val="95"/>
          <w:sz w:val="26"/>
          <w:szCs w:val="26"/>
        </w:rPr>
        <w:t>rzucie</w:t>
      </w:r>
      <w:r w:rsidRPr="00EB6A31">
        <w:rPr>
          <w:noProof/>
          <w:color w:val="000000"/>
          <w:spacing w:val="-7"/>
          <w:w w:val="95"/>
          <w:sz w:val="26"/>
          <w:szCs w:val="26"/>
        </w:rPr>
        <w:t xml:space="preserve"> </w:t>
      </w:r>
      <w:r w:rsidRPr="00EB6A31">
        <w:rPr>
          <w:noProof/>
          <w:color w:val="000000"/>
          <w:w w:val="95"/>
          <w:sz w:val="26"/>
          <w:szCs w:val="26"/>
        </w:rPr>
        <w:t>wolnym</w:t>
      </w:r>
      <w:r w:rsidRPr="00EB6A31">
        <w:rPr>
          <w:noProof/>
          <w:color w:val="000000"/>
          <w:spacing w:val="-7"/>
          <w:w w:val="95"/>
          <w:sz w:val="26"/>
          <w:szCs w:val="26"/>
        </w:rPr>
        <w:t xml:space="preserve"> </w:t>
      </w:r>
      <w:r w:rsidRPr="00EB6A31">
        <w:rPr>
          <w:noProof/>
          <w:color w:val="000000"/>
          <w:w w:val="95"/>
          <w:sz w:val="26"/>
          <w:szCs w:val="26"/>
        </w:rPr>
        <w:t>grę</w:t>
      </w:r>
      <w:r w:rsidRPr="00EB6A31">
        <w:rPr>
          <w:noProof/>
          <w:color w:val="000000"/>
          <w:spacing w:val="-7"/>
          <w:w w:val="95"/>
          <w:sz w:val="26"/>
          <w:szCs w:val="26"/>
        </w:rPr>
        <w:t xml:space="preserve"> </w:t>
      </w:r>
      <w:r w:rsidRPr="00EB6A31">
        <w:rPr>
          <w:noProof/>
          <w:color w:val="000000"/>
          <w:w w:val="95"/>
          <w:sz w:val="26"/>
          <w:szCs w:val="26"/>
        </w:rPr>
        <w:t>wznawia</w:t>
      </w:r>
      <w:r w:rsidRPr="00EB6A31">
        <w:rPr>
          <w:noProof/>
          <w:color w:val="000000"/>
          <w:spacing w:val="-7"/>
          <w:w w:val="95"/>
          <w:sz w:val="26"/>
          <w:szCs w:val="26"/>
        </w:rPr>
        <w:t xml:space="preserve"> </w:t>
      </w:r>
      <w:r w:rsidRPr="00EB6A31">
        <w:rPr>
          <w:noProof/>
          <w:color w:val="000000"/>
          <w:w w:val="95"/>
          <w:sz w:val="26"/>
          <w:szCs w:val="26"/>
        </w:rPr>
        <w:t>drużyna,</w:t>
      </w:r>
      <w:r w:rsidRPr="00EB6A31">
        <w:rPr>
          <w:noProof/>
          <w:color w:val="000000"/>
          <w:spacing w:val="-7"/>
          <w:w w:val="95"/>
          <w:sz w:val="26"/>
          <w:szCs w:val="26"/>
        </w:rPr>
        <w:t xml:space="preserve"> </w:t>
      </w:r>
      <w:r w:rsidRPr="00EB6A31">
        <w:rPr>
          <w:noProof/>
          <w:color w:val="000000"/>
          <w:w w:val="95"/>
          <w:sz w:val="26"/>
          <w:szCs w:val="26"/>
        </w:rPr>
        <w:t>która</w:t>
      </w:r>
      <w:r w:rsidRPr="00EB6A31">
        <w:rPr>
          <w:noProof/>
          <w:color w:val="000000"/>
          <w:spacing w:val="-8"/>
          <w:w w:val="95"/>
          <w:sz w:val="26"/>
          <w:szCs w:val="26"/>
        </w:rPr>
        <w:t xml:space="preserve"> </w:t>
      </w:r>
      <w:r w:rsidRPr="00EB6A31">
        <w:rPr>
          <w:noProof/>
          <w:color w:val="000000"/>
          <w:w w:val="95"/>
          <w:sz w:val="26"/>
          <w:szCs w:val="26"/>
        </w:rPr>
        <w:t>nie</w:t>
      </w:r>
      <w:r w:rsidRPr="00EB6A31">
        <w:rPr>
          <w:noProof/>
          <w:color w:val="000000"/>
          <w:spacing w:val="-7"/>
          <w:w w:val="95"/>
          <w:sz w:val="26"/>
          <w:szCs w:val="26"/>
        </w:rPr>
        <w:t xml:space="preserve"> </w:t>
      </w:r>
      <w:r w:rsidRPr="00EB6A31">
        <w:rPr>
          <w:noProof/>
          <w:color w:val="000000"/>
          <w:w w:val="95"/>
          <w:sz w:val="26"/>
          <w:szCs w:val="26"/>
        </w:rPr>
        <w:t>zdobyła punktów,</w:t>
      </w:r>
      <w:r w:rsidRPr="00EB6A31">
        <w:rPr>
          <w:noProof/>
          <w:color w:val="000000"/>
          <w:spacing w:val="-41"/>
          <w:w w:val="95"/>
          <w:sz w:val="26"/>
          <w:szCs w:val="26"/>
        </w:rPr>
        <w:t xml:space="preserve"> </w:t>
      </w:r>
      <w:r w:rsidRPr="00EB6A31">
        <w:rPr>
          <w:noProof/>
          <w:color w:val="000000"/>
          <w:w w:val="95"/>
          <w:sz w:val="26"/>
          <w:szCs w:val="26"/>
        </w:rPr>
        <w:t>poprzez</w:t>
      </w:r>
      <w:r w:rsidRPr="00EB6A31">
        <w:rPr>
          <w:noProof/>
          <w:color w:val="000000"/>
          <w:spacing w:val="-40"/>
          <w:w w:val="95"/>
          <w:sz w:val="26"/>
          <w:szCs w:val="26"/>
        </w:rPr>
        <w:t xml:space="preserve"> </w:t>
      </w:r>
      <w:r w:rsidRPr="00EB6A31">
        <w:rPr>
          <w:noProof/>
          <w:color w:val="000000"/>
          <w:w w:val="95"/>
          <w:sz w:val="26"/>
          <w:szCs w:val="26"/>
        </w:rPr>
        <w:t>wykozłowanie</w:t>
      </w:r>
      <w:r w:rsidRPr="00EB6A31">
        <w:rPr>
          <w:noProof/>
          <w:color w:val="000000"/>
          <w:spacing w:val="-40"/>
          <w:w w:val="95"/>
          <w:sz w:val="26"/>
          <w:szCs w:val="26"/>
        </w:rPr>
        <w:t xml:space="preserve"> </w:t>
      </w:r>
      <w:r w:rsidRPr="00EB6A31">
        <w:rPr>
          <w:noProof/>
          <w:color w:val="000000"/>
          <w:w w:val="95"/>
          <w:sz w:val="26"/>
          <w:szCs w:val="26"/>
        </w:rPr>
        <w:t>lub</w:t>
      </w:r>
      <w:r w:rsidRPr="00EB6A31">
        <w:rPr>
          <w:noProof/>
          <w:color w:val="000000"/>
          <w:spacing w:val="-39"/>
          <w:w w:val="95"/>
          <w:sz w:val="26"/>
          <w:szCs w:val="26"/>
        </w:rPr>
        <w:t xml:space="preserve"> </w:t>
      </w:r>
      <w:r w:rsidRPr="00EB6A31">
        <w:rPr>
          <w:noProof/>
          <w:color w:val="000000"/>
          <w:w w:val="95"/>
          <w:sz w:val="26"/>
          <w:szCs w:val="26"/>
        </w:rPr>
        <w:t>podanie</w:t>
      </w:r>
      <w:r w:rsidRPr="00EB6A31">
        <w:rPr>
          <w:noProof/>
          <w:color w:val="000000"/>
          <w:spacing w:val="-40"/>
          <w:w w:val="95"/>
          <w:sz w:val="26"/>
          <w:szCs w:val="26"/>
        </w:rPr>
        <w:t xml:space="preserve"> </w:t>
      </w:r>
      <w:r w:rsidRPr="00EB6A31">
        <w:rPr>
          <w:noProof/>
          <w:color w:val="000000"/>
          <w:w w:val="95"/>
          <w:sz w:val="26"/>
          <w:szCs w:val="26"/>
        </w:rPr>
        <w:t>piłki</w:t>
      </w:r>
      <w:r w:rsidRPr="00EB6A31">
        <w:rPr>
          <w:noProof/>
          <w:color w:val="000000"/>
          <w:spacing w:val="-40"/>
          <w:w w:val="95"/>
          <w:sz w:val="26"/>
          <w:szCs w:val="26"/>
        </w:rPr>
        <w:t xml:space="preserve"> </w:t>
      </w:r>
      <w:r w:rsidRPr="00EB6A31">
        <w:rPr>
          <w:noProof/>
          <w:color w:val="000000"/>
          <w:w w:val="95"/>
          <w:sz w:val="26"/>
          <w:szCs w:val="26"/>
        </w:rPr>
        <w:t>do</w:t>
      </w:r>
      <w:r w:rsidRPr="00EB6A31">
        <w:rPr>
          <w:noProof/>
          <w:color w:val="000000"/>
          <w:spacing w:val="-39"/>
          <w:w w:val="95"/>
          <w:sz w:val="26"/>
          <w:szCs w:val="26"/>
        </w:rPr>
        <w:t xml:space="preserve"> </w:t>
      </w:r>
      <w:r w:rsidRPr="00EB6A31">
        <w:rPr>
          <w:noProof/>
          <w:color w:val="000000"/>
          <w:w w:val="95"/>
          <w:sz w:val="26"/>
          <w:szCs w:val="26"/>
        </w:rPr>
        <w:t>partnera</w:t>
      </w:r>
      <w:r w:rsidRPr="00EB6A31">
        <w:rPr>
          <w:noProof/>
          <w:color w:val="000000"/>
          <w:spacing w:val="-40"/>
          <w:w w:val="95"/>
          <w:sz w:val="26"/>
          <w:szCs w:val="26"/>
        </w:rPr>
        <w:t xml:space="preserve"> </w:t>
      </w:r>
      <w:r w:rsidRPr="00EB6A31">
        <w:rPr>
          <w:noProof/>
          <w:color w:val="000000"/>
          <w:w w:val="95"/>
          <w:sz w:val="26"/>
          <w:szCs w:val="26"/>
        </w:rPr>
        <w:t>znajdującego</w:t>
      </w:r>
      <w:r w:rsidRPr="00EB6A31">
        <w:rPr>
          <w:noProof/>
          <w:color w:val="000000"/>
          <w:spacing w:val="-40"/>
          <w:w w:val="95"/>
          <w:sz w:val="26"/>
          <w:szCs w:val="26"/>
        </w:rPr>
        <w:t xml:space="preserve"> </w:t>
      </w:r>
      <w:r w:rsidRPr="00EB6A31">
        <w:rPr>
          <w:noProof/>
          <w:color w:val="000000"/>
          <w:w w:val="95"/>
          <w:sz w:val="26"/>
          <w:szCs w:val="26"/>
        </w:rPr>
        <w:t>się</w:t>
      </w:r>
      <w:r w:rsidRPr="00EB6A31">
        <w:rPr>
          <w:noProof/>
          <w:color w:val="000000"/>
          <w:spacing w:val="-40"/>
          <w:w w:val="95"/>
          <w:sz w:val="26"/>
          <w:szCs w:val="26"/>
        </w:rPr>
        <w:t xml:space="preserve"> </w:t>
      </w:r>
      <w:r w:rsidRPr="00EB6A31">
        <w:rPr>
          <w:noProof/>
          <w:color w:val="000000"/>
          <w:w w:val="95"/>
          <w:sz w:val="26"/>
          <w:szCs w:val="26"/>
        </w:rPr>
        <w:t>poza</w:t>
      </w:r>
      <w:r w:rsidRPr="00EB6A31">
        <w:rPr>
          <w:noProof/>
          <w:color w:val="000000"/>
          <w:spacing w:val="-40"/>
          <w:w w:val="95"/>
          <w:sz w:val="26"/>
          <w:szCs w:val="26"/>
        </w:rPr>
        <w:t xml:space="preserve"> </w:t>
      </w:r>
      <w:r w:rsidRPr="00EB6A31">
        <w:rPr>
          <w:noProof/>
          <w:color w:val="000000"/>
          <w:w w:val="95"/>
          <w:sz w:val="26"/>
          <w:szCs w:val="26"/>
        </w:rPr>
        <w:t>łukiem,</w:t>
      </w:r>
    </w:p>
    <w:p w14:paraId="3F3151F3" w14:textId="77777777" w:rsidR="00F55C84" w:rsidRPr="00EB6A31" w:rsidRDefault="00F55C84" w:rsidP="00A8650C">
      <w:pPr>
        <w:pStyle w:val="Akapitzlist"/>
        <w:widowControl w:val="0"/>
        <w:numPr>
          <w:ilvl w:val="0"/>
          <w:numId w:val="46"/>
        </w:numPr>
        <w:tabs>
          <w:tab w:val="left" w:pos="920"/>
          <w:tab w:val="left" w:pos="921"/>
        </w:tabs>
        <w:autoSpaceDE w:val="0"/>
        <w:autoSpaceDN w:val="0"/>
        <w:spacing w:before="1" w:line="237" w:lineRule="auto"/>
        <w:ind w:right="391" w:hanging="360"/>
        <w:contextualSpacing w:val="0"/>
        <w:rPr>
          <w:noProof/>
          <w:color w:val="000000"/>
          <w:sz w:val="26"/>
          <w:szCs w:val="26"/>
        </w:rPr>
      </w:pPr>
      <w:r w:rsidRPr="00EB6A31">
        <w:rPr>
          <w:noProof/>
          <w:color w:val="000000"/>
          <w:w w:val="90"/>
          <w:sz w:val="26"/>
          <w:szCs w:val="26"/>
        </w:rPr>
        <w:t>przeciwnik</w:t>
      </w:r>
      <w:r w:rsidRPr="00EB6A31">
        <w:rPr>
          <w:noProof/>
          <w:color w:val="000000"/>
          <w:spacing w:val="-6"/>
          <w:w w:val="90"/>
          <w:sz w:val="26"/>
          <w:szCs w:val="26"/>
        </w:rPr>
        <w:t xml:space="preserve"> </w:t>
      </w:r>
      <w:r w:rsidRPr="00EB6A31">
        <w:rPr>
          <w:noProof/>
          <w:color w:val="000000"/>
          <w:w w:val="90"/>
          <w:sz w:val="26"/>
          <w:szCs w:val="26"/>
        </w:rPr>
        <w:t>może</w:t>
      </w:r>
      <w:r w:rsidRPr="00EB6A31">
        <w:rPr>
          <w:noProof/>
          <w:color w:val="000000"/>
          <w:spacing w:val="-5"/>
          <w:w w:val="90"/>
          <w:sz w:val="26"/>
          <w:szCs w:val="26"/>
        </w:rPr>
        <w:t xml:space="preserve"> </w:t>
      </w:r>
      <w:r w:rsidRPr="00EB6A31">
        <w:rPr>
          <w:noProof/>
          <w:color w:val="000000"/>
          <w:w w:val="90"/>
          <w:sz w:val="26"/>
          <w:szCs w:val="26"/>
        </w:rPr>
        <w:t>bronić</w:t>
      </w:r>
      <w:r w:rsidRPr="00EB6A31">
        <w:rPr>
          <w:noProof/>
          <w:color w:val="000000"/>
          <w:spacing w:val="-5"/>
          <w:w w:val="90"/>
          <w:sz w:val="26"/>
          <w:szCs w:val="26"/>
        </w:rPr>
        <w:t xml:space="preserve"> </w:t>
      </w:r>
      <w:r w:rsidRPr="00EB6A31">
        <w:rPr>
          <w:noProof/>
          <w:color w:val="000000"/>
          <w:w w:val="90"/>
          <w:sz w:val="26"/>
          <w:szCs w:val="26"/>
        </w:rPr>
        <w:t>podczas</w:t>
      </w:r>
      <w:r w:rsidRPr="00EB6A31">
        <w:rPr>
          <w:noProof/>
          <w:color w:val="000000"/>
          <w:spacing w:val="-5"/>
          <w:w w:val="90"/>
          <w:sz w:val="26"/>
          <w:szCs w:val="26"/>
        </w:rPr>
        <w:t xml:space="preserve"> </w:t>
      </w:r>
      <w:r w:rsidRPr="00EB6A31">
        <w:rPr>
          <w:noProof/>
          <w:color w:val="000000"/>
          <w:w w:val="90"/>
          <w:sz w:val="26"/>
          <w:szCs w:val="26"/>
        </w:rPr>
        <w:t>wyprowadzania</w:t>
      </w:r>
      <w:r w:rsidRPr="00EB6A31">
        <w:rPr>
          <w:noProof/>
          <w:color w:val="000000"/>
          <w:spacing w:val="-5"/>
          <w:w w:val="90"/>
          <w:sz w:val="26"/>
          <w:szCs w:val="26"/>
        </w:rPr>
        <w:t xml:space="preserve"> </w:t>
      </w:r>
      <w:r w:rsidRPr="00EB6A31">
        <w:rPr>
          <w:noProof/>
          <w:color w:val="000000"/>
          <w:w w:val="90"/>
          <w:sz w:val="26"/>
          <w:szCs w:val="26"/>
        </w:rPr>
        <w:t>lub</w:t>
      </w:r>
      <w:r w:rsidRPr="00EB6A31">
        <w:rPr>
          <w:noProof/>
          <w:color w:val="000000"/>
          <w:spacing w:val="-3"/>
          <w:w w:val="90"/>
          <w:sz w:val="26"/>
          <w:szCs w:val="26"/>
        </w:rPr>
        <w:t xml:space="preserve"> </w:t>
      </w:r>
      <w:r w:rsidRPr="00EB6A31">
        <w:rPr>
          <w:noProof/>
          <w:color w:val="000000"/>
          <w:w w:val="90"/>
          <w:sz w:val="26"/>
          <w:szCs w:val="26"/>
        </w:rPr>
        <w:t>podawania</w:t>
      </w:r>
      <w:r w:rsidRPr="00EB6A31">
        <w:rPr>
          <w:noProof/>
          <w:color w:val="000000"/>
          <w:spacing w:val="-5"/>
          <w:w w:val="90"/>
          <w:sz w:val="26"/>
          <w:szCs w:val="26"/>
        </w:rPr>
        <w:t xml:space="preserve"> </w:t>
      </w:r>
      <w:r w:rsidRPr="00EB6A31">
        <w:rPr>
          <w:noProof/>
          <w:color w:val="000000"/>
          <w:w w:val="90"/>
          <w:sz w:val="26"/>
          <w:szCs w:val="26"/>
        </w:rPr>
        <w:t>piłki</w:t>
      </w:r>
      <w:r w:rsidRPr="00EB6A31">
        <w:rPr>
          <w:noProof/>
          <w:color w:val="000000"/>
          <w:spacing w:val="-5"/>
          <w:w w:val="90"/>
          <w:sz w:val="26"/>
          <w:szCs w:val="26"/>
        </w:rPr>
        <w:t xml:space="preserve"> </w:t>
      </w:r>
      <w:r w:rsidRPr="00EB6A31">
        <w:rPr>
          <w:noProof/>
          <w:color w:val="000000"/>
          <w:w w:val="90"/>
          <w:sz w:val="26"/>
          <w:szCs w:val="26"/>
        </w:rPr>
        <w:t>za</w:t>
      </w:r>
      <w:r w:rsidRPr="00EB6A31">
        <w:rPr>
          <w:noProof/>
          <w:color w:val="000000"/>
          <w:spacing w:val="-5"/>
          <w:w w:val="90"/>
          <w:sz w:val="26"/>
          <w:szCs w:val="26"/>
        </w:rPr>
        <w:t xml:space="preserve"> </w:t>
      </w:r>
      <w:r w:rsidRPr="00EB6A31">
        <w:rPr>
          <w:noProof/>
          <w:color w:val="000000"/>
          <w:w w:val="90"/>
          <w:sz w:val="26"/>
          <w:szCs w:val="26"/>
        </w:rPr>
        <w:t>łuk</w:t>
      </w:r>
      <w:r w:rsidRPr="00EB6A31">
        <w:rPr>
          <w:noProof/>
          <w:color w:val="000000"/>
          <w:spacing w:val="-5"/>
          <w:w w:val="90"/>
          <w:sz w:val="26"/>
          <w:szCs w:val="26"/>
        </w:rPr>
        <w:t xml:space="preserve"> </w:t>
      </w:r>
      <w:r w:rsidRPr="00EB6A31">
        <w:rPr>
          <w:noProof/>
          <w:color w:val="000000"/>
          <w:w w:val="90"/>
          <w:sz w:val="26"/>
          <w:szCs w:val="26"/>
        </w:rPr>
        <w:t>(poza</w:t>
      </w:r>
      <w:r w:rsidRPr="00EB6A31">
        <w:rPr>
          <w:noProof/>
          <w:color w:val="000000"/>
          <w:spacing w:val="-5"/>
          <w:w w:val="90"/>
          <w:sz w:val="26"/>
          <w:szCs w:val="26"/>
        </w:rPr>
        <w:t xml:space="preserve"> </w:t>
      </w:r>
      <w:r w:rsidRPr="00EB6A31">
        <w:rPr>
          <w:noProof/>
          <w:color w:val="000000"/>
          <w:w w:val="90"/>
          <w:sz w:val="26"/>
          <w:szCs w:val="26"/>
        </w:rPr>
        <w:t>„półkolem</w:t>
      </w:r>
      <w:r w:rsidRPr="00EB6A31">
        <w:rPr>
          <w:noProof/>
          <w:color w:val="000000"/>
          <w:spacing w:val="-5"/>
          <w:w w:val="90"/>
          <w:sz w:val="26"/>
          <w:szCs w:val="26"/>
        </w:rPr>
        <w:t xml:space="preserve"> </w:t>
      </w:r>
      <w:r w:rsidRPr="00EB6A31">
        <w:rPr>
          <w:noProof/>
          <w:color w:val="000000"/>
          <w:w w:val="90"/>
          <w:sz w:val="26"/>
          <w:szCs w:val="26"/>
        </w:rPr>
        <w:t xml:space="preserve">bez </w:t>
      </w:r>
      <w:r w:rsidRPr="00EB6A31">
        <w:rPr>
          <w:noProof/>
          <w:color w:val="000000"/>
          <w:w w:val="95"/>
          <w:sz w:val="26"/>
          <w:szCs w:val="26"/>
        </w:rPr>
        <w:t>szarzy”),</w:t>
      </w:r>
    </w:p>
    <w:p w14:paraId="62219D2F" w14:textId="77777777" w:rsidR="00F55C84" w:rsidRPr="00EB6A31" w:rsidRDefault="00F55C84" w:rsidP="00A8650C">
      <w:pPr>
        <w:pStyle w:val="Akapitzlist"/>
        <w:widowControl w:val="0"/>
        <w:numPr>
          <w:ilvl w:val="0"/>
          <w:numId w:val="46"/>
        </w:numPr>
        <w:tabs>
          <w:tab w:val="left" w:pos="920"/>
          <w:tab w:val="left" w:pos="921"/>
        </w:tabs>
        <w:autoSpaceDE w:val="0"/>
        <w:autoSpaceDN w:val="0"/>
        <w:spacing w:line="237" w:lineRule="auto"/>
        <w:ind w:right="393" w:hanging="360"/>
        <w:contextualSpacing w:val="0"/>
        <w:rPr>
          <w:noProof/>
          <w:color w:val="000000"/>
          <w:sz w:val="26"/>
          <w:szCs w:val="26"/>
        </w:rPr>
      </w:pPr>
      <w:r w:rsidRPr="00EB6A31">
        <w:rPr>
          <w:noProof/>
          <w:color w:val="000000"/>
          <w:w w:val="95"/>
          <w:sz w:val="26"/>
          <w:szCs w:val="26"/>
        </w:rPr>
        <w:t>po</w:t>
      </w:r>
      <w:r w:rsidRPr="00EB6A31">
        <w:rPr>
          <w:noProof/>
          <w:color w:val="000000"/>
          <w:spacing w:val="-28"/>
          <w:w w:val="95"/>
          <w:sz w:val="26"/>
          <w:szCs w:val="26"/>
        </w:rPr>
        <w:t xml:space="preserve"> </w:t>
      </w:r>
      <w:r w:rsidRPr="00EB6A31">
        <w:rPr>
          <w:noProof/>
          <w:color w:val="000000"/>
          <w:w w:val="95"/>
          <w:sz w:val="26"/>
          <w:szCs w:val="26"/>
        </w:rPr>
        <w:t>niecelnym</w:t>
      </w:r>
      <w:r w:rsidRPr="00EB6A31">
        <w:rPr>
          <w:noProof/>
          <w:color w:val="000000"/>
          <w:spacing w:val="-27"/>
          <w:w w:val="95"/>
          <w:sz w:val="26"/>
          <w:szCs w:val="26"/>
        </w:rPr>
        <w:t xml:space="preserve"> </w:t>
      </w:r>
      <w:r w:rsidRPr="00EB6A31">
        <w:rPr>
          <w:noProof/>
          <w:color w:val="000000"/>
          <w:w w:val="95"/>
          <w:sz w:val="26"/>
          <w:szCs w:val="26"/>
        </w:rPr>
        <w:t>rzucie</w:t>
      </w:r>
      <w:r w:rsidRPr="00EB6A31">
        <w:rPr>
          <w:noProof/>
          <w:color w:val="000000"/>
          <w:spacing w:val="-27"/>
          <w:w w:val="95"/>
          <w:sz w:val="26"/>
          <w:szCs w:val="26"/>
        </w:rPr>
        <w:t xml:space="preserve"> </w:t>
      </w:r>
      <w:r w:rsidRPr="00EB6A31">
        <w:rPr>
          <w:noProof/>
          <w:color w:val="000000"/>
          <w:w w:val="95"/>
          <w:sz w:val="26"/>
          <w:szCs w:val="26"/>
        </w:rPr>
        <w:t>z</w:t>
      </w:r>
      <w:r w:rsidRPr="00EB6A31">
        <w:rPr>
          <w:noProof/>
          <w:color w:val="000000"/>
          <w:spacing w:val="-27"/>
          <w:w w:val="95"/>
          <w:sz w:val="26"/>
          <w:szCs w:val="26"/>
        </w:rPr>
        <w:t xml:space="preserve"> </w:t>
      </w:r>
      <w:r w:rsidRPr="00EB6A31">
        <w:rPr>
          <w:noProof/>
          <w:color w:val="000000"/>
          <w:w w:val="95"/>
          <w:sz w:val="26"/>
          <w:szCs w:val="26"/>
        </w:rPr>
        <w:t>gry</w:t>
      </w:r>
      <w:r w:rsidRPr="00EB6A31">
        <w:rPr>
          <w:noProof/>
          <w:color w:val="000000"/>
          <w:spacing w:val="-26"/>
          <w:w w:val="95"/>
          <w:sz w:val="26"/>
          <w:szCs w:val="26"/>
        </w:rPr>
        <w:t xml:space="preserve"> </w:t>
      </w:r>
      <w:r w:rsidRPr="00EB6A31">
        <w:rPr>
          <w:noProof/>
          <w:color w:val="000000"/>
          <w:w w:val="95"/>
          <w:sz w:val="26"/>
          <w:szCs w:val="26"/>
        </w:rPr>
        <w:t>lub</w:t>
      </w:r>
      <w:r w:rsidRPr="00EB6A31">
        <w:rPr>
          <w:noProof/>
          <w:color w:val="000000"/>
          <w:spacing w:val="-27"/>
          <w:w w:val="95"/>
          <w:sz w:val="26"/>
          <w:szCs w:val="26"/>
        </w:rPr>
        <w:t xml:space="preserve"> </w:t>
      </w:r>
      <w:r w:rsidRPr="00EB6A31">
        <w:rPr>
          <w:noProof/>
          <w:color w:val="000000"/>
          <w:w w:val="95"/>
          <w:sz w:val="26"/>
          <w:szCs w:val="26"/>
        </w:rPr>
        <w:t>ostatnim</w:t>
      </w:r>
      <w:r w:rsidRPr="00EB6A31">
        <w:rPr>
          <w:noProof/>
          <w:color w:val="000000"/>
          <w:spacing w:val="-28"/>
          <w:w w:val="95"/>
          <w:sz w:val="26"/>
          <w:szCs w:val="26"/>
        </w:rPr>
        <w:t xml:space="preserve"> </w:t>
      </w:r>
      <w:r w:rsidRPr="00EB6A31">
        <w:rPr>
          <w:noProof/>
          <w:color w:val="000000"/>
          <w:w w:val="95"/>
          <w:sz w:val="26"/>
          <w:szCs w:val="26"/>
        </w:rPr>
        <w:t>rzucie</w:t>
      </w:r>
      <w:r w:rsidRPr="00EB6A31">
        <w:rPr>
          <w:noProof/>
          <w:color w:val="000000"/>
          <w:spacing w:val="-27"/>
          <w:w w:val="95"/>
          <w:sz w:val="26"/>
          <w:szCs w:val="26"/>
        </w:rPr>
        <w:t xml:space="preserve"> </w:t>
      </w:r>
      <w:r w:rsidRPr="00EB6A31">
        <w:rPr>
          <w:noProof/>
          <w:color w:val="000000"/>
          <w:w w:val="95"/>
          <w:sz w:val="26"/>
          <w:szCs w:val="26"/>
        </w:rPr>
        <w:t>wolnym,</w:t>
      </w:r>
      <w:r w:rsidRPr="00EB6A31">
        <w:rPr>
          <w:noProof/>
          <w:color w:val="000000"/>
          <w:spacing w:val="-26"/>
          <w:w w:val="95"/>
          <w:sz w:val="26"/>
          <w:szCs w:val="26"/>
        </w:rPr>
        <w:t xml:space="preserve"> </w:t>
      </w:r>
      <w:r w:rsidRPr="00EB6A31">
        <w:rPr>
          <w:noProof/>
          <w:color w:val="000000"/>
          <w:w w:val="95"/>
          <w:sz w:val="26"/>
          <w:szCs w:val="26"/>
        </w:rPr>
        <w:t>jeśli</w:t>
      </w:r>
      <w:r w:rsidRPr="00EB6A31">
        <w:rPr>
          <w:noProof/>
          <w:color w:val="000000"/>
          <w:spacing w:val="-27"/>
          <w:w w:val="95"/>
          <w:sz w:val="26"/>
          <w:szCs w:val="26"/>
        </w:rPr>
        <w:t xml:space="preserve"> </w:t>
      </w:r>
      <w:r w:rsidRPr="00EB6A31">
        <w:rPr>
          <w:noProof/>
          <w:color w:val="000000"/>
          <w:w w:val="95"/>
          <w:sz w:val="26"/>
          <w:szCs w:val="26"/>
        </w:rPr>
        <w:t>drużyna</w:t>
      </w:r>
      <w:r w:rsidRPr="00EB6A31">
        <w:rPr>
          <w:noProof/>
          <w:color w:val="000000"/>
          <w:spacing w:val="-28"/>
          <w:w w:val="95"/>
          <w:sz w:val="26"/>
          <w:szCs w:val="26"/>
        </w:rPr>
        <w:t xml:space="preserve"> </w:t>
      </w:r>
      <w:r w:rsidRPr="00EB6A31">
        <w:rPr>
          <w:noProof/>
          <w:color w:val="000000"/>
          <w:w w:val="95"/>
          <w:sz w:val="26"/>
          <w:szCs w:val="26"/>
        </w:rPr>
        <w:t>ataku</w:t>
      </w:r>
      <w:r w:rsidRPr="00EB6A31">
        <w:rPr>
          <w:noProof/>
          <w:color w:val="000000"/>
          <w:spacing w:val="-27"/>
          <w:w w:val="95"/>
          <w:sz w:val="26"/>
          <w:szCs w:val="26"/>
        </w:rPr>
        <w:t xml:space="preserve"> </w:t>
      </w:r>
      <w:r w:rsidRPr="00EB6A31">
        <w:rPr>
          <w:noProof/>
          <w:color w:val="000000"/>
          <w:w w:val="95"/>
          <w:sz w:val="26"/>
          <w:szCs w:val="26"/>
        </w:rPr>
        <w:t>zbierze</w:t>
      </w:r>
      <w:r w:rsidRPr="00EB6A31">
        <w:rPr>
          <w:noProof/>
          <w:color w:val="000000"/>
          <w:spacing w:val="-27"/>
          <w:w w:val="95"/>
          <w:sz w:val="26"/>
          <w:szCs w:val="26"/>
        </w:rPr>
        <w:t xml:space="preserve"> </w:t>
      </w:r>
      <w:r w:rsidRPr="00EB6A31">
        <w:rPr>
          <w:noProof/>
          <w:color w:val="000000"/>
          <w:w w:val="95"/>
          <w:sz w:val="26"/>
          <w:szCs w:val="26"/>
        </w:rPr>
        <w:t>piłkę,</w:t>
      </w:r>
      <w:r w:rsidRPr="00EB6A31">
        <w:rPr>
          <w:noProof/>
          <w:color w:val="000000"/>
          <w:spacing w:val="-27"/>
          <w:w w:val="95"/>
          <w:sz w:val="26"/>
          <w:szCs w:val="26"/>
        </w:rPr>
        <w:t xml:space="preserve"> </w:t>
      </w:r>
      <w:r w:rsidRPr="00EB6A31">
        <w:rPr>
          <w:noProof/>
          <w:color w:val="000000"/>
          <w:w w:val="95"/>
          <w:sz w:val="26"/>
          <w:szCs w:val="26"/>
        </w:rPr>
        <w:t>może kontynuować</w:t>
      </w:r>
      <w:r w:rsidRPr="00EB6A31">
        <w:rPr>
          <w:noProof/>
          <w:color w:val="000000"/>
          <w:spacing w:val="-24"/>
          <w:w w:val="95"/>
          <w:sz w:val="26"/>
          <w:szCs w:val="26"/>
        </w:rPr>
        <w:t xml:space="preserve"> </w:t>
      </w:r>
      <w:r w:rsidRPr="00EB6A31">
        <w:rPr>
          <w:noProof/>
          <w:color w:val="000000"/>
          <w:w w:val="95"/>
          <w:sz w:val="26"/>
          <w:szCs w:val="26"/>
        </w:rPr>
        <w:t>grę;</w:t>
      </w:r>
      <w:r w:rsidRPr="00EB6A31">
        <w:rPr>
          <w:noProof/>
          <w:color w:val="000000"/>
          <w:spacing w:val="-23"/>
          <w:w w:val="95"/>
          <w:sz w:val="26"/>
          <w:szCs w:val="26"/>
        </w:rPr>
        <w:t xml:space="preserve"> </w:t>
      </w:r>
      <w:r w:rsidRPr="00EB6A31">
        <w:rPr>
          <w:noProof/>
          <w:color w:val="000000"/>
          <w:w w:val="95"/>
          <w:sz w:val="26"/>
          <w:szCs w:val="26"/>
        </w:rPr>
        <w:t>jeśli</w:t>
      </w:r>
      <w:r w:rsidRPr="00EB6A31">
        <w:rPr>
          <w:noProof/>
          <w:color w:val="000000"/>
          <w:spacing w:val="-23"/>
          <w:w w:val="95"/>
          <w:sz w:val="26"/>
          <w:szCs w:val="26"/>
        </w:rPr>
        <w:t xml:space="preserve"> </w:t>
      </w:r>
      <w:r w:rsidRPr="00EB6A31">
        <w:rPr>
          <w:noProof/>
          <w:color w:val="000000"/>
          <w:w w:val="95"/>
          <w:sz w:val="26"/>
          <w:szCs w:val="26"/>
        </w:rPr>
        <w:t>drużyna</w:t>
      </w:r>
      <w:r w:rsidRPr="00EB6A31">
        <w:rPr>
          <w:noProof/>
          <w:color w:val="000000"/>
          <w:spacing w:val="-25"/>
          <w:w w:val="95"/>
          <w:sz w:val="26"/>
          <w:szCs w:val="26"/>
        </w:rPr>
        <w:t xml:space="preserve"> </w:t>
      </w:r>
      <w:r w:rsidRPr="00EB6A31">
        <w:rPr>
          <w:noProof/>
          <w:color w:val="000000"/>
          <w:w w:val="95"/>
          <w:sz w:val="26"/>
          <w:szCs w:val="26"/>
        </w:rPr>
        <w:t>obrony</w:t>
      </w:r>
      <w:r w:rsidRPr="00EB6A31">
        <w:rPr>
          <w:noProof/>
          <w:color w:val="000000"/>
          <w:spacing w:val="-23"/>
          <w:w w:val="95"/>
          <w:sz w:val="26"/>
          <w:szCs w:val="26"/>
        </w:rPr>
        <w:t xml:space="preserve"> </w:t>
      </w:r>
      <w:r w:rsidRPr="00EB6A31">
        <w:rPr>
          <w:noProof/>
          <w:color w:val="000000"/>
          <w:w w:val="95"/>
          <w:sz w:val="26"/>
          <w:szCs w:val="26"/>
        </w:rPr>
        <w:t>zbierze</w:t>
      </w:r>
      <w:r w:rsidRPr="00EB6A31">
        <w:rPr>
          <w:noProof/>
          <w:color w:val="000000"/>
          <w:spacing w:val="-25"/>
          <w:w w:val="95"/>
          <w:sz w:val="26"/>
          <w:szCs w:val="26"/>
        </w:rPr>
        <w:t xml:space="preserve"> </w:t>
      </w:r>
      <w:r w:rsidRPr="00EB6A31">
        <w:rPr>
          <w:noProof/>
          <w:color w:val="000000"/>
          <w:w w:val="95"/>
          <w:sz w:val="26"/>
          <w:szCs w:val="26"/>
        </w:rPr>
        <w:t>piłkę</w:t>
      </w:r>
      <w:r w:rsidRPr="00EB6A31">
        <w:rPr>
          <w:noProof/>
          <w:color w:val="000000"/>
          <w:spacing w:val="-24"/>
          <w:w w:val="95"/>
          <w:sz w:val="26"/>
          <w:szCs w:val="26"/>
        </w:rPr>
        <w:t xml:space="preserve"> </w:t>
      </w:r>
      <w:r w:rsidRPr="00EB6A31">
        <w:rPr>
          <w:noProof/>
          <w:color w:val="000000"/>
          <w:w w:val="95"/>
          <w:sz w:val="26"/>
          <w:szCs w:val="26"/>
        </w:rPr>
        <w:t>to</w:t>
      </w:r>
      <w:r w:rsidRPr="00EB6A31">
        <w:rPr>
          <w:noProof/>
          <w:color w:val="000000"/>
          <w:spacing w:val="-23"/>
          <w:w w:val="95"/>
          <w:sz w:val="26"/>
          <w:szCs w:val="26"/>
        </w:rPr>
        <w:t xml:space="preserve"> </w:t>
      </w:r>
      <w:r w:rsidRPr="00EB6A31">
        <w:rPr>
          <w:noProof/>
          <w:color w:val="000000"/>
          <w:w w:val="95"/>
          <w:sz w:val="26"/>
          <w:szCs w:val="26"/>
        </w:rPr>
        <w:t>musi</w:t>
      </w:r>
      <w:r w:rsidRPr="00EB6A31">
        <w:rPr>
          <w:noProof/>
          <w:color w:val="000000"/>
          <w:spacing w:val="-23"/>
          <w:w w:val="95"/>
          <w:sz w:val="26"/>
          <w:szCs w:val="26"/>
        </w:rPr>
        <w:t xml:space="preserve"> </w:t>
      </w:r>
      <w:r w:rsidRPr="00EB6A31">
        <w:rPr>
          <w:noProof/>
          <w:color w:val="000000"/>
          <w:w w:val="95"/>
          <w:sz w:val="26"/>
          <w:szCs w:val="26"/>
        </w:rPr>
        <w:t>wyprowadzić</w:t>
      </w:r>
      <w:r w:rsidRPr="00EB6A31">
        <w:rPr>
          <w:noProof/>
          <w:color w:val="000000"/>
          <w:spacing w:val="-24"/>
          <w:w w:val="95"/>
          <w:sz w:val="26"/>
          <w:szCs w:val="26"/>
        </w:rPr>
        <w:t xml:space="preserve"> </w:t>
      </w:r>
      <w:r w:rsidRPr="00EB6A31">
        <w:rPr>
          <w:noProof/>
          <w:color w:val="000000"/>
          <w:w w:val="95"/>
          <w:sz w:val="26"/>
          <w:szCs w:val="26"/>
        </w:rPr>
        <w:t>ją</w:t>
      </w:r>
      <w:r w:rsidRPr="00EB6A31">
        <w:rPr>
          <w:noProof/>
          <w:color w:val="000000"/>
          <w:spacing w:val="-24"/>
          <w:w w:val="95"/>
          <w:sz w:val="26"/>
          <w:szCs w:val="26"/>
        </w:rPr>
        <w:t xml:space="preserve"> </w:t>
      </w:r>
      <w:r w:rsidRPr="00EB6A31">
        <w:rPr>
          <w:noProof/>
          <w:color w:val="000000"/>
          <w:w w:val="95"/>
          <w:sz w:val="26"/>
          <w:szCs w:val="26"/>
        </w:rPr>
        <w:t>za</w:t>
      </w:r>
      <w:r w:rsidRPr="00EB6A31">
        <w:rPr>
          <w:noProof/>
          <w:color w:val="000000"/>
          <w:spacing w:val="-25"/>
          <w:w w:val="95"/>
          <w:sz w:val="26"/>
          <w:szCs w:val="26"/>
        </w:rPr>
        <w:t xml:space="preserve"> </w:t>
      </w:r>
      <w:r w:rsidRPr="00EB6A31">
        <w:rPr>
          <w:noProof/>
          <w:color w:val="000000"/>
          <w:w w:val="95"/>
          <w:sz w:val="26"/>
          <w:szCs w:val="26"/>
        </w:rPr>
        <w:t>łuk,</w:t>
      </w:r>
    </w:p>
    <w:p w14:paraId="3E97FFF9" w14:textId="77777777" w:rsidR="00F55C84" w:rsidRPr="00EB6A31" w:rsidRDefault="00F55C84" w:rsidP="00A8650C">
      <w:pPr>
        <w:pStyle w:val="Akapitzlist"/>
        <w:widowControl w:val="0"/>
        <w:numPr>
          <w:ilvl w:val="0"/>
          <w:numId w:val="46"/>
        </w:numPr>
        <w:tabs>
          <w:tab w:val="left" w:pos="920"/>
          <w:tab w:val="left" w:pos="921"/>
        </w:tabs>
        <w:autoSpaceDE w:val="0"/>
        <w:autoSpaceDN w:val="0"/>
        <w:spacing w:line="243" w:lineRule="exact"/>
        <w:ind w:hanging="360"/>
        <w:contextualSpacing w:val="0"/>
        <w:rPr>
          <w:noProof/>
          <w:color w:val="000000"/>
          <w:sz w:val="26"/>
          <w:szCs w:val="26"/>
        </w:rPr>
      </w:pPr>
      <w:r w:rsidRPr="00EB6A31">
        <w:rPr>
          <w:noProof/>
          <w:color w:val="000000"/>
          <w:w w:val="95"/>
          <w:sz w:val="26"/>
          <w:szCs w:val="26"/>
        </w:rPr>
        <w:t>po</w:t>
      </w:r>
      <w:r w:rsidRPr="00EB6A31">
        <w:rPr>
          <w:noProof/>
          <w:color w:val="000000"/>
          <w:spacing w:val="-16"/>
          <w:w w:val="95"/>
          <w:sz w:val="26"/>
          <w:szCs w:val="26"/>
        </w:rPr>
        <w:t xml:space="preserve"> </w:t>
      </w:r>
      <w:r w:rsidRPr="00EB6A31">
        <w:rPr>
          <w:noProof/>
          <w:color w:val="000000"/>
          <w:w w:val="95"/>
          <w:sz w:val="26"/>
          <w:szCs w:val="26"/>
        </w:rPr>
        <w:t>przechwyceniu</w:t>
      </w:r>
      <w:r w:rsidRPr="00EB6A31">
        <w:rPr>
          <w:noProof/>
          <w:color w:val="000000"/>
          <w:spacing w:val="-16"/>
          <w:w w:val="95"/>
          <w:sz w:val="26"/>
          <w:szCs w:val="26"/>
        </w:rPr>
        <w:t xml:space="preserve"> </w:t>
      </w:r>
      <w:r w:rsidRPr="00EB6A31">
        <w:rPr>
          <w:noProof/>
          <w:color w:val="000000"/>
          <w:w w:val="95"/>
          <w:sz w:val="26"/>
          <w:szCs w:val="26"/>
        </w:rPr>
        <w:t>lub</w:t>
      </w:r>
      <w:r w:rsidRPr="00EB6A31">
        <w:rPr>
          <w:noProof/>
          <w:color w:val="000000"/>
          <w:spacing w:val="-15"/>
          <w:w w:val="95"/>
          <w:sz w:val="26"/>
          <w:szCs w:val="26"/>
        </w:rPr>
        <w:t xml:space="preserve"> </w:t>
      </w:r>
      <w:r w:rsidRPr="00EB6A31">
        <w:rPr>
          <w:noProof/>
          <w:color w:val="000000"/>
          <w:w w:val="95"/>
          <w:sz w:val="26"/>
          <w:szCs w:val="26"/>
        </w:rPr>
        <w:t>zablokowaniu</w:t>
      </w:r>
      <w:r w:rsidRPr="00EB6A31">
        <w:rPr>
          <w:noProof/>
          <w:color w:val="000000"/>
          <w:spacing w:val="-15"/>
          <w:w w:val="95"/>
          <w:sz w:val="26"/>
          <w:szCs w:val="26"/>
        </w:rPr>
        <w:t xml:space="preserve"> </w:t>
      </w:r>
      <w:r w:rsidRPr="00EB6A31">
        <w:rPr>
          <w:noProof/>
          <w:color w:val="000000"/>
          <w:w w:val="95"/>
          <w:sz w:val="26"/>
          <w:szCs w:val="26"/>
        </w:rPr>
        <w:t>piłki</w:t>
      </w:r>
      <w:r w:rsidRPr="00EB6A31">
        <w:rPr>
          <w:noProof/>
          <w:color w:val="000000"/>
          <w:spacing w:val="-15"/>
          <w:w w:val="95"/>
          <w:sz w:val="26"/>
          <w:szCs w:val="26"/>
        </w:rPr>
        <w:t xml:space="preserve"> </w:t>
      </w:r>
      <w:r w:rsidRPr="00EB6A31">
        <w:rPr>
          <w:noProof/>
          <w:color w:val="000000"/>
          <w:w w:val="95"/>
          <w:sz w:val="26"/>
          <w:szCs w:val="26"/>
        </w:rPr>
        <w:t>należy</w:t>
      </w:r>
      <w:r w:rsidRPr="00EB6A31">
        <w:rPr>
          <w:noProof/>
          <w:color w:val="000000"/>
          <w:spacing w:val="-15"/>
          <w:w w:val="95"/>
          <w:sz w:val="26"/>
          <w:szCs w:val="26"/>
        </w:rPr>
        <w:t xml:space="preserve"> </w:t>
      </w:r>
      <w:r w:rsidRPr="00EB6A31">
        <w:rPr>
          <w:noProof/>
          <w:color w:val="000000"/>
          <w:w w:val="95"/>
          <w:sz w:val="26"/>
          <w:szCs w:val="26"/>
        </w:rPr>
        <w:t>wyprowadzić</w:t>
      </w:r>
      <w:r w:rsidRPr="00EB6A31">
        <w:rPr>
          <w:noProof/>
          <w:color w:val="000000"/>
          <w:spacing w:val="-15"/>
          <w:w w:val="95"/>
          <w:sz w:val="26"/>
          <w:szCs w:val="26"/>
        </w:rPr>
        <w:t xml:space="preserve"> </w:t>
      </w:r>
      <w:r w:rsidRPr="00EB6A31">
        <w:rPr>
          <w:noProof/>
          <w:color w:val="000000"/>
          <w:w w:val="95"/>
          <w:sz w:val="26"/>
          <w:szCs w:val="26"/>
        </w:rPr>
        <w:t>piłkę</w:t>
      </w:r>
      <w:r w:rsidRPr="00EB6A31">
        <w:rPr>
          <w:noProof/>
          <w:color w:val="000000"/>
          <w:spacing w:val="-16"/>
          <w:w w:val="95"/>
          <w:sz w:val="26"/>
          <w:szCs w:val="26"/>
        </w:rPr>
        <w:t xml:space="preserve"> </w:t>
      </w:r>
      <w:r w:rsidRPr="00EB6A31">
        <w:rPr>
          <w:noProof/>
          <w:color w:val="000000"/>
          <w:w w:val="95"/>
          <w:sz w:val="26"/>
          <w:szCs w:val="26"/>
        </w:rPr>
        <w:t>za</w:t>
      </w:r>
      <w:r w:rsidRPr="00EB6A31">
        <w:rPr>
          <w:noProof/>
          <w:color w:val="000000"/>
          <w:spacing w:val="-16"/>
          <w:w w:val="95"/>
          <w:sz w:val="26"/>
          <w:szCs w:val="26"/>
        </w:rPr>
        <w:t xml:space="preserve"> </w:t>
      </w:r>
      <w:r w:rsidRPr="00EB6A31">
        <w:rPr>
          <w:noProof/>
          <w:color w:val="000000"/>
          <w:w w:val="95"/>
          <w:sz w:val="26"/>
          <w:szCs w:val="26"/>
        </w:rPr>
        <w:t>łuk,</w:t>
      </w:r>
    </w:p>
    <w:p w14:paraId="6843BC83" w14:textId="77777777" w:rsidR="00F55C84" w:rsidRPr="00EB6A31" w:rsidRDefault="00F55C84" w:rsidP="00A8650C">
      <w:pPr>
        <w:pStyle w:val="Akapitzlist"/>
        <w:widowControl w:val="0"/>
        <w:numPr>
          <w:ilvl w:val="0"/>
          <w:numId w:val="46"/>
        </w:numPr>
        <w:tabs>
          <w:tab w:val="left" w:pos="920"/>
          <w:tab w:val="left" w:pos="921"/>
        </w:tabs>
        <w:autoSpaceDE w:val="0"/>
        <w:autoSpaceDN w:val="0"/>
        <w:spacing w:line="242" w:lineRule="exact"/>
        <w:ind w:hanging="360"/>
        <w:contextualSpacing w:val="0"/>
        <w:rPr>
          <w:noProof/>
          <w:color w:val="000000"/>
          <w:sz w:val="26"/>
          <w:szCs w:val="26"/>
        </w:rPr>
      </w:pPr>
      <w:r w:rsidRPr="00EB6A31">
        <w:rPr>
          <w:noProof/>
          <w:color w:val="000000"/>
          <w:w w:val="95"/>
          <w:sz w:val="26"/>
          <w:szCs w:val="26"/>
        </w:rPr>
        <w:t>w</w:t>
      </w:r>
      <w:r w:rsidRPr="00EB6A31">
        <w:rPr>
          <w:noProof/>
          <w:color w:val="000000"/>
          <w:spacing w:val="-14"/>
          <w:w w:val="95"/>
          <w:sz w:val="26"/>
          <w:szCs w:val="26"/>
        </w:rPr>
        <w:t xml:space="preserve"> </w:t>
      </w:r>
      <w:r w:rsidRPr="00EB6A31">
        <w:rPr>
          <w:noProof/>
          <w:color w:val="000000"/>
          <w:w w:val="95"/>
          <w:sz w:val="26"/>
          <w:szCs w:val="26"/>
        </w:rPr>
        <w:t>sytuacji</w:t>
      </w:r>
      <w:r w:rsidRPr="00EB6A31">
        <w:rPr>
          <w:noProof/>
          <w:color w:val="000000"/>
          <w:spacing w:val="-14"/>
          <w:w w:val="95"/>
          <w:sz w:val="26"/>
          <w:szCs w:val="26"/>
        </w:rPr>
        <w:t xml:space="preserve"> </w:t>
      </w:r>
      <w:r w:rsidRPr="00EB6A31">
        <w:rPr>
          <w:noProof/>
          <w:color w:val="000000"/>
          <w:w w:val="95"/>
          <w:sz w:val="26"/>
          <w:szCs w:val="26"/>
        </w:rPr>
        <w:t>rzutu</w:t>
      </w:r>
      <w:r w:rsidRPr="00EB6A31">
        <w:rPr>
          <w:noProof/>
          <w:color w:val="000000"/>
          <w:spacing w:val="-13"/>
          <w:w w:val="95"/>
          <w:sz w:val="26"/>
          <w:szCs w:val="26"/>
        </w:rPr>
        <w:t xml:space="preserve"> </w:t>
      </w:r>
      <w:r w:rsidRPr="00EB6A31">
        <w:rPr>
          <w:noProof/>
          <w:color w:val="000000"/>
          <w:w w:val="95"/>
          <w:sz w:val="26"/>
          <w:szCs w:val="26"/>
        </w:rPr>
        <w:t>sędziowskiego</w:t>
      </w:r>
      <w:r w:rsidRPr="00EB6A31">
        <w:rPr>
          <w:noProof/>
          <w:color w:val="000000"/>
          <w:spacing w:val="-15"/>
          <w:w w:val="95"/>
          <w:sz w:val="26"/>
          <w:szCs w:val="26"/>
        </w:rPr>
        <w:t xml:space="preserve"> </w:t>
      </w:r>
      <w:r w:rsidRPr="00EB6A31">
        <w:rPr>
          <w:noProof/>
          <w:color w:val="000000"/>
          <w:w w:val="95"/>
          <w:sz w:val="26"/>
          <w:szCs w:val="26"/>
        </w:rPr>
        <w:t>piłkę</w:t>
      </w:r>
      <w:r w:rsidRPr="00EB6A31">
        <w:rPr>
          <w:noProof/>
          <w:color w:val="000000"/>
          <w:spacing w:val="-14"/>
          <w:w w:val="95"/>
          <w:sz w:val="26"/>
          <w:szCs w:val="26"/>
        </w:rPr>
        <w:t xml:space="preserve"> </w:t>
      </w:r>
      <w:r w:rsidRPr="00EB6A31">
        <w:rPr>
          <w:noProof/>
          <w:color w:val="000000"/>
          <w:w w:val="95"/>
          <w:sz w:val="26"/>
          <w:szCs w:val="26"/>
        </w:rPr>
        <w:t>przyznaje</w:t>
      </w:r>
      <w:r w:rsidRPr="00EB6A31">
        <w:rPr>
          <w:noProof/>
          <w:color w:val="000000"/>
          <w:spacing w:val="-14"/>
          <w:w w:val="95"/>
          <w:sz w:val="26"/>
          <w:szCs w:val="26"/>
        </w:rPr>
        <w:t xml:space="preserve"> </w:t>
      </w:r>
      <w:r w:rsidRPr="00EB6A31">
        <w:rPr>
          <w:noProof/>
          <w:color w:val="000000"/>
          <w:w w:val="95"/>
          <w:sz w:val="26"/>
          <w:szCs w:val="26"/>
        </w:rPr>
        <w:t>się</w:t>
      </w:r>
      <w:r w:rsidRPr="00EB6A31">
        <w:rPr>
          <w:noProof/>
          <w:color w:val="000000"/>
          <w:spacing w:val="-15"/>
          <w:w w:val="95"/>
          <w:sz w:val="26"/>
          <w:szCs w:val="26"/>
        </w:rPr>
        <w:t xml:space="preserve"> </w:t>
      </w:r>
      <w:r w:rsidRPr="00EB6A31">
        <w:rPr>
          <w:noProof/>
          <w:color w:val="000000"/>
          <w:w w:val="95"/>
          <w:sz w:val="26"/>
          <w:szCs w:val="26"/>
        </w:rPr>
        <w:t>drużynie</w:t>
      </w:r>
      <w:r w:rsidRPr="00EB6A31">
        <w:rPr>
          <w:noProof/>
          <w:color w:val="000000"/>
          <w:spacing w:val="-14"/>
          <w:w w:val="95"/>
          <w:sz w:val="26"/>
          <w:szCs w:val="26"/>
        </w:rPr>
        <w:t xml:space="preserve"> </w:t>
      </w:r>
      <w:r w:rsidRPr="00EB6A31">
        <w:rPr>
          <w:noProof/>
          <w:color w:val="000000"/>
          <w:w w:val="95"/>
          <w:sz w:val="26"/>
          <w:szCs w:val="26"/>
        </w:rPr>
        <w:t>obrony,</w:t>
      </w:r>
    </w:p>
    <w:p w14:paraId="09A3CB41" w14:textId="77777777" w:rsidR="00F55C84" w:rsidRPr="00EB6A31" w:rsidRDefault="00F55C84" w:rsidP="00A8650C">
      <w:pPr>
        <w:pStyle w:val="Akapitzlist"/>
        <w:widowControl w:val="0"/>
        <w:numPr>
          <w:ilvl w:val="0"/>
          <w:numId w:val="46"/>
        </w:numPr>
        <w:tabs>
          <w:tab w:val="left" w:pos="920"/>
          <w:tab w:val="left" w:pos="921"/>
        </w:tabs>
        <w:autoSpaceDE w:val="0"/>
        <w:autoSpaceDN w:val="0"/>
        <w:spacing w:line="237" w:lineRule="auto"/>
        <w:ind w:right="390" w:hanging="360"/>
        <w:contextualSpacing w:val="0"/>
        <w:rPr>
          <w:noProof/>
          <w:color w:val="000000"/>
          <w:sz w:val="26"/>
          <w:szCs w:val="26"/>
        </w:rPr>
      </w:pPr>
      <w:r w:rsidRPr="00EB6A31">
        <w:rPr>
          <w:noProof/>
          <w:color w:val="000000"/>
          <w:w w:val="90"/>
          <w:sz w:val="26"/>
          <w:szCs w:val="26"/>
        </w:rPr>
        <w:t xml:space="preserve">zawodnik, który popełni dwa faule niesportowe zostaje zdyskwalifikowany, drużynie przeciwnej </w:t>
      </w:r>
      <w:r w:rsidRPr="00EB6A31">
        <w:rPr>
          <w:noProof/>
          <w:color w:val="000000"/>
          <w:w w:val="95"/>
          <w:sz w:val="26"/>
          <w:szCs w:val="26"/>
        </w:rPr>
        <w:t>przyznaje</w:t>
      </w:r>
      <w:r w:rsidRPr="00EB6A31">
        <w:rPr>
          <w:noProof/>
          <w:color w:val="000000"/>
          <w:spacing w:val="-11"/>
          <w:w w:val="95"/>
          <w:sz w:val="26"/>
          <w:szCs w:val="26"/>
        </w:rPr>
        <w:t xml:space="preserve"> </w:t>
      </w:r>
      <w:r w:rsidRPr="00EB6A31">
        <w:rPr>
          <w:noProof/>
          <w:color w:val="000000"/>
          <w:w w:val="95"/>
          <w:sz w:val="26"/>
          <w:szCs w:val="26"/>
        </w:rPr>
        <w:t>się</w:t>
      </w:r>
      <w:r w:rsidRPr="00EB6A31">
        <w:rPr>
          <w:noProof/>
          <w:color w:val="000000"/>
          <w:spacing w:val="-10"/>
          <w:w w:val="95"/>
          <w:sz w:val="26"/>
          <w:szCs w:val="26"/>
        </w:rPr>
        <w:t xml:space="preserve"> </w:t>
      </w:r>
      <w:r w:rsidRPr="00EB6A31">
        <w:rPr>
          <w:noProof/>
          <w:color w:val="000000"/>
          <w:w w:val="95"/>
          <w:sz w:val="26"/>
          <w:szCs w:val="26"/>
        </w:rPr>
        <w:t>dwa</w:t>
      </w:r>
      <w:r w:rsidRPr="00EB6A31">
        <w:rPr>
          <w:noProof/>
          <w:color w:val="000000"/>
          <w:spacing w:val="-10"/>
          <w:w w:val="95"/>
          <w:sz w:val="26"/>
          <w:szCs w:val="26"/>
        </w:rPr>
        <w:t xml:space="preserve"> </w:t>
      </w:r>
      <w:r w:rsidRPr="00EB6A31">
        <w:rPr>
          <w:noProof/>
          <w:color w:val="000000"/>
          <w:w w:val="95"/>
          <w:sz w:val="26"/>
          <w:szCs w:val="26"/>
        </w:rPr>
        <w:t>rzuty</w:t>
      </w:r>
      <w:r w:rsidRPr="00EB6A31">
        <w:rPr>
          <w:noProof/>
          <w:color w:val="000000"/>
          <w:spacing w:val="-9"/>
          <w:w w:val="95"/>
          <w:sz w:val="26"/>
          <w:szCs w:val="26"/>
        </w:rPr>
        <w:t xml:space="preserve"> </w:t>
      </w:r>
      <w:r w:rsidRPr="00EB6A31">
        <w:rPr>
          <w:noProof/>
          <w:color w:val="000000"/>
          <w:w w:val="95"/>
          <w:sz w:val="26"/>
          <w:szCs w:val="26"/>
        </w:rPr>
        <w:t>wolne</w:t>
      </w:r>
      <w:r w:rsidRPr="00EB6A31">
        <w:rPr>
          <w:noProof/>
          <w:color w:val="000000"/>
          <w:spacing w:val="-10"/>
          <w:w w:val="95"/>
          <w:sz w:val="26"/>
          <w:szCs w:val="26"/>
        </w:rPr>
        <w:t xml:space="preserve"> </w:t>
      </w:r>
      <w:r w:rsidRPr="00EB6A31">
        <w:rPr>
          <w:noProof/>
          <w:color w:val="000000"/>
          <w:w w:val="95"/>
          <w:sz w:val="26"/>
          <w:szCs w:val="26"/>
        </w:rPr>
        <w:t>i</w:t>
      </w:r>
      <w:r w:rsidRPr="00EB6A31">
        <w:rPr>
          <w:noProof/>
          <w:color w:val="000000"/>
          <w:spacing w:val="-9"/>
          <w:w w:val="95"/>
          <w:sz w:val="26"/>
          <w:szCs w:val="26"/>
        </w:rPr>
        <w:t xml:space="preserve"> </w:t>
      </w:r>
      <w:r w:rsidRPr="00EB6A31">
        <w:rPr>
          <w:noProof/>
          <w:color w:val="000000"/>
          <w:w w:val="95"/>
          <w:sz w:val="26"/>
          <w:szCs w:val="26"/>
        </w:rPr>
        <w:t>posiadanie</w:t>
      </w:r>
      <w:r w:rsidRPr="00EB6A31">
        <w:rPr>
          <w:noProof/>
          <w:color w:val="000000"/>
          <w:spacing w:val="-10"/>
          <w:w w:val="95"/>
          <w:sz w:val="26"/>
          <w:szCs w:val="26"/>
        </w:rPr>
        <w:t xml:space="preserve"> </w:t>
      </w:r>
      <w:r w:rsidRPr="00EB6A31">
        <w:rPr>
          <w:noProof/>
          <w:color w:val="000000"/>
          <w:w w:val="95"/>
          <w:sz w:val="26"/>
          <w:szCs w:val="26"/>
        </w:rPr>
        <w:t>piłki,</w:t>
      </w:r>
    </w:p>
    <w:p w14:paraId="6BB93209" w14:textId="77777777" w:rsidR="00F55C84" w:rsidRPr="00EB6A31" w:rsidRDefault="00F55C84" w:rsidP="00A8650C">
      <w:pPr>
        <w:pStyle w:val="Akapitzlist"/>
        <w:widowControl w:val="0"/>
        <w:numPr>
          <w:ilvl w:val="0"/>
          <w:numId w:val="46"/>
        </w:numPr>
        <w:tabs>
          <w:tab w:val="left" w:pos="921"/>
        </w:tabs>
        <w:autoSpaceDE w:val="0"/>
        <w:autoSpaceDN w:val="0"/>
        <w:spacing w:before="2" w:line="237" w:lineRule="auto"/>
        <w:ind w:right="391" w:hanging="360"/>
        <w:contextualSpacing w:val="0"/>
        <w:rPr>
          <w:noProof/>
          <w:color w:val="000000"/>
          <w:sz w:val="26"/>
          <w:szCs w:val="26"/>
        </w:rPr>
      </w:pPr>
      <w:r w:rsidRPr="00EB6A31">
        <w:rPr>
          <w:noProof/>
          <w:color w:val="000000"/>
          <w:w w:val="90"/>
          <w:sz w:val="26"/>
          <w:szCs w:val="26"/>
        </w:rPr>
        <w:t>zawodnik,</w:t>
      </w:r>
      <w:r w:rsidRPr="00EB6A31">
        <w:rPr>
          <w:noProof/>
          <w:color w:val="000000"/>
          <w:spacing w:val="-9"/>
          <w:w w:val="90"/>
          <w:sz w:val="26"/>
          <w:szCs w:val="26"/>
        </w:rPr>
        <w:t xml:space="preserve"> </w:t>
      </w:r>
      <w:r w:rsidRPr="00EB6A31">
        <w:rPr>
          <w:noProof/>
          <w:color w:val="000000"/>
          <w:w w:val="90"/>
          <w:sz w:val="26"/>
          <w:szCs w:val="26"/>
        </w:rPr>
        <w:t>który</w:t>
      </w:r>
      <w:r w:rsidRPr="00EB6A31">
        <w:rPr>
          <w:noProof/>
          <w:color w:val="000000"/>
          <w:spacing w:val="-8"/>
          <w:w w:val="90"/>
          <w:sz w:val="26"/>
          <w:szCs w:val="26"/>
        </w:rPr>
        <w:t xml:space="preserve"> </w:t>
      </w:r>
      <w:r w:rsidRPr="00EB6A31">
        <w:rPr>
          <w:noProof/>
          <w:color w:val="000000"/>
          <w:w w:val="90"/>
          <w:sz w:val="26"/>
          <w:szCs w:val="26"/>
        </w:rPr>
        <w:t>popełnił</w:t>
      </w:r>
      <w:r w:rsidRPr="00EB6A31">
        <w:rPr>
          <w:noProof/>
          <w:color w:val="000000"/>
          <w:spacing w:val="-9"/>
          <w:w w:val="90"/>
          <w:sz w:val="26"/>
          <w:szCs w:val="26"/>
        </w:rPr>
        <w:t xml:space="preserve"> </w:t>
      </w:r>
      <w:r w:rsidRPr="00EB6A31">
        <w:rPr>
          <w:noProof/>
          <w:color w:val="000000"/>
          <w:w w:val="90"/>
          <w:sz w:val="26"/>
          <w:szCs w:val="26"/>
        </w:rPr>
        <w:t>dwa</w:t>
      </w:r>
      <w:r w:rsidRPr="00EB6A31">
        <w:rPr>
          <w:noProof/>
          <w:color w:val="000000"/>
          <w:spacing w:val="-8"/>
          <w:w w:val="90"/>
          <w:sz w:val="26"/>
          <w:szCs w:val="26"/>
        </w:rPr>
        <w:t xml:space="preserve"> </w:t>
      </w:r>
      <w:r w:rsidRPr="00EB6A31">
        <w:rPr>
          <w:noProof/>
          <w:color w:val="000000"/>
          <w:w w:val="90"/>
          <w:sz w:val="26"/>
          <w:szCs w:val="26"/>
        </w:rPr>
        <w:t>(2)</w:t>
      </w:r>
      <w:r w:rsidRPr="00EB6A31">
        <w:rPr>
          <w:noProof/>
          <w:color w:val="000000"/>
          <w:spacing w:val="-9"/>
          <w:w w:val="90"/>
          <w:sz w:val="26"/>
          <w:szCs w:val="26"/>
        </w:rPr>
        <w:t xml:space="preserve"> </w:t>
      </w:r>
      <w:r w:rsidRPr="00EB6A31">
        <w:rPr>
          <w:noProof/>
          <w:color w:val="000000"/>
          <w:w w:val="90"/>
          <w:sz w:val="26"/>
          <w:szCs w:val="26"/>
        </w:rPr>
        <w:t>faule</w:t>
      </w:r>
      <w:r w:rsidRPr="00EB6A31">
        <w:rPr>
          <w:noProof/>
          <w:color w:val="000000"/>
          <w:spacing w:val="-8"/>
          <w:w w:val="90"/>
          <w:sz w:val="26"/>
          <w:szCs w:val="26"/>
        </w:rPr>
        <w:t xml:space="preserve"> </w:t>
      </w:r>
      <w:r w:rsidRPr="00EB6A31">
        <w:rPr>
          <w:noProof/>
          <w:color w:val="000000"/>
          <w:w w:val="90"/>
          <w:sz w:val="26"/>
          <w:szCs w:val="26"/>
        </w:rPr>
        <w:t>niesportowe</w:t>
      </w:r>
      <w:r w:rsidRPr="00EB6A31">
        <w:rPr>
          <w:noProof/>
          <w:color w:val="000000"/>
          <w:spacing w:val="-9"/>
          <w:w w:val="90"/>
          <w:sz w:val="26"/>
          <w:szCs w:val="26"/>
        </w:rPr>
        <w:t xml:space="preserve"> </w:t>
      </w:r>
      <w:r w:rsidRPr="00EB6A31">
        <w:rPr>
          <w:noProof/>
          <w:color w:val="000000"/>
          <w:w w:val="90"/>
          <w:sz w:val="26"/>
          <w:szCs w:val="26"/>
        </w:rPr>
        <w:t>(nie</w:t>
      </w:r>
      <w:r w:rsidRPr="00EB6A31">
        <w:rPr>
          <w:noProof/>
          <w:color w:val="000000"/>
          <w:spacing w:val="-8"/>
          <w:w w:val="90"/>
          <w:sz w:val="26"/>
          <w:szCs w:val="26"/>
        </w:rPr>
        <w:t xml:space="preserve"> </w:t>
      </w:r>
      <w:r w:rsidRPr="00EB6A31">
        <w:rPr>
          <w:noProof/>
          <w:color w:val="000000"/>
          <w:w w:val="90"/>
          <w:sz w:val="26"/>
          <w:szCs w:val="26"/>
        </w:rPr>
        <w:t>ma</w:t>
      </w:r>
      <w:r w:rsidRPr="00EB6A31">
        <w:rPr>
          <w:noProof/>
          <w:color w:val="000000"/>
          <w:spacing w:val="-9"/>
          <w:w w:val="90"/>
          <w:sz w:val="26"/>
          <w:szCs w:val="26"/>
        </w:rPr>
        <w:t xml:space="preserve"> </w:t>
      </w:r>
      <w:r w:rsidRPr="00EB6A31">
        <w:rPr>
          <w:noProof/>
          <w:color w:val="000000"/>
          <w:w w:val="90"/>
          <w:sz w:val="26"/>
          <w:szCs w:val="26"/>
        </w:rPr>
        <w:t>zastosowania</w:t>
      </w:r>
      <w:r w:rsidRPr="00EB6A31">
        <w:rPr>
          <w:noProof/>
          <w:color w:val="000000"/>
          <w:spacing w:val="-8"/>
          <w:w w:val="90"/>
          <w:sz w:val="26"/>
          <w:szCs w:val="26"/>
        </w:rPr>
        <w:t xml:space="preserve"> </w:t>
      </w:r>
      <w:r w:rsidRPr="00EB6A31">
        <w:rPr>
          <w:noProof/>
          <w:color w:val="000000"/>
          <w:w w:val="90"/>
          <w:sz w:val="26"/>
          <w:szCs w:val="26"/>
        </w:rPr>
        <w:t>do</w:t>
      </w:r>
      <w:r w:rsidRPr="00EB6A31">
        <w:rPr>
          <w:noProof/>
          <w:color w:val="000000"/>
          <w:spacing w:val="-9"/>
          <w:w w:val="90"/>
          <w:sz w:val="26"/>
          <w:szCs w:val="26"/>
        </w:rPr>
        <w:t xml:space="preserve"> </w:t>
      </w:r>
      <w:r w:rsidRPr="00EB6A31">
        <w:rPr>
          <w:noProof/>
          <w:color w:val="000000"/>
          <w:w w:val="90"/>
          <w:sz w:val="26"/>
          <w:szCs w:val="26"/>
        </w:rPr>
        <w:t>fauli</w:t>
      </w:r>
      <w:r w:rsidRPr="00EB6A31">
        <w:rPr>
          <w:noProof/>
          <w:color w:val="000000"/>
          <w:spacing w:val="-8"/>
          <w:w w:val="90"/>
          <w:sz w:val="26"/>
          <w:szCs w:val="26"/>
        </w:rPr>
        <w:t xml:space="preserve"> </w:t>
      </w:r>
      <w:r w:rsidRPr="00EB6A31">
        <w:rPr>
          <w:noProof/>
          <w:color w:val="000000"/>
          <w:w w:val="90"/>
          <w:sz w:val="26"/>
          <w:szCs w:val="26"/>
        </w:rPr>
        <w:t xml:space="preserve">technicznych) </w:t>
      </w:r>
      <w:r w:rsidRPr="00EB6A31">
        <w:rPr>
          <w:noProof/>
          <w:color w:val="000000"/>
          <w:w w:val="90"/>
          <w:sz w:val="26"/>
          <w:szCs w:val="26"/>
        </w:rPr>
        <w:lastRenderedPageBreak/>
        <w:t>zostanie</w:t>
      </w:r>
      <w:r w:rsidRPr="00EB6A31">
        <w:rPr>
          <w:noProof/>
          <w:color w:val="000000"/>
          <w:spacing w:val="-11"/>
          <w:w w:val="90"/>
          <w:sz w:val="26"/>
          <w:szCs w:val="26"/>
        </w:rPr>
        <w:t xml:space="preserve"> </w:t>
      </w:r>
      <w:r w:rsidRPr="00EB6A31">
        <w:rPr>
          <w:noProof/>
          <w:color w:val="000000"/>
          <w:w w:val="90"/>
          <w:sz w:val="26"/>
          <w:szCs w:val="26"/>
        </w:rPr>
        <w:t>zdyskwalifikowany</w:t>
      </w:r>
      <w:r w:rsidRPr="00EB6A31">
        <w:rPr>
          <w:noProof/>
          <w:color w:val="000000"/>
          <w:spacing w:val="-9"/>
          <w:w w:val="90"/>
          <w:sz w:val="26"/>
          <w:szCs w:val="26"/>
        </w:rPr>
        <w:t xml:space="preserve"> </w:t>
      </w:r>
      <w:r w:rsidRPr="00EB6A31">
        <w:rPr>
          <w:noProof/>
          <w:color w:val="000000"/>
          <w:w w:val="90"/>
          <w:sz w:val="26"/>
          <w:szCs w:val="26"/>
        </w:rPr>
        <w:t>przez</w:t>
      </w:r>
      <w:r w:rsidRPr="00EB6A31">
        <w:rPr>
          <w:noProof/>
          <w:color w:val="000000"/>
          <w:spacing w:val="-11"/>
          <w:w w:val="90"/>
          <w:sz w:val="26"/>
          <w:szCs w:val="26"/>
        </w:rPr>
        <w:t xml:space="preserve"> </w:t>
      </w:r>
      <w:r w:rsidRPr="00EB6A31">
        <w:rPr>
          <w:noProof/>
          <w:color w:val="000000"/>
          <w:w w:val="90"/>
          <w:sz w:val="26"/>
          <w:szCs w:val="26"/>
        </w:rPr>
        <w:t>sędziów</w:t>
      </w:r>
      <w:r w:rsidRPr="00EB6A31">
        <w:rPr>
          <w:noProof/>
          <w:color w:val="000000"/>
          <w:spacing w:val="-9"/>
          <w:w w:val="90"/>
          <w:sz w:val="26"/>
          <w:szCs w:val="26"/>
        </w:rPr>
        <w:t xml:space="preserve"> </w:t>
      </w:r>
      <w:r w:rsidRPr="00EB6A31">
        <w:rPr>
          <w:noProof/>
          <w:color w:val="000000"/>
          <w:w w:val="90"/>
          <w:sz w:val="26"/>
          <w:szCs w:val="26"/>
        </w:rPr>
        <w:t>z</w:t>
      </w:r>
      <w:r w:rsidRPr="00EB6A31">
        <w:rPr>
          <w:noProof/>
          <w:color w:val="000000"/>
          <w:spacing w:val="-9"/>
          <w:w w:val="90"/>
          <w:sz w:val="26"/>
          <w:szCs w:val="26"/>
        </w:rPr>
        <w:t xml:space="preserve"> </w:t>
      </w:r>
      <w:r w:rsidRPr="00EB6A31">
        <w:rPr>
          <w:noProof/>
          <w:color w:val="000000"/>
          <w:w w:val="90"/>
          <w:sz w:val="26"/>
          <w:szCs w:val="26"/>
        </w:rPr>
        <w:t>udziału</w:t>
      </w:r>
      <w:r w:rsidRPr="00EB6A31">
        <w:rPr>
          <w:noProof/>
          <w:color w:val="000000"/>
          <w:spacing w:val="-11"/>
          <w:w w:val="90"/>
          <w:sz w:val="26"/>
          <w:szCs w:val="26"/>
        </w:rPr>
        <w:t xml:space="preserve"> </w:t>
      </w:r>
      <w:r w:rsidRPr="00EB6A31">
        <w:rPr>
          <w:noProof/>
          <w:color w:val="000000"/>
          <w:w w:val="90"/>
          <w:sz w:val="26"/>
          <w:szCs w:val="26"/>
        </w:rPr>
        <w:t>w</w:t>
      </w:r>
      <w:r w:rsidRPr="00EB6A31">
        <w:rPr>
          <w:noProof/>
          <w:color w:val="000000"/>
          <w:spacing w:val="-9"/>
          <w:w w:val="90"/>
          <w:sz w:val="26"/>
          <w:szCs w:val="26"/>
        </w:rPr>
        <w:t xml:space="preserve"> </w:t>
      </w:r>
      <w:r w:rsidRPr="00EB6A31">
        <w:rPr>
          <w:noProof/>
          <w:color w:val="000000"/>
          <w:w w:val="90"/>
          <w:sz w:val="26"/>
          <w:szCs w:val="26"/>
        </w:rPr>
        <w:t>meczu</w:t>
      </w:r>
      <w:r w:rsidRPr="00EB6A31">
        <w:rPr>
          <w:noProof/>
          <w:color w:val="000000"/>
          <w:spacing w:val="-9"/>
          <w:w w:val="90"/>
          <w:sz w:val="26"/>
          <w:szCs w:val="26"/>
        </w:rPr>
        <w:t xml:space="preserve"> </w:t>
      </w:r>
      <w:r w:rsidRPr="00EB6A31">
        <w:rPr>
          <w:noProof/>
          <w:color w:val="000000"/>
          <w:w w:val="90"/>
          <w:sz w:val="26"/>
          <w:szCs w:val="26"/>
        </w:rPr>
        <w:t>i</w:t>
      </w:r>
      <w:r w:rsidRPr="00EB6A31">
        <w:rPr>
          <w:noProof/>
          <w:color w:val="000000"/>
          <w:spacing w:val="-11"/>
          <w:w w:val="90"/>
          <w:sz w:val="26"/>
          <w:szCs w:val="26"/>
        </w:rPr>
        <w:t xml:space="preserve"> </w:t>
      </w:r>
      <w:r w:rsidRPr="00EB6A31">
        <w:rPr>
          <w:noProof/>
          <w:color w:val="000000"/>
          <w:w w:val="90"/>
          <w:sz w:val="26"/>
          <w:szCs w:val="26"/>
        </w:rPr>
        <w:t>może</w:t>
      </w:r>
      <w:r w:rsidRPr="00EB6A31">
        <w:rPr>
          <w:noProof/>
          <w:color w:val="000000"/>
          <w:spacing w:val="-9"/>
          <w:w w:val="90"/>
          <w:sz w:val="26"/>
          <w:szCs w:val="26"/>
        </w:rPr>
        <w:t xml:space="preserve"> </w:t>
      </w:r>
      <w:r w:rsidRPr="00EB6A31">
        <w:rPr>
          <w:noProof/>
          <w:color w:val="000000"/>
          <w:w w:val="90"/>
          <w:sz w:val="26"/>
          <w:szCs w:val="26"/>
        </w:rPr>
        <w:t>zostać</w:t>
      </w:r>
      <w:r w:rsidRPr="00EB6A31">
        <w:rPr>
          <w:noProof/>
          <w:color w:val="000000"/>
          <w:spacing w:val="-9"/>
          <w:w w:val="90"/>
          <w:sz w:val="26"/>
          <w:szCs w:val="26"/>
        </w:rPr>
        <w:t xml:space="preserve"> </w:t>
      </w:r>
      <w:r w:rsidRPr="00EB6A31">
        <w:rPr>
          <w:noProof/>
          <w:color w:val="000000"/>
          <w:w w:val="90"/>
          <w:sz w:val="26"/>
          <w:szCs w:val="26"/>
        </w:rPr>
        <w:t>zdyskwalifikowany</w:t>
      </w:r>
      <w:r w:rsidRPr="00EB6A31">
        <w:rPr>
          <w:noProof/>
          <w:color w:val="000000"/>
          <w:spacing w:val="-10"/>
          <w:w w:val="90"/>
          <w:sz w:val="26"/>
          <w:szCs w:val="26"/>
        </w:rPr>
        <w:t xml:space="preserve"> </w:t>
      </w:r>
      <w:r w:rsidRPr="00EB6A31">
        <w:rPr>
          <w:noProof/>
          <w:color w:val="000000"/>
          <w:w w:val="90"/>
          <w:sz w:val="26"/>
          <w:szCs w:val="26"/>
        </w:rPr>
        <w:t xml:space="preserve">z </w:t>
      </w:r>
      <w:r w:rsidRPr="00EB6A31">
        <w:rPr>
          <w:noProof/>
          <w:color w:val="000000"/>
          <w:w w:val="95"/>
          <w:sz w:val="26"/>
          <w:szCs w:val="26"/>
        </w:rPr>
        <w:t>całego wydarzenia przez</w:t>
      </w:r>
      <w:r w:rsidRPr="00EB6A31">
        <w:rPr>
          <w:noProof/>
          <w:color w:val="000000"/>
          <w:spacing w:val="-27"/>
          <w:w w:val="95"/>
          <w:sz w:val="26"/>
          <w:szCs w:val="26"/>
        </w:rPr>
        <w:t xml:space="preserve"> </w:t>
      </w:r>
      <w:r w:rsidRPr="00EB6A31">
        <w:rPr>
          <w:noProof/>
          <w:color w:val="000000"/>
          <w:w w:val="95"/>
          <w:sz w:val="26"/>
          <w:szCs w:val="26"/>
        </w:rPr>
        <w:t>organizatora.</w:t>
      </w:r>
    </w:p>
    <w:p w14:paraId="3AC170AA" w14:textId="77777777" w:rsidR="00F55C84" w:rsidRPr="00EB6A31" w:rsidRDefault="00F55C84" w:rsidP="00A8650C">
      <w:pPr>
        <w:pStyle w:val="Akapitzlist"/>
        <w:widowControl w:val="0"/>
        <w:numPr>
          <w:ilvl w:val="0"/>
          <w:numId w:val="46"/>
        </w:numPr>
        <w:tabs>
          <w:tab w:val="left" w:pos="921"/>
        </w:tabs>
        <w:autoSpaceDE w:val="0"/>
        <w:autoSpaceDN w:val="0"/>
        <w:spacing w:before="1" w:line="237" w:lineRule="auto"/>
        <w:ind w:right="392" w:hanging="360"/>
        <w:contextualSpacing w:val="0"/>
        <w:rPr>
          <w:noProof/>
          <w:color w:val="000000"/>
          <w:sz w:val="26"/>
          <w:szCs w:val="26"/>
        </w:rPr>
      </w:pPr>
      <w:r w:rsidRPr="00EB6A31">
        <w:rPr>
          <w:noProof/>
          <w:color w:val="000000"/>
          <w:w w:val="95"/>
          <w:sz w:val="26"/>
          <w:szCs w:val="26"/>
        </w:rPr>
        <w:t>zmiany</w:t>
      </w:r>
      <w:r w:rsidRPr="00EB6A31">
        <w:rPr>
          <w:noProof/>
          <w:color w:val="000000"/>
          <w:spacing w:val="-27"/>
          <w:w w:val="95"/>
          <w:sz w:val="26"/>
          <w:szCs w:val="26"/>
        </w:rPr>
        <w:t xml:space="preserve"> </w:t>
      </w:r>
      <w:r w:rsidRPr="00EB6A31">
        <w:rPr>
          <w:noProof/>
          <w:color w:val="000000"/>
          <w:w w:val="95"/>
          <w:sz w:val="26"/>
          <w:szCs w:val="26"/>
        </w:rPr>
        <w:t>mogą</w:t>
      </w:r>
      <w:r w:rsidRPr="00EB6A31">
        <w:rPr>
          <w:noProof/>
          <w:color w:val="000000"/>
          <w:spacing w:val="-27"/>
          <w:w w:val="95"/>
          <w:sz w:val="26"/>
          <w:szCs w:val="26"/>
        </w:rPr>
        <w:t xml:space="preserve"> </w:t>
      </w:r>
      <w:r w:rsidRPr="00EB6A31">
        <w:rPr>
          <w:noProof/>
          <w:color w:val="000000"/>
          <w:w w:val="95"/>
          <w:sz w:val="26"/>
          <w:szCs w:val="26"/>
        </w:rPr>
        <w:t>być</w:t>
      </w:r>
      <w:r w:rsidRPr="00EB6A31">
        <w:rPr>
          <w:noProof/>
          <w:color w:val="000000"/>
          <w:spacing w:val="-27"/>
          <w:w w:val="95"/>
          <w:sz w:val="26"/>
          <w:szCs w:val="26"/>
        </w:rPr>
        <w:t xml:space="preserve"> </w:t>
      </w:r>
      <w:r w:rsidRPr="00EB6A31">
        <w:rPr>
          <w:noProof/>
          <w:color w:val="000000"/>
          <w:w w:val="95"/>
          <w:sz w:val="26"/>
          <w:szCs w:val="26"/>
        </w:rPr>
        <w:t>dokonane</w:t>
      </w:r>
      <w:r w:rsidRPr="00EB6A31">
        <w:rPr>
          <w:noProof/>
          <w:color w:val="000000"/>
          <w:spacing w:val="-27"/>
          <w:w w:val="95"/>
          <w:sz w:val="26"/>
          <w:szCs w:val="26"/>
        </w:rPr>
        <w:t xml:space="preserve"> </w:t>
      </w:r>
      <w:r w:rsidRPr="00EB6A31">
        <w:rPr>
          <w:noProof/>
          <w:color w:val="000000"/>
          <w:w w:val="95"/>
          <w:sz w:val="26"/>
          <w:szCs w:val="26"/>
        </w:rPr>
        <w:t>przez</w:t>
      </w:r>
      <w:r w:rsidRPr="00EB6A31">
        <w:rPr>
          <w:noProof/>
          <w:color w:val="000000"/>
          <w:spacing w:val="-27"/>
          <w:w w:val="95"/>
          <w:sz w:val="26"/>
          <w:szCs w:val="26"/>
        </w:rPr>
        <w:t xml:space="preserve"> </w:t>
      </w:r>
      <w:r w:rsidRPr="00EB6A31">
        <w:rPr>
          <w:noProof/>
          <w:color w:val="000000"/>
          <w:w w:val="95"/>
          <w:sz w:val="26"/>
          <w:szCs w:val="26"/>
        </w:rPr>
        <w:t>którąkolwiek</w:t>
      </w:r>
      <w:r w:rsidRPr="00EB6A31">
        <w:rPr>
          <w:noProof/>
          <w:color w:val="000000"/>
          <w:spacing w:val="-26"/>
          <w:w w:val="95"/>
          <w:sz w:val="26"/>
          <w:szCs w:val="26"/>
        </w:rPr>
        <w:t xml:space="preserve"> </w:t>
      </w:r>
      <w:r w:rsidRPr="00EB6A31">
        <w:rPr>
          <w:noProof/>
          <w:color w:val="000000"/>
          <w:w w:val="95"/>
          <w:sz w:val="26"/>
          <w:szCs w:val="26"/>
        </w:rPr>
        <w:t>z</w:t>
      </w:r>
      <w:r w:rsidRPr="00EB6A31">
        <w:rPr>
          <w:noProof/>
          <w:color w:val="000000"/>
          <w:spacing w:val="-27"/>
          <w:w w:val="95"/>
          <w:sz w:val="26"/>
          <w:szCs w:val="26"/>
        </w:rPr>
        <w:t xml:space="preserve"> </w:t>
      </w:r>
      <w:r w:rsidRPr="00EB6A31">
        <w:rPr>
          <w:noProof/>
          <w:color w:val="000000"/>
          <w:w w:val="95"/>
          <w:sz w:val="26"/>
          <w:szCs w:val="26"/>
        </w:rPr>
        <w:t>drużyn,</w:t>
      </w:r>
      <w:r w:rsidRPr="00EB6A31">
        <w:rPr>
          <w:noProof/>
          <w:color w:val="000000"/>
          <w:spacing w:val="-25"/>
          <w:w w:val="95"/>
          <w:sz w:val="26"/>
          <w:szCs w:val="26"/>
        </w:rPr>
        <w:t xml:space="preserve"> </w:t>
      </w:r>
      <w:r w:rsidRPr="00EB6A31">
        <w:rPr>
          <w:noProof/>
          <w:color w:val="000000"/>
          <w:w w:val="95"/>
          <w:sz w:val="26"/>
          <w:szCs w:val="26"/>
        </w:rPr>
        <w:t>podczas</w:t>
      </w:r>
      <w:r w:rsidRPr="00EB6A31">
        <w:rPr>
          <w:noProof/>
          <w:color w:val="000000"/>
          <w:spacing w:val="-26"/>
          <w:w w:val="95"/>
          <w:sz w:val="26"/>
          <w:szCs w:val="26"/>
        </w:rPr>
        <w:t xml:space="preserve"> </w:t>
      </w:r>
      <w:r w:rsidRPr="00EB6A31">
        <w:rPr>
          <w:noProof/>
          <w:color w:val="000000"/>
          <w:w w:val="95"/>
          <w:sz w:val="26"/>
          <w:szCs w:val="26"/>
        </w:rPr>
        <w:t>gdy</w:t>
      </w:r>
      <w:r w:rsidRPr="00EB6A31">
        <w:rPr>
          <w:noProof/>
          <w:color w:val="000000"/>
          <w:spacing w:val="-26"/>
          <w:w w:val="95"/>
          <w:sz w:val="26"/>
          <w:szCs w:val="26"/>
        </w:rPr>
        <w:t xml:space="preserve"> </w:t>
      </w:r>
      <w:r w:rsidRPr="00EB6A31">
        <w:rPr>
          <w:noProof/>
          <w:color w:val="000000"/>
          <w:w w:val="95"/>
          <w:sz w:val="26"/>
          <w:szCs w:val="26"/>
        </w:rPr>
        <w:t>piłka</w:t>
      </w:r>
      <w:r w:rsidRPr="00EB6A31">
        <w:rPr>
          <w:noProof/>
          <w:color w:val="000000"/>
          <w:spacing w:val="-26"/>
          <w:w w:val="95"/>
          <w:sz w:val="26"/>
          <w:szCs w:val="26"/>
        </w:rPr>
        <w:t xml:space="preserve"> </w:t>
      </w:r>
      <w:r w:rsidRPr="00EB6A31">
        <w:rPr>
          <w:noProof/>
          <w:color w:val="000000"/>
          <w:w w:val="95"/>
          <w:sz w:val="26"/>
          <w:szCs w:val="26"/>
        </w:rPr>
        <w:t>staje</w:t>
      </w:r>
      <w:r w:rsidRPr="00EB6A31">
        <w:rPr>
          <w:noProof/>
          <w:color w:val="000000"/>
          <w:spacing w:val="-27"/>
          <w:w w:val="95"/>
          <w:sz w:val="26"/>
          <w:szCs w:val="26"/>
        </w:rPr>
        <w:t xml:space="preserve"> </w:t>
      </w:r>
      <w:r w:rsidRPr="00EB6A31">
        <w:rPr>
          <w:noProof/>
          <w:color w:val="000000"/>
          <w:w w:val="95"/>
          <w:sz w:val="26"/>
          <w:szCs w:val="26"/>
        </w:rPr>
        <w:t>się</w:t>
      </w:r>
      <w:r w:rsidRPr="00EB6A31">
        <w:rPr>
          <w:noProof/>
          <w:color w:val="000000"/>
          <w:spacing w:val="-27"/>
          <w:w w:val="95"/>
          <w:sz w:val="26"/>
          <w:szCs w:val="26"/>
        </w:rPr>
        <w:t xml:space="preserve"> </w:t>
      </w:r>
      <w:r w:rsidRPr="00EB6A31">
        <w:rPr>
          <w:noProof/>
          <w:color w:val="000000"/>
          <w:w w:val="95"/>
          <w:sz w:val="26"/>
          <w:szCs w:val="26"/>
        </w:rPr>
        <w:t xml:space="preserve">martwa, </w:t>
      </w:r>
      <w:r w:rsidRPr="00EB6A31">
        <w:rPr>
          <w:noProof/>
          <w:color w:val="000000"/>
          <w:w w:val="90"/>
          <w:sz w:val="26"/>
          <w:szCs w:val="26"/>
        </w:rPr>
        <w:t>przed wymianą piłki pomiędzy zawodnikami drużyny ataku i obrony (tzw. check-ball) lub przed rzutem</w:t>
      </w:r>
      <w:r w:rsidRPr="00EB6A31">
        <w:rPr>
          <w:noProof/>
          <w:color w:val="000000"/>
          <w:spacing w:val="-7"/>
          <w:w w:val="90"/>
          <w:sz w:val="26"/>
          <w:szCs w:val="26"/>
        </w:rPr>
        <w:t xml:space="preserve"> </w:t>
      </w:r>
      <w:r w:rsidRPr="00EB6A31">
        <w:rPr>
          <w:noProof/>
          <w:color w:val="000000"/>
          <w:w w:val="90"/>
          <w:sz w:val="26"/>
          <w:szCs w:val="26"/>
        </w:rPr>
        <w:t>wolnym;</w:t>
      </w:r>
      <w:r w:rsidRPr="00EB6A31">
        <w:rPr>
          <w:noProof/>
          <w:color w:val="000000"/>
          <w:spacing w:val="-7"/>
          <w:w w:val="90"/>
          <w:sz w:val="26"/>
          <w:szCs w:val="26"/>
        </w:rPr>
        <w:t xml:space="preserve"> </w:t>
      </w:r>
      <w:r w:rsidRPr="00EB6A31">
        <w:rPr>
          <w:noProof/>
          <w:color w:val="000000"/>
          <w:w w:val="90"/>
          <w:sz w:val="26"/>
          <w:szCs w:val="26"/>
        </w:rPr>
        <w:t>zmiany</w:t>
      </w:r>
      <w:r w:rsidRPr="00EB6A31">
        <w:rPr>
          <w:noProof/>
          <w:color w:val="000000"/>
          <w:spacing w:val="-7"/>
          <w:w w:val="90"/>
          <w:sz w:val="26"/>
          <w:szCs w:val="26"/>
        </w:rPr>
        <w:t xml:space="preserve"> </w:t>
      </w:r>
      <w:r w:rsidRPr="00EB6A31">
        <w:rPr>
          <w:noProof/>
          <w:color w:val="000000"/>
          <w:w w:val="90"/>
          <w:sz w:val="26"/>
          <w:szCs w:val="26"/>
        </w:rPr>
        <w:t>mogą</w:t>
      </w:r>
      <w:r w:rsidRPr="00EB6A31">
        <w:rPr>
          <w:noProof/>
          <w:color w:val="000000"/>
          <w:spacing w:val="-7"/>
          <w:w w:val="90"/>
          <w:sz w:val="26"/>
          <w:szCs w:val="26"/>
        </w:rPr>
        <w:t xml:space="preserve"> </w:t>
      </w:r>
      <w:r w:rsidRPr="00EB6A31">
        <w:rPr>
          <w:noProof/>
          <w:color w:val="000000"/>
          <w:w w:val="90"/>
          <w:sz w:val="26"/>
          <w:szCs w:val="26"/>
        </w:rPr>
        <w:t>odbywać</w:t>
      </w:r>
      <w:r w:rsidRPr="00EB6A31">
        <w:rPr>
          <w:noProof/>
          <w:color w:val="000000"/>
          <w:spacing w:val="-7"/>
          <w:w w:val="90"/>
          <w:sz w:val="26"/>
          <w:szCs w:val="26"/>
        </w:rPr>
        <w:t xml:space="preserve"> </w:t>
      </w:r>
      <w:r w:rsidRPr="00EB6A31">
        <w:rPr>
          <w:noProof/>
          <w:color w:val="000000"/>
          <w:w w:val="90"/>
          <w:sz w:val="26"/>
          <w:szCs w:val="26"/>
        </w:rPr>
        <w:t>się</w:t>
      </w:r>
      <w:r w:rsidRPr="00EB6A31">
        <w:rPr>
          <w:noProof/>
          <w:color w:val="000000"/>
          <w:spacing w:val="-6"/>
          <w:w w:val="90"/>
          <w:sz w:val="26"/>
          <w:szCs w:val="26"/>
        </w:rPr>
        <w:t xml:space="preserve"> </w:t>
      </w:r>
      <w:r w:rsidRPr="00EB6A31">
        <w:rPr>
          <w:noProof/>
          <w:color w:val="000000"/>
          <w:w w:val="90"/>
          <w:sz w:val="26"/>
          <w:szCs w:val="26"/>
        </w:rPr>
        <w:t>jedynie</w:t>
      </w:r>
      <w:r w:rsidRPr="00EB6A31">
        <w:rPr>
          <w:noProof/>
          <w:color w:val="000000"/>
          <w:spacing w:val="-7"/>
          <w:w w:val="90"/>
          <w:sz w:val="26"/>
          <w:szCs w:val="26"/>
        </w:rPr>
        <w:t xml:space="preserve"> </w:t>
      </w:r>
      <w:r w:rsidRPr="00EB6A31">
        <w:rPr>
          <w:noProof/>
          <w:color w:val="000000"/>
          <w:w w:val="90"/>
          <w:sz w:val="26"/>
          <w:szCs w:val="26"/>
        </w:rPr>
        <w:t>poza</w:t>
      </w:r>
      <w:r w:rsidRPr="00EB6A31">
        <w:rPr>
          <w:noProof/>
          <w:color w:val="000000"/>
          <w:spacing w:val="-7"/>
          <w:w w:val="90"/>
          <w:sz w:val="26"/>
          <w:szCs w:val="26"/>
        </w:rPr>
        <w:t xml:space="preserve"> </w:t>
      </w:r>
      <w:r w:rsidRPr="00EB6A31">
        <w:rPr>
          <w:noProof/>
          <w:color w:val="000000"/>
          <w:w w:val="90"/>
          <w:sz w:val="26"/>
          <w:szCs w:val="26"/>
        </w:rPr>
        <w:t>linią</w:t>
      </w:r>
      <w:r w:rsidRPr="00EB6A31">
        <w:rPr>
          <w:noProof/>
          <w:color w:val="000000"/>
          <w:spacing w:val="-7"/>
          <w:w w:val="90"/>
          <w:sz w:val="26"/>
          <w:szCs w:val="26"/>
        </w:rPr>
        <w:t xml:space="preserve"> </w:t>
      </w:r>
      <w:r w:rsidRPr="00EB6A31">
        <w:rPr>
          <w:noProof/>
          <w:color w:val="000000"/>
          <w:w w:val="90"/>
          <w:sz w:val="26"/>
          <w:szCs w:val="26"/>
        </w:rPr>
        <w:t>końcową,</w:t>
      </w:r>
      <w:r w:rsidRPr="00EB6A31">
        <w:rPr>
          <w:noProof/>
          <w:color w:val="000000"/>
          <w:spacing w:val="-7"/>
          <w:w w:val="90"/>
          <w:sz w:val="26"/>
          <w:szCs w:val="26"/>
        </w:rPr>
        <w:t xml:space="preserve"> </w:t>
      </w:r>
      <w:r w:rsidRPr="00EB6A31">
        <w:rPr>
          <w:noProof/>
          <w:color w:val="000000"/>
          <w:w w:val="90"/>
          <w:sz w:val="26"/>
          <w:szCs w:val="26"/>
        </w:rPr>
        <w:t>naprzeciwko</w:t>
      </w:r>
      <w:r w:rsidRPr="00EB6A31">
        <w:rPr>
          <w:noProof/>
          <w:color w:val="000000"/>
          <w:spacing w:val="-7"/>
          <w:w w:val="90"/>
          <w:sz w:val="26"/>
          <w:szCs w:val="26"/>
        </w:rPr>
        <w:t xml:space="preserve"> </w:t>
      </w:r>
      <w:r w:rsidRPr="00EB6A31">
        <w:rPr>
          <w:noProof/>
          <w:color w:val="000000"/>
          <w:w w:val="90"/>
          <w:sz w:val="26"/>
          <w:szCs w:val="26"/>
        </w:rPr>
        <w:t>kosza</w:t>
      </w:r>
      <w:r w:rsidRPr="00EB6A31">
        <w:rPr>
          <w:noProof/>
          <w:color w:val="000000"/>
          <w:spacing w:val="-6"/>
          <w:w w:val="90"/>
          <w:sz w:val="26"/>
          <w:szCs w:val="26"/>
        </w:rPr>
        <w:t xml:space="preserve"> </w:t>
      </w:r>
      <w:r w:rsidRPr="00EB6A31">
        <w:rPr>
          <w:noProof/>
          <w:color w:val="000000"/>
          <w:w w:val="90"/>
          <w:sz w:val="26"/>
          <w:szCs w:val="26"/>
        </w:rPr>
        <w:t>i</w:t>
      </w:r>
      <w:r w:rsidRPr="00EB6A31">
        <w:rPr>
          <w:noProof/>
          <w:color w:val="000000"/>
          <w:spacing w:val="-7"/>
          <w:w w:val="90"/>
          <w:sz w:val="26"/>
          <w:szCs w:val="26"/>
        </w:rPr>
        <w:t xml:space="preserve"> </w:t>
      </w:r>
      <w:r w:rsidRPr="00EB6A31">
        <w:rPr>
          <w:noProof/>
          <w:color w:val="000000"/>
          <w:w w:val="90"/>
          <w:sz w:val="26"/>
          <w:szCs w:val="26"/>
        </w:rPr>
        <w:t xml:space="preserve">nie </w:t>
      </w:r>
      <w:r w:rsidRPr="00EB6A31">
        <w:rPr>
          <w:noProof/>
          <w:color w:val="000000"/>
          <w:w w:val="95"/>
          <w:sz w:val="26"/>
          <w:szCs w:val="26"/>
        </w:rPr>
        <w:t>wymagają</w:t>
      </w:r>
      <w:r w:rsidRPr="00EB6A31">
        <w:rPr>
          <w:noProof/>
          <w:color w:val="000000"/>
          <w:spacing w:val="-13"/>
          <w:w w:val="95"/>
          <w:sz w:val="26"/>
          <w:szCs w:val="26"/>
        </w:rPr>
        <w:t xml:space="preserve"> </w:t>
      </w:r>
      <w:r w:rsidRPr="00EB6A31">
        <w:rPr>
          <w:noProof/>
          <w:color w:val="000000"/>
          <w:w w:val="95"/>
          <w:sz w:val="26"/>
          <w:szCs w:val="26"/>
        </w:rPr>
        <w:t>one</w:t>
      </w:r>
      <w:r w:rsidRPr="00EB6A31">
        <w:rPr>
          <w:noProof/>
          <w:color w:val="000000"/>
          <w:spacing w:val="-13"/>
          <w:w w:val="95"/>
          <w:sz w:val="26"/>
          <w:szCs w:val="26"/>
        </w:rPr>
        <w:t xml:space="preserve"> </w:t>
      </w:r>
      <w:r w:rsidRPr="00EB6A31">
        <w:rPr>
          <w:noProof/>
          <w:color w:val="000000"/>
          <w:w w:val="95"/>
          <w:sz w:val="26"/>
          <w:szCs w:val="26"/>
        </w:rPr>
        <w:t>jakiegokolwiek</w:t>
      </w:r>
      <w:r w:rsidRPr="00EB6A31">
        <w:rPr>
          <w:noProof/>
          <w:color w:val="000000"/>
          <w:spacing w:val="-12"/>
          <w:w w:val="95"/>
          <w:sz w:val="26"/>
          <w:szCs w:val="26"/>
        </w:rPr>
        <w:t xml:space="preserve"> </w:t>
      </w:r>
      <w:r w:rsidRPr="00EB6A31">
        <w:rPr>
          <w:noProof/>
          <w:color w:val="000000"/>
          <w:w w:val="95"/>
          <w:sz w:val="26"/>
          <w:szCs w:val="26"/>
        </w:rPr>
        <w:t>działania</w:t>
      </w:r>
      <w:r w:rsidRPr="00EB6A31">
        <w:rPr>
          <w:noProof/>
          <w:color w:val="000000"/>
          <w:spacing w:val="-13"/>
          <w:w w:val="95"/>
          <w:sz w:val="26"/>
          <w:szCs w:val="26"/>
        </w:rPr>
        <w:t xml:space="preserve"> </w:t>
      </w:r>
      <w:r w:rsidRPr="00EB6A31">
        <w:rPr>
          <w:noProof/>
          <w:color w:val="000000"/>
          <w:w w:val="95"/>
          <w:sz w:val="26"/>
          <w:szCs w:val="26"/>
        </w:rPr>
        <w:t>ze</w:t>
      </w:r>
      <w:r w:rsidRPr="00EB6A31">
        <w:rPr>
          <w:noProof/>
          <w:color w:val="000000"/>
          <w:spacing w:val="-12"/>
          <w:w w:val="95"/>
          <w:sz w:val="26"/>
          <w:szCs w:val="26"/>
        </w:rPr>
        <w:t xml:space="preserve"> </w:t>
      </w:r>
      <w:r w:rsidRPr="00EB6A31">
        <w:rPr>
          <w:noProof/>
          <w:color w:val="000000"/>
          <w:w w:val="95"/>
          <w:sz w:val="26"/>
          <w:szCs w:val="26"/>
        </w:rPr>
        <w:t>strony</w:t>
      </w:r>
      <w:r w:rsidRPr="00EB6A31">
        <w:rPr>
          <w:noProof/>
          <w:color w:val="000000"/>
          <w:spacing w:val="-10"/>
          <w:w w:val="95"/>
          <w:sz w:val="26"/>
          <w:szCs w:val="26"/>
        </w:rPr>
        <w:t xml:space="preserve"> </w:t>
      </w:r>
      <w:r w:rsidRPr="00EB6A31">
        <w:rPr>
          <w:noProof/>
          <w:color w:val="000000"/>
          <w:w w:val="95"/>
          <w:sz w:val="26"/>
          <w:szCs w:val="26"/>
        </w:rPr>
        <w:t>sędziów,</w:t>
      </w:r>
    </w:p>
    <w:p w14:paraId="2A0C0B17" w14:textId="77777777" w:rsidR="00F55C84" w:rsidRPr="00EB6A31" w:rsidRDefault="00F55C84" w:rsidP="00A8650C">
      <w:pPr>
        <w:pStyle w:val="Akapitzlist"/>
        <w:widowControl w:val="0"/>
        <w:numPr>
          <w:ilvl w:val="0"/>
          <w:numId w:val="46"/>
        </w:numPr>
        <w:tabs>
          <w:tab w:val="left" w:pos="920"/>
          <w:tab w:val="left" w:pos="921"/>
        </w:tabs>
        <w:autoSpaceDE w:val="0"/>
        <w:autoSpaceDN w:val="0"/>
        <w:spacing w:line="237" w:lineRule="auto"/>
        <w:ind w:right="390" w:hanging="360"/>
        <w:contextualSpacing w:val="0"/>
        <w:rPr>
          <w:noProof/>
          <w:color w:val="000000"/>
          <w:sz w:val="26"/>
          <w:szCs w:val="26"/>
        </w:rPr>
      </w:pPr>
      <w:r w:rsidRPr="00EB6A31">
        <w:rPr>
          <w:noProof/>
          <w:color w:val="000000"/>
          <w:w w:val="95"/>
          <w:sz w:val="26"/>
          <w:szCs w:val="26"/>
        </w:rPr>
        <w:t>każda drużyna ma prawo do jednej, 30-sto sekundowej, przerwy na żądanie; jakikolwiek zawodnik</w:t>
      </w:r>
      <w:r w:rsidRPr="00EB6A31">
        <w:rPr>
          <w:noProof/>
          <w:color w:val="000000"/>
          <w:spacing w:val="-33"/>
          <w:w w:val="95"/>
          <w:sz w:val="26"/>
          <w:szCs w:val="26"/>
        </w:rPr>
        <w:t xml:space="preserve"> </w:t>
      </w:r>
      <w:r w:rsidRPr="00EB6A31">
        <w:rPr>
          <w:noProof/>
          <w:color w:val="000000"/>
          <w:w w:val="95"/>
          <w:sz w:val="26"/>
          <w:szCs w:val="26"/>
        </w:rPr>
        <w:t>może</w:t>
      </w:r>
      <w:r w:rsidRPr="00EB6A31">
        <w:rPr>
          <w:noProof/>
          <w:color w:val="000000"/>
          <w:spacing w:val="-34"/>
          <w:w w:val="95"/>
          <w:sz w:val="26"/>
          <w:szCs w:val="26"/>
        </w:rPr>
        <w:t xml:space="preserve"> </w:t>
      </w:r>
      <w:r w:rsidRPr="00EB6A31">
        <w:rPr>
          <w:noProof/>
          <w:color w:val="000000"/>
          <w:w w:val="95"/>
          <w:sz w:val="26"/>
          <w:szCs w:val="26"/>
        </w:rPr>
        <w:t>poprosić</w:t>
      </w:r>
      <w:r w:rsidRPr="00EB6A31">
        <w:rPr>
          <w:noProof/>
          <w:color w:val="000000"/>
          <w:spacing w:val="-33"/>
          <w:w w:val="95"/>
          <w:sz w:val="26"/>
          <w:szCs w:val="26"/>
        </w:rPr>
        <w:t xml:space="preserve"> </w:t>
      </w:r>
      <w:r w:rsidRPr="00EB6A31">
        <w:rPr>
          <w:noProof/>
          <w:color w:val="000000"/>
          <w:w w:val="95"/>
          <w:sz w:val="26"/>
          <w:szCs w:val="26"/>
        </w:rPr>
        <w:t>o</w:t>
      </w:r>
      <w:r w:rsidRPr="00EB6A31">
        <w:rPr>
          <w:noProof/>
          <w:color w:val="000000"/>
          <w:spacing w:val="-31"/>
          <w:w w:val="95"/>
          <w:sz w:val="26"/>
          <w:szCs w:val="26"/>
        </w:rPr>
        <w:t xml:space="preserve"> </w:t>
      </w:r>
      <w:r w:rsidRPr="00EB6A31">
        <w:rPr>
          <w:noProof/>
          <w:color w:val="000000"/>
          <w:w w:val="95"/>
          <w:sz w:val="26"/>
          <w:szCs w:val="26"/>
        </w:rPr>
        <w:t>przyznanie</w:t>
      </w:r>
      <w:r w:rsidRPr="00EB6A31">
        <w:rPr>
          <w:noProof/>
          <w:color w:val="000000"/>
          <w:spacing w:val="-34"/>
          <w:w w:val="95"/>
          <w:sz w:val="26"/>
          <w:szCs w:val="26"/>
        </w:rPr>
        <w:t xml:space="preserve"> </w:t>
      </w:r>
      <w:r w:rsidRPr="00EB6A31">
        <w:rPr>
          <w:noProof/>
          <w:color w:val="000000"/>
          <w:w w:val="95"/>
          <w:sz w:val="26"/>
          <w:szCs w:val="26"/>
        </w:rPr>
        <w:t>przerwy</w:t>
      </w:r>
      <w:r w:rsidRPr="00EB6A31">
        <w:rPr>
          <w:noProof/>
          <w:color w:val="000000"/>
          <w:spacing w:val="-33"/>
          <w:w w:val="95"/>
          <w:sz w:val="26"/>
          <w:szCs w:val="26"/>
        </w:rPr>
        <w:t xml:space="preserve"> </w:t>
      </w:r>
      <w:r w:rsidRPr="00EB6A31">
        <w:rPr>
          <w:noProof/>
          <w:color w:val="000000"/>
          <w:w w:val="95"/>
          <w:sz w:val="26"/>
          <w:szCs w:val="26"/>
        </w:rPr>
        <w:t>na</w:t>
      </w:r>
      <w:r w:rsidRPr="00EB6A31">
        <w:rPr>
          <w:noProof/>
          <w:color w:val="000000"/>
          <w:spacing w:val="-33"/>
          <w:w w:val="95"/>
          <w:sz w:val="26"/>
          <w:szCs w:val="26"/>
        </w:rPr>
        <w:t xml:space="preserve"> </w:t>
      </w:r>
      <w:r w:rsidRPr="00EB6A31">
        <w:rPr>
          <w:noProof/>
          <w:color w:val="000000"/>
          <w:w w:val="95"/>
          <w:sz w:val="26"/>
          <w:szCs w:val="26"/>
        </w:rPr>
        <w:t>żądanie</w:t>
      </w:r>
      <w:r w:rsidRPr="00EB6A31">
        <w:rPr>
          <w:noProof/>
          <w:color w:val="000000"/>
          <w:spacing w:val="-33"/>
          <w:w w:val="95"/>
          <w:sz w:val="26"/>
          <w:szCs w:val="26"/>
        </w:rPr>
        <w:t xml:space="preserve"> </w:t>
      </w:r>
      <w:r w:rsidRPr="00EB6A31">
        <w:rPr>
          <w:noProof/>
          <w:color w:val="000000"/>
          <w:w w:val="95"/>
          <w:sz w:val="26"/>
          <w:szCs w:val="26"/>
        </w:rPr>
        <w:t>podczas</w:t>
      </w:r>
      <w:r w:rsidRPr="00EB6A31">
        <w:rPr>
          <w:noProof/>
          <w:color w:val="000000"/>
          <w:spacing w:val="-34"/>
          <w:w w:val="95"/>
          <w:sz w:val="26"/>
          <w:szCs w:val="26"/>
        </w:rPr>
        <w:t xml:space="preserve"> </w:t>
      </w:r>
      <w:r w:rsidRPr="00EB6A31">
        <w:rPr>
          <w:noProof/>
          <w:color w:val="000000"/>
          <w:w w:val="95"/>
          <w:sz w:val="26"/>
          <w:szCs w:val="26"/>
        </w:rPr>
        <w:t>sytuacji</w:t>
      </w:r>
      <w:r w:rsidRPr="00EB6A31">
        <w:rPr>
          <w:noProof/>
          <w:color w:val="000000"/>
          <w:spacing w:val="-33"/>
          <w:w w:val="95"/>
          <w:sz w:val="26"/>
          <w:szCs w:val="26"/>
        </w:rPr>
        <w:t xml:space="preserve"> </w:t>
      </w:r>
      <w:r w:rsidRPr="00EB6A31">
        <w:rPr>
          <w:noProof/>
          <w:color w:val="000000"/>
          <w:w w:val="95"/>
          <w:sz w:val="26"/>
          <w:szCs w:val="26"/>
        </w:rPr>
        <w:t>martwej</w:t>
      </w:r>
      <w:r w:rsidRPr="00EB6A31">
        <w:rPr>
          <w:noProof/>
          <w:color w:val="000000"/>
          <w:spacing w:val="-33"/>
          <w:w w:val="95"/>
          <w:sz w:val="26"/>
          <w:szCs w:val="26"/>
        </w:rPr>
        <w:t xml:space="preserve"> </w:t>
      </w:r>
      <w:r w:rsidRPr="00EB6A31">
        <w:rPr>
          <w:noProof/>
          <w:color w:val="000000"/>
          <w:w w:val="95"/>
          <w:sz w:val="26"/>
          <w:szCs w:val="26"/>
        </w:rPr>
        <w:t>piłki,</w:t>
      </w:r>
    </w:p>
    <w:p w14:paraId="2B124953" w14:textId="77777777" w:rsidR="00F55C84" w:rsidRPr="00EB6A31" w:rsidRDefault="00F55C84" w:rsidP="00F55C84">
      <w:pPr>
        <w:pStyle w:val="Tekstpodstawowy"/>
        <w:spacing w:before="10"/>
        <w:rPr>
          <w:noProof/>
          <w:color w:val="000000"/>
          <w:sz w:val="26"/>
          <w:szCs w:val="26"/>
          <w:lang w:val="pl-PL"/>
        </w:rPr>
      </w:pPr>
    </w:p>
    <w:p w14:paraId="7793B211" w14:textId="77777777" w:rsidR="00F55C84" w:rsidRPr="00EB6A31" w:rsidRDefault="00F55C84" w:rsidP="00A8650C">
      <w:pPr>
        <w:pStyle w:val="Akapitzlist"/>
        <w:widowControl w:val="0"/>
        <w:numPr>
          <w:ilvl w:val="0"/>
          <w:numId w:val="47"/>
        </w:numPr>
        <w:tabs>
          <w:tab w:val="left" w:pos="621"/>
        </w:tabs>
        <w:autoSpaceDE w:val="0"/>
        <w:autoSpaceDN w:val="0"/>
        <w:spacing w:line="242" w:lineRule="exact"/>
        <w:ind w:left="620" w:hanging="408"/>
        <w:contextualSpacing w:val="0"/>
        <w:jc w:val="left"/>
        <w:rPr>
          <w:noProof/>
          <w:color w:val="000000"/>
          <w:sz w:val="26"/>
          <w:szCs w:val="26"/>
        </w:rPr>
      </w:pPr>
      <w:r w:rsidRPr="00EB6A31">
        <w:rPr>
          <w:noProof/>
          <w:color w:val="000000"/>
          <w:sz w:val="26"/>
          <w:szCs w:val="26"/>
        </w:rPr>
        <w:t>Punktacja</w:t>
      </w:r>
    </w:p>
    <w:p w14:paraId="2F7F0828"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Klasyfikację drużyn ustala się na podstawie punktów, zgodnie z zapisem zwycięstw i porażek, a</w:t>
      </w:r>
    </w:p>
    <w:p w14:paraId="3768BF06"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mianowicie jeden (1) punkt za każdy wygrany mecz, zero (0) punktów za każdy przegrany mecz</w:t>
      </w:r>
    </w:p>
    <w:p w14:paraId="48751083"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(włącznie z przegranymi wskutek braku zawodników) .</w:t>
      </w:r>
    </w:p>
    <w:p w14:paraId="4E07486E"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O kolejności zespołów decydują kolejno:</w:t>
      </w:r>
    </w:p>
    <w:p w14:paraId="087291CF"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 Najwięcej zwycięstw (lub współczynnik zwycięstw w przypadku nierównej liczby gier przy</w:t>
      </w:r>
    </w:p>
    <w:p w14:paraId="2E50709E"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porównaniach drużyn z różnych grup).</w:t>
      </w:r>
    </w:p>
    <w:p w14:paraId="5EFD1CA3"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 Porównanie wyników meczów pomiędzy zainteresowanymi drużynami (pod uwagę brane są</w:t>
      </w:r>
    </w:p>
    <w:p w14:paraId="2F407EBE"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jedynie zwycięstwa/porażki, a postępowanie to ma zastosowanie jedynie do ustalenia klasyfikacji</w:t>
      </w:r>
    </w:p>
    <w:p w14:paraId="584B1D95"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wewnątrz grupy).</w:t>
      </w:r>
    </w:p>
    <w:p w14:paraId="54BABFCF"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 Największa średnia zdobytych punktów (z wyłączeniem wyników spotkań wygranych</w:t>
      </w:r>
    </w:p>
    <w:p w14:paraId="1B5D4A82"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walkowerem).</w:t>
      </w:r>
    </w:p>
    <w:p w14:paraId="65001CB0"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Jeżeli powyższe zasady w dalszym ciągu nie dają rozstrzygnięcia, klasyfikację końcową ustala się w</w:t>
      </w:r>
    </w:p>
    <w:p w14:paraId="594683B9" w14:textId="5059865F" w:rsidR="00F55C84" w:rsidRPr="006E7CFB" w:rsidRDefault="00EB6D8B" w:rsidP="00EB6D8B">
      <w:pPr>
        <w:pStyle w:val="Tekstpodstawowy"/>
        <w:spacing w:before="65" w:line="243" w:lineRule="exact"/>
        <w:ind w:left="498"/>
        <w:rPr>
          <w:rStyle w:val="Pogrubienie"/>
          <w:noProof/>
          <w:color w:val="FF0000"/>
          <w:sz w:val="24"/>
          <w:szCs w:val="24"/>
          <w:lang w:val="pl-PL"/>
        </w:rPr>
      </w:pPr>
      <w:r w:rsidRPr="00EB6D8B">
        <w:rPr>
          <w:noProof/>
          <w:color w:val="000000"/>
          <w:w w:val="90"/>
          <w:sz w:val="26"/>
          <w:szCs w:val="26"/>
          <w:lang w:val="pl-PL"/>
        </w:rPr>
        <w:t>drodze losowania.</w:t>
      </w:r>
    </w:p>
    <w:p w14:paraId="01382E52" w14:textId="77777777" w:rsidR="00EC5F16" w:rsidRPr="006E7CFB" w:rsidRDefault="00EC5F16">
      <w:pPr>
        <w:jc w:val="both"/>
        <w:rPr>
          <w:noProof/>
          <w:color w:val="FF0000"/>
          <w:sz w:val="24"/>
          <w:lang w:val="pl-PL"/>
        </w:rPr>
      </w:pPr>
    </w:p>
    <w:p w14:paraId="6355B8A8" w14:textId="77777777" w:rsidR="00AC3FA5" w:rsidRPr="006E7CFB" w:rsidRDefault="00AC3FA5">
      <w:pPr>
        <w:jc w:val="both"/>
        <w:rPr>
          <w:noProof/>
          <w:color w:val="FF0000"/>
          <w:sz w:val="24"/>
          <w:lang w:val="pl-PL"/>
        </w:rPr>
      </w:pPr>
    </w:p>
    <w:p w14:paraId="6A9A0010" w14:textId="77777777" w:rsidR="00F55C84" w:rsidRPr="006E7CFB" w:rsidRDefault="00F55C84">
      <w:pPr>
        <w:jc w:val="both"/>
        <w:rPr>
          <w:noProof/>
          <w:color w:val="FF0000"/>
          <w:sz w:val="24"/>
          <w:lang w:val="pl-PL"/>
        </w:rPr>
      </w:pPr>
    </w:p>
    <w:p w14:paraId="310154DC" w14:textId="77777777" w:rsidR="00AC3FA5" w:rsidRDefault="00AC3FA5">
      <w:pPr>
        <w:jc w:val="both"/>
        <w:rPr>
          <w:noProof/>
          <w:color w:val="FF0000"/>
          <w:sz w:val="24"/>
          <w:lang w:val="pl-PL"/>
        </w:rPr>
      </w:pPr>
    </w:p>
    <w:p w14:paraId="1B2136BE" w14:textId="77777777" w:rsidR="00DA47EF" w:rsidRPr="006E7CFB" w:rsidRDefault="00DA47EF">
      <w:pPr>
        <w:jc w:val="both"/>
        <w:rPr>
          <w:noProof/>
          <w:color w:val="FF0000"/>
          <w:sz w:val="24"/>
          <w:lang w:val="pl-PL"/>
        </w:rPr>
      </w:pPr>
    </w:p>
    <w:p w14:paraId="643DE10D" w14:textId="77777777" w:rsidR="00EC5F16" w:rsidRPr="006E7CFB" w:rsidRDefault="00EC5F16">
      <w:pPr>
        <w:jc w:val="both"/>
        <w:rPr>
          <w:noProof/>
          <w:color w:val="FF0000"/>
          <w:sz w:val="24"/>
          <w:lang w:val="pl-PL"/>
        </w:rPr>
      </w:pPr>
    </w:p>
    <w:p w14:paraId="34EF9B3F" w14:textId="77777777" w:rsidR="004A7929" w:rsidRPr="00F3372B" w:rsidRDefault="00E45F83" w:rsidP="00A8650C">
      <w:pPr>
        <w:numPr>
          <w:ilvl w:val="0"/>
          <w:numId w:val="10"/>
        </w:numPr>
        <w:jc w:val="both"/>
        <w:rPr>
          <w:b/>
          <w:noProof/>
          <w:color w:val="000000"/>
          <w:sz w:val="24"/>
          <w:lang w:val="pl-PL"/>
        </w:rPr>
      </w:pPr>
      <w:r w:rsidRPr="00F3372B">
        <w:rPr>
          <w:b/>
          <w:noProof/>
          <w:color w:val="000000"/>
          <w:sz w:val="24"/>
          <w:lang w:val="pl-PL"/>
        </w:rPr>
        <w:t>SIATKÓWKA (CZWÓRKI)</w:t>
      </w:r>
      <w:r w:rsidR="004A7929" w:rsidRPr="00F3372B">
        <w:rPr>
          <w:b/>
          <w:noProof/>
          <w:color w:val="000000"/>
          <w:sz w:val="24"/>
          <w:lang w:val="pl-PL"/>
        </w:rPr>
        <w:t>:</w:t>
      </w:r>
    </w:p>
    <w:p w14:paraId="67238C76" w14:textId="419A9138" w:rsidR="000B3700" w:rsidRPr="00244892" w:rsidRDefault="000B3700" w:rsidP="000B3700">
      <w:pPr>
        <w:ind w:left="1429"/>
        <w:jc w:val="both"/>
        <w:rPr>
          <w:b/>
          <w:noProof/>
          <w:color w:val="000000"/>
          <w:sz w:val="24"/>
          <w:lang w:val="pl-PL"/>
        </w:rPr>
      </w:pPr>
      <w:r w:rsidRPr="00244892">
        <w:rPr>
          <w:b/>
          <w:noProof/>
          <w:color w:val="000000"/>
          <w:sz w:val="24"/>
          <w:lang w:val="pl-PL"/>
        </w:rPr>
        <w:t xml:space="preserve">Dzieci </w:t>
      </w:r>
      <w:r w:rsidR="00EE4B5F" w:rsidRPr="00244892">
        <w:rPr>
          <w:b/>
          <w:noProof/>
          <w:color w:val="000000"/>
          <w:sz w:val="24"/>
          <w:lang w:val="pl-PL"/>
        </w:rPr>
        <w:t>–</w:t>
      </w:r>
      <w:r w:rsidRPr="00244892">
        <w:rPr>
          <w:b/>
          <w:noProof/>
          <w:color w:val="000000"/>
          <w:sz w:val="24"/>
          <w:lang w:val="pl-PL"/>
        </w:rPr>
        <w:t xml:space="preserve"> </w:t>
      </w:r>
      <w:r w:rsidR="004B1C2A">
        <w:rPr>
          <w:b/>
          <w:noProof/>
          <w:color w:val="000000"/>
          <w:sz w:val="24"/>
          <w:lang w:val="pl-PL"/>
        </w:rPr>
        <w:t>rocznik 201</w:t>
      </w:r>
      <w:r w:rsidR="000E331F">
        <w:rPr>
          <w:b/>
          <w:noProof/>
          <w:color w:val="000000"/>
          <w:sz w:val="24"/>
          <w:lang w:val="pl-PL"/>
        </w:rPr>
        <w:t>2</w:t>
      </w:r>
      <w:r w:rsidR="00EE4B5F" w:rsidRPr="00244892">
        <w:rPr>
          <w:b/>
          <w:noProof/>
          <w:color w:val="000000"/>
          <w:sz w:val="24"/>
          <w:lang w:val="pl-PL"/>
        </w:rPr>
        <w:t xml:space="preserve"> i</w:t>
      </w:r>
      <w:r w:rsidRPr="00244892">
        <w:rPr>
          <w:b/>
          <w:noProof/>
          <w:color w:val="000000"/>
          <w:sz w:val="24"/>
          <w:lang w:val="pl-PL"/>
        </w:rPr>
        <w:t xml:space="preserve"> młodsi (dziewczęta i chłopcy)</w:t>
      </w:r>
    </w:p>
    <w:p w14:paraId="59D07D22" w14:textId="77777777" w:rsidR="00971950" w:rsidRPr="00244892" w:rsidRDefault="00971950" w:rsidP="000B3700">
      <w:pPr>
        <w:ind w:left="1429"/>
        <w:jc w:val="both"/>
        <w:rPr>
          <w:b/>
          <w:noProof/>
          <w:color w:val="000000"/>
          <w:sz w:val="24"/>
          <w:lang w:val="pl-PL"/>
        </w:rPr>
      </w:pPr>
    </w:p>
    <w:p w14:paraId="2E5D5B44" w14:textId="77777777" w:rsidR="004A7929" w:rsidRPr="004B1C2A" w:rsidRDefault="00971950" w:rsidP="00A8650C">
      <w:pPr>
        <w:numPr>
          <w:ilvl w:val="0"/>
          <w:numId w:val="38"/>
        </w:numPr>
        <w:tabs>
          <w:tab w:val="left" w:pos="709"/>
        </w:tabs>
        <w:suppressAutoHyphens/>
        <w:ind w:left="709"/>
        <w:rPr>
          <w:b/>
          <w:noProof/>
          <w:color w:val="000000"/>
          <w:sz w:val="18"/>
          <w:szCs w:val="18"/>
          <w:lang w:val="pl-PL"/>
        </w:rPr>
      </w:pPr>
      <w:r w:rsidRPr="00244892">
        <w:rPr>
          <w:b/>
          <w:noProof/>
          <w:color w:val="000000"/>
          <w:sz w:val="24"/>
          <w:szCs w:val="24"/>
          <w:lang w:val="pl-PL"/>
        </w:rPr>
        <w:t xml:space="preserve">Szkoły przystępujące do współzawodnictwa muszą się zarejestrować przez system   rejestracji szkół   </w:t>
      </w:r>
      <w:r w:rsidRPr="00244892">
        <w:rPr>
          <w:b/>
          <w:noProof/>
          <w:color w:val="000000"/>
          <w:sz w:val="24"/>
          <w:szCs w:val="24"/>
          <w:u w:val="single"/>
          <w:lang w:val="pl-PL"/>
        </w:rPr>
        <w:t>srs.szs.pl</w:t>
      </w:r>
      <w:r w:rsidRPr="00244892">
        <w:rPr>
          <w:b/>
          <w:noProof/>
          <w:color w:val="000000"/>
          <w:sz w:val="24"/>
          <w:szCs w:val="24"/>
          <w:lang w:val="pl-PL"/>
        </w:rPr>
        <w:t xml:space="preserve">  zgodnie z kalendarzami wojewódzkimi nie później niż do 30 września bieżącego roku szkolnego</w:t>
      </w:r>
      <w:r w:rsidRPr="00244892">
        <w:rPr>
          <w:b/>
          <w:noProof/>
          <w:color w:val="000000"/>
          <w:sz w:val="18"/>
          <w:szCs w:val="18"/>
          <w:lang w:val="pl-PL"/>
        </w:rPr>
        <w:t xml:space="preserve">. </w:t>
      </w:r>
    </w:p>
    <w:p w14:paraId="4E831858" w14:textId="77777777" w:rsidR="00FE2BD7" w:rsidRPr="00244892" w:rsidRDefault="00FE2BD7" w:rsidP="00A8650C">
      <w:pPr>
        <w:numPr>
          <w:ilvl w:val="0"/>
          <w:numId w:val="26"/>
        </w:numPr>
        <w:tabs>
          <w:tab w:val="left" w:pos="360"/>
        </w:tabs>
        <w:autoSpaceDE w:val="0"/>
        <w:autoSpaceDN w:val="0"/>
        <w:jc w:val="both"/>
        <w:rPr>
          <w:b/>
          <w:bCs/>
          <w:noProof/>
          <w:color w:val="000000"/>
          <w:sz w:val="24"/>
          <w:szCs w:val="24"/>
          <w:lang w:val="pl-PL"/>
        </w:rPr>
      </w:pPr>
      <w:r w:rsidRPr="00244892">
        <w:rPr>
          <w:b/>
          <w:bCs/>
          <w:noProof/>
          <w:color w:val="000000"/>
          <w:sz w:val="24"/>
          <w:szCs w:val="24"/>
          <w:lang w:val="pl-PL"/>
        </w:rPr>
        <w:t>Uczestnictwo</w:t>
      </w:r>
    </w:p>
    <w:p w14:paraId="1649BD3D" w14:textId="332F2170" w:rsidR="00FE2BD7" w:rsidRPr="00244892" w:rsidRDefault="00FE2BD7" w:rsidP="00FE2BD7">
      <w:pPr>
        <w:pStyle w:val="Tekstpodstawowy"/>
        <w:numPr>
          <w:ilvl w:val="12"/>
          <w:numId w:val="0"/>
        </w:numPr>
        <w:jc w:val="both"/>
        <w:rPr>
          <w:noProof/>
          <w:color w:val="000000"/>
          <w:sz w:val="24"/>
          <w:szCs w:val="24"/>
          <w:lang w:val="pl-PL"/>
        </w:rPr>
      </w:pPr>
      <w:r w:rsidRPr="00244892">
        <w:rPr>
          <w:noProof/>
          <w:color w:val="000000"/>
          <w:sz w:val="24"/>
          <w:szCs w:val="24"/>
          <w:lang w:val="pl-PL"/>
        </w:rPr>
        <w:t>- drużynę stanowią uczniowie jednej sz</w:t>
      </w:r>
      <w:r w:rsidR="00EB6A31">
        <w:rPr>
          <w:noProof/>
          <w:color w:val="000000"/>
          <w:sz w:val="24"/>
          <w:szCs w:val="24"/>
          <w:lang w:val="pl-PL"/>
        </w:rPr>
        <w:t>koły podstawowej urodzeni w 20</w:t>
      </w:r>
      <w:r w:rsidR="000E331F">
        <w:rPr>
          <w:noProof/>
          <w:color w:val="000000"/>
          <w:sz w:val="24"/>
          <w:szCs w:val="24"/>
          <w:lang w:val="pl-PL"/>
        </w:rPr>
        <w:t>12</w:t>
      </w:r>
      <w:r w:rsidRPr="00244892">
        <w:rPr>
          <w:noProof/>
          <w:color w:val="000000"/>
          <w:sz w:val="24"/>
          <w:szCs w:val="24"/>
          <w:lang w:val="pl-PL"/>
        </w:rPr>
        <w:t xml:space="preserve"> i  młodsi.</w:t>
      </w:r>
    </w:p>
    <w:p w14:paraId="25ED9BC3" w14:textId="77777777" w:rsidR="00DA47EF" w:rsidRPr="00C10BE0" w:rsidRDefault="00FE2BD7" w:rsidP="00DA47EF">
      <w:pPr>
        <w:pStyle w:val="Tekstpodstawowy"/>
        <w:numPr>
          <w:ilvl w:val="12"/>
          <w:numId w:val="0"/>
        </w:numPr>
        <w:jc w:val="both"/>
        <w:rPr>
          <w:sz w:val="24"/>
          <w:szCs w:val="24"/>
          <w:lang w:val="pl-PL"/>
        </w:rPr>
      </w:pPr>
      <w:r w:rsidRPr="00C10BE0">
        <w:rPr>
          <w:noProof/>
          <w:color w:val="000000"/>
          <w:sz w:val="24"/>
          <w:szCs w:val="24"/>
          <w:lang w:val="pl-PL"/>
        </w:rPr>
        <w:t xml:space="preserve">- </w:t>
      </w:r>
      <w:r w:rsidR="00DA47EF" w:rsidRPr="00C10BE0">
        <w:rPr>
          <w:sz w:val="24"/>
          <w:szCs w:val="24"/>
          <w:lang w:val="pl-PL"/>
        </w:rPr>
        <w:t xml:space="preserve">w skład zespołu wchodzi 8-10 zawodniczek/zawodników (w całym turnieju); w przypadku mniejszej </w:t>
      </w:r>
      <w:r w:rsidR="00C10BE0">
        <w:rPr>
          <w:sz w:val="24"/>
          <w:szCs w:val="24"/>
          <w:lang w:val="pl-PL"/>
        </w:rPr>
        <w:t xml:space="preserve">        </w:t>
      </w:r>
      <w:r w:rsidR="00DA47EF" w:rsidRPr="00C10BE0">
        <w:rPr>
          <w:sz w:val="24"/>
          <w:szCs w:val="24"/>
          <w:lang w:val="pl-PL"/>
        </w:rPr>
        <w:t>liczby niż 8 zawodniczek/zawodników w zespole, zespół nie będzie dopuszczony do zawodów.</w:t>
      </w:r>
    </w:p>
    <w:p w14:paraId="277D5013" w14:textId="77777777" w:rsidR="00753153" w:rsidRPr="00F3372B" w:rsidRDefault="00753153" w:rsidP="00FE2BD7">
      <w:pPr>
        <w:pStyle w:val="Tekstpodstawowy"/>
        <w:numPr>
          <w:ilvl w:val="12"/>
          <w:numId w:val="0"/>
        </w:numPr>
        <w:jc w:val="both"/>
        <w:rPr>
          <w:noProof/>
          <w:color w:val="000000"/>
          <w:sz w:val="24"/>
          <w:szCs w:val="24"/>
          <w:lang w:val="pl-PL"/>
        </w:rPr>
      </w:pPr>
      <w:r w:rsidRPr="00F3372B">
        <w:rPr>
          <w:noProof/>
          <w:color w:val="000000"/>
          <w:sz w:val="24"/>
          <w:szCs w:val="24"/>
          <w:lang w:val="pl-PL"/>
        </w:rPr>
        <w:t>- zawody rozgrywane są oddzielnie w kategorii dziewcząt i chłopców</w:t>
      </w:r>
    </w:p>
    <w:p w14:paraId="0D75A047" w14:textId="77777777" w:rsidR="00FE2BD7" w:rsidRPr="00F3372B" w:rsidRDefault="00FE2BD7" w:rsidP="00A8650C">
      <w:pPr>
        <w:numPr>
          <w:ilvl w:val="0"/>
          <w:numId w:val="26"/>
        </w:numPr>
        <w:tabs>
          <w:tab w:val="left" w:pos="360"/>
        </w:tabs>
        <w:autoSpaceDE w:val="0"/>
        <w:autoSpaceDN w:val="0"/>
        <w:jc w:val="both"/>
        <w:rPr>
          <w:b/>
          <w:bCs/>
          <w:noProof/>
          <w:color w:val="000000"/>
          <w:sz w:val="24"/>
          <w:szCs w:val="24"/>
          <w:lang w:val="pl-PL"/>
        </w:rPr>
      </w:pPr>
      <w:r w:rsidRPr="00F3372B">
        <w:rPr>
          <w:b/>
          <w:bCs/>
          <w:noProof/>
          <w:color w:val="000000"/>
          <w:sz w:val="24"/>
          <w:szCs w:val="24"/>
          <w:lang w:val="pl-PL"/>
        </w:rPr>
        <w:t>Przepisy gry</w:t>
      </w:r>
    </w:p>
    <w:p w14:paraId="7492802F" w14:textId="77777777" w:rsidR="00FE2BD7" w:rsidRPr="00F3372B" w:rsidRDefault="00FE2BD7" w:rsidP="00A8650C">
      <w:pPr>
        <w:pStyle w:val="Tekstpodstawowy"/>
        <w:numPr>
          <w:ilvl w:val="0"/>
          <w:numId w:val="28"/>
        </w:numPr>
        <w:autoSpaceDE w:val="0"/>
        <w:autoSpaceDN w:val="0"/>
        <w:spacing w:after="0"/>
        <w:jc w:val="both"/>
        <w:rPr>
          <w:noProof/>
          <w:color w:val="000000"/>
          <w:sz w:val="24"/>
          <w:szCs w:val="24"/>
          <w:lang w:val="pl-PL"/>
        </w:rPr>
      </w:pPr>
      <w:r w:rsidRPr="00F3372B">
        <w:rPr>
          <w:noProof/>
          <w:color w:val="000000"/>
          <w:sz w:val="24"/>
          <w:szCs w:val="24"/>
          <w:lang w:val="pl-PL"/>
        </w:rPr>
        <w:t>wymiary boiska:</w:t>
      </w:r>
      <w:r w:rsidRPr="00F3372B">
        <w:rPr>
          <w:i/>
          <w:iCs/>
          <w:noProof/>
          <w:color w:val="000000"/>
          <w:sz w:val="24"/>
          <w:szCs w:val="24"/>
          <w:lang w:val="pl-PL"/>
        </w:rPr>
        <w:t xml:space="preserve"> </w:t>
      </w:r>
      <w:smartTag w:uri="urn:schemas-microsoft-com:office:smarttags" w:element="metricconverter">
        <w:smartTagPr>
          <w:attr w:name="ProductID" w:val="14 m"/>
        </w:smartTagPr>
        <w:r w:rsidRPr="00F3372B">
          <w:rPr>
            <w:noProof/>
            <w:color w:val="000000"/>
            <w:sz w:val="24"/>
            <w:szCs w:val="24"/>
            <w:lang w:val="pl-PL"/>
          </w:rPr>
          <w:t>14 m</w:t>
        </w:r>
      </w:smartTag>
      <w:r w:rsidRPr="00F3372B">
        <w:rPr>
          <w:noProof/>
          <w:color w:val="000000"/>
          <w:sz w:val="24"/>
          <w:szCs w:val="24"/>
          <w:lang w:val="pl-PL"/>
        </w:rPr>
        <w:t xml:space="preserve"> x </w:t>
      </w:r>
      <w:smartTag w:uri="urn:schemas-microsoft-com:office:smarttags" w:element="metricconverter">
        <w:smartTagPr>
          <w:attr w:name="ProductID" w:val="7 m"/>
        </w:smartTagPr>
        <w:r w:rsidRPr="00F3372B">
          <w:rPr>
            <w:noProof/>
            <w:color w:val="000000"/>
            <w:sz w:val="24"/>
            <w:szCs w:val="24"/>
            <w:lang w:val="pl-PL"/>
          </w:rPr>
          <w:t>7 m</w:t>
        </w:r>
      </w:smartTag>
      <w:r w:rsidR="00244892">
        <w:rPr>
          <w:noProof/>
          <w:color w:val="000000"/>
          <w:sz w:val="24"/>
          <w:szCs w:val="24"/>
          <w:lang w:val="pl-PL"/>
        </w:rPr>
        <w:t xml:space="preserve">, na boisku </w:t>
      </w:r>
      <w:r w:rsidR="004B1C2A">
        <w:rPr>
          <w:noProof/>
          <w:color w:val="000000"/>
          <w:sz w:val="24"/>
          <w:szCs w:val="24"/>
          <w:lang w:val="pl-PL"/>
        </w:rPr>
        <w:t xml:space="preserve">nie </w:t>
      </w:r>
      <w:r w:rsidR="00244892">
        <w:rPr>
          <w:noProof/>
          <w:color w:val="000000"/>
          <w:sz w:val="24"/>
          <w:szCs w:val="24"/>
          <w:lang w:val="pl-PL"/>
        </w:rPr>
        <w:t>wyznacza się linii</w:t>
      </w:r>
      <w:r w:rsidRPr="00F3372B">
        <w:rPr>
          <w:noProof/>
          <w:color w:val="000000"/>
          <w:sz w:val="24"/>
          <w:szCs w:val="24"/>
          <w:lang w:val="pl-PL"/>
        </w:rPr>
        <w:t xml:space="preserve"> ataku (</w:t>
      </w:r>
      <w:smartTag w:uri="urn:schemas-microsoft-com:office:smarttags" w:element="metricconverter">
        <w:smartTagPr>
          <w:attr w:name="ProductID" w:val="3 m"/>
        </w:smartTagPr>
        <w:r w:rsidRPr="00F3372B">
          <w:rPr>
            <w:noProof/>
            <w:color w:val="000000"/>
            <w:sz w:val="24"/>
            <w:szCs w:val="24"/>
            <w:lang w:val="pl-PL"/>
          </w:rPr>
          <w:t>3 m</w:t>
        </w:r>
      </w:smartTag>
      <w:r w:rsidRPr="00F3372B">
        <w:rPr>
          <w:noProof/>
          <w:color w:val="000000"/>
          <w:sz w:val="24"/>
          <w:szCs w:val="24"/>
          <w:lang w:val="pl-PL"/>
        </w:rPr>
        <w:t xml:space="preserve"> od siatki)</w:t>
      </w:r>
    </w:p>
    <w:p w14:paraId="334C7459" w14:textId="77777777" w:rsidR="00FE2BD7" w:rsidRPr="00F3372B" w:rsidRDefault="00FE2BD7" w:rsidP="00A8650C">
      <w:pPr>
        <w:pStyle w:val="Tekstpodstawowy"/>
        <w:numPr>
          <w:ilvl w:val="0"/>
          <w:numId w:val="28"/>
        </w:numPr>
        <w:autoSpaceDE w:val="0"/>
        <w:autoSpaceDN w:val="0"/>
        <w:spacing w:after="0"/>
        <w:jc w:val="both"/>
        <w:rPr>
          <w:noProof/>
          <w:color w:val="000000"/>
          <w:sz w:val="24"/>
          <w:szCs w:val="24"/>
          <w:lang w:val="pl-PL"/>
        </w:rPr>
      </w:pPr>
      <w:r w:rsidRPr="00F3372B">
        <w:rPr>
          <w:noProof/>
          <w:color w:val="000000"/>
          <w:sz w:val="24"/>
          <w:szCs w:val="24"/>
          <w:lang w:val="pl-PL"/>
        </w:rPr>
        <w:t xml:space="preserve">wysokość siatki  </w:t>
      </w:r>
      <w:smartTag w:uri="urn:schemas-microsoft-com:office:smarttags" w:element="metricconverter">
        <w:smartTagPr>
          <w:attr w:name="ProductID" w:val="215 cm"/>
        </w:smartTagPr>
        <w:r w:rsidRPr="00F3372B">
          <w:rPr>
            <w:noProof/>
            <w:color w:val="000000"/>
            <w:sz w:val="24"/>
            <w:szCs w:val="24"/>
            <w:lang w:val="pl-PL"/>
          </w:rPr>
          <w:t>215 cm</w:t>
        </w:r>
      </w:smartTag>
      <w:r w:rsidRPr="00F3372B">
        <w:rPr>
          <w:noProof/>
          <w:color w:val="000000"/>
          <w:sz w:val="24"/>
          <w:szCs w:val="24"/>
          <w:lang w:val="pl-PL"/>
        </w:rPr>
        <w:t xml:space="preserve"> dziewczęta, </w:t>
      </w:r>
      <w:smartTag w:uri="urn:schemas-microsoft-com:office:smarttags" w:element="metricconverter">
        <w:smartTagPr>
          <w:attr w:name="ProductID" w:val="224 cm"/>
        </w:smartTagPr>
        <w:r w:rsidRPr="00F3372B">
          <w:rPr>
            <w:noProof/>
            <w:color w:val="000000"/>
            <w:sz w:val="24"/>
            <w:szCs w:val="24"/>
            <w:lang w:val="pl-PL"/>
          </w:rPr>
          <w:t>224 cm</w:t>
        </w:r>
      </w:smartTag>
      <w:r w:rsidRPr="00F3372B">
        <w:rPr>
          <w:noProof/>
          <w:color w:val="000000"/>
          <w:sz w:val="24"/>
          <w:szCs w:val="24"/>
          <w:lang w:val="pl-PL"/>
        </w:rPr>
        <w:t xml:space="preserve"> chłopcy</w:t>
      </w:r>
    </w:p>
    <w:p w14:paraId="17185C1E" w14:textId="77777777" w:rsidR="00FE2BD7" w:rsidRPr="00F3372B" w:rsidRDefault="00FE2BD7" w:rsidP="00A8650C">
      <w:pPr>
        <w:pStyle w:val="Tekstpodstawowy"/>
        <w:numPr>
          <w:ilvl w:val="0"/>
          <w:numId w:val="28"/>
        </w:numPr>
        <w:autoSpaceDE w:val="0"/>
        <w:autoSpaceDN w:val="0"/>
        <w:spacing w:after="0"/>
        <w:jc w:val="both"/>
        <w:rPr>
          <w:noProof/>
          <w:color w:val="000000"/>
          <w:sz w:val="24"/>
          <w:szCs w:val="24"/>
          <w:lang w:val="pl-PL"/>
        </w:rPr>
      </w:pPr>
      <w:r w:rsidRPr="00F3372B">
        <w:rPr>
          <w:noProof/>
          <w:color w:val="000000"/>
          <w:sz w:val="24"/>
          <w:szCs w:val="24"/>
          <w:lang w:val="pl-PL"/>
        </w:rPr>
        <w:t>obowiązuje rozmiar piłki nr 5</w:t>
      </w:r>
    </w:p>
    <w:p w14:paraId="1C929FF3" w14:textId="77777777" w:rsidR="00FE2BD7" w:rsidRPr="00F3372B" w:rsidRDefault="00FE2BD7" w:rsidP="00A8650C">
      <w:pPr>
        <w:pStyle w:val="Tekstpodstawowy"/>
        <w:numPr>
          <w:ilvl w:val="0"/>
          <w:numId w:val="28"/>
        </w:numPr>
        <w:autoSpaceDE w:val="0"/>
        <w:autoSpaceDN w:val="0"/>
        <w:spacing w:after="0"/>
        <w:jc w:val="both"/>
        <w:rPr>
          <w:noProof/>
          <w:color w:val="000000"/>
          <w:sz w:val="24"/>
          <w:szCs w:val="24"/>
          <w:lang w:val="pl-PL"/>
        </w:rPr>
      </w:pPr>
      <w:r w:rsidRPr="00F3372B">
        <w:rPr>
          <w:noProof/>
          <w:color w:val="000000"/>
          <w:sz w:val="24"/>
          <w:szCs w:val="24"/>
          <w:lang w:val="pl-PL"/>
        </w:rPr>
        <w:t>gra się do dwóch wygranych setów. Sety rozgrywane są do 25 punktów. Ewentualny 3 set decydujący rozgrywany jest do 15 punktów.</w:t>
      </w:r>
    </w:p>
    <w:p w14:paraId="400EF7D5" w14:textId="77777777" w:rsidR="00FE2BD7" w:rsidRPr="00F3372B" w:rsidRDefault="00FE2BD7" w:rsidP="00A8650C">
      <w:pPr>
        <w:pStyle w:val="Tekstpodstawowy"/>
        <w:numPr>
          <w:ilvl w:val="0"/>
          <w:numId w:val="28"/>
        </w:numPr>
        <w:tabs>
          <w:tab w:val="left" w:pos="360"/>
        </w:tabs>
        <w:autoSpaceDE w:val="0"/>
        <w:autoSpaceDN w:val="0"/>
        <w:spacing w:after="0"/>
        <w:jc w:val="both"/>
        <w:rPr>
          <w:noProof/>
          <w:color w:val="000000"/>
          <w:sz w:val="24"/>
          <w:szCs w:val="24"/>
          <w:lang w:val="pl-PL"/>
        </w:rPr>
      </w:pPr>
      <w:r w:rsidRPr="00F3372B">
        <w:rPr>
          <w:noProof/>
          <w:color w:val="000000"/>
          <w:sz w:val="24"/>
          <w:szCs w:val="24"/>
          <w:lang w:val="pl-PL"/>
        </w:rPr>
        <w:t>w pierwszym secie gra 4 zawodników + 1 rezerwowy.</w:t>
      </w:r>
    </w:p>
    <w:p w14:paraId="194675F5" w14:textId="77777777" w:rsidR="00FE2BD7" w:rsidRPr="00F3372B" w:rsidRDefault="00FE2BD7" w:rsidP="00A8650C">
      <w:pPr>
        <w:pStyle w:val="Tekstpodstawowy"/>
        <w:numPr>
          <w:ilvl w:val="0"/>
          <w:numId w:val="28"/>
        </w:numPr>
        <w:tabs>
          <w:tab w:val="left" w:pos="360"/>
        </w:tabs>
        <w:autoSpaceDE w:val="0"/>
        <w:autoSpaceDN w:val="0"/>
        <w:spacing w:after="0"/>
        <w:jc w:val="both"/>
        <w:rPr>
          <w:noProof/>
          <w:color w:val="000000"/>
          <w:sz w:val="24"/>
          <w:szCs w:val="24"/>
          <w:lang w:val="pl-PL"/>
        </w:rPr>
      </w:pPr>
      <w:r w:rsidRPr="00F3372B">
        <w:rPr>
          <w:noProof/>
          <w:color w:val="000000"/>
          <w:sz w:val="24"/>
          <w:szCs w:val="24"/>
          <w:lang w:val="pl-PL"/>
        </w:rPr>
        <w:lastRenderedPageBreak/>
        <w:t>w drugim secie pozostałych 5 zawodników.</w:t>
      </w:r>
    </w:p>
    <w:p w14:paraId="3F27E7BC" w14:textId="77777777" w:rsidR="00FE2BD7" w:rsidRPr="00F3372B" w:rsidRDefault="00FE2BD7" w:rsidP="00A8650C">
      <w:pPr>
        <w:pStyle w:val="Tekstpodstawowy"/>
        <w:numPr>
          <w:ilvl w:val="0"/>
          <w:numId w:val="28"/>
        </w:numPr>
        <w:tabs>
          <w:tab w:val="left" w:pos="360"/>
        </w:tabs>
        <w:autoSpaceDE w:val="0"/>
        <w:autoSpaceDN w:val="0"/>
        <w:spacing w:after="0"/>
        <w:jc w:val="both"/>
        <w:rPr>
          <w:noProof/>
          <w:color w:val="000000"/>
          <w:sz w:val="24"/>
          <w:szCs w:val="24"/>
          <w:lang w:val="pl-PL"/>
        </w:rPr>
      </w:pPr>
      <w:r w:rsidRPr="00F3372B">
        <w:rPr>
          <w:noProof/>
          <w:color w:val="000000"/>
          <w:sz w:val="24"/>
          <w:szCs w:val="24"/>
          <w:lang w:val="pl-PL"/>
        </w:rPr>
        <w:t>w trzecim secie, rozgrywanym w przypadku remisu w setach, gra dowolna czwórka, wyznaczona z dziesiątki.</w:t>
      </w:r>
    </w:p>
    <w:p w14:paraId="78F1E5D2" w14:textId="77777777" w:rsidR="00FE2BD7" w:rsidRPr="00F3372B" w:rsidRDefault="00FE2BD7" w:rsidP="00A8650C">
      <w:pPr>
        <w:pStyle w:val="Tekstpodstawowy"/>
        <w:numPr>
          <w:ilvl w:val="0"/>
          <w:numId w:val="28"/>
        </w:numPr>
        <w:autoSpaceDE w:val="0"/>
        <w:autoSpaceDN w:val="0"/>
        <w:spacing w:after="0"/>
        <w:jc w:val="both"/>
        <w:rPr>
          <w:noProof/>
          <w:color w:val="000000"/>
          <w:sz w:val="24"/>
          <w:szCs w:val="24"/>
          <w:lang w:val="pl-PL"/>
        </w:rPr>
      </w:pPr>
      <w:r w:rsidRPr="00F3372B">
        <w:rPr>
          <w:noProof/>
          <w:color w:val="000000"/>
          <w:sz w:val="24"/>
          <w:szCs w:val="24"/>
          <w:lang w:val="pl-PL"/>
        </w:rPr>
        <w:t xml:space="preserve">kolejność </w:t>
      </w:r>
      <w:r w:rsidRPr="00F3372B">
        <w:rPr>
          <w:iCs/>
          <w:noProof/>
          <w:color w:val="000000"/>
          <w:sz w:val="24"/>
          <w:szCs w:val="24"/>
          <w:lang w:val="pl-PL"/>
        </w:rPr>
        <w:t>CZWÓREK</w:t>
      </w:r>
      <w:r w:rsidRPr="00F3372B">
        <w:rPr>
          <w:i/>
          <w:iCs/>
          <w:noProof/>
          <w:color w:val="000000"/>
          <w:sz w:val="24"/>
          <w:szCs w:val="24"/>
          <w:lang w:val="pl-PL"/>
        </w:rPr>
        <w:t xml:space="preserve"> </w:t>
      </w:r>
      <w:r w:rsidRPr="00F3372B">
        <w:rPr>
          <w:noProof/>
          <w:color w:val="000000"/>
          <w:sz w:val="24"/>
          <w:szCs w:val="24"/>
          <w:lang w:val="pl-PL"/>
        </w:rPr>
        <w:t xml:space="preserve"> ustalona przed zawodami nie może być zmieniona przez cały turniej.</w:t>
      </w:r>
    </w:p>
    <w:p w14:paraId="730A90E9" w14:textId="77777777" w:rsidR="00FE2BD7" w:rsidRPr="00F3372B" w:rsidRDefault="00FE2BD7" w:rsidP="00A8650C">
      <w:pPr>
        <w:pStyle w:val="Tekstpodstawowy"/>
        <w:numPr>
          <w:ilvl w:val="0"/>
          <w:numId w:val="28"/>
        </w:numPr>
        <w:autoSpaceDE w:val="0"/>
        <w:autoSpaceDN w:val="0"/>
        <w:spacing w:after="0"/>
        <w:jc w:val="both"/>
        <w:rPr>
          <w:noProof/>
          <w:color w:val="000000"/>
          <w:sz w:val="24"/>
          <w:szCs w:val="24"/>
          <w:lang w:val="pl-PL"/>
        </w:rPr>
      </w:pPr>
      <w:r w:rsidRPr="00F3372B">
        <w:rPr>
          <w:noProof/>
          <w:color w:val="000000"/>
          <w:sz w:val="24"/>
          <w:szCs w:val="24"/>
          <w:lang w:val="pl-PL"/>
        </w:rPr>
        <w:t>każdy zespół może wykorzystać 2 czasy po 30 sekund w każdym secie.</w:t>
      </w:r>
    </w:p>
    <w:p w14:paraId="776642F0" w14:textId="77777777" w:rsidR="00FE2BD7" w:rsidRPr="00F3372B" w:rsidRDefault="00FE2BD7" w:rsidP="00A8650C">
      <w:pPr>
        <w:pStyle w:val="Tekstpodstawowy"/>
        <w:numPr>
          <w:ilvl w:val="0"/>
          <w:numId w:val="28"/>
        </w:numPr>
        <w:autoSpaceDE w:val="0"/>
        <w:autoSpaceDN w:val="0"/>
        <w:spacing w:after="0"/>
        <w:jc w:val="both"/>
        <w:rPr>
          <w:noProof/>
          <w:color w:val="000000"/>
          <w:sz w:val="24"/>
          <w:szCs w:val="24"/>
          <w:lang w:val="pl-PL"/>
        </w:rPr>
      </w:pPr>
      <w:r w:rsidRPr="00F3372B">
        <w:rPr>
          <w:noProof/>
          <w:color w:val="000000"/>
          <w:sz w:val="24"/>
          <w:szCs w:val="24"/>
          <w:lang w:val="pl-PL"/>
        </w:rPr>
        <w:t>obowiązuje rotacyjna kolejność wykonywania zagrywki,</w:t>
      </w:r>
    </w:p>
    <w:p w14:paraId="2922DA9D" w14:textId="77777777" w:rsidR="00AC3FA5" w:rsidRPr="00F3372B" w:rsidRDefault="00AC3FA5" w:rsidP="00A8650C">
      <w:pPr>
        <w:pStyle w:val="Tekstpodstawowy"/>
        <w:numPr>
          <w:ilvl w:val="0"/>
          <w:numId w:val="28"/>
        </w:numPr>
        <w:autoSpaceDE w:val="0"/>
        <w:autoSpaceDN w:val="0"/>
        <w:spacing w:after="0"/>
        <w:jc w:val="both"/>
        <w:rPr>
          <w:noProof/>
          <w:color w:val="000000"/>
          <w:sz w:val="24"/>
          <w:szCs w:val="24"/>
          <w:lang w:val="pl-PL"/>
        </w:rPr>
      </w:pPr>
      <w:r w:rsidRPr="00F3372B">
        <w:rPr>
          <w:bCs/>
          <w:noProof/>
          <w:color w:val="000000"/>
          <w:sz w:val="24"/>
          <w:szCs w:val="24"/>
          <w:lang w:val="pl-PL"/>
        </w:rPr>
        <w:t>zawodnik zagrywający nie wykonuje akcji w bloku i ataku z piłką powyżej górnej taśmy w każdym miejscu na boisku,</w:t>
      </w:r>
    </w:p>
    <w:p w14:paraId="39298264" w14:textId="77777777" w:rsidR="00FE2BD7" w:rsidRPr="00F3372B" w:rsidRDefault="00FE2BD7" w:rsidP="00A8650C">
      <w:pPr>
        <w:pStyle w:val="Tekstpodstawowy"/>
        <w:numPr>
          <w:ilvl w:val="0"/>
          <w:numId w:val="28"/>
        </w:numPr>
        <w:tabs>
          <w:tab w:val="left" w:pos="360"/>
        </w:tabs>
        <w:autoSpaceDE w:val="0"/>
        <w:autoSpaceDN w:val="0"/>
        <w:spacing w:after="0"/>
        <w:jc w:val="both"/>
        <w:rPr>
          <w:noProof/>
          <w:color w:val="000000"/>
          <w:sz w:val="24"/>
          <w:szCs w:val="24"/>
          <w:lang w:val="pl-PL"/>
        </w:rPr>
      </w:pPr>
      <w:r w:rsidRPr="00F3372B">
        <w:rPr>
          <w:noProof/>
          <w:color w:val="000000"/>
          <w:sz w:val="24"/>
          <w:szCs w:val="24"/>
          <w:lang w:val="pl-PL"/>
        </w:rPr>
        <w:t>rozsądna tolerancja czystości odbić,</w:t>
      </w:r>
    </w:p>
    <w:p w14:paraId="087C0981" w14:textId="77777777" w:rsidR="00FE2BD7" w:rsidRPr="00F3372B" w:rsidRDefault="00FE2BD7" w:rsidP="00A8650C">
      <w:pPr>
        <w:pStyle w:val="Tekstpodstawowy"/>
        <w:numPr>
          <w:ilvl w:val="0"/>
          <w:numId w:val="28"/>
        </w:numPr>
        <w:tabs>
          <w:tab w:val="left" w:pos="360"/>
        </w:tabs>
        <w:autoSpaceDE w:val="0"/>
        <w:autoSpaceDN w:val="0"/>
        <w:spacing w:after="0"/>
        <w:rPr>
          <w:noProof/>
          <w:color w:val="000000"/>
          <w:sz w:val="24"/>
          <w:szCs w:val="24"/>
          <w:lang w:val="pl-PL"/>
        </w:rPr>
      </w:pPr>
      <w:r w:rsidRPr="00F3372B">
        <w:rPr>
          <w:noProof/>
          <w:color w:val="000000"/>
          <w:sz w:val="24"/>
          <w:szCs w:val="24"/>
          <w:lang w:val="pl-PL"/>
        </w:rPr>
        <w:t>w każdym secie dozwolona jest tylko jedna podwójna zmiana tzn. można wymienić jednego z zawodników, który może wrócić w trakcie seta na swoje miejsce (druga zmiana dokonana).</w:t>
      </w:r>
    </w:p>
    <w:p w14:paraId="19853ECE" w14:textId="77777777" w:rsidR="00FE2BD7" w:rsidRPr="004B1C2A" w:rsidRDefault="00FE2BD7" w:rsidP="00A8650C">
      <w:pPr>
        <w:pStyle w:val="Tekstpodstawowy"/>
        <w:numPr>
          <w:ilvl w:val="0"/>
          <w:numId w:val="28"/>
        </w:numPr>
        <w:tabs>
          <w:tab w:val="left" w:pos="360"/>
        </w:tabs>
        <w:autoSpaceDE w:val="0"/>
        <w:autoSpaceDN w:val="0"/>
        <w:spacing w:after="0"/>
        <w:rPr>
          <w:noProof/>
          <w:color w:val="000000"/>
          <w:sz w:val="24"/>
          <w:szCs w:val="24"/>
          <w:lang w:val="pl-PL"/>
        </w:rPr>
      </w:pPr>
      <w:r w:rsidRPr="00F3372B">
        <w:rPr>
          <w:noProof/>
          <w:color w:val="000000"/>
          <w:sz w:val="24"/>
          <w:szCs w:val="24"/>
          <w:lang w:val="pl-PL"/>
        </w:rPr>
        <w:t xml:space="preserve"> w momencie uderzenia piłki przez zagrywającego, każdy zespół musi znajdować się na własnej stronie boiska, ustawiony zgodnie z porządkiem rotacji ( z wyjątkiem zawodnika zagrywającego)</w:t>
      </w:r>
    </w:p>
    <w:p w14:paraId="27C72D5E" w14:textId="77777777" w:rsidR="00FE2BD7" w:rsidRPr="00F3372B" w:rsidRDefault="00FE2BD7" w:rsidP="00FE2BD7">
      <w:pPr>
        <w:pStyle w:val="Tekstpodstawowy"/>
        <w:tabs>
          <w:tab w:val="left" w:pos="360"/>
        </w:tabs>
        <w:jc w:val="both"/>
        <w:rPr>
          <w:b/>
          <w:noProof/>
          <w:color w:val="000000"/>
          <w:sz w:val="24"/>
          <w:szCs w:val="24"/>
          <w:lang w:val="pl-PL"/>
        </w:rPr>
      </w:pPr>
      <w:r w:rsidRPr="00F3372B">
        <w:rPr>
          <w:b/>
          <w:noProof/>
          <w:color w:val="000000"/>
          <w:sz w:val="24"/>
          <w:szCs w:val="24"/>
          <w:lang w:val="pl-PL"/>
        </w:rPr>
        <w:t xml:space="preserve">Uwaga: </w:t>
      </w:r>
    </w:p>
    <w:p w14:paraId="1F244265" w14:textId="77777777" w:rsidR="00AC3FA5" w:rsidRPr="00F3372B" w:rsidRDefault="00FE2BD7" w:rsidP="00FE2BD7">
      <w:pPr>
        <w:pStyle w:val="Tekstpodstawowy"/>
        <w:tabs>
          <w:tab w:val="left" w:pos="360"/>
        </w:tabs>
        <w:jc w:val="both"/>
        <w:rPr>
          <w:b/>
          <w:noProof/>
          <w:color w:val="000000"/>
          <w:sz w:val="24"/>
          <w:szCs w:val="24"/>
          <w:lang w:val="pl-PL"/>
        </w:rPr>
      </w:pPr>
      <w:r w:rsidRPr="00F3372B">
        <w:rPr>
          <w:b/>
          <w:noProof/>
          <w:color w:val="000000"/>
          <w:sz w:val="24"/>
          <w:szCs w:val="24"/>
          <w:lang w:val="pl-PL"/>
        </w:rPr>
        <w:t>Zgodnie z Regulaminem Polskiego Związku Piłki Siatkowej w turnieju  przeprowadzanym w ramach Igrzysk Młodzieży Szkolnej w którym startuje więcej niż 4 drużyny, w którym drużyny rozgrywają więcej niż 4 mecze dziennie gra się do dwóch wygranych setów. Sety rozgrywane są do 11 punktów. Ewentualny 3 set decydujący rozgrywany jest do 7 punktów</w:t>
      </w:r>
    </w:p>
    <w:p w14:paraId="4D13EEF6" w14:textId="77777777" w:rsidR="00AC3FA5" w:rsidRPr="00F3372B" w:rsidRDefault="00AC3FA5" w:rsidP="00A8650C">
      <w:pPr>
        <w:numPr>
          <w:ilvl w:val="0"/>
          <w:numId w:val="26"/>
        </w:numPr>
        <w:tabs>
          <w:tab w:val="left" w:pos="360"/>
        </w:tabs>
        <w:autoSpaceDE w:val="0"/>
        <w:autoSpaceDN w:val="0"/>
        <w:jc w:val="both"/>
        <w:rPr>
          <w:b/>
          <w:bCs/>
          <w:noProof/>
          <w:color w:val="000000"/>
          <w:sz w:val="24"/>
          <w:szCs w:val="24"/>
          <w:lang w:val="pl-PL"/>
        </w:rPr>
      </w:pPr>
      <w:r w:rsidRPr="00F3372B">
        <w:rPr>
          <w:b/>
          <w:bCs/>
          <w:noProof/>
          <w:color w:val="000000"/>
          <w:sz w:val="24"/>
          <w:szCs w:val="24"/>
          <w:lang w:val="pl-PL"/>
        </w:rPr>
        <w:t>Punktacja</w:t>
      </w:r>
    </w:p>
    <w:p w14:paraId="10C33E25" w14:textId="77777777" w:rsidR="00AC3FA5" w:rsidRPr="00F3372B" w:rsidRDefault="00AC3FA5" w:rsidP="00AC3FA5">
      <w:pPr>
        <w:shd w:val="clear" w:color="auto" w:fill="FFFFFF"/>
        <w:ind w:left="10"/>
        <w:jc w:val="both"/>
        <w:rPr>
          <w:noProof/>
          <w:color w:val="000000"/>
          <w:sz w:val="24"/>
          <w:szCs w:val="24"/>
          <w:lang w:val="pl-PL"/>
        </w:rPr>
      </w:pPr>
      <w:r w:rsidRPr="00F3372B">
        <w:rPr>
          <w:noProof/>
          <w:color w:val="000000"/>
          <w:sz w:val="24"/>
          <w:szCs w:val="24"/>
          <w:lang w:val="pl-PL"/>
        </w:rPr>
        <w:t>Za wygrane spotkanie drużyna otrzymuje 2 punkty, za przegrane - 1 punkt, za walkower 0 punktów.</w:t>
      </w:r>
    </w:p>
    <w:p w14:paraId="2D33BEB3" w14:textId="77777777" w:rsidR="00AC3FA5" w:rsidRPr="00F3372B" w:rsidRDefault="00AC3FA5" w:rsidP="00AC3FA5">
      <w:pPr>
        <w:shd w:val="clear" w:color="auto" w:fill="FFFFFF"/>
        <w:ind w:left="5"/>
        <w:jc w:val="both"/>
        <w:rPr>
          <w:noProof/>
          <w:color w:val="000000"/>
          <w:sz w:val="24"/>
          <w:szCs w:val="24"/>
          <w:lang w:val="pl-PL"/>
        </w:rPr>
      </w:pPr>
      <w:r w:rsidRPr="00F3372B">
        <w:rPr>
          <w:noProof/>
          <w:color w:val="000000"/>
          <w:sz w:val="24"/>
          <w:szCs w:val="24"/>
          <w:lang w:val="pl-PL"/>
        </w:rPr>
        <w:t>O kolejności zespołów decydują kolejno:</w:t>
      </w:r>
    </w:p>
    <w:p w14:paraId="3527A7C7" w14:textId="77777777" w:rsidR="00AC3FA5" w:rsidRPr="00F3372B" w:rsidRDefault="00AC3FA5" w:rsidP="00AC3FA5">
      <w:pPr>
        <w:shd w:val="clear" w:color="auto" w:fill="FFFFFF"/>
        <w:ind w:left="394"/>
        <w:jc w:val="both"/>
        <w:rPr>
          <w:noProof/>
          <w:color w:val="000000"/>
          <w:sz w:val="24"/>
          <w:szCs w:val="24"/>
          <w:lang w:val="pl-PL"/>
        </w:rPr>
      </w:pPr>
      <w:r w:rsidRPr="00F3372B">
        <w:rPr>
          <w:noProof/>
          <w:color w:val="000000"/>
          <w:sz w:val="24"/>
          <w:szCs w:val="24"/>
          <w:lang w:val="pl-PL"/>
        </w:rPr>
        <w:t>1.   większa liczba zdobytych punktów</w:t>
      </w:r>
    </w:p>
    <w:p w14:paraId="4D5C5376" w14:textId="77777777" w:rsidR="00AC3FA5" w:rsidRDefault="00AC3FA5" w:rsidP="00AC3FA5">
      <w:pPr>
        <w:shd w:val="clear" w:color="auto" w:fill="FFFFFF"/>
        <w:ind w:left="374"/>
        <w:jc w:val="both"/>
        <w:rPr>
          <w:noProof/>
          <w:color w:val="000000"/>
          <w:sz w:val="24"/>
          <w:szCs w:val="24"/>
          <w:lang w:val="pl-PL"/>
        </w:rPr>
      </w:pPr>
      <w:r w:rsidRPr="00F3372B">
        <w:rPr>
          <w:noProof/>
          <w:color w:val="000000"/>
          <w:sz w:val="24"/>
          <w:szCs w:val="24"/>
          <w:lang w:val="pl-PL"/>
        </w:rPr>
        <w:t>2.   jeżeli dwie lub więcej drużyn uzyska tę samą liczbę punktów:</w:t>
      </w:r>
    </w:p>
    <w:p w14:paraId="69FAAB5C" w14:textId="77777777" w:rsidR="004B1C2A" w:rsidRPr="00F3372B" w:rsidRDefault="004B1C2A" w:rsidP="00AC3FA5">
      <w:pPr>
        <w:shd w:val="clear" w:color="auto" w:fill="FFFFFF"/>
        <w:ind w:left="374"/>
        <w:jc w:val="both"/>
        <w:rPr>
          <w:noProof/>
          <w:color w:val="000000"/>
          <w:sz w:val="24"/>
          <w:szCs w:val="24"/>
          <w:lang w:val="pl-PL"/>
        </w:rPr>
      </w:pPr>
      <w:r>
        <w:rPr>
          <w:noProof/>
          <w:color w:val="000000"/>
          <w:sz w:val="24"/>
          <w:szCs w:val="24"/>
          <w:lang w:val="pl-PL"/>
        </w:rPr>
        <w:t xml:space="preserve">     a.   większa liczba zwycięstw</w:t>
      </w:r>
    </w:p>
    <w:p w14:paraId="508CCBED" w14:textId="77777777" w:rsidR="00AC3FA5" w:rsidRPr="00F3372B" w:rsidRDefault="00AC3FA5" w:rsidP="00A8650C">
      <w:pPr>
        <w:numPr>
          <w:ilvl w:val="3"/>
          <w:numId w:val="27"/>
        </w:numPr>
        <w:tabs>
          <w:tab w:val="clear" w:pos="5007"/>
          <w:tab w:val="left" w:pos="900"/>
        </w:tabs>
        <w:ind w:left="1080"/>
        <w:jc w:val="both"/>
        <w:rPr>
          <w:noProof/>
          <w:color w:val="000000"/>
          <w:sz w:val="24"/>
          <w:szCs w:val="24"/>
          <w:lang w:val="pl-PL"/>
        </w:rPr>
      </w:pPr>
      <w:r w:rsidRPr="00F3372B">
        <w:rPr>
          <w:noProof/>
          <w:color w:val="000000"/>
          <w:sz w:val="24"/>
          <w:szCs w:val="24"/>
          <w:lang w:val="pl-PL"/>
        </w:rPr>
        <w:t xml:space="preserve">   lepszy (wyższy) stosunek setów – wygranych do przegranych pomiędzy zainteresowanymi zespołami,</w:t>
      </w:r>
    </w:p>
    <w:p w14:paraId="44782554" w14:textId="77777777" w:rsidR="00AC3FA5" w:rsidRPr="00F3372B" w:rsidRDefault="00AC3FA5" w:rsidP="00A8650C">
      <w:pPr>
        <w:numPr>
          <w:ilvl w:val="3"/>
          <w:numId w:val="27"/>
        </w:numPr>
        <w:tabs>
          <w:tab w:val="clear" w:pos="5007"/>
          <w:tab w:val="left" w:pos="1080"/>
          <w:tab w:val="num" w:pos="4140"/>
        </w:tabs>
        <w:ind w:left="1080"/>
        <w:jc w:val="both"/>
        <w:rPr>
          <w:noProof/>
          <w:color w:val="000000"/>
          <w:sz w:val="24"/>
          <w:szCs w:val="24"/>
          <w:lang w:val="pl-PL"/>
        </w:rPr>
      </w:pPr>
      <w:r w:rsidRPr="00F3372B">
        <w:rPr>
          <w:noProof/>
          <w:color w:val="000000"/>
          <w:sz w:val="24"/>
          <w:szCs w:val="24"/>
          <w:lang w:val="pl-PL"/>
        </w:rPr>
        <w:t>lepszy (wyższy) stosunek małych punktów – zdobytych do straconych pomiędzy zainteresowanymi zespołami.,</w:t>
      </w:r>
    </w:p>
    <w:p w14:paraId="503CE660" w14:textId="77777777" w:rsidR="00AC3FA5" w:rsidRPr="00F3372B" w:rsidRDefault="00AC3FA5" w:rsidP="00A8650C">
      <w:pPr>
        <w:numPr>
          <w:ilvl w:val="3"/>
          <w:numId w:val="27"/>
        </w:numPr>
        <w:tabs>
          <w:tab w:val="clear" w:pos="5007"/>
          <w:tab w:val="left" w:pos="1080"/>
          <w:tab w:val="num" w:pos="2880"/>
        </w:tabs>
        <w:ind w:left="1080"/>
        <w:jc w:val="both"/>
        <w:rPr>
          <w:noProof/>
          <w:color w:val="000000"/>
          <w:sz w:val="24"/>
          <w:szCs w:val="24"/>
          <w:lang w:val="pl-PL"/>
        </w:rPr>
      </w:pPr>
      <w:r w:rsidRPr="00F3372B">
        <w:rPr>
          <w:noProof/>
          <w:color w:val="000000"/>
          <w:sz w:val="24"/>
          <w:szCs w:val="24"/>
          <w:lang w:val="pl-PL"/>
        </w:rPr>
        <w:t>wynik bezpośredniego meczu pomiędzy zainteresowanymi zespołami.</w:t>
      </w:r>
      <w:r w:rsidR="004B1C2A">
        <w:rPr>
          <w:noProof/>
          <w:color w:val="000000"/>
          <w:sz w:val="24"/>
          <w:szCs w:val="24"/>
          <w:lang w:val="pl-PL"/>
        </w:rPr>
        <w:t xml:space="preserve"> (kolejno pkty, sety, małe pkty)</w:t>
      </w:r>
    </w:p>
    <w:p w14:paraId="4B5EC911" w14:textId="77777777" w:rsidR="004A7929" w:rsidRPr="006E7CFB" w:rsidRDefault="004A7929">
      <w:pPr>
        <w:jc w:val="both"/>
        <w:rPr>
          <w:noProof/>
          <w:color w:val="FF0000"/>
          <w:sz w:val="24"/>
          <w:lang w:val="pl-PL"/>
        </w:rPr>
      </w:pPr>
    </w:p>
    <w:p w14:paraId="0E546300" w14:textId="77777777" w:rsidR="0078605B" w:rsidRPr="006E7CFB" w:rsidRDefault="0078605B">
      <w:pPr>
        <w:jc w:val="both"/>
        <w:rPr>
          <w:noProof/>
          <w:color w:val="FF0000"/>
          <w:sz w:val="24"/>
          <w:lang w:val="pl-PL"/>
        </w:rPr>
      </w:pPr>
    </w:p>
    <w:p w14:paraId="5666B7F6" w14:textId="77777777" w:rsidR="004A7929" w:rsidRPr="006E7CFB" w:rsidRDefault="004A7929">
      <w:pPr>
        <w:jc w:val="both"/>
        <w:rPr>
          <w:noProof/>
          <w:color w:val="FF0000"/>
          <w:sz w:val="24"/>
          <w:lang w:val="pl-PL"/>
        </w:rPr>
      </w:pPr>
    </w:p>
    <w:p w14:paraId="3DAC44B7" w14:textId="77777777" w:rsidR="004A7929" w:rsidRPr="00F3372B" w:rsidRDefault="004A7929" w:rsidP="00A8650C">
      <w:pPr>
        <w:numPr>
          <w:ilvl w:val="0"/>
          <w:numId w:val="10"/>
        </w:numPr>
        <w:jc w:val="both"/>
        <w:rPr>
          <w:b/>
          <w:noProof/>
          <w:color w:val="000000"/>
          <w:sz w:val="24"/>
          <w:lang w:val="pl-PL"/>
        </w:rPr>
      </w:pPr>
      <w:r w:rsidRPr="00F3372B">
        <w:rPr>
          <w:b/>
          <w:noProof/>
          <w:color w:val="000000"/>
          <w:sz w:val="24"/>
          <w:lang w:val="pl-PL"/>
        </w:rPr>
        <w:t xml:space="preserve"> PIŁKA RĘCZNA:</w:t>
      </w:r>
    </w:p>
    <w:p w14:paraId="14D4ECFC" w14:textId="723E1305" w:rsidR="000B3700" w:rsidRPr="00244892" w:rsidRDefault="000B3700" w:rsidP="000B3700">
      <w:pPr>
        <w:ind w:left="1429"/>
        <w:jc w:val="both"/>
        <w:rPr>
          <w:b/>
          <w:noProof/>
          <w:color w:val="000000"/>
          <w:sz w:val="24"/>
          <w:lang w:val="pl-PL"/>
        </w:rPr>
      </w:pPr>
      <w:r w:rsidRPr="00F3372B">
        <w:rPr>
          <w:b/>
          <w:noProof/>
          <w:color w:val="000000"/>
          <w:sz w:val="24"/>
          <w:lang w:val="pl-PL"/>
        </w:rPr>
        <w:t xml:space="preserve">Dzieci </w:t>
      </w:r>
      <w:r w:rsidR="00EE4B5F" w:rsidRPr="00244892">
        <w:rPr>
          <w:b/>
          <w:noProof/>
          <w:color w:val="000000"/>
          <w:sz w:val="24"/>
          <w:lang w:val="pl-PL"/>
        </w:rPr>
        <w:t>–</w:t>
      </w:r>
      <w:r w:rsidRPr="00244892">
        <w:rPr>
          <w:b/>
          <w:noProof/>
          <w:color w:val="000000"/>
          <w:sz w:val="24"/>
          <w:lang w:val="pl-PL"/>
        </w:rPr>
        <w:t xml:space="preserve"> </w:t>
      </w:r>
      <w:r w:rsidR="004B1C2A">
        <w:rPr>
          <w:b/>
          <w:noProof/>
          <w:color w:val="000000"/>
          <w:sz w:val="24"/>
          <w:lang w:val="pl-PL"/>
        </w:rPr>
        <w:t>rocznik 201</w:t>
      </w:r>
      <w:r w:rsidR="000E331F">
        <w:rPr>
          <w:b/>
          <w:noProof/>
          <w:color w:val="000000"/>
          <w:sz w:val="24"/>
          <w:lang w:val="pl-PL"/>
        </w:rPr>
        <w:t>2</w:t>
      </w:r>
      <w:r w:rsidRPr="00244892">
        <w:rPr>
          <w:b/>
          <w:noProof/>
          <w:color w:val="000000"/>
          <w:sz w:val="24"/>
          <w:lang w:val="pl-PL"/>
        </w:rPr>
        <w:t xml:space="preserve"> i młodsi (dziewczęta i chłopcy)</w:t>
      </w:r>
    </w:p>
    <w:p w14:paraId="4794447B" w14:textId="77777777" w:rsidR="00971950" w:rsidRPr="00244892" w:rsidRDefault="00971950" w:rsidP="000B3700">
      <w:pPr>
        <w:ind w:left="1429"/>
        <w:jc w:val="both"/>
        <w:rPr>
          <w:b/>
          <w:noProof/>
          <w:color w:val="000000"/>
          <w:sz w:val="24"/>
          <w:lang w:val="pl-PL"/>
        </w:rPr>
      </w:pPr>
    </w:p>
    <w:p w14:paraId="1E1400B9" w14:textId="77777777" w:rsidR="00971950" w:rsidRPr="00244892" w:rsidRDefault="00971950" w:rsidP="00A8650C">
      <w:pPr>
        <w:numPr>
          <w:ilvl w:val="0"/>
          <w:numId w:val="38"/>
        </w:numPr>
        <w:tabs>
          <w:tab w:val="left" w:pos="709"/>
        </w:tabs>
        <w:suppressAutoHyphens/>
        <w:ind w:left="709"/>
        <w:rPr>
          <w:b/>
          <w:noProof/>
          <w:color w:val="000000"/>
          <w:sz w:val="18"/>
          <w:szCs w:val="18"/>
          <w:lang w:val="pl-PL"/>
        </w:rPr>
      </w:pPr>
      <w:r w:rsidRPr="00244892">
        <w:rPr>
          <w:b/>
          <w:noProof/>
          <w:color w:val="000000"/>
          <w:sz w:val="24"/>
          <w:szCs w:val="24"/>
          <w:lang w:val="pl-PL"/>
        </w:rPr>
        <w:t xml:space="preserve">Szkoły przystępujące do współzawodnictwa muszą się zarejestrować przez system   rejestracji szkół   </w:t>
      </w:r>
      <w:r w:rsidRPr="00244892">
        <w:rPr>
          <w:b/>
          <w:noProof/>
          <w:color w:val="000000"/>
          <w:sz w:val="24"/>
          <w:szCs w:val="24"/>
          <w:u w:val="single"/>
          <w:lang w:val="pl-PL"/>
        </w:rPr>
        <w:t>srs.szs.pl</w:t>
      </w:r>
      <w:r w:rsidRPr="00244892">
        <w:rPr>
          <w:b/>
          <w:noProof/>
          <w:color w:val="000000"/>
          <w:sz w:val="24"/>
          <w:szCs w:val="24"/>
          <w:lang w:val="pl-PL"/>
        </w:rPr>
        <w:t xml:space="preserve">  zgodnie z kalendarzami wojewódzkimi nie później niż do 30 września bieżącego roku szkolnego</w:t>
      </w:r>
      <w:r w:rsidRPr="00244892">
        <w:rPr>
          <w:b/>
          <w:noProof/>
          <w:color w:val="000000"/>
          <w:sz w:val="18"/>
          <w:szCs w:val="18"/>
          <w:lang w:val="pl-PL"/>
        </w:rPr>
        <w:t xml:space="preserve">. </w:t>
      </w:r>
    </w:p>
    <w:p w14:paraId="006C6B1D" w14:textId="77777777" w:rsidR="00971950" w:rsidRPr="00244892" w:rsidRDefault="00971950" w:rsidP="00971950">
      <w:pPr>
        <w:jc w:val="both"/>
        <w:rPr>
          <w:b/>
          <w:noProof/>
          <w:color w:val="000000"/>
          <w:sz w:val="24"/>
          <w:lang w:val="pl-PL"/>
        </w:rPr>
      </w:pPr>
    </w:p>
    <w:p w14:paraId="5A55E9F6" w14:textId="77777777" w:rsidR="004A7929" w:rsidRPr="00244892" w:rsidRDefault="004A7929">
      <w:pPr>
        <w:jc w:val="both"/>
        <w:rPr>
          <w:noProof/>
          <w:color w:val="000000"/>
          <w:sz w:val="24"/>
          <w:lang w:val="pl-PL"/>
        </w:rPr>
      </w:pPr>
    </w:p>
    <w:p w14:paraId="2CFD6593" w14:textId="77777777" w:rsidR="00EE4B5F" w:rsidRPr="00244892" w:rsidRDefault="00EE4B5F">
      <w:pPr>
        <w:jc w:val="both"/>
        <w:rPr>
          <w:noProof/>
          <w:color w:val="000000"/>
          <w:sz w:val="24"/>
          <w:lang w:val="pl-PL"/>
        </w:rPr>
      </w:pPr>
    </w:p>
    <w:p w14:paraId="102E8A3A" w14:textId="77777777" w:rsidR="00FE2BD7" w:rsidRPr="00244892" w:rsidRDefault="00FE2BD7" w:rsidP="00A8650C">
      <w:pPr>
        <w:numPr>
          <w:ilvl w:val="0"/>
          <w:numId w:val="29"/>
        </w:numPr>
        <w:tabs>
          <w:tab w:val="left" w:pos="360"/>
        </w:tabs>
        <w:autoSpaceDE w:val="0"/>
        <w:autoSpaceDN w:val="0"/>
        <w:jc w:val="both"/>
        <w:rPr>
          <w:b/>
          <w:bCs/>
          <w:noProof/>
          <w:color w:val="000000"/>
          <w:sz w:val="24"/>
          <w:szCs w:val="24"/>
          <w:lang w:val="pl-PL"/>
        </w:rPr>
      </w:pPr>
      <w:r w:rsidRPr="00244892">
        <w:rPr>
          <w:b/>
          <w:bCs/>
          <w:noProof/>
          <w:color w:val="000000"/>
          <w:sz w:val="24"/>
          <w:szCs w:val="24"/>
          <w:lang w:val="pl-PL"/>
        </w:rPr>
        <w:t>Uczestnictwo</w:t>
      </w:r>
    </w:p>
    <w:p w14:paraId="64799408" w14:textId="295F49E2" w:rsidR="00FE2BD7" w:rsidRPr="00244892" w:rsidRDefault="00FE2BD7" w:rsidP="00FE2BD7">
      <w:pPr>
        <w:pStyle w:val="Tekstpodstawowy"/>
        <w:numPr>
          <w:ilvl w:val="12"/>
          <w:numId w:val="0"/>
        </w:numPr>
        <w:jc w:val="both"/>
        <w:rPr>
          <w:noProof/>
          <w:color w:val="000000"/>
          <w:sz w:val="24"/>
          <w:szCs w:val="24"/>
          <w:lang w:val="pl-PL"/>
        </w:rPr>
      </w:pPr>
      <w:r w:rsidRPr="00244892">
        <w:rPr>
          <w:noProof/>
          <w:color w:val="000000"/>
          <w:sz w:val="24"/>
          <w:szCs w:val="24"/>
          <w:lang w:val="pl-PL"/>
        </w:rPr>
        <w:t>- drużynę stanowią uczniowie jednej szkoły podstawowej urodzeni</w:t>
      </w:r>
      <w:r w:rsidR="004B1C2A">
        <w:rPr>
          <w:noProof/>
          <w:color w:val="000000"/>
          <w:sz w:val="24"/>
          <w:szCs w:val="24"/>
          <w:lang w:val="pl-PL"/>
        </w:rPr>
        <w:t xml:space="preserve"> w 201</w:t>
      </w:r>
      <w:r w:rsidR="000E331F">
        <w:rPr>
          <w:noProof/>
          <w:color w:val="000000"/>
          <w:sz w:val="24"/>
          <w:szCs w:val="24"/>
          <w:lang w:val="pl-PL"/>
        </w:rPr>
        <w:t>2</w:t>
      </w:r>
      <w:r w:rsidRPr="00244892">
        <w:rPr>
          <w:noProof/>
          <w:color w:val="000000"/>
          <w:sz w:val="24"/>
          <w:szCs w:val="24"/>
          <w:lang w:val="pl-PL"/>
        </w:rPr>
        <w:t xml:space="preserve"> i  młodsi.</w:t>
      </w:r>
    </w:p>
    <w:p w14:paraId="2730E341" w14:textId="77777777" w:rsidR="00FE2BD7" w:rsidRPr="00244892" w:rsidRDefault="00FE2BD7" w:rsidP="00FE2BD7">
      <w:pPr>
        <w:pStyle w:val="Tekstpodstawowy"/>
        <w:numPr>
          <w:ilvl w:val="12"/>
          <w:numId w:val="0"/>
        </w:numPr>
        <w:jc w:val="both"/>
        <w:rPr>
          <w:noProof/>
          <w:color w:val="000000"/>
          <w:sz w:val="24"/>
          <w:szCs w:val="24"/>
          <w:lang w:val="pl-PL"/>
        </w:rPr>
      </w:pPr>
      <w:r w:rsidRPr="00244892">
        <w:rPr>
          <w:noProof/>
          <w:color w:val="000000"/>
          <w:sz w:val="24"/>
          <w:szCs w:val="24"/>
          <w:lang w:val="pl-PL"/>
        </w:rPr>
        <w:t>- zespół liczy do 1</w:t>
      </w:r>
      <w:r w:rsidR="00DB0E8E">
        <w:rPr>
          <w:noProof/>
          <w:color w:val="000000"/>
          <w:sz w:val="24"/>
          <w:szCs w:val="24"/>
          <w:lang w:val="pl-PL"/>
        </w:rPr>
        <w:t>4</w:t>
      </w:r>
      <w:r w:rsidRPr="00244892">
        <w:rPr>
          <w:noProof/>
          <w:color w:val="000000"/>
          <w:sz w:val="24"/>
          <w:szCs w:val="24"/>
          <w:lang w:val="pl-PL"/>
        </w:rPr>
        <w:t xml:space="preserve"> zawodników </w:t>
      </w:r>
    </w:p>
    <w:p w14:paraId="198B011E" w14:textId="77777777" w:rsidR="00753153" w:rsidRPr="00F3372B" w:rsidRDefault="00753153" w:rsidP="00FE2BD7">
      <w:pPr>
        <w:pStyle w:val="Tekstpodstawowy"/>
        <w:numPr>
          <w:ilvl w:val="12"/>
          <w:numId w:val="0"/>
        </w:numPr>
        <w:jc w:val="both"/>
        <w:rPr>
          <w:noProof/>
          <w:color w:val="000000"/>
          <w:sz w:val="24"/>
          <w:szCs w:val="24"/>
          <w:lang w:val="pl-PL"/>
        </w:rPr>
      </w:pPr>
      <w:r w:rsidRPr="00F3372B">
        <w:rPr>
          <w:noProof/>
          <w:color w:val="000000"/>
          <w:sz w:val="24"/>
          <w:szCs w:val="24"/>
          <w:lang w:val="pl-PL"/>
        </w:rPr>
        <w:t>- zawody rozgrywane są oddzielnie w kategorii dziewcząt i chłopców</w:t>
      </w:r>
    </w:p>
    <w:p w14:paraId="04B6A0D6" w14:textId="77777777" w:rsidR="00FE2BD7" w:rsidRPr="00F3372B" w:rsidRDefault="00FE2BD7" w:rsidP="00FE2BD7">
      <w:pPr>
        <w:pStyle w:val="Tekstpodstawowy"/>
        <w:numPr>
          <w:ilvl w:val="12"/>
          <w:numId w:val="0"/>
        </w:numPr>
        <w:jc w:val="both"/>
        <w:rPr>
          <w:noProof/>
          <w:color w:val="000000"/>
          <w:sz w:val="24"/>
          <w:szCs w:val="24"/>
          <w:lang w:val="pl-PL"/>
        </w:rPr>
      </w:pPr>
    </w:p>
    <w:p w14:paraId="6D44E969" w14:textId="77777777" w:rsidR="00FE2BD7" w:rsidRPr="00F3372B" w:rsidRDefault="00FE2BD7" w:rsidP="00A8650C">
      <w:pPr>
        <w:numPr>
          <w:ilvl w:val="0"/>
          <w:numId w:val="29"/>
        </w:numPr>
        <w:tabs>
          <w:tab w:val="left" w:pos="360"/>
        </w:tabs>
        <w:autoSpaceDE w:val="0"/>
        <w:autoSpaceDN w:val="0"/>
        <w:jc w:val="both"/>
        <w:rPr>
          <w:b/>
          <w:bCs/>
          <w:noProof/>
          <w:color w:val="000000"/>
          <w:sz w:val="24"/>
          <w:szCs w:val="24"/>
          <w:lang w:val="pl-PL"/>
        </w:rPr>
      </w:pPr>
      <w:r w:rsidRPr="00F3372B">
        <w:rPr>
          <w:b/>
          <w:bCs/>
          <w:noProof/>
          <w:color w:val="000000"/>
          <w:sz w:val="24"/>
          <w:szCs w:val="24"/>
          <w:lang w:val="pl-PL"/>
        </w:rPr>
        <w:t>Przepisy gry</w:t>
      </w:r>
    </w:p>
    <w:p w14:paraId="07BB5FC7" w14:textId="77777777" w:rsidR="00FE2BD7" w:rsidRPr="00F3372B" w:rsidRDefault="00FE2BD7" w:rsidP="00A8650C">
      <w:pPr>
        <w:pStyle w:val="Tekstpodstawowy"/>
        <w:numPr>
          <w:ilvl w:val="0"/>
          <w:numId w:val="15"/>
        </w:numPr>
        <w:tabs>
          <w:tab w:val="left" w:pos="360"/>
        </w:tabs>
        <w:autoSpaceDE w:val="0"/>
        <w:autoSpaceDN w:val="0"/>
        <w:spacing w:after="0"/>
        <w:jc w:val="both"/>
        <w:rPr>
          <w:noProof/>
          <w:color w:val="000000"/>
          <w:sz w:val="24"/>
          <w:szCs w:val="24"/>
          <w:lang w:val="pl-PL"/>
        </w:rPr>
      </w:pPr>
      <w:r w:rsidRPr="00F3372B">
        <w:rPr>
          <w:noProof/>
          <w:color w:val="000000"/>
          <w:sz w:val="24"/>
          <w:szCs w:val="24"/>
          <w:lang w:val="pl-PL"/>
        </w:rPr>
        <w:t xml:space="preserve">należy grać na boisku o wymiarach długość  od 32 do </w:t>
      </w:r>
      <w:smartTag w:uri="urn:schemas-microsoft-com:office:smarttags" w:element="metricconverter">
        <w:smartTagPr>
          <w:attr w:name="ProductID" w:val="40 m"/>
        </w:smartTagPr>
        <w:r w:rsidRPr="00F3372B">
          <w:rPr>
            <w:noProof/>
            <w:color w:val="000000"/>
            <w:sz w:val="24"/>
            <w:szCs w:val="24"/>
            <w:lang w:val="pl-PL"/>
          </w:rPr>
          <w:t>40 m</w:t>
        </w:r>
      </w:smartTag>
      <w:r w:rsidRPr="00F3372B">
        <w:rPr>
          <w:noProof/>
          <w:color w:val="000000"/>
          <w:sz w:val="24"/>
          <w:szCs w:val="24"/>
          <w:lang w:val="pl-PL"/>
        </w:rPr>
        <w:t xml:space="preserve"> i szerokość od 16 do </w:t>
      </w:r>
      <w:smartTag w:uri="urn:schemas-microsoft-com:office:smarttags" w:element="metricconverter">
        <w:smartTagPr>
          <w:attr w:name="ProductID" w:val="20 m"/>
        </w:smartTagPr>
        <w:r w:rsidRPr="00F3372B">
          <w:rPr>
            <w:noProof/>
            <w:color w:val="000000"/>
            <w:sz w:val="24"/>
            <w:szCs w:val="24"/>
            <w:lang w:val="pl-PL"/>
          </w:rPr>
          <w:t>20 m</w:t>
        </w:r>
      </w:smartTag>
      <w:r w:rsidRPr="00F3372B">
        <w:rPr>
          <w:noProof/>
          <w:color w:val="000000"/>
          <w:sz w:val="24"/>
          <w:szCs w:val="24"/>
          <w:lang w:val="pl-PL"/>
        </w:rPr>
        <w:t xml:space="preserve">. </w:t>
      </w:r>
    </w:p>
    <w:p w14:paraId="3A5607DF" w14:textId="77777777" w:rsidR="00FE2BD7" w:rsidRPr="00F3372B" w:rsidRDefault="00FE2BD7" w:rsidP="00A8650C">
      <w:pPr>
        <w:pStyle w:val="Tekstpodstawowy"/>
        <w:numPr>
          <w:ilvl w:val="0"/>
          <w:numId w:val="15"/>
        </w:numPr>
        <w:tabs>
          <w:tab w:val="left" w:pos="360"/>
        </w:tabs>
        <w:autoSpaceDE w:val="0"/>
        <w:autoSpaceDN w:val="0"/>
        <w:spacing w:after="0"/>
        <w:jc w:val="both"/>
        <w:rPr>
          <w:noProof/>
          <w:color w:val="000000"/>
          <w:sz w:val="24"/>
          <w:szCs w:val="24"/>
          <w:lang w:val="pl-PL"/>
        </w:rPr>
      </w:pPr>
      <w:r w:rsidRPr="00F3372B">
        <w:rPr>
          <w:noProof/>
          <w:color w:val="000000"/>
          <w:sz w:val="24"/>
          <w:szCs w:val="24"/>
          <w:lang w:val="pl-PL"/>
        </w:rPr>
        <w:t>obowiązuje piłka nr 1 o obwodzie 50 – 52 cm</w:t>
      </w:r>
      <w:r w:rsidR="0097537D">
        <w:rPr>
          <w:noProof/>
          <w:color w:val="000000"/>
          <w:sz w:val="24"/>
          <w:szCs w:val="24"/>
          <w:lang w:val="pl-PL"/>
        </w:rPr>
        <w:t xml:space="preserve"> dla dziewcząt i </w:t>
      </w:r>
      <w:r w:rsidR="00753153" w:rsidRPr="00F3372B">
        <w:rPr>
          <w:noProof/>
          <w:color w:val="000000"/>
          <w:sz w:val="24"/>
          <w:szCs w:val="24"/>
          <w:lang w:val="pl-PL"/>
        </w:rPr>
        <w:t xml:space="preserve"> dla chłopców</w:t>
      </w:r>
    </w:p>
    <w:p w14:paraId="1178C0CB" w14:textId="77777777" w:rsidR="00FE2BD7" w:rsidRPr="00F3372B" w:rsidRDefault="00FE2BD7" w:rsidP="00A8650C">
      <w:pPr>
        <w:numPr>
          <w:ilvl w:val="0"/>
          <w:numId w:val="30"/>
        </w:numPr>
        <w:autoSpaceDE w:val="0"/>
        <w:autoSpaceDN w:val="0"/>
        <w:jc w:val="both"/>
        <w:rPr>
          <w:noProof/>
          <w:color w:val="000000"/>
          <w:sz w:val="24"/>
          <w:szCs w:val="24"/>
          <w:lang w:val="pl-PL"/>
        </w:rPr>
      </w:pPr>
      <w:r w:rsidRPr="00F3372B">
        <w:rPr>
          <w:noProof/>
          <w:color w:val="000000"/>
          <w:sz w:val="24"/>
          <w:szCs w:val="24"/>
          <w:lang w:val="pl-PL"/>
        </w:rPr>
        <w:t>czas gry: 2 x 12 minut z 5 min przerwą</w:t>
      </w:r>
    </w:p>
    <w:p w14:paraId="6088E9DC" w14:textId="77777777" w:rsidR="00FE2BD7" w:rsidRPr="00F3372B" w:rsidRDefault="00FE2BD7" w:rsidP="00A8650C">
      <w:pPr>
        <w:pStyle w:val="Akapitzlist"/>
        <w:numPr>
          <w:ilvl w:val="0"/>
          <w:numId w:val="30"/>
        </w:numPr>
        <w:autoSpaceDE w:val="0"/>
        <w:autoSpaceDN w:val="0"/>
        <w:adjustRightInd w:val="0"/>
        <w:rPr>
          <w:noProof/>
          <w:color w:val="000000"/>
        </w:rPr>
      </w:pPr>
      <w:r w:rsidRPr="00F3372B">
        <w:rPr>
          <w:noProof/>
          <w:color w:val="000000"/>
        </w:rPr>
        <w:lastRenderedPageBreak/>
        <w:t>dowolny system ustawienia obrony podczas całego meczu.</w:t>
      </w:r>
    </w:p>
    <w:p w14:paraId="7F808D03" w14:textId="77777777" w:rsidR="00FE2BD7" w:rsidRPr="00F3372B" w:rsidRDefault="00FE2BD7" w:rsidP="00A8650C">
      <w:pPr>
        <w:pStyle w:val="Akapitzlist"/>
        <w:numPr>
          <w:ilvl w:val="0"/>
          <w:numId w:val="30"/>
        </w:numPr>
        <w:autoSpaceDE w:val="0"/>
        <w:autoSpaceDN w:val="0"/>
        <w:adjustRightInd w:val="0"/>
        <w:rPr>
          <w:noProof/>
          <w:color w:val="000000"/>
        </w:rPr>
      </w:pPr>
      <w:r w:rsidRPr="00F3372B">
        <w:rPr>
          <w:noProof/>
          <w:color w:val="000000"/>
        </w:rPr>
        <w:t>zmiany zawodników możliwe są w dowolnym momencie meczu</w:t>
      </w:r>
    </w:p>
    <w:p w14:paraId="01AEA21B" w14:textId="77777777" w:rsidR="00FE2BD7" w:rsidRPr="00F3372B" w:rsidRDefault="00FE2BD7" w:rsidP="00A8650C">
      <w:pPr>
        <w:numPr>
          <w:ilvl w:val="0"/>
          <w:numId w:val="30"/>
        </w:numPr>
        <w:autoSpaceDE w:val="0"/>
        <w:autoSpaceDN w:val="0"/>
        <w:jc w:val="both"/>
        <w:rPr>
          <w:noProof/>
          <w:color w:val="000000"/>
          <w:sz w:val="24"/>
          <w:szCs w:val="24"/>
          <w:lang w:val="pl-PL"/>
        </w:rPr>
      </w:pPr>
      <w:r w:rsidRPr="00F3372B">
        <w:rPr>
          <w:noProof/>
          <w:color w:val="000000"/>
          <w:sz w:val="24"/>
          <w:szCs w:val="24"/>
          <w:lang w:val="pl-PL"/>
        </w:rPr>
        <w:t>obowiązuje kategoryczny zakaz używania środków klejących piłkę.</w:t>
      </w:r>
    </w:p>
    <w:p w14:paraId="238D9C95" w14:textId="77777777" w:rsidR="00FE2BD7" w:rsidRPr="00F3372B" w:rsidRDefault="00FE2BD7" w:rsidP="00A8650C">
      <w:pPr>
        <w:numPr>
          <w:ilvl w:val="0"/>
          <w:numId w:val="30"/>
        </w:numPr>
        <w:autoSpaceDE w:val="0"/>
        <w:autoSpaceDN w:val="0"/>
        <w:jc w:val="both"/>
        <w:rPr>
          <w:noProof/>
          <w:color w:val="000000"/>
          <w:sz w:val="24"/>
          <w:szCs w:val="24"/>
          <w:lang w:val="pl-PL"/>
        </w:rPr>
      </w:pPr>
      <w:r w:rsidRPr="00F3372B">
        <w:rPr>
          <w:noProof/>
          <w:color w:val="000000"/>
          <w:sz w:val="24"/>
          <w:szCs w:val="24"/>
          <w:lang w:val="pl-PL"/>
        </w:rPr>
        <w:t>czas wykluczenia zawodnika 1 min.</w:t>
      </w:r>
    </w:p>
    <w:p w14:paraId="0ABCD182" w14:textId="77777777" w:rsidR="00FE2BD7" w:rsidRPr="00F3372B" w:rsidRDefault="00FE2BD7" w:rsidP="00A8650C">
      <w:pPr>
        <w:pStyle w:val="Tekstpodstawowy3"/>
        <w:numPr>
          <w:ilvl w:val="0"/>
          <w:numId w:val="30"/>
        </w:numPr>
        <w:autoSpaceDE w:val="0"/>
        <w:autoSpaceDN w:val="0"/>
        <w:spacing w:after="0"/>
        <w:jc w:val="both"/>
        <w:rPr>
          <w:noProof/>
          <w:color w:val="000000"/>
          <w:sz w:val="24"/>
          <w:szCs w:val="24"/>
          <w:lang w:val="pl-PL"/>
        </w:rPr>
      </w:pPr>
      <w:r w:rsidRPr="00F3372B">
        <w:rPr>
          <w:noProof/>
          <w:color w:val="000000"/>
          <w:sz w:val="24"/>
          <w:szCs w:val="24"/>
          <w:lang w:val="pl-PL"/>
        </w:rPr>
        <w:t>drużyna ma prawo wziąć 1-minutowy czas w każdej połowie meczu.</w:t>
      </w:r>
    </w:p>
    <w:p w14:paraId="08BE1663" w14:textId="77777777" w:rsidR="00E45F83" w:rsidRPr="00F3372B" w:rsidRDefault="00E45F83" w:rsidP="00FE2BD7">
      <w:pPr>
        <w:pStyle w:val="Tekstpodstawowy3"/>
        <w:rPr>
          <w:noProof/>
          <w:color w:val="000000"/>
          <w:sz w:val="24"/>
          <w:szCs w:val="24"/>
          <w:lang w:val="pl-PL"/>
        </w:rPr>
      </w:pPr>
    </w:p>
    <w:p w14:paraId="7F6D833E" w14:textId="77777777" w:rsidR="00FE2BD7" w:rsidRPr="00F3372B" w:rsidRDefault="00FE2BD7" w:rsidP="00A8650C">
      <w:pPr>
        <w:numPr>
          <w:ilvl w:val="0"/>
          <w:numId w:val="29"/>
        </w:numPr>
        <w:tabs>
          <w:tab w:val="left" w:pos="360"/>
        </w:tabs>
        <w:autoSpaceDE w:val="0"/>
        <w:autoSpaceDN w:val="0"/>
        <w:jc w:val="both"/>
        <w:rPr>
          <w:b/>
          <w:bCs/>
          <w:noProof/>
          <w:color w:val="000000"/>
          <w:sz w:val="24"/>
          <w:szCs w:val="24"/>
          <w:lang w:val="pl-PL"/>
        </w:rPr>
      </w:pPr>
      <w:r w:rsidRPr="00F3372B">
        <w:rPr>
          <w:b/>
          <w:bCs/>
          <w:noProof/>
          <w:color w:val="000000"/>
          <w:sz w:val="24"/>
          <w:szCs w:val="24"/>
          <w:lang w:val="pl-PL"/>
        </w:rPr>
        <w:t>Punktacja</w:t>
      </w:r>
    </w:p>
    <w:p w14:paraId="2750D2F7" w14:textId="77777777" w:rsidR="005203E4" w:rsidRPr="00F3372B" w:rsidRDefault="005203E4" w:rsidP="005203E4">
      <w:pPr>
        <w:tabs>
          <w:tab w:val="left" w:pos="360"/>
        </w:tabs>
        <w:autoSpaceDE w:val="0"/>
        <w:autoSpaceDN w:val="0"/>
        <w:ind w:left="360"/>
        <w:jc w:val="both"/>
        <w:rPr>
          <w:b/>
          <w:bCs/>
          <w:noProof/>
          <w:color w:val="000000"/>
          <w:sz w:val="24"/>
          <w:szCs w:val="24"/>
          <w:lang w:val="pl-PL"/>
        </w:rPr>
      </w:pPr>
    </w:p>
    <w:p w14:paraId="62BA27DE" w14:textId="77777777" w:rsidR="005203E4" w:rsidRPr="00F3372B" w:rsidRDefault="00EE4B5F" w:rsidP="005203E4">
      <w:pPr>
        <w:shd w:val="clear" w:color="auto" w:fill="FFFFFF"/>
        <w:ind w:left="10"/>
        <w:rPr>
          <w:noProof/>
          <w:color w:val="000000"/>
          <w:sz w:val="24"/>
          <w:szCs w:val="24"/>
          <w:lang w:val="pl-PL"/>
        </w:rPr>
      </w:pPr>
      <w:r w:rsidRPr="00F3372B">
        <w:rPr>
          <w:noProof/>
          <w:color w:val="000000"/>
          <w:sz w:val="24"/>
          <w:szCs w:val="24"/>
          <w:lang w:val="pl-PL"/>
        </w:rPr>
        <w:t xml:space="preserve">1)   3 pkt. - </w:t>
      </w:r>
      <w:r w:rsidR="005203E4" w:rsidRPr="00F3372B">
        <w:rPr>
          <w:noProof/>
          <w:color w:val="000000"/>
          <w:sz w:val="24"/>
          <w:szCs w:val="24"/>
          <w:lang w:val="pl-PL"/>
        </w:rPr>
        <w:t xml:space="preserve"> za zwycięstwo w regulaminowym czasie gry</w:t>
      </w:r>
      <w:r w:rsidR="005203E4" w:rsidRPr="00F3372B">
        <w:rPr>
          <w:noProof/>
          <w:color w:val="000000"/>
          <w:sz w:val="24"/>
          <w:szCs w:val="24"/>
          <w:lang w:val="pl-PL"/>
        </w:rPr>
        <w:br/>
        <w:t>2)   2 pkt. - za zwycięstwo po rzutach karnych,</w:t>
      </w:r>
      <w:r w:rsidR="005203E4" w:rsidRPr="00F3372B">
        <w:rPr>
          <w:noProof/>
          <w:color w:val="000000"/>
          <w:sz w:val="24"/>
          <w:szCs w:val="24"/>
          <w:lang w:val="pl-PL"/>
        </w:rPr>
        <w:br/>
        <w:t>3)   1 pkt. - za porażkę po rzutach karnych,</w:t>
      </w:r>
      <w:r w:rsidR="005203E4" w:rsidRPr="00F3372B">
        <w:rPr>
          <w:noProof/>
          <w:color w:val="000000"/>
          <w:sz w:val="24"/>
          <w:szCs w:val="24"/>
          <w:lang w:val="pl-PL"/>
        </w:rPr>
        <w:br/>
        <w:t>4)   0 pkt.  za porażkę w regulaminowym czasie gry.</w:t>
      </w:r>
    </w:p>
    <w:p w14:paraId="1A985D32" w14:textId="77777777" w:rsidR="005203E4" w:rsidRPr="00F3372B" w:rsidRDefault="005203E4" w:rsidP="00FE2BD7">
      <w:pPr>
        <w:shd w:val="clear" w:color="auto" w:fill="FFFFFF"/>
        <w:ind w:left="10"/>
        <w:jc w:val="both"/>
        <w:rPr>
          <w:noProof/>
          <w:color w:val="000000"/>
          <w:sz w:val="24"/>
          <w:szCs w:val="24"/>
          <w:lang w:val="pl-PL"/>
        </w:rPr>
      </w:pPr>
    </w:p>
    <w:p w14:paraId="623C1011" w14:textId="77777777" w:rsidR="00FE2BD7" w:rsidRPr="00F3372B" w:rsidRDefault="00FE2BD7" w:rsidP="00FE2BD7">
      <w:pPr>
        <w:shd w:val="clear" w:color="auto" w:fill="FFFFFF"/>
        <w:ind w:left="10"/>
        <w:jc w:val="both"/>
        <w:rPr>
          <w:noProof/>
          <w:color w:val="000000"/>
          <w:sz w:val="24"/>
          <w:szCs w:val="24"/>
          <w:lang w:val="pl-PL"/>
        </w:rPr>
      </w:pPr>
      <w:r w:rsidRPr="00F3372B">
        <w:rPr>
          <w:noProof/>
          <w:color w:val="000000"/>
          <w:sz w:val="24"/>
          <w:szCs w:val="24"/>
          <w:lang w:val="pl-PL"/>
        </w:rPr>
        <w:t>O kolejności zespołów decydują kolejno:</w:t>
      </w:r>
    </w:p>
    <w:p w14:paraId="35415244" w14:textId="77777777" w:rsidR="00FE2BD7" w:rsidRPr="00F3372B" w:rsidRDefault="00FE2BD7" w:rsidP="00FE2BD7">
      <w:pPr>
        <w:shd w:val="clear" w:color="auto" w:fill="FFFFFF"/>
        <w:ind w:left="403"/>
        <w:jc w:val="both"/>
        <w:rPr>
          <w:noProof/>
          <w:color w:val="000000"/>
          <w:sz w:val="24"/>
          <w:szCs w:val="24"/>
          <w:lang w:val="pl-PL"/>
        </w:rPr>
      </w:pPr>
      <w:r w:rsidRPr="00F3372B">
        <w:rPr>
          <w:noProof/>
          <w:color w:val="000000"/>
          <w:sz w:val="24"/>
          <w:szCs w:val="24"/>
          <w:lang w:val="pl-PL"/>
        </w:rPr>
        <w:t>1.  większa liczba zdobytych punktów,</w:t>
      </w:r>
    </w:p>
    <w:p w14:paraId="25FDB85F" w14:textId="77777777" w:rsidR="00FE2BD7" w:rsidRPr="00F3372B" w:rsidRDefault="00FE2BD7" w:rsidP="00FE2BD7">
      <w:pPr>
        <w:shd w:val="clear" w:color="auto" w:fill="FFFFFF"/>
        <w:ind w:left="374"/>
        <w:jc w:val="both"/>
        <w:rPr>
          <w:noProof/>
          <w:color w:val="000000"/>
          <w:sz w:val="24"/>
          <w:szCs w:val="24"/>
          <w:lang w:val="pl-PL"/>
        </w:rPr>
      </w:pPr>
      <w:r w:rsidRPr="00F3372B">
        <w:rPr>
          <w:noProof/>
          <w:color w:val="000000"/>
          <w:sz w:val="24"/>
          <w:szCs w:val="24"/>
          <w:lang w:val="pl-PL"/>
        </w:rPr>
        <w:t>2.  jeżeli dwie lub więcej drużyn uzyska tę sama liczbę punktów:</w:t>
      </w:r>
    </w:p>
    <w:p w14:paraId="1196DACC" w14:textId="77777777" w:rsidR="00FE2BD7" w:rsidRPr="00F3372B" w:rsidRDefault="00FE2BD7" w:rsidP="00A8650C">
      <w:pPr>
        <w:pStyle w:val="Akapitzlist"/>
        <w:numPr>
          <w:ilvl w:val="0"/>
          <w:numId w:val="31"/>
        </w:numPr>
        <w:shd w:val="clear" w:color="auto" w:fill="FFFFFF"/>
        <w:ind w:left="993" w:hanging="284"/>
        <w:jc w:val="both"/>
        <w:rPr>
          <w:noProof/>
          <w:color w:val="000000"/>
        </w:rPr>
      </w:pPr>
      <w:r w:rsidRPr="00F3372B">
        <w:rPr>
          <w:noProof/>
          <w:color w:val="000000"/>
        </w:rPr>
        <w:t xml:space="preserve">większa liczba punktów zdobytych w zawodach pomiędzy zainteresowanymi zespołami  (bezpośredni mecz /-e), </w:t>
      </w:r>
    </w:p>
    <w:p w14:paraId="6354861F" w14:textId="77777777" w:rsidR="00FE2BD7" w:rsidRPr="00F3372B" w:rsidRDefault="00FE2BD7" w:rsidP="00A8650C">
      <w:pPr>
        <w:pStyle w:val="Akapitzlist"/>
        <w:numPr>
          <w:ilvl w:val="0"/>
          <w:numId w:val="31"/>
        </w:numPr>
        <w:shd w:val="clear" w:color="auto" w:fill="FFFFFF"/>
        <w:ind w:left="993" w:hanging="284"/>
        <w:jc w:val="both"/>
        <w:rPr>
          <w:noProof/>
          <w:color w:val="000000"/>
        </w:rPr>
      </w:pPr>
      <w:r w:rsidRPr="00F3372B">
        <w:rPr>
          <w:noProof/>
          <w:color w:val="000000"/>
        </w:rPr>
        <w:t xml:space="preserve">korzystniejsza różnica bramek z zawodów pomiędzy zainteresowanymi zespołami, </w:t>
      </w:r>
    </w:p>
    <w:p w14:paraId="3CAA2E13" w14:textId="77777777" w:rsidR="00FE2BD7" w:rsidRPr="00F3372B" w:rsidRDefault="00FE2BD7" w:rsidP="00A8650C">
      <w:pPr>
        <w:pStyle w:val="Akapitzlist"/>
        <w:numPr>
          <w:ilvl w:val="0"/>
          <w:numId w:val="31"/>
        </w:numPr>
        <w:shd w:val="clear" w:color="auto" w:fill="FFFFFF"/>
        <w:ind w:left="993" w:hanging="284"/>
        <w:jc w:val="both"/>
        <w:rPr>
          <w:noProof/>
          <w:color w:val="000000"/>
        </w:rPr>
      </w:pPr>
      <w:r w:rsidRPr="00F3372B">
        <w:rPr>
          <w:noProof/>
          <w:color w:val="000000"/>
        </w:rPr>
        <w:t>większa liczba zdobytych bramek z zawodów pomiędzy zainteresowanymi zespołami,</w:t>
      </w:r>
    </w:p>
    <w:p w14:paraId="67B66E6F" w14:textId="77777777" w:rsidR="00FE2BD7" w:rsidRPr="00F3372B" w:rsidRDefault="00FE2BD7" w:rsidP="00A8650C">
      <w:pPr>
        <w:pStyle w:val="Akapitzlist"/>
        <w:numPr>
          <w:ilvl w:val="0"/>
          <w:numId w:val="31"/>
        </w:numPr>
        <w:shd w:val="clear" w:color="auto" w:fill="FFFFFF"/>
        <w:ind w:left="993" w:right="30" w:hanging="284"/>
        <w:jc w:val="both"/>
        <w:rPr>
          <w:noProof/>
          <w:color w:val="000000"/>
        </w:rPr>
      </w:pPr>
      <w:r w:rsidRPr="00F3372B">
        <w:rPr>
          <w:noProof/>
          <w:color w:val="000000"/>
        </w:rPr>
        <w:t xml:space="preserve">korzystniejsza różnica bramek w całym turnieju, </w:t>
      </w:r>
    </w:p>
    <w:p w14:paraId="5CB788DD" w14:textId="77777777" w:rsidR="00FE2BD7" w:rsidRPr="00F3372B" w:rsidRDefault="00FE2BD7" w:rsidP="00A8650C">
      <w:pPr>
        <w:pStyle w:val="Akapitzlist"/>
        <w:numPr>
          <w:ilvl w:val="0"/>
          <w:numId w:val="31"/>
        </w:numPr>
        <w:shd w:val="clear" w:color="auto" w:fill="FFFFFF"/>
        <w:ind w:left="993" w:right="30" w:hanging="284"/>
        <w:jc w:val="both"/>
        <w:rPr>
          <w:noProof/>
          <w:color w:val="000000"/>
        </w:rPr>
      </w:pPr>
      <w:r w:rsidRPr="00F3372B">
        <w:rPr>
          <w:noProof/>
          <w:color w:val="000000"/>
        </w:rPr>
        <w:t>większa liczba zdobytych bramek w całym turnieju.</w:t>
      </w:r>
    </w:p>
    <w:p w14:paraId="080A7FBF" w14:textId="77777777" w:rsidR="000F4DBE" w:rsidRPr="00F3372B" w:rsidRDefault="000F4DBE" w:rsidP="00A8650C">
      <w:pPr>
        <w:pStyle w:val="Akapitzlist"/>
        <w:numPr>
          <w:ilvl w:val="0"/>
          <w:numId w:val="31"/>
        </w:numPr>
        <w:shd w:val="clear" w:color="auto" w:fill="FFFFFF"/>
        <w:ind w:left="993" w:right="30" w:hanging="284"/>
        <w:jc w:val="both"/>
        <w:rPr>
          <w:noProof/>
          <w:color w:val="000000"/>
        </w:rPr>
      </w:pPr>
      <w:r w:rsidRPr="00F3372B">
        <w:rPr>
          <w:noProof/>
          <w:color w:val="000000"/>
        </w:rPr>
        <w:t>Losowanie</w:t>
      </w:r>
    </w:p>
    <w:p w14:paraId="15D386B9" w14:textId="77777777" w:rsidR="000F4DBE" w:rsidRPr="00F3372B" w:rsidRDefault="000F4DBE" w:rsidP="000F4DBE">
      <w:pPr>
        <w:ind w:left="426"/>
        <w:rPr>
          <w:noProof/>
          <w:color w:val="000000"/>
          <w:sz w:val="24"/>
          <w:szCs w:val="24"/>
          <w:lang w:val="pl-PL"/>
        </w:rPr>
      </w:pPr>
      <w:r w:rsidRPr="00F3372B">
        <w:rPr>
          <w:noProof/>
          <w:color w:val="000000"/>
          <w:sz w:val="24"/>
          <w:szCs w:val="24"/>
          <w:lang w:val="pl-PL"/>
        </w:rPr>
        <w:t xml:space="preserve"> 3. W meczach kończących się w podstawowym czasie gry remisem zarządza się  serie rzutów karnych</w:t>
      </w:r>
      <w:r w:rsidR="00372A58" w:rsidRPr="00F3372B">
        <w:rPr>
          <w:noProof/>
          <w:color w:val="000000"/>
          <w:sz w:val="24"/>
          <w:szCs w:val="24"/>
          <w:lang w:val="pl-PL"/>
        </w:rPr>
        <w:t xml:space="preserve"> (po 3 rzuty)</w:t>
      </w:r>
      <w:r w:rsidRPr="00F3372B">
        <w:rPr>
          <w:noProof/>
          <w:color w:val="000000"/>
          <w:sz w:val="24"/>
          <w:szCs w:val="24"/>
          <w:lang w:val="pl-PL"/>
        </w:rPr>
        <w:t xml:space="preserve">, które wyłonią zwycięzcę zawodów. </w:t>
      </w:r>
      <w:r w:rsidR="00372A58" w:rsidRPr="00F3372B">
        <w:rPr>
          <w:noProof/>
          <w:color w:val="000000"/>
          <w:sz w:val="24"/>
          <w:szCs w:val="24"/>
          <w:lang w:val="pl-PL"/>
        </w:rPr>
        <w:t xml:space="preserve">(Zgodnie </w:t>
      </w:r>
      <w:r w:rsidR="00F3372B" w:rsidRPr="00F3372B">
        <w:rPr>
          <w:noProof/>
          <w:color w:val="000000"/>
          <w:sz w:val="24"/>
          <w:szCs w:val="24"/>
          <w:lang w:val="pl-PL"/>
        </w:rPr>
        <w:t>z przepisami ZPRP nie mogą w rzu</w:t>
      </w:r>
      <w:r w:rsidR="00372A58" w:rsidRPr="00F3372B">
        <w:rPr>
          <w:noProof/>
          <w:color w:val="000000"/>
          <w:sz w:val="24"/>
          <w:szCs w:val="24"/>
          <w:lang w:val="pl-PL"/>
        </w:rPr>
        <w:t>tach karnych uczestniczyć zawodnicy</w:t>
      </w:r>
      <w:r w:rsidR="000C34CC" w:rsidRPr="00F3372B">
        <w:rPr>
          <w:noProof/>
          <w:color w:val="000000"/>
          <w:sz w:val="24"/>
          <w:szCs w:val="24"/>
          <w:lang w:val="pl-PL"/>
        </w:rPr>
        <w:t xml:space="preserve"> wcześniej</w:t>
      </w:r>
      <w:r w:rsidR="00372A58" w:rsidRPr="00F3372B">
        <w:rPr>
          <w:noProof/>
          <w:color w:val="000000"/>
          <w:sz w:val="24"/>
          <w:szCs w:val="24"/>
          <w:lang w:val="pl-PL"/>
        </w:rPr>
        <w:t xml:space="preserve"> wykluczeni lub zdyskwalifikowani w danym meczu).</w:t>
      </w:r>
      <w:r w:rsidRPr="00F3372B">
        <w:rPr>
          <w:noProof/>
          <w:color w:val="000000"/>
          <w:sz w:val="24"/>
          <w:szCs w:val="24"/>
          <w:lang w:val="pl-PL"/>
        </w:rPr>
        <w:t>Rzuty karne po regulaminowym czasie gry służą jedynie wyłonieniu zwycięzcy i nie są zaliczane do wyniku meczu oraz statystyk indywidualnych.</w:t>
      </w:r>
    </w:p>
    <w:p w14:paraId="6EE433DB" w14:textId="77777777" w:rsidR="000F4DBE" w:rsidRPr="00F3372B" w:rsidRDefault="000F4DBE" w:rsidP="000F4DBE">
      <w:pPr>
        <w:pStyle w:val="Akapitzlist"/>
        <w:shd w:val="clear" w:color="auto" w:fill="FFFFFF"/>
        <w:ind w:left="993" w:right="30"/>
        <w:jc w:val="both"/>
        <w:rPr>
          <w:noProof/>
          <w:color w:val="000000"/>
        </w:rPr>
      </w:pPr>
    </w:p>
    <w:p w14:paraId="43A651CB" w14:textId="77777777" w:rsidR="00F3372B" w:rsidRPr="006E7CFB" w:rsidRDefault="00F3372B" w:rsidP="000F4DBE">
      <w:pPr>
        <w:pStyle w:val="Akapitzlist"/>
        <w:shd w:val="clear" w:color="auto" w:fill="FFFFFF"/>
        <w:ind w:left="993" w:right="30"/>
        <w:jc w:val="both"/>
        <w:rPr>
          <w:noProof/>
          <w:color w:val="FF0000"/>
        </w:rPr>
      </w:pPr>
    </w:p>
    <w:p w14:paraId="5E9CAEB0" w14:textId="77777777" w:rsidR="004A7929" w:rsidRPr="006E7CFB" w:rsidRDefault="004A7929">
      <w:pPr>
        <w:jc w:val="both"/>
        <w:rPr>
          <w:noProof/>
          <w:color w:val="FF0000"/>
          <w:sz w:val="24"/>
          <w:lang w:val="pl-PL"/>
        </w:rPr>
      </w:pPr>
    </w:p>
    <w:p w14:paraId="3BE67CE4" w14:textId="77777777" w:rsidR="004A7929" w:rsidRPr="006E7CFB" w:rsidRDefault="004A7929">
      <w:pPr>
        <w:jc w:val="both"/>
        <w:rPr>
          <w:noProof/>
          <w:color w:val="FF0000"/>
          <w:sz w:val="24"/>
          <w:lang w:val="pl-PL"/>
        </w:rPr>
      </w:pPr>
    </w:p>
    <w:p w14:paraId="14520056" w14:textId="77777777" w:rsidR="004A7929" w:rsidRPr="00F3372B" w:rsidRDefault="004A7929" w:rsidP="00A8650C">
      <w:pPr>
        <w:numPr>
          <w:ilvl w:val="0"/>
          <w:numId w:val="10"/>
        </w:numPr>
        <w:jc w:val="both"/>
        <w:rPr>
          <w:b/>
          <w:noProof/>
          <w:color w:val="000000"/>
          <w:sz w:val="24"/>
          <w:lang w:val="pl-PL"/>
        </w:rPr>
      </w:pPr>
      <w:r w:rsidRPr="00F3372B">
        <w:rPr>
          <w:b/>
          <w:noProof/>
          <w:color w:val="000000"/>
          <w:sz w:val="24"/>
          <w:lang w:val="pl-PL"/>
        </w:rPr>
        <w:t>PIŁKA NOŻNA:</w:t>
      </w:r>
    </w:p>
    <w:p w14:paraId="28E39DFD" w14:textId="34456F87" w:rsidR="00066A65" w:rsidRPr="00244892" w:rsidRDefault="0070617D" w:rsidP="00066A65">
      <w:pPr>
        <w:ind w:left="1429"/>
        <w:jc w:val="both"/>
        <w:rPr>
          <w:b/>
          <w:noProof/>
          <w:color w:val="000000"/>
          <w:sz w:val="24"/>
          <w:lang w:val="pl-PL"/>
        </w:rPr>
      </w:pPr>
      <w:r w:rsidRPr="00F3372B">
        <w:rPr>
          <w:b/>
          <w:noProof/>
          <w:color w:val="000000"/>
          <w:sz w:val="24"/>
          <w:lang w:val="pl-PL"/>
        </w:rPr>
        <w:t xml:space="preserve">Dzieci </w:t>
      </w:r>
      <w:r w:rsidR="00F3372B" w:rsidRPr="00F3372B">
        <w:rPr>
          <w:b/>
          <w:noProof/>
          <w:color w:val="000000"/>
          <w:sz w:val="24"/>
          <w:lang w:val="pl-PL"/>
        </w:rPr>
        <w:t>–</w:t>
      </w:r>
      <w:r w:rsidR="0053780F">
        <w:rPr>
          <w:b/>
          <w:noProof/>
          <w:color w:val="000000"/>
          <w:sz w:val="24"/>
          <w:lang w:val="pl-PL"/>
        </w:rPr>
        <w:t>rocznik 201</w:t>
      </w:r>
      <w:r w:rsidR="000E331F">
        <w:rPr>
          <w:b/>
          <w:noProof/>
          <w:color w:val="000000"/>
          <w:sz w:val="24"/>
          <w:lang w:val="pl-PL"/>
        </w:rPr>
        <w:t>2</w:t>
      </w:r>
      <w:r w:rsidR="00ED649F" w:rsidRPr="00244892">
        <w:rPr>
          <w:b/>
          <w:noProof/>
          <w:color w:val="000000"/>
          <w:sz w:val="24"/>
          <w:lang w:val="pl-PL"/>
        </w:rPr>
        <w:t xml:space="preserve"> i</w:t>
      </w:r>
      <w:r w:rsidR="00F95B3D" w:rsidRPr="00244892">
        <w:rPr>
          <w:b/>
          <w:noProof/>
          <w:color w:val="000000"/>
          <w:sz w:val="24"/>
          <w:lang w:val="pl-PL"/>
        </w:rPr>
        <w:t xml:space="preserve"> młodsi ( dziewczęta i chłopcy)</w:t>
      </w:r>
    </w:p>
    <w:p w14:paraId="3F30B5F9" w14:textId="77777777" w:rsidR="00971950" w:rsidRPr="00244892" w:rsidRDefault="00971950" w:rsidP="00066A65">
      <w:pPr>
        <w:ind w:left="1429"/>
        <w:jc w:val="both"/>
        <w:rPr>
          <w:b/>
          <w:noProof/>
          <w:color w:val="000000"/>
          <w:sz w:val="24"/>
          <w:lang w:val="pl-PL"/>
        </w:rPr>
      </w:pPr>
    </w:p>
    <w:p w14:paraId="4AC1DABD" w14:textId="77777777" w:rsidR="00971950" w:rsidRPr="00244892" w:rsidRDefault="00971950" w:rsidP="00A8650C">
      <w:pPr>
        <w:numPr>
          <w:ilvl w:val="0"/>
          <w:numId w:val="38"/>
        </w:numPr>
        <w:tabs>
          <w:tab w:val="left" w:pos="709"/>
        </w:tabs>
        <w:suppressAutoHyphens/>
        <w:ind w:left="709"/>
        <w:rPr>
          <w:b/>
          <w:noProof/>
          <w:color w:val="000000"/>
          <w:sz w:val="18"/>
          <w:szCs w:val="18"/>
          <w:lang w:val="pl-PL"/>
        </w:rPr>
      </w:pPr>
      <w:r w:rsidRPr="00244892">
        <w:rPr>
          <w:b/>
          <w:noProof/>
          <w:color w:val="000000"/>
          <w:sz w:val="24"/>
          <w:szCs w:val="24"/>
          <w:lang w:val="pl-PL"/>
        </w:rPr>
        <w:t xml:space="preserve">Szkoły przystępujące do współzawodnictwa muszą się zarejestrować przez system   rejestracji szkół   </w:t>
      </w:r>
      <w:r w:rsidRPr="00244892">
        <w:rPr>
          <w:b/>
          <w:noProof/>
          <w:color w:val="000000"/>
          <w:sz w:val="24"/>
          <w:szCs w:val="24"/>
          <w:u w:val="single"/>
          <w:lang w:val="pl-PL"/>
        </w:rPr>
        <w:t>srs.szs.pl</w:t>
      </w:r>
      <w:r w:rsidRPr="00244892">
        <w:rPr>
          <w:b/>
          <w:noProof/>
          <w:color w:val="000000"/>
          <w:sz w:val="24"/>
          <w:szCs w:val="24"/>
          <w:lang w:val="pl-PL"/>
        </w:rPr>
        <w:t xml:space="preserve">  zgodnie z kalendarzami wojewódzkimi nie później niż do 30 września bieżącego roku szkolnego</w:t>
      </w:r>
      <w:r w:rsidRPr="00244892">
        <w:rPr>
          <w:b/>
          <w:noProof/>
          <w:color w:val="000000"/>
          <w:sz w:val="18"/>
          <w:szCs w:val="18"/>
          <w:lang w:val="pl-PL"/>
        </w:rPr>
        <w:t xml:space="preserve">. </w:t>
      </w:r>
    </w:p>
    <w:p w14:paraId="09F150DE" w14:textId="77777777" w:rsidR="00EE4B5F" w:rsidRPr="00244892" w:rsidRDefault="00EE4B5F" w:rsidP="00EE4B5F">
      <w:pPr>
        <w:tabs>
          <w:tab w:val="left" w:pos="709"/>
        </w:tabs>
        <w:suppressAutoHyphens/>
        <w:rPr>
          <w:b/>
          <w:noProof/>
          <w:color w:val="000000"/>
          <w:sz w:val="18"/>
          <w:szCs w:val="18"/>
          <w:lang w:val="pl-PL"/>
        </w:rPr>
      </w:pPr>
    </w:p>
    <w:p w14:paraId="09B7FDB6" w14:textId="77777777" w:rsidR="00EE4B5F" w:rsidRPr="00244892" w:rsidRDefault="00EE4B5F" w:rsidP="00EE4B5F">
      <w:pPr>
        <w:tabs>
          <w:tab w:val="left" w:pos="709"/>
        </w:tabs>
        <w:suppressAutoHyphens/>
        <w:rPr>
          <w:b/>
          <w:noProof/>
          <w:color w:val="000000"/>
          <w:sz w:val="18"/>
          <w:szCs w:val="18"/>
          <w:lang w:val="pl-PL"/>
        </w:rPr>
      </w:pPr>
    </w:p>
    <w:p w14:paraId="728CF745" w14:textId="77777777" w:rsidR="00971950" w:rsidRPr="00244892" w:rsidRDefault="00971950" w:rsidP="00971950">
      <w:pPr>
        <w:jc w:val="both"/>
        <w:rPr>
          <w:b/>
          <w:noProof/>
          <w:color w:val="000000"/>
          <w:sz w:val="24"/>
          <w:lang w:val="pl-PL"/>
        </w:rPr>
      </w:pPr>
    </w:p>
    <w:p w14:paraId="24F70F33" w14:textId="77777777" w:rsidR="00066A65" w:rsidRPr="00244892" w:rsidRDefault="00066A65" w:rsidP="00A8650C">
      <w:pPr>
        <w:numPr>
          <w:ilvl w:val="0"/>
          <w:numId w:val="14"/>
        </w:numPr>
        <w:autoSpaceDE w:val="0"/>
        <w:autoSpaceDN w:val="0"/>
        <w:ind w:left="709"/>
        <w:jc w:val="both"/>
        <w:rPr>
          <w:b/>
          <w:bCs/>
          <w:noProof/>
          <w:color w:val="000000"/>
          <w:sz w:val="24"/>
          <w:szCs w:val="24"/>
          <w:lang w:val="pl-PL"/>
        </w:rPr>
      </w:pPr>
      <w:r w:rsidRPr="00244892">
        <w:rPr>
          <w:b/>
          <w:bCs/>
          <w:noProof/>
          <w:color w:val="000000"/>
          <w:sz w:val="24"/>
          <w:szCs w:val="24"/>
          <w:lang w:val="pl-PL"/>
        </w:rPr>
        <w:t>Uczestnictwo</w:t>
      </w:r>
    </w:p>
    <w:p w14:paraId="350ED831" w14:textId="77777777" w:rsidR="00EE4B5F" w:rsidRPr="00244892" w:rsidRDefault="00EE4B5F" w:rsidP="00D166B9">
      <w:pPr>
        <w:autoSpaceDE w:val="0"/>
        <w:autoSpaceDN w:val="0"/>
        <w:ind w:left="709"/>
        <w:jc w:val="both"/>
        <w:rPr>
          <w:b/>
          <w:bCs/>
          <w:noProof/>
          <w:color w:val="000000"/>
          <w:sz w:val="24"/>
          <w:szCs w:val="24"/>
          <w:lang w:val="pl-PL"/>
        </w:rPr>
      </w:pPr>
    </w:p>
    <w:p w14:paraId="1588A047" w14:textId="096653F6" w:rsidR="00066A65" w:rsidRPr="00244892" w:rsidRDefault="00066A65" w:rsidP="00D166B9">
      <w:pPr>
        <w:pStyle w:val="Tekstpodstawowy"/>
        <w:ind w:left="709"/>
        <w:jc w:val="both"/>
        <w:rPr>
          <w:noProof/>
          <w:color w:val="000000"/>
          <w:sz w:val="24"/>
          <w:szCs w:val="24"/>
          <w:lang w:val="pl-PL"/>
        </w:rPr>
      </w:pPr>
      <w:r w:rsidRPr="00244892">
        <w:rPr>
          <w:noProof/>
          <w:color w:val="000000"/>
          <w:sz w:val="24"/>
          <w:szCs w:val="24"/>
          <w:lang w:val="pl-PL"/>
        </w:rPr>
        <w:t xml:space="preserve">- drużynę stanowią uczniowie jednej szkoły podstawowej </w:t>
      </w:r>
      <w:r w:rsidR="0065305A">
        <w:rPr>
          <w:noProof/>
          <w:color w:val="000000"/>
          <w:sz w:val="24"/>
          <w:szCs w:val="24"/>
          <w:lang w:val="pl-PL"/>
        </w:rPr>
        <w:t>rocznik 20</w:t>
      </w:r>
      <w:r w:rsidR="000E331F">
        <w:rPr>
          <w:noProof/>
          <w:color w:val="000000"/>
          <w:sz w:val="24"/>
          <w:szCs w:val="24"/>
          <w:lang w:val="pl-PL"/>
        </w:rPr>
        <w:t>12</w:t>
      </w:r>
      <w:r w:rsidRPr="00244892">
        <w:rPr>
          <w:noProof/>
          <w:color w:val="000000"/>
          <w:sz w:val="24"/>
          <w:szCs w:val="24"/>
          <w:lang w:val="pl-PL"/>
        </w:rPr>
        <w:t xml:space="preserve"> i  młodsi.</w:t>
      </w:r>
    </w:p>
    <w:p w14:paraId="35797A6B" w14:textId="77777777" w:rsidR="00066A65" w:rsidRPr="00244892" w:rsidRDefault="00066A65" w:rsidP="00D166B9">
      <w:pPr>
        <w:numPr>
          <w:ilvl w:val="12"/>
          <w:numId w:val="0"/>
        </w:numPr>
        <w:ind w:left="709"/>
        <w:jc w:val="both"/>
        <w:rPr>
          <w:noProof/>
          <w:color w:val="000000"/>
          <w:sz w:val="24"/>
          <w:szCs w:val="24"/>
          <w:lang w:val="pl-PL"/>
        </w:rPr>
      </w:pPr>
      <w:r w:rsidRPr="00244892">
        <w:rPr>
          <w:noProof/>
          <w:color w:val="000000"/>
          <w:sz w:val="24"/>
          <w:szCs w:val="24"/>
          <w:lang w:val="pl-PL"/>
        </w:rPr>
        <w:t>- zespół liczy 1</w:t>
      </w:r>
      <w:r w:rsidR="00B8790F" w:rsidRPr="00244892">
        <w:rPr>
          <w:noProof/>
          <w:color w:val="000000"/>
          <w:sz w:val="24"/>
          <w:szCs w:val="24"/>
          <w:lang w:val="pl-PL"/>
        </w:rPr>
        <w:t>0</w:t>
      </w:r>
      <w:r w:rsidRPr="00244892">
        <w:rPr>
          <w:noProof/>
          <w:color w:val="000000"/>
          <w:sz w:val="24"/>
          <w:szCs w:val="24"/>
          <w:lang w:val="pl-PL"/>
        </w:rPr>
        <w:t xml:space="preserve"> zawodników (w całym turnieju).</w:t>
      </w:r>
    </w:p>
    <w:p w14:paraId="105A1E4F" w14:textId="77777777" w:rsidR="00753153" w:rsidRPr="00F3372B" w:rsidRDefault="00753153" w:rsidP="00D166B9">
      <w:pPr>
        <w:numPr>
          <w:ilvl w:val="12"/>
          <w:numId w:val="0"/>
        </w:numPr>
        <w:ind w:left="709"/>
        <w:jc w:val="both"/>
        <w:rPr>
          <w:noProof/>
          <w:color w:val="000000"/>
          <w:sz w:val="24"/>
          <w:szCs w:val="24"/>
          <w:lang w:val="pl-PL"/>
        </w:rPr>
      </w:pPr>
      <w:r w:rsidRPr="00F3372B">
        <w:rPr>
          <w:noProof/>
          <w:color w:val="000000"/>
          <w:sz w:val="24"/>
          <w:szCs w:val="24"/>
          <w:lang w:val="pl-PL"/>
        </w:rPr>
        <w:t>- zawody rozgrywane są oddzielnie w kategorii dziewcząt i chłopców</w:t>
      </w:r>
    </w:p>
    <w:p w14:paraId="6C498275" w14:textId="77777777" w:rsidR="00066A65" w:rsidRPr="00F3372B" w:rsidRDefault="00066A65" w:rsidP="00D166B9">
      <w:pPr>
        <w:numPr>
          <w:ilvl w:val="12"/>
          <w:numId w:val="0"/>
        </w:numPr>
        <w:ind w:left="709"/>
        <w:jc w:val="both"/>
        <w:rPr>
          <w:noProof/>
          <w:color w:val="000000"/>
          <w:sz w:val="24"/>
          <w:szCs w:val="24"/>
          <w:lang w:val="pl-PL"/>
        </w:rPr>
      </w:pPr>
    </w:p>
    <w:p w14:paraId="5B1EA076" w14:textId="77777777" w:rsidR="00066A65" w:rsidRPr="00F3372B" w:rsidRDefault="00066A65" w:rsidP="00A8650C">
      <w:pPr>
        <w:numPr>
          <w:ilvl w:val="0"/>
          <w:numId w:val="14"/>
        </w:numPr>
        <w:tabs>
          <w:tab w:val="left" w:pos="1701"/>
        </w:tabs>
        <w:autoSpaceDE w:val="0"/>
        <w:autoSpaceDN w:val="0"/>
        <w:ind w:left="709"/>
        <w:jc w:val="both"/>
        <w:rPr>
          <w:b/>
          <w:bCs/>
          <w:noProof/>
          <w:color w:val="000000"/>
          <w:sz w:val="24"/>
          <w:szCs w:val="24"/>
          <w:lang w:val="pl-PL"/>
        </w:rPr>
      </w:pPr>
      <w:r w:rsidRPr="00F3372B">
        <w:rPr>
          <w:b/>
          <w:bCs/>
          <w:noProof/>
          <w:color w:val="000000"/>
          <w:sz w:val="24"/>
          <w:szCs w:val="24"/>
          <w:lang w:val="pl-PL"/>
        </w:rPr>
        <w:t>Przepisy gry</w:t>
      </w:r>
    </w:p>
    <w:p w14:paraId="40FEC6AE" w14:textId="77777777" w:rsidR="00066A65" w:rsidRPr="00F3372B" w:rsidRDefault="00066A65" w:rsidP="00A8650C">
      <w:pPr>
        <w:numPr>
          <w:ilvl w:val="0"/>
          <w:numId w:val="15"/>
        </w:numPr>
        <w:autoSpaceDE w:val="0"/>
        <w:autoSpaceDN w:val="0"/>
        <w:ind w:left="709"/>
        <w:jc w:val="both"/>
        <w:rPr>
          <w:noProof/>
          <w:color w:val="000000"/>
          <w:sz w:val="24"/>
          <w:szCs w:val="24"/>
          <w:lang w:val="pl-PL"/>
        </w:rPr>
      </w:pPr>
      <w:r w:rsidRPr="00F3372B">
        <w:rPr>
          <w:noProof/>
          <w:color w:val="000000"/>
          <w:sz w:val="24"/>
          <w:szCs w:val="24"/>
          <w:lang w:val="pl-PL"/>
        </w:rPr>
        <w:t>zespół składa się z 5 zawodników w polu + bramkarz,</w:t>
      </w:r>
    </w:p>
    <w:p w14:paraId="0918C5B3" w14:textId="77777777" w:rsidR="00066A65" w:rsidRPr="00F3372B" w:rsidRDefault="00066A65" w:rsidP="00A8650C">
      <w:pPr>
        <w:numPr>
          <w:ilvl w:val="0"/>
          <w:numId w:val="15"/>
        </w:numPr>
        <w:autoSpaceDE w:val="0"/>
        <w:autoSpaceDN w:val="0"/>
        <w:ind w:left="709"/>
        <w:jc w:val="both"/>
        <w:rPr>
          <w:noProof/>
          <w:color w:val="000000"/>
          <w:sz w:val="24"/>
          <w:szCs w:val="24"/>
          <w:lang w:val="pl-PL"/>
        </w:rPr>
      </w:pPr>
      <w:r w:rsidRPr="00F3372B">
        <w:rPr>
          <w:noProof/>
          <w:color w:val="000000"/>
          <w:sz w:val="24"/>
          <w:szCs w:val="24"/>
          <w:lang w:val="pl-PL"/>
        </w:rPr>
        <w:t xml:space="preserve">zawody powinny być rozgrywane  na boisku o nawierzchni trawiastej </w:t>
      </w:r>
      <w:r w:rsidRPr="00F3372B">
        <w:rPr>
          <w:bCs/>
          <w:noProof/>
          <w:color w:val="000000"/>
          <w:sz w:val="24"/>
          <w:szCs w:val="24"/>
          <w:lang w:val="pl-PL"/>
        </w:rPr>
        <w:t>lub trawa syntetyczna boisko typu ORLIK</w:t>
      </w:r>
      <w:r w:rsidR="00753153" w:rsidRPr="00F3372B">
        <w:rPr>
          <w:noProof/>
          <w:color w:val="000000"/>
          <w:sz w:val="24"/>
          <w:szCs w:val="24"/>
          <w:lang w:val="pl-PL"/>
        </w:rPr>
        <w:t xml:space="preserve"> </w:t>
      </w:r>
      <w:r w:rsidRPr="00F3372B">
        <w:rPr>
          <w:noProof/>
          <w:color w:val="000000"/>
          <w:sz w:val="24"/>
          <w:szCs w:val="24"/>
          <w:lang w:val="pl-PL"/>
        </w:rPr>
        <w:t xml:space="preserve">o wymiarach szerokość 20 – </w:t>
      </w:r>
      <w:smartTag w:uri="urn:schemas-microsoft-com:office:smarttags" w:element="metricconverter">
        <w:smartTagPr>
          <w:attr w:name="ProductID" w:val="32 m"/>
        </w:smartTagPr>
        <w:r w:rsidRPr="00F3372B">
          <w:rPr>
            <w:noProof/>
            <w:color w:val="000000"/>
            <w:sz w:val="24"/>
            <w:szCs w:val="24"/>
            <w:lang w:val="pl-PL"/>
          </w:rPr>
          <w:t>32 m</w:t>
        </w:r>
      </w:smartTag>
      <w:r w:rsidRPr="00F3372B">
        <w:rPr>
          <w:noProof/>
          <w:color w:val="000000"/>
          <w:sz w:val="24"/>
          <w:szCs w:val="24"/>
          <w:lang w:val="pl-PL"/>
        </w:rPr>
        <w:t xml:space="preserve"> długość 40 – </w:t>
      </w:r>
      <w:smartTag w:uri="urn:schemas-microsoft-com:office:smarttags" w:element="metricconverter">
        <w:smartTagPr>
          <w:attr w:name="ProductID" w:val="56 m"/>
        </w:smartTagPr>
        <w:r w:rsidRPr="00F3372B">
          <w:rPr>
            <w:noProof/>
            <w:color w:val="000000"/>
            <w:sz w:val="24"/>
            <w:szCs w:val="24"/>
            <w:lang w:val="pl-PL"/>
          </w:rPr>
          <w:t>56 m</w:t>
        </w:r>
      </w:smartTag>
      <w:r w:rsidRPr="00F3372B">
        <w:rPr>
          <w:noProof/>
          <w:color w:val="000000"/>
          <w:sz w:val="24"/>
          <w:szCs w:val="24"/>
          <w:lang w:val="pl-PL"/>
        </w:rPr>
        <w:t>,</w:t>
      </w:r>
    </w:p>
    <w:p w14:paraId="16651841" w14:textId="77777777" w:rsidR="00066A65" w:rsidRPr="00F3372B" w:rsidRDefault="00066A65" w:rsidP="00A8650C">
      <w:pPr>
        <w:numPr>
          <w:ilvl w:val="0"/>
          <w:numId w:val="15"/>
        </w:numPr>
        <w:autoSpaceDE w:val="0"/>
        <w:autoSpaceDN w:val="0"/>
        <w:ind w:left="709"/>
        <w:jc w:val="both"/>
        <w:rPr>
          <w:noProof/>
          <w:color w:val="000000"/>
          <w:sz w:val="24"/>
          <w:szCs w:val="24"/>
          <w:lang w:val="pl-PL"/>
        </w:rPr>
      </w:pPr>
      <w:r w:rsidRPr="00F3372B">
        <w:rPr>
          <w:noProof/>
          <w:color w:val="000000"/>
          <w:sz w:val="24"/>
          <w:szCs w:val="24"/>
          <w:lang w:val="pl-PL"/>
        </w:rPr>
        <w:t xml:space="preserve">bramki: 5 x </w:t>
      </w:r>
      <w:smartTag w:uri="urn:schemas-microsoft-com:office:smarttags" w:element="metricconverter">
        <w:smartTagPr>
          <w:attr w:name="ProductID" w:val="2 m"/>
        </w:smartTagPr>
        <w:r w:rsidRPr="00F3372B">
          <w:rPr>
            <w:noProof/>
            <w:color w:val="000000"/>
            <w:sz w:val="24"/>
            <w:szCs w:val="24"/>
            <w:lang w:val="pl-PL"/>
          </w:rPr>
          <w:t>2 m</w:t>
        </w:r>
      </w:smartTag>
      <w:r w:rsidRPr="00F3372B">
        <w:rPr>
          <w:noProof/>
          <w:color w:val="000000"/>
          <w:sz w:val="24"/>
          <w:szCs w:val="24"/>
          <w:lang w:val="pl-PL"/>
        </w:rPr>
        <w:t xml:space="preserve">, dopuszcza się na niższych szczeblach –  bramki 3 x </w:t>
      </w:r>
      <w:smartTag w:uri="urn:schemas-microsoft-com:office:smarttags" w:element="metricconverter">
        <w:smartTagPr>
          <w:attr w:name="ProductID" w:val="2 m"/>
        </w:smartTagPr>
        <w:r w:rsidRPr="00F3372B">
          <w:rPr>
            <w:noProof/>
            <w:color w:val="000000"/>
            <w:sz w:val="24"/>
            <w:szCs w:val="24"/>
            <w:lang w:val="pl-PL"/>
          </w:rPr>
          <w:t>2 m</w:t>
        </w:r>
      </w:smartTag>
      <w:r w:rsidRPr="00F3372B">
        <w:rPr>
          <w:noProof/>
          <w:color w:val="000000"/>
          <w:sz w:val="24"/>
          <w:szCs w:val="24"/>
          <w:lang w:val="pl-PL"/>
        </w:rPr>
        <w:t>.,</w:t>
      </w:r>
    </w:p>
    <w:p w14:paraId="3F60403E" w14:textId="77777777" w:rsidR="00066A65" w:rsidRPr="00F3372B" w:rsidRDefault="00B95DE4" w:rsidP="00D166B9">
      <w:pPr>
        <w:ind w:left="709"/>
        <w:jc w:val="both"/>
        <w:rPr>
          <w:bCs/>
          <w:noProof/>
          <w:color w:val="000000"/>
          <w:sz w:val="24"/>
          <w:szCs w:val="24"/>
          <w:lang w:val="pl-PL"/>
        </w:rPr>
      </w:pPr>
      <w:r w:rsidRPr="00F3372B">
        <w:rPr>
          <w:noProof/>
          <w:color w:val="000000"/>
          <w:sz w:val="24"/>
          <w:szCs w:val="24"/>
          <w:lang w:val="pl-PL"/>
        </w:rPr>
        <w:lastRenderedPageBreak/>
        <w:t xml:space="preserve">- </w:t>
      </w:r>
      <w:r w:rsidR="00066A65" w:rsidRPr="00F3372B">
        <w:rPr>
          <w:noProof/>
          <w:color w:val="000000"/>
          <w:sz w:val="24"/>
          <w:szCs w:val="24"/>
          <w:lang w:val="pl-PL"/>
        </w:rPr>
        <w:t xml:space="preserve">czas gry: 2 x 15 </w:t>
      </w:r>
      <w:r w:rsidRPr="00F3372B">
        <w:rPr>
          <w:noProof/>
          <w:color w:val="000000"/>
          <w:sz w:val="24"/>
          <w:szCs w:val="24"/>
          <w:lang w:val="pl-PL"/>
        </w:rPr>
        <w:t xml:space="preserve">min </w:t>
      </w:r>
      <w:r w:rsidR="00066A65" w:rsidRPr="00F3372B">
        <w:rPr>
          <w:noProof/>
          <w:color w:val="000000"/>
          <w:sz w:val="24"/>
          <w:szCs w:val="24"/>
          <w:lang w:val="pl-PL"/>
        </w:rPr>
        <w:t>+ do 5 minut przerwa,</w:t>
      </w:r>
      <w:r w:rsidRPr="00F3372B">
        <w:rPr>
          <w:noProof/>
          <w:color w:val="000000"/>
          <w:sz w:val="24"/>
          <w:szCs w:val="24"/>
          <w:lang w:val="pl-PL"/>
        </w:rPr>
        <w:t xml:space="preserve"> </w:t>
      </w:r>
      <w:r w:rsidRPr="00F3372B">
        <w:rPr>
          <w:bCs/>
          <w:noProof/>
          <w:color w:val="000000"/>
          <w:sz w:val="24"/>
          <w:szCs w:val="24"/>
          <w:lang w:val="pl-PL"/>
        </w:rPr>
        <w:t xml:space="preserve">przerwa (przy 3 spotkaniach w jednym dniu     </w:t>
      </w:r>
      <w:r w:rsidR="00753153" w:rsidRPr="00F3372B">
        <w:rPr>
          <w:bCs/>
          <w:noProof/>
          <w:color w:val="000000"/>
          <w:sz w:val="24"/>
          <w:szCs w:val="24"/>
          <w:lang w:val="pl-PL"/>
        </w:rPr>
        <w:t xml:space="preserve">  </w:t>
      </w:r>
      <w:r w:rsidRPr="00F3372B">
        <w:rPr>
          <w:bCs/>
          <w:noProof/>
          <w:color w:val="000000"/>
          <w:sz w:val="24"/>
          <w:szCs w:val="24"/>
          <w:lang w:val="pl-PL"/>
        </w:rPr>
        <w:t>dopuszcza się 2 x 10 minut)</w:t>
      </w:r>
    </w:p>
    <w:p w14:paraId="6A8D6110" w14:textId="07C257EE" w:rsidR="00066A65" w:rsidRPr="00F3372B" w:rsidRDefault="00066A65" w:rsidP="00A8650C">
      <w:pPr>
        <w:numPr>
          <w:ilvl w:val="0"/>
          <w:numId w:val="15"/>
        </w:numPr>
        <w:autoSpaceDE w:val="0"/>
        <w:autoSpaceDN w:val="0"/>
        <w:ind w:left="709"/>
        <w:jc w:val="both"/>
        <w:rPr>
          <w:noProof/>
          <w:color w:val="000000"/>
          <w:sz w:val="24"/>
          <w:szCs w:val="24"/>
          <w:lang w:val="pl-PL"/>
        </w:rPr>
      </w:pPr>
      <w:r w:rsidRPr="00F3372B">
        <w:rPr>
          <w:noProof/>
          <w:color w:val="000000"/>
          <w:sz w:val="24"/>
          <w:szCs w:val="24"/>
          <w:lang w:val="pl-PL"/>
        </w:rPr>
        <w:t>obuwie: typu adidas, korki lane</w:t>
      </w:r>
      <w:r w:rsidR="0053780F">
        <w:rPr>
          <w:noProof/>
          <w:color w:val="000000"/>
          <w:sz w:val="24"/>
          <w:szCs w:val="24"/>
          <w:lang w:val="pl-PL"/>
        </w:rPr>
        <w:t xml:space="preserve">, </w:t>
      </w:r>
      <w:r w:rsidR="00274DDA">
        <w:rPr>
          <w:b/>
          <w:noProof/>
          <w:color w:val="000000" w:themeColor="text1"/>
          <w:sz w:val="24"/>
          <w:szCs w:val="24"/>
          <w:lang w:val="pl-PL"/>
        </w:rPr>
        <w:t>obowiązkowe</w:t>
      </w:r>
      <w:r w:rsidR="0053780F" w:rsidRPr="009D220A">
        <w:rPr>
          <w:b/>
          <w:noProof/>
          <w:color w:val="000000" w:themeColor="text1"/>
          <w:sz w:val="24"/>
          <w:szCs w:val="24"/>
          <w:lang w:val="pl-PL"/>
        </w:rPr>
        <w:t xml:space="preserve"> nagolenniki</w:t>
      </w:r>
      <w:r w:rsidR="0053780F" w:rsidRPr="009D220A">
        <w:rPr>
          <w:noProof/>
          <w:color w:val="000000" w:themeColor="text1"/>
          <w:sz w:val="24"/>
          <w:szCs w:val="24"/>
          <w:lang w:val="pl-PL"/>
        </w:rPr>
        <w:t>.</w:t>
      </w:r>
    </w:p>
    <w:p w14:paraId="4CD19B26" w14:textId="77777777" w:rsidR="00066A65" w:rsidRPr="00F3372B" w:rsidRDefault="00066A65" w:rsidP="00A8650C">
      <w:pPr>
        <w:numPr>
          <w:ilvl w:val="0"/>
          <w:numId w:val="15"/>
        </w:numPr>
        <w:autoSpaceDE w:val="0"/>
        <w:autoSpaceDN w:val="0"/>
        <w:ind w:left="709"/>
        <w:jc w:val="both"/>
        <w:rPr>
          <w:noProof/>
          <w:color w:val="000000"/>
          <w:sz w:val="24"/>
          <w:szCs w:val="24"/>
          <w:lang w:val="pl-PL"/>
        </w:rPr>
      </w:pPr>
      <w:r w:rsidRPr="00F3372B">
        <w:rPr>
          <w:noProof/>
          <w:color w:val="000000"/>
          <w:sz w:val="24"/>
          <w:szCs w:val="24"/>
          <w:lang w:val="pl-PL"/>
        </w:rPr>
        <w:t>piłka: numer „4”,</w:t>
      </w:r>
    </w:p>
    <w:p w14:paraId="2039CFB5" w14:textId="77777777" w:rsidR="00066A65" w:rsidRPr="00F3372B" w:rsidRDefault="00066A65" w:rsidP="00A8650C">
      <w:pPr>
        <w:numPr>
          <w:ilvl w:val="0"/>
          <w:numId w:val="15"/>
        </w:numPr>
        <w:autoSpaceDE w:val="0"/>
        <w:autoSpaceDN w:val="0"/>
        <w:ind w:left="709"/>
        <w:jc w:val="both"/>
        <w:rPr>
          <w:noProof/>
          <w:color w:val="000000"/>
          <w:sz w:val="24"/>
          <w:szCs w:val="24"/>
          <w:lang w:val="pl-PL"/>
        </w:rPr>
      </w:pPr>
      <w:r w:rsidRPr="00F3372B">
        <w:rPr>
          <w:noProof/>
          <w:color w:val="000000"/>
          <w:sz w:val="24"/>
          <w:szCs w:val="24"/>
          <w:lang w:val="pl-PL"/>
        </w:rPr>
        <w:t xml:space="preserve">pole bramkowe: prostokąt o wymiarach 7 x </w:t>
      </w:r>
      <w:smartTag w:uri="urn:schemas-microsoft-com:office:smarttags" w:element="metricconverter">
        <w:smartTagPr>
          <w:attr w:name="ProductID" w:val="15 m"/>
        </w:smartTagPr>
        <w:r w:rsidRPr="00F3372B">
          <w:rPr>
            <w:noProof/>
            <w:color w:val="000000"/>
            <w:sz w:val="24"/>
            <w:szCs w:val="24"/>
            <w:lang w:val="pl-PL"/>
          </w:rPr>
          <w:t>15 m</w:t>
        </w:r>
      </w:smartTag>
      <w:r w:rsidRPr="00F3372B">
        <w:rPr>
          <w:noProof/>
          <w:color w:val="000000"/>
          <w:sz w:val="24"/>
          <w:szCs w:val="24"/>
          <w:lang w:val="pl-PL"/>
        </w:rPr>
        <w:t xml:space="preserve"> ( w przypadku o wymiarach boiska 20 x </w:t>
      </w:r>
      <w:smartTag w:uri="urn:schemas-microsoft-com:office:smarttags" w:element="metricconverter">
        <w:smartTagPr>
          <w:attr w:name="ProductID" w:val="40 m"/>
        </w:smartTagPr>
        <w:r w:rsidRPr="00F3372B">
          <w:rPr>
            <w:noProof/>
            <w:color w:val="000000"/>
            <w:sz w:val="24"/>
            <w:szCs w:val="24"/>
            <w:lang w:val="pl-PL"/>
          </w:rPr>
          <w:t>40 m</w:t>
        </w:r>
      </w:smartTag>
      <w:r w:rsidRPr="00F3372B">
        <w:rPr>
          <w:noProof/>
          <w:color w:val="000000"/>
          <w:sz w:val="24"/>
          <w:szCs w:val="24"/>
          <w:lang w:val="pl-PL"/>
        </w:rPr>
        <w:t xml:space="preserve">, pole bramkowe wyznacza półłuk o promieniu </w:t>
      </w:r>
      <w:smartTag w:uri="urn:schemas-microsoft-com:office:smarttags" w:element="metricconverter">
        <w:smartTagPr>
          <w:attr w:name="ProductID" w:val="6 m"/>
        </w:smartTagPr>
        <w:r w:rsidRPr="00F3372B">
          <w:rPr>
            <w:noProof/>
            <w:color w:val="000000"/>
            <w:sz w:val="24"/>
            <w:szCs w:val="24"/>
            <w:lang w:val="pl-PL"/>
          </w:rPr>
          <w:t>6 m</w:t>
        </w:r>
      </w:smartTag>
      <w:r w:rsidRPr="00F3372B">
        <w:rPr>
          <w:noProof/>
          <w:color w:val="000000"/>
          <w:sz w:val="24"/>
          <w:szCs w:val="24"/>
          <w:lang w:val="pl-PL"/>
        </w:rPr>
        <w:t xml:space="preserve"> (pole ja w piłce ręcznej),</w:t>
      </w:r>
    </w:p>
    <w:p w14:paraId="64E2107E" w14:textId="77777777" w:rsidR="00066A65" w:rsidRPr="00F3372B" w:rsidRDefault="00066A65" w:rsidP="00A8650C">
      <w:pPr>
        <w:numPr>
          <w:ilvl w:val="0"/>
          <w:numId w:val="15"/>
        </w:numPr>
        <w:autoSpaceDE w:val="0"/>
        <w:autoSpaceDN w:val="0"/>
        <w:ind w:left="709"/>
        <w:jc w:val="both"/>
        <w:rPr>
          <w:noProof/>
          <w:color w:val="000000"/>
          <w:sz w:val="24"/>
          <w:szCs w:val="24"/>
          <w:lang w:val="pl-PL"/>
        </w:rPr>
      </w:pPr>
      <w:r w:rsidRPr="00F3372B">
        <w:rPr>
          <w:noProof/>
          <w:color w:val="000000"/>
          <w:sz w:val="24"/>
          <w:szCs w:val="24"/>
          <w:lang w:val="pl-PL"/>
        </w:rPr>
        <w:t>bramkarz może chwytać piłkę rękami tylko w polu bramkowym,</w:t>
      </w:r>
    </w:p>
    <w:p w14:paraId="4F9FA563" w14:textId="77777777" w:rsidR="00066A65" w:rsidRPr="00F3372B" w:rsidRDefault="00066A65" w:rsidP="00A8650C">
      <w:pPr>
        <w:numPr>
          <w:ilvl w:val="0"/>
          <w:numId w:val="15"/>
        </w:numPr>
        <w:autoSpaceDE w:val="0"/>
        <w:autoSpaceDN w:val="0"/>
        <w:ind w:left="709"/>
        <w:jc w:val="both"/>
        <w:rPr>
          <w:noProof/>
          <w:color w:val="000000"/>
          <w:sz w:val="24"/>
          <w:szCs w:val="24"/>
          <w:lang w:val="pl-PL"/>
        </w:rPr>
      </w:pPr>
      <w:r w:rsidRPr="00F3372B">
        <w:rPr>
          <w:noProof/>
          <w:color w:val="000000"/>
          <w:sz w:val="24"/>
          <w:szCs w:val="24"/>
          <w:lang w:val="pl-PL"/>
        </w:rPr>
        <w:t>gra bez “spalonego”,</w:t>
      </w:r>
    </w:p>
    <w:p w14:paraId="3A98AB38" w14:textId="77777777" w:rsidR="00066A65" w:rsidRPr="00F3372B" w:rsidRDefault="00066A65" w:rsidP="00A8650C">
      <w:pPr>
        <w:numPr>
          <w:ilvl w:val="0"/>
          <w:numId w:val="15"/>
        </w:numPr>
        <w:autoSpaceDE w:val="0"/>
        <w:autoSpaceDN w:val="0"/>
        <w:ind w:left="709"/>
        <w:jc w:val="both"/>
        <w:rPr>
          <w:noProof/>
          <w:color w:val="000000"/>
          <w:sz w:val="24"/>
          <w:szCs w:val="24"/>
          <w:lang w:val="pl-PL"/>
        </w:rPr>
      </w:pPr>
      <w:r w:rsidRPr="00F3372B">
        <w:rPr>
          <w:noProof/>
          <w:color w:val="000000"/>
          <w:sz w:val="24"/>
          <w:szCs w:val="24"/>
          <w:lang w:val="pl-PL"/>
        </w:rPr>
        <w:t xml:space="preserve">zmiany hokejowe (błędy będą karane jak w piłce ręcznej: strata piłki, wykluczenie, rzut karny z </w:t>
      </w:r>
      <w:smartTag w:uri="urn:schemas-microsoft-com:office:smarttags" w:element="metricconverter">
        <w:smartTagPr>
          <w:attr w:name="ProductID" w:val="7 m"/>
        </w:smartTagPr>
        <w:r w:rsidRPr="00F3372B">
          <w:rPr>
            <w:noProof/>
            <w:color w:val="000000"/>
            <w:sz w:val="24"/>
            <w:szCs w:val="24"/>
            <w:lang w:val="pl-PL"/>
          </w:rPr>
          <w:t>7 m</w:t>
        </w:r>
      </w:smartTag>
      <w:r w:rsidRPr="00F3372B">
        <w:rPr>
          <w:noProof/>
          <w:color w:val="000000"/>
          <w:sz w:val="24"/>
          <w:szCs w:val="24"/>
          <w:lang w:val="pl-PL"/>
        </w:rPr>
        <w:t xml:space="preserve"> /przy bramkach 3 x 2 m/ lub </w:t>
      </w:r>
      <w:smartTag w:uri="urn:schemas-microsoft-com:office:smarttags" w:element="metricconverter">
        <w:smartTagPr>
          <w:attr w:name="ProductID" w:val="9 m"/>
        </w:smartTagPr>
        <w:r w:rsidRPr="00F3372B">
          <w:rPr>
            <w:noProof/>
            <w:color w:val="000000"/>
            <w:sz w:val="24"/>
            <w:szCs w:val="24"/>
            <w:lang w:val="pl-PL"/>
          </w:rPr>
          <w:t>9 m</w:t>
        </w:r>
      </w:smartTag>
      <w:r w:rsidRPr="00F3372B">
        <w:rPr>
          <w:noProof/>
          <w:color w:val="000000"/>
          <w:sz w:val="24"/>
          <w:szCs w:val="24"/>
          <w:lang w:val="pl-PL"/>
        </w:rPr>
        <w:t xml:space="preserve"> /przy bramkach 5 x2 m/,- za złą zmianę bramkarza – rzut karny,</w:t>
      </w:r>
    </w:p>
    <w:p w14:paraId="0DED5E89" w14:textId="77777777" w:rsidR="00066A65" w:rsidRPr="00F3372B" w:rsidRDefault="00066A65" w:rsidP="00A8650C">
      <w:pPr>
        <w:numPr>
          <w:ilvl w:val="0"/>
          <w:numId w:val="15"/>
        </w:numPr>
        <w:autoSpaceDE w:val="0"/>
        <w:autoSpaceDN w:val="0"/>
        <w:ind w:left="709"/>
        <w:jc w:val="both"/>
        <w:rPr>
          <w:noProof/>
          <w:color w:val="000000"/>
          <w:sz w:val="24"/>
          <w:szCs w:val="24"/>
          <w:lang w:val="pl-PL"/>
        </w:rPr>
      </w:pPr>
      <w:r w:rsidRPr="00F3372B">
        <w:rPr>
          <w:noProof/>
          <w:color w:val="000000"/>
          <w:sz w:val="24"/>
          <w:szCs w:val="24"/>
          <w:lang w:val="pl-PL"/>
        </w:rPr>
        <w:t>bramkarz wprowadza piłkę do gry ręką lub nogą w obrębie własnej połowy boiska,</w:t>
      </w:r>
    </w:p>
    <w:p w14:paraId="6650636B" w14:textId="77777777" w:rsidR="00066A65" w:rsidRPr="00F3372B" w:rsidRDefault="00066A65" w:rsidP="00A8650C">
      <w:pPr>
        <w:numPr>
          <w:ilvl w:val="0"/>
          <w:numId w:val="15"/>
        </w:numPr>
        <w:autoSpaceDE w:val="0"/>
        <w:autoSpaceDN w:val="0"/>
        <w:ind w:left="709"/>
        <w:jc w:val="both"/>
        <w:rPr>
          <w:noProof/>
          <w:color w:val="000000"/>
          <w:sz w:val="24"/>
          <w:szCs w:val="24"/>
          <w:lang w:val="pl-PL"/>
        </w:rPr>
      </w:pPr>
      <w:r w:rsidRPr="00F3372B">
        <w:rPr>
          <w:noProof/>
          <w:color w:val="000000"/>
          <w:sz w:val="24"/>
          <w:szCs w:val="24"/>
          <w:lang w:val="pl-PL"/>
        </w:rPr>
        <w:t>piłka z rzutu od bramki nie może bezpośrednio przekroczyć linii środkowej,</w:t>
      </w:r>
    </w:p>
    <w:p w14:paraId="3502DBCF" w14:textId="77777777" w:rsidR="00066A65" w:rsidRPr="00F3372B" w:rsidRDefault="00066A65" w:rsidP="00A8650C">
      <w:pPr>
        <w:numPr>
          <w:ilvl w:val="0"/>
          <w:numId w:val="15"/>
        </w:numPr>
        <w:autoSpaceDE w:val="0"/>
        <w:autoSpaceDN w:val="0"/>
        <w:ind w:left="709"/>
        <w:jc w:val="both"/>
        <w:rPr>
          <w:noProof/>
          <w:color w:val="000000"/>
          <w:sz w:val="24"/>
          <w:szCs w:val="24"/>
          <w:lang w:val="pl-PL"/>
        </w:rPr>
      </w:pPr>
      <w:r w:rsidRPr="00F3372B">
        <w:rPr>
          <w:noProof/>
          <w:color w:val="000000"/>
          <w:sz w:val="24"/>
          <w:szCs w:val="24"/>
          <w:lang w:val="pl-PL"/>
        </w:rPr>
        <w:t>jeżeli piłka z rzutu od bramki przekroczy bezpośrednio linię środkową to drużyna, która nie popełniła przewinienia wykonuje rzut wolny pośredni z linii środkowej boiska. W tym przypadku nie obowiązuje przepis o „prawie korzyści”,</w:t>
      </w:r>
    </w:p>
    <w:p w14:paraId="49B7692B" w14:textId="77777777" w:rsidR="00066A65" w:rsidRPr="00F3372B" w:rsidRDefault="00066A65" w:rsidP="00A8650C">
      <w:pPr>
        <w:numPr>
          <w:ilvl w:val="0"/>
          <w:numId w:val="15"/>
        </w:numPr>
        <w:autoSpaceDE w:val="0"/>
        <w:autoSpaceDN w:val="0"/>
        <w:ind w:left="709"/>
        <w:jc w:val="both"/>
        <w:rPr>
          <w:noProof/>
          <w:color w:val="000000"/>
          <w:sz w:val="24"/>
          <w:szCs w:val="24"/>
          <w:lang w:val="pl-PL"/>
        </w:rPr>
      </w:pPr>
      <w:r w:rsidRPr="00F3372B">
        <w:rPr>
          <w:noProof/>
          <w:color w:val="000000"/>
          <w:sz w:val="24"/>
          <w:szCs w:val="24"/>
          <w:lang w:val="pl-PL"/>
        </w:rPr>
        <w:t xml:space="preserve">Podczas wykonywania stałych fragmentów gry zawodnicy drużyny przeciwnej musza znajdować się przynajmniej w odległości </w:t>
      </w:r>
      <w:smartTag w:uri="urn:schemas-microsoft-com:office:smarttags" w:element="metricconverter">
        <w:smartTagPr>
          <w:attr w:name="ProductID" w:val="5 m"/>
        </w:smartTagPr>
        <w:r w:rsidRPr="00F3372B">
          <w:rPr>
            <w:noProof/>
            <w:color w:val="000000"/>
            <w:sz w:val="24"/>
            <w:szCs w:val="24"/>
            <w:lang w:val="pl-PL"/>
          </w:rPr>
          <w:t>5 m</w:t>
        </w:r>
      </w:smartTag>
      <w:r w:rsidRPr="00F3372B">
        <w:rPr>
          <w:noProof/>
          <w:color w:val="000000"/>
          <w:sz w:val="24"/>
          <w:szCs w:val="24"/>
          <w:lang w:val="pl-PL"/>
        </w:rPr>
        <w:t xml:space="preserve"> od piłki.</w:t>
      </w:r>
    </w:p>
    <w:p w14:paraId="1C4A6FB7" w14:textId="77777777" w:rsidR="00EC5F16" w:rsidRPr="00F3372B" w:rsidRDefault="00066A65" w:rsidP="00D166B9">
      <w:pPr>
        <w:ind w:left="709"/>
        <w:jc w:val="both"/>
        <w:rPr>
          <w:noProof/>
          <w:color w:val="000000"/>
          <w:sz w:val="24"/>
          <w:szCs w:val="24"/>
          <w:lang w:val="pl-PL"/>
        </w:rPr>
      </w:pPr>
      <w:r w:rsidRPr="00F3372B">
        <w:rPr>
          <w:noProof/>
          <w:color w:val="000000"/>
          <w:sz w:val="24"/>
          <w:szCs w:val="24"/>
          <w:lang w:val="pl-PL"/>
        </w:rPr>
        <w:t>-    stosowane będą kary wychowawcze: 2 min., 5 min. i dyskwalifikacja (wykluczenie z meczu).</w:t>
      </w:r>
    </w:p>
    <w:p w14:paraId="6EAC71D4" w14:textId="77777777" w:rsidR="00EC5F16" w:rsidRPr="00F3372B" w:rsidRDefault="00EC5F16" w:rsidP="00D166B9">
      <w:pPr>
        <w:tabs>
          <w:tab w:val="left" w:pos="1418"/>
        </w:tabs>
        <w:autoSpaceDE w:val="0"/>
        <w:autoSpaceDN w:val="0"/>
        <w:ind w:left="709"/>
        <w:jc w:val="both"/>
        <w:rPr>
          <w:b/>
          <w:bCs/>
          <w:noProof/>
          <w:color w:val="000000"/>
          <w:sz w:val="24"/>
          <w:szCs w:val="24"/>
          <w:lang w:val="pl-PL"/>
        </w:rPr>
      </w:pPr>
    </w:p>
    <w:p w14:paraId="6897D49D" w14:textId="77777777" w:rsidR="00066A65" w:rsidRPr="00F3372B" w:rsidRDefault="007322B9" w:rsidP="00D166B9">
      <w:pPr>
        <w:tabs>
          <w:tab w:val="left" w:pos="1418"/>
        </w:tabs>
        <w:autoSpaceDE w:val="0"/>
        <w:autoSpaceDN w:val="0"/>
        <w:ind w:left="709"/>
        <w:jc w:val="both"/>
        <w:rPr>
          <w:b/>
          <w:bCs/>
          <w:noProof/>
          <w:color w:val="000000"/>
          <w:sz w:val="24"/>
          <w:szCs w:val="24"/>
          <w:lang w:val="pl-PL"/>
        </w:rPr>
      </w:pPr>
      <w:r w:rsidRPr="00F3372B">
        <w:rPr>
          <w:b/>
          <w:bCs/>
          <w:noProof/>
          <w:color w:val="000000"/>
          <w:sz w:val="24"/>
          <w:szCs w:val="24"/>
          <w:lang w:val="pl-PL"/>
        </w:rPr>
        <w:t xml:space="preserve">3.  </w:t>
      </w:r>
      <w:r w:rsidR="00066A65" w:rsidRPr="00F3372B">
        <w:rPr>
          <w:b/>
          <w:bCs/>
          <w:noProof/>
          <w:color w:val="000000"/>
          <w:sz w:val="24"/>
          <w:szCs w:val="24"/>
          <w:lang w:val="pl-PL"/>
        </w:rPr>
        <w:t>Punktacja</w:t>
      </w:r>
    </w:p>
    <w:p w14:paraId="23C47BF4" w14:textId="77777777" w:rsidR="00066A65" w:rsidRPr="00F3372B" w:rsidRDefault="00066A65" w:rsidP="00D166B9">
      <w:pPr>
        <w:shd w:val="clear" w:color="auto" w:fill="FFFFFF"/>
        <w:ind w:left="709" w:right="461"/>
        <w:jc w:val="both"/>
        <w:rPr>
          <w:noProof/>
          <w:color w:val="000000"/>
          <w:sz w:val="24"/>
          <w:szCs w:val="24"/>
          <w:lang w:val="pl-PL"/>
        </w:rPr>
      </w:pPr>
      <w:r w:rsidRPr="00F3372B">
        <w:rPr>
          <w:noProof/>
          <w:color w:val="000000"/>
          <w:sz w:val="24"/>
          <w:szCs w:val="24"/>
          <w:lang w:val="pl-PL"/>
        </w:rPr>
        <w:t>Za wygrane spotkanie drużyna otrzymuje 3 punkty, za remis - 1 punkt, za przegrane  0 punktów.</w:t>
      </w:r>
    </w:p>
    <w:p w14:paraId="43D40F37" w14:textId="77777777" w:rsidR="00066A65" w:rsidRPr="00F3372B" w:rsidRDefault="007322B9" w:rsidP="00D166B9">
      <w:pPr>
        <w:shd w:val="clear" w:color="auto" w:fill="FFFFFF"/>
        <w:ind w:left="709" w:right="390" w:hanging="394"/>
        <w:jc w:val="both"/>
        <w:rPr>
          <w:noProof/>
          <w:color w:val="000000"/>
          <w:sz w:val="24"/>
          <w:szCs w:val="24"/>
          <w:lang w:val="pl-PL"/>
        </w:rPr>
      </w:pPr>
      <w:r w:rsidRPr="00F3372B">
        <w:rPr>
          <w:noProof/>
          <w:color w:val="000000"/>
          <w:sz w:val="24"/>
          <w:szCs w:val="24"/>
          <w:lang w:val="pl-PL"/>
        </w:rPr>
        <w:t xml:space="preserve">      </w:t>
      </w:r>
      <w:r w:rsidR="00066A65" w:rsidRPr="00F3372B">
        <w:rPr>
          <w:noProof/>
          <w:color w:val="000000"/>
          <w:sz w:val="24"/>
          <w:szCs w:val="24"/>
          <w:lang w:val="pl-PL"/>
        </w:rPr>
        <w:t xml:space="preserve">O kolejności zespołów decydują kolejno: </w:t>
      </w:r>
    </w:p>
    <w:p w14:paraId="39588713" w14:textId="77777777" w:rsidR="00066A65" w:rsidRPr="00F3372B" w:rsidRDefault="00066A65" w:rsidP="00D166B9">
      <w:pPr>
        <w:shd w:val="clear" w:color="auto" w:fill="FFFFFF"/>
        <w:ind w:left="709" w:right="390" w:firstLine="28"/>
        <w:jc w:val="both"/>
        <w:rPr>
          <w:noProof/>
          <w:color w:val="000000"/>
          <w:sz w:val="24"/>
          <w:szCs w:val="24"/>
          <w:lang w:val="pl-PL"/>
        </w:rPr>
      </w:pPr>
      <w:r w:rsidRPr="00F3372B">
        <w:rPr>
          <w:noProof/>
          <w:color w:val="000000"/>
          <w:sz w:val="24"/>
          <w:szCs w:val="24"/>
          <w:lang w:val="pl-PL"/>
        </w:rPr>
        <w:t>1.    większa liczba zdobytych punktów,</w:t>
      </w:r>
    </w:p>
    <w:p w14:paraId="1442B26E" w14:textId="77777777" w:rsidR="00066A65" w:rsidRPr="00F3372B" w:rsidRDefault="00066A65" w:rsidP="00D166B9">
      <w:pPr>
        <w:shd w:val="clear" w:color="auto" w:fill="FFFFFF"/>
        <w:ind w:left="709"/>
        <w:jc w:val="both"/>
        <w:rPr>
          <w:noProof/>
          <w:color w:val="000000"/>
          <w:sz w:val="24"/>
          <w:szCs w:val="24"/>
          <w:lang w:val="pl-PL"/>
        </w:rPr>
      </w:pPr>
      <w:r w:rsidRPr="00F3372B">
        <w:rPr>
          <w:noProof/>
          <w:color w:val="000000"/>
          <w:sz w:val="24"/>
          <w:szCs w:val="24"/>
          <w:lang w:val="pl-PL"/>
        </w:rPr>
        <w:t xml:space="preserve"> 2.   jeżeli dwie lub więcej drużyn uzyska tę samą liczbę punktów:</w:t>
      </w:r>
    </w:p>
    <w:p w14:paraId="5DC3E739" w14:textId="77777777" w:rsidR="00066A65" w:rsidRPr="00F3372B" w:rsidRDefault="007322B9" w:rsidP="00D166B9">
      <w:pPr>
        <w:shd w:val="clear" w:color="auto" w:fill="FFFFFF"/>
        <w:ind w:left="709" w:hanging="426"/>
        <w:jc w:val="both"/>
        <w:rPr>
          <w:noProof/>
          <w:color w:val="000000"/>
          <w:sz w:val="24"/>
          <w:szCs w:val="24"/>
          <w:lang w:val="pl-PL"/>
        </w:rPr>
      </w:pPr>
      <w:r w:rsidRPr="00F3372B">
        <w:rPr>
          <w:noProof/>
          <w:color w:val="000000"/>
          <w:sz w:val="24"/>
          <w:szCs w:val="24"/>
          <w:lang w:val="pl-PL"/>
        </w:rPr>
        <w:t xml:space="preserve">a. </w:t>
      </w:r>
      <w:r w:rsidR="00066A65" w:rsidRPr="00F3372B">
        <w:rPr>
          <w:noProof/>
          <w:color w:val="000000"/>
          <w:sz w:val="24"/>
          <w:szCs w:val="24"/>
          <w:lang w:val="pl-PL"/>
        </w:rPr>
        <w:t xml:space="preserve">większa liczba zdobytych punktów w zawodach pomiędzy </w:t>
      </w:r>
      <w:r w:rsidRPr="00F3372B">
        <w:rPr>
          <w:noProof/>
          <w:color w:val="000000"/>
          <w:sz w:val="24"/>
          <w:szCs w:val="24"/>
          <w:lang w:val="pl-PL"/>
        </w:rPr>
        <w:t xml:space="preserve">  </w:t>
      </w:r>
      <w:r w:rsidR="00066A65" w:rsidRPr="00F3372B">
        <w:rPr>
          <w:noProof/>
          <w:color w:val="000000"/>
          <w:sz w:val="24"/>
          <w:szCs w:val="24"/>
          <w:lang w:val="pl-PL"/>
        </w:rPr>
        <w:t xml:space="preserve">zainteresowanymi zespołami (bezpośredni mecz /-e), </w:t>
      </w:r>
    </w:p>
    <w:p w14:paraId="3F8A5790" w14:textId="77777777" w:rsidR="00066A65" w:rsidRPr="00F3372B" w:rsidRDefault="00066A65" w:rsidP="00D166B9">
      <w:pPr>
        <w:shd w:val="clear" w:color="auto" w:fill="FFFFFF"/>
        <w:ind w:left="709" w:right="461" w:hanging="377"/>
        <w:jc w:val="both"/>
        <w:rPr>
          <w:noProof/>
          <w:color w:val="000000"/>
          <w:sz w:val="24"/>
          <w:szCs w:val="24"/>
          <w:lang w:val="pl-PL"/>
        </w:rPr>
      </w:pPr>
      <w:r w:rsidRPr="00F3372B">
        <w:rPr>
          <w:noProof/>
          <w:color w:val="000000"/>
          <w:sz w:val="24"/>
          <w:szCs w:val="24"/>
          <w:lang w:val="pl-PL"/>
        </w:rPr>
        <w:t xml:space="preserve">b. korzystniejsza różnica między zdobytymi i utraconymi bramkami w spotkaniach tych drużyn, </w:t>
      </w:r>
    </w:p>
    <w:p w14:paraId="394E11B2" w14:textId="77777777" w:rsidR="00066A65" w:rsidRPr="00F3372B" w:rsidRDefault="00066A65" w:rsidP="00D166B9">
      <w:pPr>
        <w:shd w:val="clear" w:color="auto" w:fill="FFFFFF"/>
        <w:ind w:left="709" w:right="210" w:firstLine="40"/>
        <w:jc w:val="both"/>
        <w:rPr>
          <w:noProof/>
          <w:color w:val="000000"/>
          <w:sz w:val="24"/>
          <w:szCs w:val="24"/>
          <w:lang w:val="pl-PL"/>
        </w:rPr>
      </w:pPr>
      <w:r w:rsidRPr="00F3372B">
        <w:rPr>
          <w:noProof/>
          <w:color w:val="000000"/>
          <w:sz w:val="24"/>
          <w:szCs w:val="24"/>
          <w:lang w:val="pl-PL"/>
        </w:rPr>
        <w:t xml:space="preserve">c.   lepsza różnica bramek w całym turnieju, </w:t>
      </w:r>
    </w:p>
    <w:p w14:paraId="0309A01A" w14:textId="77777777" w:rsidR="00066A65" w:rsidRPr="00F3372B" w:rsidRDefault="00066A65" w:rsidP="00D166B9">
      <w:pPr>
        <w:shd w:val="clear" w:color="auto" w:fill="FFFFFF"/>
        <w:ind w:left="709" w:right="30" w:hanging="386"/>
        <w:jc w:val="both"/>
        <w:rPr>
          <w:noProof/>
          <w:color w:val="000000"/>
          <w:sz w:val="24"/>
          <w:szCs w:val="24"/>
          <w:lang w:val="pl-PL"/>
        </w:rPr>
      </w:pPr>
      <w:r w:rsidRPr="00F3372B">
        <w:rPr>
          <w:noProof/>
          <w:color w:val="000000"/>
          <w:sz w:val="24"/>
          <w:szCs w:val="24"/>
          <w:lang w:val="pl-PL"/>
        </w:rPr>
        <w:t>d. większa liczba zdobytych bramek w całym turnieju,</w:t>
      </w:r>
    </w:p>
    <w:p w14:paraId="234FAF08" w14:textId="77777777" w:rsidR="00066A65" w:rsidRPr="00F3372B" w:rsidRDefault="00066A65" w:rsidP="00D166B9">
      <w:pPr>
        <w:shd w:val="clear" w:color="auto" w:fill="FFFFFF"/>
        <w:ind w:left="709" w:hanging="709"/>
        <w:jc w:val="both"/>
        <w:rPr>
          <w:noProof/>
          <w:color w:val="000000"/>
          <w:sz w:val="24"/>
          <w:szCs w:val="24"/>
          <w:lang w:val="pl-PL"/>
        </w:rPr>
      </w:pPr>
      <w:r w:rsidRPr="00F3372B">
        <w:rPr>
          <w:noProof/>
          <w:color w:val="000000"/>
          <w:sz w:val="24"/>
          <w:szCs w:val="24"/>
          <w:lang w:val="pl-PL"/>
        </w:rPr>
        <w:t>3.   jeżeli powyższe punkty nie przyniosą rozstrzygnięcia należy przeprowadzić rzuty karne między zainteresowanymi zespołami</w:t>
      </w:r>
    </w:p>
    <w:p w14:paraId="42FA987B" w14:textId="77777777" w:rsidR="00066A65" w:rsidRPr="00F3372B" w:rsidRDefault="00066A65" w:rsidP="00D166B9">
      <w:pPr>
        <w:shd w:val="clear" w:color="auto" w:fill="FFFFFF"/>
        <w:ind w:left="709" w:right="5"/>
        <w:jc w:val="both"/>
        <w:rPr>
          <w:noProof/>
          <w:color w:val="000000"/>
          <w:sz w:val="24"/>
          <w:szCs w:val="24"/>
          <w:lang w:val="pl-PL"/>
        </w:rPr>
      </w:pPr>
      <w:r w:rsidRPr="00F3372B">
        <w:rPr>
          <w:noProof/>
          <w:color w:val="000000"/>
          <w:sz w:val="24"/>
          <w:szCs w:val="24"/>
          <w:lang w:val="pl-PL"/>
        </w:rPr>
        <w:tab/>
        <w:t xml:space="preserve">W meczach, które muszą wyłonić zwycięzcę, w przypadku remisu, </w:t>
      </w:r>
      <w:r w:rsidRPr="00F3372B">
        <w:rPr>
          <w:noProof/>
          <w:color w:val="000000"/>
          <w:sz w:val="24"/>
          <w:szCs w:val="24"/>
          <w:lang w:val="pl-PL"/>
        </w:rPr>
        <w:tab/>
        <w:t xml:space="preserve">przeprowadza się dogrywkę trwająca 2 x 5 minut i gra się do </w:t>
      </w:r>
      <w:r w:rsidRPr="00F3372B">
        <w:rPr>
          <w:noProof/>
          <w:color w:val="000000"/>
          <w:sz w:val="24"/>
          <w:szCs w:val="24"/>
          <w:lang w:val="pl-PL"/>
        </w:rPr>
        <w:tab/>
        <w:t>„złotej bramki". Następnie rzuty karne strzelane najpierw p</w:t>
      </w:r>
      <w:r w:rsidR="003F0889" w:rsidRPr="00F3372B">
        <w:rPr>
          <w:noProof/>
          <w:color w:val="000000"/>
          <w:sz w:val="24"/>
          <w:szCs w:val="24"/>
          <w:lang w:val="pl-PL"/>
        </w:rPr>
        <w:t>o 5, potem po razie do skutku.</w:t>
      </w:r>
    </w:p>
    <w:p w14:paraId="22B8779C" w14:textId="77777777" w:rsidR="004A7929" w:rsidRPr="00F3372B" w:rsidRDefault="004A7929">
      <w:pPr>
        <w:jc w:val="both"/>
        <w:rPr>
          <w:noProof/>
          <w:color w:val="000000"/>
          <w:sz w:val="24"/>
          <w:lang w:val="pl-PL"/>
        </w:rPr>
      </w:pPr>
    </w:p>
    <w:p w14:paraId="19D155BE" w14:textId="77777777" w:rsidR="007322B9" w:rsidRPr="00F3372B" w:rsidRDefault="004A7929" w:rsidP="00ED6104">
      <w:pPr>
        <w:tabs>
          <w:tab w:val="left" w:pos="709"/>
        </w:tabs>
        <w:ind w:left="709"/>
        <w:jc w:val="both"/>
        <w:rPr>
          <w:bCs/>
          <w:noProof/>
          <w:color w:val="000000"/>
          <w:sz w:val="24"/>
          <w:szCs w:val="24"/>
          <w:lang w:val="pl-PL"/>
        </w:rPr>
      </w:pPr>
      <w:r w:rsidRPr="00F3372B">
        <w:rPr>
          <w:bCs/>
          <w:noProof/>
          <w:color w:val="000000"/>
          <w:sz w:val="24"/>
          <w:szCs w:val="24"/>
          <w:lang w:val="pl-PL"/>
        </w:rPr>
        <w:t>Dopuszcza się również rozgrywanie turnieju na boiskach typu ORLIK . W tym przypadku obowiązują przepisy dla piłki nożnej chłopców szkół gimnazjalnych.</w:t>
      </w:r>
    </w:p>
    <w:p w14:paraId="0ED32B19" w14:textId="77777777" w:rsidR="009132EF" w:rsidRPr="00F3372B" w:rsidRDefault="009132EF">
      <w:pPr>
        <w:jc w:val="both"/>
        <w:rPr>
          <w:noProof/>
          <w:color w:val="000000"/>
          <w:sz w:val="24"/>
          <w:lang w:val="pl-PL"/>
        </w:rPr>
      </w:pPr>
    </w:p>
    <w:p w14:paraId="56292616" w14:textId="77777777" w:rsidR="00247663" w:rsidRPr="006E7CFB" w:rsidRDefault="00247663">
      <w:pPr>
        <w:jc w:val="both"/>
        <w:rPr>
          <w:noProof/>
          <w:color w:val="FF0000"/>
          <w:sz w:val="24"/>
          <w:lang w:val="pl-PL"/>
        </w:rPr>
      </w:pPr>
    </w:p>
    <w:p w14:paraId="03A70931" w14:textId="307D6168" w:rsidR="00ED4861" w:rsidRPr="00244892" w:rsidRDefault="004A7929" w:rsidP="00A8650C">
      <w:pPr>
        <w:numPr>
          <w:ilvl w:val="0"/>
          <w:numId w:val="10"/>
        </w:numPr>
        <w:jc w:val="both"/>
        <w:rPr>
          <w:b/>
          <w:noProof/>
          <w:color w:val="000000"/>
          <w:sz w:val="24"/>
          <w:lang w:val="pl-PL"/>
        </w:rPr>
      </w:pPr>
      <w:r w:rsidRPr="00F3372B">
        <w:rPr>
          <w:b/>
          <w:noProof/>
          <w:color w:val="000000"/>
          <w:sz w:val="24"/>
          <w:lang w:val="pl-PL"/>
        </w:rPr>
        <w:t xml:space="preserve">UNIHOKEJ </w:t>
      </w:r>
      <w:r w:rsidR="003F0889" w:rsidRPr="00F3372B">
        <w:rPr>
          <w:b/>
          <w:noProof/>
          <w:color w:val="000000"/>
          <w:sz w:val="24"/>
          <w:lang w:val="pl-PL"/>
        </w:rPr>
        <w:t xml:space="preserve"> </w:t>
      </w:r>
      <w:r w:rsidR="00F3372B" w:rsidRPr="00F3372B">
        <w:rPr>
          <w:b/>
          <w:noProof/>
          <w:color w:val="000000"/>
          <w:sz w:val="24"/>
          <w:lang w:val="pl-PL"/>
        </w:rPr>
        <w:t>Dzieci –</w:t>
      </w:r>
      <w:r w:rsidR="0053780F">
        <w:rPr>
          <w:b/>
          <w:noProof/>
          <w:color w:val="000000"/>
          <w:sz w:val="24"/>
          <w:lang w:val="pl-PL"/>
        </w:rPr>
        <w:t>rocznik 201</w:t>
      </w:r>
      <w:r w:rsidR="000E331F">
        <w:rPr>
          <w:b/>
          <w:noProof/>
          <w:color w:val="000000"/>
          <w:sz w:val="24"/>
          <w:lang w:val="pl-PL"/>
        </w:rPr>
        <w:t>2</w:t>
      </w:r>
      <w:r w:rsidR="00DD47ED" w:rsidRPr="00244892">
        <w:rPr>
          <w:b/>
          <w:noProof/>
          <w:color w:val="000000"/>
          <w:sz w:val="24"/>
          <w:lang w:val="pl-PL"/>
        </w:rPr>
        <w:t xml:space="preserve"> i młodsi ( dziewczęta i chłopcy)</w:t>
      </w:r>
    </w:p>
    <w:p w14:paraId="3A183F32" w14:textId="77777777" w:rsidR="00971950" w:rsidRPr="00244892" w:rsidRDefault="00971950" w:rsidP="007322B9">
      <w:pPr>
        <w:ind w:left="1429"/>
        <w:jc w:val="both"/>
        <w:rPr>
          <w:b/>
          <w:noProof/>
          <w:color w:val="000000"/>
          <w:sz w:val="24"/>
          <w:lang w:val="pl-PL"/>
        </w:rPr>
      </w:pPr>
    </w:p>
    <w:p w14:paraId="4F3D22F3" w14:textId="77777777" w:rsidR="00971950" w:rsidRPr="00244892" w:rsidRDefault="00971950" w:rsidP="003F0889">
      <w:pPr>
        <w:tabs>
          <w:tab w:val="left" w:pos="709"/>
        </w:tabs>
        <w:suppressAutoHyphens/>
        <w:ind w:left="709"/>
        <w:rPr>
          <w:b/>
          <w:noProof/>
          <w:color w:val="000000"/>
          <w:sz w:val="18"/>
          <w:szCs w:val="18"/>
          <w:lang w:val="pl-PL"/>
        </w:rPr>
      </w:pPr>
      <w:r w:rsidRPr="00244892">
        <w:rPr>
          <w:b/>
          <w:noProof/>
          <w:color w:val="000000"/>
          <w:sz w:val="24"/>
          <w:szCs w:val="24"/>
          <w:lang w:val="pl-PL"/>
        </w:rPr>
        <w:t xml:space="preserve">Szkoły przystępujące do współzawodnictwa muszą się zarejestrować przez system   rejestracji szkół   </w:t>
      </w:r>
      <w:r w:rsidRPr="00244892">
        <w:rPr>
          <w:b/>
          <w:noProof/>
          <w:color w:val="000000"/>
          <w:sz w:val="24"/>
          <w:szCs w:val="24"/>
          <w:u w:val="single"/>
          <w:lang w:val="pl-PL"/>
        </w:rPr>
        <w:t>srs.szs.pl</w:t>
      </w:r>
      <w:r w:rsidRPr="00244892">
        <w:rPr>
          <w:b/>
          <w:noProof/>
          <w:color w:val="000000"/>
          <w:sz w:val="24"/>
          <w:szCs w:val="24"/>
          <w:lang w:val="pl-PL"/>
        </w:rPr>
        <w:t xml:space="preserve">  zgodnie z kalendarzami wojewódzkimi nie później niż do 30 września bieżącego roku szkolnego</w:t>
      </w:r>
      <w:r w:rsidRPr="00244892">
        <w:rPr>
          <w:b/>
          <w:noProof/>
          <w:color w:val="000000"/>
          <w:sz w:val="18"/>
          <w:szCs w:val="18"/>
          <w:lang w:val="pl-PL"/>
        </w:rPr>
        <w:t xml:space="preserve">. </w:t>
      </w:r>
    </w:p>
    <w:p w14:paraId="7772B08C" w14:textId="77777777" w:rsidR="00971950" w:rsidRPr="00244892" w:rsidRDefault="00971950" w:rsidP="00971950">
      <w:pPr>
        <w:jc w:val="both"/>
        <w:rPr>
          <w:b/>
          <w:noProof/>
          <w:color w:val="000000"/>
          <w:sz w:val="24"/>
          <w:lang w:val="pl-PL"/>
        </w:rPr>
      </w:pPr>
    </w:p>
    <w:p w14:paraId="05EBD6C3" w14:textId="77777777" w:rsidR="00ED4861" w:rsidRPr="00244892" w:rsidRDefault="00ED4861" w:rsidP="007322B9">
      <w:pPr>
        <w:ind w:left="1429"/>
        <w:jc w:val="both"/>
        <w:rPr>
          <w:b/>
          <w:noProof/>
          <w:color w:val="000000"/>
          <w:sz w:val="24"/>
          <w:lang w:val="pl-PL"/>
        </w:rPr>
      </w:pPr>
    </w:p>
    <w:p w14:paraId="439A9988" w14:textId="77777777" w:rsidR="000B3700" w:rsidRPr="00244892" w:rsidRDefault="000B3700" w:rsidP="003F0889">
      <w:pPr>
        <w:tabs>
          <w:tab w:val="left" w:pos="425"/>
        </w:tabs>
        <w:ind w:left="2160"/>
        <w:jc w:val="both"/>
        <w:rPr>
          <w:b/>
          <w:noProof/>
          <w:color w:val="000000"/>
          <w:sz w:val="24"/>
          <w:szCs w:val="24"/>
          <w:lang w:val="pl-PL"/>
        </w:rPr>
      </w:pPr>
      <w:r w:rsidRPr="00244892">
        <w:rPr>
          <w:b/>
          <w:noProof/>
          <w:color w:val="000000"/>
          <w:sz w:val="24"/>
          <w:szCs w:val="24"/>
          <w:lang w:val="pl-PL"/>
        </w:rPr>
        <w:t>1.Uczestnictwo</w:t>
      </w:r>
    </w:p>
    <w:p w14:paraId="1D00D412" w14:textId="77777777" w:rsidR="000B3700" w:rsidRPr="00244892" w:rsidRDefault="000B3700" w:rsidP="000B3700">
      <w:pPr>
        <w:tabs>
          <w:tab w:val="left" w:pos="425"/>
          <w:tab w:val="left" w:pos="567"/>
        </w:tabs>
        <w:ind w:left="567"/>
        <w:jc w:val="both"/>
        <w:rPr>
          <w:b/>
          <w:noProof/>
          <w:color w:val="000000"/>
          <w:sz w:val="24"/>
          <w:szCs w:val="24"/>
          <w:lang w:val="pl-PL"/>
        </w:rPr>
      </w:pPr>
    </w:p>
    <w:p w14:paraId="43D46BF7" w14:textId="2F1B0045" w:rsidR="000B3700" w:rsidRPr="00244892" w:rsidRDefault="000B3700" w:rsidP="00A8650C">
      <w:pPr>
        <w:pStyle w:val="Tekstpodstawowy"/>
        <w:numPr>
          <w:ilvl w:val="0"/>
          <w:numId w:val="22"/>
        </w:numPr>
        <w:suppressAutoHyphens/>
        <w:ind w:right="126"/>
        <w:jc w:val="both"/>
        <w:rPr>
          <w:noProof/>
          <w:color w:val="000000"/>
          <w:sz w:val="24"/>
          <w:szCs w:val="24"/>
          <w:lang w:val="pl-PL"/>
        </w:rPr>
      </w:pPr>
      <w:r w:rsidRPr="00244892">
        <w:rPr>
          <w:noProof/>
          <w:color w:val="000000"/>
          <w:sz w:val="24"/>
          <w:szCs w:val="24"/>
          <w:lang w:val="pl-PL"/>
        </w:rPr>
        <w:t xml:space="preserve"> drużynę stanowią uczniowie jednej sz</w:t>
      </w:r>
      <w:r w:rsidR="0053780F">
        <w:rPr>
          <w:noProof/>
          <w:color w:val="000000"/>
          <w:sz w:val="24"/>
          <w:szCs w:val="24"/>
          <w:lang w:val="pl-PL"/>
        </w:rPr>
        <w:t>koły podstawowej urodzeni w 201</w:t>
      </w:r>
      <w:r w:rsidR="000E331F">
        <w:rPr>
          <w:noProof/>
          <w:color w:val="000000"/>
          <w:sz w:val="24"/>
          <w:szCs w:val="24"/>
          <w:lang w:val="pl-PL"/>
        </w:rPr>
        <w:t>2</w:t>
      </w:r>
      <w:r w:rsidRPr="00244892">
        <w:rPr>
          <w:noProof/>
          <w:color w:val="000000"/>
          <w:sz w:val="24"/>
          <w:szCs w:val="24"/>
          <w:lang w:val="pl-PL"/>
        </w:rPr>
        <w:t xml:space="preserve"> i  młodsi.</w:t>
      </w:r>
    </w:p>
    <w:p w14:paraId="473EA9C3" w14:textId="77777777" w:rsidR="000B3700" w:rsidRPr="00244892" w:rsidRDefault="000B3700" w:rsidP="00A8650C">
      <w:pPr>
        <w:pStyle w:val="Tekstpodstawowy"/>
        <w:numPr>
          <w:ilvl w:val="0"/>
          <w:numId w:val="22"/>
        </w:numPr>
        <w:suppressAutoHyphens/>
        <w:jc w:val="both"/>
        <w:rPr>
          <w:noProof/>
          <w:color w:val="000000"/>
          <w:sz w:val="24"/>
          <w:szCs w:val="24"/>
          <w:lang w:val="pl-PL"/>
        </w:rPr>
      </w:pPr>
      <w:r w:rsidRPr="00244892">
        <w:rPr>
          <w:noProof/>
          <w:color w:val="000000"/>
          <w:sz w:val="24"/>
          <w:szCs w:val="24"/>
          <w:lang w:val="pl-PL"/>
        </w:rPr>
        <w:t xml:space="preserve"> zawody rozgrywane są oddzielnie w kategorii dziewcząt i chłopców</w:t>
      </w:r>
    </w:p>
    <w:p w14:paraId="4A037F2C" w14:textId="77777777" w:rsidR="000B3700" w:rsidRPr="000E331F" w:rsidRDefault="000B3700" w:rsidP="00A8650C">
      <w:pPr>
        <w:pStyle w:val="Tekstpodstawowy"/>
        <w:numPr>
          <w:ilvl w:val="0"/>
          <w:numId w:val="22"/>
        </w:numPr>
        <w:suppressAutoHyphens/>
        <w:jc w:val="both"/>
        <w:rPr>
          <w:noProof/>
          <w:color w:val="000000" w:themeColor="text1"/>
          <w:sz w:val="24"/>
          <w:szCs w:val="24"/>
          <w:lang w:val="pl-PL"/>
        </w:rPr>
      </w:pPr>
      <w:r w:rsidRPr="000E331F">
        <w:rPr>
          <w:noProof/>
          <w:color w:val="000000" w:themeColor="text1"/>
          <w:sz w:val="24"/>
          <w:szCs w:val="24"/>
          <w:lang w:val="pl-PL"/>
        </w:rPr>
        <w:t xml:space="preserve"> zespół składa się</w:t>
      </w:r>
      <w:r w:rsidR="00C65345" w:rsidRPr="000E331F">
        <w:rPr>
          <w:noProof/>
          <w:color w:val="000000" w:themeColor="text1"/>
          <w:sz w:val="24"/>
          <w:szCs w:val="24"/>
          <w:lang w:val="pl-PL"/>
        </w:rPr>
        <w:t xml:space="preserve"> makymalnie</w:t>
      </w:r>
      <w:r w:rsidRPr="000E331F">
        <w:rPr>
          <w:noProof/>
          <w:color w:val="000000" w:themeColor="text1"/>
          <w:sz w:val="24"/>
          <w:szCs w:val="24"/>
          <w:lang w:val="pl-PL"/>
        </w:rPr>
        <w:t xml:space="preserve"> z </w:t>
      </w:r>
      <w:r w:rsidR="0053780F" w:rsidRPr="000E331F">
        <w:rPr>
          <w:noProof/>
          <w:color w:val="000000" w:themeColor="text1"/>
          <w:sz w:val="24"/>
          <w:szCs w:val="24"/>
          <w:lang w:val="pl-PL"/>
        </w:rPr>
        <w:t>9</w:t>
      </w:r>
      <w:r w:rsidRPr="000E331F">
        <w:rPr>
          <w:noProof/>
          <w:color w:val="000000" w:themeColor="text1"/>
          <w:sz w:val="24"/>
          <w:szCs w:val="24"/>
          <w:lang w:val="pl-PL"/>
        </w:rPr>
        <w:t xml:space="preserve"> zawodników</w:t>
      </w:r>
      <w:r w:rsidR="00C65345" w:rsidRPr="000E331F">
        <w:rPr>
          <w:noProof/>
          <w:color w:val="000000" w:themeColor="text1"/>
          <w:sz w:val="24"/>
          <w:szCs w:val="24"/>
          <w:lang w:val="pl-PL"/>
        </w:rPr>
        <w:t>/czek</w:t>
      </w:r>
      <w:r w:rsidRPr="000E331F">
        <w:rPr>
          <w:noProof/>
          <w:color w:val="000000" w:themeColor="text1"/>
          <w:sz w:val="24"/>
          <w:szCs w:val="24"/>
          <w:lang w:val="pl-PL"/>
        </w:rPr>
        <w:t xml:space="preserve"> – </w:t>
      </w:r>
      <w:r w:rsidR="0053780F" w:rsidRPr="000E331F">
        <w:rPr>
          <w:noProof/>
          <w:color w:val="000000" w:themeColor="text1"/>
          <w:sz w:val="24"/>
          <w:szCs w:val="24"/>
          <w:lang w:val="pl-PL"/>
        </w:rPr>
        <w:t>3</w:t>
      </w:r>
      <w:r w:rsidRPr="000E331F">
        <w:rPr>
          <w:noProof/>
          <w:color w:val="000000" w:themeColor="text1"/>
          <w:sz w:val="24"/>
          <w:szCs w:val="24"/>
          <w:lang w:val="pl-PL"/>
        </w:rPr>
        <w:t xml:space="preserve"> na boisku + bramkarz  i  </w:t>
      </w:r>
      <w:r w:rsidR="0053780F" w:rsidRPr="000E331F">
        <w:rPr>
          <w:noProof/>
          <w:color w:val="000000" w:themeColor="text1"/>
          <w:sz w:val="24"/>
          <w:szCs w:val="24"/>
          <w:lang w:val="pl-PL"/>
        </w:rPr>
        <w:t>5</w:t>
      </w:r>
      <w:r w:rsidRPr="000E331F">
        <w:rPr>
          <w:noProof/>
          <w:color w:val="000000" w:themeColor="text1"/>
          <w:sz w:val="24"/>
          <w:szCs w:val="24"/>
          <w:lang w:val="pl-PL"/>
        </w:rPr>
        <w:t xml:space="preserve"> rezerwowych</w:t>
      </w:r>
      <w:r w:rsidR="00C65345" w:rsidRPr="000E331F">
        <w:rPr>
          <w:noProof/>
          <w:color w:val="000000" w:themeColor="text1"/>
          <w:sz w:val="24"/>
          <w:szCs w:val="24"/>
          <w:lang w:val="pl-PL"/>
        </w:rPr>
        <w:t xml:space="preserve">. W zawodach </w:t>
      </w:r>
      <w:r w:rsidRPr="000E331F">
        <w:rPr>
          <w:noProof/>
          <w:color w:val="000000" w:themeColor="text1"/>
          <w:sz w:val="24"/>
          <w:szCs w:val="24"/>
          <w:lang w:val="pl-PL"/>
        </w:rPr>
        <w:t xml:space="preserve"> </w:t>
      </w:r>
      <w:r w:rsidR="00C65345" w:rsidRPr="000E331F">
        <w:rPr>
          <w:noProof/>
          <w:color w:val="000000" w:themeColor="text1"/>
          <w:sz w:val="24"/>
          <w:szCs w:val="24"/>
          <w:lang w:val="pl-PL"/>
        </w:rPr>
        <w:t>ogólnopolskich dopuszcza się maksymalnie 12 zawodników/czek</w:t>
      </w:r>
    </w:p>
    <w:p w14:paraId="033292F4" w14:textId="77777777" w:rsidR="000B3700" w:rsidRPr="0053780F" w:rsidRDefault="000B3700" w:rsidP="000B3700">
      <w:pPr>
        <w:tabs>
          <w:tab w:val="left" w:pos="425"/>
          <w:tab w:val="left" w:pos="567"/>
        </w:tabs>
        <w:jc w:val="both"/>
        <w:rPr>
          <w:noProof/>
          <w:color w:val="FF0000"/>
          <w:sz w:val="24"/>
          <w:szCs w:val="24"/>
          <w:lang w:val="pl-PL"/>
        </w:rPr>
      </w:pPr>
    </w:p>
    <w:p w14:paraId="463C578F" w14:textId="77777777" w:rsidR="000B3700" w:rsidRPr="00F3372B" w:rsidRDefault="000B3700" w:rsidP="00A8650C">
      <w:pPr>
        <w:numPr>
          <w:ilvl w:val="0"/>
          <w:numId w:val="22"/>
        </w:numPr>
        <w:tabs>
          <w:tab w:val="left" w:pos="360"/>
        </w:tabs>
        <w:autoSpaceDE w:val="0"/>
        <w:autoSpaceDN w:val="0"/>
        <w:jc w:val="both"/>
        <w:rPr>
          <w:b/>
          <w:bCs/>
          <w:noProof/>
          <w:color w:val="000000"/>
          <w:sz w:val="24"/>
          <w:szCs w:val="24"/>
          <w:lang w:val="pl-PL"/>
        </w:rPr>
      </w:pPr>
      <w:r w:rsidRPr="00F3372B">
        <w:rPr>
          <w:b/>
          <w:bCs/>
          <w:noProof/>
          <w:color w:val="000000"/>
          <w:sz w:val="24"/>
          <w:szCs w:val="24"/>
          <w:lang w:val="pl-PL"/>
        </w:rPr>
        <w:t>Przepisy gry</w:t>
      </w:r>
    </w:p>
    <w:p w14:paraId="13F7D648" w14:textId="77777777" w:rsidR="000B3700" w:rsidRPr="00F3372B" w:rsidRDefault="000B3700" w:rsidP="00A8650C">
      <w:pPr>
        <w:pStyle w:val="Tekstkomentarza"/>
        <w:numPr>
          <w:ilvl w:val="0"/>
          <w:numId w:val="22"/>
        </w:numPr>
        <w:jc w:val="both"/>
        <w:rPr>
          <w:noProof/>
          <w:color w:val="000000"/>
          <w:sz w:val="24"/>
          <w:szCs w:val="24"/>
        </w:rPr>
      </w:pPr>
      <w:r w:rsidRPr="00F3372B">
        <w:rPr>
          <w:noProof/>
          <w:color w:val="000000"/>
          <w:sz w:val="24"/>
          <w:szCs w:val="24"/>
        </w:rPr>
        <w:t xml:space="preserve">Zawody rozgrywane są zgodnie z niniejszym regulaminem. Pozostałe zasady nie określone w regulaminie – zgodnie z przepisami PZU. </w:t>
      </w:r>
    </w:p>
    <w:p w14:paraId="25E43DA8" w14:textId="77777777" w:rsidR="000B3700" w:rsidRPr="00F3372B" w:rsidRDefault="0053780F" w:rsidP="00A8650C">
      <w:pPr>
        <w:pStyle w:val="Tekstkomentarza"/>
        <w:numPr>
          <w:ilvl w:val="0"/>
          <w:numId w:val="22"/>
        </w:numPr>
        <w:jc w:val="both"/>
        <w:rPr>
          <w:noProof/>
          <w:color w:val="000000"/>
          <w:sz w:val="24"/>
          <w:szCs w:val="24"/>
        </w:rPr>
      </w:pPr>
      <w:r>
        <w:rPr>
          <w:noProof/>
          <w:color w:val="000000"/>
          <w:sz w:val="24"/>
          <w:szCs w:val="24"/>
        </w:rPr>
        <w:t>Czas gry 3 x 5-6</w:t>
      </w:r>
      <w:r w:rsidR="000B3700" w:rsidRPr="00F3372B">
        <w:rPr>
          <w:noProof/>
          <w:color w:val="000000"/>
          <w:sz w:val="24"/>
          <w:szCs w:val="24"/>
        </w:rPr>
        <w:t xml:space="preserve"> minut + 1 – 2 minuty przerwy (w zależności od ilości drużyn). </w:t>
      </w:r>
    </w:p>
    <w:p w14:paraId="401E2408" w14:textId="77777777" w:rsidR="000B3700" w:rsidRPr="00F3372B" w:rsidRDefault="000B3700" w:rsidP="00A8650C">
      <w:pPr>
        <w:pStyle w:val="Tekstkomentarza"/>
        <w:numPr>
          <w:ilvl w:val="0"/>
          <w:numId w:val="22"/>
        </w:numPr>
        <w:jc w:val="both"/>
        <w:rPr>
          <w:noProof/>
          <w:color w:val="000000"/>
          <w:sz w:val="24"/>
          <w:szCs w:val="24"/>
        </w:rPr>
      </w:pPr>
      <w:r w:rsidRPr="00F3372B">
        <w:rPr>
          <w:noProof/>
          <w:color w:val="000000"/>
          <w:sz w:val="24"/>
          <w:szCs w:val="24"/>
        </w:rPr>
        <w:t>Ostatnia minuta meczu jest zatrzymywana na każdy gwizdek sędziego.</w:t>
      </w:r>
    </w:p>
    <w:p w14:paraId="5F59241E" w14:textId="77777777" w:rsidR="000B3700" w:rsidRPr="00F3372B" w:rsidRDefault="000B3700" w:rsidP="00A8650C">
      <w:pPr>
        <w:pStyle w:val="Tekstkomentarza"/>
        <w:numPr>
          <w:ilvl w:val="0"/>
          <w:numId w:val="22"/>
        </w:numPr>
        <w:jc w:val="both"/>
        <w:rPr>
          <w:noProof/>
          <w:color w:val="000000"/>
          <w:sz w:val="24"/>
          <w:szCs w:val="24"/>
        </w:rPr>
      </w:pPr>
      <w:r w:rsidRPr="00F3372B">
        <w:rPr>
          <w:noProof/>
          <w:color w:val="000000"/>
          <w:sz w:val="24"/>
          <w:szCs w:val="24"/>
        </w:rPr>
        <w:t xml:space="preserve">Bramki </w:t>
      </w:r>
      <w:smartTag w:uri="urn:schemas-microsoft-com:office:smarttags" w:element="metricconverter">
        <w:smartTagPr>
          <w:attr w:name="ProductID" w:val="160 cm"/>
        </w:smartTagPr>
        <w:r w:rsidRPr="00F3372B">
          <w:rPr>
            <w:noProof/>
            <w:color w:val="000000"/>
            <w:sz w:val="24"/>
            <w:szCs w:val="24"/>
          </w:rPr>
          <w:t>160 cm</w:t>
        </w:r>
      </w:smartTag>
      <w:r w:rsidRPr="00F3372B">
        <w:rPr>
          <w:noProof/>
          <w:color w:val="000000"/>
          <w:sz w:val="24"/>
          <w:szCs w:val="24"/>
        </w:rPr>
        <w:t xml:space="preserve"> x </w:t>
      </w:r>
      <w:smartTag w:uri="urn:schemas-microsoft-com:office:smarttags" w:element="metricconverter">
        <w:smartTagPr>
          <w:attr w:name="ProductID" w:val="115 cm"/>
        </w:smartTagPr>
        <w:r w:rsidRPr="00F3372B">
          <w:rPr>
            <w:noProof/>
            <w:color w:val="000000"/>
            <w:sz w:val="24"/>
            <w:szCs w:val="24"/>
          </w:rPr>
          <w:t>115 cm</w:t>
        </w:r>
      </w:smartTag>
      <w:r w:rsidRPr="00F3372B">
        <w:rPr>
          <w:noProof/>
          <w:color w:val="000000"/>
          <w:sz w:val="24"/>
          <w:szCs w:val="24"/>
        </w:rPr>
        <w:t xml:space="preserve"> (dopuszcza się bramki klubowe </w:t>
      </w:r>
      <w:smartTag w:uri="urn:schemas-microsoft-com:office:smarttags" w:element="metricconverter">
        <w:smartTagPr>
          <w:attr w:name="ProductID" w:val="140 cm"/>
        </w:smartTagPr>
        <w:r w:rsidRPr="00F3372B">
          <w:rPr>
            <w:noProof/>
            <w:color w:val="000000"/>
            <w:sz w:val="24"/>
            <w:szCs w:val="24"/>
          </w:rPr>
          <w:t>140 cm</w:t>
        </w:r>
      </w:smartTag>
      <w:r w:rsidRPr="00F3372B">
        <w:rPr>
          <w:noProof/>
          <w:color w:val="000000"/>
          <w:sz w:val="24"/>
          <w:szCs w:val="24"/>
        </w:rPr>
        <w:t xml:space="preserve"> x </w:t>
      </w:r>
      <w:smartTag w:uri="urn:schemas-microsoft-com:office:smarttags" w:element="metricconverter">
        <w:smartTagPr>
          <w:attr w:name="ProductID" w:val="105 cm"/>
        </w:smartTagPr>
        <w:r w:rsidRPr="00F3372B">
          <w:rPr>
            <w:noProof/>
            <w:color w:val="000000"/>
            <w:sz w:val="24"/>
            <w:szCs w:val="24"/>
          </w:rPr>
          <w:t>105 cm</w:t>
        </w:r>
      </w:smartTag>
      <w:r w:rsidRPr="00F3372B">
        <w:rPr>
          <w:noProof/>
          <w:color w:val="000000"/>
          <w:sz w:val="24"/>
          <w:szCs w:val="24"/>
        </w:rPr>
        <w:t>).</w:t>
      </w:r>
    </w:p>
    <w:p w14:paraId="79CB6B3C" w14:textId="77777777" w:rsidR="000B3700" w:rsidRPr="00F3372B" w:rsidRDefault="000B3700" w:rsidP="00A8650C">
      <w:pPr>
        <w:pStyle w:val="Tekstkomentarza"/>
        <w:numPr>
          <w:ilvl w:val="0"/>
          <w:numId w:val="22"/>
        </w:numPr>
        <w:jc w:val="both"/>
        <w:rPr>
          <w:noProof/>
          <w:color w:val="000000"/>
          <w:sz w:val="24"/>
          <w:szCs w:val="24"/>
        </w:rPr>
      </w:pPr>
      <w:r w:rsidRPr="00F3372B">
        <w:rPr>
          <w:noProof/>
          <w:color w:val="000000"/>
          <w:sz w:val="24"/>
          <w:szCs w:val="24"/>
        </w:rPr>
        <w:t xml:space="preserve">Pole bramkowe: szerokość </w:t>
      </w:r>
      <w:smartTag w:uri="urn:schemas-microsoft-com:office:smarttags" w:element="metricconverter">
        <w:smartTagPr>
          <w:attr w:name="ProductID" w:val="5 m"/>
        </w:smartTagPr>
        <w:r w:rsidRPr="00F3372B">
          <w:rPr>
            <w:noProof/>
            <w:color w:val="000000"/>
            <w:sz w:val="24"/>
            <w:szCs w:val="24"/>
          </w:rPr>
          <w:t>5 m</w:t>
        </w:r>
      </w:smartTag>
      <w:r w:rsidRPr="00F3372B">
        <w:rPr>
          <w:noProof/>
          <w:color w:val="000000"/>
          <w:sz w:val="24"/>
          <w:szCs w:val="24"/>
        </w:rPr>
        <w:t xml:space="preserve">, długość </w:t>
      </w:r>
      <w:smartTag w:uri="urn:schemas-microsoft-com:office:smarttags" w:element="metricconverter">
        <w:smartTagPr>
          <w:attr w:name="ProductID" w:val="4 m"/>
        </w:smartTagPr>
        <w:r w:rsidRPr="00F3372B">
          <w:rPr>
            <w:noProof/>
            <w:color w:val="000000"/>
            <w:sz w:val="24"/>
            <w:szCs w:val="24"/>
          </w:rPr>
          <w:t>4 m</w:t>
        </w:r>
      </w:smartTag>
      <w:r w:rsidRPr="00F3372B">
        <w:rPr>
          <w:noProof/>
          <w:color w:val="000000"/>
          <w:sz w:val="24"/>
          <w:szCs w:val="24"/>
        </w:rPr>
        <w:t>.</w:t>
      </w:r>
    </w:p>
    <w:p w14:paraId="0BDDE2EC" w14:textId="77777777" w:rsidR="000B3700" w:rsidRPr="00F3372B" w:rsidRDefault="000B3700" w:rsidP="00A8650C">
      <w:pPr>
        <w:pStyle w:val="Tekstkomentarza"/>
        <w:numPr>
          <w:ilvl w:val="0"/>
          <w:numId w:val="22"/>
        </w:numPr>
        <w:jc w:val="both"/>
        <w:rPr>
          <w:noProof/>
          <w:color w:val="000000"/>
          <w:sz w:val="24"/>
          <w:szCs w:val="24"/>
        </w:rPr>
      </w:pPr>
      <w:r w:rsidRPr="00F3372B">
        <w:rPr>
          <w:noProof/>
          <w:color w:val="000000"/>
          <w:sz w:val="24"/>
          <w:szCs w:val="24"/>
        </w:rPr>
        <w:t xml:space="preserve">Pole przedbramkowe: szerokość  </w:t>
      </w:r>
      <w:smartTag w:uri="urn:schemas-microsoft-com:office:smarttags" w:element="metricconverter">
        <w:smartTagPr>
          <w:attr w:name="ProductID" w:val="2,5 m"/>
        </w:smartTagPr>
        <w:r w:rsidRPr="00F3372B">
          <w:rPr>
            <w:noProof/>
            <w:color w:val="000000"/>
            <w:sz w:val="24"/>
            <w:szCs w:val="24"/>
          </w:rPr>
          <w:t>2,5 m</w:t>
        </w:r>
      </w:smartTag>
      <w:r w:rsidRPr="00F3372B">
        <w:rPr>
          <w:noProof/>
          <w:color w:val="000000"/>
          <w:sz w:val="24"/>
          <w:szCs w:val="24"/>
        </w:rPr>
        <w:t xml:space="preserve">, długość </w:t>
      </w:r>
      <w:smartTag w:uri="urn:schemas-microsoft-com:office:smarttags" w:element="metricconverter">
        <w:smartTagPr>
          <w:attr w:name="ProductID" w:val="1 m"/>
        </w:smartTagPr>
        <w:r w:rsidRPr="00F3372B">
          <w:rPr>
            <w:noProof/>
            <w:color w:val="000000"/>
            <w:sz w:val="24"/>
            <w:szCs w:val="24"/>
          </w:rPr>
          <w:t>1 m</w:t>
        </w:r>
      </w:smartTag>
      <w:r w:rsidRPr="00F3372B">
        <w:rPr>
          <w:noProof/>
          <w:color w:val="000000"/>
          <w:sz w:val="24"/>
          <w:szCs w:val="24"/>
        </w:rPr>
        <w:t xml:space="preserve"> (linia bramkowa znajduje się </w:t>
      </w:r>
      <w:r w:rsidR="00C65345">
        <w:rPr>
          <w:noProof/>
          <w:color w:val="000000"/>
          <w:sz w:val="24"/>
          <w:szCs w:val="24"/>
        </w:rPr>
        <w:t>2</w:t>
      </w:r>
      <w:r w:rsidRPr="00F3372B">
        <w:rPr>
          <w:noProof/>
          <w:color w:val="000000"/>
          <w:sz w:val="24"/>
          <w:szCs w:val="24"/>
        </w:rPr>
        <w:t>,5 od linii końcowej boiska)</w:t>
      </w:r>
    </w:p>
    <w:p w14:paraId="5A57309B" w14:textId="20A14255" w:rsidR="0053780F" w:rsidRPr="000E331F" w:rsidRDefault="0053780F" w:rsidP="0053780F">
      <w:pPr>
        <w:rPr>
          <w:color w:val="000000" w:themeColor="text1"/>
          <w:sz w:val="24"/>
          <w:szCs w:val="24"/>
          <w:lang w:val="pl-PL"/>
        </w:rPr>
      </w:pPr>
      <w:r w:rsidRPr="000E331F">
        <w:rPr>
          <w:noProof/>
          <w:color w:val="000000" w:themeColor="text1"/>
          <w:sz w:val="24"/>
          <w:szCs w:val="24"/>
          <w:lang w:val="pl-PL"/>
        </w:rPr>
        <w:t xml:space="preserve">       -    </w:t>
      </w:r>
      <w:r w:rsidRPr="000E331F">
        <w:rPr>
          <w:rStyle w:val="colour"/>
          <w:color w:val="000000" w:themeColor="text1"/>
          <w:sz w:val="24"/>
          <w:szCs w:val="24"/>
          <w:lang w:val="pl-PL"/>
        </w:rPr>
        <w:t xml:space="preserve">Boisko o wymiarach: 24m x 12m. Dopuszcza się boisko o mniejszych wymiarach 22m x 11m i 20m </w:t>
      </w:r>
      <w:r w:rsidR="000E331F">
        <w:rPr>
          <w:rStyle w:val="colour"/>
          <w:color w:val="000000" w:themeColor="text1"/>
          <w:sz w:val="24"/>
          <w:szCs w:val="24"/>
          <w:lang w:val="pl-PL"/>
        </w:rPr>
        <w:t xml:space="preserve">          </w:t>
      </w:r>
      <w:r w:rsidRPr="000E331F">
        <w:rPr>
          <w:rStyle w:val="colour"/>
          <w:color w:val="000000" w:themeColor="text1"/>
          <w:sz w:val="24"/>
          <w:szCs w:val="24"/>
          <w:lang w:val="pl-PL"/>
        </w:rPr>
        <w:t>x 10m,w zależności od wielkości hali sportowej organizatora).</w:t>
      </w:r>
      <w:r w:rsidRPr="000E331F">
        <w:rPr>
          <w:color w:val="000000" w:themeColor="text1"/>
          <w:sz w:val="24"/>
          <w:szCs w:val="24"/>
          <w:lang w:val="pl-PL"/>
        </w:rPr>
        <w:t> </w:t>
      </w:r>
    </w:p>
    <w:p w14:paraId="5DF07EFA" w14:textId="77777777" w:rsidR="000B3700" w:rsidRPr="00F3372B" w:rsidRDefault="000B3700" w:rsidP="000B3700">
      <w:pPr>
        <w:pStyle w:val="Tekstkomentarza"/>
        <w:jc w:val="both"/>
        <w:rPr>
          <w:noProof/>
          <w:color w:val="000000"/>
          <w:sz w:val="24"/>
          <w:szCs w:val="24"/>
        </w:rPr>
      </w:pPr>
    </w:p>
    <w:p w14:paraId="6E442066" w14:textId="77777777" w:rsidR="003645AF" w:rsidRPr="00F3372B" w:rsidRDefault="003645AF" w:rsidP="000B3700">
      <w:pPr>
        <w:pStyle w:val="Tekstkomentarza"/>
        <w:jc w:val="both"/>
        <w:rPr>
          <w:noProof/>
          <w:color w:val="000000"/>
          <w:sz w:val="24"/>
          <w:szCs w:val="24"/>
        </w:rPr>
      </w:pPr>
    </w:p>
    <w:p w14:paraId="469BD241" w14:textId="77777777" w:rsidR="000B3700" w:rsidRPr="00F3372B" w:rsidRDefault="0053780F" w:rsidP="0053780F">
      <w:pPr>
        <w:pStyle w:val="Tekstkomentarza"/>
        <w:ind w:left="360"/>
        <w:jc w:val="both"/>
        <w:rPr>
          <w:b/>
          <w:noProof/>
          <w:color w:val="000000"/>
          <w:sz w:val="24"/>
          <w:szCs w:val="24"/>
        </w:rPr>
      </w:pPr>
      <w:r>
        <w:rPr>
          <w:b/>
          <w:noProof/>
          <w:color w:val="000000"/>
          <w:sz w:val="24"/>
          <w:szCs w:val="24"/>
        </w:rPr>
        <w:t>-</w:t>
      </w:r>
      <w:r w:rsidR="000B3700" w:rsidRPr="00F3372B">
        <w:rPr>
          <w:b/>
          <w:noProof/>
          <w:color w:val="000000"/>
          <w:sz w:val="24"/>
          <w:szCs w:val="24"/>
        </w:rPr>
        <w:t>Punktacja:</w:t>
      </w:r>
    </w:p>
    <w:p w14:paraId="62DDE25A" w14:textId="77777777" w:rsidR="000B3700" w:rsidRPr="00F3372B" w:rsidRDefault="000B3700" w:rsidP="00A8650C">
      <w:pPr>
        <w:pStyle w:val="Tekstkomentarza"/>
        <w:numPr>
          <w:ilvl w:val="0"/>
          <w:numId w:val="22"/>
        </w:numPr>
        <w:jc w:val="both"/>
        <w:rPr>
          <w:noProof/>
          <w:color w:val="000000"/>
          <w:sz w:val="24"/>
          <w:szCs w:val="24"/>
        </w:rPr>
      </w:pPr>
      <w:r w:rsidRPr="00F3372B">
        <w:rPr>
          <w:noProof/>
          <w:color w:val="000000"/>
          <w:sz w:val="24"/>
          <w:szCs w:val="24"/>
        </w:rPr>
        <w:t>Za wygra</w:t>
      </w:r>
      <w:r w:rsidR="0053780F">
        <w:rPr>
          <w:noProof/>
          <w:color w:val="000000"/>
          <w:sz w:val="24"/>
          <w:szCs w:val="24"/>
        </w:rPr>
        <w:t>ne spotkanie drużyna otrzymuje 3</w:t>
      </w:r>
      <w:r w:rsidRPr="00F3372B">
        <w:rPr>
          <w:noProof/>
          <w:color w:val="000000"/>
          <w:sz w:val="24"/>
          <w:szCs w:val="24"/>
        </w:rPr>
        <w:t xml:space="preserve"> punkty, za remis – 1 punkt, za przegraną – 0 punktów.</w:t>
      </w:r>
    </w:p>
    <w:p w14:paraId="75416F42" w14:textId="77777777" w:rsidR="000B3700" w:rsidRPr="00F3372B" w:rsidRDefault="000B3700" w:rsidP="00A8650C">
      <w:pPr>
        <w:numPr>
          <w:ilvl w:val="0"/>
          <w:numId w:val="22"/>
        </w:numPr>
        <w:shd w:val="clear" w:color="auto" w:fill="FFFFFF"/>
        <w:suppressAutoHyphens/>
        <w:jc w:val="both"/>
        <w:rPr>
          <w:noProof/>
          <w:color w:val="000000"/>
          <w:sz w:val="24"/>
          <w:szCs w:val="24"/>
          <w:lang w:val="pl-PL"/>
        </w:rPr>
      </w:pPr>
      <w:r w:rsidRPr="00F3372B">
        <w:rPr>
          <w:noProof/>
          <w:color w:val="000000"/>
          <w:sz w:val="24"/>
          <w:szCs w:val="24"/>
          <w:lang w:val="pl-PL"/>
        </w:rPr>
        <w:t>O kolejności zespołów decydują kolejno:</w:t>
      </w:r>
    </w:p>
    <w:p w14:paraId="6A562BA3" w14:textId="77777777" w:rsidR="000B3700" w:rsidRPr="00F3372B" w:rsidRDefault="000B3700" w:rsidP="00A8650C">
      <w:pPr>
        <w:numPr>
          <w:ilvl w:val="0"/>
          <w:numId w:val="22"/>
        </w:numPr>
        <w:shd w:val="clear" w:color="auto" w:fill="FFFFFF"/>
        <w:jc w:val="both"/>
        <w:rPr>
          <w:noProof/>
          <w:color w:val="000000"/>
          <w:sz w:val="24"/>
          <w:szCs w:val="24"/>
          <w:lang w:val="pl-PL"/>
        </w:rPr>
      </w:pPr>
      <w:r w:rsidRPr="00F3372B">
        <w:rPr>
          <w:noProof/>
          <w:color w:val="000000"/>
          <w:sz w:val="24"/>
          <w:szCs w:val="24"/>
          <w:lang w:val="pl-PL"/>
        </w:rPr>
        <w:t>większa liczba zdobytych punktów</w:t>
      </w:r>
    </w:p>
    <w:p w14:paraId="06D50561" w14:textId="77777777" w:rsidR="000B3700" w:rsidRPr="00F3372B" w:rsidRDefault="000B3700" w:rsidP="00A8650C">
      <w:pPr>
        <w:numPr>
          <w:ilvl w:val="0"/>
          <w:numId w:val="22"/>
        </w:numPr>
        <w:shd w:val="clear" w:color="auto" w:fill="FFFFFF"/>
        <w:jc w:val="both"/>
        <w:rPr>
          <w:noProof/>
          <w:color w:val="000000"/>
          <w:sz w:val="24"/>
          <w:szCs w:val="24"/>
          <w:lang w:val="pl-PL"/>
        </w:rPr>
      </w:pPr>
      <w:r w:rsidRPr="00F3372B">
        <w:rPr>
          <w:noProof/>
          <w:color w:val="000000"/>
          <w:sz w:val="24"/>
          <w:szCs w:val="24"/>
          <w:lang w:val="pl-PL"/>
        </w:rPr>
        <w:t>jeżeli dwie lub więcej drużyn uzyska tę samą liczbę punktów:</w:t>
      </w:r>
    </w:p>
    <w:p w14:paraId="353C02B3" w14:textId="77777777" w:rsidR="000B3700" w:rsidRPr="00F3372B" w:rsidRDefault="000B3700" w:rsidP="00A8650C">
      <w:pPr>
        <w:numPr>
          <w:ilvl w:val="0"/>
          <w:numId w:val="22"/>
        </w:numPr>
        <w:shd w:val="clear" w:color="auto" w:fill="FFFFFF"/>
        <w:jc w:val="both"/>
        <w:rPr>
          <w:noProof/>
          <w:color w:val="000000"/>
          <w:sz w:val="24"/>
          <w:szCs w:val="24"/>
          <w:lang w:val="pl-PL"/>
        </w:rPr>
      </w:pPr>
      <w:r w:rsidRPr="00F3372B">
        <w:rPr>
          <w:noProof/>
          <w:color w:val="000000"/>
          <w:sz w:val="24"/>
          <w:szCs w:val="24"/>
          <w:lang w:val="pl-PL"/>
        </w:rPr>
        <w:t xml:space="preserve"> większa liczba zdobytych punktów w zawodach pomiędzy zainteresowanymi zespołami (bezpośredni mecz /-e), </w:t>
      </w:r>
    </w:p>
    <w:p w14:paraId="5A406A29" w14:textId="77777777" w:rsidR="000B3700" w:rsidRPr="00F3372B" w:rsidRDefault="000B3700" w:rsidP="00A8650C">
      <w:pPr>
        <w:numPr>
          <w:ilvl w:val="0"/>
          <w:numId w:val="22"/>
        </w:numPr>
        <w:shd w:val="clear" w:color="auto" w:fill="FFFFFF"/>
        <w:ind w:right="-2"/>
        <w:jc w:val="both"/>
        <w:rPr>
          <w:noProof/>
          <w:color w:val="000000"/>
          <w:sz w:val="24"/>
          <w:szCs w:val="24"/>
          <w:lang w:val="pl-PL"/>
        </w:rPr>
      </w:pPr>
      <w:r w:rsidRPr="00F3372B">
        <w:rPr>
          <w:noProof/>
          <w:color w:val="000000"/>
          <w:sz w:val="24"/>
          <w:szCs w:val="24"/>
          <w:lang w:val="pl-PL"/>
        </w:rPr>
        <w:t xml:space="preserve"> większa, dodatnia różnica między zdobytymi i utraconymi bramkami w spotkaniach tych drużyn, </w:t>
      </w:r>
    </w:p>
    <w:p w14:paraId="74359EA1" w14:textId="77777777" w:rsidR="000B3700" w:rsidRPr="00F3372B" w:rsidRDefault="000B3700" w:rsidP="00A8650C">
      <w:pPr>
        <w:numPr>
          <w:ilvl w:val="0"/>
          <w:numId w:val="22"/>
        </w:numPr>
        <w:shd w:val="clear" w:color="auto" w:fill="FFFFFF"/>
        <w:ind w:right="306"/>
        <w:jc w:val="both"/>
        <w:rPr>
          <w:noProof/>
          <w:color w:val="000000"/>
          <w:sz w:val="24"/>
          <w:szCs w:val="24"/>
          <w:lang w:val="pl-PL"/>
        </w:rPr>
      </w:pPr>
      <w:r w:rsidRPr="00F3372B">
        <w:rPr>
          <w:noProof/>
          <w:color w:val="000000"/>
          <w:sz w:val="24"/>
          <w:szCs w:val="24"/>
          <w:lang w:val="pl-PL"/>
        </w:rPr>
        <w:t xml:space="preserve"> lepsza różnica bramek w całym turnieju, </w:t>
      </w:r>
    </w:p>
    <w:p w14:paraId="48136A5E" w14:textId="77777777" w:rsidR="000B3700" w:rsidRPr="00F3372B" w:rsidRDefault="000B3700" w:rsidP="00A8650C">
      <w:pPr>
        <w:numPr>
          <w:ilvl w:val="0"/>
          <w:numId w:val="22"/>
        </w:numPr>
        <w:shd w:val="clear" w:color="auto" w:fill="FFFFFF"/>
        <w:ind w:right="-54"/>
        <w:jc w:val="both"/>
        <w:rPr>
          <w:noProof/>
          <w:color w:val="000000"/>
          <w:sz w:val="24"/>
          <w:szCs w:val="24"/>
          <w:lang w:val="pl-PL"/>
        </w:rPr>
      </w:pPr>
      <w:r w:rsidRPr="00F3372B">
        <w:rPr>
          <w:noProof/>
          <w:color w:val="000000"/>
          <w:sz w:val="24"/>
          <w:szCs w:val="24"/>
          <w:lang w:val="pl-PL"/>
        </w:rPr>
        <w:t xml:space="preserve"> większa liczba zdobytych bramek w całym turnieju,</w:t>
      </w:r>
    </w:p>
    <w:p w14:paraId="2BE476EF" w14:textId="77777777" w:rsidR="000B3700" w:rsidRDefault="000B3700" w:rsidP="00A8650C">
      <w:pPr>
        <w:numPr>
          <w:ilvl w:val="0"/>
          <w:numId w:val="22"/>
        </w:numPr>
        <w:shd w:val="clear" w:color="auto" w:fill="FFFFFF"/>
        <w:jc w:val="both"/>
        <w:rPr>
          <w:noProof/>
          <w:color w:val="000000"/>
          <w:sz w:val="24"/>
          <w:szCs w:val="24"/>
          <w:lang w:val="pl-PL"/>
        </w:rPr>
      </w:pPr>
      <w:r w:rsidRPr="00F3372B">
        <w:rPr>
          <w:noProof/>
          <w:color w:val="000000"/>
          <w:sz w:val="24"/>
          <w:szCs w:val="24"/>
          <w:lang w:val="pl-PL"/>
        </w:rPr>
        <w:t xml:space="preserve"> rzuty karne między zainteresowanymi zespołami.</w:t>
      </w:r>
    </w:p>
    <w:p w14:paraId="76B3800B" w14:textId="77777777" w:rsidR="00A3776B" w:rsidRDefault="00A3776B" w:rsidP="00A3776B">
      <w:pPr>
        <w:shd w:val="clear" w:color="auto" w:fill="FFFFFF"/>
        <w:ind w:left="720"/>
        <w:jc w:val="both"/>
        <w:rPr>
          <w:noProof/>
          <w:color w:val="000000"/>
          <w:sz w:val="24"/>
          <w:szCs w:val="24"/>
          <w:lang w:val="pl-PL"/>
        </w:rPr>
      </w:pPr>
    </w:p>
    <w:p w14:paraId="5F44224D" w14:textId="77777777" w:rsidR="00A3776B" w:rsidRDefault="00A3776B" w:rsidP="00A3776B">
      <w:pPr>
        <w:shd w:val="clear" w:color="auto" w:fill="FFFFFF"/>
        <w:ind w:left="1429"/>
        <w:jc w:val="both"/>
        <w:rPr>
          <w:b/>
          <w:noProof/>
          <w:color w:val="000000"/>
          <w:sz w:val="24"/>
          <w:szCs w:val="24"/>
          <w:lang w:val="pl-PL"/>
        </w:rPr>
      </w:pPr>
    </w:p>
    <w:p w14:paraId="53E4CB00" w14:textId="77777777" w:rsidR="00A3776B" w:rsidRDefault="00A3776B" w:rsidP="00A3776B">
      <w:pPr>
        <w:shd w:val="clear" w:color="auto" w:fill="FFFFFF"/>
        <w:ind w:left="1429"/>
        <w:jc w:val="both"/>
        <w:rPr>
          <w:b/>
          <w:noProof/>
          <w:color w:val="000000"/>
          <w:sz w:val="24"/>
          <w:szCs w:val="24"/>
          <w:lang w:val="pl-PL"/>
        </w:rPr>
      </w:pPr>
    </w:p>
    <w:p w14:paraId="1D326E1A" w14:textId="77777777" w:rsidR="00A3776B" w:rsidRDefault="00A3776B" w:rsidP="00E43D7C">
      <w:pPr>
        <w:shd w:val="clear" w:color="auto" w:fill="FFFFFF"/>
        <w:jc w:val="both"/>
        <w:rPr>
          <w:b/>
          <w:noProof/>
          <w:color w:val="000000"/>
          <w:sz w:val="24"/>
          <w:szCs w:val="24"/>
          <w:lang w:val="pl-PL"/>
        </w:rPr>
      </w:pPr>
    </w:p>
    <w:p w14:paraId="32B6ACBE" w14:textId="77777777" w:rsidR="00A3776B" w:rsidRDefault="00A3776B" w:rsidP="00A8650C">
      <w:pPr>
        <w:numPr>
          <w:ilvl w:val="0"/>
          <w:numId w:val="10"/>
        </w:numPr>
        <w:shd w:val="clear" w:color="auto" w:fill="FFFFFF"/>
        <w:jc w:val="both"/>
        <w:rPr>
          <w:b/>
          <w:noProof/>
          <w:color w:val="000000"/>
          <w:sz w:val="24"/>
          <w:szCs w:val="24"/>
          <w:lang w:val="pl-PL"/>
        </w:rPr>
      </w:pPr>
      <w:r w:rsidRPr="00A3776B">
        <w:rPr>
          <w:b/>
          <w:noProof/>
          <w:color w:val="000000"/>
          <w:sz w:val="24"/>
          <w:szCs w:val="24"/>
          <w:lang w:val="pl-PL"/>
        </w:rPr>
        <w:t>RUGBY  TAG</w:t>
      </w:r>
    </w:p>
    <w:p w14:paraId="250DD1F0" w14:textId="77777777" w:rsidR="00A3776B" w:rsidRDefault="00A3776B" w:rsidP="00A3776B">
      <w:pPr>
        <w:shd w:val="clear" w:color="auto" w:fill="FFFFFF"/>
        <w:ind w:left="1429"/>
        <w:jc w:val="both"/>
        <w:rPr>
          <w:b/>
          <w:noProof/>
          <w:color w:val="000000"/>
          <w:sz w:val="24"/>
          <w:szCs w:val="24"/>
          <w:lang w:val="pl-PL"/>
        </w:rPr>
      </w:pPr>
    </w:p>
    <w:p w14:paraId="1E3BA0A8" w14:textId="77777777" w:rsidR="00A3776B" w:rsidRDefault="00A3776B" w:rsidP="00A3776B">
      <w:pPr>
        <w:pStyle w:val="Akapitzlist"/>
        <w:ind w:left="0"/>
        <w:jc w:val="both"/>
        <w:rPr>
          <w:b/>
        </w:rPr>
      </w:pPr>
      <w:r w:rsidRPr="00A3776B">
        <w:rPr>
          <w:b/>
        </w:rPr>
        <w:t xml:space="preserve">Szkoły przystępujące do współzawodnictwa są zobowiązane zarejestrować się przez system rejestracji szkół </w:t>
      </w:r>
      <w:hyperlink r:id="rId10" w:history="1">
        <w:r w:rsidRPr="00A3776B">
          <w:rPr>
            <w:rStyle w:val="Hipercze"/>
            <w:b/>
          </w:rPr>
          <w:t>www.srs.szs.pl</w:t>
        </w:r>
      </w:hyperlink>
      <w:r w:rsidRPr="00A3776B">
        <w:rPr>
          <w:b/>
        </w:rPr>
        <w:t xml:space="preserve"> zgodnie z kalendarzami wojewódzkimi nie później niż do 30 września 2021 roku.</w:t>
      </w:r>
    </w:p>
    <w:p w14:paraId="708F16E8" w14:textId="77777777" w:rsidR="00A3776B" w:rsidRDefault="00A3776B" w:rsidP="00A3776B">
      <w:pPr>
        <w:pStyle w:val="Akapitzlist"/>
        <w:ind w:left="0"/>
        <w:jc w:val="both"/>
        <w:rPr>
          <w:b/>
        </w:rPr>
      </w:pPr>
    </w:p>
    <w:p w14:paraId="3C6EC63B" w14:textId="77777777" w:rsidR="00A3776B" w:rsidRPr="00A3776B" w:rsidRDefault="00A3776B" w:rsidP="00A3776B">
      <w:pPr>
        <w:pStyle w:val="Akapitzlist"/>
        <w:ind w:left="0"/>
        <w:jc w:val="both"/>
        <w:rPr>
          <w:b/>
        </w:rPr>
      </w:pPr>
    </w:p>
    <w:p w14:paraId="00B79A55" w14:textId="77777777" w:rsidR="00A3776B" w:rsidRDefault="00A3776B" w:rsidP="00A3776B">
      <w:pPr>
        <w:pStyle w:val="Akapitzlist"/>
        <w:ind w:left="0"/>
        <w:jc w:val="both"/>
        <w:rPr>
          <w:rFonts w:ascii="Tahoma" w:hAnsi="Tahoma" w:cs="Tahoma"/>
          <w:iCs/>
          <w:sz w:val="20"/>
          <w:szCs w:val="20"/>
        </w:rPr>
      </w:pPr>
      <w:r>
        <w:rPr>
          <w:rFonts w:ascii="Tahoma" w:hAnsi="Tahoma" w:cs="Tahoma"/>
          <w:sz w:val="20"/>
          <w:szCs w:val="20"/>
        </w:rPr>
        <w:t xml:space="preserve"> </w:t>
      </w:r>
      <w:r>
        <w:rPr>
          <w:rFonts w:ascii="Tahoma" w:hAnsi="Tahoma" w:cs="Tahoma"/>
          <w:iCs/>
          <w:sz w:val="20"/>
          <w:szCs w:val="20"/>
        </w:rPr>
        <w:tab/>
      </w:r>
    </w:p>
    <w:p w14:paraId="1EA85AA4" w14:textId="77777777" w:rsidR="00A3776B" w:rsidRPr="00A3776B" w:rsidRDefault="00A3776B" w:rsidP="00A3776B">
      <w:pPr>
        <w:pStyle w:val="Tekstpodstawowy"/>
        <w:tabs>
          <w:tab w:val="left" w:pos="360"/>
        </w:tabs>
        <w:jc w:val="both"/>
        <w:rPr>
          <w:b/>
          <w:bCs/>
          <w:sz w:val="24"/>
          <w:szCs w:val="24"/>
        </w:rPr>
      </w:pPr>
      <w:r w:rsidRPr="00A3776B">
        <w:rPr>
          <w:b/>
          <w:bCs/>
          <w:sz w:val="24"/>
          <w:szCs w:val="24"/>
        </w:rPr>
        <w:t xml:space="preserve">I. </w:t>
      </w:r>
      <w:proofErr w:type="spellStart"/>
      <w:r w:rsidRPr="00A3776B">
        <w:rPr>
          <w:b/>
          <w:bCs/>
          <w:sz w:val="24"/>
          <w:szCs w:val="24"/>
        </w:rPr>
        <w:t>Uczestnictwo</w:t>
      </w:r>
      <w:proofErr w:type="spellEnd"/>
      <w:r w:rsidRPr="00A3776B">
        <w:rPr>
          <w:b/>
          <w:bCs/>
          <w:sz w:val="24"/>
          <w:szCs w:val="24"/>
        </w:rPr>
        <w:t>:</w:t>
      </w:r>
    </w:p>
    <w:p w14:paraId="3BA9FC0E" w14:textId="26FDF7D3" w:rsidR="00A3776B" w:rsidRPr="00A3776B" w:rsidRDefault="00A3776B" w:rsidP="00A8650C">
      <w:pPr>
        <w:numPr>
          <w:ilvl w:val="0"/>
          <w:numId w:val="50"/>
        </w:numPr>
        <w:jc w:val="both"/>
        <w:rPr>
          <w:i/>
          <w:sz w:val="24"/>
          <w:szCs w:val="24"/>
          <w:lang w:val="pl-PL"/>
        </w:rPr>
      </w:pPr>
      <w:r w:rsidRPr="00A3776B">
        <w:rPr>
          <w:sz w:val="24"/>
          <w:szCs w:val="24"/>
          <w:lang w:val="pl-PL"/>
        </w:rPr>
        <w:t>drużynę stanowią uczniowie jednej sz</w:t>
      </w:r>
      <w:r w:rsidR="0065305A">
        <w:rPr>
          <w:sz w:val="24"/>
          <w:szCs w:val="24"/>
          <w:lang w:val="pl-PL"/>
        </w:rPr>
        <w:t>koły pod</w:t>
      </w:r>
      <w:r w:rsidR="0053780F">
        <w:rPr>
          <w:sz w:val="24"/>
          <w:szCs w:val="24"/>
          <w:lang w:val="pl-PL"/>
        </w:rPr>
        <w:t>stawowej urodzeni w 201</w:t>
      </w:r>
      <w:r w:rsidR="000E331F">
        <w:rPr>
          <w:sz w:val="24"/>
          <w:szCs w:val="24"/>
          <w:lang w:val="pl-PL"/>
        </w:rPr>
        <w:t>2</w:t>
      </w:r>
      <w:r w:rsidRPr="00A3776B">
        <w:rPr>
          <w:sz w:val="24"/>
          <w:szCs w:val="24"/>
          <w:lang w:val="pl-PL"/>
        </w:rPr>
        <w:t xml:space="preserve"> r. i młodsi;</w:t>
      </w:r>
    </w:p>
    <w:p w14:paraId="03376617" w14:textId="77777777" w:rsidR="00A3776B" w:rsidRPr="00A3776B" w:rsidRDefault="00A3776B" w:rsidP="00A8650C">
      <w:pPr>
        <w:numPr>
          <w:ilvl w:val="0"/>
          <w:numId w:val="50"/>
        </w:numPr>
        <w:autoSpaceDE w:val="0"/>
        <w:autoSpaceDN w:val="0"/>
        <w:adjustRightInd w:val="0"/>
        <w:jc w:val="both"/>
        <w:rPr>
          <w:sz w:val="24"/>
          <w:szCs w:val="24"/>
          <w:lang w:val="pl-PL"/>
        </w:rPr>
      </w:pPr>
      <w:r w:rsidRPr="00A3776B">
        <w:rPr>
          <w:sz w:val="24"/>
          <w:szCs w:val="24"/>
          <w:lang w:val="pl-PL"/>
        </w:rPr>
        <w:t>zespół liczy maksymalnie 8 zawodników (w całym turnieju);</w:t>
      </w:r>
    </w:p>
    <w:p w14:paraId="7F54369A" w14:textId="77777777" w:rsidR="00A3776B" w:rsidRPr="00A3776B" w:rsidRDefault="00A3776B" w:rsidP="00A8650C">
      <w:pPr>
        <w:numPr>
          <w:ilvl w:val="0"/>
          <w:numId w:val="50"/>
        </w:numPr>
        <w:autoSpaceDE w:val="0"/>
        <w:autoSpaceDN w:val="0"/>
        <w:adjustRightInd w:val="0"/>
        <w:jc w:val="both"/>
        <w:rPr>
          <w:sz w:val="24"/>
          <w:szCs w:val="24"/>
          <w:lang w:val="pl-PL"/>
        </w:rPr>
      </w:pPr>
      <w:r w:rsidRPr="00A3776B">
        <w:rPr>
          <w:sz w:val="24"/>
          <w:szCs w:val="24"/>
          <w:lang w:val="pl-PL"/>
        </w:rPr>
        <w:t>w każdym zespole muszą być minimum trzy dziewczynki, w tym dwie na boisku;</w:t>
      </w:r>
    </w:p>
    <w:p w14:paraId="5CBF9F44" w14:textId="77777777" w:rsidR="00A3776B" w:rsidRPr="00A3776B" w:rsidRDefault="00A3776B" w:rsidP="00A8650C">
      <w:pPr>
        <w:numPr>
          <w:ilvl w:val="0"/>
          <w:numId w:val="50"/>
        </w:numPr>
        <w:autoSpaceDE w:val="0"/>
        <w:autoSpaceDN w:val="0"/>
        <w:adjustRightInd w:val="0"/>
        <w:jc w:val="both"/>
        <w:rPr>
          <w:sz w:val="24"/>
          <w:szCs w:val="24"/>
          <w:lang w:val="pl-PL"/>
        </w:rPr>
      </w:pPr>
      <w:r w:rsidRPr="00A3776B">
        <w:rPr>
          <w:sz w:val="24"/>
          <w:szCs w:val="24"/>
          <w:lang w:val="pl-PL"/>
        </w:rPr>
        <w:t xml:space="preserve">na boisku występuję minimum 5 grających + rezerwa (obowiązują przepisy szerokości gry w rugby TAG tj. 4 m na 1 zawodnika); </w:t>
      </w:r>
    </w:p>
    <w:p w14:paraId="3E4DE512" w14:textId="77777777" w:rsidR="00A3776B" w:rsidRPr="00A3776B" w:rsidRDefault="00A3776B" w:rsidP="00A8650C">
      <w:pPr>
        <w:numPr>
          <w:ilvl w:val="0"/>
          <w:numId w:val="50"/>
        </w:numPr>
        <w:autoSpaceDE w:val="0"/>
        <w:autoSpaceDN w:val="0"/>
        <w:adjustRightInd w:val="0"/>
        <w:jc w:val="both"/>
        <w:rPr>
          <w:sz w:val="24"/>
          <w:szCs w:val="24"/>
          <w:lang w:val="pl-PL"/>
        </w:rPr>
      </w:pPr>
      <w:r w:rsidRPr="00A3776B">
        <w:rPr>
          <w:sz w:val="24"/>
          <w:szCs w:val="24"/>
          <w:lang w:val="pl-PL"/>
        </w:rPr>
        <w:t>chłopcy jak i dziewczynki zdobywają po jednym punkcie.</w:t>
      </w:r>
    </w:p>
    <w:p w14:paraId="4D59B68F" w14:textId="77777777" w:rsidR="00A3776B" w:rsidRPr="00A3776B" w:rsidRDefault="00A3776B" w:rsidP="00A3776B">
      <w:pPr>
        <w:autoSpaceDE w:val="0"/>
        <w:autoSpaceDN w:val="0"/>
        <w:adjustRightInd w:val="0"/>
        <w:jc w:val="both"/>
        <w:rPr>
          <w:bCs/>
          <w:sz w:val="24"/>
          <w:szCs w:val="24"/>
          <w:lang w:val="pl-PL"/>
        </w:rPr>
      </w:pPr>
    </w:p>
    <w:p w14:paraId="05BD6FAF" w14:textId="77777777" w:rsidR="00A3776B" w:rsidRPr="00A3776B" w:rsidRDefault="00A3776B" w:rsidP="00A3776B">
      <w:pPr>
        <w:tabs>
          <w:tab w:val="left" w:pos="360"/>
        </w:tabs>
        <w:autoSpaceDE w:val="0"/>
        <w:autoSpaceDN w:val="0"/>
        <w:jc w:val="both"/>
        <w:rPr>
          <w:b/>
          <w:bCs/>
          <w:sz w:val="24"/>
          <w:szCs w:val="24"/>
          <w:lang w:val="pl-PL"/>
        </w:rPr>
      </w:pPr>
      <w:r w:rsidRPr="00A3776B">
        <w:rPr>
          <w:b/>
          <w:bCs/>
          <w:sz w:val="24"/>
          <w:szCs w:val="24"/>
          <w:lang w:val="pl-PL"/>
        </w:rPr>
        <w:t>II. Przepisy gry:</w:t>
      </w:r>
    </w:p>
    <w:p w14:paraId="4F7236FC" w14:textId="77777777" w:rsidR="00A3776B" w:rsidRPr="00A3776B" w:rsidRDefault="00A3776B" w:rsidP="00A3776B">
      <w:pPr>
        <w:jc w:val="both"/>
        <w:rPr>
          <w:rFonts w:eastAsia="Arial"/>
          <w:sz w:val="24"/>
          <w:szCs w:val="24"/>
          <w:lang w:val="pl-PL"/>
        </w:rPr>
      </w:pPr>
      <w:r w:rsidRPr="00A3776B">
        <w:rPr>
          <w:rFonts w:eastAsia="Arial"/>
          <w:sz w:val="24"/>
          <w:szCs w:val="24"/>
          <w:lang w:val="pl-PL"/>
        </w:rPr>
        <w:t>Rugby TAG jest to najbardziej podstawowa, bezkontaktowa odmiana rugby.</w:t>
      </w:r>
    </w:p>
    <w:p w14:paraId="6BB4340A" w14:textId="77777777" w:rsidR="00A3776B" w:rsidRPr="00A3776B" w:rsidRDefault="00A3776B" w:rsidP="00A3776B">
      <w:pPr>
        <w:autoSpaceDE w:val="0"/>
        <w:autoSpaceDN w:val="0"/>
        <w:adjustRightInd w:val="0"/>
        <w:jc w:val="both"/>
        <w:rPr>
          <w:rFonts w:eastAsia="Calibri"/>
          <w:b/>
          <w:bCs/>
          <w:sz w:val="24"/>
          <w:szCs w:val="24"/>
          <w:lang w:val="pl-PL"/>
        </w:rPr>
      </w:pPr>
      <w:r w:rsidRPr="00A3776B">
        <w:rPr>
          <w:sz w:val="24"/>
          <w:szCs w:val="24"/>
          <w:lang w:val="pl-PL"/>
        </w:rPr>
        <w:t>Szczegółowe zasady i przepisy gry w rugby Tag znajdują się na stronie Polskiego Związku Rugby: http://pzrugby.pl/download/35</w:t>
      </w:r>
    </w:p>
    <w:p w14:paraId="7B3D634F" w14:textId="77777777" w:rsidR="00A3776B" w:rsidRPr="00A3776B" w:rsidRDefault="00A3776B" w:rsidP="00A3776B">
      <w:pPr>
        <w:ind w:right="160"/>
        <w:jc w:val="both"/>
        <w:rPr>
          <w:rFonts w:eastAsia="Arial"/>
          <w:sz w:val="24"/>
          <w:szCs w:val="24"/>
          <w:lang w:val="pl-PL"/>
        </w:rPr>
      </w:pPr>
    </w:p>
    <w:p w14:paraId="7D17BB51" w14:textId="77777777" w:rsidR="00A3776B" w:rsidRPr="00A3776B" w:rsidRDefault="00A3776B" w:rsidP="00A8650C">
      <w:pPr>
        <w:numPr>
          <w:ilvl w:val="0"/>
          <w:numId w:val="51"/>
        </w:numPr>
        <w:ind w:right="160"/>
        <w:jc w:val="both"/>
        <w:rPr>
          <w:rFonts w:eastAsia="Arial"/>
          <w:sz w:val="24"/>
          <w:szCs w:val="24"/>
        </w:rPr>
      </w:pPr>
      <w:proofErr w:type="spellStart"/>
      <w:r w:rsidRPr="00A3776B">
        <w:rPr>
          <w:rFonts w:eastAsia="Arial"/>
          <w:sz w:val="24"/>
          <w:szCs w:val="24"/>
        </w:rPr>
        <w:t>Zasady</w:t>
      </w:r>
      <w:proofErr w:type="spellEnd"/>
      <w:r w:rsidRPr="00A3776B">
        <w:rPr>
          <w:rFonts w:eastAsia="Arial"/>
          <w:sz w:val="24"/>
          <w:szCs w:val="24"/>
        </w:rPr>
        <w:t xml:space="preserve"> </w:t>
      </w:r>
      <w:proofErr w:type="spellStart"/>
      <w:r w:rsidRPr="00A3776B">
        <w:rPr>
          <w:rFonts w:eastAsia="Arial"/>
          <w:sz w:val="24"/>
          <w:szCs w:val="24"/>
        </w:rPr>
        <w:t>ogólne</w:t>
      </w:r>
      <w:proofErr w:type="spellEnd"/>
      <w:r w:rsidRPr="00A3776B">
        <w:rPr>
          <w:rFonts w:eastAsia="Arial"/>
          <w:sz w:val="24"/>
          <w:szCs w:val="24"/>
        </w:rPr>
        <w:t>:</w:t>
      </w:r>
    </w:p>
    <w:p w14:paraId="127A08BE" w14:textId="77777777" w:rsidR="00A3776B" w:rsidRPr="00A3776B" w:rsidRDefault="00A3776B" w:rsidP="00A8650C">
      <w:pPr>
        <w:numPr>
          <w:ilvl w:val="0"/>
          <w:numId w:val="52"/>
        </w:numPr>
        <w:ind w:right="160"/>
        <w:jc w:val="both"/>
        <w:rPr>
          <w:rFonts w:eastAsia="Arial"/>
          <w:sz w:val="24"/>
          <w:szCs w:val="24"/>
          <w:lang w:val="pl-PL"/>
        </w:rPr>
      </w:pPr>
      <w:r w:rsidRPr="00A3776B">
        <w:rPr>
          <w:sz w:val="24"/>
          <w:szCs w:val="24"/>
          <w:lang w:val="pl-PL"/>
        </w:rPr>
        <w:t>czas gry 2 x 5minut do 2 x 7 minut, w zależności od ilości meczów; w turnieju nie więcej niż 50 minut;</w:t>
      </w:r>
    </w:p>
    <w:p w14:paraId="6EAE0D4E" w14:textId="77777777" w:rsidR="00A3776B" w:rsidRPr="00A3776B" w:rsidRDefault="00A3776B" w:rsidP="00A8650C">
      <w:pPr>
        <w:numPr>
          <w:ilvl w:val="0"/>
          <w:numId w:val="52"/>
        </w:numPr>
        <w:ind w:right="79"/>
        <w:jc w:val="both"/>
        <w:rPr>
          <w:rFonts w:eastAsia="Arial"/>
          <w:sz w:val="24"/>
          <w:szCs w:val="24"/>
          <w:lang w:val="pl-PL"/>
        </w:rPr>
      </w:pPr>
      <w:r w:rsidRPr="00A3776B">
        <w:rPr>
          <w:sz w:val="24"/>
          <w:szCs w:val="24"/>
          <w:lang w:val="pl-PL"/>
        </w:rPr>
        <w:lastRenderedPageBreak/>
        <w:t>w</w:t>
      </w:r>
      <w:r w:rsidRPr="00A3776B">
        <w:rPr>
          <w:rFonts w:eastAsia="Arial"/>
          <w:sz w:val="24"/>
          <w:szCs w:val="24"/>
          <w:lang w:val="pl-PL"/>
        </w:rPr>
        <w:t>ymiary boiska: min. 20m x 40m, max 22m x 55m (w zależności od szerokości boiska) + pola punktowe (w turniejach regionalnych), (w turniejach szkolnych zalecany jest podzielnik szerokości boiska przez 4 – np.: orlik, sala 20m na 4m = 5 zawodników w boisku na drużynę;</w:t>
      </w:r>
    </w:p>
    <w:p w14:paraId="26415097" w14:textId="77777777" w:rsidR="00A3776B" w:rsidRPr="00A3776B" w:rsidRDefault="00A3776B" w:rsidP="00A8650C">
      <w:pPr>
        <w:numPr>
          <w:ilvl w:val="0"/>
          <w:numId w:val="52"/>
        </w:numPr>
        <w:jc w:val="both"/>
        <w:rPr>
          <w:rFonts w:eastAsia="Arial"/>
          <w:sz w:val="24"/>
          <w:szCs w:val="24"/>
          <w:lang w:val="pl-PL"/>
        </w:rPr>
      </w:pPr>
      <w:r w:rsidRPr="00A3776B">
        <w:rPr>
          <w:rFonts w:eastAsia="Arial"/>
          <w:sz w:val="24"/>
          <w:szCs w:val="24"/>
          <w:lang w:val="pl-PL"/>
        </w:rPr>
        <w:t>w rugby TAG nie występują elementy szarży (ataku na zawodnika z piłką), zabroniona jest gra nogami (oprócz wznowienia gry), nie ma młynów oraz wrzutów do autu;</w:t>
      </w:r>
    </w:p>
    <w:p w14:paraId="32BD7005" w14:textId="77777777" w:rsidR="00A3776B" w:rsidRPr="00A3776B" w:rsidRDefault="00A3776B" w:rsidP="00A8650C">
      <w:pPr>
        <w:numPr>
          <w:ilvl w:val="0"/>
          <w:numId w:val="52"/>
        </w:numPr>
        <w:ind w:right="79"/>
        <w:jc w:val="both"/>
        <w:rPr>
          <w:rFonts w:eastAsia="Arial"/>
          <w:sz w:val="24"/>
          <w:szCs w:val="24"/>
          <w:lang w:val="pl-PL"/>
        </w:rPr>
      </w:pPr>
      <w:r w:rsidRPr="00A3776B">
        <w:rPr>
          <w:rFonts w:eastAsia="Arial"/>
          <w:sz w:val="24"/>
          <w:szCs w:val="24"/>
          <w:lang w:val="pl-PL"/>
        </w:rPr>
        <w:t>przez wzgląd na bezpieczeństwo, gracz z piłką musi pozostawać na nogach cały czas i nie wolno mu zdobywać punktów poprzez rzucanie się "nurkowanie" w obręb pola punktowego;</w:t>
      </w:r>
    </w:p>
    <w:p w14:paraId="287F4E61" w14:textId="77777777" w:rsidR="00A3776B" w:rsidRPr="00A3776B" w:rsidRDefault="00A3776B" w:rsidP="00A8650C">
      <w:pPr>
        <w:numPr>
          <w:ilvl w:val="0"/>
          <w:numId w:val="52"/>
        </w:numPr>
        <w:ind w:right="79"/>
        <w:jc w:val="both"/>
        <w:rPr>
          <w:rFonts w:eastAsia="Arial"/>
          <w:sz w:val="24"/>
          <w:szCs w:val="24"/>
          <w:lang w:val="pl-PL"/>
        </w:rPr>
      </w:pPr>
      <w:r w:rsidRPr="00A3776B">
        <w:rPr>
          <w:rFonts w:eastAsia="Arial"/>
          <w:sz w:val="24"/>
          <w:szCs w:val="24"/>
          <w:lang w:val="pl-PL"/>
        </w:rPr>
        <w:t>jeżeli zawodnik położy piłkę będąc w tym czasie np. na kolanie, przyłożenie powinno zostać zaliczone, jednak sędzia powinien natychmiast przypomnieć wszystkim zawodnikom, że w zgodzie z regulaminem powinni dotykać podłoża jedynie stopami;</w:t>
      </w:r>
    </w:p>
    <w:p w14:paraId="36EE9B8E" w14:textId="77777777" w:rsidR="00A3776B" w:rsidRPr="00A3776B" w:rsidRDefault="00A3776B" w:rsidP="00A8650C">
      <w:pPr>
        <w:numPr>
          <w:ilvl w:val="0"/>
          <w:numId w:val="52"/>
        </w:numPr>
        <w:ind w:right="79"/>
        <w:jc w:val="both"/>
        <w:rPr>
          <w:rFonts w:eastAsia="Arial"/>
          <w:sz w:val="24"/>
          <w:szCs w:val="24"/>
          <w:lang w:val="pl-PL"/>
        </w:rPr>
      </w:pPr>
      <w:r w:rsidRPr="00A3776B">
        <w:rPr>
          <w:rFonts w:eastAsia="Arial"/>
          <w:sz w:val="24"/>
          <w:szCs w:val="24"/>
          <w:lang w:val="pl-PL"/>
        </w:rPr>
        <w:t>obrona występuje tylko i wyłącznie poprzez zrywanie TAG-ów; nie występuje kontakt fizyczny (przytrzymanie innego zawodnika, pchnięcie itp.) oraz położenie ręki między podłogą a piłką w trakcie przykładania piłki drużyny w ofensywie;</w:t>
      </w:r>
    </w:p>
    <w:p w14:paraId="7AD278E3" w14:textId="77777777" w:rsidR="00A3776B" w:rsidRPr="00A3776B" w:rsidRDefault="00A3776B" w:rsidP="00A8650C">
      <w:pPr>
        <w:numPr>
          <w:ilvl w:val="0"/>
          <w:numId w:val="52"/>
        </w:numPr>
        <w:ind w:right="79"/>
        <w:jc w:val="both"/>
        <w:rPr>
          <w:rFonts w:eastAsia="Arial"/>
          <w:sz w:val="24"/>
          <w:szCs w:val="24"/>
          <w:lang w:val="pl-PL"/>
        </w:rPr>
      </w:pPr>
      <w:r w:rsidRPr="00A3776B">
        <w:rPr>
          <w:rFonts w:eastAsia="Arial"/>
          <w:sz w:val="24"/>
          <w:szCs w:val="24"/>
          <w:lang w:val="pl-PL"/>
        </w:rPr>
        <w:t>gdy piłka zostanie położona w polu punktowym, gra jest wznawiana "wolnym podaniem" (rzutem wolnym) ze środka boiska przez drużynę, na której polu została położona piłka.</w:t>
      </w:r>
    </w:p>
    <w:p w14:paraId="7774A8A7" w14:textId="77777777" w:rsidR="00A3776B" w:rsidRPr="00A3776B" w:rsidRDefault="00A3776B" w:rsidP="00A8650C">
      <w:pPr>
        <w:numPr>
          <w:ilvl w:val="0"/>
          <w:numId w:val="51"/>
        </w:numPr>
        <w:jc w:val="both"/>
        <w:rPr>
          <w:rFonts w:eastAsia="Arial"/>
          <w:sz w:val="24"/>
          <w:szCs w:val="24"/>
        </w:rPr>
      </w:pPr>
      <w:proofErr w:type="spellStart"/>
      <w:r w:rsidRPr="00A3776B">
        <w:rPr>
          <w:rFonts w:eastAsia="Arial"/>
          <w:sz w:val="24"/>
          <w:szCs w:val="24"/>
        </w:rPr>
        <w:t>Podania</w:t>
      </w:r>
      <w:proofErr w:type="spellEnd"/>
      <w:r w:rsidRPr="00A3776B">
        <w:rPr>
          <w:rFonts w:eastAsia="Arial"/>
          <w:sz w:val="24"/>
          <w:szCs w:val="24"/>
        </w:rPr>
        <w:t xml:space="preserve"> i </w:t>
      </w:r>
      <w:proofErr w:type="spellStart"/>
      <w:r w:rsidRPr="00A3776B">
        <w:rPr>
          <w:rFonts w:eastAsia="Arial"/>
          <w:sz w:val="24"/>
          <w:szCs w:val="24"/>
        </w:rPr>
        <w:t>bieg</w:t>
      </w:r>
      <w:proofErr w:type="spellEnd"/>
      <w:r w:rsidRPr="00A3776B">
        <w:rPr>
          <w:rFonts w:eastAsia="Arial"/>
          <w:sz w:val="24"/>
          <w:szCs w:val="24"/>
        </w:rPr>
        <w:t xml:space="preserve"> z </w:t>
      </w:r>
      <w:proofErr w:type="spellStart"/>
      <w:r w:rsidRPr="00A3776B">
        <w:rPr>
          <w:rFonts w:eastAsia="Arial"/>
          <w:sz w:val="24"/>
          <w:szCs w:val="24"/>
        </w:rPr>
        <w:t>piłką</w:t>
      </w:r>
      <w:proofErr w:type="spellEnd"/>
    </w:p>
    <w:p w14:paraId="5177092D" w14:textId="77777777" w:rsidR="00A3776B" w:rsidRPr="00A3776B" w:rsidRDefault="00A3776B" w:rsidP="00A8650C">
      <w:pPr>
        <w:numPr>
          <w:ilvl w:val="0"/>
          <w:numId w:val="53"/>
        </w:numPr>
        <w:jc w:val="both"/>
        <w:rPr>
          <w:rFonts w:eastAsia="Arial"/>
          <w:sz w:val="24"/>
          <w:szCs w:val="24"/>
          <w:lang w:val="pl-PL"/>
        </w:rPr>
      </w:pPr>
      <w:r w:rsidRPr="00A3776B">
        <w:rPr>
          <w:rFonts w:eastAsia="Arial"/>
          <w:sz w:val="24"/>
          <w:szCs w:val="24"/>
          <w:lang w:val="pl-PL"/>
        </w:rPr>
        <w:t>piłka może być podana (rzucona) jedynie w bok lub do tyłu w powietrzu, nie może zostać przekazana z ręki do ręki; jeżeli piłka zostanie przekazana, podana lub kopnięta do przodu, wtedy Sędzia dyktuje rzut wolny dla drużyny przeciwnej z wyjątkiem prawa korzyści;</w:t>
      </w:r>
    </w:p>
    <w:p w14:paraId="5EA7DC96" w14:textId="77777777" w:rsidR="00A3776B" w:rsidRPr="00A3776B" w:rsidRDefault="00A3776B" w:rsidP="00A8650C">
      <w:pPr>
        <w:numPr>
          <w:ilvl w:val="0"/>
          <w:numId w:val="53"/>
        </w:numPr>
        <w:jc w:val="both"/>
        <w:rPr>
          <w:rFonts w:eastAsia="Arial"/>
          <w:sz w:val="24"/>
          <w:szCs w:val="24"/>
          <w:lang w:val="pl-PL"/>
        </w:rPr>
      </w:pPr>
      <w:r w:rsidRPr="00A3776B">
        <w:rPr>
          <w:rFonts w:eastAsia="Arial"/>
          <w:sz w:val="24"/>
          <w:szCs w:val="24"/>
          <w:lang w:val="pl-PL"/>
        </w:rPr>
        <w:t>w zgodzie z zasadą płynnej gry, sędzia powinien stosować prawo korzyści w każdym możliwym przypadku;</w:t>
      </w:r>
    </w:p>
    <w:p w14:paraId="68C64D24" w14:textId="77777777" w:rsidR="00A3776B" w:rsidRPr="00A3776B" w:rsidRDefault="00A3776B" w:rsidP="00A8650C">
      <w:pPr>
        <w:numPr>
          <w:ilvl w:val="0"/>
          <w:numId w:val="53"/>
        </w:numPr>
        <w:jc w:val="both"/>
        <w:rPr>
          <w:rFonts w:eastAsia="Arial"/>
          <w:sz w:val="24"/>
          <w:szCs w:val="24"/>
          <w:lang w:val="pl-PL"/>
        </w:rPr>
      </w:pPr>
      <w:r w:rsidRPr="00A3776B">
        <w:rPr>
          <w:rFonts w:eastAsia="Arial"/>
          <w:sz w:val="24"/>
          <w:szCs w:val="24"/>
          <w:lang w:val="pl-PL"/>
        </w:rPr>
        <w:t>piłkę należy nosić w dwóch rękach (wyjątkiem jest minięcie linii obrony ostatniego zawodnika);</w:t>
      </w:r>
    </w:p>
    <w:p w14:paraId="1A8A5870" w14:textId="77777777" w:rsidR="00A3776B" w:rsidRPr="00A3776B" w:rsidRDefault="00A3776B" w:rsidP="00A8650C">
      <w:pPr>
        <w:numPr>
          <w:ilvl w:val="0"/>
          <w:numId w:val="53"/>
        </w:numPr>
        <w:jc w:val="both"/>
        <w:rPr>
          <w:rFonts w:eastAsia="Arial"/>
          <w:sz w:val="24"/>
          <w:szCs w:val="24"/>
          <w:lang w:val="pl-PL"/>
        </w:rPr>
      </w:pPr>
      <w:r w:rsidRPr="00A3776B">
        <w:rPr>
          <w:rFonts w:eastAsia="Arial"/>
          <w:sz w:val="24"/>
          <w:szCs w:val="24"/>
          <w:lang w:val="pl-PL"/>
        </w:rPr>
        <w:t>zawodnik drużyny przeciwnej nie może łapać za piłkę (obrona stosuje tylko zrywanie TAG-ów).</w:t>
      </w:r>
    </w:p>
    <w:p w14:paraId="486F8BEA" w14:textId="77777777" w:rsidR="00A3776B" w:rsidRPr="00A3776B" w:rsidRDefault="00A3776B" w:rsidP="00A8650C">
      <w:pPr>
        <w:numPr>
          <w:ilvl w:val="0"/>
          <w:numId w:val="51"/>
        </w:numPr>
        <w:jc w:val="both"/>
        <w:rPr>
          <w:rFonts w:eastAsia="Arial"/>
          <w:sz w:val="24"/>
          <w:szCs w:val="24"/>
        </w:rPr>
      </w:pPr>
      <w:proofErr w:type="spellStart"/>
      <w:r w:rsidRPr="00A3776B">
        <w:rPr>
          <w:rFonts w:eastAsia="Arial"/>
          <w:sz w:val="24"/>
          <w:szCs w:val="24"/>
        </w:rPr>
        <w:t>Rzut</w:t>
      </w:r>
      <w:proofErr w:type="spellEnd"/>
      <w:r w:rsidRPr="00A3776B">
        <w:rPr>
          <w:rFonts w:eastAsia="Arial"/>
          <w:sz w:val="24"/>
          <w:szCs w:val="24"/>
        </w:rPr>
        <w:t xml:space="preserve"> </w:t>
      </w:r>
      <w:proofErr w:type="spellStart"/>
      <w:r w:rsidRPr="00A3776B">
        <w:rPr>
          <w:rFonts w:eastAsia="Arial"/>
          <w:sz w:val="24"/>
          <w:szCs w:val="24"/>
        </w:rPr>
        <w:t>wolny</w:t>
      </w:r>
      <w:proofErr w:type="spellEnd"/>
    </w:p>
    <w:p w14:paraId="7A5777EE" w14:textId="77777777" w:rsidR="00A3776B" w:rsidRPr="00A3776B" w:rsidRDefault="00A3776B" w:rsidP="00A8650C">
      <w:pPr>
        <w:numPr>
          <w:ilvl w:val="0"/>
          <w:numId w:val="54"/>
        </w:numPr>
        <w:jc w:val="both"/>
        <w:rPr>
          <w:rFonts w:eastAsia="Arial"/>
          <w:sz w:val="24"/>
          <w:szCs w:val="24"/>
          <w:lang w:val="pl-PL"/>
        </w:rPr>
      </w:pPr>
      <w:r w:rsidRPr="00A3776B">
        <w:rPr>
          <w:rFonts w:eastAsia="Arial"/>
          <w:sz w:val="24"/>
          <w:szCs w:val="24"/>
          <w:lang w:val="pl-PL"/>
        </w:rPr>
        <w:t>rzut wolny jest stosowany do rozpoczęcia/wznowienia gry ze środka boiska na początku każdej połowy meczu oraz ze wskazanego przez sędziego miejsca przewinienia;</w:t>
      </w:r>
    </w:p>
    <w:p w14:paraId="08A0E332" w14:textId="77777777" w:rsidR="00A3776B" w:rsidRPr="00A3776B" w:rsidRDefault="00A3776B" w:rsidP="00A8650C">
      <w:pPr>
        <w:numPr>
          <w:ilvl w:val="0"/>
          <w:numId w:val="54"/>
        </w:numPr>
        <w:jc w:val="both"/>
        <w:rPr>
          <w:rFonts w:eastAsia="Arial"/>
          <w:sz w:val="24"/>
          <w:szCs w:val="24"/>
          <w:lang w:val="pl-PL"/>
        </w:rPr>
      </w:pPr>
      <w:r w:rsidRPr="00A3776B">
        <w:rPr>
          <w:rFonts w:eastAsia="Arial"/>
          <w:sz w:val="24"/>
          <w:szCs w:val="24"/>
          <w:lang w:val="pl-PL"/>
        </w:rPr>
        <w:t>sygnalizacja sędziego - ręka zgięta w łokciu pod kontem 90 stopni odwrócona do strony drużyny mającej rozpocząć grę; (więcej sygnalizacji na tronie PZR);</w:t>
      </w:r>
    </w:p>
    <w:p w14:paraId="1F38A0D9" w14:textId="77777777" w:rsidR="00A3776B" w:rsidRPr="00A3776B" w:rsidRDefault="00A3776B" w:rsidP="00A8650C">
      <w:pPr>
        <w:numPr>
          <w:ilvl w:val="0"/>
          <w:numId w:val="54"/>
        </w:numPr>
        <w:jc w:val="both"/>
        <w:rPr>
          <w:rFonts w:eastAsia="Arial"/>
          <w:sz w:val="24"/>
          <w:szCs w:val="24"/>
          <w:lang w:val="pl-PL"/>
        </w:rPr>
      </w:pPr>
      <w:r w:rsidRPr="00A3776B">
        <w:rPr>
          <w:rFonts w:eastAsia="Arial"/>
          <w:sz w:val="24"/>
          <w:szCs w:val="24"/>
          <w:lang w:val="pl-PL"/>
        </w:rPr>
        <w:t>w momencie rzutu wolnego drużyna musi cofnąć się o pięć metrów od miejsca przewinienia; nikomu nie wolno ruszyć do przodu do momentu, w którym piłka nie opuści rąk rozpoczynającego; zawodnik musi rozpocząć z piłką w obu dłoniach, poinstruowany przez sędziego komendą "Graj";</w:t>
      </w:r>
    </w:p>
    <w:p w14:paraId="5A7F7AB3" w14:textId="77777777" w:rsidR="00A3776B" w:rsidRPr="00A3776B" w:rsidRDefault="00A3776B" w:rsidP="00A8650C">
      <w:pPr>
        <w:numPr>
          <w:ilvl w:val="0"/>
          <w:numId w:val="54"/>
        </w:numPr>
        <w:jc w:val="both"/>
        <w:rPr>
          <w:rFonts w:eastAsia="Arial"/>
          <w:sz w:val="24"/>
          <w:szCs w:val="24"/>
          <w:lang w:val="pl-PL"/>
        </w:rPr>
      </w:pPr>
      <w:r w:rsidRPr="00A3776B">
        <w:rPr>
          <w:rFonts w:eastAsia="Arial"/>
          <w:sz w:val="24"/>
          <w:szCs w:val="24"/>
          <w:lang w:val="pl-PL"/>
        </w:rPr>
        <w:t>jeśli przewinienie ma miejsce w obrębie do pięciu metrów od linii pola punktowego drużyny broniącej, rzut wolny musi być wykonany przez drużynę atakującą z pięciu metrów od pola punktowego.</w:t>
      </w:r>
    </w:p>
    <w:p w14:paraId="67930502" w14:textId="77777777" w:rsidR="00A3776B" w:rsidRPr="00A3776B" w:rsidRDefault="00A3776B" w:rsidP="00A8650C">
      <w:pPr>
        <w:numPr>
          <w:ilvl w:val="0"/>
          <w:numId w:val="51"/>
        </w:numPr>
        <w:jc w:val="both"/>
        <w:rPr>
          <w:rFonts w:eastAsia="Arial"/>
          <w:color w:val="0000FF"/>
          <w:sz w:val="24"/>
          <w:szCs w:val="24"/>
        </w:rPr>
      </w:pPr>
      <w:r w:rsidRPr="00A3776B">
        <w:rPr>
          <w:rFonts w:eastAsia="Arial"/>
          <w:bCs/>
          <w:color w:val="151313"/>
          <w:sz w:val="24"/>
          <w:szCs w:val="24"/>
        </w:rPr>
        <w:t>TAG</w:t>
      </w:r>
    </w:p>
    <w:p w14:paraId="0E3411B8" w14:textId="77777777" w:rsidR="00A3776B" w:rsidRPr="00A3776B" w:rsidRDefault="00A3776B" w:rsidP="00A3776B">
      <w:pPr>
        <w:jc w:val="both"/>
        <w:rPr>
          <w:rFonts w:eastAsia="Arial"/>
          <w:color w:val="151313"/>
          <w:sz w:val="24"/>
          <w:szCs w:val="24"/>
        </w:rPr>
      </w:pPr>
    </w:p>
    <w:p w14:paraId="7E987A36" w14:textId="77777777" w:rsidR="00A3776B" w:rsidRPr="00A3776B" w:rsidRDefault="00A3776B" w:rsidP="00A8650C">
      <w:pPr>
        <w:numPr>
          <w:ilvl w:val="0"/>
          <w:numId w:val="55"/>
        </w:numPr>
        <w:jc w:val="both"/>
        <w:rPr>
          <w:rFonts w:eastAsia="Arial"/>
          <w:color w:val="151313"/>
          <w:sz w:val="24"/>
          <w:szCs w:val="24"/>
          <w:lang w:val="pl-PL"/>
        </w:rPr>
      </w:pPr>
      <w:r w:rsidRPr="00A3776B">
        <w:rPr>
          <w:rFonts w:eastAsia="Arial"/>
          <w:color w:val="151313"/>
          <w:sz w:val="24"/>
          <w:szCs w:val="24"/>
          <w:lang w:val="pl-PL"/>
        </w:rPr>
        <w:t>TAG – znacznik (szarfa) przyczepiony do pasa zawodnika;</w:t>
      </w:r>
    </w:p>
    <w:p w14:paraId="3A955690" w14:textId="77777777" w:rsidR="00A3776B" w:rsidRPr="00A3776B" w:rsidRDefault="00A3776B" w:rsidP="00A8650C">
      <w:pPr>
        <w:numPr>
          <w:ilvl w:val="0"/>
          <w:numId w:val="55"/>
        </w:numPr>
        <w:jc w:val="both"/>
        <w:rPr>
          <w:rFonts w:eastAsia="Arial"/>
          <w:color w:val="151313"/>
          <w:sz w:val="24"/>
          <w:szCs w:val="24"/>
          <w:lang w:val="pl-PL"/>
        </w:rPr>
      </w:pPr>
      <w:r w:rsidRPr="00A3776B">
        <w:rPr>
          <w:rFonts w:eastAsia="Arial"/>
          <w:color w:val="151313"/>
          <w:sz w:val="24"/>
          <w:szCs w:val="24"/>
          <w:lang w:val="pl-PL"/>
        </w:rPr>
        <w:t xml:space="preserve">długość </w:t>
      </w:r>
      <w:proofErr w:type="spellStart"/>
      <w:r w:rsidRPr="00A3776B">
        <w:rPr>
          <w:rFonts w:eastAsia="Arial"/>
          <w:color w:val="151313"/>
          <w:sz w:val="24"/>
          <w:szCs w:val="24"/>
          <w:lang w:val="pl-PL"/>
        </w:rPr>
        <w:t>TAG'a</w:t>
      </w:r>
      <w:proofErr w:type="spellEnd"/>
      <w:r w:rsidRPr="00A3776B">
        <w:rPr>
          <w:rFonts w:eastAsia="Arial"/>
          <w:color w:val="151313"/>
          <w:sz w:val="24"/>
          <w:szCs w:val="24"/>
          <w:lang w:val="pl-PL"/>
        </w:rPr>
        <w:t xml:space="preserve"> nie może być krótsza niż 35 cm;</w:t>
      </w:r>
    </w:p>
    <w:p w14:paraId="0E26B05A" w14:textId="77777777" w:rsidR="00A3776B" w:rsidRPr="00A3776B" w:rsidRDefault="00A3776B" w:rsidP="00A8650C">
      <w:pPr>
        <w:numPr>
          <w:ilvl w:val="0"/>
          <w:numId w:val="55"/>
        </w:numPr>
        <w:jc w:val="both"/>
        <w:rPr>
          <w:rFonts w:eastAsia="Arial"/>
          <w:color w:val="151313"/>
          <w:sz w:val="24"/>
          <w:szCs w:val="24"/>
          <w:lang w:val="pl-PL"/>
        </w:rPr>
      </w:pPr>
      <w:r w:rsidRPr="00A3776B">
        <w:rPr>
          <w:rFonts w:eastAsia="Arial"/>
          <w:color w:val="151313"/>
          <w:sz w:val="24"/>
          <w:szCs w:val="24"/>
          <w:lang w:val="pl-PL"/>
        </w:rPr>
        <w:t>prawidłowe i nieprawidłowe założenie TAG-ów pokazano w regulaminie szczegółowym;</w:t>
      </w:r>
    </w:p>
    <w:p w14:paraId="7D481E98" w14:textId="77777777" w:rsidR="00A3776B" w:rsidRPr="00A3776B" w:rsidRDefault="00A3776B" w:rsidP="00A8650C">
      <w:pPr>
        <w:numPr>
          <w:ilvl w:val="0"/>
          <w:numId w:val="55"/>
        </w:numPr>
        <w:jc w:val="both"/>
        <w:rPr>
          <w:rFonts w:eastAsia="Arial"/>
          <w:color w:val="151313"/>
          <w:sz w:val="24"/>
          <w:szCs w:val="24"/>
          <w:lang w:val="pl-PL"/>
        </w:rPr>
      </w:pPr>
      <w:r w:rsidRPr="00A3776B">
        <w:rPr>
          <w:rFonts w:eastAsia="Arial"/>
          <w:color w:val="151313"/>
          <w:sz w:val="24"/>
          <w:szCs w:val="24"/>
          <w:lang w:val="pl-PL"/>
        </w:rPr>
        <w:t>gdy obrońca zerwie jeden ze znaczników przyczepionych do pasa zawodnika z piłką musi:</w:t>
      </w:r>
    </w:p>
    <w:p w14:paraId="52CAAC5F" w14:textId="77777777" w:rsidR="00A3776B" w:rsidRPr="00A3776B" w:rsidRDefault="00A3776B" w:rsidP="00A8650C">
      <w:pPr>
        <w:numPr>
          <w:ilvl w:val="0"/>
          <w:numId w:val="56"/>
        </w:numPr>
        <w:tabs>
          <w:tab w:val="left" w:pos="1001"/>
        </w:tabs>
        <w:jc w:val="both"/>
        <w:rPr>
          <w:rFonts w:eastAsia="Arial"/>
          <w:color w:val="151313"/>
          <w:sz w:val="24"/>
          <w:szCs w:val="24"/>
        </w:rPr>
      </w:pPr>
      <w:proofErr w:type="spellStart"/>
      <w:r w:rsidRPr="00A3776B">
        <w:rPr>
          <w:rFonts w:eastAsia="Arial"/>
          <w:color w:val="151313"/>
          <w:sz w:val="24"/>
          <w:szCs w:val="24"/>
        </w:rPr>
        <w:t>zatrzymać</w:t>
      </w:r>
      <w:proofErr w:type="spellEnd"/>
      <w:r w:rsidRPr="00A3776B">
        <w:rPr>
          <w:rFonts w:eastAsia="Arial"/>
          <w:color w:val="151313"/>
          <w:sz w:val="24"/>
          <w:szCs w:val="24"/>
        </w:rPr>
        <w:t xml:space="preserve"> </w:t>
      </w:r>
      <w:proofErr w:type="spellStart"/>
      <w:r w:rsidRPr="00A3776B">
        <w:rPr>
          <w:rFonts w:eastAsia="Arial"/>
          <w:color w:val="151313"/>
          <w:sz w:val="24"/>
          <w:szCs w:val="24"/>
        </w:rPr>
        <w:t>się</w:t>
      </w:r>
      <w:proofErr w:type="spellEnd"/>
      <w:r w:rsidRPr="00A3776B">
        <w:rPr>
          <w:rFonts w:eastAsia="Arial"/>
          <w:color w:val="151313"/>
          <w:sz w:val="24"/>
          <w:szCs w:val="24"/>
        </w:rPr>
        <w:t>;</w:t>
      </w:r>
    </w:p>
    <w:p w14:paraId="44439BCB" w14:textId="77777777" w:rsidR="00A3776B" w:rsidRPr="00A3776B" w:rsidRDefault="00A3776B" w:rsidP="00A8650C">
      <w:pPr>
        <w:numPr>
          <w:ilvl w:val="0"/>
          <w:numId w:val="56"/>
        </w:numPr>
        <w:tabs>
          <w:tab w:val="left" w:pos="1001"/>
        </w:tabs>
        <w:jc w:val="both"/>
        <w:rPr>
          <w:rFonts w:eastAsia="Arial"/>
          <w:color w:val="151313"/>
          <w:sz w:val="24"/>
          <w:szCs w:val="24"/>
          <w:lang w:val="pl-PL"/>
        </w:rPr>
      </w:pPr>
      <w:r w:rsidRPr="00A3776B">
        <w:rPr>
          <w:rFonts w:eastAsia="Arial"/>
          <w:color w:val="151313"/>
          <w:sz w:val="24"/>
          <w:szCs w:val="24"/>
          <w:lang w:val="pl-PL"/>
        </w:rPr>
        <w:t>trzymać znacznik w dłoni uniesionej do góry nad głowę;</w:t>
      </w:r>
    </w:p>
    <w:p w14:paraId="70BC8812" w14:textId="77777777" w:rsidR="00A3776B" w:rsidRPr="00A3776B" w:rsidRDefault="00A3776B" w:rsidP="00A8650C">
      <w:pPr>
        <w:numPr>
          <w:ilvl w:val="0"/>
          <w:numId w:val="56"/>
        </w:numPr>
        <w:tabs>
          <w:tab w:val="left" w:pos="998"/>
        </w:tabs>
        <w:jc w:val="both"/>
        <w:rPr>
          <w:rFonts w:eastAsia="Arial"/>
          <w:color w:val="151313"/>
          <w:sz w:val="24"/>
          <w:szCs w:val="24"/>
        </w:rPr>
      </w:pPr>
      <w:proofErr w:type="spellStart"/>
      <w:r w:rsidRPr="00A3776B">
        <w:rPr>
          <w:rFonts w:eastAsia="Arial"/>
          <w:color w:val="151313"/>
          <w:sz w:val="24"/>
          <w:szCs w:val="24"/>
        </w:rPr>
        <w:t>krzyknąć</w:t>
      </w:r>
      <w:proofErr w:type="spellEnd"/>
      <w:r w:rsidRPr="00A3776B">
        <w:rPr>
          <w:rFonts w:eastAsia="Arial"/>
          <w:color w:val="151313"/>
          <w:sz w:val="24"/>
          <w:szCs w:val="24"/>
        </w:rPr>
        <w:t xml:space="preserve"> "Tag!";</w:t>
      </w:r>
    </w:p>
    <w:p w14:paraId="0BBD05C4" w14:textId="77777777" w:rsidR="00A3776B" w:rsidRPr="00A3776B" w:rsidRDefault="00A3776B" w:rsidP="00A8650C">
      <w:pPr>
        <w:numPr>
          <w:ilvl w:val="0"/>
          <w:numId w:val="56"/>
        </w:numPr>
        <w:tabs>
          <w:tab w:val="left" w:pos="1001"/>
        </w:tabs>
        <w:jc w:val="both"/>
        <w:rPr>
          <w:rFonts w:eastAsia="Arial"/>
          <w:color w:val="151313"/>
          <w:sz w:val="24"/>
          <w:szCs w:val="24"/>
          <w:lang w:val="pl-PL"/>
        </w:rPr>
      </w:pPr>
      <w:r w:rsidRPr="00A3776B">
        <w:rPr>
          <w:rFonts w:eastAsia="Arial"/>
          <w:color w:val="151313"/>
          <w:sz w:val="24"/>
          <w:szCs w:val="24"/>
          <w:lang w:val="pl-PL"/>
        </w:rPr>
        <w:t>oddać znacznik zawodnikowi, któremu został on zerwany po odegraniu przez niego piłki;</w:t>
      </w:r>
    </w:p>
    <w:p w14:paraId="6D92E0FB" w14:textId="77777777" w:rsidR="00A3776B" w:rsidRPr="00A3776B" w:rsidRDefault="00A3776B" w:rsidP="00A8650C">
      <w:pPr>
        <w:numPr>
          <w:ilvl w:val="0"/>
          <w:numId w:val="56"/>
        </w:numPr>
        <w:tabs>
          <w:tab w:val="left" w:pos="1001"/>
        </w:tabs>
        <w:jc w:val="both"/>
        <w:rPr>
          <w:rFonts w:eastAsia="Arial"/>
          <w:color w:val="151313"/>
          <w:sz w:val="24"/>
          <w:szCs w:val="24"/>
        </w:rPr>
      </w:pPr>
      <w:proofErr w:type="spellStart"/>
      <w:r w:rsidRPr="00A3776B">
        <w:rPr>
          <w:rFonts w:eastAsia="Arial"/>
          <w:color w:val="151313"/>
          <w:sz w:val="24"/>
          <w:szCs w:val="24"/>
        </w:rPr>
        <w:t>powrócić</w:t>
      </w:r>
      <w:proofErr w:type="spellEnd"/>
      <w:r w:rsidRPr="00A3776B">
        <w:rPr>
          <w:rFonts w:eastAsia="Arial"/>
          <w:color w:val="151313"/>
          <w:sz w:val="24"/>
          <w:szCs w:val="24"/>
        </w:rPr>
        <w:t xml:space="preserve"> do </w:t>
      </w:r>
      <w:proofErr w:type="spellStart"/>
      <w:r w:rsidRPr="00A3776B">
        <w:rPr>
          <w:rFonts w:eastAsia="Arial"/>
          <w:color w:val="151313"/>
          <w:sz w:val="24"/>
          <w:szCs w:val="24"/>
        </w:rPr>
        <w:t>gry</w:t>
      </w:r>
      <w:proofErr w:type="spellEnd"/>
      <w:r w:rsidRPr="00A3776B">
        <w:rPr>
          <w:rFonts w:eastAsia="Arial"/>
          <w:color w:val="151313"/>
          <w:sz w:val="24"/>
          <w:szCs w:val="24"/>
        </w:rPr>
        <w:t>;</w:t>
      </w:r>
    </w:p>
    <w:p w14:paraId="36CDE08A" w14:textId="77777777" w:rsidR="00A3776B" w:rsidRPr="00A3776B" w:rsidRDefault="00A3776B" w:rsidP="00A8650C">
      <w:pPr>
        <w:numPr>
          <w:ilvl w:val="0"/>
          <w:numId w:val="57"/>
        </w:numPr>
        <w:tabs>
          <w:tab w:val="left" w:pos="426"/>
        </w:tabs>
        <w:jc w:val="both"/>
        <w:rPr>
          <w:rFonts w:eastAsia="Arial"/>
          <w:color w:val="151313"/>
          <w:sz w:val="24"/>
          <w:szCs w:val="24"/>
        </w:rPr>
      </w:pPr>
      <w:proofErr w:type="spellStart"/>
      <w:r w:rsidRPr="00A3776B">
        <w:rPr>
          <w:rFonts w:eastAsia="Arial"/>
          <w:color w:val="151313"/>
          <w:sz w:val="24"/>
          <w:szCs w:val="24"/>
        </w:rPr>
        <w:t>zawodnik</w:t>
      </w:r>
      <w:proofErr w:type="spellEnd"/>
      <w:r w:rsidRPr="00A3776B">
        <w:rPr>
          <w:rFonts w:eastAsia="Arial"/>
          <w:color w:val="151313"/>
          <w:sz w:val="24"/>
          <w:szCs w:val="24"/>
        </w:rPr>
        <w:t xml:space="preserve"> </w:t>
      </w:r>
      <w:proofErr w:type="spellStart"/>
      <w:r w:rsidRPr="00A3776B">
        <w:rPr>
          <w:rFonts w:eastAsia="Arial"/>
          <w:color w:val="151313"/>
          <w:sz w:val="24"/>
          <w:szCs w:val="24"/>
        </w:rPr>
        <w:t>pozbawiony</w:t>
      </w:r>
      <w:proofErr w:type="spellEnd"/>
      <w:r w:rsidRPr="00A3776B">
        <w:rPr>
          <w:rFonts w:eastAsia="Arial"/>
          <w:color w:val="151313"/>
          <w:sz w:val="24"/>
          <w:szCs w:val="24"/>
        </w:rPr>
        <w:t xml:space="preserve"> </w:t>
      </w:r>
      <w:proofErr w:type="spellStart"/>
      <w:r w:rsidRPr="00A3776B">
        <w:rPr>
          <w:rFonts w:eastAsia="Arial"/>
          <w:color w:val="151313"/>
          <w:sz w:val="24"/>
          <w:szCs w:val="24"/>
        </w:rPr>
        <w:t>znacznika</w:t>
      </w:r>
      <w:proofErr w:type="spellEnd"/>
      <w:r w:rsidRPr="00A3776B">
        <w:rPr>
          <w:rFonts w:eastAsia="Arial"/>
          <w:color w:val="151313"/>
          <w:sz w:val="24"/>
          <w:szCs w:val="24"/>
        </w:rPr>
        <w:t xml:space="preserve"> </w:t>
      </w:r>
      <w:proofErr w:type="spellStart"/>
      <w:r w:rsidRPr="00A3776B">
        <w:rPr>
          <w:rFonts w:eastAsia="Arial"/>
          <w:color w:val="151313"/>
          <w:sz w:val="24"/>
          <w:szCs w:val="24"/>
        </w:rPr>
        <w:t>musi</w:t>
      </w:r>
      <w:proofErr w:type="spellEnd"/>
      <w:r w:rsidRPr="00A3776B">
        <w:rPr>
          <w:rFonts w:eastAsia="Arial"/>
          <w:color w:val="151313"/>
          <w:sz w:val="24"/>
          <w:szCs w:val="24"/>
        </w:rPr>
        <w:t>:</w:t>
      </w:r>
    </w:p>
    <w:p w14:paraId="132BE294" w14:textId="77777777" w:rsidR="00A3776B" w:rsidRPr="00A3776B" w:rsidRDefault="00A3776B" w:rsidP="00A8650C">
      <w:pPr>
        <w:numPr>
          <w:ilvl w:val="0"/>
          <w:numId w:val="58"/>
        </w:numPr>
        <w:tabs>
          <w:tab w:val="left" w:pos="1001"/>
        </w:tabs>
        <w:jc w:val="both"/>
        <w:rPr>
          <w:rFonts w:eastAsia="Arial"/>
          <w:color w:val="151313"/>
          <w:sz w:val="24"/>
          <w:szCs w:val="24"/>
          <w:lang w:val="pl-PL"/>
        </w:rPr>
      </w:pPr>
      <w:r w:rsidRPr="00A3776B">
        <w:rPr>
          <w:rFonts w:eastAsia="Arial"/>
          <w:color w:val="151313"/>
          <w:sz w:val="24"/>
          <w:szCs w:val="24"/>
          <w:lang w:val="pl-PL"/>
        </w:rPr>
        <w:t>zaprzestać biegu do trzech sekund lub trzech kroków;</w:t>
      </w:r>
    </w:p>
    <w:p w14:paraId="15A01671" w14:textId="77777777" w:rsidR="00A3776B" w:rsidRPr="00A3776B" w:rsidRDefault="00A3776B" w:rsidP="00A8650C">
      <w:pPr>
        <w:numPr>
          <w:ilvl w:val="0"/>
          <w:numId w:val="58"/>
        </w:numPr>
        <w:tabs>
          <w:tab w:val="left" w:pos="981"/>
        </w:tabs>
        <w:jc w:val="both"/>
        <w:rPr>
          <w:rFonts w:eastAsia="Arial"/>
          <w:color w:val="151313"/>
          <w:sz w:val="24"/>
          <w:szCs w:val="24"/>
          <w:lang w:val="pl-PL"/>
        </w:rPr>
      </w:pPr>
      <w:r w:rsidRPr="00A3776B">
        <w:rPr>
          <w:rFonts w:eastAsia="Arial"/>
          <w:color w:val="151313"/>
          <w:sz w:val="24"/>
          <w:szCs w:val="24"/>
          <w:lang w:val="pl-PL"/>
        </w:rPr>
        <w:t>podać piłkę natychmiast, wykonując jednocześnie maksymalnie trzy kroki;</w:t>
      </w:r>
    </w:p>
    <w:p w14:paraId="3989BC40" w14:textId="77777777" w:rsidR="00A3776B" w:rsidRPr="00A3776B" w:rsidRDefault="00A3776B" w:rsidP="00A8650C">
      <w:pPr>
        <w:numPr>
          <w:ilvl w:val="0"/>
          <w:numId w:val="58"/>
        </w:numPr>
        <w:tabs>
          <w:tab w:val="left" w:pos="1001"/>
        </w:tabs>
        <w:jc w:val="both"/>
        <w:rPr>
          <w:rFonts w:eastAsia="Arial"/>
          <w:color w:val="151313"/>
          <w:sz w:val="24"/>
          <w:szCs w:val="24"/>
          <w:lang w:val="pl-PL"/>
        </w:rPr>
      </w:pPr>
      <w:r w:rsidRPr="00A3776B">
        <w:rPr>
          <w:rFonts w:eastAsia="Arial"/>
          <w:color w:val="151313"/>
          <w:sz w:val="24"/>
          <w:szCs w:val="24"/>
          <w:lang w:val="pl-PL"/>
        </w:rPr>
        <w:t>umieścić ponownie znacznik na pasie po jego otrzymaniu od obrońcy;</w:t>
      </w:r>
    </w:p>
    <w:p w14:paraId="7407BCDD" w14:textId="77777777" w:rsidR="00A3776B" w:rsidRPr="00A3776B" w:rsidRDefault="00A3776B" w:rsidP="00A8650C">
      <w:pPr>
        <w:numPr>
          <w:ilvl w:val="0"/>
          <w:numId w:val="58"/>
        </w:numPr>
        <w:tabs>
          <w:tab w:val="left" w:pos="1001"/>
        </w:tabs>
        <w:jc w:val="both"/>
        <w:rPr>
          <w:rFonts w:eastAsia="Arial"/>
          <w:color w:val="151313"/>
          <w:sz w:val="24"/>
          <w:szCs w:val="24"/>
        </w:rPr>
      </w:pPr>
      <w:proofErr w:type="spellStart"/>
      <w:r w:rsidRPr="00A3776B">
        <w:rPr>
          <w:rFonts w:eastAsia="Arial"/>
          <w:color w:val="151313"/>
          <w:sz w:val="24"/>
          <w:szCs w:val="24"/>
        </w:rPr>
        <w:t>powrócić</w:t>
      </w:r>
      <w:proofErr w:type="spellEnd"/>
      <w:r w:rsidRPr="00A3776B">
        <w:rPr>
          <w:rFonts w:eastAsia="Arial"/>
          <w:color w:val="151313"/>
          <w:sz w:val="24"/>
          <w:szCs w:val="24"/>
        </w:rPr>
        <w:t xml:space="preserve"> do </w:t>
      </w:r>
      <w:proofErr w:type="spellStart"/>
      <w:r w:rsidRPr="00A3776B">
        <w:rPr>
          <w:rFonts w:eastAsia="Arial"/>
          <w:color w:val="151313"/>
          <w:sz w:val="24"/>
          <w:szCs w:val="24"/>
        </w:rPr>
        <w:t>gry</w:t>
      </w:r>
      <w:proofErr w:type="spellEnd"/>
      <w:r w:rsidRPr="00A3776B">
        <w:rPr>
          <w:rFonts w:eastAsia="Arial"/>
          <w:color w:val="151313"/>
          <w:sz w:val="24"/>
          <w:szCs w:val="24"/>
        </w:rPr>
        <w:t>.</w:t>
      </w:r>
    </w:p>
    <w:p w14:paraId="67E54D6A" w14:textId="77777777" w:rsidR="00A3776B" w:rsidRPr="00A3776B" w:rsidRDefault="00A3776B" w:rsidP="00A8650C">
      <w:pPr>
        <w:numPr>
          <w:ilvl w:val="0"/>
          <w:numId w:val="51"/>
        </w:numPr>
        <w:jc w:val="both"/>
        <w:rPr>
          <w:rFonts w:eastAsia="Arial"/>
          <w:bCs/>
          <w:color w:val="151313"/>
          <w:sz w:val="24"/>
          <w:szCs w:val="24"/>
        </w:rPr>
      </w:pPr>
      <w:proofErr w:type="spellStart"/>
      <w:r w:rsidRPr="00A3776B">
        <w:rPr>
          <w:rFonts w:eastAsia="Arial"/>
          <w:bCs/>
          <w:color w:val="151313"/>
          <w:sz w:val="24"/>
          <w:szCs w:val="24"/>
        </w:rPr>
        <w:t>Zasady</w:t>
      </w:r>
      <w:proofErr w:type="spellEnd"/>
      <w:r w:rsidRPr="00A3776B">
        <w:rPr>
          <w:rFonts w:eastAsia="Arial"/>
          <w:bCs/>
          <w:color w:val="151313"/>
          <w:sz w:val="24"/>
          <w:szCs w:val="24"/>
        </w:rPr>
        <w:t xml:space="preserve"> </w:t>
      </w:r>
      <w:proofErr w:type="spellStart"/>
      <w:r w:rsidRPr="00A3776B">
        <w:rPr>
          <w:rFonts w:eastAsia="Arial"/>
          <w:bCs/>
          <w:color w:val="151313"/>
          <w:sz w:val="24"/>
          <w:szCs w:val="24"/>
        </w:rPr>
        <w:t>gry</w:t>
      </w:r>
      <w:proofErr w:type="spellEnd"/>
    </w:p>
    <w:p w14:paraId="62D7C155" w14:textId="77777777" w:rsidR="00A3776B" w:rsidRPr="00A3776B" w:rsidRDefault="00A3776B" w:rsidP="00A8650C">
      <w:pPr>
        <w:numPr>
          <w:ilvl w:val="0"/>
          <w:numId w:val="57"/>
        </w:numPr>
        <w:tabs>
          <w:tab w:val="left" w:pos="426"/>
          <w:tab w:val="left" w:pos="8505"/>
        </w:tabs>
        <w:ind w:left="426" w:hanging="426"/>
        <w:jc w:val="both"/>
        <w:rPr>
          <w:rFonts w:eastAsia="Arial"/>
          <w:color w:val="151313"/>
          <w:sz w:val="24"/>
          <w:szCs w:val="24"/>
          <w:lang w:val="pl-PL"/>
        </w:rPr>
      </w:pPr>
      <w:r w:rsidRPr="00A3776B">
        <w:rPr>
          <w:rFonts w:eastAsia="Arial"/>
          <w:color w:val="151313"/>
          <w:sz w:val="24"/>
          <w:szCs w:val="24"/>
          <w:lang w:val="pl-PL"/>
        </w:rPr>
        <w:t>tylko zawodnik z piłką może zostać pozbawiony znacznika; zawodnik taki może biegać i unikać potencjalnych zerwań znacznika, ale nie może bronić się przed zerwaniem znacznika używając rąk lub piłki;</w:t>
      </w:r>
    </w:p>
    <w:p w14:paraId="0A20D451" w14:textId="77777777" w:rsidR="00A3776B" w:rsidRPr="00A3776B" w:rsidRDefault="00A3776B" w:rsidP="00A8650C">
      <w:pPr>
        <w:numPr>
          <w:ilvl w:val="0"/>
          <w:numId w:val="57"/>
        </w:numPr>
        <w:tabs>
          <w:tab w:val="left" w:pos="426"/>
        </w:tabs>
        <w:ind w:left="426" w:hanging="426"/>
        <w:jc w:val="both"/>
        <w:rPr>
          <w:rFonts w:eastAsia="Arial"/>
          <w:color w:val="151313"/>
          <w:sz w:val="24"/>
          <w:szCs w:val="24"/>
          <w:lang w:val="pl-PL"/>
        </w:rPr>
      </w:pPr>
      <w:r w:rsidRPr="00A3776B">
        <w:rPr>
          <w:rFonts w:eastAsia="Arial"/>
          <w:color w:val="151313"/>
          <w:sz w:val="24"/>
          <w:szCs w:val="24"/>
          <w:lang w:val="pl-PL"/>
        </w:rPr>
        <w:lastRenderedPageBreak/>
        <w:t xml:space="preserve">gdy zawodnik z piłką zostanie pozbawiony znacznika piłka musi zostać podana w ciągu trzech kroków lub trzech sekund, które uwzględniają czas potrzebny na zatrzymanie się zawodnika (sędzia wydaje komendę: Podaj! Podaj! Następnie gwiżdże); zawodnik musi zatrzymać się najszybciej jak to możliwe (trzy kroki), piłka może zostać podana w czasie zatrzymywania się zawodnika lub przyłożona na polu punktowym, jeżeli zawodnik znajduje się w obrębie pola punktowego przeciwnika i nie stracił dwóch TAG-ów; jeżeli podanie zajmuje więcej niż trzy sekundy lub zawodnik robi więcej niż trzy kroki musi zostać ukarany poprzez przyznanie rzutu wolnego dla drużyny przeciwnej; zawodnik, któremu zostanie zerwany TAG (po podaniu), jak i zawodnik, który zerwał TAG są wyłączeni z gry do momentu przyczepienia </w:t>
      </w:r>
      <w:proofErr w:type="spellStart"/>
      <w:r w:rsidRPr="00A3776B">
        <w:rPr>
          <w:rFonts w:eastAsia="Arial"/>
          <w:color w:val="151313"/>
          <w:sz w:val="24"/>
          <w:szCs w:val="24"/>
          <w:lang w:val="pl-PL"/>
        </w:rPr>
        <w:t>TAGa</w:t>
      </w:r>
      <w:proofErr w:type="spellEnd"/>
      <w:r w:rsidRPr="00A3776B">
        <w:rPr>
          <w:rFonts w:eastAsia="Arial"/>
          <w:color w:val="151313"/>
          <w:sz w:val="24"/>
          <w:szCs w:val="24"/>
          <w:lang w:val="pl-PL"/>
        </w:rPr>
        <w:t xml:space="preserve"> do paska (zawodnik w ofensywie) i oddania </w:t>
      </w:r>
      <w:proofErr w:type="spellStart"/>
      <w:r w:rsidRPr="00A3776B">
        <w:rPr>
          <w:rFonts w:eastAsia="Arial"/>
          <w:color w:val="151313"/>
          <w:sz w:val="24"/>
          <w:szCs w:val="24"/>
          <w:lang w:val="pl-PL"/>
        </w:rPr>
        <w:t>TAGa</w:t>
      </w:r>
      <w:proofErr w:type="spellEnd"/>
      <w:r w:rsidRPr="00A3776B">
        <w:rPr>
          <w:rFonts w:eastAsia="Arial"/>
          <w:color w:val="151313"/>
          <w:sz w:val="24"/>
          <w:szCs w:val="24"/>
          <w:lang w:val="pl-PL"/>
        </w:rPr>
        <w:t xml:space="preserve"> w ręce przeciwnika (zawodnik w defensywie);</w:t>
      </w:r>
    </w:p>
    <w:p w14:paraId="287DD343" w14:textId="77777777" w:rsidR="00A3776B" w:rsidRPr="00A3776B" w:rsidRDefault="00A3776B" w:rsidP="00A8650C">
      <w:pPr>
        <w:numPr>
          <w:ilvl w:val="0"/>
          <w:numId w:val="57"/>
        </w:numPr>
        <w:tabs>
          <w:tab w:val="left" w:pos="426"/>
        </w:tabs>
        <w:ind w:left="426" w:hanging="426"/>
        <w:jc w:val="both"/>
        <w:rPr>
          <w:rFonts w:eastAsia="Arial"/>
          <w:color w:val="151313"/>
          <w:sz w:val="24"/>
          <w:szCs w:val="24"/>
          <w:lang w:val="pl-PL"/>
        </w:rPr>
      </w:pPr>
      <w:r w:rsidRPr="00A3776B">
        <w:rPr>
          <w:rFonts w:eastAsia="Arial"/>
          <w:color w:val="151313"/>
          <w:sz w:val="24"/>
          <w:szCs w:val="24"/>
          <w:lang w:val="pl-PL"/>
        </w:rPr>
        <w:t>zawodnik pozbawiony znacznika w polu punktowym musi natychmiast położyć piłkę by zdobyć punkt; sędzia może pomóc poprzez wydanie komendy: „Połóż piłkę a uznam punkty” lub podobnej;</w:t>
      </w:r>
    </w:p>
    <w:p w14:paraId="7E1E6EC7" w14:textId="77777777" w:rsidR="00A3776B" w:rsidRPr="00A3776B" w:rsidRDefault="00A3776B" w:rsidP="00A8650C">
      <w:pPr>
        <w:numPr>
          <w:ilvl w:val="0"/>
          <w:numId w:val="57"/>
        </w:numPr>
        <w:tabs>
          <w:tab w:val="left" w:pos="426"/>
        </w:tabs>
        <w:ind w:left="426" w:hanging="426"/>
        <w:jc w:val="both"/>
        <w:rPr>
          <w:rFonts w:eastAsia="Arial"/>
          <w:color w:val="151313"/>
          <w:sz w:val="24"/>
          <w:szCs w:val="24"/>
          <w:lang w:val="pl-PL"/>
        </w:rPr>
      </w:pPr>
      <w:r w:rsidRPr="00A3776B">
        <w:rPr>
          <w:rFonts w:eastAsia="Arial"/>
          <w:color w:val="151313"/>
          <w:sz w:val="24"/>
          <w:szCs w:val="24"/>
          <w:lang w:val="pl-PL"/>
        </w:rPr>
        <w:t>jeżeli zawodnik rzuca się "nurkuje" by zdobyć punkt, będzie to uznane za przewinienie i zostanie przyznany rzut wolny dla drużyny w obronie z linii pięciu metrów od pola punktowego;</w:t>
      </w:r>
    </w:p>
    <w:p w14:paraId="708CC665" w14:textId="77777777" w:rsidR="00A3776B" w:rsidRPr="00A3776B" w:rsidRDefault="00A3776B" w:rsidP="00A8650C">
      <w:pPr>
        <w:numPr>
          <w:ilvl w:val="0"/>
          <w:numId w:val="57"/>
        </w:numPr>
        <w:tabs>
          <w:tab w:val="left" w:pos="426"/>
        </w:tabs>
        <w:ind w:left="426" w:hanging="426"/>
        <w:jc w:val="both"/>
        <w:rPr>
          <w:rFonts w:eastAsia="Arial"/>
          <w:color w:val="151313"/>
          <w:sz w:val="24"/>
          <w:szCs w:val="24"/>
          <w:lang w:val="pl-PL"/>
        </w:rPr>
      </w:pPr>
      <w:r w:rsidRPr="00A3776B">
        <w:rPr>
          <w:rFonts w:eastAsia="Arial"/>
          <w:color w:val="151313"/>
          <w:sz w:val="24"/>
          <w:szCs w:val="24"/>
          <w:lang w:val="pl-PL"/>
        </w:rPr>
        <w:t xml:space="preserve">zawodnik broniący po zerwaniu znacznika musi odsunąć się od zawodnika z piłką i zająć neutralną pozycję (wyczekującą) dopóki piłka nie zostanie odegrana lub też próbować zerwać drugiego </w:t>
      </w:r>
      <w:proofErr w:type="spellStart"/>
      <w:r w:rsidRPr="00A3776B">
        <w:rPr>
          <w:rFonts w:eastAsia="Arial"/>
          <w:color w:val="151313"/>
          <w:sz w:val="24"/>
          <w:szCs w:val="24"/>
          <w:lang w:val="pl-PL"/>
        </w:rPr>
        <w:t>TAGa</w:t>
      </w:r>
      <w:proofErr w:type="spellEnd"/>
      <w:r w:rsidRPr="00A3776B">
        <w:rPr>
          <w:rFonts w:eastAsia="Arial"/>
          <w:color w:val="151313"/>
          <w:sz w:val="24"/>
          <w:szCs w:val="24"/>
          <w:lang w:val="pl-PL"/>
        </w:rPr>
        <w:t>; obrońca musi ułatwić zagranie piłki, nie może umyślnie dotykać piłki, póki jest ona w rękach innego zawodnika;</w:t>
      </w:r>
    </w:p>
    <w:p w14:paraId="63A40581" w14:textId="77777777" w:rsidR="00A3776B" w:rsidRPr="00A3776B" w:rsidRDefault="00A3776B" w:rsidP="00A8650C">
      <w:pPr>
        <w:numPr>
          <w:ilvl w:val="0"/>
          <w:numId w:val="57"/>
        </w:numPr>
        <w:tabs>
          <w:tab w:val="left" w:pos="426"/>
        </w:tabs>
        <w:ind w:left="426" w:hanging="426"/>
        <w:jc w:val="both"/>
        <w:rPr>
          <w:rFonts w:eastAsia="Arial"/>
          <w:color w:val="151313"/>
          <w:sz w:val="24"/>
          <w:szCs w:val="24"/>
          <w:lang w:val="pl-PL"/>
        </w:rPr>
      </w:pPr>
      <w:r w:rsidRPr="00A3776B">
        <w:rPr>
          <w:rFonts w:eastAsia="Arial"/>
          <w:color w:val="151313"/>
          <w:sz w:val="24"/>
          <w:szCs w:val="24"/>
          <w:lang w:val="pl-PL"/>
        </w:rPr>
        <w:t>wszyscy zawodnicy z drużyny broniącego muszą próbować wycofać się w kierunku swojego pola punktowego, póki są przed piłką; jeżeli zawodnik broniący będący na pozycji spalonego, przechwyci, zatrzyma, uniemożliwi podanie lub je spowolni wówczas przeciw jego drużynie zostanie przyznany rzut wolny; zawodnik może jednak wycofać się z pozycji spalonej i wówczas przechwycić podanie nim piłka dotrze do zamierzonego odbiorcy.</w:t>
      </w:r>
    </w:p>
    <w:p w14:paraId="26740699" w14:textId="77777777" w:rsidR="00A3776B" w:rsidRPr="00A3776B" w:rsidRDefault="00A3776B" w:rsidP="00A8650C">
      <w:pPr>
        <w:numPr>
          <w:ilvl w:val="0"/>
          <w:numId w:val="51"/>
        </w:numPr>
        <w:tabs>
          <w:tab w:val="left" w:pos="426"/>
        </w:tabs>
        <w:jc w:val="both"/>
        <w:rPr>
          <w:rFonts w:eastAsia="Arial"/>
          <w:color w:val="151313"/>
          <w:sz w:val="24"/>
          <w:szCs w:val="24"/>
        </w:rPr>
      </w:pPr>
      <w:proofErr w:type="spellStart"/>
      <w:r w:rsidRPr="00A3776B">
        <w:rPr>
          <w:rFonts w:eastAsia="Arial"/>
          <w:bCs/>
          <w:color w:val="151313"/>
          <w:sz w:val="24"/>
          <w:szCs w:val="24"/>
        </w:rPr>
        <w:t>Gra</w:t>
      </w:r>
      <w:proofErr w:type="spellEnd"/>
      <w:r w:rsidRPr="00A3776B">
        <w:rPr>
          <w:rFonts w:eastAsia="Arial"/>
          <w:bCs/>
          <w:color w:val="151313"/>
          <w:sz w:val="24"/>
          <w:szCs w:val="24"/>
        </w:rPr>
        <w:t xml:space="preserve"> </w:t>
      </w:r>
      <w:proofErr w:type="spellStart"/>
      <w:r w:rsidRPr="00A3776B">
        <w:rPr>
          <w:rFonts w:eastAsia="Arial"/>
          <w:bCs/>
          <w:color w:val="151313"/>
          <w:sz w:val="24"/>
          <w:szCs w:val="24"/>
        </w:rPr>
        <w:t>faul</w:t>
      </w:r>
      <w:proofErr w:type="spellEnd"/>
    </w:p>
    <w:p w14:paraId="4C2DE22A" w14:textId="77777777" w:rsidR="00A3776B" w:rsidRPr="00A3776B" w:rsidRDefault="00A3776B" w:rsidP="00A8650C">
      <w:pPr>
        <w:numPr>
          <w:ilvl w:val="0"/>
          <w:numId w:val="59"/>
        </w:numPr>
        <w:jc w:val="both"/>
        <w:rPr>
          <w:rFonts w:eastAsia="Arial"/>
          <w:color w:val="151313"/>
          <w:sz w:val="24"/>
          <w:szCs w:val="24"/>
          <w:lang w:val="pl-PL"/>
        </w:rPr>
      </w:pPr>
      <w:r w:rsidRPr="00A3776B">
        <w:rPr>
          <w:rFonts w:eastAsia="Arial"/>
          <w:color w:val="151313"/>
          <w:sz w:val="24"/>
          <w:szCs w:val="24"/>
          <w:lang w:val="pl-PL"/>
        </w:rPr>
        <w:t>zawodnik z piłką może biegać i unikać potencjalnego zerwania znacznika, lecz nie może bronić się używając rąk lub piłki;</w:t>
      </w:r>
    </w:p>
    <w:p w14:paraId="174A4325" w14:textId="77777777" w:rsidR="00A3776B" w:rsidRPr="00A3776B" w:rsidRDefault="00A3776B" w:rsidP="00A8650C">
      <w:pPr>
        <w:numPr>
          <w:ilvl w:val="0"/>
          <w:numId w:val="59"/>
        </w:numPr>
        <w:jc w:val="both"/>
        <w:rPr>
          <w:rFonts w:eastAsia="Arial"/>
          <w:color w:val="151313"/>
          <w:sz w:val="24"/>
          <w:szCs w:val="24"/>
          <w:lang w:val="pl-PL"/>
        </w:rPr>
      </w:pPr>
      <w:r w:rsidRPr="00A3776B">
        <w:rPr>
          <w:rFonts w:eastAsia="Arial"/>
          <w:color w:val="151313"/>
          <w:sz w:val="24"/>
          <w:szCs w:val="24"/>
          <w:lang w:val="pl-PL"/>
        </w:rPr>
        <w:t>zawodnik nie może umyślnie wchodzić w kontakt z innym (ciągnąć, popychać, wybiegać bezpośrednio przed oponenta lub zmuszać swoim zachowaniem do wbiegnięcia w siebie zawodnika z piłką); jeżeli taki kontakt nastąpi sędzia przerywa grę a zawodnik popełniający przewinienie zostaje napomniany o bezkontaktowej formie gry;</w:t>
      </w:r>
    </w:p>
    <w:p w14:paraId="16FEACC6" w14:textId="77777777" w:rsidR="00A3776B" w:rsidRPr="00A3776B" w:rsidRDefault="00A3776B" w:rsidP="00A8650C">
      <w:pPr>
        <w:numPr>
          <w:ilvl w:val="0"/>
          <w:numId w:val="59"/>
        </w:numPr>
        <w:jc w:val="both"/>
        <w:rPr>
          <w:rFonts w:eastAsia="Arial"/>
          <w:color w:val="151313"/>
          <w:sz w:val="24"/>
          <w:szCs w:val="24"/>
          <w:lang w:val="pl-PL"/>
        </w:rPr>
      </w:pPr>
      <w:r w:rsidRPr="00A3776B">
        <w:rPr>
          <w:rFonts w:eastAsia="Arial"/>
          <w:color w:val="151313"/>
          <w:sz w:val="24"/>
          <w:szCs w:val="24"/>
          <w:lang w:val="pl-PL"/>
        </w:rPr>
        <w:t>piłka nie może być wyrywana z rąk innego zawodnika;</w:t>
      </w:r>
    </w:p>
    <w:p w14:paraId="4336E299" w14:textId="77777777" w:rsidR="00A3776B" w:rsidRPr="00A3776B" w:rsidRDefault="00A3776B" w:rsidP="00A8650C">
      <w:pPr>
        <w:numPr>
          <w:ilvl w:val="0"/>
          <w:numId w:val="59"/>
        </w:numPr>
        <w:jc w:val="both"/>
        <w:rPr>
          <w:rFonts w:eastAsia="Arial"/>
          <w:color w:val="151313"/>
          <w:sz w:val="24"/>
          <w:szCs w:val="24"/>
          <w:lang w:val="pl-PL"/>
        </w:rPr>
      </w:pPr>
      <w:r w:rsidRPr="00A3776B">
        <w:rPr>
          <w:rFonts w:eastAsia="Arial"/>
          <w:color w:val="151313"/>
          <w:sz w:val="24"/>
          <w:szCs w:val="24"/>
          <w:lang w:val="pl-PL"/>
        </w:rPr>
        <w:t>zawodnicy nie mogą kopać piłki;</w:t>
      </w:r>
    </w:p>
    <w:p w14:paraId="2B9FEA0A" w14:textId="77777777" w:rsidR="00A3776B" w:rsidRPr="00A3776B" w:rsidRDefault="00A3776B" w:rsidP="00A8650C">
      <w:pPr>
        <w:numPr>
          <w:ilvl w:val="0"/>
          <w:numId w:val="59"/>
        </w:numPr>
        <w:jc w:val="both"/>
        <w:rPr>
          <w:rFonts w:eastAsia="Arial"/>
          <w:color w:val="151313"/>
          <w:sz w:val="24"/>
          <w:szCs w:val="24"/>
          <w:lang w:val="pl-PL"/>
        </w:rPr>
      </w:pPr>
      <w:r w:rsidRPr="00A3776B">
        <w:rPr>
          <w:rFonts w:eastAsia="Arial"/>
          <w:color w:val="151313"/>
          <w:sz w:val="24"/>
          <w:szCs w:val="24"/>
          <w:lang w:val="pl-PL"/>
        </w:rPr>
        <w:t>gra jest zaplanowana z myślą o poruszaniu się na stopach (nie wolno grać w podporze na kolanie, na łokciu itp.) oraz z piłką w obu rękach; jeżeli piłka upadnie na podłoże, zawodnik może ją podnieść, ale nie wolno mu upadać by ją zdobyć;</w:t>
      </w:r>
    </w:p>
    <w:p w14:paraId="30E24F09" w14:textId="77777777" w:rsidR="00A3776B" w:rsidRPr="00A3776B" w:rsidRDefault="00A3776B" w:rsidP="00A8650C">
      <w:pPr>
        <w:numPr>
          <w:ilvl w:val="0"/>
          <w:numId w:val="59"/>
        </w:numPr>
        <w:jc w:val="both"/>
        <w:rPr>
          <w:rFonts w:eastAsia="Arial"/>
          <w:color w:val="151313"/>
          <w:sz w:val="24"/>
          <w:szCs w:val="24"/>
          <w:lang w:val="pl-PL"/>
        </w:rPr>
      </w:pPr>
      <w:r w:rsidRPr="00A3776B">
        <w:rPr>
          <w:rFonts w:eastAsia="Arial"/>
          <w:color w:val="151313"/>
          <w:sz w:val="24"/>
          <w:szCs w:val="24"/>
          <w:lang w:val="pl-PL"/>
        </w:rPr>
        <w:t>w przypadku przewinienia rzut wolny następuje z miejsca przewinienia; grę rozpoczyna drużyna, która nie popełniła przewinienia;</w:t>
      </w:r>
    </w:p>
    <w:p w14:paraId="74FED818" w14:textId="77777777" w:rsidR="00A3776B" w:rsidRPr="00A3776B" w:rsidRDefault="00A3776B" w:rsidP="00A8650C">
      <w:pPr>
        <w:numPr>
          <w:ilvl w:val="0"/>
          <w:numId w:val="59"/>
        </w:numPr>
        <w:jc w:val="both"/>
        <w:rPr>
          <w:rFonts w:eastAsia="Arial"/>
          <w:color w:val="151313"/>
          <w:sz w:val="24"/>
          <w:szCs w:val="24"/>
          <w:lang w:val="pl-PL"/>
        </w:rPr>
      </w:pPr>
      <w:r w:rsidRPr="00A3776B">
        <w:rPr>
          <w:rFonts w:eastAsia="Arial"/>
          <w:color w:val="151313"/>
          <w:sz w:val="24"/>
          <w:szCs w:val="24"/>
          <w:lang w:val="pl-PL"/>
        </w:rPr>
        <w:t>w uzasadnionych przypadkach, po serii kilkukrotnego łamania przepisów przez drużynę broniącą, w polu 5 metrów (np. spalony, niewycofanie się na linię końcową, faul), sędzia może przyznać karny punkt drużynie atakującej (na wzór karnego przyłożenia, karnej piątki w rugby dorosłych);</w:t>
      </w:r>
    </w:p>
    <w:p w14:paraId="6FB50A06" w14:textId="77777777" w:rsidR="00A3776B" w:rsidRPr="00A3776B" w:rsidRDefault="00A3776B" w:rsidP="00A8650C">
      <w:pPr>
        <w:numPr>
          <w:ilvl w:val="0"/>
          <w:numId w:val="59"/>
        </w:numPr>
        <w:jc w:val="both"/>
        <w:rPr>
          <w:rFonts w:eastAsia="Arial"/>
          <w:color w:val="151313"/>
          <w:sz w:val="24"/>
          <w:szCs w:val="24"/>
          <w:lang w:val="pl-PL"/>
        </w:rPr>
      </w:pPr>
      <w:r w:rsidRPr="00A3776B">
        <w:rPr>
          <w:rFonts w:eastAsia="Arial"/>
          <w:color w:val="151313"/>
          <w:sz w:val="24"/>
          <w:szCs w:val="24"/>
          <w:lang w:val="pl-PL"/>
        </w:rPr>
        <w:t>nie można blokować przeciwnika bez piłki;</w:t>
      </w:r>
    </w:p>
    <w:p w14:paraId="0F4E8B62" w14:textId="77777777" w:rsidR="00A3776B" w:rsidRPr="00A3776B" w:rsidRDefault="00A3776B" w:rsidP="00A8650C">
      <w:pPr>
        <w:numPr>
          <w:ilvl w:val="0"/>
          <w:numId w:val="59"/>
        </w:numPr>
        <w:jc w:val="both"/>
        <w:rPr>
          <w:rFonts w:eastAsia="Arial"/>
          <w:color w:val="151313"/>
          <w:sz w:val="24"/>
          <w:szCs w:val="24"/>
          <w:lang w:val="pl-PL"/>
        </w:rPr>
      </w:pPr>
      <w:r w:rsidRPr="00A3776B">
        <w:rPr>
          <w:rFonts w:eastAsia="Arial"/>
          <w:color w:val="151313"/>
          <w:sz w:val="24"/>
          <w:szCs w:val="24"/>
          <w:lang w:val="pl-PL"/>
        </w:rPr>
        <w:t>nie można łapać przeciwnika za żadną część ubrania oprócz szarf;</w:t>
      </w:r>
    </w:p>
    <w:p w14:paraId="5345E42D" w14:textId="77777777" w:rsidR="00A3776B" w:rsidRPr="00A3776B" w:rsidRDefault="00A3776B" w:rsidP="00A8650C">
      <w:pPr>
        <w:numPr>
          <w:ilvl w:val="0"/>
          <w:numId w:val="59"/>
        </w:numPr>
        <w:jc w:val="both"/>
        <w:rPr>
          <w:rFonts w:eastAsia="Arial"/>
          <w:color w:val="151313"/>
          <w:sz w:val="24"/>
          <w:szCs w:val="24"/>
          <w:lang w:val="pl-PL"/>
        </w:rPr>
      </w:pPr>
      <w:r w:rsidRPr="00A3776B">
        <w:rPr>
          <w:rFonts w:eastAsia="Arial"/>
          <w:color w:val="151313"/>
          <w:sz w:val="24"/>
          <w:szCs w:val="24"/>
          <w:lang w:val="pl-PL"/>
        </w:rPr>
        <w:t>nie można rzucać szarfy na ziemię, należy ją podać osobie, której została zerwana;</w:t>
      </w:r>
    </w:p>
    <w:p w14:paraId="3B4F6751" w14:textId="77777777" w:rsidR="00A3776B" w:rsidRPr="00A3776B" w:rsidRDefault="00A3776B" w:rsidP="00A8650C">
      <w:pPr>
        <w:numPr>
          <w:ilvl w:val="0"/>
          <w:numId w:val="59"/>
        </w:numPr>
        <w:jc w:val="both"/>
        <w:rPr>
          <w:rFonts w:eastAsia="Arial"/>
          <w:color w:val="151313"/>
          <w:sz w:val="24"/>
          <w:szCs w:val="24"/>
          <w:lang w:val="pl-PL"/>
        </w:rPr>
      </w:pPr>
      <w:r w:rsidRPr="00A3776B">
        <w:rPr>
          <w:rFonts w:eastAsia="Arial"/>
          <w:color w:val="151313"/>
          <w:sz w:val="24"/>
          <w:szCs w:val="24"/>
          <w:lang w:val="pl-PL"/>
        </w:rPr>
        <w:t>zakaz obrotu wokół własnej osi-360 stopni;</w:t>
      </w:r>
    </w:p>
    <w:p w14:paraId="703B6783" w14:textId="77777777" w:rsidR="00A3776B" w:rsidRPr="00A3776B" w:rsidRDefault="00A3776B" w:rsidP="00A8650C">
      <w:pPr>
        <w:numPr>
          <w:ilvl w:val="0"/>
          <w:numId w:val="59"/>
        </w:numPr>
        <w:jc w:val="both"/>
        <w:rPr>
          <w:rFonts w:eastAsia="Arial"/>
          <w:color w:val="151313"/>
          <w:sz w:val="24"/>
          <w:szCs w:val="24"/>
          <w:lang w:val="pl-PL"/>
        </w:rPr>
      </w:pPr>
      <w:r w:rsidRPr="00A3776B">
        <w:rPr>
          <w:rFonts w:eastAsia="Arial"/>
          <w:color w:val="151313"/>
          <w:sz w:val="24"/>
          <w:szCs w:val="24"/>
          <w:lang w:val="pl-PL"/>
        </w:rPr>
        <w:t>należy zachować się w sposób sportowy.</w:t>
      </w:r>
    </w:p>
    <w:p w14:paraId="31FF0BAB" w14:textId="77777777" w:rsidR="00A3776B" w:rsidRPr="00A3776B" w:rsidRDefault="00A3776B" w:rsidP="00A8650C">
      <w:pPr>
        <w:numPr>
          <w:ilvl w:val="0"/>
          <w:numId w:val="51"/>
        </w:numPr>
        <w:jc w:val="both"/>
        <w:rPr>
          <w:rFonts w:eastAsia="Arial"/>
          <w:bCs/>
          <w:color w:val="151313"/>
          <w:sz w:val="24"/>
          <w:szCs w:val="24"/>
        </w:rPr>
      </w:pPr>
      <w:r w:rsidRPr="00A3776B">
        <w:rPr>
          <w:rFonts w:eastAsia="Arial"/>
          <w:bCs/>
          <w:color w:val="151313"/>
          <w:sz w:val="24"/>
          <w:szCs w:val="24"/>
        </w:rPr>
        <w:t xml:space="preserve">SANKCJE: </w:t>
      </w:r>
      <w:proofErr w:type="spellStart"/>
      <w:r w:rsidRPr="00A3776B">
        <w:rPr>
          <w:rFonts w:eastAsia="Arial"/>
          <w:bCs/>
          <w:color w:val="151313"/>
          <w:sz w:val="24"/>
          <w:szCs w:val="24"/>
        </w:rPr>
        <w:t>rzut</w:t>
      </w:r>
      <w:proofErr w:type="spellEnd"/>
      <w:r w:rsidRPr="00A3776B">
        <w:rPr>
          <w:rFonts w:eastAsia="Arial"/>
          <w:bCs/>
          <w:color w:val="151313"/>
          <w:sz w:val="24"/>
          <w:szCs w:val="24"/>
        </w:rPr>
        <w:t xml:space="preserve"> </w:t>
      </w:r>
      <w:proofErr w:type="spellStart"/>
      <w:r w:rsidRPr="00A3776B">
        <w:rPr>
          <w:rFonts w:eastAsia="Arial"/>
          <w:bCs/>
          <w:color w:val="151313"/>
          <w:sz w:val="24"/>
          <w:szCs w:val="24"/>
        </w:rPr>
        <w:t>wolny</w:t>
      </w:r>
      <w:proofErr w:type="spellEnd"/>
    </w:p>
    <w:p w14:paraId="206F7B5C" w14:textId="77777777" w:rsidR="00A3776B" w:rsidRPr="00A3776B" w:rsidRDefault="00A3776B" w:rsidP="00A8650C">
      <w:pPr>
        <w:numPr>
          <w:ilvl w:val="1"/>
          <w:numId w:val="51"/>
        </w:numPr>
        <w:jc w:val="both"/>
        <w:rPr>
          <w:rFonts w:eastAsia="Arial"/>
          <w:bCs/>
          <w:color w:val="151313"/>
          <w:sz w:val="24"/>
          <w:szCs w:val="24"/>
        </w:rPr>
      </w:pPr>
      <w:r w:rsidRPr="00A3776B">
        <w:rPr>
          <w:rFonts w:eastAsia="Arial"/>
          <w:bCs/>
          <w:color w:val="151313"/>
          <w:sz w:val="24"/>
          <w:szCs w:val="24"/>
        </w:rPr>
        <w:t xml:space="preserve">Strata </w:t>
      </w:r>
      <w:proofErr w:type="spellStart"/>
      <w:r w:rsidRPr="00A3776B">
        <w:rPr>
          <w:rFonts w:eastAsia="Arial"/>
          <w:bCs/>
          <w:color w:val="151313"/>
          <w:sz w:val="24"/>
          <w:szCs w:val="24"/>
        </w:rPr>
        <w:t>piłki</w:t>
      </w:r>
      <w:proofErr w:type="spellEnd"/>
    </w:p>
    <w:p w14:paraId="6FDC42E6" w14:textId="77777777" w:rsidR="00A3776B" w:rsidRPr="00A3776B" w:rsidRDefault="00A3776B" w:rsidP="00A8650C">
      <w:pPr>
        <w:numPr>
          <w:ilvl w:val="0"/>
          <w:numId w:val="60"/>
        </w:numPr>
        <w:jc w:val="both"/>
        <w:rPr>
          <w:rFonts w:eastAsia="Arial"/>
          <w:bCs/>
          <w:color w:val="151313"/>
          <w:sz w:val="24"/>
          <w:szCs w:val="24"/>
          <w:lang w:val="pl-PL"/>
        </w:rPr>
      </w:pPr>
      <w:r w:rsidRPr="00A3776B">
        <w:rPr>
          <w:rFonts w:eastAsia="Arial"/>
          <w:bCs/>
          <w:color w:val="151313"/>
          <w:sz w:val="24"/>
          <w:szCs w:val="24"/>
          <w:lang w:val="pl-PL"/>
        </w:rPr>
        <w:t>p</w:t>
      </w:r>
      <w:r w:rsidRPr="00A3776B">
        <w:rPr>
          <w:rFonts w:eastAsia="Arial"/>
          <w:color w:val="151313"/>
          <w:sz w:val="24"/>
          <w:szCs w:val="24"/>
          <w:lang w:val="pl-PL"/>
        </w:rPr>
        <w:t>o zerwaniu jednej taśmy zawodnik musi się zatrzymać i podać piłkę w ciągu 3 sekund lub też 3 kroków (sędzia liczy na głos), jeżeli tego nie uczyni traci piłkę;</w:t>
      </w:r>
    </w:p>
    <w:p w14:paraId="6FFF6085" w14:textId="77777777" w:rsidR="00A3776B" w:rsidRPr="00A3776B" w:rsidRDefault="00A3776B" w:rsidP="00A8650C">
      <w:pPr>
        <w:numPr>
          <w:ilvl w:val="0"/>
          <w:numId w:val="60"/>
        </w:numPr>
        <w:jc w:val="both"/>
        <w:rPr>
          <w:rFonts w:eastAsia="Arial"/>
          <w:bCs/>
          <w:color w:val="151313"/>
          <w:sz w:val="24"/>
          <w:szCs w:val="24"/>
          <w:lang w:val="pl-PL"/>
        </w:rPr>
      </w:pPr>
      <w:r w:rsidRPr="00A3776B">
        <w:rPr>
          <w:rFonts w:eastAsia="Arial"/>
          <w:color w:val="151313"/>
          <w:sz w:val="24"/>
          <w:szCs w:val="24"/>
          <w:lang w:val="pl-PL"/>
        </w:rPr>
        <w:t>po zerwaniu dwóch taśm piłkę otrzymuje drużyna przeciwna i rozpoczyna grę;</w:t>
      </w:r>
    </w:p>
    <w:p w14:paraId="3326CEF8" w14:textId="77777777" w:rsidR="00A3776B" w:rsidRPr="00A3776B" w:rsidRDefault="00A3776B" w:rsidP="00A8650C">
      <w:pPr>
        <w:numPr>
          <w:ilvl w:val="0"/>
          <w:numId w:val="60"/>
        </w:numPr>
        <w:jc w:val="both"/>
        <w:rPr>
          <w:rFonts w:eastAsia="Arial"/>
          <w:bCs/>
          <w:color w:val="151313"/>
          <w:sz w:val="24"/>
          <w:szCs w:val="24"/>
          <w:lang w:val="pl-PL"/>
        </w:rPr>
      </w:pPr>
      <w:r w:rsidRPr="00A3776B">
        <w:rPr>
          <w:rFonts w:eastAsia="Arial"/>
          <w:bCs/>
          <w:color w:val="151313"/>
          <w:sz w:val="24"/>
          <w:szCs w:val="24"/>
          <w:lang w:val="pl-PL"/>
        </w:rPr>
        <w:t>p</w:t>
      </w:r>
      <w:r w:rsidRPr="00A3776B">
        <w:rPr>
          <w:rFonts w:eastAsia="Arial"/>
          <w:color w:val="151313"/>
          <w:sz w:val="24"/>
          <w:szCs w:val="24"/>
          <w:lang w:val="pl-PL"/>
        </w:rPr>
        <w:t>o podaniu piłki do przodu grę z miejsca podania rozpoczyna drużyna przeciwna;</w:t>
      </w:r>
    </w:p>
    <w:p w14:paraId="72DED549" w14:textId="77777777" w:rsidR="00A3776B" w:rsidRPr="00A3776B" w:rsidRDefault="00A3776B" w:rsidP="00A8650C">
      <w:pPr>
        <w:numPr>
          <w:ilvl w:val="0"/>
          <w:numId w:val="60"/>
        </w:numPr>
        <w:jc w:val="both"/>
        <w:rPr>
          <w:rFonts w:eastAsia="Arial"/>
          <w:bCs/>
          <w:color w:val="151313"/>
          <w:sz w:val="24"/>
          <w:szCs w:val="24"/>
        </w:rPr>
      </w:pPr>
      <w:r w:rsidRPr="00A3776B">
        <w:rPr>
          <w:rFonts w:eastAsia="Arial"/>
          <w:bCs/>
          <w:color w:val="151313"/>
          <w:sz w:val="24"/>
          <w:szCs w:val="24"/>
        </w:rPr>
        <w:t>z</w:t>
      </w:r>
      <w:r w:rsidRPr="00A3776B">
        <w:rPr>
          <w:rFonts w:eastAsia="Arial"/>
          <w:color w:val="151313"/>
          <w:sz w:val="24"/>
          <w:szCs w:val="24"/>
        </w:rPr>
        <w:t xml:space="preserve">a </w:t>
      </w:r>
      <w:proofErr w:type="spellStart"/>
      <w:r w:rsidRPr="00A3776B">
        <w:rPr>
          <w:rFonts w:eastAsia="Arial"/>
          <w:color w:val="151313"/>
          <w:sz w:val="24"/>
          <w:szCs w:val="24"/>
        </w:rPr>
        <w:t>wymuszony</w:t>
      </w:r>
      <w:proofErr w:type="spellEnd"/>
      <w:r w:rsidRPr="00A3776B">
        <w:rPr>
          <w:rFonts w:eastAsia="Arial"/>
          <w:color w:val="151313"/>
          <w:sz w:val="24"/>
          <w:szCs w:val="24"/>
        </w:rPr>
        <w:t xml:space="preserve"> </w:t>
      </w:r>
      <w:proofErr w:type="spellStart"/>
      <w:r w:rsidRPr="00A3776B">
        <w:rPr>
          <w:rFonts w:eastAsia="Arial"/>
          <w:color w:val="151313"/>
          <w:sz w:val="24"/>
          <w:szCs w:val="24"/>
        </w:rPr>
        <w:t>kontakt</w:t>
      </w:r>
      <w:proofErr w:type="spellEnd"/>
      <w:r w:rsidRPr="00A3776B">
        <w:rPr>
          <w:rFonts w:eastAsia="Arial"/>
          <w:color w:val="151313"/>
          <w:sz w:val="24"/>
          <w:szCs w:val="24"/>
        </w:rPr>
        <w:t>;</w:t>
      </w:r>
    </w:p>
    <w:p w14:paraId="69A93F83" w14:textId="77777777" w:rsidR="00A3776B" w:rsidRPr="00A3776B" w:rsidRDefault="00A3776B" w:rsidP="00A8650C">
      <w:pPr>
        <w:numPr>
          <w:ilvl w:val="0"/>
          <w:numId w:val="60"/>
        </w:numPr>
        <w:jc w:val="both"/>
        <w:rPr>
          <w:rFonts w:eastAsia="Arial"/>
          <w:bCs/>
          <w:color w:val="151313"/>
          <w:sz w:val="24"/>
          <w:szCs w:val="24"/>
          <w:lang w:val="pl-PL"/>
        </w:rPr>
      </w:pPr>
      <w:r w:rsidRPr="00A3776B">
        <w:rPr>
          <w:rFonts w:eastAsia="Arial"/>
          <w:bCs/>
          <w:color w:val="151313"/>
          <w:sz w:val="24"/>
          <w:szCs w:val="24"/>
          <w:lang w:val="pl-PL"/>
        </w:rPr>
        <w:t>z</w:t>
      </w:r>
      <w:r w:rsidRPr="00A3776B">
        <w:rPr>
          <w:rFonts w:eastAsia="Arial"/>
          <w:color w:val="151313"/>
          <w:sz w:val="24"/>
          <w:szCs w:val="24"/>
          <w:lang w:val="pl-PL"/>
        </w:rPr>
        <w:t>bijanie ręki przeciwnika, który chwyta TAG;</w:t>
      </w:r>
    </w:p>
    <w:p w14:paraId="1CF6774F" w14:textId="77777777" w:rsidR="00A3776B" w:rsidRPr="00A3776B" w:rsidRDefault="00A3776B" w:rsidP="00A8650C">
      <w:pPr>
        <w:numPr>
          <w:ilvl w:val="0"/>
          <w:numId w:val="60"/>
        </w:numPr>
        <w:jc w:val="both"/>
        <w:rPr>
          <w:rFonts w:eastAsia="Arial"/>
          <w:bCs/>
          <w:color w:val="151313"/>
          <w:sz w:val="24"/>
          <w:szCs w:val="24"/>
        </w:rPr>
      </w:pPr>
      <w:proofErr w:type="spellStart"/>
      <w:r w:rsidRPr="00A3776B">
        <w:rPr>
          <w:rFonts w:eastAsia="Arial"/>
          <w:bCs/>
          <w:color w:val="151313"/>
          <w:sz w:val="24"/>
          <w:szCs w:val="24"/>
        </w:rPr>
        <w:t>w</w:t>
      </w:r>
      <w:r w:rsidRPr="00A3776B">
        <w:rPr>
          <w:rFonts w:eastAsia="Arial"/>
          <w:color w:val="151313"/>
          <w:sz w:val="24"/>
          <w:szCs w:val="24"/>
        </w:rPr>
        <w:t>yjście</w:t>
      </w:r>
      <w:proofErr w:type="spellEnd"/>
      <w:r w:rsidRPr="00A3776B">
        <w:rPr>
          <w:rFonts w:eastAsia="Arial"/>
          <w:color w:val="151313"/>
          <w:sz w:val="24"/>
          <w:szCs w:val="24"/>
        </w:rPr>
        <w:t xml:space="preserve"> </w:t>
      </w:r>
      <w:proofErr w:type="spellStart"/>
      <w:r w:rsidRPr="00A3776B">
        <w:rPr>
          <w:rFonts w:eastAsia="Arial"/>
          <w:color w:val="151313"/>
          <w:sz w:val="24"/>
          <w:szCs w:val="24"/>
        </w:rPr>
        <w:t>na</w:t>
      </w:r>
      <w:proofErr w:type="spellEnd"/>
      <w:r w:rsidRPr="00A3776B">
        <w:rPr>
          <w:rFonts w:eastAsia="Arial"/>
          <w:color w:val="151313"/>
          <w:sz w:val="24"/>
          <w:szCs w:val="24"/>
        </w:rPr>
        <w:t xml:space="preserve"> </w:t>
      </w:r>
      <w:proofErr w:type="spellStart"/>
      <w:r w:rsidRPr="00A3776B">
        <w:rPr>
          <w:rFonts w:eastAsia="Arial"/>
          <w:color w:val="151313"/>
          <w:sz w:val="24"/>
          <w:szCs w:val="24"/>
        </w:rPr>
        <w:t>aut</w:t>
      </w:r>
      <w:proofErr w:type="spellEnd"/>
      <w:r w:rsidRPr="00A3776B">
        <w:rPr>
          <w:rFonts w:eastAsia="Arial"/>
          <w:color w:val="151313"/>
          <w:sz w:val="24"/>
          <w:szCs w:val="24"/>
        </w:rPr>
        <w:t>;</w:t>
      </w:r>
    </w:p>
    <w:p w14:paraId="364BC8B3" w14:textId="77777777" w:rsidR="00A3776B" w:rsidRPr="00A3776B" w:rsidRDefault="00A3776B" w:rsidP="00A8650C">
      <w:pPr>
        <w:numPr>
          <w:ilvl w:val="0"/>
          <w:numId w:val="60"/>
        </w:numPr>
        <w:jc w:val="both"/>
        <w:rPr>
          <w:rFonts w:eastAsia="Arial"/>
          <w:bCs/>
          <w:color w:val="151313"/>
          <w:sz w:val="24"/>
          <w:szCs w:val="24"/>
        </w:rPr>
      </w:pPr>
      <w:proofErr w:type="spellStart"/>
      <w:r w:rsidRPr="00A3776B">
        <w:rPr>
          <w:rFonts w:eastAsia="Arial"/>
          <w:bCs/>
          <w:color w:val="151313"/>
          <w:sz w:val="24"/>
          <w:szCs w:val="24"/>
        </w:rPr>
        <w:lastRenderedPageBreak/>
        <w:t>p</w:t>
      </w:r>
      <w:r w:rsidRPr="00A3776B">
        <w:rPr>
          <w:rFonts w:eastAsia="Arial"/>
          <w:color w:val="151313"/>
          <w:sz w:val="24"/>
          <w:szCs w:val="24"/>
        </w:rPr>
        <w:t>odanie</w:t>
      </w:r>
      <w:proofErr w:type="spellEnd"/>
      <w:r w:rsidRPr="00A3776B">
        <w:rPr>
          <w:rFonts w:eastAsia="Arial"/>
          <w:color w:val="151313"/>
          <w:sz w:val="24"/>
          <w:szCs w:val="24"/>
        </w:rPr>
        <w:t xml:space="preserve"> do </w:t>
      </w:r>
      <w:proofErr w:type="spellStart"/>
      <w:r w:rsidRPr="00A3776B">
        <w:rPr>
          <w:rFonts w:eastAsia="Arial"/>
          <w:color w:val="151313"/>
          <w:sz w:val="24"/>
          <w:szCs w:val="24"/>
        </w:rPr>
        <w:t>przodu</w:t>
      </w:r>
      <w:proofErr w:type="spellEnd"/>
      <w:r w:rsidRPr="00A3776B">
        <w:rPr>
          <w:rFonts w:eastAsia="Arial"/>
          <w:color w:val="151313"/>
          <w:sz w:val="24"/>
          <w:szCs w:val="24"/>
        </w:rPr>
        <w:t>.</w:t>
      </w:r>
    </w:p>
    <w:p w14:paraId="145F3AF2" w14:textId="77777777" w:rsidR="00A3776B" w:rsidRPr="00A3776B" w:rsidRDefault="00A3776B" w:rsidP="00A8650C">
      <w:pPr>
        <w:numPr>
          <w:ilvl w:val="1"/>
          <w:numId w:val="51"/>
        </w:numPr>
        <w:jc w:val="both"/>
        <w:rPr>
          <w:rFonts w:eastAsia="Arial"/>
          <w:bCs/>
          <w:color w:val="151313"/>
          <w:sz w:val="24"/>
          <w:szCs w:val="24"/>
          <w:lang w:val="pl-PL"/>
        </w:rPr>
      </w:pPr>
      <w:r w:rsidRPr="00A3776B">
        <w:rPr>
          <w:rFonts w:eastAsia="Arial"/>
          <w:bCs/>
          <w:color w:val="151313"/>
          <w:sz w:val="24"/>
          <w:szCs w:val="24"/>
          <w:lang w:val="pl-PL"/>
        </w:rPr>
        <w:t>Rozpoczęcie/wznowienie gry zawsze w polu gry.</w:t>
      </w:r>
    </w:p>
    <w:p w14:paraId="24650712" w14:textId="77777777" w:rsidR="00A3776B" w:rsidRPr="00A3776B" w:rsidRDefault="00A3776B" w:rsidP="00A8650C">
      <w:pPr>
        <w:numPr>
          <w:ilvl w:val="0"/>
          <w:numId w:val="61"/>
        </w:numPr>
        <w:jc w:val="both"/>
        <w:rPr>
          <w:rFonts w:eastAsia="Arial"/>
          <w:color w:val="151313"/>
          <w:sz w:val="24"/>
          <w:szCs w:val="24"/>
          <w:lang w:val="pl-PL"/>
        </w:rPr>
      </w:pPr>
      <w:r w:rsidRPr="00A3776B">
        <w:rPr>
          <w:rFonts w:eastAsia="Arial"/>
          <w:color w:val="151313"/>
          <w:sz w:val="24"/>
          <w:szCs w:val="24"/>
          <w:lang w:val="pl-PL"/>
        </w:rPr>
        <w:t>przy rozpoczęciu drużyna przeciwna musi stać w odległości 5 metrów (kroków) od piłki;</w:t>
      </w:r>
    </w:p>
    <w:p w14:paraId="52CCF702" w14:textId="77777777" w:rsidR="00A3776B" w:rsidRPr="00A3776B" w:rsidRDefault="00A3776B" w:rsidP="00A8650C">
      <w:pPr>
        <w:numPr>
          <w:ilvl w:val="0"/>
          <w:numId w:val="61"/>
        </w:numPr>
        <w:jc w:val="both"/>
        <w:rPr>
          <w:rFonts w:eastAsia="Arial"/>
          <w:color w:val="151313"/>
          <w:sz w:val="24"/>
          <w:szCs w:val="24"/>
          <w:lang w:val="pl-PL"/>
        </w:rPr>
      </w:pPr>
      <w:r w:rsidRPr="00A3776B">
        <w:rPr>
          <w:rFonts w:eastAsia="Arial"/>
          <w:color w:val="151313"/>
          <w:sz w:val="24"/>
          <w:szCs w:val="24"/>
          <w:lang w:val="pl-PL"/>
        </w:rPr>
        <w:t>gra rozpoczyna się po komendzie „gra” bądź gdy zawodnik trzymający piłkę „zaznaczy ją" tzn. piłka leży na ziemi zawodnik dotyka ją nogą i podnosi;</w:t>
      </w:r>
    </w:p>
    <w:p w14:paraId="1C2CEDC8" w14:textId="77777777" w:rsidR="00A3776B" w:rsidRPr="00A3776B" w:rsidRDefault="00A3776B" w:rsidP="00A8650C">
      <w:pPr>
        <w:numPr>
          <w:ilvl w:val="0"/>
          <w:numId w:val="61"/>
        </w:numPr>
        <w:jc w:val="both"/>
        <w:rPr>
          <w:rFonts w:eastAsia="Arial"/>
          <w:color w:val="151313"/>
          <w:sz w:val="24"/>
          <w:szCs w:val="24"/>
          <w:lang w:val="pl-PL"/>
        </w:rPr>
      </w:pPr>
      <w:r w:rsidRPr="00A3776B">
        <w:rPr>
          <w:rFonts w:eastAsia="Arial"/>
          <w:color w:val="151313"/>
          <w:sz w:val="24"/>
          <w:szCs w:val="24"/>
          <w:lang w:val="pl-PL"/>
        </w:rPr>
        <w:t>trzymając piłkę dotyka stopy tak aby piłka opuściła na chwilę ręce.</w:t>
      </w:r>
    </w:p>
    <w:p w14:paraId="02AAD446" w14:textId="77777777" w:rsidR="00A3776B" w:rsidRPr="00A3776B" w:rsidRDefault="00A3776B" w:rsidP="00A8650C">
      <w:pPr>
        <w:numPr>
          <w:ilvl w:val="1"/>
          <w:numId w:val="51"/>
        </w:numPr>
        <w:jc w:val="both"/>
        <w:rPr>
          <w:rFonts w:eastAsia="Arial"/>
          <w:bCs/>
          <w:color w:val="151313"/>
          <w:sz w:val="24"/>
          <w:szCs w:val="24"/>
        </w:rPr>
      </w:pPr>
      <w:proofErr w:type="spellStart"/>
      <w:r w:rsidRPr="00A3776B">
        <w:rPr>
          <w:rFonts w:eastAsia="Arial"/>
          <w:bCs/>
          <w:color w:val="151313"/>
          <w:sz w:val="24"/>
          <w:szCs w:val="24"/>
        </w:rPr>
        <w:t>Spalony</w:t>
      </w:r>
      <w:proofErr w:type="spellEnd"/>
    </w:p>
    <w:p w14:paraId="6E9E20E6" w14:textId="77777777" w:rsidR="00A3776B" w:rsidRPr="00A3776B" w:rsidRDefault="00A3776B" w:rsidP="00A8650C">
      <w:pPr>
        <w:numPr>
          <w:ilvl w:val="0"/>
          <w:numId w:val="62"/>
        </w:numPr>
        <w:tabs>
          <w:tab w:val="left" w:pos="426"/>
        </w:tabs>
        <w:jc w:val="both"/>
        <w:rPr>
          <w:rFonts w:eastAsia="Arial"/>
          <w:color w:val="151313"/>
          <w:sz w:val="24"/>
          <w:szCs w:val="24"/>
          <w:lang w:val="pl-PL"/>
        </w:rPr>
      </w:pPr>
      <w:r w:rsidRPr="00A3776B">
        <w:rPr>
          <w:rFonts w:eastAsia="Arial"/>
          <w:color w:val="151313"/>
          <w:sz w:val="24"/>
          <w:szCs w:val="24"/>
          <w:lang w:val="pl-PL"/>
        </w:rPr>
        <w:t>po zerwaniu szarfy zawodnicy w defensywie muszą się cofnąć w stronę swojego pola punktowego i nie mogą brać udziału w grze;</w:t>
      </w:r>
    </w:p>
    <w:p w14:paraId="4360FC7C" w14:textId="77777777" w:rsidR="00A3776B" w:rsidRPr="00A3776B" w:rsidRDefault="00A3776B" w:rsidP="00A8650C">
      <w:pPr>
        <w:numPr>
          <w:ilvl w:val="0"/>
          <w:numId w:val="62"/>
        </w:numPr>
        <w:tabs>
          <w:tab w:val="left" w:pos="426"/>
        </w:tabs>
        <w:jc w:val="both"/>
        <w:rPr>
          <w:rFonts w:eastAsia="Arial"/>
          <w:color w:val="151313"/>
          <w:sz w:val="24"/>
          <w:szCs w:val="24"/>
          <w:lang w:val="pl-PL"/>
        </w:rPr>
      </w:pPr>
      <w:r w:rsidRPr="00A3776B">
        <w:rPr>
          <w:rFonts w:eastAsia="Arial"/>
          <w:color w:val="151313"/>
          <w:sz w:val="24"/>
          <w:szCs w:val="24"/>
          <w:lang w:val="pl-PL"/>
        </w:rPr>
        <w:t xml:space="preserve">jeżeli zawodnik przeszkodzi w grze; gra przesuwana jest o 5 metrów i jest wznawiana. </w:t>
      </w:r>
    </w:p>
    <w:p w14:paraId="7AC30539" w14:textId="77777777" w:rsidR="00A3776B" w:rsidRPr="00A3776B" w:rsidRDefault="00A3776B" w:rsidP="00A8650C">
      <w:pPr>
        <w:numPr>
          <w:ilvl w:val="1"/>
          <w:numId w:val="51"/>
        </w:numPr>
        <w:tabs>
          <w:tab w:val="left" w:pos="203"/>
        </w:tabs>
        <w:jc w:val="both"/>
        <w:rPr>
          <w:rFonts w:eastAsia="Arial"/>
          <w:bCs/>
          <w:color w:val="151313"/>
          <w:sz w:val="24"/>
          <w:szCs w:val="24"/>
        </w:rPr>
      </w:pPr>
      <w:proofErr w:type="spellStart"/>
      <w:r w:rsidRPr="00A3776B">
        <w:rPr>
          <w:rFonts w:eastAsia="Arial"/>
          <w:bCs/>
          <w:color w:val="151313"/>
          <w:sz w:val="24"/>
          <w:szCs w:val="24"/>
        </w:rPr>
        <w:t>Przód</w:t>
      </w:r>
      <w:proofErr w:type="spellEnd"/>
      <w:r w:rsidRPr="00A3776B">
        <w:rPr>
          <w:rFonts w:eastAsia="Arial"/>
          <w:bCs/>
          <w:color w:val="151313"/>
          <w:sz w:val="24"/>
          <w:szCs w:val="24"/>
        </w:rPr>
        <w:t>/</w:t>
      </w:r>
      <w:proofErr w:type="spellStart"/>
      <w:r w:rsidRPr="00A3776B">
        <w:rPr>
          <w:rFonts w:eastAsia="Arial"/>
          <w:bCs/>
          <w:color w:val="151313"/>
          <w:sz w:val="24"/>
          <w:szCs w:val="24"/>
        </w:rPr>
        <w:t>upuszczenie</w:t>
      </w:r>
      <w:proofErr w:type="spellEnd"/>
      <w:r w:rsidRPr="00A3776B">
        <w:rPr>
          <w:rFonts w:eastAsia="Arial"/>
          <w:bCs/>
          <w:color w:val="151313"/>
          <w:sz w:val="24"/>
          <w:szCs w:val="24"/>
        </w:rPr>
        <w:t xml:space="preserve"> </w:t>
      </w:r>
      <w:proofErr w:type="spellStart"/>
      <w:r w:rsidRPr="00A3776B">
        <w:rPr>
          <w:rFonts w:eastAsia="Arial"/>
          <w:bCs/>
          <w:color w:val="151313"/>
          <w:sz w:val="24"/>
          <w:szCs w:val="24"/>
        </w:rPr>
        <w:t>piłki</w:t>
      </w:r>
      <w:proofErr w:type="spellEnd"/>
    </w:p>
    <w:p w14:paraId="26AC564B" w14:textId="77777777" w:rsidR="00A3776B" w:rsidRPr="00A3776B" w:rsidRDefault="00A3776B" w:rsidP="00A8650C">
      <w:pPr>
        <w:numPr>
          <w:ilvl w:val="0"/>
          <w:numId w:val="63"/>
        </w:numPr>
        <w:tabs>
          <w:tab w:val="left" w:pos="426"/>
          <w:tab w:val="left" w:pos="8472"/>
        </w:tabs>
        <w:ind w:right="600"/>
        <w:jc w:val="both"/>
        <w:rPr>
          <w:rFonts w:eastAsia="Arial"/>
          <w:bCs/>
          <w:color w:val="151313"/>
          <w:sz w:val="24"/>
          <w:szCs w:val="24"/>
          <w:lang w:val="pl-PL"/>
        </w:rPr>
      </w:pPr>
      <w:r w:rsidRPr="00A3776B">
        <w:rPr>
          <w:rFonts w:eastAsia="Arial"/>
          <w:bCs/>
          <w:color w:val="151313"/>
          <w:sz w:val="24"/>
          <w:szCs w:val="24"/>
          <w:lang w:val="pl-PL"/>
        </w:rPr>
        <w:t>j</w:t>
      </w:r>
      <w:r w:rsidRPr="00A3776B">
        <w:rPr>
          <w:rFonts w:eastAsia="Arial"/>
          <w:color w:val="151313"/>
          <w:sz w:val="24"/>
          <w:szCs w:val="24"/>
          <w:lang w:val="pl-PL"/>
        </w:rPr>
        <w:t>eżeli piłka zostanie upuszczona do tyłu względem strony drużyny atakującej jest „wolna” tzn. każdy może ją podnieść i podjąć grę, jednak, jeżeli stwarza to niebezpieczną grę (przepychania, rzucania się na nią) sędzia decyduje, która drużyna była pierwsza przy piłce;</w:t>
      </w:r>
    </w:p>
    <w:p w14:paraId="3C773504" w14:textId="77777777" w:rsidR="00A3776B" w:rsidRPr="00A3776B" w:rsidRDefault="00A3776B" w:rsidP="00A8650C">
      <w:pPr>
        <w:numPr>
          <w:ilvl w:val="0"/>
          <w:numId w:val="63"/>
        </w:numPr>
        <w:tabs>
          <w:tab w:val="left" w:pos="426"/>
          <w:tab w:val="left" w:pos="8472"/>
        </w:tabs>
        <w:ind w:right="600"/>
        <w:jc w:val="both"/>
        <w:rPr>
          <w:rFonts w:eastAsia="Arial"/>
          <w:bCs/>
          <w:color w:val="151313"/>
          <w:sz w:val="24"/>
          <w:szCs w:val="24"/>
          <w:lang w:val="pl-PL"/>
        </w:rPr>
      </w:pPr>
      <w:r w:rsidRPr="00A3776B">
        <w:rPr>
          <w:rFonts w:eastAsia="Arial"/>
          <w:bCs/>
          <w:color w:val="151313"/>
          <w:sz w:val="24"/>
          <w:szCs w:val="24"/>
          <w:lang w:val="pl-PL"/>
        </w:rPr>
        <w:t>p</w:t>
      </w:r>
      <w:r w:rsidRPr="00A3776B">
        <w:rPr>
          <w:rFonts w:eastAsia="Arial"/>
          <w:color w:val="151313"/>
          <w:sz w:val="24"/>
          <w:szCs w:val="24"/>
          <w:lang w:val="pl-PL"/>
        </w:rPr>
        <w:t>rzy podaniu do przodu drużyna przeciwna może przechwycić piłkę i podjąć grę.</w:t>
      </w:r>
    </w:p>
    <w:p w14:paraId="4439B604" w14:textId="77777777" w:rsidR="00A3776B" w:rsidRPr="00A3776B" w:rsidRDefault="00A3776B" w:rsidP="00A8650C">
      <w:pPr>
        <w:numPr>
          <w:ilvl w:val="0"/>
          <w:numId w:val="51"/>
        </w:numPr>
        <w:jc w:val="both"/>
        <w:rPr>
          <w:rFonts w:eastAsia="Arial"/>
          <w:bCs/>
          <w:color w:val="151313"/>
          <w:sz w:val="24"/>
          <w:szCs w:val="24"/>
        </w:rPr>
      </w:pPr>
      <w:proofErr w:type="spellStart"/>
      <w:r w:rsidRPr="00A3776B">
        <w:rPr>
          <w:rFonts w:eastAsia="Arial"/>
          <w:bCs/>
          <w:color w:val="151313"/>
          <w:sz w:val="24"/>
          <w:szCs w:val="24"/>
        </w:rPr>
        <w:t>Sędzia</w:t>
      </w:r>
      <w:proofErr w:type="spellEnd"/>
    </w:p>
    <w:p w14:paraId="75088FF1" w14:textId="77777777" w:rsidR="00A3776B" w:rsidRPr="00A3776B" w:rsidRDefault="00A3776B" w:rsidP="00A8650C">
      <w:pPr>
        <w:numPr>
          <w:ilvl w:val="0"/>
          <w:numId w:val="64"/>
        </w:numPr>
        <w:jc w:val="both"/>
        <w:rPr>
          <w:rFonts w:eastAsia="Arial"/>
          <w:color w:val="151313"/>
          <w:sz w:val="24"/>
          <w:szCs w:val="24"/>
        </w:rPr>
      </w:pPr>
      <w:proofErr w:type="spellStart"/>
      <w:r w:rsidRPr="00A3776B">
        <w:rPr>
          <w:rFonts w:eastAsia="Arial"/>
          <w:color w:val="151313"/>
          <w:sz w:val="24"/>
          <w:szCs w:val="24"/>
        </w:rPr>
        <w:t>sędzia</w:t>
      </w:r>
      <w:proofErr w:type="spellEnd"/>
      <w:r w:rsidRPr="00A3776B">
        <w:rPr>
          <w:rFonts w:eastAsia="Arial"/>
          <w:color w:val="151313"/>
          <w:sz w:val="24"/>
          <w:szCs w:val="24"/>
        </w:rPr>
        <w:t xml:space="preserve"> jest </w:t>
      </w:r>
      <w:proofErr w:type="spellStart"/>
      <w:r w:rsidRPr="00A3776B">
        <w:rPr>
          <w:rFonts w:eastAsia="Arial"/>
          <w:color w:val="151313"/>
          <w:sz w:val="24"/>
          <w:szCs w:val="24"/>
        </w:rPr>
        <w:t>animatorem</w:t>
      </w:r>
      <w:proofErr w:type="spellEnd"/>
      <w:r w:rsidRPr="00A3776B">
        <w:rPr>
          <w:rFonts w:eastAsia="Arial"/>
          <w:color w:val="151313"/>
          <w:sz w:val="24"/>
          <w:szCs w:val="24"/>
        </w:rPr>
        <w:t xml:space="preserve"> </w:t>
      </w:r>
      <w:proofErr w:type="spellStart"/>
      <w:r w:rsidRPr="00A3776B">
        <w:rPr>
          <w:rFonts w:eastAsia="Arial"/>
          <w:color w:val="151313"/>
          <w:sz w:val="24"/>
          <w:szCs w:val="24"/>
        </w:rPr>
        <w:t>gry</w:t>
      </w:r>
      <w:proofErr w:type="spellEnd"/>
      <w:r w:rsidRPr="00A3776B">
        <w:rPr>
          <w:rFonts w:eastAsia="Arial"/>
          <w:color w:val="151313"/>
          <w:sz w:val="24"/>
          <w:szCs w:val="24"/>
        </w:rPr>
        <w:t>;</w:t>
      </w:r>
    </w:p>
    <w:p w14:paraId="6486FE3E" w14:textId="77777777" w:rsidR="00A3776B" w:rsidRPr="00A3776B" w:rsidRDefault="00A3776B" w:rsidP="00A8650C">
      <w:pPr>
        <w:numPr>
          <w:ilvl w:val="0"/>
          <w:numId w:val="64"/>
        </w:numPr>
        <w:jc w:val="both"/>
        <w:rPr>
          <w:rFonts w:eastAsia="Arial"/>
          <w:color w:val="151313"/>
          <w:sz w:val="24"/>
          <w:szCs w:val="24"/>
          <w:lang w:val="pl-PL"/>
        </w:rPr>
      </w:pPr>
      <w:r w:rsidRPr="00A3776B">
        <w:rPr>
          <w:rFonts w:eastAsia="Arial"/>
          <w:color w:val="151313"/>
          <w:sz w:val="24"/>
          <w:szCs w:val="24"/>
          <w:lang w:val="pl-PL"/>
        </w:rPr>
        <w:t>dba o prawidłowe założenie TAG-ów przed rozpoczęciem gry;</w:t>
      </w:r>
    </w:p>
    <w:p w14:paraId="29D48DBB" w14:textId="77777777" w:rsidR="00A3776B" w:rsidRPr="00A3776B" w:rsidRDefault="00A3776B" w:rsidP="00A8650C">
      <w:pPr>
        <w:numPr>
          <w:ilvl w:val="0"/>
          <w:numId w:val="64"/>
        </w:numPr>
        <w:jc w:val="both"/>
        <w:rPr>
          <w:rFonts w:eastAsia="Arial"/>
          <w:color w:val="151313"/>
          <w:sz w:val="24"/>
          <w:szCs w:val="24"/>
          <w:lang w:val="pl-PL"/>
        </w:rPr>
      </w:pPr>
      <w:r w:rsidRPr="00A3776B">
        <w:rPr>
          <w:rFonts w:eastAsia="Arial"/>
          <w:color w:val="151313"/>
          <w:sz w:val="24"/>
          <w:szCs w:val="24"/>
          <w:lang w:val="pl-PL"/>
        </w:rPr>
        <w:t>prowadzi tak spotkanie, aby zapewnić ciągłość gry;</w:t>
      </w:r>
    </w:p>
    <w:p w14:paraId="5A4E066A" w14:textId="77777777" w:rsidR="00A3776B" w:rsidRPr="00A3776B" w:rsidRDefault="00A3776B" w:rsidP="00A8650C">
      <w:pPr>
        <w:numPr>
          <w:ilvl w:val="0"/>
          <w:numId w:val="64"/>
        </w:numPr>
        <w:jc w:val="both"/>
        <w:rPr>
          <w:rFonts w:eastAsia="Arial"/>
          <w:color w:val="151313"/>
          <w:sz w:val="24"/>
          <w:szCs w:val="24"/>
        </w:rPr>
      </w:pPr>
      <w:r w:rsidRPr="00A3776B">
        <w:rPr>
          <w:rFonts w:eastAsia="Arial"/>
          <w:color w:val="151313"/>
          <w:sz w:val="24"/>
          <w:szCs w:val="24"/>
        </w:rPr>
        <w:t xml:space="preserve">dba o </w:t>
      </w:r>
      <w:proofErr w:type="spellStart"/>
      <w:r w:rsidRPr="00A3776B">
        <w:rPr>
          <w:rFonts w:eastAsia="Arial"/>
          <w:color w:val="151313"/>
          <w:sz w:val="24"/>
          <w:szCs w:val="24"/>
        </w:rPr>
        <w:t>bezpieczeństwo</w:t>
      </w:r>
      <w:proofErr w:type="spellEnd"/>
      <w:r w:rsidRPr="00A3776B">
        <w:rPr>
          <w:rFonts w:eastAsia="Arial"/>
          <w:color w:val="151313"/>
          <w:sz w:val="24"/>
          <w:szCs w:val="24"/>
        </w:rPr>
        <w:t xml:space="preserve"> </w:t>
      </w:r>
      <w:proofErr w:type="spellStart"/>
      <w:r w:rsidRPr="00A3776B">
        <w:rPr>
          <w:rFonts w:eastAsia="Arial"/>
          <w:color w:val="151313"/>
          <w:sz w:val="24"/>
          <w:szCs w:val="24"/>
        </w:rPr>
        <w:t>zawodników</w:t>
      </w:r>
      <w:proofErr w:type="spellEnd"/>
      <w:r w:rsidRPr="00A3776B">
        <w:rPr>
          <w:rFonts w:eastAsia="Arial"/>
          <w:color w:val="151313"/>
          <w:sz w:val="24"/>
          <w:szCs w:val="24"/>
        </w:rPr>
        <w:t>;</w:t>
      </w:r>
    </w:p>
    <w:p w14:paraId="7E58F548" w14:textId="77777777" w:rsidR="00A3776B" w:rsidRPr="00A3776B" w:rsidRDefault="00A3776B" w:rsidP="00A8650C">
      <w:pPr>
        <w:numPr>
          <w:ilvl w:val="0"/>
          <w:numId w:val="64"/>
        </w:numPr>
        <w:jc w:val="both"/>
        <w:rPr>
          <w:rFonts w:eastAsia="Arial"/>
          <w:color w:val="151313"/>
          <w:sz w:val="24"/>
          <w:szCs w:val="24"/>
        </w:rPr>
      </w:pPr>
      <w:proofErr w:type="spellStart"/>
      <w:r w:rsidRPr="00A3776B">
        <w:rPr>
          <w:rFonts w:eastAsia="Arial"/>
          <w:color w:val="151313"/>
          <w:sz w:val="24"/>
          <w:szCs w:val="24"/>
        </w:rPr>
        <w:t>odlicza</w:t>
      </w:r>
      <w:proofErr w:type="spellEnd"/>
      <w:r w:rsidRPr="00A3776B">
        <w:rPr>
          <w:rFonts w:eastAsia="Arial"/>
          <w:color w:val="151313"/>
          <w:sz w:val="24"/>
          <w:szCs w:val="24"/>
        </w:rPr>
        <w:t xml:space="preserve"> </w:t>
      </w:r>
      <w:proofErr w:type="spellStart"/>
      <w:r w:rsidRPr="00A3776B">
        <w:rPr>
          <w:rFonts w:eastAsia="Arial"/>
          <w:color w:val="151313"/>
          <w:sz w:val="24"/>
          <w:szCs w:val="24"/>
        </w:rPr>
        <w:t>czas</w:t>
      </w:r>
      <w:proofErr w:type="spellEnd"/>
      <w:r w:rsidRPr="00A3776B">
        <w:rPr>
          <w:rFonts w:eastAsia="Arial"/>
          <w:color w:val="151313"/>
          <w:sz w:val="24"/>
          <w:szCs w:val="24"/>
        </w:rPr>
        <w:t xml:space="preserve"> </w:t>
      </w:r>
      <w:proofErr w:type="spellStart"/>
      <w:r w:rsidRPr="00A3776B">
        <w:rPr>
          <w:rFonts w:eastAsia="Arial"/>
          <w:color w:val="151313"/>
          <w:sz w:val="24"/>
          <w:szCs w:val="24"/>
        </w:rPr>
        <w:t>gry</w:t>
      </w:r>
      <w:proofErr w:type="spellEnd"/>
      <w:r w:rsidRPr="00A3776B">
        <w:rPr>
          <w:rFonts w:eastAsia="Arial"/>
          <w:color w:val="151313"/>
          <w:sz w:val="24"/>
          <w:szCs w:val="24"/>
        </w:rPr>
        <w:t>.</w:t>
      </w:r>
    </w:p>
    <w:p w14:paraId="35C6D720" w14:textId="77777777" w:rsidR="00A3776B" w:rsidRPr="00A3776B" w:rsidRDefault="00A3776B" w:rsidP="00A8650C">
      <w:pPr>
        <w:numPr>
          <w:ilvl w:val="0"/>
          <w:numId w:val="51"/>
        </w:numPr>
        <w:jc w:val="both"/>
        <w:rPr>
          <w:rFonts w:eastAsia="Arial"/>
          <w:bCs/>
          <w:color w:val="151313"/>
          <w:sz w:val="24"/>
          <w:szCs w:val="24"/>
        </w:rPr>
      </w:pPr>
      <w:proofErr w:type="spellStart"/>
      <w:r w:rsidRPr="00A3776B">
        <w:rPr>
          <w:rFonts w:eastAsia="Arial"/>
          <w:bCs/>
          <w:color w:val="151313"/>
          <w:sz w:val="24"/>
          <w:szCs w:val="24"/>
        </w:rPr>
        <w:t>Postanowienia</w:t>
      </w:r>
      <w:proofErr w:type="spellEnd"/>
      <w:r w:rsidRPr="00A3776B">
        <w:rPr>
          <w:rFonts w:eastAsia="Arial"/>
          <w:bCs/>
          <w:color w:val="151313"/>
          <w:sz w:val="24"/>
          <w:szCs w:val="24"/>
        </w:rPr>
        <w:t xml:space="preserve"> </w:t>
      </w:r>
      <w:proofErr w:type="spellStart"/>
      <w:r w:rsidRPr="00A3776B">
        <w:rPr>
          <w:rFonts w:eastAsia="Arial"/>
          <w:bCs/>
          <w:color w:val="151313"/>
          <w:sz w:val="24"/>
          <w:szCs w:val="24"/>
        </w:rPr>
        <w:t>końcowe</w:t>
      </w:r>
      <w:proofErr w:type="spellEnd"/>
    </w:p>
    <w:p w14:paraId="2837A5CB" w14:textId="77777777" w:rsidR="00A3776B" w:rsidRPr="00A3776B" w:rsidRDefault="00A3776B" w:rsidP="00A8650C">
      <w:pPr>
        <w:numPr>
          <w:ilvl w:val="0"/>
          <w:numId w:val="65"/>
        </w:numPr>
        <w:jc w:val="both"/>
        <w:rPr>
          <w:rFonts w:eastAsia="Arial"/>
          <w:color w:val="151313"/>
          <w:sz w:val="24"/>
          <w:szCs w:val="24"/>
        </w:rPr>
      </w:pPr>
      <w:proofErr w:type="spellStart"/>
      <w:r w:rsidRPr="00A3776B">
        <w:rPr>
          <w:rFonts w:eastAsia="Arial"/>
          <w:color w:val="151313"/>
          <w:sz w:val="24"/>
          <w:szCs w:val="24"/>
        </w:rPr>
        <w:t>zmiany</w:t>
      </w:r>
      <w:proofErr w:type="spellEnd"/>
      <w:r w:rsidRPr="00A3776B">
        <w:rPr>
          <w:rFonts w:eastAsia="Arial"/>
          <w:color w:val="151313"/>
          <w:sz w:val="24"/>
          <w:szCs w:val="24"/>
        </w:rPr>
        <w:t xml:space="preserve"> </w:t>
      </w:r>
      <w:proofErr w:type="spellStart"/>
      <w:r w:rsidRPr="00A3776B">
        <w:rPr>
          <w:rFonts w:eastAsia="Arial"/>
          <w:color w:val="151313"/>
          <w:sz w:val="24"/>
          <w:szCs w:val="24"/>
        </w:rPr>
        <w:t>hokejowe</w:t>
      </w:r>
      <w:proofErr w:type="spellEnd"/>
      <w:r w:rsidRPr="00A3776B">
        <w:rPr>
          <w:rFonts w:eastAsia="Arial"/>
          <w:color w:val="151313"/>
          <w:sz w:val="24"/>
          <w:szCs w:val="24"/>
        </w:rPr>
        <w:t>;</w:t>
      </w:r>
    </w:p>
    <w:p w14:paraId="79E014F0" w14:textId="77777777" w:rsidR="00A3776B" w:rsidRPr="00A3776B" w:rsidRDefault="00A3776B" w:rsidP="00A8650C">
      <w:pPr>
        <w:numPr>
          <w:ilvl w:val="0"/>
          <w:numId w:val="65"/>
        </w:numPr>
        <w:jc w:val="both"/>
        <w:rPr>
          <w:rFonts w:eastAsia="Arial"/>
          <w:color w:val="151313"/>
          <w:sz w:val="24"/>
          <w:szCs w:val="24"/>
          <w:lang w:val="pl-PL"/>
        </w:rPr>
      </w:pPr>
      <w:r w:rsidRPr="00A3776B">
        <w:rPr>
          <w:rFonts w:eastAsia="Arial"/>
          <w:color w:val="151313"/>
          <w:sz w:val="24"/>
          <w:szCs w:val="24"/>
          <w:lang w:val="pl-PL"/>
        </w:rPr>
        <w:t>zdobywanie punktów - tylko przez przyłożenia (jeżeli zawody odbywają się w szkole np. na hali, boisku asfaltowym dopuszczone jest zdobywanie punktów tylko przez wbiegnięcie na pole punktowe - związane jest to z bezpieczeństwem uczestników gry);</w:t>
      </w:r>
    </w:p>
    <w:p w14:paraId="2490443C" w14:textId="77777777" w:rsidR="00A3776B" w:rsidRPr="00A3776B" w:rsidRDefault="00A3776B" w:rsidP="00A8650C">
      <w:pPr>
        <w:numPr>
          <w:ilvl w:val="0"/>
          <w:numId w:val="65"/>
        </w:numPr>
        <w:jc w:val="both"/>
        <w:rPr>
          <w:rFonts w:eastAsia="Arial"/>
          <w:color w:val="151313"/>
          <w:sz w:val="24"/>
          <w:szCs w:val="24"/>
          <w:lang w:val="pl-PL"/>
        </w:rPr>
      </w:pPr>
      <w:r w:rsidRPr="00A3776B">
        <w:rPr>
          <w:rFonts w:eastAsia="Arial"/>
          <w:color w:val="151313"/>
          <w:sz w:val="24"/>
          <w:szCs w:val="24"/>
          <w:lang w:val="pl-PL"/>
        </w:rPr>
        <w:t>jeżeli zespół zostanie zdekompletowany lub przyjedzie mniejszą liczbą zawodników Pełnomocnik PZR lub Sędzia główny na dany turniej może podjąć decyzję o dopuszczeniu zespołu do gry, a przeciwnik musi wystawić równą liczbę zawodników.</w:t>
      </w:r>
    </w:p>
    <w:p w14:paraId="4D966DD0" w14:textId="77777777" w:rsidR="00A3776B" w:rsidRPr="00A3776B" w:rsidRDefault="00A3776B" w:rsidP="00A3776B">
      <w:pPr>
        <w:ind w:right="60"/>
        <w:jc w:val="both"/>
        <w:rPr>
          <w:rFonts w:eastAsia="Arial"/>
          <w:color w:val="151313"/>
          <w:sz w:val="24"/>
          <w:szCs w:val="24"/>
          <w:lang w:val="pl-PL"/>
        </w:rPr>
      </w:pPr>
    </w:p>
    <w:p w14:paraId="1EFFB15C" w14:textId="77777777" w:rsidR="00A3776B" w:rsidRPr="00A3776B" w:rsidRDefault="00A3776B" w:rsidP="00A3776B">
      <w:pPr>
        <w:tabs>
          <w:tab w:val="left" w:pos="360"/>
        </w:tabs>
        <w:autoSpaceDE w:val="0"/>
        <w:autoSpaceDN w:val="0"/>
        <w:jc w:val="both"/>
        <w:rPr>
          <w:rFonts w:eastAsia="Calibri"/>
          <w:b/>
          <w:bCs/>
          <w:sz w:val="24"/>
          <w:szCs w:val="24"/>
          <w:lang w:val="pl-PL"/>
        </w:rPr>
      </w:pPr>
      <w:r w:rsidRPr="00A3776B">
        <w:rPr>
          <w:b/>
          <w:bCs/>
          <w:sz w:val="24"/>
          <w:szCs w:val="24"/>
          <w:lang w:val="pl-PL"/>
        </w:rPr>
        <w:t>III. Punktacja:</w:t>
      </w:r>
    </w:p>
    <w:p w14:paraId="5243E65F" w14:textId="77777777" w:rsidR="00A3776B" w:rsidRPr="00A3776B" w:rsidRDefault="00A3776B" w:rsidP="00A3776B">
      <w:pPr>
        <w:shd w:val="clear" w:color="auto" w:fill="FFFFFF"/>
        <w:ind w:left="10"/>
        <w:jc w:val="both"/>
        <w:rPr>
          <w:sz w:val="24"/>
          <w:szCs w:val="24"/>
          <w:lang w:val="pl-PL"/>
        </w:rPr>
      </w:pPr>
      <w:r w:rsidRPr="00A3776B">
        <w:rPr>
          <w:sz w:val="24"/>
          <w:szCs w:val="24"/>
          <w:lang w:val="pl-PL"/>
        </w:rPr>
        <w:t>Za wygrane spotkanie drużyna otrzymuje - 3 punkty, za walkower – 3 punkty, za remis – 2 punkty, za przegrane - 1 punkt, za oddanie meczu walkowerem - 0 punktów.</w:t>
      </w:r>
    </w:p>
    <w:p w14:paraId="11E99D16" w14:textId="77777777" w:rsidR="00A3776B" w:rsidRPr="00A3776B" w:rsidRDefault="00A3776B" w:rsidP="00A3776B">
      <w:pPr>
        <w:shd w:val="clear" w:color="auto" w:fill="FFFFFF"/>
        <w:ind w:left="5"/>
        <w:jc w:val="both"/>
        <w:rPr>
          <w:sz w:val="24"/>
          <w:szCs w:val="24"/>
          <w:lang w:val="pl-PL"/>
        </w:rPr>
      </w:pPr>
      <w:r w:rsidRPr="00A3776B">
        <w:rPr>
          <w:sz w:val="24"/>
          <w:szCs w:val="24"/>
          <w:lang w:val="pl-PL"/>
        </w:rPr>
        <w:t>O kolejności zespołów decydują kolejno:</w:t>
      </w:r>
    </w:p>
    <w:p w14:paraId="4A3C0EE9" w14:textId="77777777" w:rsidR="00A3776B" w:rsidRPr="00A3776B" w:rsidRDefault="00A3776B" w:rsidP="00A3776B">
      <w:pPr>
        <w:jc w:val="both"/>
        <w:rPr>
          <w:sz w:val="24"/>
          <w:szCs w:val="24"/>
          <w:lang w:val="pl-PL"/>
        </w:rPr>
      </w:pPr>
      <w:r w:rsidRPr="00A3776B">
        <w:rPr>
          <w:sz w:val="24"/>
          <w:szCs w:val="24"/>
          <w:lang w:val="pl-PL"/>
        </w:rPr>
        <w:t>a.  większa liczba zdobytych punktów,</w:t>
      </w:r>
    </w:p>
    <w:p w14:paraId="7D14EA24" w14:textId="77777777" w:rsidR="00A3776B" w:rsidRPr="00A3776B" w:rsidRDefault="00A3776B" w:rsidP="00A3776B">
      <w:pPr>
        <w:shd w:val="clear" w:color="auto" w:fill="FFFFFF"/>
        <w:jc w:val="both"/>
        <w:rPr>
          <w:sz w:val="24"/>
          <w:szCs w:val="24"/>
          <w:lang w:val="pl-PL"/>
        </w:rPr>
      </w:pPr>
      <w:r w:rsidRPr="00A3776B">
        <w:rPr>
          <w:sz w:val="24"/>
          <w:szCs w:val="24"/>
          <w:lang w:val="pl-PL"/>
        </w:rPr>
        <w:t>b) jeżeli dwie lub więcej drużyn uzyska tą samą liczbę punktów:</w:t>
      </w:r>
    </w:p>
    <w:p w14:paraId="26675DB1" w14:textId="77777777" w:rsidR="00A3776B" w:rsidRPr="00A3776B" w:rsidRDefault="00A3776B" w:rsidP="00A8650C">
      <w:pPr>
        <w:numPr>
          <w:ilvl w:val="0"/>
          <w:numId w:val="66"/>
        </w:numPr>
        <w:shd w:val="clear" w:color="auto" w:fill="FFFFFF"/>
        <w:tabs>
          <w:tab w:val="num" w:pos="1068"/>
        </w:tabs>
        <w:ind w:left="1068"/>
        <w:jc w:val="both"/>
        <w:rPr>
          <w:sz w:val="24"/>
          <w:szCs w:val="24"/>
          <w:lang w:val="pl-PL"/>
        </w:rPr>
      </w:pPr>
      <w:r w:rsidRPr="00A3776B">
        <w:rPr>
          <w:sz w:val="24"/>
          <w:szCs w:val="24"/>
          <w:lang w:val="pl-PL"/>
        </w:rPr>
        <w:t>małe punkty, które zawodnicy zdobędą podczas gier grupowych;</w:t>
      </w:r>
    </w:p>
    <w:p w14:paraId="66821774" w14:textId="77777777" w:rsidR="00A3776B" w:rsidRPr="00A3776B" w:rsidRDefault="00A3776B" w:rsidP="00A8650C">
      <w:pPr>
        <w:numPr>
          <w:ilvl w:val="0"/>
          <w:numId w:val="66"/>
        </w:numPr>
        <w:tabs>
          <w:tab w:val="num" w:pos="1068"/>
        </w:tabs>
        <w:ind w:left="1068"/>
        <w:jc w:val="both"/>
        <w:rPr>
          <w:sz w:val="24"/>
          <w:szCs w:val="24"/>
        </w:rPr>
      </w:pPr>
      <w:proofErr w:type="spellStart"/>
      <w:r w:rsidRPr="00A3776B">
        <w:rPr>
          <w:sz w:val="24"/>
          <w:szCs w:val="24"/>
        </w:rPr>
        <w:t>mniejszy</w:t>
      </w:r>
      <w:proofErr w:type="spellEnd"/>
      <w:r w:rsidRPr="00A3776B">
        <w:rPr>
          <w:sz w:val="24"/>
          <w:szCs w:val="24"/>
        </w:rPr>
        <w:t xml:space="preserve"> </w:t>
      </w:r>
      <w:proofErr w:type="spellStart"/>
      <w:r w:rsidRPr="00A3776B">
        <w:rPr>
          <w:sz w:val="24"/>
          <w:szCs w:val="24"/>
        </w:rPr>
        <w:t>bilans</w:t>
      </w:r>
      <w:proofErr w:type="spellEnd"/>
      <w:r w:rsidRPr="00A3776B">
        <w:rPr>
          <w:sz w:val="24"/>
          <w:szCs w:val="24"/>
        </w:rPr>
        <w:t xml:space="preserve"> </w:t>
      </w:r>
      <w:proofErr w:type="spellStart"/>
      <w:r w:rsidRPr="00A3776B">
        <w:rPr>
          <w:sz w:val="24"/>
          <w:szCs w:val="24"/>
        </w:rPr>
        <w:t>punktów</w:t>
      </w:r>
      <w:proofErr w:type="spellEnd"/>
      <w:r w:rsidRPr="00A3776B">
        <w:rPr>
          <w:sz w:val="24"/>
          <w:szCs w:val="24"/>
        </w:rPr>
        <w:t xml:space="preserve"> </w:t>
      </w:r>
      <w:proofErr w:type="spellStart"/>
      <w:r w:rsidRPr="00A3776B">
        <w:rPr>
          <w:sz w:val="24"/>
          <w:szCs w:val="24"/>
        </w:rPr>
        <w:t>straconych</w:t>
      </w:r>
      <w:proofErr w:type="spellEnd"/>
      <w:r w:rsidRPr="00A3776B">
        <w:rPr>
          <w:sz w:val="24"/>
          <w:szCs w:val="24"/>
        </w:rPr>
        <w:t>;</w:t>
      </w:r>
    </w:p>
    <w:p w14:paraId="27CABA46" w14:textId="77777777" w:rsidR="00A3776B" w:rsidRPr="00A3776B" w:rsidRDefault="00A3776B" w:rsidP="00A8650C">
      <w:pPr>
        <w:numPr>
          <w:ilvl w:val="0"/>
          <w:numId w:val="66"/>
        </w:numPr>
        <w:tabs>
          <w:tab w:val="num" w:pos="1068"/>
        </w:tabs>
        <w:ind w:left="1068"/>
        <w:jc w:val="both"/>
        <w:rPr>
          <w:sz w:val="24"/>
          <w:szCs w:val="24"/>
        </w:rPr>
      </w:pPr>
      <w:proofErr w:type="spellStart"/>
      <w:r w:rsidRPr="00A3776B">
        <w:rPr>
          <w:sz w:val="24"/>
          <w:szCs w:val="24"/>
        </w:rPr>
        <w:t>bezpośredni</w:t>
      </w:r>
      <w:proofErr w:type="spellEnd"/>
      <w:r w:rsidRPr="00A3776B">
        <w:rPr>
          <w:sz w:val="24"/>
          <w:szCs w:val="24"/>
        </w:rPr>
        <w:t xml:space="preserve"> </w:t>
      </w:r>
      <w:proofErr w:type="spellStart"/>
      <w:r w:rsidRPr="00A3776B">
        <w:rPr>
          <w:sz w:val="24"/>
          <w:szCs w:val="24"/>
        </w:rPr>
        <w:t>mecz</w:t>
      </w:r>
      <w:proofErr w:type="spellEnd"/>
      <w:r w:rsidRPr="00A3776B">
        <w:rPr>
          <w:sz w:val="24"/>
          <w:szCs w:val="24"/>
        </w:rPr>
        <w:t>.</w:t>
      </w:r>
    </w:p>
    <w:p w14:paraId="2758CFF2" w14:textId="77777777" w:rsidR="00A3776B" w:rsidRPr="00A3776B" w:rsidRDefault="00A3776B" w:rsidP="00A3776B">
      <w:pPr>
        <w:autoSpaceDE w:val="0"/>
        <w:autoSpaceDN w:val="0"/>
        <w:adjustRightInd w:val="0"/>
        <w:jc w:val="both"/>
        <w:rPr>
          <w:rFonts w:eastAsia="Calibri"/>
          <w:color w:val="000000"/>
          <w:sz w:val="24"/>
          <w:szCs w:val="24"/>
          <w:lang w:eastAsia="en-US"/>
        </w:rPr>
      </w:pPr>
    </w:p>
    <w:p w14:paraId="152E3974" w14:textId="77777777" w:rsidR="00A3776B" w:rsidRPr="00A3776B" w:rsidRDefault="00A3776B" w:rsidP="00A3776B">
      <w:pPr>
        <w:autoSpaceDE w:val="0"/>
        <w:autoSpaceDN w:val="0"/>
        <w:adjustRightInd w:val="0"/>
        <w:jc w:val="both"/>
        <w:rPr>
          <w:rFonts w:eastAsia="Calibri"/>
          <w:b/>
          <w:bCs/>
          <w:sz w:val="24"/>
          <w:szCs w:val="24"/>
          <w:lang w:val="pl-PL"/>
        </w:rPr>
      </w:pPr>
      <w:r w:rsidRPr="00A3776B">
        <w:rPr>
          <w:sz w:val="24"/>
          <w:szCs w:val="24"/>
          <w:lang w:val="pl-PL"/>
        </w:rPr>
        <w:t>Szczegółowe zasady i przepisy gry w rugby Tag znajdują się na stronie Polskiego Związku Rugby: http://pzrugby.pl/download/35</w:t>
      </w:r>
    </w:p>
    <w:p w14:paraId="31DF4331" w14:textId="77777777" w:rsidR="00D46FB8" w:rsidRPr="00A3776B" w:rsidRDefault="00D46FB8" w:rsidP="00FD4112">
      <w:pPr>
        <w:jc w:val="both"/>
        <w:rPr>
          <w:b/>
          <w:noProof/>
          <w:color w:val="FF0000"/>
          <w:sz w:val="24"/>
          <w:lang w:val="pl-PL"/>
        </w:rPr>
      </w:pPr>
    </w:p>
    <w:p w14:paraId="5D218771" w14:textId="77777777" w:rsidR="00F3372B" w:rsidRPr="006E7CFB" w:rsidRDefault="00F3372B" w:rsidP="00F928A4">
      <w:pPr>
        <w:jc w:val="both"/>
        <w:rPr>
          <w:b/>
          <w:noProof/>
          <w:color w:val="FF0000"/>
          <w:sz w:val="24"/>
          <w:u w:val="single"/>
          <w:lang w:val="pl-PL"/>
        </w:rPr>
      </w:pPr>
    </w:p>
    <w:p w14:paraId="6A55CF51" w14:textId="77777777" w:rsidR="000B3700" w:rsidRPr="006E7CFB" w:rsidRDefault="000B3700" w:rsidP="00F95B3D">
      <w:pPr>
        <w:ind w:firstLine="708"/>
        <w:jc w:val="both"/>
        <w:rPr>
          <w:b/>
          <w:noProof/>
          <w:color w:val="FF0000"/>
          <w:sz w:val="24"/>
          <w:u w:val="single"/>
          <w:lang w:val="pl-PL"/>
        </w:rPr>
      </w:pPr>
    </w:p>
    <w:p w14:paraId="78FF4B63" w14:textId="77777777" w:rsidR="004A7929" w:rsidRPr="00F3372B" w:rsidRDefault="004A7929" w:rsidP="00F95B3D">
      <w:pPr>
        <w:ind w:firstLine="708"/>
        <w:jc w:val="both"/>
        <w:rPr>
          <w:b/>
          <w:noProof/>
          <w:color w:val="000000"/>
          <w:sz w:val="24"/>
          <w:u w:val="single"/>
          <w:lang w:val="pl-PL"/>
        </w:rPr>
      </w:pPr>
      <w:r w:rsidRPr="00F3372B">
        <w:rPr>
          <w:b/>
          <w:noProof/>
          <w:color w:val="000000"/>
          <w:sz w:val="24"/>
          <w:u w:val="single"/>
          <w:lang w:val="pl-PL"/>
        </w:rPr>
        <w:t>PRZEPISY SZCZEGÓŁOWE GIER „DUŻYCH”:</w:t>
      </w:r>
    </w:p>
    <w:p w14:paraId="74FC038E" w14:textId="77777777" w:rsidR="004A7929" w:rsidRPr="00F3372B" w:rsidRDefault="004A7929">
      <w:pPr>
        <w:ind w:firstLine="708"/>
        <w:jc w:val="both"/>
        <w:rPr>
          <w:noProof/>
          <w:color w:val="000000"/>
          <w:sz w:val="24"/>
          <w:lang w:val="pl-PL"/>
        </w:rPr>
      </w:pPr>
    </w:p>
    <w:p w14:paraId="032162B0" w14:textId="77777777" w:rsidR="004A7929" w:rsidRPr="00244892" w:rsidRDefault="004A7929" w:rsidP="00A8650C">
      <w:pPr>
        <w:numPr>
          <w:ilvl w:val="0"/>
          <w:numId w:val="10"/>
        </w:numPr>
        <w:jc w:val="both"/>
        <w:rPr>
          <w:b/>
          <w:noProof/>
          <w:color w:val="000000"/>
          <w:sz w:val="24"/>
          <w:lang w:val="pl-PL"/>
        </w:rPr>
      </w:pPr>
      <w:r w:rsidRPr="00244892">
        <w:rPr>
          <w:b/>
          <w:noProof/>
          <w:color w:val="000000"/>
          <w:sz w:val="24"/>
          <w:lang w:val="pl-PL"/>
        </w:rPr>
        <w:t>KOSZYKÓWKA:</w:t>
      </w:r>
    </w:p>
    <w:p w14:paraId="32D3B668" w14:textId="39850675" w:rsidR="00F96B75" w:rsidRPr="00244892" w:rsidRDefault="00F96B75" w:rsidP="00F96B75">
      <w:pPr>
        <w:ind w:left="1429"/>
        <w:jc w:val="both"/>
        <w:rPr>
          <w:b/>
          <w:noProof/>
          <w:color w:val="000000"/>
          <w:sz w:val="24"/>
          <w:szCs w:val="24"/>
          <w:lang w:val="pl-PL"/>
        </w:rPr>
      </w:pPr>
      <w:r w:rsidRPr="00244892">
        <w:rPr>
          <w:b/>
          <w:noProof/>
          <w:color w:val="000000"/>
          <w:sz w:val="24"/>
          <w:szCs w:val="24"/>
          <w:lang w:val="pl-PL"/>
        </w:rPr>
        <w:t xml:space="preserve">Młodzież rocznik </w:t>
      </w:r>
      <w:r w:rsidR="00F3372B" w:rsidRPr="00244892">
        <w:rPr>
          <w:b/>
          <w:noProof/>
          <w:color w:val="000000"/>
          <w:sz w:val="24"/>
          <w:szCs w:val="24"/>
          <w:lang w:val="pl-PL"/>
        </w:rPr>
        <w:t>20</w:t>
      </w:r>
      <w:r w:rsidR="000E331F">
        <w:rPr>
          <w:b/>
          <w:noProof/>
          <w:color w:val="000000"/>
          <w:sz w:val="24"/>
          <w:szCs w:val="24"/>
          <w:lang w:val="pl-PL"/>
        </w:rPr>
        <w:t>10</w:t>
      </w:r>
      <w:r w:rsidR="00F3372B" w:rsidRPr="00244892">
        <w:rPr>
          <w:b/>
          <w:noProof/>
          <w:color w:val="000000"/>
          <w:sz w:val="24"/>
          <w:szCs w:val="24"/>
          <w:lang w:val="pl-PL"/>
        </w:rPr>
        <w:t>-20</w:t>
      </w:r>
      <w:r w:rsidR="0053780F">
        <w:rPr>
          <w:b/>
          <w:noProof/>
          <w:color w:val="000000"/>
          <w:sz w:val="24"/>
          <w:szCs w:val="24"/>
          <w:lang w:val="pl-PL"/>
        </w:rPr>
        <w:t>1</w:t>
      </w:r>
      <w:r w:rsidR="000E331F">
        <w:rPr>
          <w:b/>
          <w:noProof/>
          <w:color w:val="000000"/>
          <w:sz w:val="24"/>
          <w:szCs w:val="24"/>
          <w:lang w:val="pl-PL"/>
        </w:rPr>
        <w:t>1</w:t>
      </w:r>
      <w:r w:rsidRPr="00244892">
        <w:rPr>
          <w:b/>
          <w:noProof/>
          <w:color w:val="000000"/>
          <w:sz w:val="24"/>
          <w:szCs w:val="24"/>
          <w:lang w:val="pl-PL"/>
        </w:rPr>
        <w:t xml:space="preserve"> ( dziewczęta i chłopcy) </w:t>
      </w:r>
    </w:p>
    <w:p w14:paraId="7F097DA9" w14:textId="4FBA9B36" w:rsidR="00F96B75" w:rsidRPr="00244892" w:rsidRDefault="00F96B75" w:rsidP="00F96B75">
      <w:pPr>
        <w:ind w:left="1429"/>
        <w:jc w:val="both"/>
        <w:rPr>
          <w:b/>
          <w:noProof/>
          <w:color w:val="000000"/>
          <w:sz w:val="24"/>
          <w:szCs w:val="24"/>
          <w:lang w:val="pl-PL"/>
        </w:rPr>
      </w:pPr>
      <w:r w:rsidRPr="00244892">
        <w:rPr>
          <w:b/>
          <w:noProof/>
          <w:color w:val="000000"/>
          <w:sz w:val="24"/>
          <w:szCs w:val="24"/>
          <w:lang w:val="pl-PL"/>
        </w:rPr>
        <w:t xml:space="preserve">Licealiada – </w:t>
      </w:r>
      <w:r w:rsidR="00F3372B" w:rsidRPr="00244892">
        <w:rPr>
          <w:b/>
          <w:noProof/>
          <w:color w:val="000000"/>
          <w:sz w:val="24"/>
          <w:szCs w:val="24"/>
          <w:lang w:val="pl-PL"/>
        </w:rPr>
        <w:t>rocznik 200</w:t>
      </w:r>
      <w:r w:rsidR="000E331F">
        <w:rPr>
          <w:b/>
          <w:noProof/>
          <w:color w:val="000000"/>
          <w:sz w:val="24"/>
          <w:szCs w:val="24"/>
          <w:lang w:val="pl-PL"/>
        </w:rPr>
        <w:t>5</w:t>
      </w:r>
      <w:r w:rsidR="003F0889" w:rsidRPr="00244892">
        <w:rPr>
          <w:b/>
          <w:noProof/>
          <w:color w:val="000000"/>
          <w:sz w:val="24"/>
          <w:szCs w:val="24"/>
          <w:lang w:val="pl-PL"/>
        </w:rPr>
        <w:t xml:space="preserve"> i młodsi</w:t>
      </w:r>
      <w:r w:rsidRPr="00244892">
        <w:rPr>
          <w:b/>
          <w:noProof/>
          <w:color w:val="000000"/>
          <w:sz w:val="24"/>
          <w:szCs w:val="24"/>
          <w:lang w:val="pl-PL"/>
        </w:rPr>
        <w:t xml:space="preserve"> ( dziewczęta i chłopcy)</w:t>
      </w:r>
    </w:p>
    <w:p w14:paraId="2A26B0FC" w14:textId="77777777" w:rsidR="00F96B75" w:rsidRPr="00244892" w:rsidRDefault="00F96B75" w:rsidP="00F96B75">
      <w:pPr>
        <w:ind w:left="1429"/>
        <w:jc w:val="both"/>
        <w:rPr>
          <w:b/>
          <w:noProof/>
          <w:color w:val="000000"/>
          <w:sz w:val="24"/>
          <w:lang w:val="pl-PL"/>
        </w:rPr>
      </w:pPr>
    </w:p>
    <w:p w14:paraId="29607F4D" w14:textId="77777777" w:rsidR="00971950" w:rsidRPr="00244892" w:rsidRDefault="00971950" w:rsidP="00971950">
      <w:pPr>
        <w:jc w:val="both"/>
        <w:rPr>
          <w:b/>
          <w:noProof/>
          <w:color w:val="000000"/>
          <w:sz w:val="24"/>
          <w:lang w:val="pl-PL"/>
        </w:rPr>
      </w:pPr>
    </w:p>
    <w:p w14:paraId="760078F2" w14:textId="77777777" w:rsidR="00971950" w:rsidRPr="00244892" w:rsidRDefault="00971950" w:rsidP="00A8650C">
      <w:pPr>
        <w:numPr>
          <w:ilvl w:val="0"/>
          <w:numId w:val="38"/>
        </w:numPr>
        <w:tabs>
          <w:tab w:val="left" w:pos="709"/>
        </w:tabs>
        <w:suppressAutoHyphens/>
        <w:ind w:left="709"/>
        <w:rPr>
          <w:b/>
          <w:noProof/>
          <w:color w:val="000000"/>
          <w:sz w:val="18"/>
          <w:szCs w:val="18"/>
          <w:lang w:val="pl-PL"/>
        </w:rPr>
      </w:pPr>
      <w:r w:rsidRPr="00244892">
        <w:rPr>
          <w:b/>
          <w:noProof/>
          <w:color w:val="000000"/>
          <w:sz w:val="24"/>
          <w:szCs w:val="24"/>
          <w:lang w:val="pl-PL"/>
        </w:rPr>
        <w:lastRenderedPageBreak/>
        <w:t xml:space="preserve">Szkoły przystępujące do współzawodnictwa muszą się zarejestrować przez system   rejestracji szkół   </w:t>
      </w:r>
      <w:r w:rsidRPr="00244892">
        <w:rPr>
          <w:b/>
          <w:noProof/>
          <w:color w:val="000000"/>
          <w:sz w:val="24"/>
          <w:szCs w:val="24"/>
          <w:u w:val="single"/>
          <w:lang w:val="pl-PL"/>
        </w:rPr>
        <w:t>srs.szs.pl</w:t>
      </w:r>
      <w:r w:rsidRPr="00244892">
        <w:rPr>
          <w:b/>
          <w:noProof/>
          <w:color w:val="000000"/>
          <w:sz w:val="24"/>
          <w:szCs w:val="24"/>
          <w:lang w:val="pl-PL"/>
        </w:rPr>
        <w:t xml:space="preserve">  zgodnie z kalendarzami wojewódzkimi nie później niż do 30 września bieżącego roku szkolnego</w:t>
      </w:r>
      <w:r w:rsidRPr="00244892">
        <w:rPr>
          <w:b/>
          <w:noProof/>
          <w:color w:val="000000"/>
          <w:sz w:val="18"/>
          <w:szCs w:val="18"/>
          <w:lang w:val="pl-PL"/>
        </w:rPr>
        <w:t xml:space="preserve">. </w:t>
      </w:r>
    </w:p>
    <w:p w14:paraId="0B2CE32A" w14:textId="77777777" w:rsidR="00971950" w:rsidRPr="00244892" w:rsidRDefault="00971950" w:rsidP="00971950">
      <w:pPr>
        <w:jc w:val="both"/>
        <w:rPr>
          <w:b/>
          <w:noProof/>
          <w:color w:val="000000"/>
          <w:sz w:val="24"/>
          <w:lang w:val="pl-PL"/>
        </w:rPr>
      </w:pPr>
    </w:p>
    <w:p w14:paraId="5413707D" w14:textId="77777777" w:rsidR="004A7929" w:rsidRPr="00244892" w:rsidRDefault="004A7929">
      <w:pPr>
        <w:jc w:val="both"/>
        <w:rPr>
          <w:noProof/>
          <w:color w:val="000000"/>
          <w:sz w:val="24"/>
          <w:lang w:val="pl-PL"/>
        </w:rPr>
      </w:pPr>
    </w:p>
    <w:p w14:paraId="08CF4806" w14:textId="77777777" w:rsidR="00FE2BD7" w:rsidRPr="00244892" w:rsidRDefault="00FE2BD7" w:rsidP="00FE2BD7">
      <w:pPr>
        <w:pStyle w:val="Nagwek6"/>
        <w:spacing w:before="120"/>
        <w:jc w:val="both"/>
        <w:rPr>
          <w:noProof/>
          <w:color w:val="000000"/>
          <w:sz w:val="24"/>
          <w:szCs w:val="24"/>
        </w:rPr>
      </w:pPr>
      <w:r w:rsidRPr="00244892">
        <w:rPr>
          <w:noProof/>
          <w:color w:val="000000"/>
          <w:sz w:val="24"/>
          <w:szCs w:val="24"/>
        </w:rPr>
        <w:t>1. Uczestnictwo</w:t>
      </w:r>
    </w:p>
    <w:p w14:paraId="130AD524" w14:textId="77777777" w:rsidR="00EE4B5F" w:rsidRPr="00244892" w:rsidRDefault="00FE2BD7" w:rsidP="00FE2BD7">
      <w:pPr>
        <w:numPr>
          <w:ilvl w:val="12"/>
          <w:numId w:val="0"/>
        </w:numPr>
        <w:jc w:val="both"/>
        <w:rPr>
          <w:noProof/>
          <w:color w:val="000000"/>
          <w:sz w:val="24"/>
          <w:szCs w:val="24"/>
          <w:lang w:val="pl-PL"/>
        </w:rPr>
      </w:pPr>
      <w:r w:rsidRPr="00244892">
        <w:rPr>
          <w:noProof/>
          <w:color w:val="000000"/>
          <w:sz w:val="24"/>
          <w:szCs w:val="24"/>
          <w:lang w:val="pl-PL"/>
        </w:rPr>
        <w:t xml:space="preserve">- drużynę stanowią uczniowie  </w:t>
      </w:r>
      <w:r w:rsidR="00DF2805" w:rsidRPr="00244892">
        <w:rPr>
          <w:noProof/>
          <w:color w:val="000000"/>
          <w:sz w:val="24"/>
          <w:szCs w:val="24"/>
          <w:lang w:val="pl-PL"/>
        </w:rPr>
        <w:t>jednej szkoły</w:t>
      </w:r>
    </w:p>
    <w:p w14:paraId="219F7A15" w14:textId="04F83052" w:rsidR="00FE2BD7" w:rsidRPr="00244892" w:rsidRDefault="00EE4B5F" w:rsidP="00FE2BD7">
      <w:pPr>
        <w:numPr>
          <w:ilvl w:val="12"/>
          <w:numId w:val="0"/>
        </w:numPr>
        <w:jc w:val="both"/>
        <w:rPr>
          <w:noProof/>
          <w:color w:val="000000"/>
          <w:sz w:val="24"/>
          <w:szCs w:val="24"/>
          <w:lang w:val="pl-PL"/>
        </w:rPr>
      </w:pPr>
      <w:r w:rsidRPr="00244892">
        <w:rPr>
          <w:noProof/>
          <w:color w:val="000000"/>
          <w:sz w:val="24"/>
          <w:szCs w:val="24"/>
          <w:lang w:val="pl-PL"/>
        </w:rPr>
        <w:t xml:space="preserve">  młodzież -</w:t>
      </w:r>
      <w:r w:rsidR="00A75B8F" w:rsidRPr="00244892">
        <w:rPr>
          <w:noProof/>
          <w:color w:val="000000"/>
          <w:sz w:val="24"/>
          <w:szCs w:val="24"/>
          <w:lang w:val="pl-PL"/>
        </w:rPr>
        <w:t xml:space="preserve"> rocznik </w:t>
      </w:r>
      <w:r w:rsidR="00F3372B" w:rsidRPr="00244892">
        <w:rPr>
          <w:noProof/>
          <w:color w:val="000000"/>
          <w:sz w:val="24"/>
          <w:szCs w:val="24"/>
          <w:lang w:val="pl-PL"/>
        </w:rPr>
        <w:t>20</w:t>
      </w:r>
      <w:r w:rsidR="000E331F">
        <w:rPr>
          <w:noProof/>
          <w:color w:val="000000"/>
          <w:sz w:val="24"/>
          <w:szCs w:val="24"/>
          <w:lang w:val="pl-PL"/>
        </w:rPr>
        <w:t>10</w:t>
      </w:r>
      <w:r w:rsidR="00F3372B" w:rsidRPr="00244892">
        <w:rPr>
          <w:noProof/>
          <w:color w:val="000000"/>
          <w:sz w:val="24"/>
          <w:szCs w:val="24"/>
          <w:lang w:val="pl-PL"/>
        </w:rPr>
        <w:t>-20</w:t>
      </w:r>
      <w:r w:rsidR="00AE14F1">
        <w:rPr>
          <w:noProof/>
          <w:color w:val="000000"/>
          <w:sz w:val="24"/>
          <w:szCs w:val="24"/>
          <w:lang w:val="pl-PL"/>
        </w:rPr>
        <w:t>1</w:t>
      </w:r>
      <w:r w:rsidR="000E331F">
        <w:rPr>
          <w:noProof/>
          <w:color w:val="000000"/>
          <w:sz w:val="24"/>
          <w:szCs w:val="24"/>
          <w:lang w:val="pl-PL"/>
        </w:rPr>
        <w:t>1</w:t>
      </w:r>
    </w:p>
    <w:p w14:paraId="7E1B2D59" w14:textId="3CADB698" w:rsidR="00F96B75" w:rsidRPr="00244892" w:rsidRDefault="00F96B75" w:rsidP="00FE2BD7">
      <w:pPr>
        <w:numPr>
          <w:ilvl w:val="12"/>
          <w:numId w:val="0"/>
        </w:numPr>
        <w:jc w:val="both"/>
        <w:rPr>
          <w:noProof/>
          <w:color w:val="000000"/>
          <w:sz w:val="24"/>
          <w:szCs w:val="24"/>
          <w:lang w:val="pl-PL"/>
        </w:rPr>
      </w:pPr>
      <w:r w:rsidRPr="00244892">
        <w:rPr>
          <w:noProof/>
          <w:color w:val="000000"/>
          <w:sz w:val="24"/>
          <w:szCs w:val="24"/>
          <w:lang w:val="pl-PL"/>
        </w:rPr>
        <w:t xml:space="preserve">  licealiada – rocznik </w:t>
      </w:r>
      <w:r w:rsidR="00F3372B" w:rsidRPr="00244892">
        <w:rPr>
          <w:noProof/>
          <w:color w:val="000000"/>
          <w:sz w:val="24"/>
          <w:szCs w:val="24"/>
          <w:lang w:val="pl-PL"/>
        </w:rPr>
        <w:t>20</w:t>
      </w:r>
      <w:r w:rsidR="000E331F">
        <w:rPr>
          <w:noProof/>
          <w:color w:val="000000"/>
          <w:sz w:val="24"/>
          <w:szCs w:val="24"/>
          <w:lang w:val="pl-PL"/>
        </w:rPr>
        <w:t>05</w:t>
      </w:r>
      <w:r w:rsidRPr="00244892">
        <w:rPr>
          <w:noProof/>
          <w:color w:val="000000"/>
          <w:sz w:val="24"/>
          <w:szCs w:val="24"/>
          <w:lang w:val="pl-PL"/>
        </w:rPr>
        <w:t xml:space="preserve"> i młodsi</w:t>
      </w:r>
    </w:p>
    <w:p w14:paraId="73A7B899" w14:textId="77777777" w:rsidR="00FE2BD7" w:rsidRPr="00F3372B" w:rsidRDefault="00FE2BD7" w:rsidP="00FE2BD7">
      <w:pPr>
        <w:numPr>
          <w:ilvl w:val="12"/>
          <w:numId w:val="0"/>
        </w:numPr>
        <w:jc w:val="both"/>
        <w:rPr>
          <w:noProof/>
          <w:color w:val="000000"/>
          <w:sz w:val="24"/>
          <w:szCs w:val="24"/>
          <w:lang w:val="pl-PL"/>
        </w:rPr>
      </w:pPr>
      <w:r w:rsidRPr="00F3372B">
        <w:rPr>
          <w:noProof/>
          <w:color w:val="000000"/>
          <w:sz w:val="24"/>
          <w:szCs w:val="24"/>
          <w:lang w:val="pl-PL"/>
        </w:rPr>
        <w:t xml:space="preserve">- zespół liczy </w:t>
      </w:r>
      <w:r w:rsidR="00AE14F1">
        <w:rPr>
          <w:noProof/>
          <w:color w:val="000000"/>
          <w:sz w:val="24"/>
          <w:szCs w:val="24"/>
          <w:lang w:val="pl-PL"/>
        </w:rPr>
        <w:t>maksymalnie</w:t>
      </w:r>
      <w:r w:rsidRPr="00F3372B">
        <w:rPr>
          <w:noProof/>
          <w:color w:val="000000"/>
          <w:sz w:val="24"/>
          <w:szCs w:val="24"/>
          <w:lang w:val="pl-PL"/>
        </w:rPr>
        <w:t>- 12 zawodników.</w:t>
      </w:r>
    </w:p>
    <w:p w14:paraId="0461BCCC" w14:textId="77777777" w:rsidR="00F928A4" w:rsidRPr="00F3372B" w:rsidRDefault="00F928A4" w:rsidP="00F928A4">
      <w:pPr>
        <w:pStyle w:val="Tekstpodstawowy"/>
        <w:autoSpaceDE w:val="0"/>
        <w:autoSpaceDN w:val="0"/>
        <w:spacing w:after="0"/>
        <w:jc w:val="both"/>
        <w:rPr>
          <w:noProof/>
          <w:color w:val="000000"/>
          <w:sz w:val="24"/>
          <w:szCs w:val="24"/>
          <w:lang w:val="pl-PL"/>
        </w:rPr>
      </w:pPr>
      <w:r w:rsidRPr="00F3372B">
        <w:rPr>
          <w:noProof/>
          <w:color w:val="000000"/>
          <w:sz w:val="24"/>
          <w:szCs w:val="24"/>
          <w:lang w:val="pl-PL"/>
        </w:rPr>
        <w:t>- zawody rozgrywane są oddzielnie dla dziewcząt i chłopców.</w:t>
      </w:r>
    </w:p>
    <w:p w14:paraId="34949149" w14:textId="77777777" w:rsidR="00F928A4" w:rsidRPr="00F3372B" w:rsidRDefault="00F928A4" w:rsidP="00FE2BD7">
      <w:pPr>
        <w:numPr>
          <w:ilvl w:val="12"/>
          <w:numId w:val="0"/>
        </w:numPr>
        <w:jc w:val="both"/>
        <w:rPr>
          <w:noProof/>
          <w:color w:val="000000"/>
          <w:sz w:val="24"/>
          <w:szCs w:val="24"/>
          <w:lang w:val="pl-PL"/>
        </w:rPr>
      </w:pPr>
    </w:p>
    <w:p w14:paraId="429679AE" w14:textId="77777777" w:rsidR="00FE2BD7" w:rsidRPr="00F3372B" w:rsidRDefault="00FE2BD7" w:rsidP="00FE2BD7">
      <w:pPr>
        <w:numPr>
          <w:ilvl w:val="12"/>
          <w:numId w:val="0"/>
        </w:numPr>
        <w:jc w:val="both"/>
        <w:rPr>
          <w:noProof/>
          <w:color w:val="000000"/>
          <w:sz w:val="24"/>
          <w:szCs w:val="24"/>
          <w:lang w:val="pl-PL"/>
        </w:rPr>
      </w:pPr>
    </w:p>
    <w:p w14:paraId="21C6F216" w14:textId="77777777" w:rsidR="00FE2BD7" w:rsidRPr="00F3372B" w:rsidRDefault="00FE2BD7" w:rsidP="00FE2BD7">
      <w:pPr>
        <w:tabs>
          <w:tab w:val="left" w:pos="360"/>
        </w:tabs>
        <w:autoSpaceDE w:val="0"/>
        <w:autoSpaceDN w:val="0"/>
        <w:jc w:val="both"/>
        <w:rPr>
          <w:b/>
          <w:bCs/>
          <w:noProof/>
          <w:color w:val="000000"/>
          <w:sz w:val="24"/>
          <w:szCs w:val="24"/>
          <w:lang w:val="pl-PL"/>
        </w:rPr>
      </w:pPr>
      <w:r w:rsidRPr="00F3372B">
        <w:rPr>
          <w:b/>
          <w:bCs/>
          <w:noProof/>
          <w:color w:val="000000"/>
          <w:sz w:val="24"/>
          <w:szCs w:val="24"/>
          <w:lang w:val="pl-PL"/>
        </w:rPr>
        <w:t>2.Przepisy gry</w:t>
      </w:r>
    </w:p>
    <w:p w14:paraId="684202B7" w14:textId="798692B0" w:rsidR="00FE2BD7" w:rsidRPr="00F3372B" w:rsidRDefault="00FE2BD7" w:rsidP="00A8650C">
      <w:pPr>
        <w:pStyle w:val="Akapitzlist"/>
        <w:numPr>
          <w:ilvl w:val="0"/>
          <w:numId w:val="37"/>
        </w:numPr>
        <w:jc w:val="both"/>
        <w:rPr>
          <w:noProof/>
          <w:color w:val="000000"/>
        </w:rPr>
      </w:pPr>
      <w:r w:rsidRPr="00F3372B">
        <w:rPr>
          <w:noProof/>
          <w:color w:val="000000"/>
        </w:rPr>
        <w:t>czas gry: 4 x</w:t>
      </w:r>
      <w:r w:rsidR="00BD7020">
        <w:rPr>
          <w:noProof/>
          <w:color w:val="000000"/>
        </w:rPr>
        <w:t>8-</w:t>
      </w:r>
      <w:r w:rsidRPr="00F3372B">
        <w:rPr>
          <w:noProof/>
          <w:color w:val="000000"/>
        </w:rPr>
        <w:t>10 minut z przerwami między I i II kwartą 2 min., a między II i III kwartą 10 min., a między III i IV 2 minuty.</w:t>
      </w:r>
    </w:p>
    <w:p w14:paraId="476F26AF" w14:textId="77777777" w:rsidR="00FE2BD7" w:rsidRPr="00F3372B" w:rsidRDefault="00FE2BD7" w:rsidP="00A8650C">
      <w:pPr>
        <w:pStyle w:val="Akapitzlist"/>
        <w:numPr>
          <w:ilvl w:val="0"/>
          <w:numId w:val="37"/>
        </w:numPr>
        <w:jc w:val="both"/>
        <w:rPr>
          <w:noProof/>
          <w:color w:val="000000"/>
        </w:rPr>
      </w:pPr>
      <w:r w:rsidRPr="00F3372B">
        <w:rPr>
          <w:noProof/>
          <w:color w:val="000000"/>
        </w:rPr>
        <w:t>w razie remisu zarządza się 5 minutowe dogrywki.</w:t>
      </w:r>
    </w:p>
    <w:p w14:paraId="0E2BD940" w14:textId="77777777" w:rsidR="00FE2BD7" w:rsidRPr="00F3372B" w:rsidRDefault="00FE2BD7" w:rsidP="00A8650C">
      <w:pPr>
        <w:pStyle w:val="Akapitzlist"/>
        <w:numPr>
          <w:ilvl w:val="0"/>
          <w:numId w:val="37"/>
        </w:numPr>
        <w:jc w:val="both"/>
        <w:rPr>
          <w:noProof/>
          <w:color w:val="000000"/>
        </w:rPr>
      </w:pPr>
      <w:r w:rsidRPr="00F3372B">
        <w:rPr>
          <w:noProof/>
          <w:color w:val="000000"/>
        </w:rPr>
        <w:t>czas akcji – 24 sekundy. Piłkę trzeba wprowadzić na pole przeciwnika w ciągu 8 sekund.</w:t>
      </w:r>
    </w:p>
    <w:p w14:paraId="433A1F47" w14:textId="77777777" w:rsidR="00FE2BD7" w:rsidRPr="00F3372B" w:rsidRDefault="00FE2BD7" w:rsidP="00A8650C">
      <w:pPr>
        <w:pStyle w:val="Akapitzlist"/>
        <w:numPr>
          <w:ilvl w:val="0"/>
          <w:numId w:val="37"/>
        </w:numPr>
        <w:jc w:val="both"/>
        <w:rPr>
          <w:strike/>
          <w:noProof/>
          <w:color w:val="000000"/>
        </w:rPr>
      </w:pPr>
      <w:r w:rsidRPr="00F3372B">
        <w:rPr>
          <w:noProof/>
          <w:color w:val="000000"/>
        </w:rPr>
        <w:t xml:space="preserve">nowe 14 sekund zostają przyznane, gdy piłka dotyka obręczy po zbiórce w ataku. </w:t>
      </w:r>
    </w:p>
    <w:p w14:paraId="41A7F425" w14:textId="7A30C970" w:rsidR="00BD7020" w:rsidRPr="00BD7020" w:rsidRDefault="00BD7020" w:rsidP="00A8650C">
      <w:pPr>
        <w:pStyle w:val="Akapitzlist"/>
        <w:numPr>
          <w:ilvl w:val="0"/>
          <w:numId w:val="37"/>
        </w:numPr>
        <w:ind w:left="397"/>
        <w:jc w:val="both"/>
        <w:rPr>
          <w:color w:val="000000" w:themeColor="text1"/>
        </w:rPr>
      </w:pPr>
      <w:r>
        <w:rPr>
          <w:color w:val="000000" w:themeColor="text1"/>
        </w:rPr>
        <w:t xml:space="preserve">      </w:t>
      </w:r>
      <w:r w:rsidRPr="00BD7020">
        <w:rPr>
          <w:color w:val="000000" w:themeColor="text1"/>
        </w:rPr>
        <w:t xml:space="preserve">w przypadku rozgrywania turnieju 4x8 minut  - rzuty wolne są wykonywane za każdy faul obrońców </w:t>
      </w:r>
      <w:r>
        <w:rPr>
          <w:color w:val="000000" w:themeColor="text1"/>
        </w:rPr>
        <w:t xml:space="preserve">   </w:t>
      </w:r>
      <w:r w:rsidRPr="00BD7020">
        <w:rPr>
          <w:color w:val="000000" w:themeColor="text1"/>
        </w:rPr>
        <w:t>po czwartym faulu drużyny w każdej kwarcie drużyna podlega karze (rzuty wolne) za faule drużyny, kiedy popełniła cztery (4) faule w kwarcie meczu. W przypadku gry 4x10 minut rzuty wolne po piątym faulu drużyny.</w:t>
      </w:r>
    </w:p>
    <w:p w14:paraId="40034C92" w14:textId="77777777" w:rsidR="00FE2BD7" w:rsidRPr="00F3372B" w:rsidRDefault="00FE2BD7" w:rsidP="00A8650C">
      <w:pPr>
        <w:pStyle w:val="Akapitzlist"/>
        <w:numPr>
          <w:ilvl w:val="0"/>
          <w:numId w:val="37"/>
        </w:numPr>
        <w:jc w:val="both"/>
        <w:rPr>
          <w:noProof/>
          <w:color w:val="000000"/>
        </w:rPr>
      </w:pPr>
      <w:r w:rsidRPr="00F3372B">
        <w:rPr>
          <w:noProof/>
          <w:color w:val="000000"/>
        </w:rPr>
        <w:t>w każdej kwarcie zespół ma prawo do 1-minutowej przerwy. W czwartej kwarcie dodatkowo jeszcze jedną.</w:t>
      </w:r>
    </w:p>
    <w:p w14:paraId="599D4904" w14:textId="77777777" w:rsidR="00FE2BD7" w:rsidRPr="00F3372B" w:rsidRDefault="00FE2BD7" w:rsidP="00A8650C">
      <w:pPr>
        <w:pStyle w:val="BodyText21"/>
        <w:numPr>
          <w:ilvl w:val="0"/>
          <w:numId w:val="37"/>
        </w:numPr>
        <w:rPr>
          <w:noProof/>
          <w:color w:val="000000"/>
          <w:sz w:val="24"/>
          <w:szCs w:val="24"/>
        </w:rPr>
      </w:pPr>
      <w:r w:rsidRPr="00F3372B">
        <w:rPr>
          <w:noProof/>
          <w:color w:val="000000"/>
          <w:sz w:val="24"/>
          <w:szCs w:val="24"/>
        </w:rPr>
        <w:t>rozgrywki dziewcząt odbywać się będą  piłką nr 6, chłopców piłka nr 7</w:t>
      </w:r>
    </w:p>
    <w:p w14:paraId="0206FF57" w14:textId="77777777" w:rsidR="00FE2BD7" w:rsidRPr="00F3372B" w:rsidRDefault="00FE2BD7" w:rsidP="00FE2BD7">
      <w:pPr>
        <w:pStyle w:val="BodyText21"/>
        <w:numPr>
          <w:ilvl w:val="12"/>
          <w:numId w:val="0"/>
        </w:numPr>
        <w:rPr>
          <w:noProof/>
          <w:color w:val="000000"/>
          <w:sz w:val="24"/>
          <w:szCs w:val="24"/>
        </w:rPr>
      </w:pPr>
    </w:p>
    <w:p w14:paraId="617E5AC2" w14:textId="77777777" w:rsidR="002E1C76" w:rsidRPr="00F3372B" w:rsidRDefault="002E1C76" w:rsidP="002E1C76">
      <w:pPr>
        <w:rPr>
          <w:noProof/>
          <w:color w:val="000000"/>
          <w:sz w:val="24"/>
          <w:szCs w:val="24"/>
          <w:lang w:val="pl-PL"/>
        </w:rPr>
      </w:pPr>
      <w:r w:rsidRPr="00F3372B">
        <w:rPr>
          <w:rStyle w:val="Pogrubienie"/>
          <w:b w:val="0"/>
          <w:bCs w:val="0"/>
          <w:noProof/>
          <w:color w:val="000000"/>
          <w:sz w:val="24"/>
          <w:szCs w:val="24"/>
          <w:lang w:val="pl-PL"/>
        </w:rPr>
        <w:t>3.</w:t>
      </w:r>
      <w:r w:rsidRPr="00F3372B">
        <w:rPr>
          <w:rStyle w:val="Pogrubienie"/>
          <w:noProof/>
          <w:color w:val="000000"/>
          <w:sz w:val="24"/>
          <w:szCs w:val="24"/>
          <w:lang w:val="pl-PL"/>
        </w:rPr>
        <w:t xml:space="preserve"> Punktacja</w:t>
      </w:r>
      <w:r w:rsidRPr="00F3372B">
        <w:rPr>
          <w:noProof/>
          <w:color w:val="000000"/>
          <w:sz w:val="24"/>
          <w:szCs w:val="24"/>
          <w:lang w:val="pl-PL"/>
        </w:rPr>
        <w:br/>
        <w:t>Za wygrane spotkanie drużyna otrzymuje 2 punkty, za przegrane 1 punkt, za walkower 0 punktów.</w:t>
      </w:r>
      <w:r w:rsidRPr="00F3372B">
        <w:rPr>
          <w:noProof/>
          <w:color w:val="000000"/>
          <w:sz w:val="24"/>
          <w:szCs w:val="24"/>
          <w:lang w:val="pl-PL"/>
        </w:rPr>
        <w:br/>
        <w:t>O kolejności zespołów decydują kolejno:</w:t>
      </w:r>
      <w:r w:rsidRPr="00F3372B">
        <w:rPr>
          <w:noProof/>
          <w:color w:val="000000"/>
          <w:sz w:val="24"/>
          <w:szCs w:val="24"/>
          <w:lang w:val="pl-PL"/>
        </w:rPr>
        <w:br/>
        <w:t>1.  większa liczba zdobytych punktów</w:t>
      </w:r>
      <w:r w:rsidRPr="00F3372B">
        <w:rPr>
          <w:noProof/>
          <w:color w:val="000000"/>
          <w:sz w:val="24"/>
          <w:szCs w:val="24"/>
          <w:lang w:val="pl-PL"/>
        </w:rPr>
        <w:br/>
        <w:t>2.  jeżeli dwie (2) lub więcej drużyn ma równą liczbę punktów po rozegraniu wszystkich meczów w danej grupie, to o kolejności miejsc decyduje (-ą) wynik (-i) meczu (-ów) pomiędzy tymi druż</w:t>
      </w:r>
      <w:hyperlink r:id="rId11" w:tgtFrame="_blank" w:history="1">
        <w:r w:rsidRPr="00F3372B">
          <w:rPr>
            <w:rStyle w:val="Hipercze"/>
            <w:noProof/>
            <w:color w:val="000000"/>
            <w:sz w:val="24"/>
            <w:szCs w:val="24"/>
            <w:lang w:val="pl-PL"/>
          </w:rPr>
          <w:t>y</w:t>
        </w:r>
      </w:hyperlink>
      <w:r w:rsidRPr="00F3372B">
        <w:rPr>
          <w:noProof/>
          <w:color w:val="000000"/>
          <w:sz w:val="24"/>
          <w:szCs w:val="24"/>
          <w:lang w:val="pl-PL"/>
        </w:rPr>
        <w:t xml:space="preserve">nami.  Jeżeli liczba punktów w meczach pomiędzy tymi drużynami wciąż jest taka sama, klasyfikację ustala się według poniższych zasad, w następującej kolejności: </w:t>
      </w:r>
      <w:r w:rsidRPr="00F3372B">
        <w:rPr>
          <w:noProof/>
          <w:color w:val="000000"/>
          <w:sz w:val="24"/>
          <w:szCs w:val="24"/>
          <w:lang w:val="pl-PL"/>
        </w:rPr>
        <w:br/>
        <w:t>a.    decyduje większa różnica koszy zdobytych do straconych w meczach pomiędzy zainteresowanymi drużynami.</w:t>
      </w:r>
      <w:r w:rsidRPr="00F3372B">
        <w:rPr>
          <w:noProof/>
          <w:color w:val="000000"/>
          <w:sz w:val="24"/>
          <w:szCs w:val="24"/>
          <w:lang w:val="pl-PL"/>
        </w:rPr>
        <w:br/>
        <w:t>b.    decyduje większa liczba koszy zdobytych w meczach pomiędzy zainteresowanymi  drużynami.</w:t>
      </w:r>
      <w:r w:rsidRPr="00F3372B">
        <w:rPr>
          <w:noProof/>
          <w:color w:val="000000"/>
          <w:sz w:val="24"/>
          <w:szCs w:val="24"/>
          <w:lang w:val="pl-PL"/>
        </w:rPr>
        <w:br/>
        <w:t>c.    decyduje większa różnica koszy zdobytych do straconych we wszystkich meczach w danej grupie.</w:t>
      </w:r>
      <w:r w:rsidRPr="00F3372B">
        <w:rPr>
          <w:noProof/>
          <w:color w:val="000000"/>
          <w:sz w:val="24"/>
          <w:szCs w:val="24"/>
          <w:lang w:val="pl-PL"/>
        </w:rPr>
        <w:br/>
        <w:t>d.    decyduje większa liczba koszy zdobytych we wszystkich meczach w danej grupie.</w:t>
      </w:r>
    </w:p>
    <w:p w14:paraId="476CC07C" w14:textId="77777777" w:rsidR="002E1C76" w:rsidRPr="00F3372B" w:rsidRDefault="002E1C76" w:rsidP="002E1C76">
      <w:pPr>
        <w:rPr>
          <w:noProof/>
          <w:color w:val="000000"/>
          <w:sz w:val="24"/>
          <w:szCs w:val="24"/>
          <w:lang w:val="pl-PL"/>
        </w:rPr>
      </w:pPr>
      <w:r w:rsidRPr="00F3372B">
        <w:rPr>
          <w:noProof/>
          <w:color w:val="000000"/>
          <w:sz w:val="24"/>
          <w:szCs w:val="24"/>
          <w:lang w:val="pl-PL"/>
        </w:rPr>
        <w:t>Jeżeli powyższe zasady w dalszym ciągu nie dają rozstrzygnięcia, klasyfikację końcową ustala się w drodze losowania.</w:t>
      </w:r>
    </w:p>
    <w:p w14:paraId="32213721" w14:textId="77777777" w:rsidR="002E1C76" w:rsidRDefault="002E1C76" w:rsidP="00A8650C">
      <w:pPr>
        <w:numPr>
          <w:ilvl w:val="0"/>
          <w:numId w:val="14"/>
        </w:numPr>
        <w:rPr>
          <w:noProof/>
          <w:color w:val="000000"/>
          <w:sz w:val="24"/>
          <w:szCs w:val="24"/>
          <w:lang w:val="pl-PL"/>
        </w:rPr>
      </w:pPr>
      <w:r w:rsidRPr="00F3372B">
        <w:rPr>
          <w:noProof/>
          <w:color w:val="000000"/>
          <w:sz w:val="24"/>
          <w:szCs w:val="24"/>
          <w:lang w:val="pl-PL"/>
        </w:rPr>
        <w:t>Jeżeli jedna (1)  lub  więcej  drużyn  zostaje  sklasyfikowanych na  którymkolwiek  etapie zasad  podanych powyżej,  to  procedury  z punktu 2 stosuje się ponownie w stosunku do pozostałych  niesklasyfikowanych drużyn.</w:t>
      </w:r>
    </w:p>
    <w:p w14:paraId="3F4CBDE9" w14:textId="77777777" w:rsidR="00F3372B" w:rsidRDefault="00F3372B" w:rsidP="00F3372B">
      <w:pPr>
        <w:rPr>
          <w:noProof/>
          <w:color w:val="000000"/>
          <w:sz w:val="24"/>
          <w:szCs w:val="24"/>
          <w:lang w:val="pl-PL"/>
        </w:rPr>
      </w:pPr>
    </w:p>
    <w:p w14:paraId="7E1E7413" w14:textId="77777777" w:rsidR="00F3372B" w:rsidRPr="00F3372B" w:rsidRDefault="00F3372B" w:rsidP="00F3372B">
      <w:pPr>
        <w:rPr>
          <w:noProof/>
          <w:color w:val="000000"/>
          <w:sz w:val="24"/>
          <w:szCs w:val="24"/>
          <w:lang w:val="pl-PL"/>
        </w:rPr>
      </w:pPr>
    </w:p>
    <w:p w14:paraId="7157F456" w14:textId="77777777" w:rsidR="00F55C84" w:rsidRPr="006E7CFB" w:rsidRDefault="00F55C84" w:rsidP="00F55C84">
      <w:pPr>
        <w:rPr>
          <w:noProof/>
          <w:color w:val="FF0000"/>
          <w:sz w:val="24"/>
          <w:szCs w:val="24"/>
          <w:lang w:val="pl-PL"/>
        </w:rPr>
      </w:pPr>
    </w:p>
    <w:p w14:paraId="564575C3" w14:textId="77777777" w:rsidR="00F55C84" w:rsidRPr="00F3372B" w:rsidRDefault="00F55C84" w:rsidP="00A8650C">
      <w:pPr>
        <w:numPr>
          <w:ilvl w:val="0"/>
          <w:numId w:val="10"/>
        </w:numPr>
        <w:rPr>
          <w:b/>
          <w:noProof/>
          <w:color w:val="000000"/>
          <w:sz w:val="24"/>
          <w:szCs w:val="24"/>
          <w:lang w:val="pl-PL"/>
        </w:rPr>
      </w:pPr>
      <w:r w:rsidRPr="00F3372B">
        <w:rPr>
          <w:b/>
          <w:noProof/>
          <w:color w:val="000000"/>
          <w:sz w:val="24"/>
          <w:szCs w:val="24"/>
          <w:lang w:val="pl-PL"/>
        </w:rPr>
        <w:t>KOSZYKÓWKA 3x3</w:t>
      </w:r>
    </w:p>
    <w:p w14:paraId="41C390AF" w14:textId="1A1CBC2F" w:rsidR="003F0889" w:rsidRPr="00FB4798" w:rsidRDefault="00DD47ED" w:rsidP="003F0889">
      <w:pPr>
        <w:ind w:left="1429"/>
        <w:jc w:val="both"/>
        <w:rPr>
          <w:b/>
          <w:noProof/>
          <w:color w:val="000000"/>
          <w:sz w:val="24"/>
          <w:szCs w:val="24"/>
          <w:lang w:val="pl-PL"/>
        </w:rPr>
      </w:pPr>
      <w:r w:rsidRPr="00FB4798">
        <w:rPr>
          <w:b/>
          <w:noProof/>
          <w:color w:val="000000"/>
          <w:sz w:val="24"/>
          <w:szCs w:val="24"/>
          <w:lang w:val="pl-PL"/>
        </w:rPr>
        <w:t xml:space="preserve">Młodzież rocznik  </w:t>
      </w:r>
      <w:r w:rsidR="00F3372B" w:rsidRPr="00FB4798">
        <w:rPr>
          <w:b/>
          <w:noProof/>
          <w:color w:val="000000"/>
          <w:sz w:val="24"/>
          <w:szCs w:val="24"/>
          <w:lang w:val="pl-PL"/>
        </w:rPr>
        <w:t>20</w:t>
      </w:r>
      <w:r w:rsidR="00A16596">
        <w:rPr>
          <w:b/>
          <w:noProof/>
          <w:color w:val="000000"/>
          <w:sz w:val="24"/>
          <w:szCs w:val="24"/>
          <w:lang w:val="pl-PL"/>
        </w:rPr>
        <w:t>10</w:t>
      </w:r>
      <w:r w:rsidR="00630B33">
        <w:rPr>
          <w:b/>
          <w:noProof/>
          <w:color w:val="000000"/>
          <w:sz w:val="24"/>
          <w:szCs w:val="24"/>
          <w:lang w:val="pl-PL"/>
        </w:rPr>
        <w:t>-20</w:t>
      </w:r>
      <w:r w:rsidR="00AE14F1">
        <w:rPr>
          <w:b/>
          <w:noProof/>
          <w:color w:val="000000"/>
          <w:sz w:val="24"/>
          <w:szCs w:val="24"/>
          <w:lang w:val="pl-PL"/>
        </w:rPr>
        <w:t>1</w:t>
      </w:r>
      <w:r w:rsidR="00A16596">
        <w:rPr>
          <w:b/>
          <w:noProof/>
          <w:color w:val="000000"/>
          <w:sz w:val="24"/>
          <w:szCs w:val="24"/>
          <w:lang w:val="pl-PL"/>
        </w:rPr>
        <w:t>1</w:t>
      </w:r>
      <w:r w:rsidR="003F0889" w:rsidRPr="00FB4798">
        <w:rPr>
          <w:b/>
          <w:noProof/>
          <w:color w:val="000000"/>
          <w:sz w:val="24"/>
          <w:szCs w:val="24"/>
          <w:lang w:val="pl-PL"/>
        </w:rPr>
        <w:t xml:space="preserve"> ( dziewczęta i chłopcy) </w:t>
      </w:r>
    </w:p>
    <w:p w14:paraId="0692510F" w14:textId="5CA3C076" w:rsidR="003F0889" w:rsidRPr="00FB4798" w:rsidRDefault="003F0889" w:rsidP="003F0889">
      <w:pPr>
        <w:ind w:left="1429"/>
        <w:jc w:val="both"/>
        <w:rPr>
          <w:b/>
          <w:noProof/>
          <w:color w:val="000000"/>
          <w:sz w:val="24"/>
          <w:szCs w:val="24"/>
          <w:lang w:val="pl-PL"/>
        </w:rPr>
      </w:pPr>
      <w:r w:rsidRPr="00FB4798">
        <w:rPr>
          <w:b/>
          <w:noProof/>
          <w:color w:val="000000"/>
          <w:sz w:val="24"/>
          <w:szCs w:val="24"/>
          <w:lang w:val="pl-PL"/>
        </w:rPr>
        <w:t xml:space="preserve">Licealiada – </w:t>
      </w:r>
      <w:r w:rsidR="00F3372B" w:rsidRPr="00FB4798">
        <w:rPr>
          <w:b/>
          <w:noProof/>
          <w:color w:val="000000"/>
          <w:sz w:val="24"/>
          <w:szCs w:val="24"/>
          <w:lang w:val="pl-PL"/>
        </w:rPr>
        <w:t>rocznik 200</w:t>
      </w:r>
      <w:r w:rsidR="00A16596">
        <w:rPr>
          <w:b/>
          <w:noProof/>
          <w:color w:val="000000"/>
          <w:sz w:val="24"/>
          <w:szCs w:val="24"/>
          <w:lang w:val="pl-PL"/>
        </w:rPr>
        <w:t>5</w:t>
      </w:r>
      <w:r w:rsidR="006D1D9C" w:rsidRPr="00FB4798">
        <w:rPr>
          <w:b/>
          <w:noProof/>
          <w:color w:val="000000"/>
          <w:sz w:val="24"/>
          <w:szCs w:val="24"/>
          <w:lang w:val="pl-PL"/>
        </w:rPr>
        <w:t xml:space="preserve"> i młodsi</w:t>
      </w:r>
      <w:r w:rsidR="00260DDF" w:rsidRPr="00FB4798">
        <w:rPr>
          <w:b/>
          <w:noProof/>
          <w:color w:val="000000"/>
          <w:sz w:val="24"/>
          <w:szCs w:val="24"/>
          <w:lang w:val="pl-PL"/>
        </w:rPr>
        <w:t xml:space="preserve"> </w:t>
      </w:r>
      <w:r w:rsidRPr="00FB4798">
        <w:rPr>
          <w:b/>
          <w:noProof/>
          <w:color w:val="000000"/>
          <w:sz w:val="24"/>
          <w:szCs w:val="24"/>
          <w:lang w:val="pl-PL"/>
        </w:rPr>
        <w:t xml:space="preserve"> ( dziewczęta i chłopcy)</w:t>
      </w:r>
    </w:p>
    <w:p w14:paraId="363C6ADE" w14:textId="77777777" w:rsidR="003F0889" w:rsidRPr="00FB4798" w:rsidRDefault="003F0889" w:rsidP="003F0889">
      <w:pPr>
        <w:ind w:left="1429"/>
        <w:rPr>
          <w:b/>
          <w:noProof/>
          <w:color w:val="000000"/>
          <w:sz w:val="24"/>
          <w:szCs w:val="24"/>
          <w:lang w:val="pl-PL"/>
        </w:rPr>
      </w:pPr>
    </w:p>
    <w:p w14:paraId="46DC85E3" w14:textId="77777777" w:rsidR="00F55C84" w:rsidRPr="00FB4798" w:rsidRDefault="00F55C84" w:rsidP="00F55C84">
      <w:pPr>
        <w:rPr>
          <w:b/>
          <w:noProof/>
          <w:color w:val="000000"/>
          <w:sz w:val="24"/>
          <w:szCs w:val="24"/>
          <w:lang w:val="pl-PL"/>
        </w:rPr>
      </w:pPr>
    </w:p>
    <w:p w14:paraId="15093AFF" w14:textId="77777777" w:rsidR="00F55C84" w:rsidRPr="00FB4798" w:rsidRDefault="00F55C84" w:rsidP="00F55C84">
      <w:pPr>
        <w:pStyle w:val="Tekstpodstawowy"/>
        <w:spacing w:line="243" w:lineRule="exact"/>
        <w:ind w:left="498"/>
        <w:jc w:val="both"/>
        <w:rPr>
          <w:rStyle w:val="Pogrubienie"/>
          <w:noProof/>
          <w:color w:val="000000"/>
          <w:sz w:val="24"/>
          <w:szCs w:val="24"/>
          <w:lang w:val="pl-PL"/>
        </w:rPr>
      </w:pPr>
      <w:r w:rsidRPr="00FB4798">
        <w:rPr>
          <w:rStyle w:val="Pogrubienie"/>
          <w:noProof/>
          <w:color w:val="000000"/>
          <w:sz w:val="24"/>
          <w:szCs w:val="24"/>
          <w:lang w:val="pl-PL"/>
        </w:rPr>
        <w:lastRenderedPageBreak/>
        <w:t>Szkoły przystępujące do współzawodnictwa muszą się zarejestrować przez system rejestracji szkół  srs.szs.pl zgodnie z kalendarzami wojewódzkimi nie później niż do 30 września 2019 roku.</w:t>
      </w:r>
    </w:p>
    <w:p w14:paraId="1E2900D6" w14:textId="77777777" w:rsidR="00F55C84" w:rsidRPr="00FB4798" w:rsidRDefault="00F55C84" w:rsidP="00F55C84">
      <w:pPr>
        <w:pStyle w:val="Tekstpodstawowy"/>
        <w:spacing w:before="8"/>
        <w:rPr>
          <w:noProof/>
          <w:color w:val="000000"/>
          <w:sz w:val="19"/>
          <w:lang w:val="pl-PL"/>
        </w:rPr>
      </w:pPr>
    </w:p>
    <w:p w14:paraId="2611CE10" w14:textId="77777777" w:rsidR="005D64E1" w:rsidRPr="00FB4798" w:rsidRDefault="005D64E1" w:rsidP="00A8650C">
      <w:pPr>
        <w:pStyle w:val="Akapitzlist"/>
        <w:widowControl w:val="0"/>
        <w:numPr>
          <w:ilvl w:val="0"/>
          <w:numId w:val="48"/>
        </w:numPr>
        <w:tabs>
          <w:tab w:val="left" w:pos="715"/>
        </w:tabs>
        <w:autoSpaceDE w:val="0"/>
        <w:autoSpaceDN w:val="0"/>
        <w:spacing w:before="1" w:line="243" w:lineRule="exact"/>
        <w:contextualSpacing w:val="0"/>
        <w:jc w:val="both"/>
        <w:rPr>
          <w:noProof/>
          <w:color w:val="000000"/>
        </w:rPr>
      </w:pPr>
      <w:r w:rsidRPr="00FB4798">
        <w:rPr>
          <w:noProof/>
          <w:color w:val="000000"/>
        </w:rPr>
        <w:t>Uczestnictwo</w:t>
      </w:r>
    </w:p>
    <w:p w14:paraId="141AF7C2" w14:textId="77777777" w:rsidR="005D64E1" w:rsidRPr="00FB4798" w:rsidRDefault="005D64E1" w:rsidP="00A8650C">
      <w:pPr>
        <w:numPr>
          <w:ilvl w:val="0"/>
          <w:numId w:val="38"/>
        </w:numPr>
        <w:rPr>
          <w:noProof/>
          <w:color w:val="000000"/>
          <w:sz w:val="26"/>
          <w:szCs w:val="26"/>
          <w:lang w:val="pl-PL"/>
        </w:rPr>
      </w:pPr>
      <w:r w:rsidRPr="00FB4798">
        <w:rPr>
          <w:noProof/>
          <w:color w:val="000000"/>
          <w:w w:val="95"/>
          <w:sz w:val="26"/>
          <w:szCs w:val="26"/>
          <w:lang w:val="pl-PL"/>
        </w:rPr>
        <w:t>w</w:t>
      </w:r>
      <w:r w:rsidRPr="00FB4798">
        <w:rPr>
          <w:noProof/>
          <w:color w:val="000000"/>
          <w:spacing w:val="-10"/>
          <w:w w:val="95"/>
          <w:sz w:val="26"/>
          <w:szCs w:val="26"/>
          <w:lang w:val="pl-PL"/>
        </w:rPr>
        <w:t xml:space="preserve"> </w:t>
      </w:r>
      <w:r w:rsidRPr="00FB4798">
        <w:rPr>
          <w:noProof/>
          <w:color w:val="000000"/>
          <w:w w:val="95"/>
          <w:sz w:val="26"/>
          <w:szCs w:val="26"/>
          <w:lang w:val="pl-PL"/>
        </w:rPr>
        <w:t>zawodach</w:t>
      </w:r>
      <w:r w:rsidRPr="00FB4798">
        <w:rPr>
          <w:noProof/>
          <w:color w:val="000000"/>
          <w:spacing w:val="-9"/>
          <w:w w:val="95"/>
          <w:sz w:val="26"/>
          <w:szCs w:val="26"/>
          <w:lang w:val="pl-PL"/>
        </w:rPr>
        <w:t xml:space="preserve"> </w:t>
      </w:r>
      <w:r w:rsidRPr="00FB4798">
        <w:rPr>
          <w:noProof/>
          <w:color w:val="000000"/>
          <w:w w:val="95"/>
          <w:sz w:val="26"/>
          <w:szCs w:val="26"/>
          <w:lang w:val="pl-PL"/>
        </w:rPr>
        <w:t>biorą</w:t>
      </w:r>
      <w:r w:rsidRPr="00FB4798">
        <w:rPr>
          <w:noProof/>
          <w:color w:val="000000"/>
          <w:spacing w:val="-8"/>
          <w:w w:val="95"/>
          <w:sz w:val="26"/>
          <w:szCs w:val="26"/>
          <w:lang w:val="pl-PL"/>
        </w:rPr>
        <w:t xml:space="preserve"> </w:t>
      </w:r>
      <w:r w:rsidRPr="00FB4798">
        <w:rPr>
          <w:noProof/>
          <w:color w:val="000000"/>
          <w:w w:val="95"/>
          <w:sz w:val="26"/>
          <w:szCs w:val="26"/>
          <w:lang w:val="pl-PL"/>
        </w:rPr>
        <w:t>udział</w:t>
      </w:r>
      <w:r w:rsidRPr="00FB4798">
        <w:rPr>
          <w:noProof/>
          <w:color w:val="000000"/>
          <w:spacing w:val="-10"/>
          <w:w w:val="95"/>
          <w:sz w:val="26"/>
          <w:szCs w:val="26"/>
          <w:lang w:val="pl-PL"/>
        </w:rPr>
        <w:t xml:space="preserve"> </w:t>
      </w:r>
      <w:r w:rsidRPr="00FB4798">
        <w:rPr>
          <w:noProof/>
          <w:color w:val="000000"/>
          <w:w w:val="95"/>
          <w:sz w:val="26"/>
          <w:szCs w:val="26"/>
          <w:lang w:val="pl-PL"/>
        </w:rPr>
        <w:t>drużyny</w:t>
      </w:r>
      <w:r w:rsidRPr="00FB4798">
        <w:rPr>
          <w:noProof/>
          <w:color w:val="000000"/>
          <w:spacing w:val="-10"/>
          <w:w w:val="95"/>
          <w:sz w:val="26"/>
          <w:szCs w:val="26"/>
          <w:lang w:val="pl-PL"/>
        </w:rPr>
        <w:t xml:space="preserve"> </w:t>
      </w:r>
      <w:r w:rsidRPr="00FB4798">
        <w:rPr>
          <w:noProof/>
          <w:color w:val="000000"/>
          <w:w w:val="95"/>
          <w:sz w:val="26"/>
          <w:szCs w:val="26"/>
          <w:lang w:val="pl-PL"/>
        </w:rPr>
        <w:t>dziewcząt</w:t>
      </w:r>
      <w:r w:rsidRPr="00FB4798">
        <w:rPr>
          <w:noProof/>
          <w:color w:val="000000"/>
          <w:spacing w:val="-10"/>
          <w:w w:val="95"/>
          <w:sz w:val="26"/>
          <w:szCs w:val="26"/>
          <w:lang w:val="pl-PL"/>
        </w:rPr>
        <w:t xml:space="preserve"> </w:t>
      </w:r>
      <w:r w:rsidRPr="00FB4798">
        <w:rPr>
          <w:noProof/>
          <w:color w:val="000000"/>
          <w:w w:val="95"/>
          <w:sz w:val="26"/>
          <w:szCs w:val="26"/>
          <w:lang w:val="pl-PL"/>
        </w:rPr>
        <w:t>i</w:t>
      </w:r>
      <w:r w:rsidRPr="00FB4798">
        <w:rPr>
          <w:noProof/>
          <w:color w:val="000000"/>
          <w:spacing w:val="-8"/>
          <w:w w:val="95"/>
          <w:sz w:val="26"/>
          <w:szCs w:val="26"/>
          <w:lang w:val="pl-PL"/>
        </w:rPr>
        <w:t xml:space="preserve"> </w:t>
      </w:r>
      <w:r w:rsidRPr="00FB4798">
        <w:rPr>
          <w:noProof/>
          <w:color w:val="000000"/>
          <w:w w:val="95"/>
          <w:sz w:val="26"/>
          <w:szCs w:val="26"/>
          <w:lang w:val="pl-PL"/>
        </w:rPr>
        <w:t>chłopców.</w:t>
      </w:r>
    </w:p>
    <w:p w14:paraId="699F8CF0" w14:textId="5EA58F19" w:rsidR="005D64E1" w:rsidRPr="00FB4798" w:rsidRDefault="005D64E1" w:rsidP="00A8650C">
      <w:pPr>
        <w:numPr>
          <w:ilvl w:val="0"/>
          <w:numId w:val="38"/>
        </w:numPr>
        <w:rPr>
          <w:noProof/>
          <w:color w:val="000000"/>
          <w:sz w:val="26"/>
          <w:szCs w:val="26"/>
          <w:lang w:val="pl-PL"/>
        </w:rPr>
      </w:pPr>
      <w:r w:rsidRPr="00FB4798">
        <w:rPr>
          <w:noProof/>
          <w:color w:val="000000"/>
          <w:w w:val="95"/>
          <w:sz w:val="26"/>
          <w:szCs w:val="26"/>
          <w:lang w:val="pl-PL"/>
        </w:rPr>
        <w:t>drużynę</w:t>
      </w:r>
      <w:r w:rsidRPr="00FB4798">
        <w:rPr>
          <w:noProof/>
          <w:color w:val="000000"/>
          <w:spacing w:val="-17"/>
          <w:w w:val="95"/>
          <w:sz w:val="26"/>
          <w:szCs w:val="26"/>
          <w:lang w:val="pl-PL"/>
        </w:rPr>
        <w:t xml:space="preserve"> </w:t>
      </w:r>
      <w:r w:rsidRPr="00FB4798">
        <w:rPr>
          <w:noProof/>
          <w:color w:val="000000"/>
          <w:w w:val="95"/>
          <w:sz w:val="26"/>
          <w:szCs w:val="26"/>
          <w:lang w:val="pl-PL"/>
        </w:rPr>
        <w:t>stanowią</w:t>
      </w:r>
      <w:r w:rsidRPr="00FB4798">
        <w:rPr>
          <w:noProof/>
          <w:color w:val="000000"/>
          <w:spacing w:val="-14"/>
          <w:w w:val="95"/>
          <w:sz w:val="26"/>
          <w:szCs w:val="26"/>
          <w:lang w:val="pl-PL"/>
        </w:rPr>
        <w:t xml:space="preserve"> </w:t>
      </w:r>
      <w:r w:rsidRPr="00FB4798">
        <w:rPr>
          <w:noProof/>
          <w:color w:val="000000"/>
          <w:w w:val="95"/>
          <w:sz w:val="26"/>
          <w:szCs w:val="26"/>
          <w:lang w:val="pl-PL"/>
        </w:rPr>
        <w:t>uczniowie</w:t>
      </w:r>
      <w:r w:rsidRPr="00FB4798">
        <w:rPr>
          <w:noProof/>
          <w:color w:val="000000"/>
          <w:spacing w:val="-16"/>
          <w:w w:val="95"/>
          <w:sz w:val="26"/>
          <w:szCs w:val="26"/>
          <w:lang w:val="pl-PL"/>
        </w:rPr>
        <w:t xml:space="preserve"> </w:t>
      </w:r>
      <w:r w:rsidRPr="00FB4798">
        <w:rPr>
          <w:noProof/>
          <w:color w:val="000000"/>
          <w:w w:val="95"/>
          <w:sz w:val="26"/>
          <w:szCs w:val="26"/>
          <w:lang w:val="pl-PL"/>
        </w:rPr>
        <w:t>jednej</w:t>
      </w:r>
      <w:r w:rsidRPr="00FB4798">
        <w:rPr>
          <w:noProof/>
          <w:color w:val="000000"/>
          <w:spacing w:val="-16"/>
          <w:w w:val="95"/>
          <w:sz w:val="26"/>
          <w:szCs w:val="26"/>
          <w:lang w:val="pl-PL"/>
        </w:rPr>
        <w:t xml:space="preserve"> </w:t>
      </w:r>
      <w:r w:rsidRPr="00FB4798">
        <w:rPr>
          <w:noProof/>
          <w:color w:val="000000"/>
          <w:w w:val="95"/>
          <w:sz w:val="26"/>
          <w:szCs w:val="26"/>
          <w:lang w:val="pl-PL"/>
        </w:rPr>
        <w:t>szkoły</w:t>
      </w:r>
      <w:r w:rsidRPr="00FB4798">
        <w:rPr>
          <w:noProof/>
          <w:color w:val="000000"/>
          <w:spacing w:val="-14"/>
          <w:w w:val="95"/>
          <w:sz w:val="26"/>
          <w:szCs w:val="26"/>
          <w:lang w:val="pl-PL"/>
        </w:rPr>
        <w:t xml:space="preserve"> </w:t>
      </w:r>
      <w:r w:rsidRPr="00FB4798">
        <w:rPr>
          <w:noProof/>
          <w:color w:val="000000"/>
          <w:w w:val="95"/>
          <w:sz w:val="26"/>
          <w:szCs w:val="26"/>
          <w:lang w:val="pl-PL"/>
        </w:rPr>
        <w:t>rocznik</w:t>
      </w:r>
      <w:r w:rsidRPr="00FB4798">
        <w:rPr>
          <w:noProof/>
          <w:color w:val="000000"/>
          <w:spacing w:val="-15"/>
          <w:w w:val="95"/>
          <w:sz w:val="26"/>
          <w:szCs w:val="26"/>
          <w:lang w:val="pl-PL"/>
        </w:rPr>
        <w:t xml:space="preserve"> </w:t>
      </w:r>
      <w:r w:rsidRPr="00FB4798">
        <w:rPr>
          <w:noProof/>
          <w:color w:val="000000"/>
          <w:w w:val="95"/>
          <w:sz w:val="26"/>
          <w:szCs w:val="26"/>
          <w:lang w:val="pl-PL"/>
        </w:rPr>
        <w:t>20</w:t>
      </w:r>
      <w:r w:rsidR="00A16596">
        <w:rPr>
          <w:noProof/>
          <w:color w:val="000000"/>
          <w:w w:val="95"/>
          <w:sz w:val="26"/>
          <w:szCs w:val="26"/>
          <w:lang w:val="pl-PL"/>
        </w:rPr>
        <w:t>10</w:t>
      </w:r>
      <w:r w:rsidR="001A22CA" w:rsidRPr="00FB4798">
        <w:rPr>
          <w:noProof/>
          <w:color w:val="000000"/>
          <w:w w:val="95"/>
          <w:sz w:val="26"/>
          <w:szCs w:val="26"/>
          <w:lang w:val="pl-PL"/>
        </w:rPr>
        <w:t>-20</w:t>
      </w:r>
      <w:r w:rsidR="00AE14F1">
        <w:rPr>
          <w:noProof/>
          <w:color w:val="000000"/>
          <w:w w:val="95"/>
          <w:sz w:val="26"/>
          <w:szCs w:val="26"/>
          <w:lang w:val="pl-PL"/>
        </w:rPr>
        <w:t>1</w:t>
      </w:r>
      <w:r w:rsidR="00A16596">
        <w:rPr>
          <w:noProof/>
          <w:color w:val="000000"/>
          <w:w w:val="95"/>
          <w:sz w:val="26"/>
          <w:szCs w:val="26"/>
          <w:lang w:val="pl-PL"/>
        </w:rPr>
        <w:t>1</w:t>
      </w:r>
      <w:r w:rsidRPr="00FB4798">
        <w:rPr>
          <w:noProof/>
          <w:color w:val="000000"/>
          <w:spacing w:val="-17"/>
          <w:w w:val="95"/>
          <w:sz w:val="26"/>
          <w:szCs w:val="26"/>
          <w:lang w:val="pl-PL"/>
        </w:rPr>
        <w:t xml:space="preserve"> – </w:t>
      </w:r>
      <w:r w:rsidR="00F3372B" w:rsidRPr="00FB4798">
        <w:rPr>
          <w:noProof/>
          <w:color w:val="000000"/>
          <w:sz w:val="26"/>
          <w:szCs w:val="26"/>
          <w:lang w:val="pl-PL"/>
        </w:rPr>
        <w:t>młodzież, 200</w:t>
      </w:r>
      <w:r w:rsidR="00A16596">
        <w:rPr>
          <w:noProof/>
          <w:color w:val="000000"/>
          <w:sz w:val="26"/>
          <w:szCs w:val="26"/>
          <w:lang w:val="pl-PL"/>
        </w:rPr>
        <w:t>5</w:t>
      </w:r>
      <w:r w:rsidR="006D1D9C" w:rsidRPr="00FB4798">
        <w:rPr>
          <w:noProof/>
          <w:color w:val="000000"/>
          <w:sz w:val="26"/>
          <w:szCs w:val="26"/>
          <w:lang w:val="pl-PL"/>
        </w:rPr>
        <w:t xml:space="preserve"> i młodsi</w:t>
      </w:r>
      <w:r w:rsidRPr="00FB4798">
        <w:rPr>
          <w:noProof/>
          <w:color w:val="000000"/>
          <w:sz w:val="26"/>
          <w:szCs w:val="26"/>
          <w:lang w:val="pl-PL"/>
        </w:rPr>
        <w:t xml:space="preserve"> - licealiada</w:t>
      </w:r>
    </w:p>
    <w:p w14:paraId="28EECD9F" w14:textId="77777777" w:rsidR="005D64E1" w:rsidRPr="00FB4798" w:rsidRDefault="005D64E1" w:rsidP="005D64E1">
      <w:pPr>
        <w:rPr>
          <w:noProof/>
          <w:color w:val="000000"/>
          <w:sz w:val="26"/>
          <w:szCs w:val="26"/>
          <w:lang w:val="pl-PL"/>
        </w:rPr>
      </w:pPr>
    </w:p>
    <w:p w14:paraId="6C531EF5" w14:textId="77777777" w:rsidR="005D64E1" w:rsidRPr="00FB4798" w:rsidRDefault="005D64E1" w:rsidP="005D64E1">
      <w:pPr>
        <w:rPr>
          <w:noProof/>
          <w:color w:val="000000"/>
          <w:sz w:val="26"/>
          <w:szCs w:val="26"/>
          <w:lang w:val="pl-PL"/>
        </w:rPr>
      </w:pPr>
      <w:r w:rsidRPr="00FB4798">
        <w:rPr>
          <w:noProof/>
          <w:color w:val="000000"/>
          <w:sz w:val="26"/>
          <w:szCs w:val="26"/>
          <w:lang w:val="pl-PL"/>
        </w:rPr>
        <w:t>Przepisy</w:t>
      </w:r>
      <w:r w:rsidRPr="00FB4798">
        <w:rPr>
          <w:noProof/>
          <w:color w:val="000000"/>
          <w:spacing w:val="-11"/>
          <w:sz w:val="26"/>
          <w:szCs w:val="26"/>
          <w:lang w:val="pl-PL"/>
        </w:rPr>
        <w:t xml:space="preserve"> </w:t>
      </w:r>
      <w:r w:rsidRPr="00FB4798">
        <w:rPr>
          <w:noProof/>
          <w:color w:val="000000"/>
          <w:sz w:val="26"/>
          <w:szCs w:val="26"/>
          <w:lang w:val="pl-PL"/>
        </w:rPr>
        <w:t>gry</w:t>
      </w:r>
    </w:p>
    <w:p w14:paraId="4BD780CF"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mecze</w:t>
      </w:r>
      <w:r w:rsidRPr="008D55CE">
        <w:rPr>
          <w:noProof/>
          <w:color w:val="000000"/>
          <w:spacing w:val="-15"/>
          <w:w w:val="95"/>
          <w:sz w:val="26"/>
          <w:szCs w:val="26"/>
          <w:lang w:val="pl-PL"/>
        </w:rPr>
        <w:t xml:space="preserve"> </w:t>
      </w:r>
      <w:r w:rsidRPr="008D55CE">
        <w:rPr>
          <w:noProof/>
          <w:color w:val="000000"/>
          <w:w w:val="95"/>
          <w:sz w:val="26"/>
          <w:szCs w:val="26"/>
          <w:lang w:val="pl-PL"/>
        </w:rPr>
        <w:t>są</w:t>
      </w:r>
      <w:r w:rsidRPr="008D55CE">
        <w:rPr>
          <w:noProof/>
          <w:color w:val="000000"/>
          <w:spacing w:val="-15"/>
          <w:w w:val="95"/>
          <w:sz w:val="26"/>
          <w:szCs w:val="26"/>
          <w:lang w:val="pl-PL"/>
        </w:rPr>
        <w:t xml:space="preserve"> </w:t>
      </w:r>
      <w:r w:rsidRPr="008D55CE">
        <w:rPr>
          <w:noProof/>
          <w:color w:val="000000"/>
          <w:w w:val="95"/>
          <w:sz w:val="26"/>
          <w:szCs w:val="26"/>
          <w:lang w:val="pl-PL"/>
        </w:rPr>
        <w:t>rozgrywane</w:t>
      </w:r>
      <w:r w:rsidRPr="008D55CE">
        <w:rPr>
          <w:noProof/>
          <w:color w:val="000000"/>
          <w:spacing w:val="-13"/>
          <w:w w:val="95"/>
          <w:sz w:val="26"/>
          <w:szCs w:val="26"/>
          <w:lang w:val="pl-PL"/>
        </w:rPr>
        <w:t xml:space="preserve"> </w:t>
      </w:r>
      <w:r w:rsidRPr="008D55CE">
        <w:rPr>
          <w:noProof/>
          <w:color w:val="000000"/>
          <w:w w:val="95"/>
          <w:sz w:val="26"/>
          <w:szCs w:val="26"/>
          <w:lang w:val="pl-PL"/>
        </w:rPr>
        <w:t>na</w:t>
      </w:r>
      <w:r w:rsidRPr="008D55CE">
        <w:rPr>
          <w:noProof/>
          <w:color w:val="000000"/>
          <w:spacing w:val="-14"/>
          <w:w w:val="95"/>
          <w:sz w:val="26"/>
          <w:szCs w:val="26"/>
          <w:lang w:val="pl-PL"/>
        </w:rPr>
        <w:t xml:space="preserve"> </w:t>
      </w:r>
      <w:r w:rsidRPr="008D55CE">
        <w:rPr>
          <w:noProof/>
          <w:color w:val="000000"/>
          <w:w w:val="95"/>
          <w:sz w:val="26"/>
          <w:szCs w:val="26"/>
          <w:lang w:val="pl-PL"/>
        </w:rPr>
        <w:t>boisku</w:t>
      </w:r>
      <w:r w:rsidRPr="008D55CE">
        <w:rPr>
          <w:noProof/>
          <w:color w:val="000000"/>
          <w:spacing w:val="-14"/>
          <w:w w:val="95"/>
          <w:sz w:val="26"/>
          <w:szCs w:val="26"/>
          <w:lang w:val="pl-PL"/>
        </w:rPr>
        <w:t xml:space="preserve"> </w:t>
      </w:r>
      <w:r w:rsidRPr="008D55CE">
        <w:rPr>
          <w:noProof/>
          <w:color w:val="000000"/>
          <w:w w:val="95"/>
          <w:sz w:val="26"/>
          <w:szCs w:val="26"/>
          <w:lang w:val="pl-PL"/>
        </w:rPr>
        <w:t>do</w:t>
      </w:r>
      <w:r w:rsidRPr="008D55CE">
        <w:rPr>
          <w:noProof/>
          <w:color w:val="000000"/>
          <w:spacing w:val="-13"/>
          <w:w w:val="95"/>
          <w:sz w:val="26"/>
          <w:szCs w:val="26"/>
          <w:lang w:val="pl-PL"/>
        </w:rPr>
        <w:t xml:space="preserve"> </w:t>
      </w:r>
      <w:r w:rsidRPr="008D55CE">
        <w:rPr>
          <w:noProof/>
          <w:color w:val="000000"/>
          <w:w w:val="95"/>
          <w:sz w:val="26"/>
          <w:szCs w:val="26"/>
          <w:lang w:val="pl-PL"/>
        </w:rPr>
        <w:t>koszykówki</w:t>
      </w:r>
      <w:r w:rsidRPr="008D55CE">
        <w:rPr>
          <w:noProof/>
          <w:color w:val="000000"/>
          <w:spacing w:val="-14"/>
          <w:w w:val="95"/>
          <w:sz w:val="26"/>
          <w:szCs w:val="26"/>
          <w:lang w:val="pl-PL"/>
        </w:rPr>
        <w:t xml:space="preserve"> </w:t>
      </w:r>
      <w:r w:rsidRPr="008D55CE">
        <w:rPr>
          <w:noProof/>
          <w:color w:val="000000"/>
          <w:w w:val="95"/>
          <w:sz w:val="26"/>
          <w:szCs w:val="26"/>
          <w:lang w:val="pl-PL"/>
        </w:rPr>
        <w:t>3x3</w:t>
      </w:r>
      <w:r w:rsidRPr="008D55CE">
        <w:rPr>
          <w:noProof/>
          <w:color w:val="000000"/>
          <w:spacing w:val="-13"/>
          <w:w w:val="95"/>
          <w:sz w:val="26"/>
          <w:szCs w:val="26"/>
          <w:lang w:val="pl-PL"/>
        </w:rPr>
        <w:t xml:space="preserve"> </w:t>
      </w:r>
      <w:r w:rsidRPr="008D55CE">
        <w:rPr>
          <w:noProof/>
          <w:color w:val="000000"/>
          <w:w w:val="95"/>
          <w:sz w:val="26"/>
          <w:szCs w:val="26"/>
          <w:lang w:val="pl-PL"/>
        </w:rPr>
        <w:t>z</w:t>
      </w:r>
      <w:r w:rsidRPr="008D55CE">
        <w:rPr>
          <w:noProof/>
          <w:color w:val="000000"/>
          <w:spacing w:val="-15"/>
          <w:w w:val="95"/>
          <w:sz w:val="26"/>
          <w:szCs w:val="26"/>
          <w:lang w:val="pl-PL"/>
        </w:rPr>
        <w:t xml:space="preserve"> </w:t>
      </w:r>
      <w:r w:rsidRPr="008D55CE">
        <w:rPr>
          <w:noProof/>
          <w:color w:val="000000"/>
          <w:w w:val="95"/>
          <w:sz w:val="26"/>
          <w:szCs w:val="26"/>
          <w:lang w:val="pl-PL"/>
        </w:rPr>
        <w:t>jednym</w:t>
      </w:r>
      <w:r w:rsidRPr="008D55CE">
        <w:rPr>
          <w:noProof/>
          <w:color w:val="000000"/>
          <w:spacing w:val="-13"/>
          <w:w w:val="95"/>
          <w:sz w:val="26"/>
          <w:szCs w:val="26"/>
          <w:lang w:val="pl-PL"/>
        </w:rPr>
        <w:t xml:space="preserve"> </w:t>
      </w:r>
      <w:r w:rsidRPr="008D55CE">
        <w:rPr>
          <w:noProof/>
          <w:color w:val="000000"/>
          <w:w w:val="95"/>
          <w:sz w:val="26"/>
          <w:szCs w:val="26"/>
          <w:lang w:val="pl-PL"/>
        </w:rPr>
        <w:t>koszem</w:t>
      </w:r>
      <w:r w:rsidRPr="008D55CE">
        <w:rPr>
          <w:noProof/>
          <w:color w:val="000000"/>
          <w:spacing w:val="-15"/>
          <w:w w:val="95"/>
          <w:sz w:val="26"/>
          <w:szCs w:val="26"/>
          <w:lang w:val="pl-PL"/>
        </w:rPr>
        <w:t xml:space="preserve"> </w:t>
      </w:r>
      <w:r w:rsidRPr="008D55CE">
        <w:rPr>
          <w:noProof/>
          <w:color w:val="000000"/>
          <w:w w:val="95"/>
          <w:sz w:val="26"/>
          <w:szCs w:val="26"/>
          <w:lang w:val="pl-PL"/>
        </w:rPr>
        <w:t>(wysokość</w:t>
      </w:r>
      <w:r w:rsidRPr="008D55CE">
        <w:rPr>
          <w:noProof/>
          <w:color w:val="000000"/>
          <w:spacing w:val="-13"/>
          <w:w w:val="95"/>
          <w:sz w:val="26"/>
          <w:szCs w:val="26"/>
          <w:lang w:val="pl-PL"/>
        </w:rPr>
        <w:t xml:space="preserve"> </w:t>
      </w:r>
      <w:r w:rsidRPr="008D55CE">
        <w:rPr>
          <w:noProof/>
          <w:color w:val="000000"/>
          <w:w w:val="95"/>
          <w:sz w:val="26"/>
          <w:szCs w:val="26"/>
          <w:lang w:val="pl-PL"/>
        </w:rPr>
        <w:t>–</w:t>
      </w:r>
      <w:r w:rsidRPr="008D55CE">
        <w:rPr>
          <w:noProof/>
          <w:color w:val="000000"/>
          <w:spacing w:val="-15"/>
          <w:w w:val="95"/>
          <w:sz w:val="26"/>
          <w:szCs w:val="26"/>
          <w:lang w:val="pl-PL"/>
        </w:rPr>
        <w:t xml:space="preserve"> </w:t>
      </w:r>
      <w:r w:rsidRPr="008D55CE">
        <w:rPr>
          <w:noProof/>
          <w:color w:val="000000"/>
          <w:w w:val="95"/>
          <w:sz w:val="26"/>
          <w:szCs w:val="26"/>
          <w:lang w:val="pl-PL"/>
        </w:rPr>
        <w:t>3,05</w:t>
      </w:r>
      <w:r w:rsidRPr="008D55CE">
        <w:rPr>
          <w:noProof/>
          <w:color w:val="000000"/>
          <w:spacing w:val="-13"/>
          <w:w w:val="95"/>
          <w:sz w:val="26"/>
          <w:szCs w:val="26"/>
          <w:lang w:val="pl-PL"/>
        </w:rPr>
        <w:t xml:space="preserve"> </w:t>
      </w:r>
      <w:r w:rsidRPr="008D55CE">
        <w:rPr>
          <w:noProof/>
          <w:color w:val="000000"/>
          <w:w w:val="95"/>
          <w:sz w:val="26"/>
          <w:szCs w:val="26"/>
          <w:lang w:val="pl-PL"/>
        </w:rPr>
        <w:t>m), boisko</w:t>
      </w:r>
      <w:r w:rsidRPr="008D55CE">
        <w:rPr>
          <w:noProof/>
          <w:color w:val="000000"/>
          <w:spacing w:val="-37"/>
          <w:w w:val="95"/>
          <w:sz w:val="26"/>
          <w:szCs w:val="26"/>
          <w:lang w:val="pl-PL"/>
        </w:rPr>
        <w:t xml:space="preserve"> </w:t>
      </w:r>
      <w:r w:rsidRPr="008D55CE">
        <w:rPr>
          <w:noProof/>
          <w:color w:val="000000"/>
          <w:w w:val="95"/>
          <w:sz w:val="26"/>
          <w:szCs w:val="26"/>
          <w:lang w:val="pl-PL"/>
        </w:rPr>
        <w:t>musi</w:t>
      </w:r>
      <w:r w:rsidRPr="008D55CE">
        <w:rPr>
          <w:noProof/>
          <w:color w:val="000000"/>
          <w:spacing w:val="-36"/>
          <w:w w:val="95"/>
          <w:sz w:val="26"/>
          <w:szCs w:val="26"/>
          <w:lang w:val="pl-PL"/>
        </w:rPr>
        <w:t xml:space="preserve"> </w:t>
      </w:r>
      <w:r w:rsidRPr="008D55CE">
        <w:rPr>
          <w:noProof/>
          <w:color w:val="000000"/>
          <w:w w:val="95"/>
          <w:sz w:val="26"/>
          <w:szCs w:val="26"/>
          <w:lang w:val="pl-PL"/>
        </w:rPr>
        <w:t>mieć</w:t>
      </w:r>
      <w:r w:rsidRPr="008D55CE">
        <w:rPr>
          <w:noProof/>
          <w:color w:val="000000"/>
          <w:spacing w:val="-36"/>
          <w:w w:val="95"/>
          <w:sz w:val="26"/>
          <w:szCs w:val="26"/>
          <w:lang w:val="pl-PL"/>
        </w:rPr>
        <w:t xml:space="preserve"> </w:t>
      </w:r>
      <w:r w:rsidRPr="008D55CE">
        <w:rPr>
          <w:noProof/>
          <w:color w:val="000000"/>
          <w:w w:val="95"/>
          <w:sz w:val="26"/>
          <w:szCs w:val="26"/>
          <w:lang w:val="pl-PL"/>
        </w:rPr>
        <w:t>wyznaczoną</w:t>
      </w:r>
      <w:r w:rsidRPr="008D55CE">
        <w:rPr>
          <w:noProof/>
          <w:color w:val="000000"/>
          <w:spacing w:val="-36"/>
          <w:w w:val="95"/>
          <w:sz w:val="26"/>
          <w:szCs w:val="26"/>
          <w:lang w:val="pl-PL"/>
        </w:rPr>
        <w:t xml:space="preserve"> </w:t>
      </w:r>
      <w:r w:rsidRPr="008D55CE">
        <w:rPr>
          <w:noProof/>
          <w:color w:val="000000"/>
          <w:w w:val="95"/>
          <w:sz w:val="26"/>
          <w:szCs w:val="26"/>
          <w:lang w:val="pl-PL"/>
        </w:rPr>
        <w:t>linię</w:t>
      </w:r>
      <w:r w:rsidRPr="008D55CE">
        <w:rPr>
          <w:noProof/>
          <w:color w:val="000000"/>
          <w:spacing w:val="-36"/>
          <w:w w:val="95"/>
          <w:sz w:val="26"/>
          <w:szCs w:val="26"/>
          <w:lang w:val="pl-PL"/>
        </w:rPr>
        <w:t xml:space="preserve"> </w:t>
      </w:r>
      <w:r w:rsidRPr="008D55CE">
        <w:rPr>
          <w:noProof/>
          <w:color w:val="000000"/>
          <w:w w:val="95"/>
          <w:sz w:val="26"/>
          <w:szCs w:val="26"/>
          <w:lang w:val="pl-PL"/>
        </w:rPr>
        <w:t>rzutów</w:t>
      </w:r>
      <w:r w:rsidRPr="008D55CE">
        <w:rPr>
          <w:noProof/>
          <w:color w:val="000000"/>
          <w:spacing w:val="-36"/>
          <w:w w:val="95"/>
          <w:sz w:val="26"/>
          <w:szCs w:val="26"/>
          <w:lang w:val="pl-PL"/>
        </w:rPr>
        <w:t xml:space="preserve"> </w:t>
      </w:r>
      <w:r w:rsidRPr="008D55CE">
        <w:rPr>
          <w:noProof/>
          <w:color w:val="000000"/>
          <w:w w:val="95"/>
          <w:sz w:val="26"/>
          <w:szCs w:val="26"/>
          <w:lang w:val="pl-PL"/>
        </w:rPr>
        <w:t>wolnych</w:t>
      </w:r>
      <w:r w:rsidRPr="008D55CE">
        <w:rPr>
          <w:noProof/>
          <w:color w:val="000000"/>
          <w:spacing w:val="-36"/>
          <w:w w:val="95"/>
          <w:sz w:val="26"/>
          <w:szCs w:val="26"/>
          <w:lang w:val="pl-PL"/>
        </w:rPr>
        <w:t xml:space="preserve"> </w:t>
      </w:r>
      <w:r w:rsidRPr="008D55CE">
        <w:rPr>
          <w:noProof/>
          <w:color w:val="000000"/>
          <w:w w:val="95"/>
          <w:sz w:val="26"/>
          <w:szCs w:val="26"/>
          <w:lang w:val="pl-PL"/>
        </w:rPr>
        <w:t>(5,80</w:t>
      </w:r>
      <w:r w:rsidRPr="008D55CE">
        <w:rPr>
          <w:noProof/>
          <w:color w:val="000000"/>
          <w:spacing w:val="-36"/>
          <w:w w:val="95"/>
          <w:sz w:val="26"/>
          <w:szCs w:val="26"/>
          <w:lang w:val="pl-PL"/>
        </w:rPr>
        <w:t xml:space="preserve"> </w:t>
      </w:r>
      <w:r w:rsidRPr="008D55CE">
        <w:rPr>
          <w:noProof/>
          <w:color w:val="000000"/>
          <w:w w:val="95"/>
          <w:sz w:val="26"/>
          <w:szCs w:val="26"/>
          <w:lang w:val="pl-PL"/>
        </w:rPr>
        <w:t>m),</w:t>
      </w:r>
      <w:r w:rsidRPr="008D55CE">
        <w:rPr>
          <w:noProof/>
          <w:color w:val="000000"/>
          <w:spacing w:val="-35"/>
          <w:w w:val="95"/>
          <w:sz w:val="26"/>
          <w:szCs w:val="26"/>
          <w:lang w:val="pl-PL"/>
        </w:rPr>
        <w:t xml:space="preserve"> </w:t>
      </w:r>
      <w:r w:rsidRPr="008D55CE">
        <w:rPr>
          <w:noProof/>
          <w:color w:val="000000"/>
          <w:w w:val="95"/>
          <w:sz w:val="26"/>
          <w:szCs w:val="26"/>
          <w:lang w:val="pl-PL"/>
        </w:rPr>
        <w:t>linię</w:t>
      </w:r>
      <w:r w:rsidRPr="008D55CE">
        <w:rPr>
          <w:noProof/>
          <w:color w:val="000000"/>
          <w:spacing w:val="-36"/>
          <w:w w:val="95"/>
          <w:sz w:val="26"/>
          <w:szCs w:val="26"/>
          <w:lang w:val="pl-PL"/>
        </w:rPr>
        <w:t xml:space="preserve"> </w:t>
      </w:r>
      <w:r w:rsidRPr="008D55CE">
        <w:rPr>
          <w:noProof/>
          <w:color w:val="000000"/>
          <w:w w:val="95"/>
          <w:sz w:val="26"/>
          <w:szCs w:val="26"/>
          <w:lang w:val="pl-PL"/>
        </w:rPr>
        <w:t>rzutów</w:t>
      </w:r>
      <w:r w:rsidRPr="008D55CE">
        <w:rPr>
          <w:noProof/>
          <w:color w:val="000000"/>
          <w:spacing w:val="-36"/>
          <w:w w:val="95"/>
          <w:sz w:val="26"/>
          <w:szCs w:val="26"/>
          <w:lang w:val="pl-PL"/>
        </w:rPr>
        <w:t xml:space="preserve"> </w:t>
      </w:r>
      <w:r w:rsidRPr="008D55CE">
        <w:rPr>
          <w:noProof/>
          <w:color w:val="000000"/>
          <w:w w:val="95"/>
          <w:sz w:val="26"/>
          <w:szCs w:val="26"/>
          <w:lang w:val="pl-PL"/>
        </w:rPr>
        <w:t>za</w:t>
      </w:r>
      <w:r w:rsidRPr="008D55CE">
        <w:rPr>
          <w:noProof/>
          <w:color w:val="000000"/>
          <w:spacing w:val="-36"/>
          <w:w w:val="95"/>
          <w:sz w:val="26"/>
          <w:szCs w:val="26"/>
          <w:lang w:val="pl-PL"/>
        </w:rPr>
        <w:t xml:space="preserve"> </w:t>
      </w:r>
      <w:r w:rsidRPr="008D55CE">
        <w:rPr>
          <w:noProof/>
          <w:color w:val="000000"/>
          <w:w w:val="95"/>
          <w:sz w:val="26"/>
          <w:szCs w:val="26"/>
          <w:lang w:val="pl-PL"/>
        </w:rPr>
        <w:t>2</w:t>
      </w:r>
      <w:r w:rsidRPr="008D55CE">
        <w:rPr>
          <w:noProof/>
          <w:color w:val="000000"/>
          <w:spacing w:val="-35"/>
          <w:w w:val="95"/>
          <w:sz w:val="26"/>
          <w:szCs w:val="26"/>
          <w:lang w:val="pl-PL"/>
        </w:rPr>
        <w:t xml:space="preserve"> </w:t>
      </w:r>
      <w:r w:rsidRPr="008D55CE">
        <w:rPr>
          <w:noProof/>
          <w:color w:val="000000"/>
          <w:w w:val="95"/>
          <w:sz w:val="26"/>
          <w:szCs w:val="26"/>
          <w:lang w:val="pl-PL"/>
        </w:rPr>
        <w:t>punkty</w:t>
      </w:r>
      <w:r w:rsidRPr="008D55CE">
        <w:rPr>
          <w:noProof/>
          <w:color w:val="000000"/>
          <w:spacing w:val="-36"/>
          <w:w w:val="95"/>
          <w:sz w:val="26"/>
          <w:szCs w:val="26"/>
          <w:lang w:val="pl-PL"/>
        </w:rPr>
        <w:t xml:space="preserve"> </w:t>
      </w:r>
      <w:r w:rsidRPr="008D55CE">
        <w:rPr>
          <w:noProof/>
          <w:color w:val="000000"/>
          <w:w w:val="95"/>
          <w:sz w:val="26"/>
          <w:szCs w:val="26"/>
          <w:lang w:val="pl-PL"/>
        </w:rPr>
        <w:t>(6,75</w:t>
      </w:r>
      <w:r w:rsidRPr="008D55CE">
        <w:rPr>
          <w:noProof/>
          <w:color w:val="000000"/>
          <w:spacing w:val="-36"/>
          <w:w w:val="95"/>
          <w:sz w:val="26"/>
          <w:szCs w:val="26"/>
          <w:lang w:val="pl-PL"/>
        </w:rPr>
        <w:t xml:space="preserve"> </w:t>
      </w:r>
      <w:r w:rsidRPr="008D55CE">
        <w:rPr>
          <w:noProof/>
          <w:color w:val="000000"/>
          <w:w w:val="95"/>
          <w:sz w:val="26"/>
          <w:szCs w:val="26"/>
          <w:lang w:val="pl-PL"/>
        </w:rPr>
        <w:t>m) oraz „półkole bez szarży” pod koszem; można używać połowy tradycyjnego boiska do koszykówki,</w:t>
      </w:r>
    </w:p>
    <w:p w14:paraId="25755CF1"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drużyna</w:t>
      </w:r>
      <w:r w:rsidRPr="008D55CE">
        <w:rPr>
          <w:noProof/>
          <w:color w:val="000000"/>
          <w:spacing w:val="-13"/>
          <w:w w:val="95"/>
          <w:sz w:val="26"/>
          <w:szCs w:val="26"/>
          <w:lang w:val="pl-PL"/>
        </w:rPr>
        <w:t xml:space="preserve"> </w:t>
      </w:r>
      <w:r w:rsidRPr="008D55CE">
        <w:rPr>
          <w:noProof/>
          <w:color w:val="000000"/>
          <w:w w:val="95"/>
          <w:sz w:val="26"/>
          <w:szCs w:val="26"/>
          <w:lang w:val="pl-PL"/>
        </w:rPr>
        <w:t>składa</w:t>
      </w:r>
      <w:r w:rsidRPr="008D55CE">
        <w:rPr>
          <w:noProof/>
          <w:color w:val="000000"/>
          <w:spacing w:val="-12"/>
          <w:w w:val="95"/>
          <w:sz w:val="26"/>
          <w:szCs w:val="26"/>
          <w:lang w:val="pl-PL"/>
        </w:rPr>
        <w:t xml:space="preserve"> </w:t>
      </w:r>
      <w:r w:rsidRPr="008D55CE">
        <w:rPr>
          <w:noProof/>
          <w:color w:val="000000"/>
          <w:w w:val="95"/>
          <w:sz w:val="26"/>
          <w:szCs w:val="26"/>
          <w:lang w:val="pl-PL"/>
        </w:rPr>
        <w:t>się</w:t>
      </w:r>
      <w:r w:rsidRPr="008D55CE">
        <w:rPr>
          <w:noProof/>
          <w:color w:val="000000"/>
          <w:spacing w:val="-13"/>
          <w:w w:val="95"/>
          <w:sz w:val="26"/>
          <w:szCs w:val="26"/>
          <w:lang w:val="pl-PL"/>
        </w:rPr>
        <w:t xml:space="preserve"> </w:t>
      </w:r>
      <w:r w:rsidRPr="008D55CE">
        <w:rPr>
          <w:noProof/>
          <w:color w:val="000000"/>
          <w:w w:val="95"/>
          <w:sz w:val="26"/>
          <w:szCs w:val="26"/>
          <w:lang w:val="pl-PL"/>
        </w:rPr>
        <w:t>z</w:t>
      </w:r>
      <w:r w:rsidRPr="008D55CE">
        <w:rPr>
          <w:noProof/>
          <w:color w:val="000000"/>
          <w:spacing w:val="-11"/>
          <w:w w:val="95"/>
          <w:sz w:val="26"/>
          <w:szCs w:val="26"/>
          <w:lang w:val="pl-PL"/>
        </w:rPr>
        <w:t xml:space="preserve"> </w:t>
      </w:r>
      <w:r w:rsidRPr="008D55CE">
        <w:rPr>
          <w:noProof/>
          <w:color w:val="000000"/>
          <w:w w:val="95"/>
          <w:sz w:val="26"/>
          <w:szCs w:val="26"/>
          <w:lang w:val="pl-PL"/>
        </w:rPr>
        <w:t>4</w:t>
      </w:r>
      <w:r w:rsidRPr="008D55CE">
        <w:rPr>
          <w:noProof/>
          <w:color w:val="000000"/>
          <w:spacing w:val="-13"/>
          <w:w w:val="95"/>
          <w:sz w:val="26"/>
          <w:szCs w:val="26"/>
          <w:lang w:val="pl-PL"/>
        </w:rPr>
        <w:t xml:space="preserve"> </w:t>
      </w:r>
      <w:r w:rsidRPr="008D55CE">
        <w:rPr>
          <w:noProof/>
          <w:color w:val="000000"/>
          <w:w w:val="95"/>
          <w:sz w:val="26"/>
          <w:szCs w:val="26"/>
          <w:lang w:val="pl-PL"/>
        </w:rPr>
        <w:t>zawodników</w:t>
      </w:r>
      <w:r w:rsidRPr="008D55CE">
        <w:rPr>
          <w:noProof/>
          <w:color w:val="000000"/>
          <w:spacing w:val="-11"/>
          <w:w w:val="95"/>
          <w:sz w:val="26"/>
          <w:szCs w:val="26"/>
          <w:lang w:val="pl-PL"/>
        </w:rPr>
        <w:t xml:space="preserve"> </w:t>
      </w:r>
      <w:r w:rsidRPr="008D55CE">
        <w:rPr>
          <w:noProof/>
          <w:color w:val="000000"/>
          <w:w w:val="95"/>
          <w:sz w:val="26"/>
          <w:szCs w:val="26"/>
          <w:lang w:val="pl-PL"/>
        </w:rPr>
        <w:t>(3</w:t>
      </w:r>
      <w:r w:rsidRPr="008D55CE">
        <w:rPr>
          <w:noProof/>
          <w:color w:val="000000"/>
          <w:spacing w:val="-12"/>
          <w:w w:val="95"/>
          <w:sz w:val="26"/>
          <w:szCs w:val="26"/>
          <w:lang w:val="pl-PL"/>
        </w:rPr>
        <w:t xml:space="preserve"> </w:t>
      </w:r>
      <w:r w:rsidRPr="008D55CE">
        <w:rPr>
          <w:noProof/>
          <w:color w:val="000000"/>
          <w:w w:val="95"/>
          <w:sz w:val="26"/>
          <w:szCs w:val="26"/>
          <w:lang w:val="pl-PL"/>
        </w:rPr>
        <w:t>zawodników</w:t>
      </w:r>
      <w:r w:rsidRPr="008D55CE">
        <w:rPr>
          <w:noProof/>
          <w:color w:val="000000"/>
          <w:spacing w:val="-11"/>
          <w:w w:val="95"/>
          <w:sz w:val="26"/>
          <w:szCs w:val="26"/>
          <w:lang w:val="pl-PL"/>
        </w:rPr>
        <w:t xml:space="preserve"> </w:t>
      </w:r>
      <w:r w:rsidRPr="008D55CE">
        <w:rPr>
          <w:noProof/>
          <w:color w:val="000000"/>
          <w:w w:val="95"/>
          <w:sz w:val="26"/>
          <w:szCs w:val="26"/>
          <w:lang w:val="pl-PL"/>
        </w:rPr>
        <w:t>na</w:t>
      </w:r>
      <w:r w:rsidRPr="008D55CE">
        <w:rPr>
          <w:noProof/>
          <w:color w:val="000000"/>
          <w:spacing w:val="-13"/>
          <w:w w:val="95"/>
          <w:sz w:val="26"/>
          <w:szCs w:val="26"/>
          <w:lang w:val="pl-PL"/>
        </w:rPr>
        <w:t xml:space="preserve"> </w:t>
      </w:r>
      <w:r w:rsidRPr="008D55CE">
        <w:rPr>
          <w:noProof/>
          <w:color w:val="000000"/>
          <w:w w:val="95"/>
          <w:sz w:val="26"/>
          <w:szCs w:val="26"/>
          <w:lang w:val="pl-PL"/>
        </w:rPr>
        <w:t>boisku</w:t>
      </w:r>
      <w:r w:rsidRPr="008D55CE">
        <w:rPr>
          <w:noProof/>
          <w:color w:val="000000"/>
          <w:spacing w:val="-10"/>
          <w:w w:val="95"/>
          <w:sz w:val="26"/>
          <w:szCs w:val="26"/>
          <w:lang w:val="pl-PL"/>
        </w:rPr>
        <w:t xml:space="preserve"> </w:t>
      </w:r>
      <w:r w:rsidRPr="008D55CE">
        <w:rPr>
          <w:noProof/>
          <w:color w:val="000000"/>
          <w:w w:val="95"/>
          <w:sz w:val="26"/>
          <w:szCs w:val="26"/>
          <w:lang w:val="pl-PL"/>
        </w:rPr>
        <w:t>i</w:t>
      </w:r>
      <w:r w:rsidRPr="008D55CE">
        <w:rPr>
          <w:noProof/>
          <w:color w:val="000000"/>
          <w:spacing w:val="-11"/>
          <w:w w:val="95"/>
          <w:sz w:val="26"/>
          <w:szCs w:val="26"/>
          <w:lang w:val="pl-PL"/>
        </w:rPr>
        <w:t xml:space="preserve"> </w:t>
      </w:r>
      <w:r w:rsidRPr="008D55CE">
        <w:rPr>
          <w:noProof/>
          <w:color w:val="000000"/>
          <w:w w:val="95"/>
          <w:sz w:val="26"/>
          <w:szCs w:val="26"/>
          <w:lang w:val="pl-PL"/>
        </w:rPr>
        <w:t>1</w:t>
      </w:r>
      <w:r w:rsidRPr="008D55CE">
        <w:rPr>
          <w:noProof/>
          <w:color w:val="000000"/>
          <w:spacing w:val="-13"/>
          <w:w w:val="95"/>
          <w:sz w:val="26"/>
          <w:szCs w:val="26"/>
          <w:lang w:val="pl-PL"/>
        </w:rPr>
        <w:t xml:space="preserve"> </w:t>
      </w:r>
      <w:r w:rsidRPr="008D55CE">
        <w:rPr>
          <w:noProof/>
          <w:color w:val="000000"/>
          <w:w w:val="95"/>
          <w:sz w:val="26"/>
          <w:szCs w:val="26"/>
          <w:lang w:val="pl-PL"/>
        </w:rPr>
        <w:t>zmiennik),</w:t>
      </w:r>
      <w:r w:rsidRPr="008D55CE">
        <w:rPr>
          <w:noProof/>
          <w:color w:val="000000"/>
          <w:spacing w:val="-13"/>
          <w:w w:val="95"/>
          <w:sz w:val="26"/>
          <w:szCs w:val="26"/>
          <w:lang w:val="pl-PL"/>
        </w:rPr>
        <w:t xml:space="preserve"> </w:t>
      </w:r>
      <w:r w:rsidRPr="008D55CE">
        <w:rPr>
          <w:noProof/>
          <w:color w:val="000000"/>
          <w:w w:val="95"/>
          <w:sz w:val="26"/>
          <w:szCs w:val="26"/>
          <w:lang w:val="pl-PL"/>
        </w:rPr>
        <w:t>trener</w:t>
      </w:r>
      <w:r w:rsidRPr="008D55CE">
        <w:rPr>
          <w:noProof/>
          <w:color w:val="000000"/>
          <w:spacing w:val="-12"/>
          <w:w w:val="95"/>
          <w:sz w:val="26"/>
          <w:szCs w:val="26"/>
          <w:lang w:val="pl-PL"/>
        </w:rPr>
        <w:t xml:space="preserve"> </w:t>
      </w:r>
      <w:r w:rsidRPr="008D55CE">
        <w:rPr>
          <w:noProof/>
          <w:color w:val="000000"/>
          <w:w w:val="95"/>
          <w:sz w:val="26"/>
          <w:szCs w:val="26"/>
          <w:lang w:val="pl-PL"/>
        </w:rPr>
        <w:t>nie</w:t>
      </w:r>
      <w:r w:rsidRPr="008D55CE">
        <w:rPr>
          <w:noProof/>
          <w:color w:val="000000"/>
          <w:spacing w:val="-11"/>
          <w:w w:val="95"/>
          <w:sz w:val="26"/>
          <w:szCs w:val="26"/>
          <w:lang w:val="pl-PL"/>
        </w:rPr>
        <w:t xml:space="preserve"> </w:t>
      </w:r>
      <w:r w:rsidRPr="008D55CE">
        <w:rPr>
          <w:noProof/>
          <w:color w:val="000000"/>
          <w:w w:val="95"/>
          <w:sz w:val="26"/>
          <w:szCs w:val="26"/>
          <w:lang w:val="pl-PL"/>
        </w:rPr>
        <w:t>może przebywać</w:t>
      </w:r>
      <w:r w:rsidRPr="008D55CE">
        <w:rPr>
          <w:noProof/>
          <w:color w:val="000000"/>
          <w:spacing w:val="-14"/>
          <w:w w:val="95"/>
          <w:sz w:val="26"/>
          <w:szCs w:val="26"/>
          <w:lang w:val="pl-PL"/>
        </w:rPr>
        <w:t xml:space="preserve"> </w:t>
      </w:r>
      <w:r w:rsidRPr="008D55CE">
        <w:rPr>
          <w:noProof/>
          <w:color w:val="000000"/>
          <w:w w:val="95"/>
          <w:sz w:val="26"/>
          <w:szCs w:val="26"/>
          <w:lang w:val="pl-PL"/>
        </w:rPr>
        <w:t>w</w:t>
      </w:r>
      <w:r w:rsidRPr="008D55CE">
        <w:rPr>
          <w:noProof/>
          <w:color w:val="000000"/>
          <w:spacing w:val="-14"/>
          <w:w w:val="95"/>
          <w:sz w:val="26"/>
          <w:szCs w:val="26"/>
          <w:lang w:val="pl-PL"/>
        </w:rPr>
        <w:t xml:space="preserve"> </w:t>
      </w:r>
      <w:r w:rsidRPr="008D55CE">
        <w:rPr>
          <w:noProof/>
          <w:color w:val="000000"/>
          <w:w w:val="95"/>
          <w:sz w:val="26"/>
          <w:szCs w:val="26"/>
          <w:lang w:val="pl-PL"/>
        </w:rPr>
        <w:t>obrębie</w:t>
      </w:r>
      <w:r w:rsidRPr="008D55CE">
        <w:rPr>
          <w:noProof/>
          <w:color w:val="000000"/>
          <w:spacing w:val="-15"/>
          <w:w w:val="95"/>
          <w:sz w:val="26"/>
          <w:szCs w:val="26"/>
          <w:lang w:val="pl-PL"/>
        </w:rPr>
        <w:t xml:space="preserve"> </w:t>
      </w:r>
      <w:r w:rsidRPr="008D55CE">
        <w:rPr>
          <w:noProof/>
          <w:color w:val="000000"/>
          <w:w w:val="95"/>
          <w:sz w:val="26"/>
          <w:szCs w:val="26"/>
          <w:lang w:val="pl-PL"/>
        </w:rPr>
        <w:t>boiska</w:t>
      </w:r>
      <w:r w:rsidRPr="008D55CE">
        <w:rPr>
          <w:noProof/>
          <w:color w:val="000000"/>
          <w:spacing w:val="-14"/>
          <w:w w:val="95"/>
          <w:sz w:val="26"/>
          <w:szCs w:val="26"/>
          <w:lang w:val="pl-PL"/>
        </w:rPr>
        <w:t xml:space="preserve"> </w:t>
      </w:r>
      <w:r w:rsidRPr="008D55CE">
        <w:rPr>
          <w:noProof/>
          <w:color w:val="000000"/>
          <w:w w:val="95"/>
          <w:sz w:val="26"/>
          <w:szCs w:val="26"/>
          <w:lang w:val="pl-PL"/>
        </w:rPr>
        <w:t>ani</w:t>
      </w:r>
      <w:r w:rsidRPr="008D55CE">
        <w:rPr>
          <w:noProof/>
          <w:color w:val="000000"/>
          <w:spacing w:val="-14"/>
          <w:w w:val="95"/>
          <w:sz w:val="26"/>
          <w:szCs w:val="26"/>
          <w:lang w:val="pl-PL"/>
        </w:rPr>
        <w:t xml:space="preserve"> </w:t>
      </w:r>
      <w:r w:rsidRPr="008D55CE">
        <w:rPr>
          <w:noProof/>
          <w:color w:val="000000"/>
          <w:w w:val="95"/>
          <w:sz w:val="26"/>
          <w:szCs w:val="26"/>
          <w:lang w:val="pl-PL"/>
        </w:rPr>
        <w:t>komunikować</w:t>
      </w:r>
      <w:r w:rsidRPr="008D55CE">
        <w:rPr>
          <w:noProof/>
          <w:color w:val="000000"/>
          <w:spacing w:val="-14"/>
          <w:w w:val="95"/>
          <w:sz w:val="26"/>
          <w:szCs w:val="26"/>
          <w:lang w:val="pl-PL"/>
        </w:rPr>
        <w:t xml:space="preserve"> </w:t>
      </w:r>
      <w:r w:rsidRPr="008D55CE">
        <w:rPr>
          <w:noProof/>
          <w:color w:val="000000"/>
          <w:w w:val="95"/>
          <w:sz w:val="26"/>
          <w:szCs w:val="26"/>
          <w:lang w:val="pl-PL"/>
        </w:rPr>
        <w:t>się</w:t>
      </w:r>
      <w:r w:rsidRPr="008D55CE">
        <w:rPr>
          <w:noProof/>
          <w:color w:val="000000"/>
          <w:spacing w:val="-15"/>
          <w:w w:val="95"/>
          <w:sz w:val="26"/>
          <w:szCs w:val="26"/>
          <w:lang w:val="pl-PL"/>
        </w:rPr>
        <w:t xml:space="preserve"> </w:t>
      </w:r>
      <w:r w:rsidRPr="008D55CE">
        <w:rPr>
          <w:noProof/>
          <w:color w:val="000000"/>
          <w:w w:val="95"/>
          <w:sz w:val="26"/>
          <w:szCs w:val="26"/>
          <w:lang w:val="pl-PL"/>
        </w:rPr>
        <w:t>zdalnie</w:t>
      </w:r>
      <w:r w:rsidRPr="008D55CE">
        <w:rPr>
          <w:noProof/>
          <w:color w:val="000000"/>
          <w:spacing w:val="-13"/>
          <w:w w:val="95"/>
          <w:sz w:val="26"/>
          <w:szCs w:val="26"/>
          <w:lang w:val="pl-PL"/>
        </w:rPr>
        <w:t xml:space="preserve"> </w:t>
      </w:r>
      <w:r w:rsidRPr="008D55CE">
        <w:rPr>
          <w:noProof/>
          <w:color w:val="000000"/>
          <w:w w:val="95"/>
          <w:sz w:val="26"/>
          <w:szCs w:val="26"/>
          <w:lang w:val="pl-PL"/>
        </w:rPr>
        <w:t>z</w:t>
      </w:r>
      <w:r w:rsidRPr="008D55CE">
        <w:rPr>
          <w:noProof/>
          <w:color w:val="000000"/>
          <w:spacing w:val="-15"/>
          <w:w w:val="95"/>
          <w:sz w:val="26"/>
          <w:szCs w:val="26"/>
          <w:lang w:val="pl-PL"/>
        </w:rPr>
        <w:t xml:space="preserve"> </w:t>
      </w:r>
      <w:r w:rsidRPr="008D55CE">
        <w:rPr>
          <w:noProof/>
          <w:color w:val="000000"/>
          <w:w w:val="95"/>
          <w:sz w:val="26"/>
          <w:szCs w:val="26"/>
          <w:lang w:val="pl-PL"/>
        </w:rPr>
        <w:t>trybun,</w:t>
      </w:r>
    </w:p>
    <w:p w14:paraId="227B57EE"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rozgrywki</w:t>
      </w:r>
      <w:r w:rsidRPr="008D55CE">
        <w:rPr>
          <w:noProof/>
          <w:color w:val="000000"/>
          <w:spacing w:val="-39"/>
          <w:w w:val="95"/>
          <w:sz w:val="26"/>
          <w:szCs w:val="26"/>
          <w:lang w:val="pl-PL"/>
        </w:rPr>
        <w:t xml:space="preserve"> </w:t>
      </w:r>
      <w:r w:rsidRPr="008D55CE">
        <w:rPr>
          <w:noProof/>
          <w:color w:val="000000"/>
          <w:w w:val="95"/>
          <w:sz w:val="26"/>
          <w:szCs w:val="26"/>
          <w:lang w:val="pl-PL"/>
        </w:rPr>
        <w:t>dziewcząt</w:t>
      </w:r>
      <w:r w:rsidRPr="008D55CE">
        <w:rPr>
          <w:noProof/>
          <w:color w:val="000000"/>
          <w:spacing w:val="-40"/>
          <w:w w:val="95"/>
          <w:sz w:val="26"/>
          <w:szCs w:val="26"/>
          <w:lang w:val="pl-PL"/>
        </w:rPr>
        <w:t xml:space="preserve"> </w:t>
      </w:r>
      <w:r w:rsidRPr="008D55CE">
        <w:rPr>
          <w:noProof/>
          <w:color w:val="000000"/>
          <w:w w:val="95"/>
          <w:sz w:val="26"/>
          <w:szCs w:val="26"/>
          <w:lang w:val="pl-PL"/>
        </w:rPr>
        <w:t>i</w:t>
      </w:r>
      <w:r w:rsidRPr="008D55CE">
        <w:rPr>
          <w:noProof/>
          <w:color w:val="000000"/>
          <w:spacing w:val="-38"/>
          <w:w w:val="95"/>
          <w:sz w:val="26"/>
          <w:szCs w:val="26"/>
          <w:lang w:val="pl-PL"/>
        </w:rPr>
        <w:t xml:space="preserve"> </w:t>
      </w:r>
      <w:r w:rsidRPr="008D55CE">
        <w:rPr>
          <w:noProof/>
          <w:color w:val="000000"/>
          <w:w w:val="95"/>
          <w:sz w:val="26"/>
          <w:szCs w:val="26"/>
          <w:lang w:val="pl-PL"/>
        </w:rPr>
        <w:t>chłopców</w:t>
      </w:r>
      <w:r w:rsidRPr="008D55CE">
        <w:rPr>
          <w:noProof/>
          <w:color w:val="000000"/>
          <w:spacing w:val="-40"/>
          <w:w w:val="95"/>
          <w:sz w:val="26"/>
          <w:szCs w:val="26"/>
          <w:lang w:val="pl-PL"/>
        </w:rPr>
        <w:t xml:space="preserve"> </w:t>
      </w:r>
      <w:r w:rsidRPr="008D55CE">
        <w:rPr>
          <w:noProof/>
          <w:color w:val="000000"/>
          <w:w w:val="95"/>
          <w:sz w:val="26"/>
          <w:szCs w:val="26"/>
          <w:lang w:val="pl-PL"/>
        </w:rPr>
        <w:t>powinny</w:t>
      </w:r>
      <w:r w:rsidRPr="008D55CE">
        <w:rPr>
          <w:noProof/>
          <w:color w:val="000000"/>
          <w:spacing w:val="-39"/>
          <w:w w:val="95"/>
          <w:sz w:val="26"/>
          <w:szCs w:val="26"/>
          <w:lang w:val="pl-PL"/>
        </w:rPr>
        <w:t xml:space="preserve"> </w:t>
      </w:r>
      <w:r w:rsidRPr="008D55CE">
        <w:rPr>
          <w:noProof/>
          <w:color w:val="000000"/>
          <w:w w:val="95"/>
          <w:sz w:val="26"/>
          <w:szCs w:val="26"/>
          <w:lang w:val="pl-PL"/>
        </w:rPr>
        <w:t>odbywać</w:t>
      </w:r>
      <w:r w:rsidRPr="008D55CE">
        <w:rPr>
          <w:noProof/>
          <w:color w:val="000000"/>
          <w:spacing w:val="-40"/>
          <w:w w:val="95"/>
          <w:sz w:val="26"/>
          <w:szCs w:val="26"/>
          <w:lang w:val="pl-PL"/>
        </w:rPr>
        <w:t xml:space="preserve"> </w:t>
      </w:r>
      <w:r w:rsidRPr="008D55CE">
        <w:rPr>
          <w:noProof/>
          <w:color w:val="000000"/>
          <w:w w:val="95"/>
          <w:sz w:val="26"/>
          <w:szCs w:val="26"/>
          <w:lang w:val="pl-PL"/>
        </w:rPr>
        <w:t>się</w:t>
      </w:r>
      <w:r w:rsidRPr="008D55CE">
        <w:rPr>
          <w:noProof/>
          <w:color w:val="000000"/>
          <w:spacing w:val="-38"/>
          <w:w w:val="95"/>
          <w:sz w:val="26"/>
          <w:szCs w:val="26"/>
          <w:lang w:val="pl-PL"/>
        </w:rPr>
        <w:t xml:space="preserve"> </w:t>
      </w:r>
      <w:r w:rsidRPr="008D55CE">
        <w:rPr>
          <w:noProof/>
          <w:color w:val="000000"/>
          <w:w w:val="95"/>
          <w:sz w:val="26"/>
          <w:szCs w:val="26"/>
          <w:lang w:val="pl-PL"/>
        </w:rPr>
        <w:t>oficjalną</w:t>
      </w:r>
      <w:r w:rsidRPr="008D55CE">
        <w:rPr>
          <w:noProof/>
          <w:color w:val="000000"/>
          <w:spacing w:val="-39"/>
          <w:w w:val="95"/>
          <w:sz w:val="26"/>
          <w:szCs w:val="26"/>
          <w:lang w:val="pl-PL"/>
        </w:rPr>
        <w:t xml:space="preserve"> </w:t>
      </w:r>
      <w:r w:rsidRPr="008D55CE">
        <w:rPr>
          <w:noProof/>
          <w:color w:val="000000"/>
          <w:w w:val="95"/>
          <w:sz w:val="26"/>
          <w:szCs w:val="26"/>
          <w:lang w:val="pl-PL"/>
        </w:rPr>
        <w:t>piłką</w:t>
      </w:r>
      <w:r w:rsidRPr="008D55CE">
        <w:rPr>
          <w:noProof/>
          <w:color w:val="000000"/>
          <w:spacing w:val="-40"/>
          <w:w w:val="95"/>
          <w:sz w:val="26"/>
          <w:szCs w:val="26"/>
          <w:lang w:val="pl-PL"/>
        </w:rPr>
        <w:t xml:space="preserve"> </w:t>
      </w:r>
      <w:r w:rsidRPr="008D55CE">
        <w:rPr>
          <w:noProof/>
          <w:color w:val="000000"/>
          <w:w w:val="95"/>
          <w:sz w:val="26"/>
          <w:szCs w:val="26"/>
          <w:lang w:val="pl-PL"/>
        </w:rPr>
        <w:t>do</w:t>
      </w:r>
      <w:r w:rsidRPr="008D55CE">
        <w:rPr>
          <w:noProof/>
          <w:color w:val="000000"/>
          <w:spacing w:val="-40"/>
          <w:w w:val="95"/>
          <w:sz w:val="26"/>
          <w:szCs w:val="26"/>
          <w:lang w:val="pl-PL"/>
        </w:rPr>
        <w:t xml:space="preserve"> </w:t>
      </w:r>
      <w:r w:rsidRPr="008D55CE">
        <w:rPr>
          <w:noProof/>
          <w:color w:val="000000"/>
          <w:w w:val="95"/>
          <w:sz w:val="26"/>
          <w:szCs w:val="26"/>
          <w:lang w:val="pl-PL"/>
        </w:rPr>
        <w:t>gry</w:t>
      </w:r>
      <w:r w:rsidRPr="008D55CE">
        <w:rPr>
          <w:noProof/>
          <w:color w:val="000000"/>
          <w:spacing w:val="-39"/>
          <w:w w:val="95"/>
          <w:sz w:val="26"/>
          <w:szCs w:val="26"/>
          <w:lang w:val="pl-PL"/>
        </w:rPr>
        <w:t xml:space="preserve"> </w:t>
      </w:r>
      <w:r w:rsidRPr="008D55CE">
        <w:rPr>
          <w:noProof/>
          <w:color w:val="000000"/>
          <w:w w:val="95"/>
          <w:sz w:val="26"/>
          <w:szCs w:val="26"/>
          <w:lang w:val="pl-PL"/>
        </w:rPr>
        <w:t>w</w:t>
      </w:r>
      <w:r w:rsidRPr="008D55CE">
        <w:rPr>
          <w:noProof/>
          <w:color w:val="000000"/>
          <w:spacing w:val="-39"/>
          <w:w w:val="95"/>
          <w:sz w:val="26"/>
          <w:szCs w:val="26"/>
          <w:lang w:val="pl-PL"/>
        </w:rPr>
        <w:t xml:space="preserve"> </w:t>
      </w:r>
      <w:r w:rsidRPr="008D55CE">
        <w:rPr>
          <w:noProof/>
          <w:color w:val="000000"/>
          <w:w w:val="95"/>
          <w:sz w:val="26"/>
          <w:szCs w:val="26"/>
          <w:lang w:val="pl-PL"/>
        </w:rPr>
        <w:t>koszykówkę</w:t>
      </w:r>
      <w:r w:rsidRPr="008D55CE">
        <w:rPr>
          <w:noProof/>
          <w:color w:val="000000"/>
          <w:spacing w:val="-38"/>
          <w:w w:val="95"/>
          <w:sz w:val="26"/>
          <w:szCs w:val="26"/>
          <w:lang w:val="pl-PL"/>
        </w:rPr>
        <w:t xml:space="preserve"> </w:t>
      </w:r>
      <w:r w:rsidRPr="008D55CE">
        <w:rPr>
          <w:noProof/>
          <w:color w:val="000000"/>
          <w:w w:val="95"/>
          <w:sz w:val="26"/>
          <w:szCs w:val="26"/>
          <w:lang w:val="pl-PL"/>
        </w:rPr>
        <w:t>3x3</w:t>
      </w:r>
      <w:r w:rsidRPr="008D55CE">
        <w:rPr>
          <w:noProof/>
          <w:color w:val="000000"/>
          <w:spacing w:val="-39"/>
          <w:w w:val="95"/>
          <w:sz w:val="26"/>
          <w:szCs w:val="26"/>
          <w:lang w:val="pl-PL"/>
        </w:rPr>
        <w:t xml:space="preserve"> </w:t>
      </w:r>
      <w:r w:rsidRPr="008D55CE">
        <w:rPr>
          <w:noProof/>
          <w:color w:val="000000"/>
          <w:w w:val="95"/>
          <w:sz w:val="26"/>
          <w:szCs w:val="26"/>
          <w:lang w:val="pl-PL"/>
        </w:rPr>
        <w:t>o rozmiarze</w:t>
      </w:r>
      <w:r w:rsidRPr="008D55CE">
        <w:rPr>
          <w:noProof/>
          <w:color w:val="000000"/>
          <w:spacing w:val="-7"/>
          <w:w w:val="95"/>
          <w:sz w:val="26"/>
          <w:szCs w:val="26"/>
          <w:lang w:val="pl-PL"/>
        </w:rPr>
        <w:t xml:space="preserve"> </w:t>
      </w:r>
      <w:r w:rsidRPr="008D55CE">
        <w:rPr>
          <w:noProof/>
          <w:color w:val="000000"/>
          <w:w w:val="95"/>
          <w:sz w:val="26"/>
          <w:szCs w:val="26"/>
          <w:lang w:val="pl-PL"/>
        </w:rPr>
        <w:t>‘6,</w:t>
      </w:r>
    </w:p>
    <w:p w14:paraId="70E8F8C9"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zespół</w:t>
      </w:r>
      <w:r w:rsidRPr="008D55CE">
        <w:rPr>
          <w:noProof/>
          <w:color w:val="000000"/>
          <w:spacing w:val="-25"/>
          <w:w w:val="95"/>
          <w:sz w:val="26"/>
          <w:szCs w:val="26"/>
          <w:lang w:val="pl-PL"/>
        </w:rPr>
        <w:t xml:space="preserve"> </w:t>
      </w:r>
      <w:r w:rsidRPr="008D55CE">
        <w:rPr>
          <w:noProof/>
          <w:color w:val="000000"/>
          <w:w w:val="95"/>
          <w:sz w:val="26"/>
          <w:szCs w:val="26"/>
          <w:lang w:val="pl-PL"/>
        </w:rPr>
        <w:t>sędziowski</w:t>
      </w:r>
      <w:r w:rsidRPr="008D55CE">
        <w:rPr>
          <w:noProof/>
          <w:color w:val="000000"/>
          <w:spacing w:val="-22"/>
          <w:w w:val="95"/>
          <w:sz w:val="26"/>
          <w:szCs w:val="26"/>
          <w:lang w:val="pl-PL"/>
        </w:rPr>
        <w:t xml:space="preserve"> </w:t>
      </w:r>
      <w:r w:rsidRPr="008D55CE">
        <w:rPr>
          <w:noProof/>
          <w:color w:val="000000"/>
          <w:w w:val="95"/>
          <w:sz w:val="26"/>
          <w:szCs w:val="26"/>
          <w:lang w:val="pl-PL"/>
        </w:rPr>
        <w:t>składa</w:t>
      </w:r>
      <w:r w:rsidRPr="008D55CE">
        <w:rPr>
          <w:noProof/>
          <w:color w:val="000000"/>
          <w:spacing w:val="-24"/>
          <w:w w:val="95"/>
          <w:sz w:val="26"/>
          <w:szCs w:val="26"/>
          <w:lang w:val="pl-PL"/>
        </w:rPr>
        <w:t xml:space="preserve"> </w:t>
      </w:r>
      <w:r w:rsidRPr="008D55CE">
        <w:rPr>
          <w:noProof/>
          <w:color w:val="000000"/>
          <w:w w:val="95"/>
          <w:sz w:val="26"/>
          <w:szCs w:val="26"/>
          <w:lang w:val="pl-PL"/>
        </w:rPr>
        <w:t>się</w:t>
      </w:r>
      <w:r w:rsidRPr="008D55CE">
        <w:rPr>
          <w:noProof/>
          <w:color w:val="000000"/>
          <w:spacing w:val="-24"/>
          <w:w w:val="95"/>
          <w:sz w:val="26"/>
          <w:szCs w:val="26"/>
          <w:lang w:val="pl-PL"/>
        </w:rPr>
        <w:t xml:space="preserve"> </w:t>
      </w:r>
      <w:r w:rsidRPr="008D55CE">
        <w:rPr>
          <w:noProof/>
          <w:color w:val="000000"/>
          <w:w w:val="95"/>
          <w:sz w:val="26"/>
          <w:szCs w:val="26"/>
          <w:lang w:val="pl-PL"/>
        </w:rPr>
        <w:t>z</w:t>
      </w:r>
      <w:r w:rsidRPr="008D55CE">
        <w:rPr>
          <w:noProof/>
          <w:color w:val="000000"/>
          <w:spacing w:val="-24"/>
          <w:w w:val="95"/>
          <w:sz w:val="26"/>
          <w:szCs w:val="26"/>
          <w:lang w:val="pl-PL"/>
        </w:rPr>
        <w:t xml:space="preserve"> </w:t>
      </w:r>
      <w:r w:rsidRPr="008D55CE">
        <w:rPr>
          <w:noProof/>
          <w:color w:val="000000"/>
          <w:w w:val="95"/>
          <w:sz w:val="26"/>
          <w:szCs w:val="26"/>
          <w:lang w:val="pl-PL"/>
        </w:rPr>
        <w:t>1</w:t>
      </w:r>
      <w:r w:rsidRPr="008D55CE">
        <w:rPr>
          <w:noProof/>
          <w:color w:val="000000"/>
          <w:spacing w:val="-25"/>
          <w:w w:val="95"/>
          <w:sz w:val="26"/>
          <w:szCs w:val="26"/>
          <w:lang w:val="pl-PL"/>
        </w:rPr>
        <w:t xml:space="preserve"> </w:t>
      </w:r>
      <w:r w:rsidRPr="008D55CE">
        <w:rPr>
          <w:noProof/>
          <w:color w:val="000000"/>
          <w:w w:val="95"/>
          <w:sz w:val="26"/>
          <w:szCs w:val="26"/>
          <w:lang w:val="pl-PL"/>
        </w:rPr>
        <w:t>lub</w:t>
      </w:r>
      <w:r w:rsidRPr="008D55CE">
        <w:rPr>
          <w:noProof/>
          <w:color w:val="000000"/>
          <w:spacing w:val="-22"/>
          <w:w w:val="95"/>
          <w:sz w:val="26"/>
          <w:szCs w:val="26"/>
          <w:lang w:val="pl-PL"/>
        </w:rPr>
        <w:t xml:space="preserve"> </w:t>
      </w:r>
      <w:r w:rsidRPr="008D55CE">
        <w:rPr>
          <w:noProof/>
          <w:color w:val="000000"/>
          <w:w w:val="95"/>
          <w:sz w:val="26"/>
          <w:szCs w:val="26"/>
          <w:lang w:val="pl-PL"/>
        </w:rPr>
        <w:t>2</w:t>
      </w:r>
      <w:r w:rsidRPr="008D55CE">
        <w:rPr>
          <w:noProof/>
          <w:color w:val="000000"/>
          <w:spacing w:val="-24"/>
          <w:w w:val="95"/>
          <w:sz w:val="26"/>
          <w:szCs w:val="26"/>
          <w:lang w:val="pl-PL"/>
        </w:rPr>
        <w:t xml:space="preserve"> </w:t>
      </w:r>
      <w:r w:rsidRPr="008D55CE">
        <w:rPr>
          <w:noProof/>
          <w:color w:val="000000"/>
          <w:w w:val="95"/>
          <w:sz w:val="26"/>
          <w:szCs w:val="26"/>
          <w:lang w:val="pl-PL"/>
        </w:rPr>
        <w:t>sędziów</w:t>
      </w:r>
      <w:r w:rsidRPr="008D55CE">
        <w:rPr>
          <w:noProof/>
          <w:color w:val="000000"/>
          <w:spacing w:val="-24"/>
          <w:w w:val="95"/>
          <w:sz w:val="26"/>
          <w:szCs w:val="26"/>
          <w:lang w:val="pl-PL"/>
        </w:rPr>
        <w:t xml:space="preserve"> </w:t>
      </w:r>
      <w:r w:rsidRPr="008D55CE">
        <w:rPr>
          <w:noProof/>
          <w:color w:val="000000"/>
          <w:w w:val="95"/>
          <w:sz w:val="26"/>
          <w:szCs w:val="26"/>
          <w:lang w:val="pl-PL"/>
        </w:rPr>
        <w:t>boiskowych</w:t>
      </w:r>
      <w:r w:rsidRPr="008D55CE">
        <w:rPr>
          <w:noProof/>
          <w:color w:val="000000"/>
          <w:spacing w:val="-22"/>
          <w:w w:val="95"/>
          <w:sz w:val="26"/>
          <w:szCs w:val="26"/>
          <w:lang w:val="pl-PL"/>
        </w:rPr>
        <w:t xml:space="preserve"> </w:t>
      </w:r>
      <w:r w:rsidRPr="008D55CE">
        <w:rPr>
          <w:noProof/>
          <w:color w:val="000000"/>
          <w:w w:val="95"/>
          <w:sz w:val="26"/>
          <w:szCs w:val="26"/>
          <w:lang w:val="pl-PL"/>
        </w:rPr>
        <w:t>oraz</w:t>
      </w:r>
      <w:r w:rsidRPr="008D55CE">
        <w:rPr>
          <w:noProof/>
          <w:color w:val="000000"/>
          <w:spacing w:val="-24"/>
          <w:w w:val="95"/>
          <w:sz w:val="26"/>
          <w:szCs w:val="26"/>
          <w:lang w:val="pl-PL"/>
        </w:rPr>
        <w:t xml:space="preserve"> </w:t>
      </w:r>
      <w:r w:rsidRPr="008D55CE">
        <w:rPr>
          <w:noProof/>
          <w:color w:val="000000"/>
          <w:w w:val="95"/>
          <w:sz w:val="26"/>
          <w:szCs w:val="26"/>
          <w:lang w:val="pl-PL"/>
        </w:rPr>
        <w:t>sędziów</w:t>
      </w:r>
      <w:r w:rsidRPr="008D55CE">
        <w:rPr>
          <w:noProof/>
          <w:color w:val="000000"/>
          <w:spacing w:val="-25"/>
          <w:w w:val="95"/>
          <w:sz w:val="26"/>
          <w:szCs w:val="26"/>
          <w:lang w:val="pl-PL"/>
        </w:rPr>
        <w:t xml:space="preserve"> </w:t>
      </w:r>
      <w:r w:rsidRPr="008D55CE">
        <w:rPr>
          <w:noProof/>
          <w:color w:val="000000"/>
          <w:w w:val="95"/>
          <w:sz w:val="26"/>
          <w:szCs w:val="26"/>
          <w:lang w:val="pl-PL"/>
        </w:rPr>
        <w:t>stolikowych,</w:t>
      </w:r>
    </w:p>
    <w:p w14:paraId="349D211E" w14:textId="77777777" w:rsidR="005D64E1" w:rsidRPr="008D55CE" w:rsidRDefault="005D64E1" w:rsidP="00A8650C">
      <w:pPr>
        <w:numPr>
          <w:ilvl w:val="0"/>
          <w:numId w:val="38"/>
        </w:numPr>
        <w:rPr>
          <w:noProof/>
          <w:color w:val="000000"/>
          <w:sz w:val="26"/>
          <w:szCs w:val="26"/>
          <w:lang w:val="pl-PL"/>
        </w:rPr>
      </w:pPr>
      <w:r w:rsidRPr="008D55CE">
        <w:rPr>
          <w:noProof/>
          <w:color w:val="000000"/>
          <w:w w:val="90"/>
          <w:sz w:val="26"/>
          <w:szCs w:val="26"/>
          <w:lang w:val="pl-PL"/>
        </w:rPr>
        <w:t>rzut</w:t>
      </w:r>
      <w:r w:rsidRPr="008D55CE">
        <w:rPr>
          <w:noProof/>
          <w:color w:val="000000"/>
          <w:spacing w:val="-17"/>
          <w:w w:val="90"/>
          <w:sz w:val="26"/>
          <w:szCs w:val="26"/>
          <w:lang w:val="pl-PL"/>
        </w:rPr>
        <w:t xml:space="preserve"> </w:t>
      </w:r>
      <w:r w:rsidRPr="008D55CE">
        <w:rPr>
          <w:noProof/>
          <w:color w:val="000000"/>
          <w:w w:val="90"/>
          <w:sz w:val="26"/>
          <w:szCs w:val="26"/>
          <w:lang w:val="pl-PL"/>
        </w:rPr>
        <w:t>monetą</w:t>
      </w:r>
      <w:r w:rsidRPr="008D55CE">
        <w:rPr>
          <w:noProof/>
          <w:color w:val="000000"/>
          <w:spacing w:val="-17"/>
          <w:w w:val="90"/>
          <w:sz w:val="26"/>
          <w:szCs w:val="26"/>
          <w:lang w:val="pl-PL"/>
        </w:rPr>
        <w:t xml:space="preserve"> </w:t>
      </w:r>
      <w:r w:rsidRPr="008D55CE">
        <w:rPr>
          <w:noProof/>
          <w:color w:val="000000"/>
          <w:w w:val="90"/>
          <w:sz w:val="26"/>
          <w:szCs w:val="26"/>
          <w:lang w:val="pl-PL"/>
        </w:rPr>
        <w:t>zdecyduje</w:t>
      </w:r>
      <w:r w:rsidRPr="008D55CE">
        <w:rPr>
          <w:noProof/>
          <w:color w:val="000000"/>
          <w:spacing w:val="-17"/>
          <w:w w:val="90"/>
          <w:sz w:val="26"/>
          <w:szCs w:val="26"/>
          <w:lang w:val="pl-PL"/>
        </w:rPr>
        <w:t xml:space="preserve"> </w:t>
      </w:r>
      <w:r w:rsidRPr="008D55CE">
        <w:rPr>
          <w:noProof/>
          <w:color w:val="000000"/>
          <w:w w:val="90"/>
          <w:sz w:val="26"/>
          <w:szCs w:val="26"/>
          <w:lang w:val="pl-PL"/>
        </w:rPr>
        <w:t>o</w:t>
      </w:r>
      <w:r w:rsidRPr="008D55CE">
        <w:rPr>
          <w:noProof/>
          <w:color w:val="000000"/>
          <w:spacing w:val="-17"/>
          <w:w w:val="90"/>
          <w:sz w:val="26"/>
          <w:szCs w:val="26"/>
          <w:lang w:val="pl-PL"/>
        </w:rPr>
        <w:t xml:space="preserve"> </w:t>
      </w:r>
      <w:r w:rsidRPr="008D55CE">
        <w:rPr>
          <w:noProof/>
          <w:color w:val="000000"/>
          <w:w w:val="90"/>
          <w:sz w:val="26"/>
          <w:szCs w:val="26"/>
          <w:lang w:val="pl-PL"/>
        </w:rPr>
        <w:t>tym,</w:t>
      </w:r>
      <w:r w:rsidRPr="008D55CE">
        <w:rPr>
          <w:noProof/>
          <w:color w:val="000000"/>
          <w:spacing w:val="-16"/>
          <w:w w:val="90"/>
          <w:sz w:val="26"/>
          <w:szCs w:val="26"/>
          <w:lang w:val="pl-PL"/>
        </w:rPr>
        <w:t xml:space="preserve"> </w:t>
      </w:r>
      <w:r w:rsidRPr="008D55CE">
        <w:rPr>
          <w:noProof/>
          <w:color w:val="000000"/>
          <w:w w:val="90"/>
          <w:sz w:val="26"/>
          <w:szCs w:val="26"/>
          <w:lang w:val="pl-PL"/>
        </w:rPr>
        <w:t>której</w:t>
      </w:r>
      <w:r w:rsidRPr="008D55CE">
        <w:rPr>
          <w:noProof/>
          <w:color w:val="000000"/>
          <w:spacing w:val="-17"/>
          <w:w w:val="90"/>
          <w:sz w:val="26"/>
          <w:szCs w:val="26"/>
          <w:lang w:val="pl-PL"/>
        </w:rPr>
        <w:t xml:space="preserve"> </w:t>
      </w:r>
      <w:r w:rsidRPr="008D55CE">
        <w:rPr>
          <w:noProof/>
          <w:color w:val="000000"/>
          <w:w w:val="90"/>
          <w:sz w:val="26"/>
          <w:szCs w:val="26"/>
          <w:lang w:val="pl-PL"/>
        </w:rPr>
        <w:t>drużynie</w:t>
      </w:r>
      <w:r w:rsidRPr="008D55CE">
        <w:rPr>
          <w:noProof/>
          <w:color w:val="000000"/>
          <w:spacing w:val="-17"/>
          <w:w w:val="90"/>
          <w:sz w:val="26"/>
          <w:szCs w:val="26"/>
          <w:lang w:val="pl-PL"/>
        </w:rPr>
        <w:t xml:space="preserve"> </w:t>
      </w:r>
      <w:r w:rsidRPr="008D55CE">
        <w:rPr>
          <w:noProof/>
          <w:color w:val="000000"/>
          <w:w w:val="90"/>
          <w:sz w:val="26"/>
          <w:szCs w:val="26"/>
          <w:lang w:val="pl-PL"/>
        </w:rPr>
        <w:t>przyznane</w:t>
      </w:r>
      <w:r w:rsidRPr="008D55CE">
        <w:rPr>
          <w:noProof/>
          <w:color w:val="000000"/>
          <w:spacing w:val="-15"/>
          <w:w w:val="90"/>
          <w:sz w:val="26"/>
          <w:szCs w:val="26"/>
          <w:lang w:val="pl-PL"/>
        </w:rPr>
        <w:t xml:space="preserve"> </w:t>
      </w:r>
      <w:r w:rsidRPr="008D55CE">
        <w:rPr>
          <w:noProof/>
          <w:color w:val="000000"/>
          <w:w w:val="90"/>
          <w:sz w:val="26"/>
          <w:szCs w:val="26"/>
          <w:lang w:val="pl-PL"/>
        </w:rPr>
        <w:t>zostanie</w:t>
      </w:r>
      <w:r w:rsidRPr="008D55CE">
        <w:rPr>
          <w:noProof/>
          <w:color w:val="000000"/>
          <w:spacing w:val="-17"/>
          <w:w w:val="90"/>
          <w:sz w:val="26"/>
          <w:szCs w:val="26"/>
          <w:lang w:val="pl-PL"/>
        </w:rPr>
        <w:t xml:space="preserve"> </w:t>
      </w:r>
      <w:r w:rsidRPr="008D55CE">
        <w:rPr>
          <w:noProof/>
          <w:color w:val="000000"/>
          <w:w w:val="90"/>
          <w:sz w:val="26"/>
          <w:szCs w:val="26"/>
          <w:lang w:val="pl-PL"/>
        </w:rPr>
        <w:t>posiadanie</w:t>
      </w:r>
      <w:r w:rsidRPr="008D55CE">
        <w:rPr>
          <w:noProof/>
          <w:color w:val="000000"/>
          <w:spacing w:val="-17"/>
          <w:w w:val="90"/>
          <w:sz w:val="26"/>
          <w:szCs w:val="26"/>
          <w:lang w:val="pl-PL"/>
        </w:rPr>
        <w:t xml:space="preserve"> </w:t>
      </w:r>
      <w:r w:rsidRPr="008D55CE">
        <w:rPr>
          <w:noProof/>
          <w:color w:val="000000"/>
          <w:w w:val="90"/>
          <w:sz w:val="26"/>
          <w:szCs w:val="26"/>
          <w:lang w:val="pl-PL"/>
        </w:rPr>
        <w:t>piłki</w:t>
      </w:r>
      <w:r w:rsidRPr="008D55CE">
        <w:rPr>
          <w:noProof/>
          <w:color w:val="000000"/>
          <w:spacing w:val="-15"/>
          <w:w w:val="90"/>
          <w:sz w:val="26"/>
          <w:szCs w:val="26"/>
          <w:lang w:val="pl-PL"/>
        </w:rPr>
        <w:t xml:space="preserve"> </w:t>
      </w:r>
      <w:r w:rsidRPr="008D55CE">
        <w:rPr>
          <w:noProof/>
          <w:color w:val="000000"/>
          <w:w w:val="90"/>
          <w:sz w:val="26"/>
          <w:szCs w:val="26"/>
          <w:lang w:val="pl-PL"/>
        </w:rPr>
        <w:t>na</w:t>
      </w:r>
      <w:r w:rsidRPr="008D55CE">
        <w:rPr>
          <w:noProof/>
          <w:color w:val="000000"/>
          <w:spacing w:val="-16"/>
          <w:w w:val="90"/>
          <w:sz w:val="26"/>
          <w:szCs w:val="26"/>
          <w:lang w:val="pl-PL"/>
        </w:rPr>
        <w:t xml:space="preserve"> </w:t>
      </w:r>
      <w:r w:rsidRPr="008D55CE">
        <w:rPr>
          <w:noProof/>
          <w:color w:val="000000"/>
          <w:w w:val="90"/>
          <w:sz w:val="26"/>
          <w:szCs w:val="26"/>
          <w:lang w:val="pl-PL"/>
        </w:rPr>
        <w:t>rozpoczęcie meczu,</w:t>
      </w:r>
      <w:r w:rsidRPr="008D55CE">
        <w:rPr>
          <w:noProof/>
          <w:color w:val="000000"/>
          <w:spacing w:val="-15"/>
          <w:w w:val="90"/>
          <w:sz w:val="26"/>
          <w:szCs w:val="26"/>
          <w:lang w:val="pl-PL"/>
        </w:rPr>
        <w:t xml:space="preserve"> </w:t>
      </w:r>
      <w:r w:rsidRPr="008D55CE">
        <w:rPr>
          <w:noProof/>
          <w:color w:val="000000"/>
          <w:w w:val="90"/>
          <w:sz w:val="26"/>
          <w:szCs w:val="26"/>
          <w:lang w:val="pl-PL"/>
        </w:rPr>
        <w:t>drużyna,</w:t>
      </w:r>
      <w:r w:rsidRPr="008D55CE">
        <w:rPr>
          <w:noProof/>
          <w:color w:val="000000"/>
          <w:spacing w:val="-14"/>
          <w:w w:val="90"/>
          <w:sz w:val="26"/>
          <w:szCs w:val="26"/>
          <w:lang w:val="pl-PL"/>
        </w:rPr>
        <w:t xml:space="preserve"> </w:t>
      </w:r>
      <w:r w:rsidRPr="008D55CE">
        <w:rPr>
          <w:noProof/>
          <w:color w:val="000000"/>
          <w:w w:val="90"/>
          <w:sz w:val="26"/>
          <w:szCs w:val="26"/>
          <w:lang w:val="pl-PL"/>
        </w:rPr>
        <w:t>która</w:t>
      </w:r>
      <w:r w:rsidRPr="008D55CE">
        <w:rPr>
          <w:noProof/>
          <w:color w:val="000000"/>
          <w:spacing w:val="-14"/>
          <w:w w:val="90"/>
          <w:sz w:val="26"/>
          <w:szCs w:val="26"/>
          <w:lang w:val="pl-PL"/>
        </w:rPr>
        <w:t xml:space="preserve"> </w:t>
      </w:r>
      <w:r w:rsidRPr="008D55CE">
        <w:rPr>
          <w:noProof/>
          <w:color w:val="000000"/>
          <w:w w:val="90"/>
          <w:sz w:val="26"/>
          <w:szCs w:val="26"/>
          <w:lang w:val="pl-PL"/>
        </w:rPr>
        <w:t>wygra</w:t>
      </w:r>
      <w:r w:rsidRPr="008D55CE">
        <w:rPr>
          <w:noProof/>
          <w:color w:val="000000"/>
          <w:spacing w:val="-14"/>
          <w:w w:val="90"/>
          <w:sz w:val="26"/>
          <w:szCs w:val="26"/>
          <w:lang w:val="pl-PL"/>
        </w:rPr>
        <w:t xml:space="preserve"> </w:t>
      </w:r>
      <w:r w:rsidRPr="008D55CE">
        <w:rPr>
          <w:noProof/>
          <w:color w:val="000000"/>
          <w:w w:val="90"/>
          <w:sz w:val="26"/>
          <w:szCs w:val="26"/>
          <w:lang w:val="pl-PL"/>
        </w:rPr>
        <w:t>losowanie</w:t>
      </w:r>
      <w:r w:rsidRPr="008D55CE">
        <w:rPr>
          <w:noProof/>
          <w:color w:val="000000"/>
          <w:spacing w:val="-14"/>
          <w:w w:val="90"/>
          <w:sz w:val="26"/>
          <w:szCs w:val="26"/>
          <w:lang w:val="pl-PL"/>
        </w:rPr>
        <w:t xml:space="preserve"> </w:t>
      </w:r>
      <w:r w:rsidRPr="008D55CE">
        <w:rPr>
          <w:noProof/>
          <w:color w:val="000000"/>
          <w:w w:val="90"/>
          <w:sz w:val="26"/>
          <w:szCs w:val="26"/>
          <w:lang w:val="pl-PL"/>
        </w:rPr>
        <w:t>ma</w:t>
      </w:r>
      <w:r w:rsidRPr="008D55CE">
        <w:rPr>
          <w:noProof/>
          <w:color w:val="000000"/>
          <w:spacing w:val="-14"/>
          <w:w w:val="90"/>
          <w:sz w:val="26"/>
          <w:szCs w:val="26"/>
          <w:lang w:val="pl-PL"/>
        </w:rPr>
        <w:t xml:space="preserve"> </w:t>
      </w:r>
      <w:r w:rsidRPr="008D55CE">
        <w:rPr>
          <w:noProof/>
          <w:color w:val="000000"/>
          <w:w w:val="90"/>
          <w:sz w:val="26"/>
          <w:szCs w:val="26"/>
          <w:lang w:val="pl-PL"/>
        </w:rPr>
        <w:t>prawo</w:t>
      </w:r>
      <w:r w:rsidRPr="008D55CE">
        <w:rPr>
          <w:noProof/>
          <w:color w:val="000000"/>
          <w:spacing w:val="-15"/>
          <w:w w:val="90"/>
          <w:sz w:val="26"/>
          <w:szCs w:val="26"/>
          <w:lang w:val="pl-PL"/>
        </w:rPr>
        <w:t xml:space="preserve"> </w:t>
      </w:r>
      <w:r w:rsidRPr="008D55CE">
        <w:rPr>
          <w:noProof/>
          <w:color w:val="000000"/>
          <w:w w:val="90"/>
          <w:sz w:val="26"/>
          <w:szCs w:val="26"/>
          <w:lang w:val="pl-PL"/>
        </w:rPr>
        <w:t>wybrać</w:t>
      </w:r>
      <w:r w:rsidRPr="008D55CE">
        <w:rPr>
          <w:noProof/>
          <w:color w:val="000000"/>
          <w:spacing w:val="-13"/>
          <w:w w:val="90"/>
          <w:sz w:val="26"/>
          <w:szCs w:val="26"/>
          <w:lang w:val="pl-PL"/>
        </w:rPr>
        <w:t xml:space="preserve"> </w:t>
      </w:r>
      <w:r w:rsidRPr="008D55CE">
        <w:rPr>
          <w:noProof/>
          <w:color w:val="000000"/>
          <w:w w:val="90"/>
          <w:sz w:val="26"/>
          <w:szCs w:val="26"/>
          <w:lang w:val="pl-PL"/>
        </w:rPr>
        <w:t>posiadanie</w:t>
      </w:r>
      <w:r w:rsidRPr="008D55CE">
        <w:rPr>
          <w:noProof/>
          <w:color w:val="000000"/>
          <w:spacing w:val="-14"/>
          <w:w w:val="90"/>
          <w:sz w:val="26"/>
          <w:szCs w:val="26"/>
          <w:lang w:val="pl-PL"/>
        </w:rPr>
        <w:t xml:space="preserve"> </w:t>
      </w:r>
      <w:r w:rsidRPr="008D55CE">
        <w:rPr>
          <w:noProof/>
          <w:color w:val="000000"/>
          <w:w w:val="90"/>
          <w:sz w:val="26"/>
          <w:szCs w:val="26"/>
          <w:lang w:val="pl-PL"/>
        </w:rPr>
        <w:t>piłki</w:t>
      </w:r>
      <w:r w:rsidRPr="008D55CE">
        <w:rPr>
          <w:noProof/>
          <w:color w:val="000000"/>
          <w:spacing w:val="-14"/>
          <w:w w:val="90"/>
          <w:sz w:val="26"/>
          <w:szCs w:val="26"/>
          <w:lang w:val="pl-PL"/>
        </w:rPr>
        <w:t xml:space="preserve"> </w:t>
      </w:r>
      <w:r w:rsidRPr="008D55CE">
        <w:rPr>
          <w:noProof/>
          <w:color w:val="000000"/>
          <w:w w:val="90"/>
          <w:sz w:val="26"/>
          <w:szCs w:val="26"/>
          <w:lang w:val="pl-PL"/>
        </w:rPr>
        <w:t>na</w:t>
      </w:r>
      <w:r w:rsidRPr="008D55CE">
        <w:rPr>
          <w:noProof/>
          <w:color w:val="000000"/>
          <w:spacing w:val="-15"/>
          <w:w w:val="90"/>
          <w:sz w:val="26"/>
          <w:szCs w:val="26"/>
          <w:lang w:val="pl-PL"/>
        </w:rPr>
        <w:t xml:space="preserve"> </w:t>
      </w:r>
      <w:r w:rsidRPr="008D55CE">
        <w:rPr>
          <w:noProof/>
          <w:color w:val="000000"/>
          <w:w w:val="90"/>
          <w:sz w:val="26"/>
          <w:szCs w:val="26"/>
          <w:lang w:val="pl-PL"/>
        </w:rPr>
        <w:t>rozpoczęcie</w:t>
      </w:r>
      <w:r w:rsidRPr="008D55CE">
        <w:rPr>
          <w:noProof/>
          <w:color w:val="000000"/>
          <w:spacing w:val="-14"/>
          <w:w w:val="90"/>
          <w:sz w:val="26"/>
          <w:szCs w:val="26"/>
          <w:lang w:val="pl-PL"/>
        </w:rPr>
        <w:t xml:space="preserve"> </w:t>
      </w:r>
      <w:r w:rsidRPr="008D55CE">
        <w:rPr>
          <w:noProof/>
          <w:color w:val="000000"/>
          <w:w w:val="90"/>
          <w:sz w:val="26"/>
          <w:szCs w:val="26"/>
          <w:lang w:val="pl-PL"/>
        </w:rPr>
        <w:t xml:space="preserve">meczu </w:t>
      </w:r>
      <w:r w:rsidRPr="008D55CE">
        <w:rPr>
          <w:noProof/>
          <w:color w:val="000000"/>
          <w:w w:val="95"/>
          <w:sz w:val="26"/>
          <w:szCs w:val="26"/>
          <w:lang w:val="pl-PL"/>
        </w:rPr>
        <w:t>lub przed rozpoczęciem ewentualnej</w:t>
      </w:r>
      <w:r w:rsidRPr="008D55CE">
        <w:rPr>
          <w:noProof/>
          <w:color w:val="000000"/>
          <w:spacing w:val="-38"/>
          <w:w w:val="95"/>
          <w:sz w:val="26"/>
          <w:szCs w:val="26"/>
          <w:lang w:val="pl-PL"/>
        </w:rPr>
        <w:t xml:space="preserve"> </w:t>
      </w:r>
      <w:r w:rsidRPr="008D55CE">
        <w:rPr>
          <w:noProof/>
          <w:color w:val="000000"/>
          <w:w w:val="95"/>
          <w:sz w:val="26"/>
          <w:szCs w:val="26"/>
          <w:lang w:val="pl-PL"/>
        </w:rPr>
        <w:t>dogrywki,</w:t>
      </w:r>
    </w:p>
    <w:p w14:paraId="0B0C5D89" w14:textId="77777777" w:rsidR="005D64E1" w:rsidRPr="008D55CE" w:rsidRDefault="005D64E1" w:rsidP="00A8650C">
      <w:pPr>
        <w:numPr>
          <w:ilvl w:val="0"/>
          <w:numId w:val="38"/>
        </w:numPr>
        <w:rPr>
          <w:noProof/>
          <w:color w:val="000000"/>
          <w:sz w:val="26"/>
          <w:szCs w:val="26"/>
          <w:lang w:val="pl-PL"/>
        </w:rPr>
      </w:pPr>
      <w:r w:rsidRPr="008D55CE">
        <w:rPr>
          <w:noProof/>
          <w:color w:val="000000"/>
          <w:w w:val="90"/>
          <w:sz w:val="26"/>
          <w:szCs w:val="26"/>
          <w:lang w:val="pl-PL"/>
        </w:rPr>
        <w:t>czas</w:t>
      </w:r>
      <w:r w:rsidRPr="008D55CE">
        <w:rPr>
          <w:noProof/>
          <w:color w:val="000000"/>
          <w:spacing w:val="-5"/>
          <w:w w:val="90"/>
          <w:sz w:val="26"/>
          <w:szCs w:val="26"/>
          <w:lang w:val="pl-PL"/>
        </w:rPr>
        <w:t xml:space="preserve"> </w:t>
      </w:r>
      <w:r w:rsidRPr="008D55CE">
        <w:rPr>
          <w:noProof/>
          <w:color w:val="000000"/>
          <w:w w:val="90"/>
          <w:sz w:val="26"/>
          <w:szCs w:val="26"/>
          <w:lang w:val="pl-PL"/>
        </w:rPr>
        <w:t>gry</w:t>
      </w:r>
      <w:r w:rsidRPr="008D55CE">
        <w:rPr>
          <w:noProof/>
          <w:color w:val="000000"/>
          <w:spacing w:val="-4"/>
          <w:w w:val="90"/>
          <w:sz w:val="26"/>
          <w:szCs w:val="26"/>
          <w:lang w:val="pl-PL"/>
        </w:rPr>
        <w:t xml:space="preserve"> </w:t>
      </w:r>
      <w:r w:rsidRPr="008D55CE">
        <w:rPr>
          <w:noProof/>
          <w:color w:val="000000"/>
          <w:w w:val="90"/>
          <w:sz w:val="26"/>
          <w:szCs w:val="26"/>
          <w:lang w:val="pl-PL"/>
        </w:rPr>
        <w:t>wynosi</w:t>
      </w:r>
      <w:r w:rsidRPr="008D55CE">
        <w:rPr>
          <w:noProof/>
          <w:color w:val="000000"/>
          <w:spacing w:val="-4"/>
          <w:w w:val="90"/>
          <w:sz w:val="26"/>
          <w:szCs w:val="26"/>
          <w:lang w:val="pl-PL"/>
        </w:rPr>
        <w:t xml:space="preserve"> </w:t>
      </w:r>
      <w:r w:rsidRPr="008D55CE">
        <w:rPr>
          <w:noProof/>
          <w:color w:val="000000"/>
          <w:w w:val="90"/>
          <w:sz w:val="26"/>
          <w:szCs w:val="26"/>
          <w:lang w:val="pl-PL"/>
        </w:rPr>
        <w:t>10</w:t>
      </w:r>
      <w:r w:rsidRPr="008D55CE">
        <w:rPr>
          <w:noProof/>
          <w:color w:val="000000"/>
          <w:spacing w:val="-4"/>
          <w:w w:val="90"/>
          <w:sz w:val="26"/>
          <w:szCs w:val="26"/>
          <w:lang w:val="pl-PL"/>
        </w:rPr>
        <w:t xml:space="preserve"> </w:t>
      </w:r>
      <w:r w:rsidRPr="008D55CE">
        <w:rPr>
          <w:noProof/>
          <w:color w:val="000000"/>
          <w:w w:val="90"/>
          <w:sz w:val="26"/>
          <w:szCs w:val="26"/>
          <w:lang w:val="pl-PL"/>
        </w:rPr>
        <w:t>minut,</w:t>
      </w:r>
      <w:r w:rsidRPr="008D55CE">
        <w:rPr>
          <w:noProof/>
          <w:color w:val="000000"/>
          <w:spacing w:val="-3"/>
          <w:w w:val="90"/>
          <w:sz w:val="26"/>
          <w:szCs w:val="26"/>
          <w:lang w:val="pl-PL"/>
        </w:rPr>
        <w:t xml:space="preserve"> </w:t>
      </w:r>
      <w:r w:rsidRPr="008D55CE">
        <w:rPr>
          <w:noProof/>
          <w:color w:val="000000"/>
          <w:w w:val="90"/>
          <w:sz w:val="26"/>
          <w:szCs w:val="26"/>
          <w:lang w:val="pl-PL"/>
        </w:rPr>
        <w:t>zegar</w:t>
      </w:r>
      <w:r w:rsidRPr="008D55CE">
        <w:rPr>
          <w:noProof/>
          <w:color w:val="000000"/>
          <w:spacing w:val="-5"/>
          <w:w w:val="90"/>
          <w:sz w:val="26"/>
          <w:szCs w:val="26"/>
          <w:lang w:val="pl-PL"/>
        </w:rPr>
        <w:t xml:space="preserve"> </w:t>
      </w:r>
      <w:r w:rsidRPr="008D55CE">
        <w:rPr>
          <w:noProof/>
          <w:color w:val="000000"/>
          <w:w w:val="90"/>
          <w:sz w:val="26"/>
          <w:szCs w:val="26"/>
          <w:lang w:val="pl-PL"/>
        </w:rPr>
        <w:t>czasu</w:t>
      </w:r>
      <w:r w:rsidRPr="008D55CE">
        <w:rPr>
          <w:noProof/>
          <w:color w:val="000000"/>
          <w:spacing w:val="-4"/>
          <w:w w:val="90"/>
          <w:sz w:val="26"/>
          <w:szCs w:val="26"/>
          <w:lang w:val="pl-PL"/>
        </w:rPr>
        <w:t xml:space="preserve"> </w:t>
      </w:r>
      <w:r w:rsidRPr="008D55CE">
        <w:rPr>
          <w:noProof/>
          <w:color w:val="000000"/>
          <w:w w:val="90"/>
          <w:sz w:val="26"/>
          <w:szCs w:val="26"/>
          <w:lang w:val="pl-PL"/>
        </w:rPr>
        <w:t>gry</w:t>
      </w:r>
      <w:r w:rsidRPr="008D55CE">
        <w:rPr>
          <w:noProof/>
          <w:color w:val="000000"/>
          <w:spacing w:val="-4"/>
          <w:w w:val="90"/>
          <w:sz w:val="26"/>
          <w:szCs w:val="26"/>
          <w:lang w:val="pl-PL"/>
        </w:rPr>
        <w:t xml:space="preserve"> </w:t>
      </w:r>
      <w:r w:rsidRPr="008D55CE">
        <w:rPr>
          <w:noProof/>
          <w:color w:val="000000"/>
          <w:w w:val="90"/>
          <w:sz w:val="26"/>
          <w:szCs w:val="26"/>
          <w:lang w:val="pl-PL"/>
        </w:rPr>
        <w:t>będzie</w:t>
      </w:r>
      <w:r w:rsidRPr="008D55CE">
        <w:rPr>
          <w:noProof/>
          <w:color w:val="000000"/>
          <w:spacing w:val="-4"/>
          <w:w w:val="90"/>
          <w:sz w:val="26"/>
          <w:szCs w:val="26"/>
          <w:lang w:val="pl-PL"/>
        </w:rPr>
        <w:t xml:space="preserve"> </w:t>
      </w:r>
      <w:r w:rsidRPr="008D55CE">
        <w:rPr>
          <w:noProof/>
          <w:color w:val="000000"/>
          <w:w w:val="90"/>
          <w:sz w:val="26"/>
          <w:szCs w:val="26"/>
          <w:lang w:val="pl-PL"/>
        </w:rPr>
        <w:t>zatrzymywany</w:t>
      </w:r>
      <w:r w:rsidRPr="008D55CE">
        <w:rPr>
          <w:noProof/>
          <w:color w:val="000000"/>
          <w:spacing w:val="-5"/>
          <w:w w:val="90"/>
          <w:sz w:val="26"/>
          <w:szCs w:val="26"/>
          <w:lang w:val="pl-PL"/>
        </w:rPr>
        <w:t xml:space="preserve"> </w:t>
      </w:r>
      <w:r w:rsidRPr="008D55CE">
        <w:rPr>
          <w:noProof/>
          <w:color w:val="000000"/>
          <w:w w:val="90"/>
          <w:sz w:val="26"/>
          <w:szCs w:val="26"/>
          <w:lang w:val="pl-PL"/>
        </w:rPr>
        <w:t>podczas</w:t>
      </w:r>
      <w:r w:rsidRPr="008D55CE">
        <w:rPr>
          <w:noProof/>
          <w:color w:val="000000"/>
          <w:spacing w:val="-4"/>
          <w:w w:val="90"/>
          <w:sz w:val="26"/>
          <w:szCs w:val="26"/>
          <w:lang w:val="pl-PL"/>
        </w:rPr>
        <w:t xml:space="preserve"> </w:t>
      </w:r>
      <w:r w:rsidRPr="008D55CE">
        <w:rPr>
          <w:noProof/>
          <w:color w:val="000000"/>
          <w:w w:val="90"/>
          <w:sz w:val="26"/>
          <w:szCs w:val="26"/>
          <w:lang w:val="pl-PL"/>
        </w:rPr>
        <w:t>sytuacji</w:t>
      </w:r>
      <w:r w:rsidRPr="008D55CE">
        <w:rPr>
          <w:noProof/>
          <w:color w:val="000000"/>
          <w:spacing w:val="-4"/>
          <w:w w:val="90"/>
          <w:sz w:val="26"/>
          <w:szCs w:val="26"/>
          <w:lang w:val="pl-PL"/>
        </w:rPr>
        <w:t xml:space="preserve"> </w:t>
      </w:r>
      <w:r w:rsidRPr="008D55CE">
        <w:rPr>
          <w:noProof/>
          <w:color w:val="000000"/>
          <w:w w:val="90"/>
          <w:sz w:val="26"/>
          <w:szCs w:val="26"/>
          <w:lang w:val="pl-PL"/>
        </w:rPr>
        <w:t>martwej</w:t>
      </w:r>
      <w:r w:rsidRPr="008D55CE">
        <w:rPr>
          <w:noProof/>
          <w:color w:val="000000"/>
          <w:spacing w:val="-4"/>
          <w:w w:val="90"/>
          <w:sz w:val="26"/>
          <w:szCs w:val="26"/>
          <w:lang w:val="pl-PL"/>
        </w:rPr>
        <w:t xml:space="preserve"> </w:t>
      </w:r>
      <w:r w:rsidRPr="008D55CE">
        <w:rPr>
          <w:noProof/>
          <w:color w:val="000000"/>
          <w:w w:val="90"/>
          <w:sz w:val="26"/>
          <w:szCs w:val="26"/>
          <w:lang w:val="pl-PL"/>
        </w:rPr>
        <w:t xml:space="preserve">piłki </w:t>
      </w:r>
      <w:r w:rsidRPr="008D55CE">
        <w:rPr>
          <w:noProof/>
          <w:color w:val="000000"/>
          <w:w w:val="95"/>
          <w:sz w:val="26"/>
          <w:szCs w:val="26"/>
          <w:lang w:val="pl-PL"/>
        </w:rPr>
        <w:t>oraz podczas rzutów</w:t>
      </w:r>
      <w:r w:rsidRPr="008D55CE">
        <w:rPr>
          <w:noProof/>
          <w:color w:val="000000"/>
          <w:spacing w:val="-24"/>
          <w:w w:val="95"/>
          <w:sz w:val="26"/>
          <w:szCs w:val="26"/>
          <w:lang w:val="pl-PL"/>
        </w:rPr>
        <w:t xml:space="preserve"> </w:t>
      </w:r>
      <w:r w:rsidRPr="008D55CE">
        <w:rPr>
          <w:noProof/>
          <w:color w:val="000000"/>
          <w:w w:val="95"/>
          <w:sz w:val="26"/>
          <w:szCs w:val="26"/>
          <w:lang w:val="pl-PL"/>
        </w:rPr>
        <w:t>wolnych,</w:t>
      </w:r>
    </w:p>
    <w:p w14:paraId="746CF7E1"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drużyna</w:t>
      </w:r>
      <w:r w:rsidRPr="008D55CE">
        <w:rPr>
          <w:noProof/>
          <w:color w:val="000000"/>
          <w:spacing w:val="-31"/>
          <w:w w:val="95"/>
          <w:sz w:val="26"/>
          <w:szCs w:val="26"/>
          <w:lang w:val="pl-PL"/>
        </w:rPr>
        <w:t xml:space="preserve"> </w:t>
      </w:r>
      <w:r w:rsidRPr="008D55CE">
        <w:rPr>
          <w:noProof/>
          <w:color w:val="000000"/>
          <w:w w:val="95"/>
          <w:sz w:val="26"/>
          <w:szCs w:val="26"/>
          <w:lang w:val="pl-PL"/>
        </w:rPr>
        <w:t>musi</w:t>
      </w:r>
      <w:r w:rsidRPr="008D55CE">
        <w:rPr>
          <w:noProof/>
          <w:color w:val="000000"/>
          <w:spacing w:val="-29"/>
          <w:w w:val="95"/>
          <w:sz w:val="26"/>
          <w:szCs w:val="26"/>
          <w:lang w:val="pl-PL"/>
        </w:rPr>
        <w:t xml:space="preserve"> </w:t>
      </w:r>
      <w:r w:rsidRPr="008D55CE">
        <w:rPr>
          <w:noProof/>
          <w:color w:val="000000"/>
          <w:w w:val="95"/>
          <w:sz w:val="26"/>
          <w:szCs w:val="26"/>
          <w:lang w:val="pl-PL"/>
        </w:rPr>
        <w:t>oddać</w:t>
      </w:r>
      <w:r w:rsidRPr="008D55CE">
        <w:rPr>
          <w:noProof/>
          <w:color w:val="000000"/>
          <w:spacing w:val="-31"/>
          <w:w w:val="95"/>
          <w:sz w:val="26"/>
          <w:szCs w:val="26"/>
          <w:lang w:val="pl-PL"/>
        </w:rPr>
        <w:t xml:space="preserve"> </w:t>
      </w:r>
      <w:r w:rsidRPr="008D55CE">
        <w:rPr>
          <w:noProof/>
          <w:color w:val="000000"/>
          <w:w w:val="95"/>
          <w:sz w:val="26"/>
          <w:szCs w:val="26"/>
          <w:lang w:val="pl-PL"/>
        </w:rPr>
        <w:t>rzut</w:t>
      </w:r>
      <w:r w:rsidRPr="008D55CE">
        <w:rPr>
          <w:noProof/>
          <w:color w:val="000000"/>
          <w:spacing w:val="-30"/>
          <w:w w:val="95"/>
          <w:sz w:val="26"/>
          <w:szCs w:val="26"/>
          <w:lang w:val="pl-PL"/>
        </w:rPr>
        <w:t xml:space="preserve"> </w:t>
      </w:r>
      <w:r w:rsidRPr="008D55CE">
        <w:rPr>
          <w:noProof/>
          <w:color w:val="000000"/>
          <w:w w:val="95"/>
          <w:sz w:val="26"/>
          <w:szCs w:val="26"/>
          <w:lang w:val="pl-PL"/>
        </w:rPr>
        <w:t>do</w:t>
      </w:r>
      <w:r w:rsidRPr="008D55CE">
        <w:rPr>
          <w:noProof/>
          <w:color w:val="000000"/>
          <w:spacing w:val="-30"/>
          <w:w w:val="95"/>
          <w:sz w:val="26"/>
          <w:szCs w:val="26"/>
          <w:lang w:val="pl-PL"/>
        </w:rPr>
        <w:t xml:space="preserve"> </w:t>
      </w:r>
      <w:r w:rsidRPr="008D55CE">
        <w:rPr>
          <w:noProof/>
          <w:color w:val="000000"/>
          <w:w w:val="95"/>
          <w:sz w:val="26"/>
          <w:szCs w:val="26"/>
          <w:lang w:val="pl-PL"/>
        </w:rPr>
        <w:t>kosza</w:t>
      </w:r>
      <w:r w:rsidRPr="008D55CE">
        <w:rPr>
          <w:noProof/>
          <w:color w:val="000000"/>
          <w:spacing w:val="-31"/>
          <w:w w:val="95"/>
          <w:sz w:val="26"/>
          <w:szCs w:val="26"/>
          <w:lang w:val="pl-PL"/>
        </w:rPr>
        <w:t xml:space="preserve"> </w:t>
      </w:r>
      <w:r w:rsidRPr="008D55CE">
        <w:rPr>
          <w:noProof/>
          <w:color w:val="000000"/>
          <w:w w:val="95"/>
          <w:sz w:val="26"/>
          <w:szCs w:val="26"/>
          <w:lang w:val="pl-PL"/>
        </w:rPr>
        <w:t>w</w:t>
      </w:r>
      <w:r w:rsidRPr="008D55CE">
        <w:rPr>
          <w:noProof/>
          <w:color w:val="000000"/>
          <w:spacing w:val="-29"/>
          <w:w w:val="95"/>
          <w:sz w:val="26"/>
          <w:szCs w:val="26"/>
          <w:lang w:val="pl-PL"/>
        </w:rPr>
        <w:t xml:space="preserve"> </w:t>
      </w:r>
      <w:r w:rsidRPr="008D55CE">
        <w:rPr>
          <w:noProof/>
          <w:color w:val="000000"/>
          <w:w w:val="95"/>
          <w:sz w:val="26"/>
          <w:szCs w:val="26"/>
          <w:lang w:val="pl-PL"/>
        </w:rPr>
        <w:t>ciągu</w:t>
      </w:r>
      <w:r w:rsidRPr="008D55CE">
        <w:rPr>
          <w:noProof/>
          <w:color w:val="000000"/>
          <w:spacing w:val="-30"/>
          <w:w w:val="95"/>
          <w:sz w:val="26"/>
          <w:szCs w:val="26"/>
          <w:lang w:val="pl-PL"/>
        </w:rPr>
        <w:t xml:space="preserve"> </w:t>
      </w:r>
      <w:r w:rsidRPr="008D55CE">
        <w:rPr>
          <w:noProof/>
          <w:color w:val="000000"/>
          <w:w w:val="95"/>
          <w:sz w:val="26"/>
          <w:szCs w:val="26"/>
          <w:lang w:val="pl-PL"/>
        </w:rPr>
        <w:t>12</w:t>
      </w:r>
      <w:r w:rsidRPr="008D55CE">
        <w:rPr>
          <w:noProof/>
          <w:color w:val="000000"/>
          <w:spacing w:val="-30"/>
          <w:w w:val="95"/>
          <w:sz w:val="26"/>
          <w:szCs w:val="26"/>
          <w:lang w:val="pl-PL"/>
        </w:rPr>
        <w:t xml:space="preserve"> </w:t>
      </w:r>
      <w:r w:rsidRPr="008D55CE">
        <w:rPr>
          <w:noProof/>
          <w:color w:val="000000"/>
          <w:w w:val="95"/>
          <w:sz w:val="26"/>
          <w:szCs w:val="26"/>
          <w:lang w:val="pl-PL"/>
        </w:rPr>
        <w:t>sekund;</w:t>
      </w:r>
      <w:r w:rsidRPr="008D55CE">
        <w:rPr>
          <w:noProof/>
          <w:color w:val="000000"/>
          <w:spacing w:val="-30"/>
          <w:w w:val="95"/>
          <w:sz w:val="26"/>
          <w:szCs w:val="26"/>
          <w:lang w:val="pl-PL"/>
        </w:rPr>
        <w:t xml:space="preserve"> </w:t>
      </w:r>
      <w:r w:rsidRPr="008D55CE">
        <w:rPr>
          <w:noProof/>
          <w:color w:val="000000"/>
          <w:w w:val="95"/>
          <w:sz w:val="26"/>
          <w:szCs w:val="26"/>
          <w:lang w:val="pl-PL"/>
        </w:rPr>
        <w:t>gra</w:t>
      </w:r>
      <w:r w:rsidRPr="008D55CE">
        <w:rPr>
          <w:noProof/>
          <w:color w:val="000000"/>
          <w:spacing w:val="-31"/>
          <w:w w:val="95"/>
          <w:sz w:val="26"/>
          <w:szCs w:val="26"/>
          <w:lang w:val="pl-PL"/>
        </w:rPr>
        <w:t xml:space="preserve"> </w:t>
      </w:r>
      <w:r w:rsidRPr="008D55CE">
        <w:rPr>
          <w:noProof/>
          <w:color w:val="000000"/>
          <w:w w:val="95"/>
          <w:sz w:val="26"/>
          <w:szCs w:val="26"/>
          <w:lang w:val="pl-PL"/>
        </w:rPr>
        <w:t>na</w:t>
      </w:r>
      <w:r w:rsidRPr="008D55CE">
        <w:rPr>
          <w:noProof/>
          <w:color w:val="000000"/>
          <w:spacing w:val="-30"/>
          <w:w w:val="95"/>
          <w:sz w:val="26"/>
          <w:szCs w:val="26"/>
          <w:lang w:val="pl-PL"/>
        </w:rPr>
        <w:t xml:space="preserve"> </w:t>
      </w:r>
      <w:r w:rsidRPr="008D55CE">
        <w:rPr>
          <w:noProof/>
          <w:color w:val="000000"/>
          <w:w w:val="95"/>
          <w:sz w:val="26"/>
          <w:szCs w:val="26"/>
          <w:lang w:val="pl-PL"/>
        </w:rPr>
        <w:t>zwłokę</w:t>
      </w:r>
      <w:r w:rsidRPr="008D55CE">
        <w:rPr>
          <w:noProof/>
          <w:color w:val="000000"/>
          <w:spacing w:val="-29"/>
          <w:w w:val="95"/>
          <w:sz w:val="26"/>
          <w:szCs w:val="26"/>
          <w:lang w:val="pl-PL"/>
        </w:rPr>
        <w:t xml:space="preserve"> </w:t>
      </w:r>
      <w:r w:rsidRPr="008D55CE">
        <w:rPr>
          <w:noProof/>
          <w:color w:val="000000"/>
          <w:w w:val="95"/>
          <w:sz w:val="26"/>
          <w:szCs w:val="26"/>
          <w:lang w:val="pl-PL"/>
        </w:rPr>
        <w:t>lub</w:t>
      </w:r>
      <w:r w:rsidRPr="008D55CE">
        <w:rPr>
          <w:noProof/>
          <w:color w:val="000000"/>
          <w:spacing w:val="-31"/>
          <w:w w:val="95"/>
          <w:sz w:val="26"/>
          <w:szCs w:val="26"/>
          <w:lang w:val="pl-PL"/>
        </w:rPr>
        <w:t xml:space="preserve"> </w:t>
      </w:r>
      <w:r w:rsidRPr="008D55CE">
        <w:rPr>
          <w:noProof/>
          <w:color w:val="000000"/>
          <w:w w:val="95"/>
          <w:sz w:val="26"/>
          <w:szCs w:val="26"/>
          <w:lang w:val="pl-PL"/>
        </w:rPr>
        <w:t>zaniechanie</w:t>
      </w:r>
      <w:r w:rsidRPr="008D55CE">
        <w:rPr>
          <w:noProof/>
          <w:color w:val="000000"/>
          <w:spacing w:val="-30"/>
          <w:w w:val="95"/>
          <w:sz w:val="26"/>
          <w:szCs w:val="26"/>
          <w:lang w:val="pl-PL"/>
        </w:rPr>
        <w:t xml:space="preserve"> </w:t>
      </w:r>
      <w:r w:rsidRPr="008D55CE">
        <w:rPr>
          <w:noProof/>
          <w:color w:val="000000"/>
          <w:w w:val="95"/>
          <w:sz w:val="26"/>
          <w:szCs w:val="26"/>
          <w:lang w:val="pl-PL"/>
        </w:rPr>
        <w:t>aktywnej gry</w:t>
      </w:r>
      <w:r w:rsidRPr="008D55CE">
        <w:rPr>
          <w:noProof/>
          <w:color w:val="000000"/>
          <w:spacing w:val="-43"/>
          <w:w w:val="95"/>
          <w:sz w:val="26"/>
          <w:szCs w:val="26"/>
          <w:lang w:val="pl-PL"/>
        </w:rPr>
        <w:t xml:space="preserve"> </w:t>
      </w:r>
      <w:r w:rsidRPr="008D55CE">
        <w:rPr>
          <w:noProof/>
          <w:color w:val="000000"/>
          <w:w w:val="95"/>
          <w:sz w:val="26"/>
          <w:szCs w:val="26"/>
          <w:lang w:val="pl-PL"/>
        </w:rPr>
        <w:t>jest</w:t>
      </w:r>
      <w:r w:rsidRPr="008D55CE">
        <w:rPr>
          <w:noProof/>
          <w:color w:val="000000"/>
          <w:spacing w:val="-43"/>
          <w:w w:val="95"/>
          <w:sz w:val="26"/>
          <w:szCs w:val="26"/>
          <w:lang w:val="pl-PL"/>
        </w:rPr>
        <w:t xml:space="preserve"> </w:t>
      </w:r>
      <w:r w:rsidRPr="008D55CE">
        <w:rPr>
          <w:noProof/>
          <w:color w:val="000000"/>
          <w:w w:val="95"/>
          <w:sz w:val="26"/>
          <w:szCs w:val="26"/>
          <w:lang w:val="pl-PL"/>
        </w:rPr>
        <w:t>błędem,</w:t>
      </w:r>
      <w:r w:rsidRPr="008D55CE">
        <w:rPr>
          <w:noProof/>
          <w:color w:val="000000"/>
          <w:spacing w:val="-42"/>
          <w:w w:val="95"/>
          <w:sz w:val="26"/>
          <w:szCs w:val="26"/>
          <w:lang w:val="pl-PL"/>
        </w:rPr>
        <w:t xml:space="preserve"> </w:t>
      </w:r>
      <w:r w:rsidRPr="008D55CE">
        <w:rPr>
          <w:noProof/>
          <w:color w:val="000000"/>
          <w:w w:val="95"/>
          <w:sz w:val="26"/>
          <w:szCs w:val="26"/>
          <w:lang w:val="pl-PL"/>
        </w:rPr>
        <w:t>jeżeli</w:t>
      </w:r>
      <w:r w:rsidRPr="008D55CE">
        <w:rPr>
          <w:noProof/>
          <w:color w:val="000000"/>
          <w:spacing w:val="-43"/>
          <w:w w:val="95"/>
          <w:sz w:val="26"/>
          <w:szCs w:val="26"/>
          <w:lang w:val="pl-PL"/>
        </w:rPr>
        <w:t xml:space="preserve"> </w:t>
      </w:r>
      <w:r w:rsidRPr="008D55CE">
        <w:rPr>
          <w:noProof/>
          <w:color w:val="000000"/>
          <w:w w:val="95"/>
          <w:sz w:val="26"/>
          <w:szCs w:val="26"/>
          <w:lang w:val="pl-PL"/>
        </w:rPr>
        <w:t>boisko</w:t>
      </w:r>
      <w:r w:rsidRPr="008D55CE">
        <w:rPr>
          <w:noProof/>
          <w:color w:val="000000"/>
          <w:spacing w:val="-42"/>
          <w:w w:val="95"/>
          <w:sz w:val="26"/>
          <w:szCs w:val="26"/>
          <w:lang w:val="pl-PL"/>
        </w:rPr>
        <w:t xml:space="preserve"> </w:t>
      </w:r>
      <w:r w:rsidRPr="008D55CE">
        <w:rPr>
          <w:noProof/>
          <w:color w:val="000000"/>
          <w:w w:val="95"/>
          <w:sz w:val="26"/>
          <w:szCs w:val="26"/>
          <w:lang w:val="pl-PL"/>
        </w:rPr>
        <w:t>nie</w:t>
      </w:r>
      <w:r w:rsidRPr="008D55CE">
        <w:rPr>
          <w:noProof/>
          <w:color w:val="000000"/>
          <w:spacing w:val="-43"/>
          <w:w w:val="95"/>
          <w:sz w:val="26"/>
          <w:szCs w:val="26"/>
          <w:lang w:val="pl-PL"/>
        </w:rPr>
        <w:t xml:space="preserve"> </w:t>
      </w:r>
      <w:r w:rsidRPr="008D55CE">
        <w:rPr>
          <w:noProof/>
          <w:color w:val="000000"/>
          <w:w w:val="95"/>
          <w:sz w:val="26"/>
          <w:szCs w:val="26"/>
          <w:lang w:val="pl-PL"/>
        </w:rPr>
        <w:t>jest</w:t>
      </w:r>
      <w:r w:rsidRPr="008D55CE">
        <w:rPr>
          <w:noProof/>
          <w:color w:val="000000"/>
          <w:spacing w:val="-42"/>
          <w:w w:val="95"/>
          <w:sz w:val="26"/>
          <w:szCs w:val="26"/>
          <w:lang w:val="pl-PL"/>
        </w:rPr>
        <w:t xml:space="preserve"> </w:t>
      </w:r>
      <w:r w:rsidRPr="008D55CE">
        <w:rPr>
          <w:noProof/>
          <w:color w:val="000000"/>
          <w:w w:val="95"/>
          <w:sz w:val="26"/>
          <w:szCs w:val="26"/>
          <w:lang w:val="pl-PL"/>
        </w:rPr>
        <w:t>wyposażone</w:t>
      </w:r>
      <w:r w:rsidRPr="008D55CE">
        <w:rPr>
          <w:noProof/>
          <w:color w:val="000000"/>
          <w:spacing w:val="-43"/>
          <w:w w:val="95"/>
          <w:sz w:val="26"/>
          <w:szCs w:val="26"/>
          <w:lang w:val="pl-PL"/>
        </w:rPr>
        <w:t xml:space="preserve"> </w:t>
      </w:r>
      <w:r w:rsidRPr="008D55CE">
        <w:rPr>
          <w:noProof/>
          <w:color w:val="000000"/>
          <w:w w:val="95"/>
          <w:sz w:val="26"/>
          <w:szCs w:val="26"/>
          <w:lang w:val="pl-PL"/>
        </w:rPr>
        <w:t>w</w:t>
      </w:r>
      <w:r w:rsidRPr="008D55CE">
        <w:rPr>
          <w:noProof/>
          <w:color w:val="000000"/>
          <w:spacing w:val="-42"/>
          <w:w w:val="95"/>
          <w:sz w:val="26"/>
          <w:szCs w:val="26"/>
          <w:lang w:val="pl-PL"/>
        </w:rPr>
        <w:t xml:space="preserve"> </w:t>
      </w:r>
      <w:r w:rsidRPr="008D55CE">
        <w:rPr>
          <w:noProof/>
          <w:color w:val="000000"/>
          <w:w w:val="95"/>
          <w:sz w:val="26"/>
          <w:szCs w:val="26"/>
          <w:lang w:val="pl-PL"/>
        </w:rPr>
        <w:t>zegar</w:t>
      </w:r>
      <w:r w:rsidRPr="008D55CE">
        <w:rPr>
          <w:noProof/>
          <w:color w:val="000000"/>
          <w:spacing w:val="-43"/>
          <w:w w:val="95"/>
          <w:sz w:val="26"/>
          <w:szCs w:val="26"/>
          <w:lang w:val="pl-PL"/>
        </w:rPr>
        <w:t xml:space="preserve"> </w:t>
      </w:r>
      <w:r w:rsidRPr="008D55CE">
        <w:rPr>
          <w:noProof/>
          <w:color w:val="000000"/>
          <w:w w:val="95"/>
          <w:sz w:val="26"/>
          <w:szCs w:val="26"/>
          <w:lang w:val="pl-PL"/>
        </w:rPr>
        <w:t>odmierzający</w:t>
      </w:r>
      <w:r w:rsidRPr="008D55CE">
        <w:rPr>
          <w:noProof/>
          <w:color w:val="000000"/>
          <w:spacing w:val="-43"/>
          <w:w w:val="95"/>
          <w:sz w:val="26"/>
          <w:szCs w:val="26"/>
          <w:lang w:val="pl-PL"/>
        </w:rPr>
        <w:t xml:space="preserve"> </w:t>
      </w:r>
      <w:r w:rsidRPr="008D55CE">
        <w:rPr>
          <w:noProof/>
          <w:color w:val="000000"/>
          <w:w w:val="95"/>
          <w:sz w:val="26"/>
          <w:szCs w:val="26"/>
          <w:lang w:val="pl-PL"/>
        </w:rPr>
        <w:t>czas</w:t>
      </w:r>
      <w:r w:rsidRPr="008D55CE">
        <w:rPr>
          <w:noProof/>
          <w:color w:val="000000"/>
          <w:spacing w:val="-42"/>
          <w:w w:val="95"/>
          <w:sz w:val="26"/>
          <w:szCs w:val="26"/>
          <w:lang w:val="pl-PL"/>
        </w:rPr>
        <w:t xml:space="preserve"> </w:t>
      </w:r>
      <w:r w:rsidRPr="008D55CE">
        <w:rPr>
          <w:noProof/>
          <w:color w:val="000000"/>
          <w:w w:val="95"/>
          <w:sz w:val="26"/>
          <w:szCs w:val="26"/>
          <w:lang w:val="pl-PL"/>
        </w:rPr>
        <w:t>do</w:t>
      </w:r>
      <w:r w:rsidRPr="008D55CE">
        <w:rPr>
          <w:noProof/>
          <w:color w:val="000000"/>
          <w:spacing w:val="-42"/>
          <w:w w:val="95"/>
          <w:sz w:val="26"/>
          <w:szCs w:val="26"/>
          <w:lang w:val="pl-PL"/>
        </w:rPr>
        <w:t xml:space="preserve"> </w:t>
      </w:r>
      <w:r w:rsidRPr="008D55CE">
        <w:rPr>
          <w:noProof/>
          <w:color w:val="000000"/>
          <w:w w:val="95"/>
          <w:sz w:val="26"/>
          <w:szCs w:val="26"/>
          <w:lang w:val="pl-PL"/>
        </w:rPr>
        <w:t>rzutu</w:t>
      </w:r>
      <w:r w:rsidRPr="008D55CE">
        <w:rPr>
          <w:noProof/>
          <w:color w:val="000000"/>
          <w:spacing w:val="-43"/>
          <w:w w:val="95"/>
          <w:sz w:val="26"/>
          <w:szCs w:val="26"/>
          <w:lang w:val="pl-PL"/>
        </w:rPr>
        <w:t xml:space="preserve"> </w:t>
      </w:r>
      <w:r w:rsidRPr="008D55CE">
        <w:rPr>
          <w:noProof/>
          <w:color w:val="000000"/>
          <w:w w:val="95"/>
          <w:sz w:val="26"/>
          <w:szCs w:val="26"/>
          <w:lang w:val="pl-PL"/>
        </w:rPr>
        <w:t>i</w:t>
      </w:r>
      <w:r w:rsidRPr="008D55CE">
        <w:rPr>
          <w:noProof/>
          <w:color w:val="000000"/>
          <w:spacing w:val="-42"/>
          <w:w w:val="95"/>
          <w:sz w:val="26"/>
          <w:szCs w:val="26"/>
          <w:lang w:val="pl-PL"/>
        </w:rPr>
        <w:t xml:space="preserve"> </w:t>
      </w:r>
      <w:r w:rsidRPr="008D55CE">
        <w:rPr>
          <w:noProof/>
          <w:color w:val="000000"/>
          <w:w w:val="95"/>
          <w:sz w:val="26"/>
          <w:szCs w:val="26"/>
          <w:lang w:val="pl-PL"/>
        </w:rPr>
        <w:t>drużyna nie stara się zakończyć akcji rzutem do kosza, sędzia udziela tej drużynie ostrzeżenia rozpoczynając</w:t>
      </w:r>
      <w:r w:rsidRPr="008D55CE">
        <w:rPr>
          <w:noProof/>
          <w:color w:val="000000"/>
          <w:spacing w:val="-13"/>
          <w:w w:val="95"/>
          <w:sz w:val="26"/>
          <w:szCs w:val="26"/>
          <w:lang w:val="pl-PL"/>
        </w:rPr>
        <w:t xml:space="preserve"> </w:t>
      </w:r>
      <w:r w:rsidRPr="008D55CE">
        <w:rPr>
          <w:noProof/>
          <w:color w:val="000000"/>
          <w:w w:val="95"/>
          <w:sz w:val="26"/>
          <w:szCs w:val="26"/>
          <w:lang w:val="pl-PL"/>
        </w:rPr>
        <w:t>odliczanie</w:t>
      </w:r>
      <w:r w:rsidRPr="008D55CE">
        <w:rPr>
          <w:noProof/>
          <w:color w:val="000000"/>
          <w:spacing w:val="-12"/>
          <w:w w:val="95"/>
          <w:sz w:val="26"/>
          <w:szCs w:val="26"/>
          <w:lang w:val="pl-PL"/>
        </w:rPr>
        <w:t xml:space="preserve"> </w:t>
      </w:r>
      <w:r w:rsidRPr="008D55CE">
        <w:rPr>
          <w:noProof/>
          <w:color w:val="000000"/>
          <w:w w:val="95"/>
          <w:sz w:val="26"/>
          <w:szCs w:val="26"/>
          <w:lang w:val="pl-PL"/>
        </w:rPr>
        <w:t>ostatnich</w:t>
      </w:r>
      <w:r w:rsidRPr="008D55CE">
        <w:rPr>
          <w:noProof/>
          <w:color w:val="000000"/>
          <w:spacing w:val="-12"/>
          <w:w w:val="95"/>
          <w:sz w:val="26"/>
          <w:szCs w:val="26"/>
          <w:lang w:val="pl-PL"/>
        </w:rPr>
        <w:t xml:space="preserve"> </w:t>
      </w:r>
      <w:r w:rsidRPr="008D55CE">
        <w:rPr>
          <w:noProof/>
          <w:color w:val="000000"/>
          <w:w w:val="95"/>
          <w:sz w:val="26"/>
          <w:szCs w:val="26"/>
          <w:lang w:val="pl-PL"/>
        </w:rPr>
        <w:t>pięciu</w:t>
      </w:r>
      <w:r w:rsidRPr="008D55CE">
        <w:rPr>
          <w:noProof/>
          <w:color w:val="000000"/>
          <w:spacing w:val="-12"/>
          <w:w w:val="95"/>
          <w:sz w:val="26"/>
          <w:szCs w:val="26"/>
          <w:lang w:val="pl-PL"/>
        </w:rPr>
        <w:t xml:space="preserve"> </w:t>
      </w:r>
      <w:r w:rsidRPr="008D55CE">
        <w:rPr>
          <w:noProof/>
          <w:color w:val="000000"/>
          <w:w w:val="95"/>
          <w:sz w:val="26"/>
          <w:szCs w:val="26"/>
          <w:lang w:val="pl-PL"/>
        </w:rPr>
        <w:t>(5)</w:t>
      </w:r>
      <w:r w:rsidRPr="008D55CE">
        <w:rPr>
          <w:noProof/>
          <w:color w:val="000000"/>
          <w:spacing w:val="-11"/>
          <w:w w:val="95"/>
          <w:sz w:val="26"/>
          <w:szCs w:val="26"/>
          <w:lang w:val="pl-PL"/>
        </w:rPr>
        <w:t xml:space="preserve"> </w:t>
      </w:r>
      <w:r w:rsidRPr="008D55CE">
        <w:rPr>
          <w:noProof/>
          <w:color w:val="000000"/>
          <w:w w:val="95"/>
          <w:sz w:val="26"/>
          <w:szCs w:val="26"/>
          <w:lang w:val="pl-PL"/>
        </w:rPr>
        <w:t>sekund</w:t>
      </w:r>
      <w:r w:rsidRPr="008D55CE">
        <w:rPr>
          <w:noProof/>
          <w:color w:val="000000"/>
          <w:spacing w:val="-12"/>
          <w:w w:val="95"/>
          <w:sz w:val="26"/>
          <w:szCs w:val="26"/>
          <w:lang w:val="pl-PL"/>
        </w:rPr>
        <w:t xml:space="preserve"> </w:t>
      </w:r>
      <w:r w:rsidRPr="008D55CE">
        <w:rPr>
          <w:noProof/>
          <w:color w:val="000000"/>
          <w:w w:val="95"/>
          <w:sz w:val="26"/>
          <w:szCs w:val="26"/>
          <w:lang w:val="pl-PL"/>
        </w:rPr>
        <w:t>akcji,</w:t>
      </w:r>
    </w:p>
    <w:p w14:paraId="136E6BE6"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drużyna,</w:t>
      </w:r>
      <w:r w:rsidRPr="008D55CE">
        <w:rPr>
          <w:noProof/>
          <w:color w:val="000000"/>
          <w:spacing w:val="-32"/>
          <w:w w:val="95"/>
          <w:sz w:val="26"/>
          <w:szCs w:val="26"/>
          <w:lang w:val="pl-PL"/>
        </w:rPr>
        <w:t xml:space="preserve"> </w:t>
      </w:r>
      <w:r w:rsidRPr="008D55CE">
        <w:rPr>
          <w:noProof/>
          <w:color w:val="000000"/>
          <w:w w:val="95"/>
          <w:sz w:val="26"/>
          <w:szCs w:val="26"/>
          <w:lang w:val="pl-PL"/>
        </w:rPr>
        <w:t>która</w:t>
      </w:r>
      <w:r w:rsidRPr="008D55CE">
        <w:rPr>
          <w:noProof/>
          <w:color w:val="000000"/>
          <w:spacing w:val="-31"/>
          <w:w w:val="95"/>
          <w:sz w:val="26"/>
          <w:szCs w:val="26"/>
          <w:lang w:val="pl-PL"/>
        </w:rPr>
        <w:t xml:space="preserve"> </w:t>
      </w:r>
      <w:r w:rsidRPr="008D55CE">
        <w:rPr>
          <w:noProof/>
          <w:color w:val="000000"/>
          <w:w w:val="95"/>
          <w:sz w:val="26"/>
          <w:szCs w:val="26"/>
          <w:lang w:val="pl-PL"/>
        </w:rPr>
        <w:t>zdobędzie</w:t>
      </w:r>
      <w:r w:rsidRPr="008D55CE">
        <w:rPr>
          <w:noProof/>
          <w:color w:val="000000"/>
          <w:spacing w:val="-31"/>
          <w:w w:val="95"/>
          <w:sz w:val="26"/>
          <w:szCs w:val="26"/>
          <w:lang w:val="pl-PL"/>
        </w:rPr>
        <w:t xml:space="preserve"> </w:t>
      </w:r>
      <w:r w:rsidRPr="008D55CE">
        <w:rPr>
          <w:noProof/>
          <w:color w:val="000000"/>
          <w:w w:val="95"/>
          <w:sz w:val="26"/>
          <w:szCs w:val="26"/>
          <w:lang w:val="pl-PL"/>
        </w:rPr>
        <w:t>jako</w:t>
      </w:r>
      <w:r w:rsidRPr="008D55CE">
        <w:rPr>
          <w:noProof/>
          <w:color w:val="000000"/>
          <w:spacing w:val="-31"/>
          <w:w w:val="95"/>
          <w:sz w:val="26"/>
          <w:szCs w:val="26"/>
          <w:lang w:val="pl-PL"/>
        </w:rPr>
        <w:t xml:space="preserve"> </w:t>
      </w:r>
      <w:r w:rsidRPr="008D55CE">
        <w:rPr>
          <w:noProof/>
          <w:color w:val="000000"/>
          <w:w w:val="95"/>
          <w:sz w:val="26"/>
          <w:szCs w:val="26"/>
          <w:lang w:val="pl-PL"/>
        </w:rPr>
        <w:t>pierwsza</w:t>
      </w:r>
      <w:r w:rsidRPr="008D55CE">
        <w:rPr>
          <w:noProof/>
          <w:color w:val="000000"/>
          <w:spacing w:val="-30"/>
          <w:w w:val="95"/>
          <w:sz w:val="26"/>
          <w:szCs w:val="26"/>
          <w:lang w:val="pl-PL"/>
        </w:rPr>
        <w:t xml:space="preserve"> </w:t>
      </w:r>
      <w:r w:rsidRPr="008D55CE">
        <w:rPr>
          <w:noProof/>
          <w:color w:val="000000"/>
          <w:w w:val="95"/>
          <w:sz w:val="26"/>
          <w:szCs w:val="26"/>
          <w:lang w:val="pl-PL"/>
        </w:rPr>
        <w:t>21</w:t>
      </w:r>
      <w:r w:rsidRPr="008D55CE">
        <w:rPr>
          <w:noProof/>
          <w:color w:val="000000"/>
          <w:spacing w:val="-30"/>
          <w:w w:val="95"/>
          <w:sz w:val="26"/>
          <w:szCs w:val="26"/>
          <w:lang w:val="pl-PL"/>
        </w:rPr>
        <w:t xml:space="preserve"> </w:t>
      </w:r>
      <w:r w:rsidRPr="008D55CE">
        <w:rPr>
          <w:noProof/>
          <w:color w:val="000000"/>
          <w:w w:val="95"/>
          <w:sz w:val="26"/>
          <w:szCs w:val="26"/>
          <w:lang w:val="pl-PL"/>
        </w:rPr>
        <w:t>lub</w:t>
      </w:r>
      <w:r w:rsidRPr="008D55CE">
        <w:rPr>
          <w:noProof/>
          <w:color w:val="000000"/>
          <w:spacing w:val="-31"/>
          <w:w w:val="95"/>
          <w:sz w:val="26"/>
          <w:szCs w:val="26"/>
          <w:lang w:val="pl-PL"/>
        </w:rPr>
        <w:t xml:space="preserve"> </w:t>
      </w:r>
      <w:r w:rsidRPr="008D55CE">
        <w:rPr>
          <w:noProof/>
          <w:color w:val="000000"/>
          <w:w w:val="95"/>
          <w:sz w:val="26"/>
          <w:szCs w:val="26"/>
          <w:lang w:val="pl-PL"/>
        </w:rPr>
        <w:t>więcej</w:t>
      </w:r>
      <w:r w:rsidRPr="008D55CE">
        <w:rPr>
          <w:noProof/>
          <w:color w:val="000000"/>
          <w:spacing w:val="-31"/>
          <w:w w:val="95"/>
          <w:sz w:val="26"/>
          <w:szCs w:val="26"/>
          <w:lang w:val="pl-PL"/>
        </w:rPr>
        <w:t xml:space="preserve"> </w:t>
      </w:r>
      <w:r w:rsidRPr="008D55CE">
        <w:rPr>
          <w:noProof/>
          <w:color w:val="000000"/>
          <w:w w:val="95"/>
          <w:sz w:val="26"/>
          <w:szCs w:val="26"/>
          <w:lang w:val="pl-PL"/>
        </w:rPr>
        <w:t>punktów</w:t>
      </w:r>
      <w:r w:rsidRPr="008D55CE">
        <w:rPr>
          <w:noProof/>
          <w:color w:val="000000"/>
          <w:spacing w:val="-31"/>
          <w:w w:val="95"/>
          <w:sz w:val="26"/>
          <w:szCs w:val="26"/>
          <w:lang w:val="pl-PL"/>
        </w:rPr>
        <w:t xml:space="preserve"> </w:t>
      </w:r>
      <w:r w:rsidRPr="008D55CE">
        <w:rPr>
          <w:noProof/>
          <w:color w:val="000000"/>
          <w:w w:val="95"/>
          <w:sz w:val="26"/>
          <w:szCs w:val="26"/>
          <w:lang w:val="pl-PL"/>
        </w:rPr>
        <w:t>wygrywa</w:t>
      </w:r>
      <w:r w:rsidRPr="008D55CE">
        <w:rPr>
          <w:noProof/>
          <w:color w:val="000000"/>
          <w:spacing w:val="-32"/>
          <w:w w:val="95"/>
          <w:sz w:val="26"/>
          <w:szCs w:val="26"/>
          <w:lang w:val="pl-PL"/>
        </w:rPr>
        <w:t xml:space="preserve"> </w:t>
      </w:r>
      <w:r w:rsidRPr="008D55CE">
        <w:rPr>
          <w:noProof/>
          <w:color w:val="000000"/>
          <w:w w:val="95"/>
          <w:sz w:val="26"/>
          <w:szCs w:val="26"/>
          <w:lang w:val="pl-PL"/>
        </w:rPr>
        <w:t>mecz</w:t>
      </w:r>
      <w:r w:rsidRPr="008D55CE">
        <w:rPr>
          <w:noProof/>
          <w:color w:val="000000"/>
          <w:spacing w:val="-29"/>
          <w:w w:val="95"/>
          <w:sz w:val="26"/>
          <w:szCs w:val="26"/>
          <w:lang w:val="pl-PL"/>
        </w:rPr>
        <w:t xml:space="preserve"> </w:t>
      </w:r>
      <w:r w:rsidRPr="008D55CE">
        <w:rPr>
          <w:noProof/>
          <w:color w:val="000000"/>
          <w:w w:val="95"/>
          <w:sz w:val="26"/>
          <w:szCs w:val="26"/>
          <w:lang w:val="pl-PL"/>
        </w:rPr>
        <w:t>przed</w:t>
      </w:r>
      <w:r w:rsidRPr="008D55CE">
        <w:rPr>
          <w:noProof/>
          <w:color w:val="000000"/>
          <w:spacing w:val="-32"/>
          <w:w w:val="95"/>
          <w:sz w:val="26"/>
          <w:szCs w:val="26"/>
          <w:lang w:val="pl-PL"/>
        </w:rPr>
        <w:t xml:space="preserve"> </w:t>
      </w:r>
      <w:r w:rsidRPr="008D55CE">
        <w:rPr>
          <w:noProof/>
          <w:color w:val="000000"/>
          <w:w w:val="95"/>
          <w:sz w:val="26"/>
          <w:szCs w:val="26"/>
          <w:lang w:val="pl-PL"/>
        </w:rPr>
        <w:t>upływem czasu (dotyczy regulaminowego czasu</w:t>
      </w:r>
      <w:r w:rsidRPr="008D55CE">
        <w:rPr>
          <w:noProof/>
          <w:color w:val="000000"/>
          <w:spacing w:val="-36"/>
          <w:w w:val="95"/>
          <w:sz w:val="26"/>
          <w:szCs w:val="26"/>
          <w:lang w:val="pl-PL"/>
        </w:rPr>
        <w:t xml:space="preserve"> </w:t>
      </w:r>
      <w:r w:rsidRPr="008D55CE">
        <w:rPr>
          <w:noProof/>
          <w:color w:val="000000"/>
          <w:w w:val="95"/>
          <w:sz w:val="26"/>
          <w:szCs w:val="26"/>
          <w:lang w:val="pl-PL"/>
        </w:rPr>
        <w:t>gry),</w:t>
      </w:r>
    </w:p>
    <w:p w14:paraId="0E2E2575"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jeżeli</w:t>
      </w:r>
      <w:r w:rsidRPr="008D55CE">
        <w:rPr>
          <w:noProof/>
          <w:color w:val="000000"/>
          <w:spacing w:val="-30"/>
          <w:w w:val="95"/>
          <w:sz w:val="26"/>
          <w:szCs w:val="26"/>
          <w:lang w:val="pl-PL"/>
        </w:rPr>
        <w:t xml:space="preserve"> </w:t>
      </w:r>
      <w:r w:rsidRPr="008D55CE">
        <w:rPr>
          <w:noProof/>
          <w:color w:val="000000"/>
          <w:w w:val="95"/>
          <w:sz w:val="26"/>
          <w:szCs w:val="26"/>
          <w:lang w:val="pl-PL"/>
        </w:rPr>
        <w:t>na</w:t>
      </w:r>
      <w:r w:rsidRPr="008D55CE">
        <w:rPr>
          <w:noProof/>
          <w:color w:val="000000"/>
          <w:spacing w:val="-29"/>
          <w:w w:val="95"/>
          <w:sz w:val="26"/>
          <w:szCs w:val="26"/>
          <w:lang w:val="pl-PL"/>
        </w:rPr>
        <w:t xml:space="preserve"> </w:t>
      </w:r>
      <w:r w:rsidRPr="008D55CE">
        <w:rPr>
          <w:noProof/>
          <w:color w:val="000000"/>
          <w:w w:val="95"/>
          <w:sz w:val="26"/>
          <w:szCs w:val="26"/>
          <w:lang w:val="pl-PL"/>
        </w:rPr>
        <w:t>koniec</w:t>
      </w:r>
      <w:r w:rsidRPr="008D55CE">
        <w:rPr>
          <w:noProof/>
          <w:color w:val="000000"/>
          <w:spacing w:val="-30"/>
          <w:w w:val="95"/>
          <w:sz w:val="26"/>
          <w:szCs w:val="26"/>
          <w:lang w:val="pl-PL"/>
        </w:rPr>
        <w:t xml:space="preserve"> </w:t>
      </w:r>
      <w:r w:rsidRPr="008D55CE">
        <w:rPr>
          <w:noProof/>
          <w:color w:val="000000"/>
          <w:w w:val="95"/>
          <w:sz w:val="26"/>
          <w:szCs w:val="26"/>
          <w:lang w:val="pl-PL"/>
        </w:rPr>
        <w:t>regularnego</w:t>
      </w:r>
      <w:r w:rsidRPr="008D55CE">
        <w:rPr>
          <w:noProof/>
          <w:color w:val="000000"/>
          <w:spacing w:val="-29"/>
          <w:w w:val="95"/>
          <w:sz w:val="26"/>
          <w:szCs w:val="26"/>
          <w:lang w:val="pl-PL"/>
        </w:rPr>
        <w:t xml:space="preserve"> </w:t>
      </w:r>
      <w:r w:rsidRPr="008D55CE">
        <w:rPr>
          <w:noProof/>
          <w:color w:val="000000"/>
          <w:w w:val="95"/>
          <w:sz w:val="26"/>
          <w:szCs w:val="26"/>
          <w:lang w:val="pl-PL"/>
        </w:rPr>
        <w:t>czasu</w:t>
      </w:r>
      <w:r w:rsidRPr="008D55CE">
        <w:rPr>
          <w:noProof/>
          <w:color w:val="000000"/>
          <w:spacing w:val="-30"/>
          <w:w w:val="95"/>
          <w:sz w:val="26"/>
          <w:szCs w:val="26"/>
          <w:lang w:val="pl-PL"/>
        </w:rPr>
        <w:t xml:space="preserve"> </w:t>
      </w:r>
      <w:r w:rsidRPr="008D55CE">
        <w:rPr>
          <w:noProof/>
          <w:color w:val="000000"/>
          <w:w w:val="95"/>
          <w:sz w:val="26"/>
          <w:szCs w:val="26"/>
          <w:lang w:val="pl-PL"/>
        </w:rPr>
        <w:t>gry</w:t>
      </w:r>
      <w:r w:rsidRPr="008D55CE">
        <w:rPr>
          <w:noProof/>
          <w:color w:val="000000"/>
          <w:spacing w:val="-29"/>
          <w:w w:val="95"/>
          <w:sz w:val="26"/>
          <w:szCs w:val="26"/>
          <w:lang w:val="pl-PL"/>
        </w:rPr>
        <w:t xml:space="preserve"> </w:t>
      </w:r>
      <w:r w:rsidRPr="008D55CE">
        <w:rPr>
          <w:noProof/>
          <w:color w:val="000000"/>
          <w:w w:val="95"/>
          <w:sz w:val="26"/>
          <w:szCs w:val="26"/>
          <w:lang w:val="pl-PL"/>
        </w:rPr>
        <w:t>wynik</w:t>
      </w:r>
      <w:r w:rsidRPr="008D55CE">
        <w:rPr>
          <w:noProof/>
          <w:color w:val="000000"/>
          <w:spacing w:val="-29"/>
          <w:w w:val="95"/>
          <w:sz w:val="26"/>
          <w:szCs w:val="26"/>
          <w:lang w:val="pl-PL"/>
        </w:rPr>
        <w:t xml:space="preserve"> </w:t>
      </w:r>
      <w:r w:rsidRPr="008D55CE">
        <w:rPr>
          <w:noProof/>
          <w:color w:val="000000"/>
          <w:w w:val="95"/>
          <w:sz w:val="26"/>
          <w:szCs w:val="26"/>
          <w:lang w:val="pl-PL"/>
        </w:rPr>
        <w:t>pozostaje</w:t>
      </w:r>
      <w:r w:rsidRPr="008D55CE">
        <w:rPr>
          <w:noProof/>
          <w:color w:val="000000"/>
          <w:spacing w:val="-29"/>
          <w:w w:val="95"/>
          <w:sz w:val="26"/>
          <w:szCs w:val="26"/>
          <w:lang w:val="pl-PL"/>
        </w:rPr>
        <w:t xml:space="preserve"> </w:t>
      </w:r>
      <w:r w:rsidRPr="008D55CE">
        <w:rPr>
          <w:noProof/>
          <w:color w:val="000000"/>
          <w:w w:val="95"/>
          <w:sz w:val="26"/>
          <w:szCs w:val="26"/>
          <w:lang w:val="pl-PL"/>
        </w:rPr>
        <w:t>nierozstrzygnięty,</w:t>
      </w:r>
      <w:r w:rsidRPr="008D55CE">
        <w:rPr>
          <w:noProof/>
          <w:color w:val="000000"/>
          <w:spacing w:val="-30"/>
          <w:w w:val="95"/>
          <w:sz w:val="26"/>
          <w:szCs w:val="26"/>
          <w:lang w:val="pl-PL"/>
        </w:rPr>
        <w:t xml:space="preserve"> </w:t>
      </w:r>
      <w:r w:rsidRPr="008D55CE">
        <w:rPr>
          <w:noProof/>
          <w:color w:val="000000"/>
          <w:w w:val="95"/>
          <w:sz w:val="26"/>
          <w:szCs w:val="26"/>
          <w:lang w:val="pl-PL"/>
        </w:rPr>
        <w:t>zostanie</w:t>
      </w:r>
      <w:r w:rsidRPr="008D55CE">
        <w:rPr>
          <w:noProof/>
          <w:color w:val="000000"/>
          <w:spacing w:val="-29"/>
          <w:w w:val="95"/>
          <w:sz w:val="26"/>
          <w:szCs w:val="26"/>
          <w:lang w:val="pl-PL"/>
        </w:rPr>
        <w:t xml:space="preserve"> </w:t>
      </w:r>
      <w:r w:rsidRPr="008D55CE">
        <w:rPr>
          <w:noProof/>
          <w:color w:val="000000"/>
          <w:w w:val="95"/>
          <w:sz w:val="26"/>
          <w:szCs w:val="26"/>
          <w:lang w:val="pl-PL"/>
        </w:rPr>
        <w:t>rozegrana dogrywka;</w:t>
      </w:r>
      <w:r w:rsidRPr="008D55CE">
        <w:rPr>
          <w:noProof/>
          <w:color w:val="000000"/>
          <w:spacing w:val="-33"/>
          <w:w w:val="95"/>
          <w:sz w:val="26"/>
          <w:szCs w:val="26"/>
          <w:lang w:val="pl-PL"/>
        </w:rPr>
        <w:t xml:space="preserve"> </w:t>
      </w:r>
      <w:r w:rsidRPr="008D55CE">
        <w:rPr>
          <w:noProof/>
          <w:color w:val="000000"/>
          <w:w w:val="95"/>
          <w:sz w:val="26"/>
          <w:szCs w:val="26"/>
          <w:lang w:val="pl-PL"/>
        </w:rPr>
        <w:t>przed</w:t>
      </w:r>
      <w:r w:rsidRPr="008D55CE">
        <w:rPr>
          <w:noProof/>
          <w:color w:val="000000"/>
          <w:spacing w:val="-34"/>
          <w:w w:val="95"/>
          <w:sz w:val="26"/>
          <w:szCs w:val="26"/>
          <w:lang w:val="pl-PL"/>
        </w:rPr>
        <w:t xml:space="preserve"> </w:t>
      </w:r>
      <w:r w:rsidRPr="008D55CE">
        <w:rPr>
          <w:noProof/>
          <w:color w:val="000000"/>
          <w:w w:val="95"/>
          <w:sz w:val="26"/>
          <w:szCs w:val="26"/>
          <w:lang w:val="pl-PL"/>
        </w:rPr>
        <w:t>rozpoczęciem</w:t>
      </w:r>
      <w:r w:rsidRPr="008D55CE">
        <w:rPr>
          <w:noProof/>
          <w:color w:val="000000"/>
          <w:spacing w:val="-33"/>
          <w:w w:val="95"/>
          <w:sz w:val="26"/>
          <w:szCs w:val="26"/>
          <w:lang w:val="pl-PL"/>
        </w:rPr>
        <w:t xml:space="preserve"> </w:t>
      </w:r>
      <w:r w:rsidRPr="008D55CE">
        <w:rPr>
          <w:noProof/>
          <w:color w:val="000000"/>
          <w:w w:val="95"/>
          <w:sz w:val="26"/>
          <w:szCs w:val="26"/>
          <w:lang w:val="pl-PL"/>
        </w:rPr>
        <w:t>dogrywki</w:t>
      </w:r>
      <w:r w:rsidRPr="008D55CE">
        <w:rPr>
          <w:noProof/>
          <w:color w:val="000000"/>
          <w:spacing w:val="-34"/>
          <w:w w:val="95"/>
          <w:sz w:val="26"/>
          <w:szCs w:val="26"/>
          <w:lang w:val="pl-PL"/>
        </w:rPr>
        <w:t xml:space="preserve"> </w:t>
      </w:r>
      <w:r w:rsidRPr="008D55CE">
        <w:rPr>
          <w:noProof/>
          <w:color w:val="000000"/>
          <w:w w:val="95"/>
          <w:sz w:val="26"/>
          <w:szCs w:val="26"/>
          <w:lang w:val="pl-PL"/>
        </w:rPr>
        <w:t>będzie</w:t>
      </w:r>
      <w:r w:rsidRPr="008D55CE">
        <w:rPr>
          <w:noProof/>
          <w:color w:val="000000"/>
          <w:spacing w:val="-34"/>
          <w:w w:val="95"/>
          <w:sz w:val="26"/>
          <w:szCs w:val="26"/>
          <w:lang w:val="pl-PL"/>
        </w:rPr>
        <w:t xml:space="preserve"> </w:t>
      </w:r>
      <w:r w:rsidRPr="008D55CE">
        <w:rPr>
          <w:noProof/>
          <w:color w:val="000000"/>
          <w:w w:val="95"/>
          <w:sz w:val="26"/>
          <w:szCs w:val="26"/>
          <w:lang w:val="pl-PL"/>
        </w:rPr>
        <w:t>miała</w:t>
      </w:r>
      <w:r w:rsidRPr="008D55CE">
        <w:rPr>
          <w:noProof/>
          <w:color w:val="000000"/>
          <w:spacing w:val="-32"/>
          <w:w w:val="95"/>
          <w:sz w:val="26"/>
          <w:szCs w:val="26"/>
          <w:lang w:val="pl-PL"/>
        </w:rPr>
        <w:t xml:space="preserve"> </w:t>
      </w:r>
      <w:r w:rsidRPr="008D55CE">
        <w:rPr>
          <w:noProof/>
          <w:color w:val="000000"/>
          <w:w w:val="95"/>
          <w:sz w:val="26"/>
          <w:szCs w:val="26"/>
          <w:lang w:val="pl-PL"/>
        </w:rPr>
        <w:t>miejsce</w:t>
      </w:r>
      <w:r w:rsidRPr="008D55CE">
        <w:rPr>
          <w:noProof/>
          <w:color w:val="000000"/>
          <w:spacing w:val="-34"/>
          <w:w w:val="95"/>
          <w:sz w:val="26"/>
          <w:szCs w:val="26"/>
          <w:lang w:val="pl-PL"/>
        </w:rPr>
        <w:t xml:space="preserve"> </w:t>
      </w:r>
      <w:r w:rsidRPr="008D55CE">
        <w:rPr>
          <w:noProof/>
          <w:color w:val="000000"/>
          <w:w w:val="95"/>
          <w:sz w:val="26"/>
          <w:szCs w:val="26"/>
          <w:lang w:val="pl-PL"/>
        </w:rPr>
        <w:t>jednominutowa</w:t>
      </w:r>
      <w:r w:rsidRPr="008D55CE">
        <w:rPr>
          <w:noProof/>
          <w:color w:val="000000"/>
          <w:spacing w:val="-34"/>
          <w:w w:val="95"/>
          <w:sz w:val="26"/>
          <w:szCs w:val="26"/>
          <w:lang w:val="pl-PL"/>
        </w:rPr>
        <w:t xml:space="preserve"> </w:t>
      </w:r>
      <w:r w:rsidRPr="008D55CE">
        <w:rPr>
          <w:noProof/>
          <w:color w:val="000000"/>
          <w:w w:val="95"/>
          <w:sz w:val="26"/>
          <w:szCs w:val="26"/>
          <w:lang w:val="pl-PL"/>
        </w:rPr>
        <w:t>przerwa,</w:t>
      </w:r>
    </w:p>
    <w:p w14:paraId="1B5FB73F" w14:textId="329A757C" w:rsidR="005D64E1" w:rsidRPr="00A204D1" w:rsidRDefault="005D64E1" w:rsidP="00A8650C">
      <w:pPr>
        <w:numPr>
          <w:ilvl w:val="0"/>
          <w:numId w:val="38"/>
        </w:numPr>
        <w:rPr>
          <w:noProof/>
          <w:color w:val="000000"/>
          <w:sz w:val="26"/>
          <w:szCs w:val="26"/>
          <w:lang w:val="pl-PL"/>
        </w:rPr>
      </w:pPr>
      <w:r w:rsidRPr="008D55CE">
        <w:rPr>
          <w:noProof/>
          <w:color w:val="000000"/>
          <w:w w:val="95"/>
          <w:sz w:val="26"/>
          <w:szCs w:val="26"/>
          <w:lang w:val="pl-PL"/>
        </w:rPr>
        <w:t>drużyna,</w:t>
      </w:r>
      <w:r w:rsidRPr="008D55CE">
        <w:rPr>
          <w:noProof/>
          <w:color w:val="000000"/>
          <w:spacing w:val="-21"/>
          <w:w w:val="95"/>
          <w:sz w:val="26"/>
          <w:szCs w:val="26"/>
          <w:lang w:val="pl-PL"/>
        </w:rPr>
        <w:t xml:space="preserve"> </w:t>
      </w:r>
      <w:r w:rsidRPr="008D55CE">
        <w:rPr>
          <w:noProof/>
          <w:color w:val="000000"/>
          <w:w w:val="95"/>
          <w:sz w:val="26"/>
          <w:szCs w:val="26"/>
          <w:lang w:val="pl-PL"/>
        </w:rPr>
        <w:t>która</w:t>
      </w:r>
      <w:r w:rsidRPr="008D55CE">
        <w:rPr>
          <w:noProof/>
          <w:color w:val="000000"/>
          <w:spacing w:val="-17"/>
          <w:w w:val="95"/>
          <w:sz w:val="26"/>
          <w:szCs w:val="26"/>
          <w:lang w:val="pl-PL"/>
        </w:rPr>
        <w:t xml:space="preserve"> </w:t>
      </w:r>
      <w:r w:rsidRPr="008D55CE">
        <w:rPr>
          <w:noProof/>
          <w:color w:val="000000"/>
          <w:w w:val="95"/>
          <w:sz w:val="26"/>
          <w:szCs w:val="26"/>
          <w:lang w:val="pl-PL"/>
        </w:rPr>
        <w:t>jako</w:t>
      </w:r>
      <w:r w:rsidRPr="008D55CE">
        <w:rPr>
          <w:noProof/>
          <w:color w:val="000000"/>
          <w:spacing w:val="-20"/>
          <w:w w:val="95"/>
          <w:sz w:val="26"/>
          <w:szCs w:val="26"/>
          <w:lang w:val="pl-PL"/>
        </w:rPr>
        <w:t xml:space="preserve"> </w:t>
      </w:r>
      <w:r w:rsidRPr="008D55CE">
        <w:rPr>
          <w:noProof/>
          <w:color w:val="000000"/>
          <w:w w:val="95"/>
          <w:sz w:val="26"/>
          <w:szCs w:val="26"/>
          <w:lang w:val="pl-PL"/>
        </w:rPr>
        <w:t>pierwsza</w:t>
      </w:r>
      <w:r w:rsidRPr="008D55CE">
        <w:rPr>
          <w:noProof/>
          <w:color w:val="000000"/>
          <w:spacing w:val="-20"/>
          <w:w w:val="95"/>
          <w:sz w:val="26"/>
          <w:szCs w:val="26"/>
          <w:lang w:val="pl-PL"/>
        </w:rPr>
        <w:t xml:space="preserve"> </w:t>
      </w:r>
      <w:r w:rsidRPr="008D55CE">
        <w:rPr>
          <w:noProof/>
          <w:color w:val="000000"/>
          <w:w w:val="95"/>
          <w:sz w:val="26"/>
          <w:szCs w:val="26"/>
          <w:lang w:val="pl-PL"/>
        </w:rPr>
        <w:t>zdobędzie</w:t>
      </w:r>
      <w:r w:rsidRPr="008D55CE">
        <w:rPr>
          <w:noProof/>
          <w:color w:val="000000"/>
          <w:spacing w:val="-20"/>
          <w:w w:val="95"/>
          <w:sz w:val="26"/>
          <w:szCs w:val="26"/>
          <w:lang w:val="pl-PL"/>
        </w:rPr>
        <w:t xml:space="preserve"> </w:t>
      </w:r>
      <w:r w:rsidRPr="008D55CE">
        <w:rPr>
          <w:noProof/>
          <w:color w:val="000000"/>
          <w:w w:val="95"/>
          <w:sz w:val="26"/>
          <w:szCs w:val="26"/>
          <w:lang w:val="pl-PL"/>
        </w:rPr>
        <w:t>2</w:t>
      </w:r>
      <w:r w:rsidRPr="008D55CE">
        <w:rPr>
          <w:noProof/>
          <w:color w:val="000000"/>
          <w:spacing w:val="-20"/>
          <w:w w:val="95"/>
          <w:sz w:val="26"/>
          <w:szCs w:val="26"/>
          <w:lang w:val="pl-PL"/>
        </w:rPr>
        <w:t xml:space="preserve"> </w:t>
      </w:r>
      <w:r w:rsidRPr="008D55CE">
        <w:rPr>
          <w:noProof/>
          <w:color w:val="000000"/>
          <w:w w:val="95"/>
          <w:sz w:val="26"/>
          <w:szCs w:val="26"/>
          <w:lang w:val="pl-PL"/>
        </w:rPr>
        <w:t>punkty</w:t>
      </w:r>
      <w:r w:rsidRPr="008D55CE">
        <w:rPr>
          <w:noProof/>
          <w:color w:val="000000"/>
          <w:spacing w:val="-20"/>
          <w:w w:val="95"/>
          <w:sz w:val="26"/>
          <w:szCs w:val="26"/>
          <w:lang w:val="pl-PL"/>
        </w:rPr>
        <w:t xml:space="preserve"> </w:t>
      </w:r>
      <w:r w:rsidRPr="008D55CE">
        <w:rPr>
          <w:noProof/>
          <w:color w:val="000000"/>
          <w:w w:val="95"/>
          <w:sz w:val="26"/>
          <w:szCs w:val="26"/>
          <w:lang w:val="pl-PL"/>
        </w:rPr>
        <w:t>w</w:t>
      </w:r>
      <w:r w:rsidRPr="008D55CE">
        <w:rPr>
          <w:noProof/>
          <w:color w:val="000000"/>
          <w:spacing w:val="-19"/>
          <w:w w:val="95"/>
          <w:sz w:val="26"/>
          <w:szCs w:val="26"/>
          <w:lang w:val="pl-PL"/>
        </w:rPr>
        <w:t xml:space="preserve"> </w:t>
      </w:r>
      <w:r w:rsidRPr="008D55CE">
        <w:rPr>
          <w:noProof/>
          <w:color w:val="000000"/>
          <w:w w:val="95"/>
          <w:sz w:val="26"/>
          <w:szCs w:val="26"/>
          <w:lang w:val="pl-PL"/>
        </w:rPr>
        <w:t>dogrywce,</w:t>
      </w:r>
      <w:r w:rsidRPr="008D55CE">
        <w:rPr>
          <w:noProof/>
          <w:color w:val="000000"/>
          <w:spacing w:val="-20"/>
          <w:w w:val="95"/>
          <w:sz w:val="26"/>
          <w:szCs w:val="26"/>
          <w:lang w:val="pl-PL"/>
        </w:rPr>
        <w:t xml:space="preserve"> </w:t>
      </w:r>
      <w:r w:rsidRPr="008D55CE">
        <w:rPr>
          <w:noProof/>
          <w:color w:val="000000"/>
          <w:w w:val="95"/>
          <w:sz w:val="26"/>
          <w:szCs w:val="26"/>
          <w:lang w:val="pl-PL"/>
        </w:rPr>
        <w:t>wygrywa</w:t>
      </w:r>
      <w:r w:rsidRPr="008D55CE">
        <w:rPr>
          <w:noProof/>
          <w:color w:val="000000"/>
          <w:spacing w:val="-20"/>
          <w:w w:val="95"/>
          <w:sz w:val="26"/>
          <w:szCs w:val="26"/>
          <w:lang w:val="pl-PL"/>
        </w:rPr>
        <w:t xml:space="preserve"> </w:t>
      </w:r>
      <w:r w:rsidRPr="008D55CE">
        <w:rPr>
          <w:noProof/>
          <w:color w:val="000000"/>
          <w:w w:val="95"/>
          <w:sz w:val="26"/>
          <w:szCs w:val="26"/>
          <w:lang w:val="pl-PL"/>
        </w:rPr>
        <w:t>mecz,</w:t>
      </w:r>
    </w:p>
    <w:p w14:paraId="1C1FBA77" w14:textId="77777777" w:rsidR="00A204D1" w:rsidRPr="00A204D1" w:rsidRDefault="00A204D1" w:rsidP="00A8650C">
      <w:pPr>
        <w:numPr>
          <w:ilvl w:val="0"/>
          <w:numId w:val="38"/>
        </w:numPr>
        <w:rPr>
          <w:noProof/>
          <w:color w:val="000000"/>
          <w:sz w:val="26"/>
          <w:szCs w:val="26"/>
          <w:lang w:val="pl-PL"/>
        </w:rPr>
      </w:pPr>
      <w:r w:rsidRPr="00A204D1">
        <w:rPr>
          <w:noProof/>
          <w:color w:val="000000"/>
          <w:sz w:val="26"/>
          <w:szCs w:val="26"/>
          <w:lang w:val="pl-PL"/>
        </w:rPr>
        <w:t>drużyna przegrywa mecz walkowerem, jeśli o wyznaczonej godzinie rozpoczęcia meczu, nie stawi się na boisku z 3 zawodnikami gotowymi do gry,</w:t>
      </w:r>
    </w:p>
    <w:p w14:paraId="0841182A" w14:textId="77777777" w:rsidR="00A204D1" w:rsidRPr="00A204D1" w:rsidRDefault="00A204D1" w:rsidP="00A8650C">
      <w:pPr>
        <w:numPr>
          <w:ilvl w:val="0"/>
          <w:numId w:val="38"/>
        </w:numPr>
        <w:rPr>
          <w:noProof/>
          <w:color w:val="000000"/>
          <w:sz w:val="26"/>
          <w:szCs w:val="26"/>
          <w:lang w:val="pl-PL"/>
        </w:rPr>
      </w:pPr>
      <w:r w:rsidRPr="00A204D1">
        <w:rPr>
          <w:noProof/>
          <w:color w:val="000000"/>
          <w:sz w:val="26"/>
          <w:szCs w:val="26"/>
          <w:lang w:val="pl-PL"/>
        </w:rPr>
        <w:t>w przypadku walkowera, wynik meczu zostaje zapisany jako W-0 lub 0-W (gdzie „W” oznacza wygraną). Kiedy oblicza się średnią zdobytych punktów przez drużynę zwycięską, wynik tego meczu nie jest brany pod uwagę, natomiast obliczając średnią zdobytych punktów drużyny przegranej, wynik tego meczu zaliczany jest jako 0 punktów,</w:t>
      </w:r>
    </w:p>
    <w:p w14:paraId="4448A7D3" w14:textId="77777777" w:rsidR="00A204D1" w:rsidRPr="00A204D1" w:rsidRDefault="00A204D1" w:rsidP="00A8650C">
      <w:pPr>
        <w:numPr>
          <w:ilvl w:val="0"/>
          <w:numId w:val="38"/>
        </w:numPr>
        <w:rPr>
          <w:noProof/>
          <w:color w:val="000000"/>
          <w:sz w:val="26"/>
          <w:szCs w:val="26"/>
          <w:lang w:val="pl-PL"/>
        </w:rPr>
      </w:pPr>
      <w:r w:rsidRPr="00A204D1">
        <w:rPr>
          <w:noProof/>
          <w:color w:val="000000"/>
          <w:sz w:val="26"/>
          <w:szCs w:val="26"/>
          <w:lang w:val="pl-PL"/>
        </w:rPr>
        <w:t xml:space="preserve">drużyna przegrywa mecz wskutek braku zawodników, jeżeli opuszcza boisko przed zakończeniem meczu lub wszyscy zawodnicy tej drużyny są kontuzjowani lub zostali zdyskwalifikowani. </w:t>
      </w:r>
    </w:p>
    <w:p w14:paraId="6A99DF8D" w14:textId="08681356" w:rsidR="00A204D1" w:rsidRPr="00A204D1" w:rsidRDefault="00A204D1" w:rsidP="00A8650C">
      <w:pPr>
        <w:numPr>
          <w:ilvl w:val="0"/>
          <w:numId w:val="38"/>
        </w:numPr>
        <w:rPr>
          <w:noProof/>
          <w:color w:val="000000"/>
          <w:sz w:val="26"/>
          <w:szCs w:val="26"/>
          <w:lang w:val="pl-PL"/>
        </w:rPr>
      </w:pPr>
      <w:r w:rsidRPr="00A204D1">
        <w:rPr>
          <w:noProof/>
          <w:color w:val="000000"/>
          <w:sz w:val="26"/>
          <w:szCs w:val="26"/>
          <w:lang w:val="pl-PL"/>
        </w:rPr>
        <w:t xml:space="preserve">w przypadku przegranej wskutek braku zawodników, drużyna zwycięska może wybrać utrzymanie wyniku meczu w momencie przerwania gry lub wygraną walkowerem, podczas gdy liczba punktów drużyny przegrywającej będzie wynosić 0 w obydwu przypadkach. W przypadku, gdy drużyna wygrywająca wybierze walkower, wynik meczu nie będzie brany pod uwagę do obliczania średniej zdobytych punktów tej drużyny. </w:t>
      </w:r>
    </w:p>
    <w:p w14:paraId="4205B923"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lastRenderedPageBreak/>
        <w:t>drużyna</w:t>
      </w:r>
      <w:r w:rsidRPr="008D55CE">
        <w:rPr>
          <w:noProof/>
          <w:color w:val="000000"/>
          <w:spacing w:val="-39"/>
          <w:w w:val="95"/>
          <w:sz w:val="26"/>
          <w:szCs w:val="26"/>
          <w:lang w:val="pl-PL"/>
        </w:rPr>
        <w:t xml:space="preserve"> </w:t>
      </w:r>
      <w:r w:rsidRPr="008D55CE">
        <w:rPr>
          <w:noProof/>
          <w:color w:val="000000"/>
          <w:w w:val="95"/>
          <w:sz w:val="26"/>
          <w:szCs w:val="26"/>
          <w:lang w:val="pl-PL"/>
        </w:rPr>
        <w:t>podlega</w:t>
      </w:r>
      <w:r w:rsidRPr="008D55CE">
        <w:rPr>
          <w:noProof/>
          <w:color w:val="000000"/>
          <w:spacing w:val="-39"/>
          <w:w w:val="95"/>
          <w:sz w:val="26"/>
          <w:szCs w:val="26"/>
          <w:lang w:val="pl-PL"/>
        </w:rPr>
        <w:t xml:space="preserve"> </w:t>
      </w:r>
      <w:r w:rsidRPr="008D55CE">
        <w:rPr>
          <w:noProof/>
          <w:color w:val="000000"/>
          <w:w w:val="95"/>
          <w:sz w:val="26"/>
          <w:szCs w:val="26"/>
          <w:lang w:val="pl-PL"/>
        </w:rPr>
        <w:t>karze</w:t>
      </w:r>
      <w:r w:rsidRPr="008D55CE">
        <w:rPr>
          <w:noProof/>
          <w:color w:val="000000"/>
          <w:spacing w:val="-39"/>
          <w:w w:val="95"/>
          <w:sz w:val="26"/>
          <w:szCs w:val="26"/>
          <w:lang w:val="pl-PL"/>
        </w:rPr>
        <w:t xml:space="preserve"> </w:t>
      </w:r>
      <w:r w:rsidRPr="008D55CE">
        <w:rPr>
          <w:noProof/>
          <w:color w:val="000000"/>
          <w:w w:val="95"/>
          <w:sz w:val="26"/>
          <w:szCs w:val="26"/>
          <w:lang w:val="pl-PL"/>
        </w:rPr>
        <w:t>za</w:t>
      </w:r>
      <w:r w:rsidRPr="008D55CE">
        <w:rPr>
          <w:noProof/>
          <w:color w:val="000000"/>
          <w:spacing w:val="-39"/>
          <w:w w:val="95"/>
          <w:sz w:val="26"/>
          <w:szCs w:val="26"/>
          <w:lang w:val="pl-PL"/>
        </w:rPr>
        <w:t xml:space="preserve"> </w:t>
      </w:r>
      <w:r w:rsidRPr="008D55CE">
        <w:rPr>
          <w:noProof/>
          <w:color w:val="000000"/>
          <w:w w:val="95"/>
          <w:sz w:val="26"/>
          <w:szCs w:val="26"/>
          <w:lang w:val="pl-PL"/>
        </w:rPr>
        <w:t>faule</w:t>
      </w:r>
      <w:r w:rsidRPr="008D55CE">
        <w:rPr>
          <w:noProof/>
          <w:color w:val="000000"/>
          <w:spacing w:val="-39"/>
          <w:w w:val="95"/>
          <w:sz w:val="26"/>
          <w:szCs w:val="26"/>
          <w:lang w:val="pl-PL"/>
        </w:rPr>
        <w:t xml:space="preserve"> </w:t>
      </w:r>
      <w:r w:rsidRPr="008D55CE">
        <w:rPr>
          <w:noProof/>
          <w:color w:val="000000"/>
          <w:w w:val="95"/>
          <w:sz w:val="26"/>
          <w:szCs w:val="26"/>
          <w:lang w:val="pl-PL"/>
        </w:rPr>
        <w:t>drużyny</w:t>
      </w:r>
      <w:r w:rsidRPr="008D55CE">
        <w:rPr>
          <w:noProof/>
          <w:color w:val="000000"/>
          <w:spacing w:val="-38"/>
          <w:w w:val="95"/>
          <w:sz w:val="26"/>
          <w:szCs w:val="26"/>
          <w:lang w:val="pl-PL"/>
        </w:rPr>
        <w:t xml:space="preserve"> </w:t>
      </w:r>
      <w:r w:rsidRPr="008D55CE">
        <w:rPr>
          <w:noProof/>
          <w:color w:val="000000"/>
          <w:w w:val="95"/>
          <w:sz w:val="26"/>
          <w:szCs w:val="26"/>
          <w:lang w:val="pl-PL"/>
        </w:rPr>
        <w:t>po</w:t>
      </w:r>
      <w:r w:rsidRPr="008D55CE">
        <w:rPr>
          <w:noProof/>
          <w:color w:val="000000"/>
          <w:spacing w:val="-39"/>
          <w:w w:val="95"/>
          <w:sz w:val="26"/>
          <w:szCs w:val="26"/>
          <w:lang w:val="pl-PL"/>
        </w:rPr>
        <w:t xml:space="preserve"> </w:t>
      </w:r>
      <w:r w:rsidRPr="008D55CE">
        <w:rPr>
          <w:noProof/>
          <w:color w:val="000000"/>
          <w:w w:val="95"/>
          <w:sz w:val="26"/>
          <w:szCs w:val="26"/>
          <w:lang w:val="pl-PL"/>
        </w:rPr>
        <w:t>tym,</w:t>
      </w:r>
      <w:r w:rsidRPr="008D55CE">
        <w:rPr>
          <w:noProof/>
          <w:color w:val="000000"/>
          <w:spacing w:val="-39"/>
          <w:w w:val="95"/>
          <w:sz w:val="26"/>
          <w:szCs w:val="26"/>
          <w:lang w:val="pl-PL"/>
        </w:rPr>
        <w:t xml:space="preserve"> </w:t>
      </w:r>
      <w:r w:rsidRPr="008D55CE">
        <w:rPr>
          <w:noProof/>
          <w:color w:val="000000"/>
          <w:w w:val="95"/>
          <w:sz w:val="26"/>
          <w:szCs w:val="26"/>
          <w:lang w:val="pl-PL"/>
        </w:rPr>
        <w:t>jak</w:t>
      </w:r>
      <w:r w:rsidRPr="008D55CE">
        <w:rPr>
          <w:noProof/>
          <w:color w:val="000000"/>
          <w:spacing w:val="-39"/>
          <w:w w:val="95"/>
          <w:sz w:val="26"/>
          <w:szCs w:val="26"/>
          <w:lang w:val="pl-PL"/>
        </w:rPr>
        <w:t xml:space="preserve"> </w:t>
      </w:r>
      <w:r w:rsidRPr="008D55CE">
        <w:rPr>
          <w:noProof/>
          <w:color w:val="000000"/>
          <w:w w:val="95"/>
          <w:sz w:val="26"/>
          <w:szCs w:val="26"/>
          <w:lang w:val="pl-PL"/>
        </w:rPr>
        <w:t>popełniła</w:t>
      </w:r>
      <w:r w:rsidRPr="008D55CE">
        <w:rPr>
          <w:noProof/>
          <w:color w:val="000000"/>
          <w:spacing w:val="-39"/>
          <w:w w:val="95"/>
          <w:sz w:val="26"/>
          <w:szCs w:val="26"/>
          <w:lang w:val="pl-PL"/>
        </w:rPr>
        <w:t xml:space="preserve"> </w:t>
      </w:r>
      <w:r w:rsidRPr="008D55CE">
        <w:rPr>
          <w:noProof/>
          <w:color w:val="000000"/>
          <w:w w:val="95"/>
          <w:sz w:val="26"/>
          <w:szCs w:val="26"/>
          <w:lang w:val="pl-PL"/>
        </w:rPr>
        <w:t>6</w:t>
      </w:r>
      <w:r w:rsidRPr="008D55CE">
        <w:rPr>
          <w:noProof/>
          <w:color w:val="000000"/>
          <w:spacing w:val="-39"/>
          <w:w w:val="95"/>
          <w:sz w:val="26"/>
          <w:szCs w:val="26"/>
          <w:lang w:val="pl-PL"/>
        </w:rPr>
        <w:t xml:space="preserve"> </w:t>
      </w:r>
      <w:r w:rsidRPr="008D55CE">
        <w:rPr>
          <w:noProof/>
          <w:color w:val="000000"/>
          <w:w w:val="95"/>
          <w:sz w:val="26"/>
          <w:szCs w:val="26"/>
          <w:lang w:val="pl-PL"/>
        </w:rPr>
        <w:t>fauli,</w:t>
      </w:r>
      <w:r w:rsidRPr="008D55CE">
        <w:rPr>
          <w:noProof/>
          <w:color w:val="000000"/>
          <w:spacing w:val="-38"/>
          <w:w w:val="95"/>
          <w:sz w:val="26"/>
          <w:szCs w:val="26"/>
          <w:lang w:val="pl-PL"/>
        </w:rPr>
        <w:t xml:space="preserve"> </w:t>
      </w:r>
      <w:r w:rsidRPr="008D55CE">
        <w:rPr>
          <w:noProof/>
          <w:color w:val="000000"/>
          <w:w w:val="95"/>
          <w:sz w:val="26"/>
          <w:szCs w:val="26"/>
          <w:lang w:val="pl-PL"/>
        </w:rPr>
        <w:t>faule</w:t>
      </w:r>
      <w:r w:rsidRPr="008D55CE">
        <w:rPr>
          <w:noProof/>
          <w:color w:val="000000"/>
          <w:spacing w:val="-39"/>
          <w:w w:val="95"/>
          <w:sz w:val="26"/>
          <w:szCs w:val="26"/>
          <w:lang w:val="pl-PL"/>
        </w:rPr>
        <w:t xml:space="preserve"> </w:t>
      </w:r>
      <w:r w:rsidRPr="008D55CE">
        <w:rPr>
          <w:noProof/>
          <w:color w:val="000000"/>
          <w:w w:val="95"/>
          <w:sz w:val="26"/>
          <w:szCs w:val="26"/>
          <w:lang w:val="pl-PL"/>
        </w:rPr>
        <w:t>popełnione</w:t>
      </w:r>
      <w:r w:rsidRPr="008D55CE">
        <w:rPr>
          <w:noProof/>
          <w:color w:val="000000"/>
          <w:spacing w:val="-39"/>
          <w:w w:val="95"/>
          <w:sz w:val="26"/>
          <w:szCs w:val="26"/>
          <w:lang w:val="pl-PL"/>
        </w:rPr>
        <w:t xml:space="preserve"> </w:t>
      </w:r>
      <w:r w:rsidRPr="008D55CE">
        <w:rPr>
          <w:noProof/>
          <w:color w:val="000000"/>
          <w:w w:val="95"/>
          <w:sz w:val="26"/>
          <w:szCs w:val="26"/>
          <w:lang w:val="pl-PL"/>
        </w:rPr>
        <w:t>w</w:t>
      </w:r>
      <w:r w:rsidRPr="008D55CE">
        <w:rPr>
          <w:noProof/>
          <w:color w:val="000000"/>
          <w:spacing w:val="-39"/>
          <w:w w:val="95"/>
          <w:sz w:val="26"/>
          <w:szCs w:val="26"/>
          <w:lang w:val="pl-PL"/>
        </w:rPr>
        <w:t xml:space="preserve"> </w:t>
      </w:r>
      <w:r w:rsidRPr="008D55CE">
        <w:rPr>
          <w:noProof/>
          <w:color w:val="000000"/>
          <w:w w:val="95"/>
          <w:sz w:val="26"/>
          <w:szCs w:val="26"/>
          <w:lang w:val="pl-PL"/>
        </w:rPr>
        <w:t xml:space="preserve">trakcie </w:t>
      </w:r>
      <w:r w:rsidRPr="008D55CE">
        <w:rPr>
          <w:noProof/>
          <w:color w:val="000000"/>
          <w:w w:val="90"/>
          <w:sz w:val="26"/>
          <w:szCs w:val="26"/>
          <w:lang w:val="pl-PL"/>
        </w:rPr>
        <w:t>akcji</w:t>
      </w:r>
      <w:r w:rsidRPr="008D55CE">
        <w:rPr>
          <w:noProof/>
          <w:color w:val="000000"/>
          <w:spacing w:val="-19"/>
          <w:w w:val="90"/>
          <w:sz w:val="26"/>
          <w:szCs w:val="26"/>
          <w:lang w:val="pl-PL"/>
        </w:rPr>
        <w:t xml:space="preserve"> </w:t>
      </w:r>
      <w:r w:rsidRPr="008D55CE">
        <w:rPr>
          <w:noProof/>
          <w:color w:val="000000"/>
          <w:w w:val="90"/>
          <w:sz w:val="26"/>
          <w:szCs w:val="26"/>
          <w:lang w:val="pl-PL"/>
        </w:rPr>
        <w:t>rzutowej</w:t>
      </w:r>
      <w:r w:rsidRPr="008D55CE">
        <w:rPr>
          <w:noProof/>
          <w:color w:val="000000"/>
          <w:spacing w:val="-17"/>
          <w:w w:val="90"/>
          <w:sz w:val="26"/>
          <w:szCs w:val="26"/>
          <w:lang w:val="pl-PL"/>
        </w:rPr>
        <w:t xml:space="preserve"> </w:t>
      </w:r>
      <w:r w:rsidRPr="008D55CE">
        <w:rPr>
          <w:noProof/>
          <w:color w:val="000000"/>
          <w:w w:val="90"/>
          <w:sz w:val="26"/>
          <w:szCs w:val="26"/>
          <w:lang w:val="pl-PL"/>
        </w:rPr>
        <w:t>w</w:t>
      </w:r>
      <w:r w:rsidRPr="008D55CE">
        <w:rPr>
          <w:noProof/>
          <w:color w:val="000000"/>
          <w:spacing w:val="-19"/>
          <w:w w:val="90"/>
          <w:sz w:val="26"/>
          <w:szCs w:val="26"/>
          <w:lang w:val="pl-PL"/>
        </w:rPr>
        <w:t xml:space="preserve"> </w:t>
      </w:r>
      <w:r w:rsidRPr="008D55CE">
        <w:rPr>
          <w:noProof/>
          <w:color w:val="000000"/>
          <w:w w:val="90"/>
          <w:sz w:val="26"/>
          <w:szCs w:val="26"/>
          <w:lang w:val="pl-PL"/>
        </w:rPr>
        <w:t>polu</w:t>
      </w:r>
      <w:r w:rsidRPr="008D55CE">
        <w:rPr>
          <w:noProof/>
          <w:color w:val="000000"/>
          <w:spacing w:val="-17"/>
          <w:w w:val="90"/>
          <w:sz w:val="26"/>
          <w:szCs w:val="26"/>
          <w:lang w:val="pl-PL"/>
        </w:rPr>
        <w:t xml:space="preserve"> </w:t>
      </w:r>
      <w:r w:rsidRPr="008D55CE">
        <w:rPr>
          <w:noProof/>
          <w:color w:val="000000"/>
          <w:w w:val="90"/>
          <w:sz w:val="26"/>
          <w:szCs w:val="26"/>
          <w:lang w:val="pl-PL"/>
        </w:rPr>
        <w:t>wewnątrz</w:t>
      </w:r>
      <w:r w:rsidRPr="008D55CE">
        <w:rPr>
          <w:noProof/>
          <w:color w:val="000000"/>
          <w:spacing w:val="-20"/>
          <w:w w:val="90"/>
          <w:sz w:val="26"/>
          <w:szCs w:val="26"/>
          <w:lang w:val="pl-PL"/>
        </w:rPr>
        <w:t xml:space="preserve"> </w:t>
      </w:r>
      <w:r w:rsidRPr="008D55CE">
        <w:rPr>
          <w:noProof/>
          <w:color w:val="000000"/>
          <w:w w:val="90"/>
          <w:sz w:val="26"/>
          <w:szCs w:val="26"/>
          <w:lang w:val="pl-PL"/>
        </w:rPr>
        <w:t>łuku</w:t>
      </w:r>
      <w:r w:rsidRPr="008D55CE">
        <w:rPr>
          <w:noProof/>
          <w:color w:val="000000"/>
          <w:spacing w:val="-18"/>
          <w:w w:val="90"/>
          <w:sz w:val="26"/>
          <w:szCs w:val="26"/>
          <w:lang w:val="pl-PL"/>
        </w:rPr>
        <w:t xml:space="preserve"> </w:t>
      </w:r>
      <w:r w:rsidRPr="008D55CE">
        <w:rPr>
          <w:noProof/>
          <w:color w:val="000000"/>
          <w:w w:val="90"/>
          <w:sz w:val="26"/>
          <w:szCs w:val="26"/>
          <w:lang w:val="pl-PL"/>
        </w:rPr>
        <w:t>będą</w:t>
      </w:r>
      <w:r w:rsidRPr="008D55CE">
        <w:rPr>
          <w:noProof/>
          <w:color w:val="000000"/>
          <w:spacing w:val="-18"/>
          <w:w w:val="90"/>
          <w:sz w:val="26"/>
          <w:szCs w:val="26"/>
          <w:lang w:val="pl-PL"/>
        </w:rPr>
        <w:t xml:space="preserve"> </w:t>
      </w:r>
      <w:r w:rsidRPr="008D55CE">
        <w:rPr>
          <w:noProof/>
          <w:color w:val="000000"/>
          <w:w w:val="90"/>
          <w:sz w:val="26"/>
          <w:szCs w:val="26"/>
          <w:lang w:val="pl-PL"/>
        </w:rPr>
        <w:t>karane</w:t>
      </w:r>
      <w:r w:rsidRPr="008D55CE">
        <w:rPr>
          <w:noProof/>
          <w:color w:val="000000"/>
          <w:spacing w:val="-19"/>
          <w:w w:val="90"/>
          <w:sz w:val="26"/>
          <w:szCs w:val="26"/>
          <w:lang w:val="pl-PL"/>
        </w:rPr>
        <w:t xml:space="preserve"> </w:t>
      </w:r>
      <w:r w:rsidRPr="008D55CE">
        <w:rPr>
          <w:noProof/>
          <w:color w:val="000000"/>
          <w:w w:val="90"/>
          <w:sz w:val="26"/>
          <w:szCs w:val="26"/>
          <w:lang w:val="pl-PL"/>
        </w:rPr>
        <w:t>jednym</w:t>
      </w:r>
      <w:r w:rsidRPr="008D55CE">
        <w:rPr>
          <w:noProof/>
          <w:color w:val="000000"/>
          <w:spacing w:val="-19"/>
          <w:w w:val="90"/>
          <w:sz w:val="26"/>
          <w:szCs w:val="26"/>
          <w:lang w:val="pl-PL"/>
        </w:rPr>
        <w:t xml:space="preserve"> </w:t>
      </w:r>
      <w:r w:rsidRPr="008D55CE">
        <w:rPr>
          <w:noProof/>
          <w:color w:val="000000"/>
          <w:w w:val="90"/>
          <w:sz w:val="26"/>
          <w:szCs w:val="26"/>
          <w:lang w:val="pl-PL"/>
        </w:rPr>
        <w:t>rzutem</w:t>
      </w:r>
      <w:r w:rsidRPr="008D55CE">
        <w:rPr>
          <w:noProof/>
          <w:color w:val="000000"/>
          <w:spacing w:val="-17"/>
          <w:w w:val="90"/>
          <w:sz w:val="26"/>
          <w:szCs w:val="26"/>
          <w:lang w:val="pl-PL"/>
        </w:rPr>
        <w:t xml:space="preserve"> </w:t>
      </w:r>
      <w:r w:rsidRPr="008D55CE">
        <w:rPr>
          <w:noProof/>
          <w:color w:val="000000"/>
          <w:w w:val="90"/>
          <w:sz w:val="26"/>
          <w:szCs w:val="26"/>
          <w:lang w:val="pl-PL"/>
        </w:rPr>
        <w:t>wolnym,</w:t>
      </w:r>
      <w:r w:rsidRPr="008D55CE">
        <w:rPr>
          <w:noProof/>
          <w:color w:val="000000"/>
          <w:spacing w:val="-20"/>
          <w:w w:val="90"/>
          <w:sz w:val="26"/>
          <w:szCs w:val="26"/>
          <w:lang w:val="pl-PL"/>
        </w:rPr>
        <w:t xml:space="preserve"> </w:t>
      </w:r>
      <w:r w:rsidRPr="008D55CE">
        <w:rPr>
          <w:noProof/>
          <w:color w:val="000000"/>
          <w:w w:val="90"/>
          <w:sz w:val="26"/>
          <w:szCs w:val="26"/>
          <w:lang w:val="pl-PL"/>
        </w:rPr>
        <w:t>a</w:t>
      </w:r>
      <w:r w:rsidRPr="008D55CE">
        <w:rPr>
          <w:noProof/>
          <w:color w:val="000000"/>
          <w:spacing w:val="-19"/>
          <w:w w:val="90"/>
          <w:sz w:val="26"/>
          <w:szCs w:val="26"/>
          <w:lang w:val="pl-PL"/>
        </w:rPr>
        <w:t xml:space="preserve"> </w:t>
      </w:r>
      <w:r w:rsidRPr="008D55CE">
        <w:rPr>
          <w:noProof/>
          <w:color w:val="000000"/>
          <w:w w:val="90"/>
          <w:sz w:val="26"/>
          <w:szCs w:val="26"/>
          <w:lang w:val="pl-PL"/>
        </w:rPr>
        <w:t>popełnione</w:t>
      </w:r>
      <w:r w:rsidRPr="008D55CE">
        <w:rPr>
          <w:noProof/>
          <w:color w:val="000000"/>
          <w:spacing w:val="-20"/>
          <w:w w:val="90"/>
          <w:sz w:val="26"/>
          <w:szCs w:val="26"/>
          <w:lang w:val="pl-PL"/>
        </w:rPr>
        <w:t xml:space="preserve"> </w:t>
      </w:r>
      <w:r w:rsidRPr="008D55CE">
        <w:rPr>
          <w:noProof/>
          <w:color w:val="000000"/>
          <w:w w:val="90"/>
          <w:sz w:val="26"/>
          <w:szCs w:val="26"/>
          <w:lang w:val="pl-PL"/>
        </w:rPr>
        <w:t>w</w:t>
      </w:r>
      <w:r w:rsidRPr="008D55CE">
        <w:rPr>
          <w:noProof/>
          <w:color w:val="000000"/>
          <w:spacing w:val="-18"/>
          <w:w w:val="90"/>
          <w:sz w:val="26"/>
          <w:szCs w:val="26"/>
          <w:lang w:val="pl-PL"/>
        </w:rPr>
        <w:t xml:space="preserve"> </w:t>
      </w:r>
      <w:r w:rsidRPr="008D55CE">
        <w:rPr>
          <w:noProof/>
          <w:color w:val="000000"/>
          <w:w w:val="90"/>
          <w:sz w:val="26"/>
          <w:szCs w:val="26"/>
          <w:lang w:val="pl-PL"/>
        </w:rPr>
        <w:t xml:space="preserve">trakcie </w:t>
      </w:r>
      <w:r w:rsidRPr="008D55CE">
        <w:rPr>
          <w:noProof/>
          <w:color w:val="000000"/>
          <w:w w:val="95"/>
          <w:sz w:val="26"/>
          <w:szCs w:val="26"/>
          <w:lang w:val="pl-PL"/>
        </w:rPr>
        <w:t>akcji</w:t>
      </w:r>
      <w:r w:rsidRPr="008D55CE">
        <w:rPr>
          <w:noProof/>
          <w:color w:val="000000"/>
          <w:spacing w:val="-15"/>
          <w:w w:val="95"/>
          <w:sz w:val="26"/>
          <w:szCs w:val="26"/>
          <w:lang w:val="pl-PL"/>
        </w:rPr>
        <w:t xml:space="preserve"> </w:t>
      </w:r>
      <w:r w:rsidRPr="008D55CE">
        <w:rPr>
          <w:noProof/>
          <w:color w:val="000000"/>
          <w:w w:val="95"/>
          <w:sz w:val="26"/>
          <w:szCs w:val="26"/>
          <w:lang w:val="pl-PL"/>
        </w:rPr>
        <w:t>rzutowej</w:t>
      </w:r>
      <w:r w:rsidRPr="008D55CE">
        <w:rPr>
          <w:noProof/>
          <w:color w:val="000000"/>
          <w:spacing w:val="-16"/>
          <w:w w:val="95"/>
          <w:sz w:val="26"/>
          <w:szCs w:val="26"/>
          <w:lang w:val="pl-PL"/>
        </w:rPr>
        <w:t xml:space="preserve"> </w:t>
      </w:r>
      <w:r w:rsidRPr="008D55CE">
        <w:rPr>
          <w:noProof/>
          <w:color w:val="000000"/>
          <w:w w:val="95"/>
          <w:sz w:val="26"/>
          <w:szCs w:val="26"/>
          <w:lang w:val="pl-PL"/>
        </w:rPr>
        <w:t>z</w:t>
      </w:r>
      <w:r w:rsidRPr="008D55CE">
        <w:rPr>
          <w:noProof/>
          <w:color w:val="000000"/>
          <w:spacing w:val="-16"/>
          <w:w w:val="95"/>
          <w:sz w:val="26"/>
          <w:szCs w:val="26"/>
          <w:lang w:val="pl-PL"/>
        </w:rPr>
        <w:t xml:space="preserve"> </w:t>
      </w:r>
      <w:r w:rsidRPr="008D55CE">
        <w:rPr>
          <w:noProof/>
          <w:color w:val="000000"/>
          <w:w w:val="95"/>
          <w:sz w:val="26"/>
          <w:szCs w:val="26"/>
          <w:lang w:val="pl-PL"/>
        </w:rPr>
        <w:t>pola</w:t>
      </w:r>
      <w:r w:rsidRPr="008D55CE">
        <w:rPr>
          <w:noProof/>
          <w:color w:val="000000"/>
          <w:spacing w:val="-16"/>
          <w:w w:val="95"/>
          <w:sz w:val="26"/>
          <w:szCs w:val="26"/>
          <w:lang w:val="pl-PL"/>
        </w:rPr>
        <w:t xml:space="preserve"> </w:t>
      </w:r>
      <w:r w:rsidRPr="008D55CE">
        <w:rPr>
          <w:noProof/>
          <w:color w:val="000000"/>
          <w:w w:val="95"/>
          <w:sz w:val="26"/>
          <w:szCs w:val="26"/>
          <w:lang w:val="pl-PL"/>
        </w:rPr>
        <w:t>za</w:t>
      </w:r>
      <w:r w:rsidRPr="008D55CE">
        <w:rPr>
          <w:noProof/>
          <w:color w:val="000000"/>
          <w:spacing w:val="-15"/>
          <w:w w:val="95"/>
          <w:sz w:val="26"/>
          <w:szCs w:val="26"/>
          <w:lang w:val="pl-PL"/>
        </w:rPr>
        <w:t xml:space="preserve"> </w:t>
      </w:r>
      <w:r w:rsidRPr="008D55CE">
        <w:rPr>
          <w:noProof/>
          <w:color w:val="000000"/>
          <w:w w:val="95"/>
          <w:sz w:val="26"/>
          <w:szCs w:val="26"/>
          <w:lang w:val="pl-PL"/>
        </w:rPr>
        <w:t>łukiem</w:t>
      </w:r>
      <w:r w:rsidRPr="008D55CE">
        <w:rPr>
          <w:noProof/>
          <w:color w:val="000000"/>
          <w:spacing w:val="-15"/>
          <w:w w:val="95"/>
          <w:sz w:val="26"/>
          <w:szCs w:val="26"/>
          <w:lang w:val="pl-PL"/>
        </w:rPr>
        <w:t xml:space="preserve"> </w:t>
      </w:r>
      <w:r w:rsidRPr="008D55CE">
        <w:rPr>
          <w:noProof/>
          <w:color w:val="000000"/>
          <w:w w:val="95"/>
          <w:sz w:val="26"/>
          <w:szCs w:val="26"/>
          <w:lang w:val="pl-PL"/>
        </w:rPr>
        <w:t>będą</w:t>
      </w:r>
      <w:r w:rsidRPr="008D55CE">
        <w:rPr>
          <w:noProof/>
          <w:color w:val="000000"/>
          <w:spacing w:val="-16"/>
          <w:w w:val="95"/>
          <w:sz w:val="26"/>
          <w:szCs w:val="26"/>
          <w:lang w:val="pl-PL"/>
        </w:rPr>
        <w:t xml:space="preserve"> </w:t>
      </w:r>
      <w:r w:rsidRPr="008D55CE">
        <w:rPr>
          <w:noProof/>
          <w:color w:val="000000"/>
          <w:w w:val="95"/>
          <w:sz w:val="26"/>
          <w:szCs w:val="26"/>
          <w:lang w:val="pl-PL"/>
        </w:rPr>
        <w:t>karane</w:t>
      </w:r>
      <w:r w:rsidRPr="008D55CE">
        <w:rPr>
          <w:noProof/>
          <w:color w:val="000000"/>
          <w:spacing w:val="-16"/>
          <w:w w:val="95"/>
          <w:sz w:val="26"/>
          <w:szCs w:val="26"/>
          <w:lang w:val="pl-PL"/>
        </w:rPr>
        <w:t xml:space="preserve"> </w:t>
      </w:r>
      <w:r w:rsidRPr="008D55CE">
        <w:rPr>
          <w:noProof/>
          <w:color w:val="000000"/>
          <w:w w:val="95"/>
          <w:sz w:val="26"/>
          <w:szCs w:val="26"/>
          <w:lang w:val="pl-PL"/>
        </w:rPr>
        <w:t>dwoma</w:t>
      </w:r>
      <w:r w:rsidRPr="008D55CE">
        <w:rPr>
          <w:noProof/>
          <w:color w:val="000000"/>
          <w:spacing w:val="-15"/>
          <w:w w:val="95"/>
          <w:sz w:val="26"/>
          <w:szCs w:val="26"/>
          <w:lang w:val="pl-PL"/>
        </w:rPr>
        <w:t xml:space="preserve"> </w:t>
      </w:r>
      <w:r w:rsidRPr="008D55CE">
        <w:rPr>
          <w:noProof/>
          <w:color w:val="000000"/>
          <w:w w:val="95"/>
          <w:sz w:val="26"/>
          <w:szCs w:val="26"/>
          <w:lang w:val="pl-PL"/>
        </w:rPr>
        <w:t>rzutami</w:t>
      </w:r>
      <w:r w:rsidRPr="008D55CE">
        <w:rPr>
          <w:noProof/>
          <w:color w:val="000000"/>
          <w:spacing w:val="-15"/>
          <w:w w:val="95"/>
          <w:sz w:val="26"/>
          <w:szCs w:val="26"/>
          <w:lang w:val="pl-PL"/>
        </w:rPr>
        <w:t xml:space="preserve"> </w:t>
      </w:r>
      <w:r w:rsidRPr="008D55CE">
        <w:rPr>
          <w:noProof/>
          <w:color w:val="000000"/>
          <w:w w:val="95"/>
          <w:sz w:val="26"/>
          <w:szCs w:val="26"/>
          <w:lang w:val="pl-PL"/>
        </w:rPr>
        <w:t>wolnymi,</w:t>
      </w:r>
    </w:p>
    <w:p w14:paraId="709C57F7"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faule</w:t>
      </w:r>
      <w:r w:rsidRPr="008D55CE">
        <w:rPr>
          <w:noProof/>
          <w:color w:val="000000"/>
          <w:spacing w:val="-42"/>
          <w:w w:val="95"/>
          <w:sz w:val="26"/>
          <w:szCs w:val="26"/>
          <w:lang w:val="pl-PL"/>
        </w:rPr>
        <w:t xml:space="preserve"> </w:t>
      </w:r>
      <w:r w:rsidRPr="008D55CE">
        <w:rPr>
          <w:noProof/>
          <w:color w:val="000000"/>
          <w:w w:val="95"/>
          <w:sz w:val="26"/>
          <w:szCs w:val="26"/>
          <w:lang w:val="pl-PL"/>
        </w:rPr>
        <w:t>popełnione</w:t>
      </w:r>
      <w:r w:rsidRPr="008D55CE">
        <w:rPr>
          <w:noProof/>
          <w:color w:val="000000"/>
          <w:spacing w:val="-41"/>
          <w:w w:val="95"/>
          <w:sz w:val="26"/>
          <w:szCs w:val="26"/>
          <w:lang w:val="pl-PL"/>
        </w:rPr>
        <w:t xml:space="preserve"> </w:t>
      </w:r>
      <w:r w:rsidRPr="008D55CE">
        <w:rPr>
          <w:noProof/>
          <w:color w:val="000000"/>
          <w:w w:val="95"/>
          <w:sz w:val="26"/>
          <w:szCs w:val="26"/>
          <w:lang w:val="pl-PL"/>
        </w:rPr>
        <w:t>w</w:t>
      </w:r>
      <w:r w:rsidRPr="008D55CE">
        <w:rPr>
          <w:noProof/>
          <w:color w:val="000000"/>
          <w:spacing w:val="-42"/>
          <w:w w:val="95"/>
          <w:sz w:val="26"/>
          <w:szCs w:val="26"/>
          <w:lang w:val="pl-PL"/>
        </w:rPr>
        <w:t xml:space="preserve"> </w:t>
      </w:r>
      <w:r w:rsidRPr="008D55CE">
        <w:rPr>
          <w:noProof/>
          <w:color w:val="000000"/>
          <w:w w:val="95"/>
          <w:sz w:val="26"/>
          <w:szCs w:val="26"/>
          <w:lang w:val="pl-PL"/>
        </w:rPr>
        <w:t>trakcie</w:t>
      </w:r>
      <w:r w:rsidRPr="008D55CE">
        <w:rPr>
          <w:noProof/>
          <w:color w:val="000000"/>
          <w:spacing w:val="-40"/>
          <w:w w:val="95"/>
          <w:sz w:val="26"/>
          <w:szCs w:val="26"/>
          <w:lang w:val="pl-PL"/>
        </w:rPr>
        <w:t xml:space="preserve"> </w:t>
      </w:r>
      <w:r w:rsidRPr="008D55CE">
        <w:rPr>
          <w:noProof/>
          <w:color w:val="000000"/>
          <w:w w:val="95"/>
          <w:sz w:val="26"/>
          <w:szCs w:val="26"/>
          <w:lang w:val="pl-PL"/>
        </w:rPr>
        <w:t>akcji</w:t>
      </w:r>
      <w:r w:rsidRPr="008D55CE">
        <w:rPr>
          <w:noProof/>
          <w:color w:val="000000"/>
          <w:spacing w:val="-41"/>
          <w:w w:val="95"/>
          <w:sz w:val="26"/>
          <w:szCs w:val="26"/>
          <w:lang w:val="pl-PL"/>
        </w:rPr>
        <w:t xml:space="preserve"> </w:t>
      </w:r>
      <w:r w:rsidRPr="008D55CE">
        <w:rPr>
          <w:noProof/>
          <w:color w:val="000000"/>
          <w:w w:val="95"/>
          <w:sz w:val="26"/>
          <w:szCs w:val="26"/>
          <w:lang w:val="pl-PL"/>
        </w:rPr>
        <w:t>rzutowej,</w:t>
      </w:r>
      <w:r w:rsidRPr="008D55CE">
        <w:rPr>
          <w:noProof/>
          <w:color w:val="000000"/>
          <w:spacing w:val="-42"/>
          <w:w w:val="95"/>
          <w:sz w:val="26"/>
          <w:szCs w:val="26"/>
          <w:lang w:val="pl-PL"/>
        </w:rPr>
        <w:t xml:space="preserve"> </w:t>
      </w:r>
      <w:r w:rsidRPr="008D55CE">
        <w:rPr>
          <w:noProof/>
          <w:color w:val="000000"/>
          <w:w w:val="95"/>
          <w:sz w:val="26"/>
          <w:szCs w:val="26"/>
          <w:lang w:val="pl-PL"/>
        </w:rPr>
        <w:t>po</w:t>
      </w:r>
      <w:r w:rsidRPr="008D55CE">
        <w:rPr>
          <w:noProof/>
          <w:color w:val="000000"/>
          <w:spacing w:val="-42"/>
          <w:w w:val="95"/>
          <w:sz w:val="26"/>
          <w:szCs w:val="26"/>
          <w:lang w:val="pl-PL"/>
        </w:rPr>
        <w:t xml:space="preserve"> </w:t>
      </w:r>
      <w:r w:rsidRPr="008D55CE">
        <w:rPr>
          <w:noProof/>
          <w:color w:val="000000"/>
          <w:w w:val="95"/>
          <w:sz w:val="26"/>
          <w:szCs w:val="26"/>
          <w:lang w:val="pl-PL"/>
        </w:rPr>
        <w:t>której</w:t>
      </w:r>
      <w:r w:rsidRPr="008D55CE">
        <w:rPr>
          <w:noProof/>
          <w:color w:val="000000"/>
          <w:spacing w:val="-41"/>
          <w:w w:val="95"/>
          <w:sz w:val="26"/>
          <w:szCs w:val="26"/>
          <w:lang w:val="pl-PL"/>
        </w:rPr>
        <w:t xml:space="preserve"> </w:t>
      </w:r>
      <w:r w:rsidRPr="008D55CE">
        <w:rPr>
          <w:noProof/>
          <w:color w:val="000000"/>
          <w:w w:val="95"/>
          <w:sz w:val="26"/>
          <w:szCs w:val="26"/>
          <w:lang w:val="pl-PL"/>
        </w:rPr>
        <w:t>piłka</w:t>
      </w:r>
      <w:r w:rsidRPr="008D55CE">
        <w:rPr>
          <w:noProof/>
          <w:color w:val="000000"/>
          <w:spacing w:val="-42"/>
          <w:w w:val="95"/>
          <w:sz w:val="26"/>
          <w:szCs w:val="26"/>
          <w:lang w:val="pl-PL"/>
        </w:rPr>
        <w:t xml:space="preserve"> </w:t>
      </w:r>
      <w:r w:rsidRPr="008D55CE">
        <w:rPr>
          <w:noProof/>
          <w:color w:val="000000"/>
          <w:w w:val="95"/>
          <w:sz w:val="26"/>
          <w:szCs w:val="26"/>
          <w:lang w:val="pl-PL"/>
        </w:rPr>
        <w:t>wpada</w:t>
      </w:r>
      <w:r w:rsidRPr="008D55CE">
        <w:rPr>
          <w:noProof/>
          <w:color w:val="000000"/>
          <w:spacing w:val="-42"/>
          <w:w w:val="95"/>
          <w:sz w:val="26"/>
          <w:szCs w:val="26"/>
          <w:lang w:val="pl-PL"/>
        </w:rPr>
        <w:t xml:space="preserve"> </w:t>
      </w:r>
      <w:r w:rsidRPr="008D55CE">
        <w:rPr>
          <w:noProof/>
          <w:color w:val="000000"/>
          <w:w w:val="95"/>
          <w:sz w:val="26"/>
          <w:szCs w:val="26"/>
          <w:lang w:val="pl-PL"/>
        </w:rPr>
        <w:t>do</w:t>
      </w:r>
      <w:r w:rsidRPr="008D55CE">
        <w:rPr>
          <w:noProof/>
          <w:color w:val="000000"/>
          <w:spacing w:val="-41"/>
          <w:w w:val="95"/>
          <w:sz w:val="26"/>
          <w:szCs w:val="26"/>
          <w:lang w:val="pl-PL"/>
        </w:rPr>
        <w:t xml:space="preserve"> </w:t>
      </w:r>
      <w:r w:rsidRPr="008D55CE">
        <w:rPr>
          <w:noProof/>
          <w:color w:val="000000"/>
          <w:w w:val="95"/>
          <w:sz w:val="26"/>
          <w:szCs w:val="26"/>
          <w:lang w:val="pl-PL"/>
        </w:rPr>
        <w:t>kosza</w:t>
      </w:r>
      <w:r w:rsidRPr="008D55CE">
        <w:rPr>
          <w:noProof/>
          <w:color w:val="000000"/>
          <w:spacing w:val="-40"/>
          <w:w w:val="95"/>
          <w:sz w:val="26"/>
          <w:szCs w:val="26"/>
          <w:lang w:val="pl-PL"/>
        </w:rPr>
        <w:t xml:space="preserve"> </w:t>
      </w:r>
      <w:r w:rsidRPr="008D55CE">
        <w:rPr>
          <w:noProof/>
          <w:color w:val="000000"/>
          <w:w w:val="95"/>
          <w:sz w:val="26"/>
          <w:szCs w:val="26"/>
          <w:lang w:val="pl-PL"/>
        </w:rPr>
        <w:t>po</w:t>
      </w:r>
      <w:r w:rsidRPr="008D55CE">
        <w:rPr>
          <w:noProof/>
          <w:color w:val="000000"/>
          <w:spacing w:val="-42"/>
          <w:w w:val="95"/>
          <w:sz w:val="26"/>
          <w:szCs w:val="26"/>
          <w:lang w:val="pl-PL"/>
        </w:rPr>
        <w:t xml:space="preserve"> </w:t>
      </w:r>
      <w:r w:rsidRPr="008D55CE">
        <w:rPr>
          <w:noProof/>
          <w:color w:val="000000"/>
          <w:w w:val="95"/>
          <w:sz w:val="26"/>
          <w:szCs w:val="26"/>
          <w:lang w:val="pl-PL"/>
        </w:rPr>
        <w:t>rzucie</w:t>
      </w:r>
      <w:r w:rsidRPr="008D55CE">
        <w:rPr>
          <w:noProof/>
          <w:color w:val="000000"/>
          <w:spacing w:val="-42"/>
          <w:w w:val="95"/>
          <w:sz w:val="26"/>
          <w:szCs w:val="26"/>
          <w:lang w:val="pl-PL"/>
        </w:rPr>
        <w:t xml:space="preserve"> </w:t>
      </w:r>
      <w:r w:rsidRPr="008D55CE">
        <w:rPr>
          <w:noProof/>
          <w:color w:val="000000"/>
          <w:w w:val="95"/>
          <w:sz w:val="26"/>
          <w:szCs w:val="26"/>
          <w:lang w:val="pl-PL"/>
        </w:rPr>
        <w:t>z</w:t>
      </w:r>
      <w:r w:rsidRPr="008D55CE">
        <w:rPr>
          <w:noProof/>
          <w:color w:val="000000"/>
          <w:spacing w:val="-42"/>
          <w:w w:val="95"/>
          <w:sz w:val="26"/>
          <w:szCs w:val="26"/>
          <w:lang w:val="pl-PL"/>
        </w:rPr>
        <w:t xml:space="preserve"> </w:t>
      </w:r>
      <w:r w:rsidRPr="008D55CE">
        <w:rPr>
          <w:noProof/>
          <w:color w:val="000000"/>
          <w:w w:val="95"/>
          <w:sz w:val="26"/>
          <w:szCs w:val="26"/>
          <w:lang w:val="pl-PL"/>
        </w:rPr>
        <w:t>gry,</w:t>
      </w:r>
      <w:r w:rsidRPr="008D55CE">
        <w:rPr>
          <w:noProof/>
          <w:color w:val="000000"/>
          <w:spacing w:val="-40"/>
          <w:w w:val="95"/>
          <w:sz w:val="26"/>
          <w:szCs w:val="26"/>
          <w:lang w:val="pl-PL"/>
        </w:rPr>
        <w:t xml:space="preserve"> </w:t>
      </w:r>
      <w:r w:rsidRPr="008D55CE">
        <w:rPr>
          <w:noProof/>
          <w:color w:val="000000"/>
          <w:w w:val="95"/>
          <w:sz w:val="26"/>
          <w:szCs w:val="26"/>
          <w:lang w:val="pl-PL"/>
        </w:rPr>
        <w:t>karane są</w:t>
      </w:r>
      <w:r w:rsidRPr="008D55CE">
        <w:rPr>
          <w:noProof/>
          <w:color w:val="000000"/>
          <w:spacing w:val="-19"/>
          <w:w w:val="95"/>
          <w:sz w:val="26"/>
          <w:szCs w:val="26"/>
          <w:lang w:val="pl-PL"/>
        </w:rPr>
        <w:t xml:space="preserve"> </w:t>
      </w:r>
      <w:r w:rsidRPr="008D55CE">
        <w:rPr>
          <w:noProof/>
          <w:color w:val="000000"/>
          <w:w w:val="95"/>
          <w:sz w:val="26"/>
          <w:szCs w:val="26"/>
          <w:lang w:val="pl-PL"/>
        </w:rPr>
        <w:t>dodatkowym</w:t>
      </w:r>
      <w:r w:rsidRPr="008D55CE">
        <w:rPr>
          <w:noProof/>
          <w:color w:val="000000"/>
          <w:spacing w:val="-16"/>
          <w:w w:val="95"/>
          <w:sz w:val="26"/>
          <w:szCs w:val="26"/>
          <w:lang w:val="pl-PL"/>
        </w:rPr>
        <w:t xml:space="preserve"> </w:t>
      </w:r>
      <w:r w:rsidRPr="008D55CE">
        <w:rPr>
          <w:noProof/>
          <w:color w:val="000000"/>
          <w:w w:val="95"/>
          <w:sz w:val="26"/>
          <w:szCs w:val="26"/>
          <w:lang w:val="pl-PL"/>
        </w:rPr>
        <w:t>jednym</w:t>
      </w:r>
      <w:r w:rsidRPr="008D55CE">
        <w:rPr>
          <w:noProof/>
          <w:color w:val="000000"/>
          <w:spacing w:val="-18"/>
          <w:w w:val="95"/>
          <w:sz w:val="26"/>
          <w:szCs w:val="26"/>
          <w:lang w:val="pl-PL"/>
        </w:rPr>
        <w:t xml:space="preserve"> </w:t>
      </w:r>
      <w:r w:rsidRPr="008D55CE">
        <w:rPr>
          <w:noProof/>
          <w:color w:val="000000"/>
          <w:w w:val="95"/>
          <w:sz w:val="26"/>
          <w:szCs w:val="26"/>
          <w:lang w:val="pl-PL"/>
        </w:rPr>
        <w:t>rzutem</w:t>
      </w:r>
      <w:r w:rsidRPr="008D55CE">
        <w:rPr>
          <w:noProof/>
          <w:color w:val="000000"/>
          <w:spacing w:val="-17"/>
          <w:w w:val="95"/>
          <w:sz w:val="26"/>
          <w:szCs w:val="26"/>
          <w:lang w:val="pl-PL"/>
        </w:rPr>
        <w:t xml:space="preserve"> </w:t>
      </w:r>
      <w:r w:rsidRPr="008D55CE">
        <w:rPr>
          <w:noProof/>
          <w:color w:val="000000"/>
          <w:w w:val="95"/>
          <w:sz w:val="26"/>
          <w:szCs w:val="26"/>
          <w:lang w:val="pl-PL"/>
        </w:rPr>
        <w:t>wolnym</w:t>
      </w:r>
      <w:r w:rsidRPr="008D55CE">
        <w:rPr>
          <w:noProof/>
          <w:color w:val="000000"/>
          <w:spacing w:val="-18"/>
          <w:w w:val="95"/>
          <w:sz w:val="26"/>
          <w:szCs w:val="26"/>
          <w:lang w:val="pl-PL"/>
        </w:rPr>
        <w:t xml:space="preserve"> </w:t>
      </w:r>
      <w:r w:rsidRPr="008D55CE">
        <w:rPr>
          <w:noProof/>
          <w:color w:val="000000"/>
          <w:w w:val="95"/>
          <w:sz w:val="26"/>
          <w:szCs w:val="26"/>
          <w:lang w:val="pl-PL"/>
        </w:rPr>
        <w:t>lub</w:t>
      </w:r>
      <w:r w:rsidRPr="008D55CE">
        <w:rPr>
          <w:noProof/>
          <w:color w:val="000000"/>
          <w:spacing w:val="-17"/>
          <w:w w:val="95"/>
          <w:sz w:val="26"/>
          <w:szCs w:val="26"/>
          <w:lang w:val="pl-PL"/>
        </w:rPr>
        <w:t xml:space="preserve"> </w:t>
      </w:r>
      <w:r w:rsidRPr="008D55CE">
        <w:rPr>
          <w:noProof/>
          <w:color w:val="000000"/>
          <w:w w:val="95"/>
          <w:sz w:val="26"/>
          <w:szCs w:val="26"/>
          <w:lang w:val="pl-PL"/>
        </w:rPr>
        <w:t>dwoma</w:t>
      </w:r>
      <w:r w:rsidRPr="008D55CE">
        <w:rPr>
          <w:noProof/>
          <w:color w:val="000000"/>
          <w:spacing w:val="-19"/>
          <w:w w:val="95"/>
          <w:sz w:val="26"/>
          <w:szCs w:val="26"/>
          <w:lang w:val="pl-PL"/>
        </w:rPr>
        <w:t xml:space="preserve"> </w:t>
      </w:r>
      <w:r w:rsidRPr="008D55CE">
        <w:rPr>
          <w:noProof/>
          <w:color w:val="000000"/>
          <w:w w:val="95"/>
          <w:sz w:val="26"/>
          <w:szCs w:val="26"/>
          <w:lang w:val="pl-PL"/>
        </w:rPr>
        <w:t>(gdy</w:t>
      </w:r>
      <w:r w:rsidRPr="008D55CE">
        <w:rPr>
          <w:noProof/>
          <w:color w:val="000000"/>
          <w:spacing w:val="-17"/>
          <w:w w:val="95"/>
          <w:sz w:val="26"/>
          <w:szCs w:val="26"/>
          <w:lang w:val="pl-PL"/>
        </w:rPr>
        <w:t xml:space="preserve"> </w:t>
      </w:r>
      <w:r w:rsidRPr="008D55CE">
        <w:rPr>
          <w:noProof/>
          <w:color w:val="000000"/>
          <w:w w:val="95"/>
          <w:sz w:val="26"/>
          <w:szCs w:val="26"/>
          <w:lang w:val="pl-PL"/>
        </w:rPr>
        <w:t>rzut</w:t>
      </w:r>
      <w:r w:rsidRPr="008D55CE">
        <w:rPr>
          <w:noProof/>
          <w:color w:val="000000"/>
          <w:spacing w:val="-19"/>
          <w:w w:val="95"/>
          <w:sz w:val="26"/>
          <w:szCs w:val="26"/>
          <w:lang w:val="pl-PL"/>
        </w:rPr>
        <w:t xml:space="preserve"> </w:t>
      </w:r>
      <w:r w:rsidRPr="008D55CE">
        <w:rPr>
          <w:noProof/>
          <w:color w:val="000000"/>
          <w:w w:val="95"/>
          <w:sz w:val="26"/>
          <w:szCs w:val="26"/>
          <w:lang w:val="pl-PL"/>
        </w:rPr>
        <w:t>był</w:t>
      </w:r>
      <w:r w:rsidRPr="008D55CE">
        <w:rPr>
          <w:noProof/>
          <w:color w:val="000000"/>
          <w:spacing w:val="-18"/>
          <w:w w:val="95"/>
          <w:sz w:val="26"/>
          <w:szCs w:val="26"/>
          <w:lang w:val="pl-PL"/>
        </w:rPr>
        <w:t xml:space="preserve"> </w:t>
      </w:r>
      <w:r w:rsidRPr="008D55CE">
        <w:rPr>
          <w:noProof/>
          <w:color w:val="000000"/>
          <w:w w:val="95"/>
          <w:sz w:val="26"/>
          <w:szCs w:val="26"/>
          <w:lang w:val="pl-PL"/>
        </w:rPr>
        <w:t>zza</w:t>
      </w:r>
      <w:r w:rsidRPr="008D55CE">
        <w:rPr>
          <w:noProof/>
          <w:color w:val="000000"/>
          <w:spacing w:val="-19"/>
          <w:w w:val="95"/>
          <w:sz w:val="26"/>
          <w:szCs w:val="26"/>
          <w:lang w:val="pl-PL"/>
        </w:rPr>
        <w:t xml:space="preserve"> </w:t>
      </w:r>
      <w:r w:rsidRPr="008D55CE">
        <w:rPr>
          <w:noProof/>
          <w:color w:val="000000"/>
          <w:w w:val="95"/>
          <w:sz w:val="26"/>
          <w:szCs w:val="26"/>
          <w:lang w:val="pl-PL"/>
        </w:rPr>
        <w:t>łuku),</w:t>
      </w:r>
    </w:p>
    <w:p w14:paraId="38E7A048"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siódmy,</w:t>
      </w:r>
      <w:r w:rsidRPr="008D55CE">
        <w:rPr>
          <w:noProof/>
          <w:color w:val="000000"/>
          <w:spacing w:val="-35"/>
          <w:w w:val="95"/>
          <w:sz w:val="26"/>
          <w:szCs w:val="26"/>
          <w:lang w:val="pl-PL"/>
        </w:rPr>
        <w:t xml:space="preserve"> </w:t>
      </w:r>
      <w:r w:rsidRPr="008D55CE">
        <w:rPr>
          <w:noProof/>
          <w:color w:val="000000"/>
          <w:w w:val="95"/>
          <w:sz w:val="26"/>
          <w:szCs w:val="26"/>
          <w:lang w:val="pl-PL"/>
        </w:rPr>
        <w:t>ósmy</w:t>
      </w:r>
      <w:r w:rsidRPr="008D55CE">
        <w:rPr>
          <w:noProof/>
          <w:color w:val="000000"/>
          <w:spacing w:val="-34"/>
          <w:w w:val="95"/>
          <w:sz w:val="26"/>
          <w:szCs w:val="26"/>
          <w:lang w:val="pl-PL"/>
        </w:rPr>
        <w:t xml:space="preserve"> </w:t>
      </w:r>
      <w:r w:rsidRPr="008D55CE">
        <w:rPr>
          <w:noProof/>
          <w:color w:val="000000"/>
          <w:w w:val="95"/>
          <w:sz w:val="26"/>
          <w:szCs w:val="26"/>
          <w:lang w:val="pl-PL"/>
        </w:rPr>
        <w:t>i</w:t>
      </w:r>
      <w:r w:rsidRPr="008D55CE">
        <w:rPr>
          <w:noProof/>
          <w:color w:val="000000"/>
          <w:spacing w:val="-34"/>
          <w:w w:val="95"/>
          <w:sz w:val="26"/>
          <w:szCs w:val="26"/>
          <w:lang w:val="pl-PL"/>
        </w:rPr>
        <w:t xml:space="preserve"> </w:t>
      </w:r>
      <w:r w:rsidRPr="008D55CE">
        <w:rPr>
          <w:noProof/>
          <w:color w:val="000000"/>
          <w:w w:val="95"/>
          <w:sz w:val="26"/>
          <w:szCs w:val="26"/>
          <w:lang w:val="pl-PL"/>
        </w:rPr>
        <w:t>dziewiąty</w:t>
      </w:r>
      <w:r w:rsidRPr="008D55CE">
        <w:rPr>
          <w:noProof/>
          <w:color w:val="000000"/>
          <w:spacing w:val="-34"/>
          <w:w w:val="95"/>
          <w:sz w:val="26"/>
          <w:szCs w:val="26"/>
          <w:lang w:val="pl-PL"/>
        </w:rPr>
        <w:t xml:space="preserve"> </w:t>
      </w:r>
      <w:r w:rsidRPr="008D55CE">
        <w:rPr>
          <w:noProof/>
          <w:color w:val="000000"/>
          <w:w w:val="95"/>
          <w:sz w:val="26"/>
          <w:szCs w:val="26"/>
          <w:lang w:val="pl-PL"/>
        </w:rPr>
        <w:t>faul</w:t>
      </w:r>
      <w:r w:rsidRPr="008D55CE">
        <w:rPr>
          <w:noProof/>
          <w:color w:val="000000"/>
          <w:spacing w:val="-34"/>
          <w:w w:val="95"/>
          <w:sz w:val="26"/>
          <w:szCs w:val="26"/>
          <w:lang w:val="pl-PL"/>
        </w:rPr>
        <w:t xml:space="preserve"> </w:t>
      </w:r>
      <w:r w:rsidRPr="008D55CE">
        <w:rPr>
          <w:noProof/>
          <w:color w:val="000000"/>
          <w:w w:val="95"/>
          <w:sz w:val="26"/>
          <w:szCs w:val="26"/>
          <w:lang w:val="pl-PL"/>
        </w:rPr>
        <w:t>drużyny</w:t>
      </w:r>
      <w:r w:rsidRPr="008D55CE">
        <w:rPr>
          <w:noProof/>
          <w:color w:val="000000"/>
          <w:spacing w:val="-35"/>
          <w:w w:val="95"/>
          <w:sz w:val="26"/>
          <w:szCs w:val="26"/>
          <w:lang w:val="pl-PL"/>
        </w:rPr>
        <w:t xml:space="preserve"> </w:t>
      </w:r>
      <w:r w:rsidRPr="008D55CE">
        <w:rPr>
          <w:noProof/>
          <w:color w:val="000000"/>
          <w:w w:val="95"/>
          <w:sz w:val="26"/>
          <w:szCs w:val="26"/>
          <w:lang w:val="pl-PL"/>
        </w:rPr>
        <w:t>zawsze</w:t>
      </w:r>
      <w:r w:rsidRPr="008D55CE">
        <w:rPr>
          <w:noProof/>
          <w:color w:val="000000"/>
          <w:spacing w:val="-34"/>
          <w:w w:val="95"/>
          <w:sz w:val="26"/>
          <w:szCs w:val="26"/>
          <w:lang w:val="pl-PL"/>
        </w:rPr>
        <w:t xml:space="preserve"> </w:t>
      </w:r>
      <w:r w:rsidRPr="008D55CE">
        <w:rPr>
          <w:noProof/>
          <w:color w:val="000000"/>
          <w:w w:val="95"/>
          <w:sz w:val="26"/>
          <w:szCs w:val="26"/>
          <w:lang w:val="pl-PL"/>
        </w:rPr>
        <w:t>będzie</w:t>
      </w:r>
      <w:r w:rsidRPr="008D55CE">
        <w:rPr>
          <w:noProof/>
          <w:color w:val="000000"/>
          <w:spacing w:val="-34"/>
          <w:w w:val="95"/>
          <w:sz w:val="26"/>
          <w:szCs w:val="26"/>
          <w:lang w:val="pl-PL"/>
        </w:rPr>
        <w:t xml:space="preserve"> </w:t>
      </w:r>
      <w:r w:rsidRPr="008D55CE">
        <w:rPr>
          <w:noProof/>
          <w:color w:val="000000"/>
          <w:w w:val="95"/>
          <w:sz w:val="26"/>
          <w:szCs w:val="26"/>
          <w:lang w:val="pl-PL"/>
        </w:rPr>
        <w:t>karany</w:t>
      </w:r>
      <w:r w:rsidRPr="008D55CE">
        <w:rPr>
          <w:noProof/>
          <w:color w:val="000000"/>
          <w:spacing w:val="-34"/>
          <w:w w:val="95"/>
          <w:sz w:val="26"/>
          <w:szCs w:val="26"/>
          <w:lang w:val="pl-PL"/>
        </w:rPr>
        <w:t xml:space="preserve"> </w:t>
      </w:r>
      <w:r w:rsidRPr="008D55CE">
        <w:rPr>
          <w:noProof/>
          <w:color w:val="000000"/>
          <w:w w:val="95"/>
          <w:sz w:val="26"/>
          <w:szCs w:val="26"/>
          <w:lang w:val="pl-PL"/>
        </w:rPr>
        <w:t>dwoma</w:t>
      </w:r>
      <w:r w:rsidRPr="008D55CE">
        <w:rPr>
          <w:noProof/>
          <w:color w:val="000000"/>
          <w:spacing w:val="-34"/>
          <w:w w:val="95"/>
          <w:sz w:val="26"/>
          <w:szCs w:val="26"/>
          <w:lang w:val="pl-PL"/>
        </w:rPr>
        <w:t xml:space="preserve"> </w:t>
      </w:r>
      <w:r w:rsidRPr="008D55CE">
        <w:rPr>
          <w:noProof/>
          <w:color w:val="000000"/>
          <w:w w:val="95"/>
          <w:sz w:val="26"/>
          <w:szCs w:val="26"/>
          <w:lang w:val="pl-PL"/>
        </w:rPr>
        <w:t>rzutami</w:t>
      </w:r>
      <w:r w:rsidRPr="008D55CE">
        <w:rPr>
          <w:noProof/>
          <w:color w:val="000000"/>
          <w:spacing w:val="-34"/>
          <w:w w:val="95"/>
          <w:sz w:val="26"/>
          <w:szCs w:val="26"/>
          <w:lang w:val="pl-PL"/>
        </w:rPr>
        <w:t xml:space="preserve"> </w:t>
      </w:r>
      <w:r w:rsidRPr="008D55CE">
        <w:rPr>
          <w:noProof/>
          <w:color w:val="000000"/>
          <w:w w:val="95"/>
          <w:sz w:val="26"/>
          <w:szCs w:val="26"/>
          <w:lang w:val="pl-PL"/>
        </w:rPr>
        <w:t>wolnymi,</w:t>
      </w:r>
      <w:r w:rsidRPr="008D55CE">
        <w:rPr>
          <w:noProof/>
          <w:color w:val="000000"/>
          <w:spacing w:val="-35"/>
          <w:w w:val="95"/>
          <w:sz w:val="26"/>
          <w:szCs w:val="26"/>
          <w:lang w:val="pl-PL"/>
        </w:rPr>
        <w:t xml:space="preserve"> </w:t>
      </w:r>
      <w:r w:rsidRPr="008D55CE">
        <w:rPr>
          <w:noProof/>
          <w:color w:val="000000"/>
          <w:w w:val="95"/>
          <w:sz w:val="26"/>
          <w:szCs w:val="26"/>
          <w:lang w:val="pl-PL"/>
        </w:rPr>
        <w:t>kolejne faule</w:t>
      </w:r>
      <w:r w:rsidRPr="008D55CE">
        <w:rPr>
          <w:noProof/>
          <w:color w:val="000000"/>
          <w:spacing w:val="-12"/>
          <w:w w:val="95"/>
          <w:sz w:val="26"/>
          <w:szCs w:val="26"/>
          <w:lang w:val="pl-PL"/>
        </w:rPr>
        <w:t xml:space="preserve"> </w:t>
      </w:r>
      <w:r w:rsidRPr="008D55CE">
        <w:rPr>
          <w:noProof/>
          <w:color w:val="000000"/>
          <w:w w:val="95"/>
          <w:sz w:val="26"/>
          <w:szCs w:val="26"/>
          <w:lang w:val="pl-PL"/>
        </w:rPr>
        <w:t>karane</w:t>
      </w:r>
      <w:r w:rsidRPr="008D55CE">
        <w:rPr>
          <w:noProof/>
          <w:color w:val="000000"/>
          <w:spacing w:val="-12"/>
          <w:w w:val="95"/>
          <w:sz w:val="26"/>
          <w:szCs w:val="26"/>
          <w:lang w:val="pl-PL"/>
        </w:rPr>
        <w:t xml:space="preserve"> </w:t>
      </w:r>
      <w:r w:rsidRPr="008D55CE">
        <w:rPr>
          <w:noProof/>
          <w:color w:val="000000"/>
          <w:w w:val="95"/>
          <w:sz w:val="26"/>
          <w:szCs w:val="26"/>
          <w:lang w:val="pl-PL"/>
        </w:rPr>
        <w:t>są</w:t>
      </w:r>
      <w:r w:rsidRPr="008D55CE">
        <w:rPr>
          <w:noProof/>
          <w:color w:val="000000"/>
          <w:spacing w:val="-11"/>
          <w:w w:val="95"/>
          <w:sz w:val="26"/>
          <w:szCs w:val="26"/>
          <w:lang w:val="pl-PL"/>
        </w:rPr>
        <w:t xml:space="preserve"> </w:t>
      </w:r>
      <w:r w:rsidRPr="008D55CE">
        <w:rPr>
          <w:noProof/>
          <w:color w:val="000000"/>
          <w:w w:val="95"/>
          <w:sz w:val="26"/>
          <w:szCs w:val="26"/>
          <w:lang w:val="pl-PL"/>
        </w:rPr>
        <w:t>dwoma</w:t>
      </w:r>
      <w:r w:rsidRPr="008D55CE">
        <w:rPr>
          <w:noProof/>
          <w:color w:val="000000"/>
          <w:spacing w:val="-12"/>
          <w:w w:val="95"/>
          <w:sz w:val="26"/>
          <w:szCs w:val="26"/>
          <w:lang w:val="pl-PL"/>
        </w:rPr>
        <w:t xml:space="preserve"> </w:t>
      </w:r>
      <w:r w:rsidRPr="008D55CE">
        <w:rPr>
          <w:noProof/>
          <w:color w:val="000000"/>
          <w:w w:val="95"/>
          <w:sz w:val="26"/>
          <w:szCs w:val="26"/>
          <w:lang w:val="pl-PL"/>
        </w:rPr>
        <w:t>rzutami</w:t>
      </w:r>
      <w:r w:rsidRPr="008D55CE">
        <w:rPr>
          <w:noProof/>
          <w:color w:val="000000"/>
          <w:spacing w:val="-11"/>
          <w:w w:val="95"/>
          <w:sz w:val="26"/>
          <w:szCs w:val="26"/>
          <w:lang w:val="pl-PL"/>
        </w:rPr>
        <w:t xml:space="preserve"> </w:t>
      </w:r>
      <w:r w:rsidRPr="008D55CE">
        <w:rPr>
          <w:noProof/>
          <w:color w:val="000000"/>
          <w:w w:val="95"/>
          <w:sz w:val="26"/>
          <w:szCs w:val="26"/>
          <w:lang w:val="pl-PL"/>
        </w:rPr>
        <w:t>oraz</w:t>
      </w:r>
      <w:r w:rsidRPr="008D55CE">
        <w:rPr>
          <w:noProof/>
          <w:color w:val="000000"/>
          <w:spacing w:val="-11"/>
          <w:w w:val="95"/>
          <w:sz w:val="26"/>
          <w:szCs w:val="26"/>
          <w:lang w:val="pl-PL"/>
        </w:rPr>
        <w:t xml:space="preserve"> </w:t>
      </w:r>
      <w:r w:rsidRPr="008D55CE">
        <w:rPr>
          <w:noProof/>
          <w:color w:val="000000"/>
          <w:w w:val="95"/>
          <w:sz w:val="26"/>
          <w:szCs w:val="26"/>
          <w:lang w:val="pl-PL"/>
        </w:rPr>
        <w:t>posiadaniem</w:t>
      </w:r>
      <w:r w:rsidRPr="008D55CE">
        <w:rPr>
          <w:noProof/>
          <w:color w:val="000000"/>
          <w:spacing w:val="-11"/>
          <w:w w:val="95"/>
          <w:sz w:val="26"/>
          <w:szCs w:val="26"/>
          <w:lang w:val="pl-PL"/>
        </w:rPr>
        <w:t xml:space="preserve"> </w:t>
      </w:r>
      <w:r w:rsidRPr="008D55CE">
        <w:rPr>
          <w:noProof/>
          <w:color w:val="000000"/>
          <w:w w:val="95"/>
          <w:sz w:val="26"/>
          <w:szCs w:val="26"/>
          <w:lang w:val="pl-PL"/>
        </w:rPr>
        <w:t>piłki,</w:t>
      </w:r>
    </w:p>
    <w:p w14:paraId="28FCC63F" w14:textId="77777777" w:rsidR="005D64E1" w:rsidRPr="008D55CE" w:rsidRDefault="005D64E1" w:rsidP="00A8650C">
      <w:pPr>
        <w:numPr>
          <w:ilvl w:val="0"/>
          <w:numId w:val="38"/>
        </w:numPr>
        <w:rPr>
          <w:noProof/>
          <w:color w:val="000000"/>
          <w:sz w:val="26"/>
          <w:szCs w:val="26"/>
          <w:lang w:val="pl-PL"/>
        </w:rPr>
      </w:pPr>
      <w:r w:rsidRPr="008D55CE">
        <w:rPr>
          <w:noProof/>
          <w:color w:val="000000"/>
          <w:w w:val="90"/>
          <w:sz w:val="26"/>
          <w:szCs w:val="26"/>
          <w:lang w:val="pl-PL"/>
        </w:rPr>
        <w:t>nie</w:t>
      </w:r>
      <w:r w:rsidRPr="008D55CE">
        <w:rPr>
          <w:noProof/>
          <w:color w:val="000000"/>
          <w:spacing w:val="-21"/>
          <w:w w:val="90"/>
          <w:sz w:val="26"/>
          <w:szCs w:val="26"/>
          <w:lang w:val="pl-PL"/>
        </w:rPr>
        <w:t xml:space="preserve"> </w:t>
      </w:r>
      <w:r w:rsidRPr="008D55CE">
        <w:rPr>
          <w:noProof/>
          <w:color w:val="000000"/>
          <w:w w:val="90"/>
          <w:sz w:val="26"/>
          <w:szCs w:val="26"/>
          <w:lang w:val="pl-PL"/>
        </w:rPr>
        <w:t>przyznaje</w:t>
      </w:r>
      <w:r w:rsidRPr="008D55CE">
        <w:rPr>
          <w:noProof/>
          <w:color w:val="000000"/>
          <w:spacing w:val="-20"/>
          <w:w w:val="90"/>
          <w:sz w:val="26"/>
          <w:szCs w:val="26"/>
          <w:lang w:val="pl-PL"/>
        </w:rPr>
        <w:t xml:space="preserve"> </w:t>
      </w:r>
      <w:r w:rsidRPr="008D55CE">
        <w:rPr>
          <w:noProof/>
          <w:color w:val="000000"/>
          <w:w w:val="90"/>
          <w:sz w:val="26"/>
          <w:szCs w:val="26"/>
          <w:lang w:val="pl-PL"/>
        </w:rPr>
        <w:t>się</w:t>
      </w:r>
      <w:r w:rsidRPr="008D55CE">
        <w:rPr>
          <w:noProof/>
          <w:color w:val="000000"/>
          <w:spacing w:val="-20"/>
          <w:w w:val="90"/>
          <w:sz w:val="26"/>
          <w:szCs w:val="26"/>
          <w:lang w:val="pl-PL"/>
        </w:rPr>
        <w:t xml:space="preserve"> </w:t>
      </w:r>
      <w:r w:rsidRPr="008D55CE">
        <w:rPr>
          <w:noProof/>
          <w:color w:val="000000"/>
          <w:w w:val="90"/>
          <w:sz w:val="26"/>
          <w:szCs w:val="26"/>
          <w:lang w:val="pl-PL"/>
        </w:rPr>
        <w:t>rzutów</w:t>
      </w:r>
      <w:r w:rsidRPr="008D55CE">
        <w:rPr>
          <w:noProof/>
          <w:color w:val="000000"/>
          <w:spacing w:val="-21"/>
          <w:w w:val="90"/>
          <w:sz w:val="26"/>
          <w:szCs w:val="26"/>
          <w:lang w:val="pl-PL"/>
        </w:rPr>
        <w:t xml:space="preserve"> </w:t>
      </w:r>
      <w:r w:rsidRPr="008D55CE">
        <w:rPr>
          <w:noProof/>
          <w:color w:val="000000"/>
          <w:w w:val="90"/>
          <w:sz w:val="26"/>
          <w:szCs w:val="26"/>
          <w:lang w:val="pl-PL"/>
        </w:rPr>
        <w:t>za</w:t>
      </w:r>
      <w:r w:rsidRPr="008D55CE">
        <w:rPr>
          <w:noProof/>
          <w:color w:val="000000"/>
          <w:spacing w:val="-20"/>
          <w:w w:val="90"/>
          <w:sz w:val="26"/>
          <w:szCs w:val="26"/>
          <w:lang w:val="pl-PL"/>
        </w:rPr>
        <w:t xml:space="preserve"> </w:t>
      </w:r>
      <w:r w:rsidRPr="008D55CE">
        <w:rPr>
          <w:noProof/>
          <w:color w:val="000000"/>
          <w:w w:val="90"/>
          <w:sz w:val="26"/>
          <w:szCs w:val="26"/>
          <w:lang w:val="pl-PL"/>
        </w:rPr>
        <w:t>faul</w:t>
      </w:r>
      <w:r w:rsidRPr="008D55CE">
        <w:rPr>
          <w:noProof/>
          <w:color w:val="000000"/>
          <w:spacing w:val="-19"/>
          <w:w w:val="90"/>
          <w:sz w:val="26"/>
          <w:szCs w:val="26"/>
          <w:lang w:val="pl-PL"/>
        </w:rPr>
        <w:t xml:space="preserve"> </w:t>
      </w:r>
      <w:r w:rsidRPr="008D55CE">
        <w:rPr>
          <w:noProof/>
          <w:color w:val="000000"/>
          <w:w w:val="90"/>
          <w:sz w:val="26"/>
          <w:szCs w:val="26"/>
          <w:lang w:val="pl-PL"/>
        </w:rPr>
        <w:t>w</w:t>
      </w:r>
      <w:r w:rsidRPr="008D55CE">
        <w:rPr>
          <w:noProof/>
          <w:color w:val="000000"/>
          <w:spacing w:val="-20"/>
          <w:w w:val="90"/>
          <w:sz w:val="26"/>
          <w:szCs w:val="26"/>
          <w:lang w:val="pl-PL"/>
        </w:rPr>
        <w:t xml:space="preserve"> </w:t>
      </w:r>
      <w:r w:rsidRPr="008D55CE">
        <w:rPr>
          <w:noProof/>
          <w:color w:val="000000"/>
          <w:w w:val="90"/>
          <w:sz w:val="26"/>
          <w:szCs w:val="26"/>
          <w:lang w:val="pl-PL"/>
        </w:rPr>
        <w:t>ataku,</w:t>
      </w:r>
    </w:p>
    <w:p w14:paraId="044E1B6F" w14:textId="77777777" w:rsidR="005D64E1" w:rsidRPr="008D55CE" w:rsidRDefault="005D64E1" w:rsidP="00A8650C">
      <w:pPr>
        <w:numPr>
          <w:ilvl w:val="0"/>
          <w:numId w:val="38"/>
        </w:numPr>
        <w:rPr>
          <w:noProof/>
          <w:color w:val="000000"/>
          <w:sz w:val="26"/>
          <w:szCs w:val="26"/>
          <w:lang w:val="pl-PL"/>
        </w:rPr>
      </w:pPr>
      <w:r w:rsidRPr="008D55CE">
        <w:rPr>
          <w:noProof/>
          <w:color w:val="000000"/>
          <w:w w:val="90"/>
          <w:sz w:val="26"/>
          <w:szCs w:val="26"/>
          <w:lang w:val="pl-PL"/>
        </w:rPr>
        <w:t>zmiana</w:t>
      </w:r>
      <w:r w:rsidRPr="008D55CE">
        <w:rPr>
          <w:noProof/>
          <w:color w:val="000000"/>
          <w:spacing w:val="-9"/>
          <w:w w:val="90"/>
          <w:sz w:val="26"/>
          <w:szCs w:val="26"/>
          <w:lang w:val="pl-PL"/>
        </w:rPr>
        <w:t xml:space="preserve"> </w:t>
      </w:r>
      <w:r w:rsidRPr="008D55CE">
        <w:rPr>
          <w:noProof/>
          <w:color w:val="000000"/>
          <w:w w:val="90"/>
          <w:sz w:val="26"/>
          <w:szCs w:val="26"/>
          <w:lang w:val="pl-PL"/>
        </w:rPr>
        <w:t>posiadania</w:t>
      </w:r>
      <w:r w:rsidRPr="008D55CE">
        <w:rPr>
          <w:noProof/>
          <w:color w:val="000000"/>
          <w:spacing w:val="-8"/>
          <w:w w:val="90"/>
          <w:sz w:val="26"/>
          <w:szCs w:val="26"/>
          <w:lang w:val="pl-PL"/>
        </w:rPr>
        <w:t xml:space="preserve"> </w:t>
      </w:r>
      <w:r w:rsidRPr="008D55CE">
        <w:rPr>
          <w:noProof/>
          <w:color w:val="000000"/>
          <w:w w:val="90"/>
          <w:sz w:val="26"/>
          <w:szCs w:val="26"/>
          <w:lang w:val="pl-PL"/>
        </w:rPr>
        <w:t>piłki</w:t>
      </w:r>
      <w:r w:rsidRPr="008D55CE">
        <w:rPr>
          <w:noProof/>
          <w:color w:val="000000"/>
          <w:spacing w:val="-8"/>
          <w:w w:val="90"/>
          <w:sz w:val="26"/>
          <w:szCs w:val="26"/>
          <w:lang w:val="pl-PL"/>
        </w:rPr>
        <w:t xml:space="preserve"> </w:t>
      </w:r>
      <w:r w:rsidRPr="008D55CE">
        <w:rPr>
          <w:noProof/>
          <w:color w:val="000000"/>
          <w:w w:val="90"/>
          <w:sz w:val="26"/>
          <w:szCs w:val="26"/>
          <w:lang w:val="pl-PL"/>
        </w:rPr>
        <w:t>przez</w:t>
      </w:r>
      <w:r w:rsidRPr="008D55CE">
        <w:rPr>
          <w:noProof/>
          <w:color w:val="000000"/>
          <w:spacing w:val="-8"/>
          <w:w w:val="90"/>
          <w:sz w:val="26"/>
          <w:szCs w:val="26"/>
          <w:lang w:val="pl-PL"/>
        </w:rPr>
        <w:t xml:space="preserve"> </w:t>
      </w:r>
      <w:r w:rsidRPr="008D55CE">
        <w:rPr>
          <w:noProof/>
          <w:color w:val="000000"/>
          <w:w w:val="90"/>
          <w:sz w:val="26"/>
          <w:szCs w:val="26"/>
          <w:lang w:val="pl-PL"/>
        </w:rPr>
        <w:t>którąkolwiek</w:t>
      </w:r>
      <w:r w:rsidRPr="008D55CE">
        <w:rPr>
          <w:noProof/>
          <w:color w:val="000000"/>
          <w:spacing w:val="-8"/>
          <w:w w:val="90"/>
          <w:sz w:val="26"/>
          <w:szCs w:val="26"/>
          <w:lang w:val="pl-PL"/>
        </w:rPr>
        <w:t xml:space="preserve"> </w:t>
      </w:r>
      <w:r w:rsidRPr="008D55CE">
        <w:rPr>
          <w:noProof/>
          <w:color w:val="000000"/>
          <w:w w:val="90"/>
          <w:sz w:val="26"/>
          <w:szCs w:val="26"/>
          <w:lang w:val="pl-PL"/>
        </w:rPr>
        <w:t>z</w:t>
      </w:r>
      <w:r w:rsidRPr="008D55CE">
        <w:rPr>
          <w:noProof/>
          <w:color w:val="000000"/>
          <w:spacing w:val="-9"/>
          <w:w w:val="90"/>
          <w:sz w:val="26"/>
          <w:szCs w:val="26"/>
          <w:lang w:val="pl-PL"/>
        </w:rPr>
        <w:t xml:space="preserve"> </w:t>
      </w:r>
      <w:r w:rsidRPr="008D55CE">
        <w:rPr>
          <w:noProof/>
          <w:color w:val="000000"/>
          <w:w w:val="90"/>
          <w:sz w:val="26"/>
          <w:szCs w:val="26"/>
          <w:lang w:val="pl-PL"/>
        </w:rPr>
        <w:t>drużyn,</w:t>
      </w:r>
      <w:r w:rsidRPr="008D55CE">
        <w:rPr>
          <w:noProof/>
          <w:color w:val="000000"/>
          <w:spacing w:val="-6"/>
          <w:w w:val="90"/>
          <w:sz w:val="26"/>
          <w:szCs w:val="26"/>
          <w:lang w:val="pl-PL"/>
        </w:rPr>
        <w:t xml:space="preserve"> </w:t>
      </w:r>
      <w:r w:rsidRPr="008D55CE">
        <w:rPr>
          <w:noProof/>
          <w:color w:val="000000"/>
          <w:w w:val="90"/>
          <w:sz w:val="26"/>
          <w:szCs w:val="26"/>
          <w:lang w:val="pl-PL"/>
        </w:rPr>
        <w:t>następująca</w:t>
      </w:r>
      <w:r w:rsidRPr="008D55CE">
        <w:rPr>
          <w:noProof/>
          <w:color w:val="000000"/>
          <w:spacing w:val="-9"/>
          <w:w w:val="90"/>
          <w:sz w:val="26"/>
          <w:szCs w:val="26"/>
          <w:lang w:val="pl-PL"/>
        </w:rPr>
        <w:t xml:space="preserve"> </w:t>
      </w:r>
      <w:r w:rsidRPr="008D55CE">
        <w:rPr>
          <w:noProof/>
          <w:color w:val="000000"/>
          <w:w w:val="90"/>
          <w:sz w:val="26"/>
          <w:szCs w:val="26"/>
          <w:lang w:val="pl-PL"/>
        </w:rPr>
        <w:t>po</w:t>
      </w:r>
      <w:r w:rsidRPr="008D55CE">
        <w:rPr>
          <w:noProof/>
          <w:color w:val="000000"/>
          <w:spacing w:val="-8"/>
          <w:w w:val="90"/>
          <w:sz w:val="26"/>
          <w:szCs w:val="26"/>
          <w:lang w:val="pl-PL"/>
        </w:rPr>
        <w:t xml:space="preserve"> </w:t>
      </w:r>
      <w:r w:rsidRPr="008D55CE">
        <w:rPr>
          <w:noProof/>
          <w:color w:val="000000"/>
          <w:w w:val="90"/>
          <w:sz w:val="26"/>
          <w:szCs w:val="26"/>
          <w:lang w:val="pl-PL"/>
        </w:rPr>
        <w:t>sytuacji</w:t>
      </w:r>
      <w:r w:rsidRPr="008D55CE">
        <w:rPr>
          <w:noProof/>
          <w:color w:val="000000"/>
          <w:spacing w:val="-8"/>
          <w:w w:val="90"/>
          <w:sz w:val="26"/>
          <w:szCs w:val="26"/>
          <w:lang w:val="pl-PL"/>
        </w:rPr>
        <w:t xml:space="preserve"> </w:t>
      </w:r>
      <w:r w:rsidRPr="008D55CE">
        <w:rPr>
          <w:noProof/>
          <w:color w:val="000000"/>
          <w:w w:val="90"/>
          <w:sz w:val="26"/>
          <w:szCs w:val="26"/>
          <w:lang w:val="pl-PL"/>
        </w:rPr>
        <w:t>martwej</w:t>
      </w:r>
      <w:r w:rsidRPr="008D55CE">
        <w:rPr>
          <w:noProof/>
          <w:color w:val="000000"/>
          <w:spacing w:val="-8"/>
          <w:w w:val="90"/>
          <w:sz w:val="26"/>
          <w:szCs w:val="26"/>
          <w:lang w:val="pl-PL"/>
        </w:rPr>
        <w:t xml:space="preserve"> </w:t>
      </w:r>
      <w:r w:rsidRPr="008D55CE">
        <w:rPr>
          <w:noProof/>
          <w:color w:val="000000"/>
          <w:w w:val="90"/>
          <w:sz w:val="26"/>
          <w:szCs w:val="26"/>
          <w:lang w:val="pl-PL"/>
        </w:rPr>
        <w:t>piłki</w:t>
      </w:r>
      <w:r w:rsidRPr="008D55CE">
        <w:rPr>
          <w:noProof/>
          <w:color w:val="000000"/>
          <w:spacing w:val="-8"/>
          <w:w w:val="90"/>
          <w:sz w:val="26"/>
          <w:szCs w:val="26"/>
          <w:lang w:val="pl-PL"/>
        </w:rPr>
        <w:t xml:space="preserve"> </w:t>
      </w:r>
      <w:r w:rsidRPr="008D55CE">
        <w:rPr>
          <w:noProof/>
          <w:color w:val="000000"/>
          <w:w w:val="90"/>
          <w:sz w:val="26"/>
          <w:szCs w:val="26"/>
          <w:lang w:val="pl-PL"/>
        </w:rPr>
        <w:t>(aut, faul),</w:t>
      </w:r>
      <w:r w:rsidRPr="008D55CE">
        <w:rPr>
          <w:noProof/>
          <w:color w:val="000000"/>
          <w:spacing w:val="-22"/>
          <w:w w:val="90"/>
          <w:sz w:val="26"/>
          <w:szCs w:val="26"/>
          <w:lang w:val="pl-PL"/>
        </w:rPr>
        <w:t xml:space="preserve"> </w:t>
      </w:r>
      <w:r w:rsidRPr="008D55CE">
        <w:rPr>
          <w:noProof/>
          <w:color w:val="000000"/>
          <w:w w:val="90"/>
          <w:sz w:val="26"/>
          <w:szCs w:val="26"/>
          <w:lang w:val="pl-PL"/>
        </w:rPr>
        <w:t>musi</w:t>
      </w:r>
      <w:r w:rsidRPr="008D55CE">
        <w:rPr>
          <w:noProof/>
          <w:color w:val="000000"/>
          <w:spacing w:val="-21"/>
          <w:w w:val="90"/>
          <w:sz w:val="26"/>
          <w:szCs w:val="26"/>
          <w:lang w:val="pl-PL"/>
        </w:rPr>
        <w:t xml:space="preserve"> </w:t>
      </w:r>
      <w:r w:rsidRPr="008D55CE">
        <w:rPr>
          <w:noProof/>
          <w:color w:val="000000"/>
          <w:w w:val="90"/>
          <w:sz w:val="26"/>
          <w:szCs w:val="26"/>
          <w:lang w:val="pl-PL"/>
        </w:rPr>
        <w:t>rozpocząć</w:t>
      </w:r>
      <w:r w:rsidRPr="008D55CE">
        <w:rPr>
          <w:noProof/>
          <w:color w:val="000000"/>
          <w:spacing w:val="-21"/>
          <w:w w:val="90"/>
          <w:sz w:val="26"/>
          <w:szCs w:val="26"/>
          <w:lang w:val="pl-PL"/>
        </w:rPr>
        <w:t xml:space="preserve"> </w:t>
      </w:r>
      <w:r w:rsidRPr="008D55CE">
        <w:rPr>
          <w:noProof/>
          <w:color w:val="000000"/>
          <w:w w:val="90"/>
          <w:sz w:val="26"/>
          <w:szCs w:val="26"/>
          <w:lang w:val="pl-PL"/>
        </w:rPr>
        <w:t>się</w:t>
      </w:r>
      <w:r w:rsidRPr="008D55CE">
        <w:rPr>
          <w:noProof/>
          <w:color w:val="000000"/>
          <w:spacing w:val="-20"/>
          <w:w w:val="90"/>
          <w:sz w:val="26"/>
          <w:szCs w:val="26"/>
          <w:lang w:val="pl-PL"/>
        </w:rPr>
        <w:t xml:space="preserve"> </w:t>
      </w:r>
      <w:r w:rsidRPr="008D55CE">
        <w:rPr>
          <w:noProof/>
          <w:color w:val="000000"/>
          <w:w w:val="90"/>
          <w:sz w:val="26"/>
          <w:szCs w:val="26"/>
          <w:lang w:val="pl-PL"/>
        </w:rPr>
        <w:t>wymianą</w:t>
      </w:r>
      <w:r w:rsidRPr="008D55CE">
        <w:rPr>
          <w:noProof/>
          <w:color w:val="000000"/>
          <w:spacing w:val="-21"/>
          <w:w w:val="90"/>
          <w:sz w:val="26"/>
          <w:szCs w:val="26"/>
          <w:lang w:val="pl-PL"/>
        </w:rPr>
        <w:t xml:space="preserve"> </w:t>
      </w:r>
      <w:r w:rsidRPr="008D55CE">
        <w:rPr>
          <w:noProof/>
          <w:color w:val="000000"/>
          <w:w w:val="90"/>
          <w:sz w:val="26"/>
          <w:szCs w:val="26"/>
          <w:lang w:val="pl-PL"/>
        </w:rPr>
        <w:t>piłki</w:t>
      </w:r>
      <w:r w:rsidRPr="008D55CE">
        <w:rPr>
          <w:noProof/>
          <w:color w:val="000000"/>
          <w:spacing w:val="-20"/>
          <w:w w:val="90"/>
          <w:sz w:val="26"/>
          <w:szCs w:val="26"/>
          <w:lang w:val="pl-PL"/>
        </w:rPr>
        <w:t xml:space="preserve"> </w:t>
      </w:r>
      <w:r w:rsidRPr="008D55CE">
        <w:rPr>
          <w:noProof/>
          <w:color w:val="000000"/>
          <w:w w:val="90"/>
          <w:sz w:val="26"/>
          <w:szCs w:val="26"/>
          <w:lang w:val="pl-PL"/>
        </w:rPr>
        <w:t>(pomiędzy</w:t>
      </w:r>
      <w:r w:rsidRPr="008D55CE">
        <w:rPr>
          <w:noProof/>
          <w:color w:val="000000"/>
          <w:spacing w:val="-21"/>
          <w:w w:val="90"/>
          <w:sz w:val="26"/>
          <w:szCs w:val="26"/>
          <w:lang w:val="pl-PL"/>
        </w:rPr>
        <w:t xml:space="preserve"> </w:t>
      </w:r>
      <w:r w:rsidRPr="008D55CE">
        <w:rPr>
          <w:noProof/>
          <w:color w:val="000000"/>
          <w:w w:val="90"/>
          <w:sz w:val="26"/>
          <w:szCs w:val="26"/>
          <w:lang w:val="pl-PL"/>
        </w:rPr>
        <w:t>zawodnikami</w:t>
      </w:r>
      <w:r w:rsidRPr="008D55CE">
        <w:rPr>
          <w:noProof/>
          <w:color w:val="000000"/>
          <w:spacing w:val="-20"/>
          <w:w w:val="90"/>
          <w:sz w:val="26"/>
          <w:szCs w:val="26"/>
          <w:lang w:val="pl-PL"/>
        </w:rPr>
        <w:t xml:space="preserve"> </w:t>
      </w:r>
      <w:r w:rsidRPr="008D55CE">
        <w:rPr>
          <w:noProof/>
          <w:color w:val="000000"/>
          <w:w w:val="90"/>
          <w:sz w:val="26"/>
          <w:szCs w:val="26"/>
          <w:lang w:val="pl-PL"/>
        </w:rPr>
        <w:t>obrony</w:t>
      </w:r>
      <w:r w:rsidRPr="008D55CE">
        <w:rPr>
          <w:noProof/>
          <w:color w:val="000000"/>
          <w:spacing w:val="-20"/>
          <w:w w:val="90"/>
          <w:sz w:val="26"/>
          <w:szCs w:val="26"/>
          <w:lang w:val="pl-PL"/>
        </w:rPr>
        <w:t xml:space="preserve"> </w:t>
      </w:r>
      <w:r w:rsidRPr="008D55CE">
        <w:rPr>
          <w:noProof/>
          <w:color w:val="000000"/>
          <w:w w:val="90"/>
          <w:sz w:val="26"/>
          <w:szCs w:val="26"/>
          <w:lang w:val="pl-PL"/>
        </w:rPr>
        <w:t>oraz</w:t>
      </w:r>
      <w:r w:rsidRPr="008D55CE">
        <w:rPr>
          <w:noProof/>
          <w:color w:val="000000"/>
          <w:spacing w:val="-21"/>
          <w:w w:val="90"/>
          <w:sz w:val="26"/>
          <w:szCs w:val="26"/>
          <w:lang w:val="pl-PL"/>
        </w:rPr>
        <w:t xml:space="preserve"> </w:t>
      </w:r>
      <w:r w:rsidRPr="008D55CE">
        <w:rPr>
          <w:noProof/>
          <w:color w:val="000000"/>
          <w:w w:val="90"/>
          <w:sz w:val="26"/>
          <w:szCs w:val="26"/>
          <w:lang w:val="pl-PL"/>
        </w:rPr>
        <w:t>ataku)</w:t>
      </w:r>
      <w:r w:rsidRPr="008D55CE">
        <w:rPr>
          <w:noProof/>
          <w:color w:val="000000"/>
          <w:spacing w:val="-21"/>
          <w:w w:val="90"/>
          <w:sz w:val="26"/>
          <w:szCs w:val="26"/>
          <w:lang w:val="pl-PL"/>
        </w:rPr>
        <w:t xml:space="preserve"> </w:t>
      </w:r>
      <w:r w:rsidRPr="008D55CE">
        <w:rPr>
          <w:noProof/>
          <w:color w:val="000000"/>
          <w:w w:val="90"/>
          <w:sz w:val="26"/>
          <w:szCs w:val="26"/>
          <w:lang w:val="pl-PL"/>
        </w:rPr>
        <w:t>za</w:t>
      </w:r>
      <w:r w:rsidRPr="008D55CE">
        <w:rPr>
          <w:noProof/>
          <w:color w:val="000000"/>
          <w:spacing w:val="-21"/>
          <w:w w:val="90"/>
          <w:sz w:val="26"/>
          <w:szCs w:val="26"/>
          <w:lang w:val="pl-PL"/>
        </w:rPr>
        <w:t xml:space="preserve"> </w:t>
      </w:r>
      <w:r w:rsidRPr="008D55CE">
        <w:rPr>
          <w:noProof/>
          <w:color w:val="000000"/>
          <w:w w:val="90"/>
          <w:sz w:val="26"/>
          <w:szCs w:val="26"/>
          <w:lang w:val="pl-PL"/>
        </w:rPr>
        <w:t>łukiem,</w:t>
      </w:r>
      <w:r w:rsidRPr="008D55CE">
        <w:rPr>
          <w:noProof/>
          <w:color w:val="000000"/>
          <w:spacing w:val="-20"/>
          <w:w w:val="90"/>
          <w:sz w:val="26"/>
          <w:szCs w:val="26"/>
          <w:lang w:val="pl-PL"/>
        </w:rPr>
        <w:t xml:space="preserve"> </w:t>
      </w:r>
      <w:r w:rsidRPr="008D55CE">
        <w:rPr>
          <w:noProof/>
          <w:color w:val="000000"/>
          <w:w w:val="90"/>
          <w:sz w:val="26"/>
          <w:szCs w:val="26"/>
          <w:lang w:val="pl-PL"/>
        </w:rPr>
        <w:t xml:space="preserve">na </w:t>
      </w:r>
      <w:r w:rsidRPr="008D55CE">
        <w:rPr>
          <w:noProof/>
          <w:color w:val="000000"/>
          <w:w w:val="95"/>
          <w:sz w:val="26"/>
          <w:szCs w:val="26"/>
          <w:lang w:val="pl-PL"/>
        </w:rPr>
        <w:t>szczycie boiska (tzw. check</w:t>
      </w:r>
      <w:r w:rsidRPr="008D55CE">
        <w:rPr>
          <w:noProof/>
          <w:color w:val="000000"/>
          <w:spacing w:val="-31"/>
          <w:w w:val="95"/>
          <w:sz w:val="26"/>
          <w:szCs w:val="26"/>
          <w:lang w:val="pl-PL"/>
        </w:rPr>
        <w:t xml:space="preserve"> </w:t>
      </w:r>
      <w:r w:rsidRPr="008D55CE">
        <w:rPr>
          <w:noProof/>
          <w:color w:val="000000"/>
          <w:w w:val="95"/>
          <w:sz w:val="26"/>
          <w:szCs w:val="26"/>
          <w:lang w:val="pl-PL"/>
        </w:rPr>
        <w:t>ball),</w:t>
      </w:r>
    </w:p>
    <w:p w14:paraId="437F1BCF"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za</w:t>
      </w:r>
      <w:r w:rsidRPr="008D55CE">
        <w:rPr>
          <w:noProof/>
          <w:color w:val="000000"/>
          <w:spacing w:val="-11"/>
          <w:w w:val="95"/>
          <w:sz w:val="26"/>
          <w:szCs w:val="26"/>
          <w:lang w:val="pl-PL"/>
        </w:rPr>
        <w:t xml:space="preserve"> </w:t>
      </w:r>
      <w:r w:rsidRPr="008D55CE">
        <w:rPr>
          <w:noProof/>
          <w:color w:val="000000"/>
          <w:w w:val="95"/>
          <w:sz w:val="26"/>
          <w:szCs w:val="26"/>
          <w:lang w:val="pl-PL"/>
        </w:rPr>
        <w:t>faul</w:t>
      </w:r>
      <w:r w:rsidRPr="008D55CE">
        <w:rPr>
          <w:noProof/>
          <w:color w:val="000000"/>
          <w:spacing w:val="-9"/>
          <w:w w:val="95"/>
          <w:sz w:val="26"/>
          <w:szCs w:val="26"/>
          <w:lang w:val="pl-PL"/>
        </w:rPr>
        <w:t xml:space="preserve"> </w:t>
      </w:r>
      <w:r w:rsidRPr="008D55CE">
        <w:rPr>
          <w:noProof/>
          <w:color w:val="000000"/>
          <w:w w:val="95"/>
          <w:sz w:val="26"/>
          <w:szCs w:val="26"/>
          <w:lang w:val="pl-PL"/>
        </w:rPr>
        <w:t>techniczny</w:t>
      </w:r>
      <w:r w:rsidRPr="008D55CE">
        <w:rPr>
          <w:noProof/>
          <w:color w:val="000000"/>
          <w:spacing w:val="-10"/>
          <w:w w:val="95"/>
          <w:sz w:val="26"/>
          <w:szCs w:val="26"/>
          <w:lang w:val="pl-PL"/>
        </w:rPr>
        <w:t xml:space="preserve"> </w:t>
      </w:r>
      <w:r w:rsidRPr="008D55CE">
        <w:rPr>
          <w:noProof/>
          <w:color w:val="000000"/>
          <w:w w:val="95"/>
          <w:sz w:val="26"/>
          <w:szCs w:val="26"/>
          <w:lang w:val="pl-PL"/>
        </w:rPr>
        <w:t>przyznaje</w:t>
      </w:r>
      <w:r w:rsidRPr="008D55CE">
        <w:rPr>
          <w:noProof/>
          <w:color w:val="000000"/>
          <w:spacing w:val="-10"/>
          <w:w w:val="95"/>
          <w:sz w:val="26"/>
          <w:szCs w:val="26"/>
          <w:lang w:val="pl-PL"/>
        </w:rPr>
        <w:t xml:space="preserve"> </w:t>
      </w:r>
      <w:r w:rsidRPr="008D55CE">
        <w:rPr>
          <w:noProof/>
          <w:color w:val="000000"/>
          <w:w w:val="95"/>
          <w:sz w:val="26"/>
          <w:szCs w:val="26"/>
          <w:lang w:val="pl-PL"/>
        </w:rPr>
        <w:t>się</w:t>
      </w:r>
      <w:r w:rsidRPr="008D55CE">
        <w:rPr>
          <w:noProof/>
          <w:color w:val="000000"/>
          <w:spacing w:val="-11"/>
          <w:w w:val="95"/>
          <w:sz w:val="26"/>
          <w:szCs w:val="26"/>
          <w:lang w:val="pl-PL"/>
        </w:rPr>
        <w:t xml:space="preserve"> </w:t>
      </w:r>
      <w:r w:rsidRPr="008D55CE">
        <w:rPr>
          <w:noProof/>
          <w:color w:val="000000"/>
          <w:w w:val="95"/>
          <w:sz w:val="26"/>
          <w:szCs w:val="26"/>
          <w:lang w:val="pl-PL"/>
        </w:rPr>
        <w:t>jeden</w:t>
      </w:r>
      <w:r w:rsidRPr="008D55CE">
        <w:rPr>
          <w:noProof/>
          <w:color w:val="000000"/>
          <w:spacing w:val="-9"/>
          <w:w w:val="95"/>
          <w:sz w:val="26"/>
          <w:szCs w:val="26"/>
          <w:lang w:val="pl-PL"/>
        </w:rPr>
        <w:t xml:space="preserve"> </w:t>
      </w:r>
      <w:r w:rsidRPr="008D55CE">
        <w:rPr>
          <w:noProof/>
          <w:color w:val="000000"/>
          <w:w w:val="95"/>
          <w:sz w:val="26"/>
          <w:szCs w:val="26"/>
          <w:lang w:val="pl-PL"/>
        </w:rPr>
        <w:t>rzut</w:t>
      </w:r>
      <w:r w:rsidRPr="008D55CE">
        <w:rPr>
          <w:noProof/>
          <w:color w:val="000000"/>
          <w:spacing w:val="-10"/>
          <w:w w:val="95"/>
          <w:sz w:val="26"/>
          <w:szCs w:val="26"/>
          <w:lang w:val="pl-PL"/>
        </w:rPr>
        <w:t xml:space="preserve"> </w:t>
      </w:r>
      <w:r w:rsidRPr="008D55CE">
        <w:rPr>
          <w:noProof/>
          <w:color w:val="000000"/>
          <w:w w:val="95"/>
          <w:sz w:val="26"/>
          <w:szCs w:val="26"/>
          <w:lang w:val="pl-PL"/>
        </w:rPr>
        <w:t>wolny,</w:t>
      </w:r>
    </w:p>
    <w:p w14:paraId="7E5AADA9" w14:textId="5DC33E83" w:rsidR="005D64E1" w:rsidRPr="00A204D1" w:rsidRDefault="005D64E1" w:rsidP="00A8650C">
      <w:pPr>
        <w:numPr>
          <w:ilvl w:val="0"/>
          <w:numId w:val="38"/>
        </w:numPr>
        <w:rPr>
          <w:noProof/>
          <w:color w:val="000000"/>
          <w:sz w:val="26"/>
          <w:szCs w:val="26"/>
          <w:lang w:val="pl-PL"/>
        </w:rPr>
      </w:pPr>
      <w:r w:rsidRPr="008D55CE">
        <w:rPr>
          <w:noProof/>
          <w:color w:val="000000"/>
          <w:w w:val="95"/>
          <w:sz w:val="26"/>
          <w:szCs w:val="26"/>
          <w:lang w:val="pl-PL"/>
        </w:rPr>
        <w:t>za</w:t>
      </w:r>
      <w:r w:rsidRPr="008D55CE">
        <w:rPr>
          <w:noProof/>
          <w:color w:val="000000"/>
          <w:spacing w:val="-11"/>
          <w:w w:val="95"/>
          <w:sz w:val="26"/>
          <w:szCs w:val="26"/>
          <w:lang w:val="pl-PL"/>
        </w:rPr>
        <w:t xml:space="preserve"> </w:t>
      </w:r>
      <w:r w:rsidRPr="008D55CE">
        <w:rPr>
          <w:noProof/>
          <w:color w:val="000000"/>
          <w:w w:val="95"/>
          <w:sz w:val="26"/>
          <w:szCs w:val="26"/>
          <w:lang w:val="pl-PL"/>
        </w:rPr>
        <w:t>faul</w:t>
      </w:r>
      <w:r w:rsidRPr="008D55CE">
        <w:rPr>
          <w:noProof/>
          <w:color w:val="000000"/>
          <w:spacing w:val="-10"/>
          <w:w w:val="95"/>
          <w:sz w:val="26"/>
          <w:szCs w:val="26"/>
          <w:lang w:val="pl-PL"/>
        </w:rPr>
        <w:t xml:space="preserve"> </w:t>
      </w:r>
      <w:r w:rsidRPr="008D55CE">
        <w:rPr>
          <w:noProof/>
          <w:color w:val="000000"/>
          <w:w w:val="95"/>
          <w:sz w:val="26"/>
          <w:szCs w:val="26"/>
          <w:lang w:val="pl-PL"/>
        </w:rPr>
        <w:t>niesportowy</w:t>
      </w:r>
      <w:r w:rsidRPr="008D55CE">
        <w:rPr>
          <w:noProof/>
          <w:color w:val="000000"/>
          <w:spacing w:val="-9"/>
          <w:w w:val="95"/>
          <w:sz w:val="26"/>
          <w:szCs w:val="26"/>
          <w:lang w:val="pl-PL"/>
        </w:rPr>
        <w:t xml:space="preserve"> </w:t>
      </w:r>
      <w:r w:rsidRPr="008D55CE">
        <w:rPr>
          <w:noProof/>
          <w:color w:val="000000"/>
          <w:w w:val="95"/>
          <w:sz w:val="26"/>
          <w:szCs w:val="26"/>
          <w:lang w:val="pl-PL"/>
        </w:rPr>
        <w:t>przyznaje</w:t>
      </w:r>
      <w:r w:rsidRPr="008D55CE">
        <w:rPr>
          <w:noProof/>
          <w:color w:val="000000"/>
          <w:spacing w:val="-11"/>
          <w:w w:val="95"/>
          <w:sz w:val="26"/>
          <w:szCs w:val="26"/>
          <w:lang w:val="pl-PL"/>
        </w:rPr>
        <w:t xml:space="preserve"> </w:t>
      </w:r>
      <w:r w:rsidRPr="008D55CE">
        <w:rPr>
          <w:noProof/>
          <w:color w:val="000000"/>
          <w:w w:val="95"/>
          <w:sz w:val="26"/>
          <w:szCs w:val="26"/>
          <w:lang w:val="pl-PL"/>
        </w:rPr>
        <w:t>się</w:t>
      </w:r>
      <w:r w:rsidRPr="008D55CE">
        <w:rPr>
          <w:noProof/>
          <w:color w:val="000000"/>
          <w:spacing w:val="-10"/>
          <w:w w:val="95"/>
          <w:sz w:val="26"/>
          <w:szCs w:val="26"/>
          <w:lang w:val="pl-PL"/>
        </w:rPr>
        <w:t xml:space="preserve"> </w:t>
      </w:r>
      <w:r w:rsidRPr="008D55CE">
        <w:rPr>
          <w:noProof/>
          <w:color w:val="000000"/>
          <w:w w:val="95"/>
          <w:sz w:val="26"/>
          <w:szCs w:val="26"/>
          <w:lang w:val="pl-PL"/>
        </w:rPr>
        <w:t>dwa</w:t>
      </w:r>
      <w:r w:rsidRPr="008D55CE">
        <w:rPr>
          <w:noProof/>
          <w:color w:val="000000"/>
          <w:spacing w:val="-11"/>
          <w:w w:val="95"/>
          <w:sz w:val="26"/>
          <w:szCs w:val="26"/>
          <w:lang w:val="pl-PL"/>
        </w:rPr>
        <w:t xml:space="preserve"> </w:t>
      </w:r>
      <w:r w:rsidRPr="008D55CE">
        <w:rPr>
          <w:noProof/>
          <w:color w:val="000000"/>
          <w:w w:val="95"/>
          <w:sz w:val="26"/>
          <w:szCs w:val="26"/>
          <w:lang w:val="pl-PL"/>
        </w:rPr>
        <w:t>rzuty</w:t>
      </w:r>
      <w:r w:rsidRPr="008D55CE">
        <w:rPr>
          <w:noProof/>
          <w:color w:val="000000"/>
          <w:spacing w:val="-9"/>
          <w:w w:val="95"/>
          <w:sz w:val="26"/>
          <w:szCs w:val="26"/>
          <w:lang w:val="pl-PL"/>
        </w:rPr>
        <w:t xml:space="preserve"> </w:t>
      </w:r>
      <w:r w:rsidRPr="008D55CE">
        <w:rPr>
          <w:noProof/>
          <w:color w:val="000000"/>
          <w:w w:val="95"/>
          <w:sz w:val="26"/>
          <w:szCs w:val="26"/>
          <w:lang w:val="pl-PL"/>
        </w:rPr>
        <w:t>wolne,</w:t>
      </w:r>
    </w:p>
    <w:p w14:paraId="264215A9" w14:textId="3764EC59" w:rsidR="00A204D1" w:rsidRPr="00A204D1" w:rsidRDefault="00A204D1" w:rsidP="00A8650C">
      <w:pPr>
        <w:pStyle w:val="Akapitzlist"/>
        <w:numPr>
          <w:ilvl w:val="0"/>
          <w:numId w:val="38"/>
        </w:numPr>
        <w:rPr>
          <w:noProof/>
          <w:color w:val="000000"/>
          <w:sz w:val="26"/>
          <w:szCs w:val="26"/>
        </w:rPr>
      </w:pPr>
      <w:r w:rsidRPr="00A204D1">
        <w:rPr>
          <w:noProof/>
          <w:color w:val="000000"/>
          <w:sz w:val="26"/>
          <w:szCs w:val="26"/>
        </w:rPr>
        <w:t>wszystkie faule niesportowe liczone są jako 2 faule przy obliczaniu fauli drużyny</w:t>
      </w:r>
    </w:p>
    <w:p w14:paraId="77C527F3" w14:textId="3D4DFF9D" w:rsidR="005D64E1" w:rsidRPr="00A204D1" w:rsidRDefault="005D64E1" w:rsidP="00A8650C">
      <w:pPr>
        <w:numPr>
          <w:ilvl w:val="0"/>
          <w:numId w:val="38"/>
        </w:numPr>
        <w:rPr>
          <w:noProof/>
          <w:color w:val="000000"/>
          <w:sz w:val="26"/>
          <w:szCs w:val="26"/>
          <w:lang w:val="pl-PL"/>
        </w:rPr>
      </w:pPr>
      <w:r w:rsidRPr="008D55CE">
        <w:rPr>
          <w:noProof/>
          <w:color w:val="000000"/>
          <w:w w:val="95"/>
          <w:sz w:val="26"/>
          <w:szCs w:val="26"/>
          <w:lang w:val="pl-PL"/>
        </w:rPr>
        <w:t>po</w:t>
      </w:r>
      <w:r w:rsidRPr="008D55CE">
        <w:rPr>
          <w:noProof/>
          <w:color w:val="000000"/>
          <w:spacing w:val="-39"/>
          <w:w w:val="95"/>
          <w:sz w:val="26"/>
          <w:szCs w:val="26"/>
          <w:lang w:val="pl-PL"/>
        </w:rPr>
        <w:t xml:space="preserve"> </w:t>
      </w:r>
      <w:r w:rsidRPr="008D55CE">
        <w:rPr>
          <w:noProof/>
          <w:color w:val="000000"/>
          <w:w w:val="95"/>
          <w:sz w:val="26"/>
          <w:szCs w:val="26"/>
          <w:lang w:val="pl-PL"/>
        </w:rPr>
        <w:t>ostatnim</w:t>
      </w:r>
      <w:r w:rsidRPr="008D55CE">
        <w:rPr>
          <w:noProof/>
          <w:color w:val="000000"/>
          <w:spacing w:val="-38"/>
          <w:w w:val="95"/>
          <w:sz w:val="26"/>
          <w:szCs w:val="26"/>
          <w:lang w:val="pl-PL"/>
        </w:rPr>
        <w:t xml:space="preserve"> </w:t>
      </w:r>
      <w:r w:rsidRPr="008D55CE">
        <w:rPr>
          <w:noProof/>
          <w:color w:val="000000"/>
          <w:w w:val="95"/>
          <w:sz w:val="26"/>
          <w:szCs w:val="26"/>
          <w:lang w:val="pl-PL"/>
        </w:rPr>
        <w:t>rzucie</w:t>
      </w:r>
      <w:r w:rsidRPr="008D55CE">
        <w:rPr>
          <w:noProof/>
          <w:color w:val="000000"/>
          <w:spacing w:val="-39"/>
          <w:w w:val="95"/>
          <w:sz w:val="26"/>
          <w:szCs w:val="26"/>
          <w:lang w:val="pl-PL"/>
        </w:rPr>
        <w:t xml:space="preserve"> </w:t>
      </w:r>
      <w:r w:rsidRPr="008D55CE">
        <w:rPr>
          <w:noProof/>
          <w:color w:val="000000"/>
          <w:w w:val="95"/>
          <w:sz w:val="26"/>
          <w:szCs w:val="26"/>
          <w:lang w:val="pl-PL"/>
        </w:rPr>
        <w:t>wolnym</w:t>
      </w:r>
      <w:r w:rsidRPr="008D55CE">
        <w:rPr>
          <w:noProof/>
          <w:color w:val="000000"/>
          <w:spacing w:val="-37"/>
          <w:w w:val="95"/>
          <w:sz w:val="26"/>
          <w:szCs w:val="26"/>
          <w:lang w:val="pl-PL"/>
        </w:rPr>
        <w:t xml:space="preserve"> </w:t>
      </w:r>
      <w:r w:rsidRPr="008D55CE">
        <w:rPr>
          <w:noProof/>
          <w:color w:val="000000"/>
          <w:w w:val="95"/>
          <w:sz w:val="26"/>
          <w:szCs w:val="26"/>
          <w:lang w:val="pl-PL"/>
        </w:rPr>
        <w:t>wynikającym</w:t>
      </w:r>
      <w:r w:rsidRPr="008D55CE">
        <w:rPr>
          <w:noProof/>
          <w:color w:val="000000"/>
          <w:spacing w:val="-38"/>
          <w:w w:val="95"/>
          <w:sz w:val="26"/>
          <w:szCs w:val="26"/>
          <w:lang w:val="pl-PL"/>
        </w:rPr>
        <w:t xml:space="preserve"> </w:t>
      </w:r>
      <w:r w:rsidRPr="008D55CE">
        <w:rPr>
          <w:noProof/>
          <w:color w:val="000000"/>
          <w:w w:val="95"/>
          <w:sz w:val="26"/>
          <w:szCs w:val="26"/>
          <w:lang w:val="pl-PL"/>
        </w:rPr>
        <w:t>z</w:t>
      </w:r>
      <w:r w:rsidRPr="008D55CE">
        <w:rPr>
          <w:noProof/>
          <w:color w:val="000000"/>
          <w:spacing w:val="-39"/>
          <w:w w:val="95"/>
          <w:sz w:val="26"/>
          <w:szCs w:val="26"/>
          <w:lang w:val="pl-PL"/>
        </w:rPr>
        <w:t xml:space="preserve"> </w:t>
      </w:r>
      <w:r w:rsidRPr="008D55CE">
        <w:rPr>
          <w:noProof/>
          <w:color w:val="000000"/>
          <w:w w:val="95"/>
          <w:sz w:val="26"/>
          <w:szCs w:val="26"/>
          <w:lang w:val="pl-PL"/>
        </w:rPr>
        <w:t>kary</w:t>
      </w:r>
      <w:r w:rsidRPr="008D55CE">
        <w:rPr>
          <w:noProof/>
          <w:color w:val="000000"/>
          <w:spacing w:val="-38"/>
          <w:w w:val="95"/>
          <w:sz w:val="26"/>
          <w:szCs w:val="26"/>
          <w:lang w:val="pl-PL"/>
        </w:rPr>
        <w:t xml:space="preserve"> </w:t>
      </w:r>
      <w:r w:rsidRPr="008D55CE">
        <w:rPr>
          <w:noProof/>
          <w:color w:val="000000"/>
          <w:w w:val="95"/>
          <w:sz w:val="26"/>
          <w:szCs w:val="26"/>
          <w:lang w:val="pl-PL"/>
        </w:rPr>
        <w:t>za</w:t>
      </w:r>
      <w:r w:rsidRPr="008D55CE">
        <w:rPr>
          <w:noProof/>
          <w:color w:val="000000"/>
          <w:spacing w:val="-38"/>
          <w:w w:val="95"/>
          <w:sz w:val="26"/>
          <w:szCs w:val="26"/>
          <w:lang w:val="pl-PL"/>
        </w:rPr>
        <w:t xml:space="preserve"> </w:t>
      </w:r>
      <w:r w:rsidRPr="008D55CE">
        <w:rPr>
          <w:noProof/>
          <w:color w:val="000000"/>
          <w:w w:val="95"/>
          <w:sz w:val="26"/>
          <w:szCs w:val="26"/>
          <w:lang w:val="pl-PL"/>
        </w:rPr>
        <w:t>faul</w:t>
      </w:r>
      <w:r w:rsidRPr="008D55CE">
        <w:rPr>
          <w:noProof/>
          <w:color w:val="000000"/>
          <w:spacing w:val="-39"/>
          <w:w w:val="95"/>
          <w:sz w:val="26"/>
          <w:szCs w:val="26"/>
          <w:lang w:val="pl-PL"/>
        </w:rPr>
        <w:t xml:space="preserve"> </w:t>
      </w:r>
      <w:r w:rsidRPr="008D55CE">
        <w:rPr>
          <w:noProof/>
          <w:color w:val="000000"/>
          <w:w w:val="95"/>
          <w:sz w:val="26"/>
          <w:szCs w:val="26"/>
          <w:lang w:val="pl-PL"/>
        </w:rPr>
        <w:t>techniczny</w:t>
      </w:r>
      <w:r w:rsidRPr="008D55CE">
        <w:rPr>
          <w:noProof/>
          <w:color w:val="000000"/>
          <w:spacing w:val="-38"/>
          <w:w w:val="95"/>
          <w:sz w:val="26"/>
          <w:szCs w:val="26"/>
          <w:lang w:val="pl-PL"/>
        </w:rPr>
        <w:t xml:space="preserve"> </w:t>
      </w:r>
      <w:r w:rsidRPr="008D55CE">
        <w:rPr>
          <w:noProof/>
          <w:color w:val="000000"/>
          <w:w w:val="95"/>
          <w:sz w:val="26"/>
          <w:szCs w:val="26"/>
          <w:lang w:val="pl-PL"/>
        </w:rPr>
        <w:t>lub</w:t>
      </w:r>
      <w:r w:rsidRPr="008D55CE">
        <w:rPr>
          <w:noProof/>
          <w:color w:val="000000"/>
          <w:spacing w:val="-39"/>
          <w:w w:val="95"/>
          <w:sz w:val="26"/>
          <w:szCs w:val="26"/>
          <w:lang w:val="pl-PL"/>
        </w:rPr>
        <w:t xml:space="preserve"> </w:t>
      </w:r>
      <w:r w:rsidRPr="008D55CE">
        <w:rPr>
          <w:noProof/>
          <w:color w:val="000000"/>
          <w:w w:val="95"/>
          <w:sz w:val="26"/>
          <w:szCs w:val="26"/>
          <w:lang w:val="pl-PL"/>
        </w:rPr>
        <w:t>niesportowy</w:t>
      </w:r>
      <w:r w:rsidRPr="008D55CE">
        <w:rPr>
          <w:noProof/>
          <w:color w:val="000000"/>
          <w:spacing w:val="-38"/>
          <w:w w:val="95"/>
          <w:sz w:val="26"/>
          <w:szCs w:val="26"/>
          <w:lang w:val="pl-PL"/>
        </w:rPr>
        <w:t xml:space="preserve"> </w:t>
      </w:r>
      <w:r w:rsidRPr="008D55CE">
        <w:rPr>
          <w:noProof/>
          <w:color w:val="000000"/>
          <w:w w:val="95"/>
          <w:sz w:val="26"/>
          <w:szCs w:val="26"/>
          <w:lang w:val="pl-PL"/>
        </w:rPr>
        <w:t>gra</w:t>
      </w:r>
      <w:r w:rsidRPr="008D55CE">
        <w:rPr>
          <w:noProof/>
          <w:color w:val="000000"/>
          <w:spacing w:val="-38"/>
          <w:w w:val="95"/>
          <w:sz w:val="26"/>
          <w:szCs w:val="26"/>
          <w:lang w:val="pl-PL"/>
        </w:rPr>
        <w:t xml:space="preserve"> </w:t>
      </w:r>
      <w:r w:rsidRPr="008D55CE">
        <w:rPr>
          <w:noProof/>
          <w:color w:val="000000"/>
          <w:w w:val="95"/>
          <w:sz w:val="26"/>
          <w:szCs w:val="26"/>
          <w:lang w:val="pl-PL"/>
        </w:rPr>
        <w:t>zostanie kontynuowana</w:t>
      </w:r>
      <w:r w:rsidRPr="008D55CE">
        <w:rPr>
          <w:noProof/>
          <w:color w:val="000000"/>
          <w:spacing w:val="-28"/>
          <w:w w:val="95"/>
          <w:sz w:val="26"/>
          <w:szCs w:val="26"/>
          <w:lang w:val="pl-PL"/>
        </w:rPr>
        <w:t xml:space="preserve"> </w:t>
      </w:r>
      <w:r w:rsidRPr="008D55CE">
        <w:rPr>
          <w:noProof/>
          <w:color w:val="000000"/>
          <w:w w:val="95"/>
          <w:sz w:val="26"/>
          <w:szCs w:val="26"/>
          <w:lang w:val="pl-PL"/>
        </w:rPr>
        <w:t>poprzez</w:t>
      </w:r>
      <w:r w:rsidRPr="008D55CE">
        <w:rPr>
          <w:noProof/>
          <w:color w:val="000000"/>
          <w:spacing w:val="-28"/>
          <w:w w:val="95"/>
          <w:sz w:val="26"/>
          <w:szCs w:val="26"/>
          <w:lang w:val="pl-PL"/>
        </w:rPr>
        <w:t xml:space="preserve"> </w:t>
      </w:r>
      <w:r w:rsidRPr="008D55CE">
        <w:rPr>
          <w:noProof/>
          <w:color w:val="000000"/>
          <w:w w:val="95"/>
          <w:sz w:val="26"/>
          <w:szCs w:val="26"/>
          <w:lang w:val="pl-PL"/>
        </w:rPr>
        <w:t>wymianę</w:t>
      </w:r>
      <w:r w:rsidRPr="008D55CE">
        <w:rPr>
          <w:noProof/>
          <w:color w:val="000000"/>
          <w:spacing w:val="-27"/>
          <w:w w:val="95"/>
          <w:sz w:val="26"/>
          <w:szCs w:val="26"/>
          <w:lang w:val="pl-PL"/>
        </w:rPr>
        <w:t xml:space="preserve"> </w:t>
      </w:r>
      <w:r w:rsidRPr="008D55CE">
        <w:rPr>
          <w:noProof/>
          <w:color w:val="000000"/>
          <w:w w:val="95"/>
          <w:sz w:val="26"/>
          <w:szCs w:val="26"/>
          <w:lang w:val="pl-PL"/>
        </w:rPr>
        <w:t>piłki</w:t>
      </w:r>
      <w:r w:rsidRPr="008D55CE">
        <w:rPr>
          <w:noProof/>
          <w:color w:val="000000"/>
          <w:spacing w:val="-27"/>
          <w:w w:val="95"/>
          <w:sz w:val="26"/>
          <w:szCs w:val="26"/>
          <w:lang w:val="pl-PL"/>
        </w:rPr>
        <w:t xml:space="preserve"> </w:t>
      </w:r>
      <w:r w:rsidRPr="008D55CE">
        <w:rPr>
          <w:noProof/>
          <w:color w:val="000000"/>
          <w:w w:val="95"/>
          <w:sz w:val="26"/>
          <w:szCs w:val="26"/>
          <w:lang w:val="pl-PL"/>
        </w:rPr>
        <w:t>za</w:t>
      </w:r>
      <w:r w:rsidRPr="008D55CE">
        <w:rPr>
          <w:noProof/>
          <w:color w:val="000000"/>
          <w:spacing w:val="-28"/>
          <w:w w:val="95"/>
          <w:sz w:val="26"/>
          <w:szCs w:val="26"/>
          <w:lang w:val="pl-PL"/>
        </w:rPr>
        <w:t xml:space="preserve"> </w:t>
      </w:r>
      <w:r w:rsidRPr="008D55CE">
        <w:rPr>
          <w:noProof/>
          <w:color w:val="000000"/>
          <w:w w:val="95"/>
          <w:sz w:val="26"/>
          <w:szCs w:val="26"/>
          <w:lang w:val="pl-PL"/>
        </w:rPr>
        <w:t>łukiem,</w:t>
      </w:r>
      <w:r w:rsidRPr="008D55CE">
        <w:rPr>
          <w:noProof/>
          <w:color w:val="000000"/>
          <w:spacing w:val="-27"/>
          <w:w w:val="95"/>
          <w:sz w:val="26"/>
          <w:szCs w:val="26"/>
          <w:lang w:val="pl-PL"/>
        </w:rPr>
        <w:t xml:space="preserve"> </w:t>
      </w:r>
      <w:r w:rsidRPr="008D55CE">
        <w:rPr>
          <w:noProof/>
          <w:color w:val="000000"/>
          <w:w w:val="95"/>
          <w:sz w:val="26"/>
          <w:szCs w:val="26"/>
          <w:lang w:val="pl-PL"/>
        </w:rPr>
        <w:t>na</w:t>
      </w:r>
      <w:r w:rsidRPr="008D55CE">
        <w:rPr>
          <w:noProof/>
          <w:color w:val="000000"/>
          <w:spacing w:val="-28"/>
          <w:w w:val="95"/>
          <w:sz w:val="26"/>
          <w:szCs w:val="26"/>
          <w:lang w:val="pl-PL"/>
        </w:rPr>
        <w:t xml:space="preserve"> </w:t>
      </w:r>
      <w:r w:rsidRPr="008D55CE">
        <w:rPr>
          <w:noProof/>
          <w:color w:val="000000"/>
          <w:w w:val="95"/>
          <w:sz w:val="26"/>
          <w:szCs w:val="26"/>
          <w:lang w:val="pl-PL"/>
        </w:rPr>
        <w:t>szczycie</w:t>
      </w:r>
      <w:r w:rsidRPr="008D55CE">
        <w:rPr>
          <w:noProof/>
          <w:color w:val="000000"/>
          <w:spacing w:val="-27"/>
          <w:w w:val="95"/>
          <w:sz w:val="26"/>
          <w:szCs w:val="26"/>
          <w:lang w:val="pl-PL"/>
        </w:rPr>
        <w:t xml:space="preserve"> </w:t>
      </w:r>
      <w:r w:rsidRPr="008D55CE">
        <w:rPr>
          <w:noProof/>
          <w:color w:val="000000"/>
          <w:w w:val="95"/>
          <w:sz w:val="26"/>
          <w:szCs w:val="26"/>
          <w:lang w:val="pl-PL"/>
        </w:rPr>
        <w:t>boiska</w:t>
      </w:r>
      <w:r w:rsidRPr="008D55CE">
        <w:rPr>
          <w:noProof/>
          <w:color w:val="000000"/>
          <w:spacing w:val="-28"/>
          <w:w w:val="95"/>
          <w:sz w:val="26"/>
          <w:szCs w:val="26"/>
          <w:lang w:val="pl-PL"/>
        </w:rPr>
        <w:t xml:space="preserve"> </w:t>
      </w:r>
      <w:r w:rsidRPr="008D55CE">
        <w:rPr>
          <w:noProof/>
          <w:color w:val="000000"/>
          <w:w w:val="95"/>
          <w:sz w:val="26"/>
          <w:szCs w:val="26"/>
          <w:lang w:val="pl-PL"/>
        </w:rPr>
        <w:t>(tzw.</w:t>
      </w:r>
      <w:r w:rsidRPr="008D55CE">
        <w:rPr>
          <w:noProof/>
          <w:color w:val="000000"/>
          <w:spacing w:val="-25"/>
          <w:w w:val="95"/>
          <w:sz w:val="26"/>
          <w:szCs w:val="26"/>
          <w:lang w:val="pl-PL"/>
        </w:rPr>
        <w:t xml:space="preserve"> </w:t>
      </w:r>
      <w:r w:rsidRPr="008D55CE">
        <w:rPr>
          <w:noProof/>
          <w:color w:val="000000"/>
          <w:w w:val="95"/>
          <w:sz w:val="26"/>
          <w:szCs w:val="26"/>
          <w:lang w:val="pl-PL"/>
        </w:rPr>
        <w:t>check</w:t>
      </w:r>
      <w:r w:rsidRPr="008D55CE">
        <w:rPr>
          <w:noProof/>
          <w:color w:val="000000"/>
          <w:spacing w:val="-27"/>
          <w:w w:val="95"/>
          <w:sz w:val="26"/>
          <w:szCs w:val="26"/>
          <w:lang w:val="pl-PL"/>
        </w:rPr>
        <w:t xml:space="preserve"> </w:t>
      </w:r>
      <w:r w:rsidRPr="008D55CE">
        <w:rPr>
          <w:noProof/>
          <w:color w:val="000000"/>
          <w:w w:val="95"/>
          <w:sz w:val="26"/>
          <w:szCs w:val="26"/>
          <w:lang w:val="pl-PL"/>
        </w:rPr>
        <w:t>ball);</w:t>
      </w:r>
    </w:p>
    <w:p w14:paraId="7453F63C" w14:textId="5C9EC0CB" w:rsidR="00A204D1" w:rsidRPr="008D55CE" w:rsidRDefault="00A204D1" w:rsidP="00A8650C">
      <w:pPr>
        <w:numPr>
          <w:ilvl w:val="0"/>
          <w:numId w:val="38"/>
        </w:numPr>
        <w:rPr>
          <w:noProof/>
          <w:color w:val="000000"/>
          <w:sz w:val="26"/>
          <w:szCs w:val="26"/>
          <w:lang w:val="pl-PL"/>
        </w:rPr>
      </w:pPr>
      <w:r w:rsidRPr="00A204D1">
        <w:rPr>
          <w:noProof/>
          <w:color w:val="000000"/>
          <w:sz w:val="26"/>
          <w:szCs w:val="26"/>
          <w:lang w:val="pl-PL"/>
        </w:rPr>
        <w:t>drugi faul niesportowy zawodnika karany jest 2 rzutami wolnymi i posiadaniem piłki</w:t>
      </w:r>
    </w:p>
    <w:p w14:paraId="619A8358" w14:textId="77777777" w:rsidR="005D64E1" w:rsidRPr="008D55CE" w:rsidRDefault="005D64E1" w:rsidP="00A8650C">
      <w:pPr>
        <w:numPr>
          <w:ilvl w:val="0"/>
          <w:numId w:val="38"/>
        </w:numPr>
        <w:rPr>
          <w:noProof/>
          <w:color w:val="000000"/>
          <w:w w:val="95"/>
          <w:sz w:val="26"/>
          <w:szCs w:val="26"/>
          <w:lang w:val="pl-PL"/>
        </w:rPr>
      </w:pPr>
      <w:r w:rsidRPr="008D55CE">
        <w:rPr>
          <w:noProof/>
          <w:color w:val="000000"/>
          <w:w w:val="95"/>
          <w:sz w:val="26"/>
          <w:szCs w:val="26"/>
          <w:lang w:val="pl-PL"/>
        </w:rPr>
        <w:t>po</w:t>
      </w:r>
      <w:r w:rsidRPr="008D55CE">
        <w:rPr>
          <w:noProof/>
          <w:color w:val="000000"/>
          <w:spacing w:val="-8"/>
          <w:w w:val="95"/>
          <w:sz w:val="26"/>
          <w:szCs w:val="26"/>
          <w:lang w:val="pl-PL"/>
        </w:rPr>
        <w:t xml:space="preserve"> </w:t>
      </w:r>
      <w:r w:rsidRPr="008D55CE">
        <w:rPr>
          <w:noProof/>
          <w:color w:val="000000"/>
          <w:w w:val="95"/>
          <w:sz w:val="26"/>
          <w:szCs w:val="26"/>
          <w:lang w:val="pl-PL"/>
        </w:rPr>
        <w:t>celnym</w:t>
      </w:r>
      <w:r w:rsidRPr="008D55CE">
        <w:rPr>
          <w:noProof/>
          <w:color w:val="000000"/>
          <w:spacing w:val="-7"/>
          <w:w w:val="95"/>
          <w:sz w:val="26"/>
          <w:szCs w:val="26"/>
          <w:lang w:val="pl-PL"/>
        </w:rPr>
        <w:t xml:space="preserve"> </w:t>
      </w:r>
      <w:r w:rsidRPr="008D55CE">
        <w:rPr>
          <w:noProof/>
          <w:color w:val="000000"/>
          <w:w w:val="95"/>
          <w:sz w:val="26"/>
          <w:szCs w:val="26"/>
          <w:lang w:val="pl-PL"/>
        </w:rPr>
        <w:t>rzucie</w:t>
      </w:r>
      <w:r w:rsidRPr="008D55CE">
        <w:rPr>
          <w:noProof/>
          <w:color w:val="000000"/>
          <w:spacing w:val="-8"/>
          <w:w w:val="95"/>
          <w:sz w:val="26"/>
          <w:szCs w:val="26"/>
          <w:lang w:val="pl-PL"/>
        </w:rPr>
        <w:t xml:space="preserve"> </w:t>
      </w:r>
      <w:r w:rsidRPr="008D55CE">
        <w:rPr>
          <w:noProof/>
          <w:color w:val="000000"/>
          <w:w w:val="95"/>
          <w:sz w:val="26"/>
          <w:szCs w:val="26"/>
          <w:lang w:val="pl-PL"/>
        </w:rPr>
        <w:t>z</w:t>
      </w:r>
      <w:r w:rsidRPr="008D55CE">
        <w:rPr>
          <w:noProof/>
          <w:color w:val="000000"/>
          <w:spacing w:val="-7"/>
          <w:w w:val="95"/>
          <w:sz w:val="26"/>
          <w:szCs w:val="26"/>
          <w:lang w:val="pl-PL"/>
        </w:rPr>
        <w:t xml:space="preserve"> </w:t>
      </w:r>
      <w:r w:rsidRPr="008D55CE">
        <w:rPr>
          <w:noProof/>
          <w:color w:val="000000"/>
          <w:w w:val="95"/>
          <w:sz w:val="26"/>
          <w:szCs w:val="26"/>
          <w:lang w:val="pl-PL"/>
        </w:rPr>
        <w:t>gry</w:t>
      </w:r>
      <w:r w:rsidRPr="008D55CE">
        <w:rPr>
          <w:noProof/>
          <w:color w:val="000000"/>
          <w:spacing w:val="-7"/>
          <w:w w:val="95"/>
          <w:sz w:val="26"/>
          <w:szCs w:val="26"/>
          <w:lang w:val="pl-PL"/>
        </w:rPr>
        <w:t xml:space="preserve"> </w:t>
      </w:r>
      <w:r w:rsidRPr="008D55CE">
        <w:rPr>
          <w:noProof/>
          <w:color w:val="000000"/>
          <w:w w:val="95"/>
          <w:sz w:val="26"/>
          <w:szCs w:val="26"/>
          <w:lang w:val="pl-PL"/>
        </w:rPr>
        <w:t>lub</w:t>
      </w:r>
      <w:r w:rsidRPr="008D55CE">
        <w:rPr>
          <w:noProof/>
          <w:color w:val="000000"/>
          <w:spacing w:val="-8"/>
          <w:w w:val="95"/>
          <w:sz w:val="26"/>
          <w:szCs w:val="26"/>
          <w:lang w:val="pl-PL"/>
        </w:rPr>
        <w:t xml:space="preserve"> </w:t>
      </w:r>
      <w:r w:rsidRPr="008D55CE">
        <w:rPr>
          <w:noProof/>
          <w:color w:val="000000"/>
          <w:w w:val="95"/>
          <w:sz w:val="26"/>
          <w:szCs w:val="26"/>
          <w:lang w:val="pl-PL"/>
        </w:rPr>
        <w:t>ostatnim</w:t>
      </w:r>
      <w:r w:rsidRPr="008D55CE">
        <w:rPr>
          <w:noProof/>
          <w:color w:val="000000"/>
          <w:spacing w:val="-7"/>
          <w:w w:val="95"/>
          <w:sz w:val="26"/>
          <w:szCs w:val="26"/>
          <w:lang w:val="pl-PL"/>
        </w:rPr>
        <w:t xml:space="preserve"> </w:t>
      </w:r>
      <w:r w:rsidRPr="008D55CE">
        <w:rPr>
          <w:noProof/>
          <w:color w:val="000000"/>
          <w:w w:val="95"/>
          <w:sz w:val="26"/>
          <w:szCs w:val="26"/>
          <w:lang w:val="pl-PL"/>
        </w:rPr>
        <w:t>rzucie</w:t>
      </w:r>
      <w:r w:rsidRPr="008D55CE">
        <w:rPr>
          <w:noProof/>
          <w:color w:val="000000"/>
          <w:spacing w:val="-8"/>
          <w:w w:val="95"/>
          <w:sz w:val="26"/>
          <w:szCs w:val="26"/>
          <w:lang w:val="pl-PL"/>
        </w:rPr>
        <w:t xml:space="preserve"> </w:t>
      </w:r>
      <w:r w:rsidRPr="008D55CE">
        <w:rPr>
          <w:noProof/>
          <w:color w:val="000000"/>
          <w:w w:val="95"/>
          <w:sz w:val="26"/>
          <w:szCs w:val="26"/>
          <w:lang w:val="pl-PL"/>
        </w:rPr>
        <w:t>wolnym</w:t>
      </w:r>
      <w:r w:rsidRPr="008D55CE">
        <w:rPr>
          <w:noProof/>
          <w:color w:val="000000"/>
          <w:spacing w:val="-6"/>
          <w:w w:val="95"/>
          <w:sz w:val="26"/>
          <w:szCs w:val="26"/>
          <w:lang w:val="pl-PL"/>
        </w:rPr>
        <w:t xml:space="preserve"> </w:t>
      </w:r>
      <w:r w:rsidRPr="008D55CE">
        <w:rPr>
          <w:noProof/>
          <w:color w:val="000000"/>
          <w:w w:val="95"/>
          <w:sz w:val="26"/>
          <w:szCs w:val="26"/>
          <w:lang w:val="pl-PL"/>
        </w:rPr>
        <w:t>grę</w:t>
      </w:r>
      <w:r w:rsidRPr="008D55CE">
        <w:rPr>
          <w:noProof/>
          <w:color w:val="000000"/>
          <w:spacing w:val="-7"/>
          <w:w w:val="95"/>
          <w:sz w:val="26"/>
          <w:szCs w:val="26"/>
          <w:lang w:val="pl-PL"/>
        </w:rPr>
        <w:t xml:space="preserve"> </w:t>
      </w:r>
      <w:r w:rsidRPr="008D55CE">
        <w:rPr>
          <w:noProof/>
          <w:color w:val="000000"/>
          <w:w w:val="95"/>
          <w:sz w:val="26"/>
          <w:szCs w:val="26"/>
          <w:lang w:val="pl-PL"/>
        </w:rPr>
        <w:t>wznawia</w:t>
      </w:r>
      <w:r w:rsidRPr="008D55CE">
        <w:rPr>
          <w:noProof/>
          <w:color w:val="000000"/>
          <w:spacing w:val="-7"/>
          <w:w w:val="95"/>
          <w:sz w:val="26"/>
          <w:szCs w:val="26"/>
          <w:lang w:val="pl-PL"/>
        </w:rPr>
        <w:t xml:space="preserve"> </w:t>
      </w:r>
      <w:r w:rsidRPr="008D55CE">
        <w:rPr>
          <w:noProof/>
          <w:color w:val="000000"/>
          <w:w w:val="95"/>
          <w:sz w:val="26"/>
          <w:szCs w:val="26"/>
          <w:lang w:val="pl-PL"/>
        </w:rPr>
        <w:t>drużyna,</w:t>
      </w:r>
      <w:r w:rsidRPr="008D55CE">
        <w:rPr>
          <w:noProof/>
          <w:color w:val="000000"/>
          <w:spacing w:val="-7"/>
          <w:w w:val="95"/>
          <w:sz w:val="26"/>
          <w:szCs w:val="26"/>
          <w:lang w:val="pl-PL"/>
        </w:rPr>
        <w:t xml:space="preserve"> </w:t>
      </w:r>
      <w:r w:rsidRPr="008D55CE">
        <w:rPr>
          <w:noProof/>
          <w:color w:val="000000"/>
          <w:w w:val="95"/>
          <w:sz w:val="26"/>
          <w:szCs w:val="26"/>
          <w:lang w:val="pl-PL"/>
        </w:rPr>
        <w:t>która</w:t>
      </w:r>
      <w:r w:rsidRPr="008D55CE">
        <w:rPr>
          <w:noProof/>
          <w:color w:val="000000"/>
          <w:spacing w:val="-8"/>
          <w:w w:val="95"/>
          <w:sz w:val="26"/>
          <w:szCs w:val="26"/>
          <w:lang w:val="pl-PL"/>
        </w:rPr>
        <w:t xml:space="preserve"> </w:t>
      </w:r>
      <w:r w:rsidRPr="008D55CE">
        <w:rPr>
          <w:noProof/>
          <w:color w:val="000000"/>
          <w:w w:val="95"/>
          <w:sz w:val="26"/>
          <w:szCs w:val="26"/>
          <w:lang w:val="pl-PL"/>
        </w:rPr>
        <w:t>nie</w:t>
      </w:r>
      <w:r w:rsidRPr="008D55CE">
        <w:rPr>
          <w:noProof/>
          <w:color w:val="000000"/>
          <w:spacing w:val="-7"/>
          <w:w w:val="95"/>
          <w:sz w:val="26"/>
          <w:szCs w:val="26"/>
          <w:lang w:val="pl-PL"/>
        </w:rPr>
        <w:t xml:space="preserve"> </w:t>
      </w:r>
      <w:r w:rsidRPr="008D55CE">
        <w:rPr>
          <w:noProof/>
          <w:color w:val="000000"/>
          <w:w w:val="95"/>
          <w:sz w:val="26"/>
          <w:szCs w:val="26"/>
          <w:lang w:val="pl-PL"/>
        </w:rPr>
        <w:t>zdobyła punktów,</w:t>
      </w:r>
      <w:r w:rsidRPr="008D55CE">
        <w:rPr>
          <w:noProof/>
          <w:color w:val="000000"/>
          <w:spacing w:val="-41"/>
          <w:w w:val="95"/>
          <w:sz w:val="26"/>
          <w:szCs w:val="26"/>
          <w:lang w:val="pl-PL"/>
        </w:rPr>
        <w:t xml:space="preserve"> </w:t>
      </w:r>
      <w:r w:rsidRPr="008D55CE">
        <w:rPr>
          <w:noProof/>
          <w:color w:val="000000"/>
          <w:w w:val="95"/>
          <w:sz w:val="26"/>
          <w:szCs w:val="26"/>
          <w:lang w:val="pl-PL"/>
        </w:rPr>
        <w:t>poprzez</w:t>
      </w:r>
      <w:r w:rsidRPr="008D55CE">
        <w:rPr>
          <w:noProof/>
          <w:color w:val="000000"/>
          <w:spacing w:val="-40"/>
          <w:w w:val="95"/>
          <w:sz w:val="26"/>
          <w:szCs w:val="26"/>
          <w:lang w:val="pl-PL"/>
        </w:rPr>
        <w:t xml:space="preserve"> </w:t>
      </w:r>
      <w:r w:rsidRPr="008D55CE">
        <w:rPr>
          <w:noProof/>
          <w:color w:val="000000"/>
          <w:w w:val="95"/>
          <w:sz w:val="26"/>
          <w:szCs w:val="26"/>
          <w:lang w:val="pl-PL"/>
        </w:rPr>
        <w:t>wykozłowanie</w:t>
      </w:r>
      <w:r w:rsidRPr="008D55CE">
        <w:rPr>
          <w:noProof/>
          <w:color w:val="000000"/>
          <w:spacing w:val="-40"/>
          <w:w w:val="95"/>
          <w:sz w:val="26"/>
          <w:szCs w:val="26"/>
          <w:lang w:val="pl-PL"/>
        </w:rPr>
        <w:t xml:space="preserve"> </w:t>
      </w:r>
      <w:r w:rsidRPr="008D55CE">
        <w:rPr>
          <w:noProof/>
          <w:color w:val="000000"/>
          <w:w w:val="95"/>
          <w:sz w:val="26"/>
          <w:szCs w:val="26"/>
          <w:lang w:val="pl-PL"/>
        </w:rPr>
        <w:t>lub</w:t>
      </w:r>
      <w:r w:rsidRPr="008D55CE">
        <w:rPr>
          <w:noProof/>
          <w:color w:val="000000"/>
          <w:spacing w:val="-39"/>
          <w:w w:val="95"/>
          <w:sz w:val="26"/>
          <w:szCs w:val="26"/>
          <w:lang w:val="pl-PL"/>
        </w:rPr>
        <w:t xml:space="preserve"> </w:t>
      </w:r>
      <w:r w:rsidRPr="008D55CE">
        <w:rPr>
          <w:noProof/>
          <w:color w:val="000000"/>
          <w:w w:val="95"/>
          <w:sz w:val="26"/>
          <w:szCs w:val="26"/>
          <w:lang w:val="pl-PL"/>
        </w:rPr>
        <w:t>podanie</w:t>
      </w:r>
      <w:r w:rsidRPr="008D55CE">
        <w:rPr>
          <w:noProof/>
          <w:color w:val="000000"/>
          <w:spacing w:val="-40"/>
          <w:w w:val="95"/>
          <w:sz w:val="26"/>
          <w:szCs w:val="26"/>
          <w:lang w:val="pl-PL"/>
        </w:rPr>
        <w:t xml:space="preserve"> </w:t>
      </w:r>
      <w:r w:rsidRPr="008D55CE">
        <w:rPr>
          <w:noProof/>
          <w:color w:val="000000"/>
          <w:w w:val="95"/>
          <w:sz w:val="26"/>
          <w:szCs w:val="26"/>
          <w:lang w:val="pl-PL"/>
        </w:rPr>
        <w:t>piłki</w:t>
      </w:r>
      <w:r w:rsidRPr="008D55CE">
        <w:rPr>
          <w:noProof/>
          <w:color w:val="000000"/>
          <w:spacing w:val="-40"/>
          <w:w w:val="95"/>
          <w:sz w:val="26"/>
          <w:szCs w:val="26"/>
          <w:lang w:val="pl-PL"/>
        </w:rPr>
        <w:t xml:space="preserve"> </w:t>
      </w:r>
      <w:r w:rsidRPr="008D55CE">
        <w:rPr>
          <w:noProof/>
          <w:color w:val="000000"/>
          <w:w w:val="95"/>
          <w:sz w:val="26"/>
          <w:szCs w:val="26"/>
          <w:lang w:val="pl-PL"/>
        </w:rPr>
        <w:t>do</w:t>
      </w:r>
      <w:r w:rsidRPr="008D55CE">
        <w:rPr>
          <w:noProof/>
          <w:color w:val="000000"/>
          <w:spacing w:val="-39"/>
          <w:w w:val="95"/>
          <w:sz w:val="26"/>
          <w:szCs w:val="26"/>
          <w:lang w:val="pl-PL"/>
        </w:rPr>
        <w:t xml:space="preserve"> </w:t>
      </w:r>
      <w:r w:rsidRPr="008D55CE">
        <w:rPr>
          <w:noProof/>
          <w:color w:val="000000"/>
          <w:w w:val="95"/>
          <w:sz w:val="26"/>
          <w:szCs w:val="26"/>
          <w:lang w:val="pl-PL"/>
        </w:rPr>
        <w:t>partnera</w:t>
      </w:r>
      <w:r w:rsidRPr="008D55CE">
        <w:rPr>
          <w:noProof/>
          <w:color w:val="000000"/>
          <w:spacing w:val="-40"/>
          <w:w w:val="95"/>
          <w:sz w:val="26"/>
          <w:szCs w:val="26"/>
          <w:lang w:val="pl-PL"/>
        </w:rPr>
        <w:t xml:space="preserve"> </w:t>
      </w:r>
      <w:r w:rsidRPr="008D55CE">
        <w:rPr>
          <w:noProof/>
          <w:color w:val="000000"/>
          <w:w w:val="95"/>
          <w:sz w:val="26"/>
          <w:szCs w:val="26"/>
          <w:lang w:val="pl-PL"/>
        </w:rPr>
        <w:t>znajdującego</w:t>
      </w:r>
      <w:r w:rsidRPr="008D55CE">
        <w:rPr>
          <w:noProof/>
          <w:color w:val="000000"/>
          <w:spacing w:val="-40"/>
          <w:w w:val="95"/>
          <w:sz w:val="26"/>
          <w:szCs w:val="26"/>
          <w:lang w:val="pl-PL"/>
        </w:rPr>
        <w:t xml:space="preserve"> </w:t>
      </w:r>
      <w:r w:rsidRPr="008D55CE">
        <w:rPr>
          <w:noProof/>
          <w:color w:val="000000"/>
          <w:w w:val="95"/>
          <w:sz w:val="26"/>
          <w:szCs w:val="26"/>
          <w:lang w:val="pl-PL"/>
        </w:rPr>
        <w:t>się</w:t>
      </w:r>
      <w:r w:rsidRPr="008D55CE">
        <w:rPr>
          <w:noProof/>
          <w:color w:val="000000"/>
          <w:spacing w:val="-40"/>
          <w:w w:val="95"/>
          <w:sz w:val="26"/>
          <w:szCs w:val="26"/>
          <w:lang w:val="pl-PL"/>
        </w:rPr>
        <w:t xml:space="preserve"> </w:t>
      </w:r>
      <w:r w:rsidRPr="008D55CE">
        <w:rPr>
          <w:noProof/>
          <w:color w:val="000000"/>
          <w:w w:val="95"/>
          <w:sz w:val="26"/>
          <w:szCs w:val="26"/>
          <w:lang w:val="pl-PL"/>
        </w:rPr>
        <w:t>poza</w:t>
      </w:r>
      <w:r w:rsidRPr="008D55CE">
        <w:rPr>
          <w:noProof/>
          <w:color w:val="000000"/>
          <w:spacing w:val="-40"/>
          <w:w w:val="95"/>
          <w:sz w:val="26"/>
          <w:szCs w:val="26"/>
          <w:lang w:val="pl-PL"/>
        </w:rPr>
        <w:t xml:space="preserve"> </w:t>
      </w:r>
      <w:r w:rsidRPr="008D55CE">
        <w:rPr>
          <w:noProof/>
          <w:color w:val="000000"/>
          <w:w w:val="95"/>
          <w:sz w:val="26"/>
          <w:szCs w:val="26"/>
          <w:lang w:val="pl-PL"/>
        </w:rPr>
        <w:t>łukiem,</w:t>
      </w:r>
    </w:p>
    <w:p w14:paraId="7FADC0B9" w14:textId="77777777" w:rsidR="005D64E1" w:rsidRPr="008D55CE" w:rsidRDefault="005D64E1" w:rsidP="00A8650C">
      <w:pPr>
        <w:numPr>
          <w:ilvl w:val="0"/>
          <w:numId w:val="38"/>
        </w:numPr>
        <w:rPr>
          <w:noProof/>
          <w:color w:val="000000"/>
          <w:sz w:val="26"/>
          <w:szCs w:val="26"/>
          <w:lang w:val="pl-PL"/>
        </w:rPr>
      </w:pPr>
      <w:r w:rsidRPr="008D55CE">
        <w:rPr>
          <w:noProof/>
          <w:color w:val="000000"/>
          <w:w w:val="90"/>
          <w:sz w:val="26"/>
          <w:szCs w:val="26"/>
          <w:lang w:val="pl-PL"/>
        </w:rPr>
        <w:t>przeciwnik</w:t>
      </w:r>
      <w:r w:rsidRPr="008D55CE">
        <w:rPr>
          <w:noProof/>
          <w:color w:val="000000"/>
          <w:spacing w:val="-6"/>
          <w:w w:val="90"/>
          <w:sz w:val="26"/>
          <w:szCs w:val="26"/>
          <w:lang w:val="pl-PL"/>
        </w:rPr>
        <w:t xml:space="preserve"> </w:t>
      </w:r>
      <w:r w:rsidRPr="008D55CE">
        <w:rPr>
          <w:noProof/>
          <w:color w:val="000000"/>
          <w:w w:val="90"/>
          <w:sz w:val="26"/>
          <w:szCs w:val="26"/>
          <w:lang w:val="pl-PL"/>
        </w:rPr>
        <w:t>może</w:t>
      </w:r>
      <w:r w:rsidRPr="008D55CE">
        <w:rPr>
          <w:noProof/>
          <w:color w:val="000000"/>
          <w:spacing w:val="-5"/>
          <w:w w:val="90"/>
          <w:sz w:val="26"/>
          <w:szCs w:val="26"/>
          <w:lang w:val="pl-PL"/>
        </w:rPr>
        <w:t xml:space="preserve"> </w:t>
      </w:r>
      <w:r w:rsidRPr="008D55CE">
        <w:rPr>
          <w:noProof/>
          <w:color w:val="000000"/>
          <w:w w:val="90"/>
          <w:sz w:val="26"/>
          <w:szCs w:val="26"/>
          <w:lang w:val="pl-PL"/>
        </w:rPr>
        <w:t>bronić</w:t>
      </w:r>
      <w:r w:rsidRPr="008D55CE">
        <w:rPr>
          <w:noProof/>
          <w:color w:val="000000"/>
          <w:spacing w:val="-5"/>
          <w:w w:val="90"/>
          <w:sz w:val="26"/>
          <w:szCs w:val="26"/>
          <w:lang w:val="pl-PL"/>
        </w:rPr>
        <w:t xml:space="preserve"> </w:t>
      </w:r>
      <w:r w:rsidRPr="008D55CE">
        <w:rPr>
          <w:noProof/>
          <w:color w:val="000000"/>
          <w:w w:val="90"/>
          <w:sz w:val="26"/>
          <w:szCs w:val="26"/>
          <w:lang w:val="pl-PL"/>
        </w:rPr>
        <w:t>podczas</w:t>
      </w:r>
      <w:r w:rsidRPr="008D55CE">
        <w:rPr>
          <w:noProof/>
          <w:color w:val="000000"/>
          <w:spacing w:val="-5"/>
          <w:w w:val="90"/>
          <w:sz w:val="26"/>
          <w:szCs w:val="26"/>
          <w:lang w:val="pl-PL"/>
        </w:rPr>
        <w:t xml:space="preserve"> </w:t>
      </w:r>
      <w:r w:rsidRPr="008D55CE">
        <w:rPr>
          <w:noProof/>
          <w:color w:val="000000"/>
          <w:w w:val="90"/>
          <w:sz w:val="26"/>
          <w:szCs w:val="26"/>
          <w:lang w:val="pl-PL"/>
        </w:rPr>
        <w:t>wyprowadzania</w:t>
      </w:r>
      <w:r w:rsidRPr="008D55CE">
        <w:rPr>
          <w:noProof/>
          <w:color w:val="000000"/>
          <w:spacing w:val="-5"/>
          <w:w w:val="90"/>
          <w:sz w:val="26"/>
          <w:szCs w:val="26"/>
          <w:lang w:val="pl-PL"/>
        </w:rPr>
        <w:t xml:space="preserve"> </w:t>
      </w:r>
      <w:r w:rsidRPr="008D55CE">
        <w:rPr>
          <w:noProof/>
          <w:color w:val="000000"/>
          <w:w w:val="90"/>
          <w:sz w:val="26"/>
          <w:szCs w:val="26"/>
          <w:lang w:val="pl-PL"/>
        </w:rPr>
        <w:t>lub</w:t>
      </w:r>
      <w:r w:rsidRPr="008D55CE">
        <w:rPr>
          <w:noProof/>
          <w:color w:val="000000"/>
          <w:spacing w:val="-3"/>
          <w:w w:val="90"/>
          <w:sz w:val="26"/>
          <w:szCs w:val="26"/>
          <w:lang w:val="pl-PL"/>
        </w:rPr>
        <w:t xml:space="preserve"> </w:t>
      </w:r>
      <w:r w:rsidRPr="008D55CE">
        <w:rPr>
          <w:noProof/>
          <w:color w:val="000000"/>
          <w:w w:val="90"/>
          <w:sz w:val="26"/>
          <w:szCs w:val="26"/>
          <w:lang w:val="pl-PL"/>
        </w:rPr>
        <w:t>podawania</w:t>
      </w:r>
      <w:r w:rsidRPr="008D55CE">
        <w:rPr>
          <w:noProof/>
          <w:color w:val="000000"/>
          <w:spacing w:val="-5"/>
          <w:w w:val="90"/>
          <w:sz w:val="26"/>
          <w:szCs w:val="26"/>
          <w:lang w:val="pl-PL"/>
        </w:rPr>
        <w:t xml:space="preserve"> </w:t>
      </w:r>
      <w:r w:rsidRPr="008D55CE">
        <w:rPr>
          <w:noProof/>
          <w:color w:val="000000"/>
          <w:w w:val="90"/>
          <w:sz w:val="26"/>
          <w:szCs w:val="26"/>
          <w:lang w:val="pl-PL"/>
        </w:rPr>
        <w:t>piłki</w:t>
      </w:r>
      <w:r w:rsidRPr="008D55CE">
        <w:rPr>
          <w:noProof/>
          <w:color w:val="000000"/>
          <w:spacing w:val="-5"/>
          <w:w w:val="90"/>
          <w:sz w:val="26"/>
          <w:szCs w:val="26"/>
          <w:lang w:val="pl-PL"/>
        </w:rPr>
        <w:t xml:space="preserve"> </w:t>
      </w:r>
      <w:r w:rsidRPr="008D55CE">
        <w:rPr>
          <w:noProof/>
          <w:color w:val="000000"/>
          <w:w w:val="90"/>
          <w:sz w:val="26"/>
          <w:szCs w:val="26"/>
          <w:lang w:val="pl-PL"/>
        </w:rPr>
        <w:t>za</w:t>
      </w:r>
      <w:r w:rsidRPr="008D55CE">
        <w:rPr>
          <w:noProof/>
          <w:color w:val="000000"/>
          <w:spacing w:val="-5"/>
          <w:w w:val="90"/>
          <w:sz w:val="26"/>
          <w:szCs w:val="26"/>
          <w:lang w:val="pl-PL"/>
        </w:rPr>
        <w:t xml:space="preserve"> </w:t>
      </w:r>
      <w:r w:rsidRPr="008D55CE">
        <w:rPr>
          <w:noProof/>
          <w:color w:val="000000"/>
          <w:w w:val="90"/>
          <w:sz w:val="26"/>
          <w:szCs w:val="26"/>
          <w:lang w:val="pl-PL"/>
        </w:rPr>
        <w:t>łuk</w:t>
      </w:r>
      <w:r w:rsidRPr="008D55CE">
        <w:rPr>
          <w:noProof/>
          <w:color w:val="000000"/>
          <w:spacing w:val="-5"/>
          <w:w w:val="90"/>
          <w:sz w:val="26"/>
          <w:szCs w:val="26"/>
          <w:lang w:val="pl-PL"/>
        </w:rPr>
        <w:t xml:space="preserve"> </w:t>
      </w:r>
      <w:r w:rsidRPr="008D55CE">
        <w:rPr>
          <w:noProof/>
          <w:color w:val="000000"/>
          <w:w w:val="90"/>
          <w:sz w:val="26"/>
          <w:szCs w:val="26"/>
          <w:lang w:val="pl-PL"/>
        </w:rPr>
        <w:t>(poza</w:t>
      </w:r>
      <w:r w:rsidRPr="008D55CE">
        <w:rPr>
          <w:noProof/>
          <w:color w:val="000000"/>
          <w:spacing w:val="-5"/>
          <w:w w:val="90"/>
          <w:sz w:val="26"/>
          <w:szCs w:val="26"/>
          <w:lang w:val="pl-PL"/>
        </w:rPr>
        <w:t xml:space="preserve"> </w:t>
      </w:r>
      <w:r w:rsidRPr="008D55CE">
        <w:rPr>
          <w:noProof/>
          <w:color w:val="000000"/>
          <w:w w:val="90"/>
          <w:sz w:val="26"/>
          <w:szCs w:val="26"/>
          <w:lang w:val="pl-PL"/>
        </w:rPr>
        <w:t>„półkolem</w:t>
      </w:r>
      <w:r w:rsidRPr="008D55CE">
        <w:rPr>
          <w:noProof/>
          <w:color w:val="000000"/>
          <w:spacing w:val="-5"/>
          <w:w w:val="90"/>
          <w:sz w:val="26"/>
          <w:szCs w:val="26"/>
          <w:lang w:val="pl-PL"/>
        </w:rPr>
        <w:t xml:space="preserve"> </w:t>
      </w:r>
      <w:r w:rsidRPr="008D55CE">
        <w:rPr>
          <w:noProof/>
          <w:color w:val="000000"/>
          <w:w w:val="90"/>
          <w:sz w:val="26"/>
          <w:szCs w:val="26"/>
          <w:lang w:val="pl-PL"/>
        </w:rPr>
        <w:t xml:space="preserve">bez </w:t>
      </w:r>
      <w:r w:rsidRPr="008D55CE">
        <w:rPr>
          <w:noProof/>
          <w:color w:val="000000"/>
          <w:w w:val="95"/>
          <w:sz w:val="26"/>
          <w:szCs w:val="26"/>
          <w:lang w:val="pl-PL"/>
        </w:rPr>
        <w:t>szarzy”),</w:t>
      </w:r>
    </w:p>
    <w:p w14:paraId="47C77FC7"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po</w:t>
      </w:r>
      <w:r w:rsidRPr="008D55CE">
        <w:rPr>
          <w:noProof/>
          <w:color w:val="000000"/>
          <w:spacing w:val="-28"/>
          <w:w w:val="95"/>
          <w:sz w:val="26"/>
          <w:szCs w:val="26"/>
          <w:lang w:val="pl-PL"/>
        </w:rPr>
        <w:t xml:space="preserve"> </w:t>
      </w:r>
      <w:r w:rsidRPr="008D55CE">
        <w:rPr>
          <w:noProof/>
          <w:color w:val="000000"/>
          <w:w w:val="95"/>
          <w:sz w:val="26"/>
          <w:szCs w:val="26"/>
          <w:lang w:val="pl-PL"/>
        </w:rPr>
        <w:t>niecelnym</w:t>
      </w:r>
      <w:r w:rsidRPr="008D55CE">
        <w:rPr>
          <w:noProof/>
          <w:color w:val="000000"/>
          <w:spacing w:val="-27"/>
          <w:w w:val="95"/>
          <w:sz w:val="26"/>
          <w:szCs w:val="26"/>
          <w:lang w:val="pl-PL"/>
        </w:rPr>
        <w:t xml:space="preserve"> </w:t>
      </w:r>
      <w:r w:rsidRPr="008D55CE">
        <w:rPr>
          <w:noProof/>
          <w:color w:val="000000"/>
          <w:w w:val="95"/>
          <w:sz w:val="26"/>
          <w:szCs w:val="26"/>
          <w:lang w:val="pl-PL"/>
        </w:rPr>
        <w:t>rzucie</w:t>
      </w:r>
      <w:r w:rsidRPr="008D55CE">
        <w:rPr>
          <w:noProof/>
          <w:color w:val="000000"/>
          <w:spacing w:val="-27"/>
          <w:w w:val="95"/>
          <w:sz w:val="26"/>
          <w:szCs w:val="26"/>
          <w:lang w:val="pl-PL"/>
        </w:rPr>
        <w:t xml:space="preserve"> </w:t>
      </w:r>
      <w:r w:rsidRPr="008D55CE">
        <w:rPr>
          <w:noProof/>
          <w:color w:val="000000"/>
          <w:w w:val="95"/>
          <w:sz w:val="26"/>
          <w:szCs w:val="26"/>
          <w:lang w:val="pl-PL"/>
        </w:rPr>
        <w:t>z</w:t>
      </w:r>
      <w:r w:rsidRPr="008D55CE">
        <w:rPr>
          <w:noProof/>
          <w:color w:val="000000"/>
          <w:spacing w:val="-27"/>
          <w:w w:val="95"/>
          <w:sz w:val="26"/>
          <w:szCs w:val="26"/>
          <w:lang w:val="pl-PL"/>
        </w:rPr>
        <w:t xml:space="preserve"> </w:t>
      </w:r>
      <w:r w:rsidRPr="008D55CE">
        <w:rPr>
          <w:noProof/>
          <w:color w:val="000000"/>
          <w:w w:val="95"/>
          <w:sz w:val="26"/>
          <w:szCs w:val="26"/>
          <w:lang w:val="pl-PL"/>
        </w:rPr>
        <w:t>gry</w:t>
      </w:r>
      <w:r w:rsidRPr="008D55CE">
        <w:rPr>
          <w:noProof/>
          <w:color w:val="000000"/>
          <w:spacing w:val="-26"/>
          <w:w w:val="95"/>
          <w:sz w:val="26"/>
          <w:szCs w:val="26"/>
          <w:lang w:val="pl-PL"/>
        </w:rPr>
        <w:t xml:space="preserve"> </w:t>
      </w:r>
      <w:r w:rsidRPr="008D55CE">
        <w:rPr>
          <w:noProof/>
          <w:color w:val="000000"/>
          <w:w w:val="95"/>
          <w:sz w:val="26"/>
          <w:szCs w:val="26"/>
          <w:lang w:val="pl-PL"/>
        </w:rPr>
        <w:t>lub</w:t>
      </w:r>
      <w:r w:rsidRPr="008D55CE">
        <w:rPr>
          <w:noProof/>
          <w:color w:val="000000"/>
          <w:spacing w:val="-27"/>
          <w:w w:val="95"/>
          <w:sz w:val="26"/>
          <w:szCs w:val="26"/>
          <w:lang w:val="pl-PL"/>
        </w:rPr>
        <w:t xml:space="preserve"> </w:t>
      </w:r>
      <w:r w:rsidRPr="008D55CE">
        <w:rPr>
          <w:noProof/>
          <w:color w:val="000000"/>
          <w:w w:val="95"/>
          <w:sz w:val="26"/>
          <w:szCs w:val="26"/>
          <w:lang w:val="pl-PL"/>
        </w:rPr>
        <w:t>ostatnim</w:t>
      </w:r>
      <w:r w:rsidRPr="008D55CE">
        <w:rPr>
          <w:noProof/>
          <w:color w:val="000000"/>
          <w:spacing w:val="-28"/>
          <w:w w:val="95"/>
          <w:sz w:val="26"/>
          <w:szCs w:val="26"/>
          <w:lang w:val="pl-PL"/>
        </w:rPr>
        <w:t xml:space="preserve"> </w:t>
      </w:r>
      <w:r w:rsidRPr="008D55CE">
        <w:rPr>
          <w:noProof/>
          <w:color w:val="000000"/>
          <w:w w:val="95"/>
          <w:sz w:val="26"/>
          <w:szCs w:val="26"/>
          <w:lang w:val="pl-PL"/>
        </w:rPr>
        <w:t>rzucie</w:t>
      </w:r>
      <w:r w:rsidRPr="008D55CE">
        <w:rPr>
          <w:noProof/>
          <w:color w:val="000000"/>
          <w:spacing w:val="-27"/>
          <w:w w:val="95"/>
          <w:sz w:val="26"/>
          <w:szCs w:val="26"/>
          <w:lang w:val="pl-PL"/>
        </w:rPr>
        <w:t xml:space="preserve"> </w:t>
      </w:r>
      <w:r w:rsidRPr="008D55CE">
        <w:rPr>
          <w:noProof/>
          <w:color w:val="000000"/>
          <w:w w:val="95"/>
          <w:sz w:val="26"/>
          <w:szCs w:val="26"/>
          <w:lang w:val="pl-PL"/>
        </w:rPr>
        <w:t>wolnym,</w:t>
      </w:r>
      <w:r w:rsidRPr="008D55CE">
        <w:rPr>
          <w:noProof/>
          <w:color w:val="000000"/>
          <w:spacing w:val="-26"/>
          <w:w w:val="95"/>
          <w:sz w:val="26"/>
          <w:szCs w:val="26"/>
          <w:lang w:val="pl-PL"/>
        </w:rPr>
        <w:t xml:space="preserve"> </w:t>
      </w:r>
      <w:r w:rsidRPr="008D55CE">
        <w:rPr>
          <w:noProof/>
          <w:color w:val="000000"/>
          <w:w w:val="95"/>
          <w:sz w:val="26"/>
          <w:szCs w:val="26"/>
          <w:lang w:val="pl-PL"/>
        </w:rPr>
        <w:t>jeśli</w:t>
      </w:r>
      <w:r w:rsidRPr="008D55CE">
        <w:rPr>
          <w:noProof/>
          <w:color w:val="000000"/>
          <w:spacing w:val="-27"/>
          <w:w w:val="95"/>
          <w:sz w:val="26"/>
          <w:szCs w:val="26"/>
          <w:lang w:val="pl-PL"/>
        </w:rPr>
        <w:t xml:space="preserve"> </w:t>
      </w:r>
      <w:r w:rsidRPr="008D55CE">
        <w:rPr>
          <w:noProof/>
          <w:color w:val="000000"/>
          <w:w w:val="95"/>
          <w:sz w:val="26"/>
          <w:szCs w:val="26"/>
          <w:lang w:val="pl-PL"/>
        </w:rPr>
        <w:t>drużyna</w:t>
      </w:r>
      <w:r w:rsidRPr="008D55CE">
        <w:rPr>
          <w:noProof/>
          <w:color w:val="000000"/>
          <w:spacing w:val="-28"/>
          <w:w w:val="95"/>
          <w:sz w:val="26"/>
          <w:szCs w:val="26"/>
          <w:lang w:val="pl-PL"/>
        </w:rPr>
        <w:t xml:space="preserve"> </w:t>
      </w:r>
      <w:r w:rsidRPr="008D55CE">
        <w:rPr>
          <w:noProof/>
          <w:color w:val="000000"/>
          <w:w w:val="95"/>
          <w:sz w:val="26"/>
          <w:szCs w:val="26"/>
          <w:lang w:val="pl-PL"/>
        </w:rPr>
        <w:t>ataku</w:t>
      </w:r>
      <w:r w:rsidRPr="008D55CE">
        <w:rPr>
          <w:noProof/>
          <w:color w:val="000000"/>
          <w:spacing w:val="-27"/>
          <w:w w:val="95"/>
          <w:sz w:val="26"/>
          <w:szCs w:val="26"/>
          <w:lang w:val="pl-PL"/>
        </w:rPr>
        <w:t xml:space="preserve"> </w:t>
      </w:r>
      <w:r w:rsidRPr="008D55CE">
        <w:rPr>
          <w:noProof/>
          <w:color w:val="000000"/>
          <w:w w:val="95"/>
          <w:sz w:val="26"/>
          <w:szCs w:val="26"/>
          <w:lang w:val="pl-PL"/>
        </w:rPr>
        <w:t>zbierze</w:t>
      </w:r>
      <w:r w:rsidRPr="008D55CE">
        <w:rPr>
          <w:noProof/>
          <w:color w:val="000000"/>
          <w:spacing w:val="-27"/>
          <w:w w:val="95"/>
          <w:sz w:val="26"/>
          <w:szCs w:val="26"/>
          <w:lang w:val="pl-PL"/>
        </w:rPr>
        <w:t xml:space="preserve"> </w:t>
      </w:r>
      <w:r w:rsidRPr="008D55CE">
        <w:rPr>
          <w:noProof/>
          <w:color w:val="000000"/>
          <w:w w:val="95"/>
          <w:sz w:val="26"/>
          <w:szCs w:val="26"/>
          <w:lang w:val="pl-PL"/>
        </w:rPr>
        <w:t>piłkę,</w:t>
      </w:r>
      <w:r w:rsidRPr="008D55CE">
        <w:rPr>
          <w:noProof/>
          <w:color w:val="000000"/>
          <w:spacing w:val="-27"/>
          <w:w w:val="95"/>
          <w:sz w:val="26"/>
          <w:szCs w:val="26"/>
          <w:lang w:val="pl-PL"/>
        </w:rPr>
        <w:t xml:space="preserve"> </w:t>
      </w:r>
      <w:r w:rsidRPr="008D55CE">
        <w:rPr>
          <w:noProof/>
          <w:color w:val="000000"/>
          <w:w w:val="95"/>
          <w:sz w:val="26"/>
          <w:szCs w:val="26"/>
          <w:lang w:val="pl-PL"/>
        </w:rPr>
        <w:t>może kontynuować</w:t>
      </w:r>
      <w:r w:rsidRPr="008D55CE">
        <w:rPr>
          <w:noProof/>
          <w:color w:val="000000"/>
          <w:spacing w:val="-24"/>
          <w:w w:val="95"/>
          <w:sz w:val="26"/>
          <w:szCs w:val="26"/>
          <w:lang w:val="pl-PL"/>
        </w:rPr>
        <w:t xml:space="preserve"> </w:t>
      </w:r>
      <w:r w:rsidRPr="008D55CE">
        <w:rPr>
          <w:noProof/>
          <w:color w:val="000000"/>
          <w:w w:val="95"/>
          <w:sz w:val="26"/>
          <w:szCs w:val="26"/>
          <w:lang w:val="pl-PL"/>
        </w:rPr>
        <w:t>grę;</w:t>
      </w:r>
      <w:r w:rsidRPr="008D55CE">
        <w:rPr>
          <w:noProof/>
          <w:color w:val="000000"/>
          <w:spacing w:val="-23"/>
          <w:w w:val="95"/>
          <w:sz w:val="26"/>
          <w:szCs w:val="26"/>
          <w:lang w:val="pl-PL"/>
        </w:rPr>
        <w:t xml:space="preserve"> </w:t>
      </w:r>
      <w:r w:rsidRPr="008D55CE">
        <w:rPr>
          <w:noProof/>
          <w:color w:val="000000"/>
          <w:w w:val="95"/>
          <w:sz w:val="26"/>
          <w:szCs w:val="26"/>
          <w:lang w:val="pl-PL"/>
        </w:rPr>
        <w:t>jeśli</w:t>
      </w:r>
      <w:r w:rsidRPr="008D55CE">
        <w:rPr>
          <w:noProof/>
          <w:color w:val="000000"/>
          <w:spacing w:val="-23"/>
          <w:w w:val="95"/>
          <w:sz w:val="26"/>
          <w:szCs w:val="26"/>
          <w:lang w:val="pl-PL"/>
        </w:rPr>
        <w:t xml:space="preserve"> </w:t>
      </w:r>
      <w:r w:rsidRPr="008D55CE">
        <w:rPr>
          <w:noProof/>
          <w:color w:val="000000"/>
          <w:w w:val="95"/>
          <w:sz w:val="26"/>
          <w:szCs w:val="26"/>
          <w:lang w:val="pl-PL"/>
        </w:rPr>
        <w:t>drużyna</w:t>
      </w:r>
      <w:r w:rsidRPr="008D55CE">
        <w:rPr>
          <w:noProof/>
          <w:color w:val="000000"/>
          <w:spacing w:val="-25"/>
          <w:w w:val="95"/>
          <w:sz w:val="26"/>
          <w:szCs w:val="26"/>
          <w:lang w:val="pl-PL"/>
        </w:rPr>
        <w:t xml:space="preserve"> </w:t>
      </w:r>
      <w:r w:rsidRPr="008D55CE">
        <w:rPr>
          <w:noProof/>
          <w:color w:val="000000"/>
          <w:w w:val="95"/>
          <w:sz w:val="26"/>
          <w:szCs w:val="26"/>
          <w:lang w:val="pl-PL"/>
        </w:rPr>
        <w:t>obrony</w:t>
      </w:r>
      <w:r w:rsidRPr="008D55CE">
        <w:rPr>
          <w:noProof/>
          <w:color w:val="000000"/>
          <w:spacing w:val="-23"/>
          <w:w w:val="95"/>
          <w:sz w:val="26"/>
          <w:szCs w:val="26"/>
          <w:lang w:val="pl-PL"/>
        </w:rPr>
        <w:t xml:space="preserve"> </w:t>
      </w:r>
      <w:r w:rsidRPr="008D55CE">
        <w:rPr>
          <w:noProof/>
          <w:color w:val="000000"/>
          <w:w w:val="95"/>
          <w:sz w:val="26"/>
          <w:szCs w:val="26"/>
          <w:lang w:val="pl-PL"/>
        </w:rPr>
        <w:t>zbierze</w:t>
      </w:r>
      <w:r w:rsidRPr="008D55CE">
        <w:rPr>
          <w:noProof/>
          <w:color w:val="000000"/>
          <w:spacing w:val="-25"/>
          <w:w w:val="95"/>
          <w:sz w:val="26"/>
          <w:szCs w:val="26"/>
          <w:lang w:val="pl-PL"/>
        </w:rPr>
        <w:t xml:space="preserve"> </w:t>
      </w:r>
      <w:r w:rsidRPr="008D55CE">
        <w:rPr>
          <w:noProof/>
          <w:color w:val="000000"/>
          <w:w w:val="95"/>
          <w:sz w:val="26"/>
          <w:szCs w:val="26"/>
          <w:lang w:val="pl-PL"/>
        </w:rPr>
        <w:t>piłkę</w:t>
      </w:r>
      <w:r w:rsidRPr="008D55CE">
        <w:rPr>
          <w:noProof/>
          <w:color w:val="000000"/>
          <w:spacing w:val="-24"/>
          <w:w w:val="95"/>
          <w:sz w:val="26"/>
          <w:szCs w:val="26"/>
          <w:lang w:val="pl-PL"/>
        </w:rPr>
        <w:t xml:space="preserve"> </w:t>
      </w:r>
      <w:r w:rsidRPr="008D55CE">
        <w:rPr>
          <w:noProof/>
          <w:color w:val="000000"/>
          <w:w w:val="95"/>
          <w:sz w:val="26"/>
          <w:szCs w:val="26"/>
          <w:lang w:val="pl-PL"/>
        </w:rPr>
        <w:t>to</w:t>
      </w:r>
      <w:r w:rsidRPr="008D55CE">
        <w:rPr>
          <w:noProof/>
          <w:color w:val="000000"/>
          <w:spacing w:val="-23"/>
          <w:w w:val="95"/>
          <w:sz w:val="26"/>
          <w:szCs w:val="26"/>
          <w:lang w:val="pl-PL"/>
        </w:rPr>
        <w:t xml:space="preserve"> </w:t>
      </w:r>
      <w:r w:rsidRPr="008D55CE">
        <w:rPr>
          <w:noProof/>
          <w:color w:val="000000"/>
          <w:w w:val="95"/>
          <w:sz w:val="26"/>
          <w:szCs w:val="26"/>
          <w:lang w:val="pl-PL"/>
        </w:rPr>
        <w:t>musi</w:t>
      </w:r>
      <w:r w:rsidRPr="008D55CE">
        <w:rPr>
          <w:noProof/>
          <w:color w:val="000000"/>
          <w:spacing w:val="-23"/>
          <w:w w:val="95"/>
          <w:sz w:val="26"/>
          <w:szCs w:val="26"/>
          <w:lang w:val="pl-PL"/>
        </w:rPr>
        <w:t xml:space="preserve"> </w:t>
      </w:r>
      <w:r w:rsidRPr="008D55CE">
        <w:rPr>
          <w:noProof/>
          <w:color w:val="000000"/>
          <w:w w:val="95"/>
          <w:sz w:val="26"/>
          <w:szCs w:val="26"/>
          <w:lang w:val="pl-PL"/>
        </w:rPr>
        <w:t>wyprowadzić</w:t>
      </w:r>
      <w:r w:rsidRPr="008D55CE">
        <w:rPr>
          <w:noProof/>
          <w:color w:val="000000"/>
          <w:spacing w:val="-24"/>
          <w:w w:val="95"/>
          <w:sz w:val="26"/>
          <w:szCs w:val="26"/>
          <w:lang w:val="pl-PL"/>
        </w:rPr>
        <w:t xml:space="preserve"> </w:t>
      </w:r>
      <w:r w:rsidRPr="008D55CE">
        <w:rPr>
          <w:noProof/>
          <w:color w:val="000000"/>
          <w:w w:val="95"/>
          <w:sz w:val="26"/>
          <w:szCs w:val="26"/>
          <w:lang w:val="pl-PL"/>
        </w:rPr>
        <w:t>ją</w:t>
      </w:r>
      <w:r w:rsidRPr="008D55CE">
        <w:rPr>
          <w:noProof/>
          <w:color w:val="000000"/>
          <w:spacing w:val="-24"/>
          <w:w w:val="95"/>
          <w:sz w:val="26"/>
          <w:szCs w:val="26"/>
          <w:lang w:val="pl-PL"/>
        </w:rPr>
        <w:t xml:space="preserve"> </w:t>
      </w:r>
      <w:r w:rsidRPr="008D55CE">
        <w:rPr>
          <w:noProof/>
          <w:color w:val="000000"/>
          <w:w w:val="95"/>
          <w:sz w:val="26"/>
          <w:szCs w:val="26"/>
          <w:lang w:val="pl-PL"/>
        </w:rPr>
        <w:t>za</w:t>
      </w:r>
      <w:r w:rsidRPr="008D55CE">
        <w:rPr>
          <w:noProof/>
          <w:color w:val="000000"/>
          <w:spacing w:val="-25"/>
          <w:w w:val="95"/>
          <w:sz w:val="26"/>
          <w:szCs w:val="26"/>
          <w:lang w:val="pl-PL"/>
        </w:rPr>
        <w:t xml:space="preserve"> </w:t>
      </w:r>
      <w:r w:rsidRPr="008D55CE">
        <w:rPr>
          <w:noProof/>
          <w:color w:val="000000"/>
          <w:w w:val="95"/>
          <w:sz w:val="26"/>
          <w:szCs w:val="26"/>
          <w:lang w:val="pl-PL"/>
        </w:rPr>
        <w:t>łuk,</w:t>
      </w:r>
    </w:p>
    <w:p w14:paraId="4B7DD7D3"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po</w:t>
      </w:r>
      <w:r w:rsidRPr="008D55CE">
        <w:rPr>
          <w:noProof/>
          <w:color w:val="000000"/>
          <w:spacing w:val="-16"/>
          <w:w w:val="95"/>
          <w:sz w:val="26"/>
          <w:szCs w:val="26"/>
          <w:lang w:val="pl-PL"/>
        </w:rPr>
        <w:t xml:space="preserve"> </w:t>
      </w:r>
      <w:r w:rsidRPr="008D55CE">
        <w:rPr>
          <w:noProof/>
          <w:color w:val="000000"/>
          <w:w w:val="95"/>
          <w:sz w:val="26"/>
          <w:szCs w:val="26"/>
          <w:lang w:val="pl-PL"/>
        </w:rPr>
        <w:t>przechwyceniu</w:t>
      </w:r>
      <w:r w:rsidRPr="008D55CE">
        <w:rPr>
          <w:noProof/>
          <w:color w:val="000000"/>
          <w:spacing w:val="-16"/>
          <w:w w:val="95"/>
          <w:sz w:val="26"/>
          <w:szCs w:val="26"/>
          <w:lang w:val="pl-PL"/>
        </w:rPr>
        <w:t xml:space="preserve"> </w:t>
      </w:r>
      <w:r w:rsidRPr="008D55CE">
        <w:rPr>
          <w:noProof/>
          <w:color w:val="000000"/>
          <w:w w:val="95"/>
          <w:sz w:val="26"/>
          <w:szCs w:val="26"/>
          <w:lang w:val="pl-PL"/>
        </w:rPr>
        <w:t>lub</w:t>
      </w:r>
      <w:r w:rsidRPr="008D55CE">
        <w:rPr>
          <w:noProof/>
          <w:color w:val="000000"/>
          <w:spacing w:val="-15"/>
          <w:w w:val="95"/>
          <w:sz w:val="26"/>
          <w:szCs w:val="26"/>
          <w:lang w:val="pl-PL"/>
        </w:rPr>
        <w:t xml:space="preserve"> </w:t>
      </w:r>
      <w:r w:rsidRPr="008D55CE">
        <w:rPr>
          <w:noProof/>
          <w:color w:val="000000"/>
          <w:w w:val="95"/>
          <w:sz w:val="26"/>
          <w:szCs w:val="26"/>
          <w:lang w:val="pl-PL"/>
        </w:rPr>
        <w:t>zablokowaniu</w:t>
      </w:r>
      <w:r w:rsidRPr="008D55CE">
        <w:rPr>
          <w:noProof/>
          <w:color w:val="000000"/>
          <w:spacing w:val="-15"/>
          <w:w w:val="95"/>
          <w:sz w:val="26"/>
          <w:szCs w:val="26"/>
          <w:lang w:val="pl-PL"/>
        </w:rPr>
        <w:t xml:space="preserve"> </w:t>
      </w:r>
      <w:r w:rsidRPr="008D55CE">
        <w:rPr>
          <w:noProof/>
          <w:color w:val="000000"/>
          <w:w w:val="95"/>
          <w:sz w:val="26"/>
          <w:szCs w:val="26"/>
          <w:lang w:val="pl-PL"/>
        </w:rPr>
        <w:t>piłki</w:t>
      </w:r>
      <w:r w:rsidRPr="008D55CE">
        <w:rPr>
          <w:noProof/>
          <w:color w:val="000000"/>
          <w:spacing w:val="-15"/>
          <w:w w:val="95"/>
          <w:sz w:val="26"/>
          <w:szCs w:val="26"/>
          <w:lang w:val="pl-PL"/>
        </w:rPr>
        <w:t xml:space="preserve"> </w:t>
      </w:r>
      <w:r w:rsidRPr="008D55CE">
        <w:rPr>
          <w:noProof/>
          <w:color w:val="000000"/>
          <w:w w:val="95"/>
          <w:sz w:val="26"/>
          <w:szCs w:val="26"/>
          <w:lang w:val="pl-PL"/>
        </w:rPr>
        <w:t>należy</w:t>
      </w:r>
      <w:r w:rsidRPr="008D55CE">
        <w:rPr>
          <w:noProof/>
          <w:color w:val="000000"/>
          <w:spacing w:val="-15"/>
          <w:w w:val="95"/>
          <w:sz w:val="26"/>
          <w:szCs w:val="26"/>
          <w:lang w:val="pl-PL"/>
        </w:rPr>
        <w:t xml:space="preserve"> </w:t>
      </w:r>
      <w:r w:rsidRPr="008D55CE">
        <w:rPr>
          <w:noProof/>
          <w:color w:val="000000"/>
          <w:w w:val="95"/>
          <w:sz w:val="26"/>
          <w:szCs w:val="26"/>
          <w:lang w:val="pl-PL"/>
        </w:rPr>
        <w:t>wyprowadzić</w:t>
      </w:r>
      <w:r w:rsidRPr="008D55CE">
        <w:rPr>
          <w:noProof/>
          <w:color w:val="000000"/>
          <w:spacing w:val="-15"/>
          <w:w w:val="95"/>
          <w:sz w:val="26"/>
          <w:szCs w:val="26"/>
          <w:lang w:val="pl-PL"/>
        </w:rPr>
        <w:t xml:space="preserve"> </w:t>
      </w:r>
      <w:r w:rsidRPr="008D55CE">
        <w:rPr>
          <w:noProof/>
          <w:color w:val="000000"/>
          <w:w w:val="95"/>
          <w:sz w:val="26"/>
          <w:szCs w:val="26"/>
          <w:lang w:val="pl-PL"/>
        </w:rPr>
        <w:t>piłkę</w:t>
      </w:r>
      <w:r w:rsidRPr="008D55CE">
        <w:rPr>
          <w:noProof/>
          <w:color w:val="000000"/>
          <w:spacing w:val="-16"/>
          <w:w w:val="95"/>
          <w:sz w:val="26"/>
          <w:szCs w:val="26"/>
          <w:lang w:val="pl-PL"/>
        </w:rPr>
        <w:t xml:space="preserve"> </w:t>
      </w:r>
      <w:r w:rsidRPr="008D55CE">
        <w:rPr>
          <w:noProof/>
          <w:color w:val="000000"/>
          <w:w w:val="95"/>
          <w:sz w:val="26"/>
          <w:szCs w:val="26"/>
          <w:lang w:val="pl-PL"/>
        </w:rPr>
        <w:t>za</w:t>
      </w:r>
      <w:r w:rsidRPr="008D55CE">
        <w:rPr>
          <w:noProof/>
          <w:color w:val="000000"/>
          <w:spacing w:val="-16"/>
          <w:w w:val="95"/>
          <w:sz w:val="26"/>
          <w:szCs w:val="26"/>
          <w:lang w:val="pl-PL"/>
        </w:rPr>
        <w:t xml:space="preserve"> </w:t>
      </w:r>
      <w:r w:rsidRPr="008D55CE">
        <w:rPr>
          <w:noProof/>
          <w:color w:val="000000"/>
          <w:w w:val="95"/>
          <w:sz w:val="26"/>
          <w:szCs w:val="26"/>
          <w:lang w:val="pl-PL"/>
        </w:rPr>
        <w:t>łuk,</w:t>
      </w:r>
    </w:p>
    <w:p w14:paraId="35CD8E06"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w</w:t>
      </w:r>
      <w:r w:rsidRPr="008D55CE">
        <w:rPr>
          <w:noProof/>
          <w:color w:val="000000"/>
          <w:spacing w:val="-14"/>
          <w:w w:val="95"/>
          <w:sz w:val="26"/>
          <w:szCs w:val="26"/>
          <w:lang w:val="pl-PL"/>
        </w:rPr>
        <w:t xml:space="preserve"> </w:t>
      </w:r>
      <w:r w:rsidRPr="008D55CE">
        <w:rPr>
          <w:noProof/>
          <w:color w:val="000000"/>
          <w:w w:val="95"/>
          <w:sz w:val="26"/>
          <w:szCs w:val="26"/>
          <w:lang w:val="pl-PL"/>
        </w:rPr>
        <w:t>sytuacji</w:t>
      </w:r>
      <w:r w:rsidRPr="008D55CE">
        <w:rPr>
          <w:noProof/>
          <w:color w:val="000000"/>
          <w:spacing w:val="-14"/>
          <w:w w:val="95"/>
          <w:sz w:val="26"/>
          <w:szCs w:val="26"/>
          <w:lang w:val="pl-PL"/>
        </w:rPr>
        <w:t xml:space="preserve"> </w:t>
      </w:r>
      <w:r w:rsidRPr="008D55CE">
        <w:rPr>
          <w:noProof/>
          <w:color w:val="000000"/>
          <w:w w:val="95"/>
          <w:sz w:val="26"/>
          <w:szCs w:val="26"/>
          <w:lang w:val="pl-PL"/>
        </w:rPr>
        <w:t>rzutu</w:t>
      </w:r>
      <w:r w:rsidRPr="008D55CE">
        <w:rPr>
          <w:noProof/>
          <w:color w:val="000000"/>
          <w:spacing w:val="-13"/>
          <w:w w:val="95"/>
          <w:sz w:val="26"/>
          <w:szCs w:val="26"/>
          <w:lang w:val="pl-PL"/>
        </w:rPr>
        <w:t xml:space="preserve"> </w:t>
      </w:r>
      <w:r w:rsidRPr="008D55CE">
        <w:rPr>
          <w:noProof/>
          <w:color w:val="000000"/>
          <w:w w:val="95"/>
          <w:sz w:val="26"/>
          <w:szCs w:val="26"/>
          <w:lang w:val="pl-PL"/>
        </w:rPr>
        <w:t>sędziowskiego</w:t>
      </w:r>
      <w:r w:rsidRPr="008D55CE">
        <w:rPr>
          <w:noProof/>
          <w:color w:val="000000"/>
          <w:spacing w:val="-15"/>
          <w:w w:val="95"/>
          <w:sz w:val="26"/>
          <w:szCs w:val="26"/>
          <w:lang w:val="pl-PL"/>
        </w:rPr>
        <w:t xml:space="preserve"> </w:t>
      </w:r>
      <w:r w:rsidRPr="008D55CE">
        <w:rPr>
          <w:noProof/>
          <w:color w:val="000000"/>
          <w:w w:val="95"/>
          <w:sz w:val="26"/>
          <w:szCs w:val="26"/>
          <w:lang w:val="pl-PL"/>
        </w:rPr>
        <w:t>piłkę</w:t>
      </w:r>
      <w:r w:rsidRPr="008D55CE">
        <w:rPr>
          <w:noProof/>
          <w:color w:val="000000"/>
          <w:spacing w:val="-14"/>
          <w:w w:val="95"/>
          <w:sz w:val="26"/>
          <w:szCs w:val="26"/>
          <w:lang w:val="pl-PL"/>
        </w:rPr>
        <w:t xml:space="preserve"> </w:t>
      </w:r>
      <w:r w:rsidRPr="008D55CE">
        <w:rPr>
          <w:noProof/>
          <w:color w:val="000000"/>
          <w:w w:val="95"/>
          <w:sz w:val="26"/>
          <w:szCs w:val="26"/>
          <w:lang w:val="pl-PL"/>
        </w:rPr>
        <w:t>przyznaje</w:t>
      </w:r>
      <w:r w:rsidRPr="008D55CE">
        <w:rPr>
          <w:noProof/>
          <w:color w:val="000000"/>
          <w:spacing w:val="-14"/>
          <w:w w:val="95"/>
          <w:sz w:val="26"/>
          <w:szCs w:val="26"/>
          <w:lang w:val="pl-PL"/>
        </w:rPr>
        <w:t xml:space="preserve"> </w:t>
      </w:r>
      <w:r w:rsidRPr="008D55CE">
        <w:rPr>
          <w:noProof/>
          <w:color w:val="000000"/>
          <w:w w:val="95"/>
          <w:sz w:val="26"/>
          <w:szCs w:val="26"/>
          <w:lang w:val="pl-PL"/>
        </w:rPr>
        <w:t>się</w:t>
      </w:r>
      <w:r w:rsidRPr="008D55CE">
        <w:rPr>
          <w:noProof/>
          <w:color w:val="000000"/>
          <w:spacing w:val="-15"/>
          <w:w w:val="95"/>
          <w:sz w:val="26"/>
          <w:szCs w:val="26"/>
          <w:lang w:val="pl-PL"/>
        </w:rPr>
        <w:t xml:space="preserve"> </w:t>
      </w:r>
      <w:r w:rsidRPr="008D55CE">
        <w:rPr>
          <w:noProof/>
          <w:color w:val="000000"/>
          <w:w w:val="95"/>
          <w:sz w:val="26"/>
          <w:szCs w:val="26"/>
          <w:lang w:val="pl-PL"/>
        </w:rPr>
        <w:t>drużynie</w:t>
      </w:r>
      <w:r w:rsidRPr="008D55CE">
        <w:rPr>
          <w:noProof/>
          <w:color w:val="000000"/>
          <w:spacing w:val="-14"/>
          <w:w w:val="95"/>
          <w:sz w:val="26"/>
          <w:szCs w:val="26"/>
          <w:lang w:val="pl-PL"/>
        </w:rPr>
        <w:t xml:space="preserve"> </w:t>
      </w:r>
      <w:r w:rsidRPr="008D55CE">
        <w:rPr>
          <w:noProof/>
          <w:color w:val="000000"/>
          <w:w w:val="95"/>
          <w:sz w:val="26"/>
          <w:szCs w:val="26"/>
          <w:lang w:val="pl-PL"/>
        </w:rPr>
        <w:t>obrony,</w:t>
      </w:r>
    </w:p>
    <w:p w14:paraId="29CE43E3" w14:textId="5DDF8BDC" w:rsidR="005D64E1" w:rsidRPr="008D55CE" w:rsidRDefault="005D64E1" w:rsidP="00A8650C">
      <w:pPr>
        <w:numPr>
          <w:ilvl w:val="0"/>
          <w:numId w:val="38"/>
        </w:numPr>
        <w:rPr>
          <w:noProof/>
          <w:color w:val="000000"/>
          <w:sz w:val="26"/>
          <w:szCs w:val="26"/>
          <w:lang w:val="pl-PL"/>
        </w:rPr>
      </w:pPr>
      <w:r w:rsidRPr="008D55CE">
        <w:rPr>
          <w:noProof/>
          <w:color w:val="000000"/>
          <w:w w:val="90"/>
          <w:sz w:val="26"/>
          <w:szCs w:val="26"/>
          <w:lang w:val="pl-PL"/>
        </w:rPr>
        <w:t>zawodnik, który popełni dwa faule niesportowe zostaje zdyskwalifikowany</w:t>
      </w:r>
    </w:p>
    <w:p w14:paraId="690F2EC8" w14:textId="77777777" w:rsidR="005D64E1" w:rsidRPr="008D55CE" w:rsidRDefault="005D64E1" w:rsidP="00A8650C">
      <w:pPr>
        <w:numPr>
          <w:ilvl w:val="0"/>
          <w:numId w:val="38"/>
        </w:numPr>
        <w:rPr>
          <w:noProof/>
          <w:color w:val="000000"/>
          <w:sz w:val="26"/>
          <w:szCs w:val="26"/>
          <w:lang w:val="pl-PL"/>
        </w:rPr>
      </w:pPr>
      <w:r w:rsidRPr="008D55CE">
        <w:rPr>
          <w:noProof/>
          <w:color w:val="000000"/>
          <w:w w:val="90"/>
          <w:sz w:val="26"/>
          <w:szCs w:val="26"/>
          <w:lang w:val="pl-PL"/>
        </w:rPr>
        <w:t>zawodnik,</w:t>
      </w:r>
      <w:r w:rsidRPr="008D55CE">
        <w:rPr>
          <w:noProof/>
          <w:color w:val="000000"/>
          <w:spacing w:val="-9"/>
          <w:w w:val="90"/>
          <w:sz w:val="26"/>
          <w:szCs w:val="26"/>
          <w:lang w:val="pl-PL"/>
        </w:rPr>
        <w:t xml:space="preserve"> </w:t>
      </w:r>
      <w:r w:rsidRPr="008D55CE">
        <w:rPr>
          <w:noProof/>
          <w:color w:val="000000"/>
          <w:w w:val="90"/>
          <w:sz w:val="26"/>
          <w:szCs w:val="26"/>
          <w:lang w:val="pl-PL"/>
        </w:rPr>
        <w:t>który</w:t>
      </w:r>
      <w:r w:rsidRPr="008D55CE">
        <w:rPr>
          <w:noProof/>
          <w:color w:val="000000"/>
          <w:spacing w:val="-8"/>
          <w:w w:val="90"/>
          <w:sz w:val="26"/>
          <w:szCs w:val="26"/>
          <w:lang w:val="pl-PL"/>
        </w:rPr>
        <w:t xml:space="preserve"> </w:t>
      </w:r>
      <w:r w:rsidRPr="008D55CE">
        <w:rPr>
          <w:noProof/>
          <w:color w:val="000000"/>
          <w:w w:val="90"/>
          <w:sz w:val="26"/>
          <w:szCs w:val="26"/>
          <w:lang w:val="pl-PL"/>
        </w:rPr>
        <w:t>popełnił</w:t>
      </w:r>
      <w:r w:rsidRPr="008D55CE">
        <w:rPr>
          <w:noProof/>
          <w:color w:val="000000"/>
          <w:spacing w:val="-9"/>
          <w:w w:val="90"/>
          <w:sz w:val="26"/>
          <w:szCs w:val="26"/>
          <w:lang w:val="pl-PL"/>
        </w:rPr>
        <w:t xml:space="preserve"> </w:t>
      </w:r>
      <w:r w:rsidRPr="008D55CE">
        <w:rPr>
          <w:noProof/>
          <w:color w:val="000000"/>
          <w:w w:val="90"/>
          <w:sz w:val="26"/>
          <w:szCs w:val="26"/>
          <w:lang w:val="pl-PL"/>
        </w:rPr>
        <w:t>dwa</w:t>
      </w:r>
      <w:r w:rsidRPr="008D55CE">
        <w:rPr>
          <w:noProof/>
          <w:color w:val="000000"/>
          <w:spacing w:val="-8"/>
          <w:w w:val="90"/>
          <w:sz w:val="26"/>
          <w:szCs w:val="26"/>
          <w:lang w:val="pl-PL"/>
        </w:rPr>
        <w:t xml:space="preserve"> </w:t>
      </w:r>
      <w:r w:rsidRPr="008D55CE">
        <w:rPr>
          <w:noProof/>
          <w:color w:val="000000"/>
          <w:w w:val="90"/>
          <w:sz w:val="26"/>
          <w:szCs w:val="26"/>
          <w:lang w:val="pl-PL"/>
        </w:rPr>
        <w:t>(2)</w:t>
      </w:r>
      <w:r w:rsidRPr="008D55CE">
        <w:rPr>
          <w:noProof/>
          <w:color w:val="000000"/>
          <w:spacing w:val="-9"/>
          <w:w w:val="90"/>
          <w:sz w:val="26"/>
          <w:szCs w:val="26"/>
          <w:lang w:val="pl-PL"/>
        </w:rPr>
        <w:t xml:space="preserve"> </w:t>
      </w:r>
      <w:r w:rsidRPr="008D55CE">
        <w:rPr>
          <w:noProof/>
          <w:color w:val="000000"/>
          <w:w w:val="90"/>
          <w:sz w:val="26"/>
          <w:szCs w:val="26"/>
          <w:lang w:val="pl-PL"/>
        </w:rPr>
        <w:t>faule</w:t>
      </w:r>
      <w:r w:rsidRPr="008D55CE">
        <w:rPr>
          <w:noProof/>
          <w:color w:val="000000"/>
          <w:spacing w:val="-8"/>
          <w:w w:val="90"/>
          <w:sz w:val="26"/>
          <w:szCs w:val="26"/>
          <w:lang w:val="pl-PL"/>
        </w:rPr>
        <w:t xml:space="preserve"> </w:t>
      </w:r>
      <w:r w:rsidRPr="008D55CE">
        <w:rPr>
          <w:noProof/>
          <w:color w:val="000000"/>
          <w:w w:val="90"/>
          <w:sz w:val="26"/>
          <w:szCs w:val="26"/>
          <w:lang w:val="pl-PL"/>
        </w:rPr>
        <w:t>niesportowe</w:t>
      </w:r>
      <w:r w:rsidRPr="008D55CE">
        <w:rPr>
          <w:noProof/>
          <w:color w:val="000000"/>
          <w:spacing w:val="-9"/>
          <w:w w:val="90"/>
          <w:sz w:val="26"/>
          <w:szCs w:val="26"/>
          <w:lang w:val="pl-PL"/>
        </w:rPr>
        <w:t xml:space="preserve"> </w:t>
      </w:r>
      <w:r w:rsidRPr="008D55CE">
        <w:rPr>
          <w:noProof/>
          <w:color w:val="000000"/>
          <w:w w:val="90"/>
          <w:sz w:val="26"/>
          <w:szCs w:val="26"/>
          <w:lang w:val="pl-PL"/>
        </w:rPr>
        <w:t>(nie</w:t>
      </w:r>
      <w:r w:rsidRPr="008D55CE">
        <w:rPr>
          <w:noProof/>
          <w:color w:val="000000"/>
          <w:spacing w:val="-8"/>
          <w:w w:val="90"/>
          <w:sz w:val="26"/>
          <w:szCs w:val="26"/>
          <w:lang w:val="pl-PL"/>
        </w:rPr>
        <w:t xml:space="preserve"> </w:t>
      </w:r>
      <w:r w:rsidRPr="008D55CE">
        <w:rPr>
          <w:noProof/>
          <w:color w:val="000000"/>
          <w:w w:val="90"/>
          <w:sz w:val="26"/>
          <w:szCs w:val="26"/>
          <w:lang w:val="pl-PL"/>
        </w:rPr>
        <w:t>ma</w:t>
      </w:r>
      <w:r w:rsidRPr="008D55CE">
        <w:rPr>
          <w:noProof/>
          <w:color w:val="000000"/>
          <w:spacing w:val="-8"/>
          <w:w w:val="90"/>
          <w:sz w:val="26"/>
          <w:szCs w:val="26"/>
          <w:lang w:val="pl-PL"/>
        </w:rPr>
        <w:t xml:space="preserve"> </w:t>
      </w:r>
      <w:r w:rsidRPr="008D55CE">
        <w:rPr>
          <w:noProof/>
          <w:color w:val="000000"/>
          <w:w w:val="90"/>
          <w:sz w:val="26"/>
          <w:szCs w:val="26"/>
          <w:lang w:val="pl-PL"/>
        </w:rPr>
        <w:t>zastosowania</w:t>
      </w:r>
      <w:r w:rsidRPr="008D55CE">
        <w:rPr>
          <w:noProof/>
          <w:color w:val="000000"/>
          <w:spacing w:val="-9"/>
          <w:w w:val="90"/>
          <w:sz w:val="26"/>
          <w:szCs w:val="26"/>
          <w:lang w:val="pl-PL"/>
        </w:rPr>
        <w:t xml:space="preserve"> </w:t>
      </w:r>
      <w:r w:rsidRPr="008D55CE">
        <w:rPr>
          <w:noProof/>
          <w:color w:val="000000"/>
          <w:w w:val="90"/>
          <w:sz w:val="26"/>
          <w:szCs w:val="26"/>
          <w:lang w:val="pl-PL"/>
        </w:rPr>
        <w:t>do</w:t>
      </w:r>
      <w:r w:rsidRPr="008D55CE">
        <w:rPr>
          <w:noProof/>
          <w:color w:val="000000"/>
          <w:spacing w:val="-8"/>
          <w:w w:val="90"/>
          <w:sz w:val="26"/>
          <w:szCs w:val="26"/>
          <w:lang w:val="pl-PL"/>
        </w:rPr>
        <w:t xml:space="preserve"> </w:t>
      </w:r>
      <w:r w:rsidRPr="008D55CE">
        <w:rPr>
          <w:noProof/>
          <w:color w:val="000000"/>
          <w:w w:val="90"/>
          <w:sz w:val="26"/>
          <w:szCs w:val="26"/>
          <w:lang w:val="pl-PL"/>
        </w:rPr>
        <w:t>fauli</w:t>
      </w:r>
      <w:r w:rsidRPr="008D55CE">
        <w:rPr>
          <w:noProof/>
          <w:color w:val="000000"/>
          <w:spacing w:val="-9"/>
          <w:w w:val="90"/>
          <w:sz w:val="26"/>
          <w:szCs w:val="26"/>
          <w:lang w:val="pl-PL"/>
        </w:rPr>
        <w:t xml:space="preserve"> </w:t>
      </w:r>
      <w:r w:rsidRPr="008D55CE">
        <w:rPr>
          <w:noProof/>
          <w:color w:val="000000"/>
          <w:w w:val="90"/>
          <w:sz w:val="26"/>
          <w:szCs w:val="26"/>
          <w:lang w:val="pl-PL"/>
        </w:rPr>
        <w:t>technicznych) zostanie</w:t>
      </w:r>
      <w:r w:rsidRPr="008D55CE">
        <w:rPr>
          <w:noProof/>
          <w:color w:val="000000"/>
          <w:spacing w:val="-11"/>
          <w:w w:val="90"/>
          <w:sz w:val="26"/>
          <w:szCs w:val="26"/>
          <w:lang w:val="pl-PL"/>
        </w:rPr>
        <w:t xml:space="preserve"> </w:t>
      </w:r>
      <w:r w:rsidRPr="008D55CE">
        <w:rPr>
          <w:noProof/>
          <w:color w:val="000000"/>
          <w:w w:val="90"/>
          <w:sz w:val="26"/>
          <w:szCs w:val="26"/>
          <w:lang w:val="pl-PL"/>
        </w:rPr>
        <w:t>zdyskwalifikowany</w:t>
      </w:r>
      <w:r w:rsidRPr="008D55CE">
        <w:rPr>
          <w:noProof/>
          <w:color w:val="000000"/>
          <w:spacing w:val="-9"/>
          <w:w w:val="90"/>
          <w:sz w:val="26"/>
          <w:szCs w:val="26"/>
          <w:lang w:val="pl-PL"/>
        </w:rPr>
        <w:t xml:space="preserve"> </w:t>
      </w:r>
      <w:r w:rsidRPr="008D55CE">
        <w:rPr>
          <w:noProof/>
          <w:color w:val="000000"/>
          <w:w w:val="90"/>
          <w:sz w:val="26"/>
          <w:szCs w:val="26"/>
          <w:lang w:val="pl-PL"/>
        </w:rPr>
        <w:t>przez</w:t>
      </w:r>
      <w:r w:rsidRPr="008D55CE">
        <w:rPr>
          <w:noProof/>
          <w:color w:val="000000"/>
          <w:spacing w:val="-11"/>
          <w:w w:val="90"/>
          <w:sz w:val="26"/>
          <w:szCs w:val="26"/>
          <w:lang w:val="pl-PL"/>
        </w:rPr>
        <w:t xml:space="preserve"> </w:t>
      </w:r>
      <w:r w:rsidRPr="008D55CE">
        <w:rPr>
          <w:noProof/>
          <w:color w:val="000000"/>
          <w:w w:val="90"/>
          <w:sz w:val="26"/>
          <w:szCs w:val="26"/>
          <w:lang w:val="pl-PL"/>
        </w:rPr>
        <w:t>sędziów</w:t>
      </w:r>
      <w:r w:rsidRPr="008D55CE">
        <w:rPr>
          <w:noProof/>
          <w:color w:val="000000"/>
          <w:spacing w:val="-9"/>
          <w:w w:val="90"/>
          <w:sz w:val="26"/>
          <w:szCs w:val="26"/>
          <w:lang w:val="pl-PL"/>
        </w:rPr>
        <w:t xml:space="preserve"> </w:t>
      </w:r>
      <w:r w:rsidRPr="008D55CE">
        <w:rPr>
          <w:noProof/>
          <w:color w:val="000000"/>
          <w:w w:val="90"/>
          <w:sz w:val="26"/>
          <w:szCs w:val="26"/>
          <w:lang w:val="pl-PL"/>
        </w:rPr>
        <w:t>z</w:t>
      </w:r>
      <w:r w:rsidRPr="008D55CE">
        <w:rPr>
          <w:noProof/>
          <w:color w:val="000000"/>
          <w:spacing w:val="-9"/>
          <w:w w:val="90"/>
          <w:sz w:val="26"/>
          <w:szCs w:val="26"/>
          <w:lang w:val="pl-PL"/>
        </w:rPr>
        <w:t xml:space="preserve"> </w:t>
      </w:r>
      <w:r w:rsidRPr="008D55CE">
        <w:rPr>
          <w:noProof/>
          <w:color w:val="000000"/>
          <w:w w:val="90"/>
          <w:sz w:val="26"/>
          <w:szCs w:val="26"/>
          <w:lang w:val="pl-PL"/>
        </w:rPr>
        <w:t>udziału</w:t>
      </w:r>
      <w:r w:rsidRPr="008D55CE">
        <w:rPr>
          <w:noProof/>
          <w:color w:val="000000"/>
          <w:spacing w:val="-11"/>
          <w:w w:val="90"/>
          <w:sz w:val="26"/>
          <w:szCs w:val="26"/>
          <w:lang w:val="pl-PL"/>
        </w:rPr>
        <w:t xml:space="preserve"> </w:t>
      </w:r>
      <w:r w:rsidRPr="008D55CE">
        <w:rPr>
          <w:noProof/>
          <w:color w:val="000000"/>
          <w:w w:val="90"/>
          <w:sz w:val="26"/>
          <w:szCs w:val="26"/>
          <w:lang w:val="pl-PL"/>
        </w:rPr>
        <w:t>w</w:t>
      </w:r>
      <w:r w:rsidRPr="008D55CE">
        <w:rPr>
          <w:noProof/>
          <w:color w:val="000000"/>
          <w:spacing w:val="-9"/>
          <w:w w:val="90"/>
          <w:sz w:val="26"/>
          <w:szCs w:val="26"/>
          <w:lang w:val="pl-PL"/>
        </w:rPr>
        <w:t xml:space="preserve"> </w:t>
      </w:r>
      <w:r w:rsidRPr="008D55CE">
        <w:rPr>
          <w:noProof/>
          <w:color w:val="000000"/>
          <w:w w:val="90"/>
          <w:sz w:val="26"/>
          <w:szCs w:val="26"/>
          <w:lang w:val="pl-PL"/>
        </w:rPr>
        <w:t>meczu</w:t>
      </w:r>
      <w:r w:rsidRPr="008D55CE">
        <w:rPr>
          <w:noProof/>
          <w:color w:val="000000"/>
          <w:spacing w:val="-9"/>
          <w:w w:val="90"/>
          <w:sz w:val="26"/>
          <w:szCs w:val="26"/>
          <w:lang w:val="pl-PL"/>
        </w:rPr>
        <w:t xml:space="preserve"> </w:t>
      </w:r>
      <w:r w:rsidRPr="008D55CE">
        <w:rPr>
          <w:noProof/>
          <w:color w:val="000000"/>
          <w:w w:val="90"/>
          <w:sz w:val="26"/>
          <w:szCs w:val="26"/>
          <w:lang w:val="pl-PL"/>
        </w:rPr>
        <w:t>i</w:t>
      </w:r>
      <w:r w:rsidRPr="008D55CE">
        <w:rPr>
          <w:noProof/>
          <w:color w:val="000000"/>
          <w:spacing w:val="-11"/>
          <w:w w:val="90"/>
          <w:sz w:val="26"/>
          <w:szCs w:val="26"/>
          <w:lang w:val="pl-PL"/>
        </w:rPr>
        <w:t xml:space="preserve"> </w:t>
      </w:r>
      <w:r w:rsidRPr="008D55CE">
        <w:rPr>
          <w:noProof/>
          <w:color w:val="000000"/>
          <w:w w:val="90"/>
          <w:sz w:val="26"/>
          <w:szCs w:val="26"/>
          <w:lang w:val="pl-PL"/>
        </w:rPr>
        <w:t>może</w:t>
      </w:r>
      <w:r w:rsidRPr="008D55CE">
        <w:rPr>
          <w:noProof/>
          <w:color w:val="000000"/>
          <w:spacing w:val="-9"/>
          <w:w w:val="90"/>
          <w:sz w:val="26"/>
          <w:szCs w:val="26"/>
          <w:lang w:val="pl-PL"/>
        </w:rPr>
        <w:t xml:space="preserve"> </w:t>
      </w:r>
      <w:r w:rsidRPr="008D55CE">
        <w:rPr>
          <w:noProof/>
          <w:color w:val="000000"/>
          <w:w w:val="90"/>
          <w:sz w:val="26"/>
          <w:szCs w:val="26"/>
          <w:lang w:val="pl-PL"/>
        </w:rPr>
        <w:t>zostać</w:t>
      </w:r>
      <w:r w:rsidRPr="008D55CE">
        <w:rPr>
          <w:noProof/>
          <w:color w:val="000000"/>
          <w:spacing w:val="-9"/>
          <w:w w:val="90"/>
          <w:sz w:val="26"/>
          <w:szCs w:val="26"/>
          <w:lang w:val="pl-PL"/>
        </w:rPr>
        <w:t xml:space="preserve"> </w:t>
      </w:r>
      <w:r w:rsidRPr="008D55CE">
        <w:rPr>
          <w:noProof/>
          <w:color w:val="000000"/>
          <w:w w:val="90"/>
          <w:sz w:val="26"/>
          <w:szCs w:val="26"/>
          <w:lang w:val="pl-PL"/>
        </w:rPr>
        <w:t>zdyskwalifikowany</w:t>
      </w:r>
      <w:r w:rsidRPr="008D55CE">
        <w:rPr>
          <w:noProof/>
          <w:color w:val="000000"/>
          <w:spacing w:val="-10"/>
          <w:w w:val="90"/>
          <w:sz w:val="26"/>
          <w:szCs w:val="26"/>
          <w:lang w:val="pl-PL"/>
        </w:rPr>
        <w:t xml:space="preserve"> </w:t>
      </w:r>
      <w:r w:rsidRPr="008D55CE">
        <w:rPr>
          <w:noProof/>
          <w:color w:val="000000"/>
          <w:w w:val="90"/>
          <w:sz w:val="26"/>
          <w:szCs w:val="26"/>
          <w:lang w:val="pl-PL"/>
        </w:rPr>
        <w:t xml:space="preserve">z </w:t>
      </w:r>
      <w:r w:rsidRPr="008D55CE">
        <w:rPr>
          <w:noProof/>
          <w:color w:val="000000"/>
          <w:w w:val="95"/>
          <w:sz w:val="26"/>
          <w:szCs w:val="26"/>
          <w:lang w:val="pl-PL"/>
        </w:rPr>
        <w:t>całego wydarzenia przez</w:t>
      </w:r>
      <w:r w:rsidRPr="008D55CE">
        <w:rPr>
          <w:noProof/>
          <w:color w:val="000000"/>
          <w:spacing w:val="-27"/>
          <w:w w:val="95"/>
          <w:sz w:val="26"/>
          <w:szCs w:val="26"/>
          <w:lang w:val="pl-PL"/>
        </w:rPr>
        <w:t xml:space="preserve"> </w:t>
      </w:r>
      <w:r w:rsidRPr="008D55CE">
        <w:rPr>
          <w:noProof/>
          <w:color w:val="000000"/>
          <w:w w:val="95"/>
          <w:sz w:val="26"/>
          <w:szCs w:val="26"/>
          <w:lang w:val="pl-PL"/>
        </w:rPr>
        <w:t>organizatora.</w:t>
      </w:r>
    </w:p>
    <w:p w14:paraId="0682AE43"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zmiany</w:t>
      </w:r>
      <w:r w:rsidRPr="008D55CE">
        <w:rPr>
          <w:noProof/>
          <w:color w:val="000000"/>
          <w:spacing w:val="-27"/>
          <w:w w:val="95"/>
          <w:sz w:val="26"/>
          <w:szCs w:val="26"/>
          <w:lang w:val="pl-PL"/>
        </w:rPr>
        <w:t xml:space="preserve"> </w:t>
      </w:r>
      <w:r w:rsidRPr="008D55CE">
        <w:rPr>
          <w:noProof/>
          <w:color w:val="000000"/>
          <w:w w:val="95"/>
          <w:sz w:val="26"/>
          <w:szCs w:val="26"/>
          <w:lang w:val="pl-PL"/>
        </w:rPr>
        <w:t>mogą</w:t>
      </w:r>
      <w:r w:rsidRPr="008D55CE">
        <w:rPr>
          <w:noProof/>
          <w:color w:val="000000"/>
          <w:spacing w:val="-27"/>
          <w:w w:val="95"/>
          <w:sz w:val="26"/>
          <w:szCs w:val="26"/>
          <w:lang w:val="pl-PL"/>
        </w:rPr>
        <w:t xml:space="preserve"> </w:t>
      </w:r>
      <w:r w:rsidRPr="008D55CE">
        <w:rPr>
          <w:noProof/>
          <w:color w:val="000000"/>
          <w:w w:val="95"/>
          <w:sz w:val="26"/>
          <w:szCs w:val="26"/>
          <w:lang w:val="pl-PL"/>
        </w:rPr>
        <w:t>być</w:t>
      </w:r>
      <w:r w:rsidRPr="008D55CE">
        <w:rPr>
          <w:noProof/>
          <w:color w:val="000000"/>
          <w:spacing w:val="-27"/>
          <w:w w:val="95"/>
          <w:sz w:val="26"/>
          <w:szCs w:val="26"/>
          <w:lang w:val="pl-PL"/>
        </w:rPr>
        <w:t xml:space="preserve"> </w:t>
      </w:r>
      <w:r w:rsidRPr="008D55CE">
        <w:rPr>
          <w:noProof/>
          <w:color w:val="000000"/>
          <w:w w:val="95"/>
          <w:sz w:val="26"/>
          <w:szCs w:val="26"/>
          <w:lang w:val="pl-PL"/>
        </w:rPr>
        <w:t>dokonane</w:t>
      </w:r>
      <w:r w:rsidRPr="008D55CE">
        <w:rPr>
          <w:noProof/>
          <w:color w:val="000000"/>
          <w:spacing w:val="-27"/>
          <w:w w:val="95"/>
          <w:sz w:val="26"/>
          <w:szCs w:val="26"/>
          <w:lang w:val="pl-PL"/>
        </w:rPr>
        <w:t xml:space="preserve"> </w:t>
      </w:r>
      <w:r w:rsidRPr="008D55CE">
        <w:rPr>
          <w:noProof/>
          <w:color w:val="000000"/>
          <w:w w:val="95"/>
          <w:sz w:val="26"/>
          <w:szCs w:val="26"/>
          <w:lang w:val="pl-PL"/>
        </w:rPr>
        <w:t>przez</w:t>
      </w:r>
      <w:r w:rsidRPr="008D55CE">
        <w:rPr>
          <w:noProof/>
          <w:color w:val="000000"/>
          <w:spacing w:val="-27"/>
          <w:w w:val="95"/>
          <w:sz w:val="26"/>
          <w:szCs w:val="26"/>
          <w:lang w:val="pl-PL"/>
        </w:rPr>
        <w:t xml:space="preserve"> </w:t>
      </w:r>
      <w:r w:rsidRPr="008D55CE">
        <w:rPr>
          <w:noProof/>
          <w:color w:val="000000"/>
          <w:w w:val="95"/>
          <w:sz w:val="26"/>
          <w:szCs w:val="26"/>
          <w:lang w:val="pl-PL"/>
        </w:rPr>
        <w:t>którąkolwiek</w:t>
      </w:r>
      <w:r w:rsidRPr="008D55CE">
        <w:rPr>
          <w:noProof/>
          <w:color w:val="000000"/>
          <w:spacing w:val="-26"/>
          <w:w w:val="95"/>
          <w:sz w:val="26"/>
          <w:szCs w:val="26"/>
          <w:lang w:val="pl-PL"/>
        </w:rPr>
        <w:t xml:space="preserve"> </w:t>
      </w:r>
      <w:r w:rsidRPr="008D55CE">
        <w:rPr>
          <w:noProof/>
          <w:color w:val="000000"/>
          <w:w w:val="95"/>
          <w:sz w:val="26"/>
          <w:szCs w:val="26"/>
          <w:lang w:val="pl-PL"/>
        </w:rPr>
        <w:t>z</w:t>
      </w:r>
      <w:r w:rsidRPr="008D55CE">
        <w:rPr>
          <w:noProof/>
          <w:color w:val="000000"/>
          <w:spacing w:val="-27"/>
          <w:w w:val="95"/>
          <w:sz w:val="26"/>
          <w:szCs w:val="26"/>
          <w:lang w:val="pl-PL"/>
        </w:rPr>
        <w:t xml:space="preserve"> </w:t>
      </w:r>
      <w:r w:rsidRPr="008D55CE">
        <w:rPr>
          <w:noProof/>
          <w:color w:val="000000"/>
          <w:w w:val="95"/>
          <w:sz w:val="26"/>
          <w:szCs w:val="26"/>
          <w:lang w:val="pl-PL"/>
        </w:rPr>
        <w:t>drużyn,</w:t>
      </w:r>
      <w:r w:rsidRPr="008D55CE">
        <w:rPr>
          <w:noProof/>
          <w:color w:val="000000"/>
          <w:spacing w:val="-25"/>
          <w:w w:val="95"/>
          <w:sz w:val="26"/>
          <w:szCs w:val="26"/>
          <w:lang w:val="pl-PL"/>
        </w:rPr>
        <w:t xml:space="preserve"> </w:t>
      </w:r>
      <w:r w:rsidRPr="008D55CE">
        <w:rPr>
          <w:noProof/>
          <w:color w:val="000000"/>
          <w:w w:val="95"/>
          <w:sz w:val="26"/>
          <w:szCs w:val="26"/>
          <w:lang w:val="pl-PL"/>
        </w:rPr>
        <w:t>podczas</w:t>
      </w:r>
      <w:r w:rsidRPr="008D55CE">
        <w:rPr>
          <w:noProof/>
          <w:color w:val="000000"/>
          <w:spacing w:val="-26"/>
          <w:w w:val="95"/>
          <w:sz w:val="26"/>
          <w:szCs w:val="26"/>
          <w:lang w:val="pl-PL"/>
        </w:rPr>
        <w:t xml:space="preserve"> </w:t>
      </w:r>
      <w:r w:rsidRPr="008D55CE">
        <w:rPr>
          <w:noProof/>
          <w:color w:val="000000"/>
          <w:w w:val="95"/>
          <w:sz w:val="26"/>
          <w:szCs w:val="26"/>
          <w:lang w:val="pl-PL"/>
        </w:rPr>
        <w:t>gdy</w:t>
      </w:r>
      <w:r w:rsidRPr="008D55CE">
        <w:rPr>
          <w:noProof/>
          <w:color w:val="000000"/>
          <w:spacing w:val="-26"/>
          <w:w w:val="95"/>
          <w:sz w:val="26"/>
          <w:szCs w:val="26"/>
          <w:lang w:val="pl-PL"/>
        </w:rPr>
        <w:t xml:space="preserve"> </w:t>
      </w:r>
      <w:r w:rsidRPr="008D55CE">
        <w:rPr>
          <w:noProof/>
          <w:color w:val="000000"/>
          <w:w w:val="95"/>
          <w:sz w:val="26"/>
          <w:szCs w:val="26"/>
          <w:lang w:val="pl-PL"/>
        </w:rPr>
        <w:t>piłka</w:t>
      </w:r>
      <w:r w:rsidRPr="008D55CE">
        <w:rPr>
          <w:noProof/>
          <w:color w:val="000000"/>
          <w:spacing w:val="-26"/>
          <w:w w:val="95"/>
          <w:sz w:val="26"/>
          <w:szCs w:val="26"/>
          <w:lang w:val="pl-PL"/>
        </w:rPr>
        <w:t xml:space="preserve"> </w:t>
      </w:r>
      <w:r w:rsidRPr="008D55CE">
        <w:rPr>
          <w:noProof/>
          <w:color w:val="000000"/>
          <w:w w:val="95"/>
          <w:sz w:val="26"/>
          <w:szCs w:val="26"/>
          <w:lang w:val="pl-PL"/>
        </w:rPr>
        <w:t>staje</w:t>
      </w:r>
      <w:r w:rsidRPr="008D55CE">
        <w:rPr>
          <w:noProof/>
          <w:color w:val="000000"/>
          <w:spacing w:val="-27"/>
          <w:w w:val="95"/>
          <w:sz w:val="26"/>
          <w:szCs w:val="26"/>
          <w:lang w:val="pl-PL"/>
        </w:rPr>
        <w:t xml:space="preserve"> </w:t>
      </w:r>
      <w:r w:rsidRPr="008D55CE">
        <w:rPr>
          <w:noProof/>
          <w:color w:val="000000"/>
          <w:w w:val="95"/>
          <w:sz w:val="26"/>
          <w:szCs w:val="26"/>
          <w:lang w:val="pl-PL"/>
        </w:rPr>
        <w:t>się</w:t>
      </w:r>
      <w:r w:rsidRPr="008D55CE">
        <w:rPr>
          <w:noProof/>
          <w:color w:val="000000"/>
          <w:spacing w:val="-27"/>
          <w:w w:val="95"/>
          <w:sz w:val="26"/>
          <w:szCs w:val="26"/>
          <w:lang w:val="pl-PL"/>
        </w:rPr>
        <w:t xml:space="preserve"> </w:t>
      </w:r>
      <w:r w:rsidRPr="008D55CE">
        <w:rPr>
          <w:noProof/>
          <w:color w:val="000000"/>
          <w:w w:val="95"/>
          <w:sz w:val="26"/>
          <w:szCs w:val="26"/>
          <w:lang w:val="pl-PL"/>
        </w:rPr>
        <w:t xml:space="preserve">martwa, </w:t>
      </w:r>
      <w:r w:rsidRPr="008D55CE">
        <w:rPr>
          <w:noProof/>
          <w:color w:val="000000"/>
          <w:w w:val="90"/>
          <w:sz w:val="26"/>
          <w:szCs w:val="26"/>
          <w:lang w:val="pl-PL"/>
        </w:rPr>
        <w:t>przed wymianą piłki pomiędzy zawodnikami drużyny ataku i obrony (tzw. check-ball) lub przed rzutem</w:t>
      </w:r>
      <w:r w:rsidRPr="008D55CE">
        <w:rPr>
          <w:noProof/>
          <w:color w:val="000000"/>
          <w:spacing w:val="-7"/>
          <w:w w:val="90"/>
          <w:sz w:val="26"/>
          <w:szCs w:val="26"/>
          <w:lang w:val="pl-PL"/>
        </w:rPr>
        <w:t xml:space="preserve"> </w:t>
      </w:r>
      <w:r w:rsidRPr="008D55CE">
        <w:rPr>
          <w:noProof/>
          <w:color w:val="000000"/>
          <w:w w:val="90"/>
          <w:sz w:val="26"/>
          <w:szCs w:val="26"/>
          <w:lang w:val="pl-PL"/>
        </w:rPr>
        <w:t>wolnym;</w:t>
      </w:r>
      <w:r w:rsidRPr="008D55CE">
        <w:rPr>
          <w:noProof/>
          <w:color w:val="000000"/>
          <w:spacing w:val="-7"/>
          <w:w w:val="90"/>
          <w:sz w:val="26"/>
          <w:szCs w:val="26"/>
          <w:lang w:val="pl-PL"/>
        </w:rPr>
        <w:t xml:space="preserve"> </w:t>
      </w:r>
      <w:r w:rsidRPr="008D55CE">
        <w:rPr>
          <w:noProof/>
          <w:color w:val="000000"/>
          <w:w w:val="90"/>
          <w:sz w:val="26"/>
          <w:szCs w:val="26"/>
          <w:lang w:val="pl-PL"/>
        </w:rPr>
        <w:t>zmiany</w:t>
      </w:r>
      <w:r w:rsidRPr="008D55CE">
        <w:rPr>
          <w:noProof/>
          <w:color w:val="000000"/>
          <w:spacing w:val="-7"/>
          <w:w w:val="90"/>
          <w:sz w:val="26"/>
          <w:szCs w:val="26"/>
          <w:lang w:val="pl-PL"/>
        </w:rPr>
        <w:t xml:space="preserve"> </w:t>
      </w:r>
      <w:r w:rsidRPr="008D55CE">
        <w:rPr>
          <w:noProof/>
          <w:color w:val="000000"/>
          <w:w w:val="90"/>
          <w:sz w:val="26"/>
          <w:szCs w:val="26"/>
          <w:lang w:val="pl-PL"/>
        </w:rPr>
        <w:t>mogą</w:t>
      </w:r>
      <w:r w:rsidRPr="008D55CE">
        <w:rPr>
          <w:noProof/>
          <w:color w:val="000000"/>
          <w:spacing w:val="-7"/>
          <w:w w:val="90"/>
          <w:sz w:val="26"/>
          <w:szCs w:val="26"/>
          <w:lang w:val="pl-PL"/>
        </w:rPr>
        <w:t xml:space="preserve"> </w:t>
      </w:r>
      <w:r w:rsidRPr="008D55CE">
        <w:rPr>
          <w:noProof/>
          <w:color w:val="000000"/>
          <w:w w:val="90"/>
          <w:sz w:val="26"/>
          <w:szCs w:val="26"/>
          <w:lang w:val="pl-PL"/>
        </w:rPr>
        <w:t>odbywać</w:t>
      </w:r>
      <w:r w:rsidRPr="008D55CE">
        <w:rPr>
          <w:noProof/>
          <w:color w:val="000000"/>
          <w:spacing w:val="-7"/>
          <w:w w:val="90"/>
          <w:sz w:val="26"/>
          <w:szCs w:val="26"/>
          <w:lang w:val="pl-PL"/>
        </w:rPr>
        <w:t xml:space="preserve"> </w:t>
      </w:r>
      <w:r w:rsidRPr="008D55CE">
        <w:rPr>
          <w:noProof/>
          <w:color w:val="000000"/>
          <w:w w:val="90"/>
          <w:sz w:val="26"/>
          <w:szCs w:val="26"/>
          <w:lang w:val="pl-PL"/>
        </w:rPr>
        <w:t>się</w:t>
      </w:r>
      <w:r w:rsidRPr="008D55CE">
        <w:rPr>
          <w:noProof/>
          <w:color w:val="000000"/>
          <w:spacing w:val="-6"/>
          <w:w w:val="90"/>
          <w:sz w:val="26"/>
          <w:szCs w:val="26"/>
          <w:lang w:val="pl-PL"/>
        </w:rPr>
        <w:t xml:space="preserve"> </w:t>
      </w:r>
      <w:r w:rsidRPr="008D55CE">
        <w:rPr>
          <w:noProof/>
          <w:color w:val="000000"/>
          <w:w w:val="90"/>
          <w:sz w:val="26"/>
          <w:szCs w:val="26"/>
          <w:lang w:val="pl-PL"/>
        </w:rPr>
        <w:t>jedynie</w:t>
      </w:r>
      <w:r w:rsidRPr="008D55CE">
        <w:rPr>
          <w:noProof/>
          <w:color w:val="000000"/>
          <w:spacing w:val="-7"/>
          <w:w w:val="90"/>
          <w:sz w:val="26"/>
          <w:szCs w:val="26"/>
          <w:lang w:val="pl-PL"/>
        </w:rPr>
        <w:t xml:space="preserve"> </w:t>
      </w:r>
      <w:r w:rsidRPr="008D55CE">
        <w:rPr>
          <w:noProof/>
          <w:color w:val="000000"/>
          <w:w w:val="90"/>
          <w:sz w:val="26"/>
          <w:szCs w:val="26"/>
          <w:lang w:val="pl-PL"/>
        </w:rPr>
        <w:t>poza</w:t>
      </w:r>
      <w:r w:rsidRPr="008D55CE">
        <w:rPr>
          <w:noProof/>
          <w:color w:val="000000"/>
          <w:spacing w:val="-7"/>
          <w:w w:val="90"/>
          <w:sz w:val="26"/>
          <w:szCs w:val="26"/>
          <w:lang w:val="pl-PL"/>
        </w:rPr>
        <w:t xml:space="preserve"> </w:t>
      </w:r>
      <w:r w:rsidRPr="008D55CE">
        <w:rPr>
          <w:noProof/>
          <w:color w:val="000000"/>
          <w:w w:val="90"/>
          <w:sz w:val="26"/>
          <w:szCs w:val="26"/>
          <w:lang w:val="pl-PL"/>
        </w:rPr>
        <w:t>linią</w:t>
      </w:r>
      <w:r w:rsidRPr="008D55CE">
        <w:rPr>
          <w:noProof/>
          <w:color w:val="000000"/>
          <w:spacing w:val="-7"/>
          <w:w w:val="90"/>
          <w:sz w:val="26"/>
          <w:szCs w:val="26"/>
          <w:lang w:val="pl-PL"/>
        </w:rPr>
        <w:t xml:space="preserve"> </w:t>
      </w:r>
      <w:r w:rsidRPr="008D55CE">
        <w:rPr>
          <w:noProof/>
          <w:color w:val="000000"/>
          <w:w w:val="90"/>
          <w:sz w:val="26"/>
          <w:szCs w:val="26"/>
          <w:lang w:val="pl-PL"/>
        </w:rPr>
        <w:t>końcową,</w:t>
      </w:r>
      <w:r w:rsidRPr="008D55CE">
        <w:rPr>
          <w:noProof/>
          <w:color w:val="000000"/>
          <w:spacing w:val="-7"/>
          <w:w w:val="90"/>
          <w:sz w:val="26"/>
          <w:szCs w:val="26"/>
          <w:lang w:val="pl-PL"/>
        </w:rPr>
        <w:t xml:space="preserve"> </w:t>
      </w:r>
      <w:r w:rsidRPr="008D55CE">
        <w:rPr>
          <w:noProof/>
          <w:color w:val="000000"/>
          <w:w w:val="90"/>
          <w:sz w:val="26"/>
          <w:szCs w:val="26"/>
          <w:lang w:val="pl-PL"/>
        </w:rPr>
        <w:t>naprzeciwko</w:t>
      </w:r>
      <w:r w:rsidRPr="008D55CE">
        <w:rPr>
          <w:noProof/>
          <w:color w:val="000000"/>
          <w:spacing w:val="-7"/>
          <w:w w:val="90"/>
          <w:sz w:val="26"/>
          <w:szCs w:val="26"/>
          <w:lang w:val="pl-PL"/>
        </w:rPr>
        <w:t xml:space="preserve"> </w:t>
      </w:r>
      <w:r w:rsidRPr="008D55CE">
        <w:rPr>
          <w:noProof/>
          <w:color w:val="000000"/>
          <w:w w:val="90"/>
          <w:sz w:val="26"/>
          <w:szCs w:val="26"/>
          <w:lang w:val="pl-PL"/>
        </w:rPr>
        <w:t>kosza</w:t>
      </w:r>
      <w:r w:rsidRPr="008D55CE">
        <w:rPr>
          <w:noProof/>
          <w:color w:val="000000"/>
          <w:spacing w:val="-6"/>
          <w:w w:val="90"/>
          <w:sz w:val="26"/>
          <w:szCs w:val="26"/>
          <w:lang w:val="pl-PL"/>
        </w:rPr>
        <w:t xml:space="preserve"> </w:t>
      </w:r>
      <w:r w:rsidRPr="008D55CE">
        <w:rPr>
          <w:noProof/>
          <w:color w:val="000000"/>
          <w:w w:val="90"/>
          <w:sz w:val="26"/>
          <w:szCs w:val="26"/>
          <w:lang w:val="pl-PL"/>
        </w:rPr>
        <w:t>i</w:t>
      </w:r>
      <w:r w:rsidRPr="008D55CE">
        <w:rPr>
          <w:noProof/>
          <w:color w:val="000000"/>
          <w:spacing w:val="-7"/>
          <w:w w:val="90"/>
          <w:sz w:val="26"/>
          <w:szCs w:val="26"/>
          <w:lang w:val="pl-PL"/>
        </w:rPr>
        <w:t xml:space="preserve"> </w:t>
      </w:r>
      <w:r w:rsidRPr="008D55CE">
        <w:rPr>
          <w:noProof/>
          <w:color w:val="000000"/>
          <w:w w:val="90"/>
          <w:sz w:val="26"/>
          <w:szCs w:val="26"/>
          <w:lang w:val="pl-PL"/>
        </w:rPr>
        <w:t xml:space="preserve">nie </w:t>
      </w:r>
      <w:r w:rsidRPr="008D55CE">
        <w:rPr>
          <w:noProof/>
          <w:color w:val="000000"/>
          <w:w w:val="95"/>
          <w:sz w:val="26"/>
          <w:szCs w:val="26"/>
          <w:lang w:val="pl-PL"/>
        </w:rPr>
        <w:t>wymagają</w:t>
      </w:r>
      <w:r w:rsidRPr="008D55CE">
        <w:rPr>
          <w:noProof/>
          <w:color w:val="000000"/>
          <w:spacing w:val="-13"/>
          <w:w w:val="95"/>
          <w:sz w:val="26"/>
          <w:szCs w:val="26"/>
          <w:lang w:val="pl-PL"/>
        </w:rPr>
        <w:t xml:space="preserve"> </w:t>
      </w:r>
      <w:r w:rsidRPr="008D55CE">
        <w:rPr>
          <w:noProof/>
          <w:color w:val="000000"/>
          <w:w w:val="95"/>
          <w:sz w:val="26"/>
          <w:szCs w:val="26"/>
          <w:lang w:val="pl-PL"/>
        </w:rPr>
        <w:t>one</w:t>
      </w:r>
      <w:r w:rsidRPr="008D55CE">
        <w:rPr>
          <w:noProof/>
          <w:color w:val="000000"/>
          <w:spacing w:val="-13"/>
          <w:w w:val="95"/>
          <w:sz w:val="26"/>
          <w:szCs w:val="26"/>
          <w:lang w:val="pl-PL"/>
        </w:rPr>
        <w:t xml:space="preserve"> </w:t>
      </w:r>
      <w:r w:rsidRPr="008D55CE">
        <w:rPr>
          <w:noProof/>
          <w:color w:val="000000"/>
          <w:w w:val="95"/>
          <w:sz w:val="26"/>
          <w:szCs w:val="26"/>
          <w:lang w:val="pl-PL"/>
        </w:rPr>
        <w:t>jakiegokolwiek</w:t>
      </w:r>
      <w:r w:rsidRPr="008D55CE">
        <w:rPr>
          <w:noProof/>
          <w:color w:val="000000"/>
          <w:spacing w:val="-12"/>
          <w:w w:val="95"/>
          <w:sz w:val="26"/>
          <w:szCs w:val="26"/>
          <w:lang w:val="pl-PL"/>
        </w:rPr>
        <w:t xml:space="preserve"> </w:t>
      </w:r>
      <w:r w:rsidRPr="008D55CE">
        <w:rPr>
          <w:noProof/>
          <w:color w:val="000000"/>
          <w:w w:val="95"/>
          <w:sz w:val="26"/>
          <w:szCs w:val="26"/>
          <w:lang w:val="pl-PL"/>
        </w:rPr>
        <w:t>działania</w:t>
      </w:r>
      <w:r w:rsidRPr="008D55CE">
        <w:rPr>
          <w:noProof/>
          <w:color w:val="000000"/>
          <w:spacing w:val="-13"/>
          <w:w w:val="95"/>
          <w:sz w:val="26"/>
          <w:szCs w:val="26"/>
          <w:lang w:val="pl-PL"/>
        </w:rPr>
        <w:t xml:space="preserve"> </w:t>
      </w:r>
      <w:r w:rsidRPr="008D55CE">
        <w:rPr>
          <w:noProof/>
          <w:color w:val="000000"/>
          <w:w w:val="95"/>
          <w:sz w:val="26"/>
          <w:szCs w:val="26"/>
          <w:lang w:val="pl-PL"/>
        </w:rPr>
        <w:t>ze</w:t>
      </w:r>
      <w:r w:rsidRPr="008D55CE">
        <w:rPr>
          <w:noProof/>
          <w:color w:val="000000"/>
          <w:spacing w:val="-12"/>
          <w:w w:val="95"/>
          <w:sz w:val="26"/>
          <w:szCs w:val="26"/>
          <w:lang w:val="pl-PL"/>
        </w:rPr>
        <w:t xml:space="preserve"> </w:t>
      </w:r>
      <w:r w:rsidRPr="008D55CE">
        <w:rPr>
          <w:noProof/>
          <w:color w:val="000000"/>
          <w:w w:val="95"/>
          <w:sz w:val="26"/>
          <w:szCs w:val="26"/>
          <w:lang w:val="pl-PL"/>
        </w:rPr>
        <w:t>strony</w:t>
      </w:r>
      <w:r w:rsidRPr="008D55CE">
        <w:rPr>
          <w:noProof/>
          <w:color w:val="000000"/>
          <w:spacing w:val="-10"/>
          <w:w w:val="95"/>
          <w:sz w:val="26"/>
          <w:szCs w:val="26"/>
          <w:lang w:val="pl-PL"/>
        </w:rPr>
        <w:t xml:space="preserve"> </w:t>
      </w:r>
      <w:r w:rsidRPr="008D55CE">
        <w:rPr>
          <w:noProof/>
          <w:color w:val="000000"/>
          <w:w w:val="95"/>
          <w:sz w:val="26"/>
          <w:szCs w:val="26"/>
          <w:lang w:val="pl-PL"/>
        </w:rPr>
        <w:t>sędziów,</w:t>
      </w:r>
    </w:p>
    <w:p w14:paraId="5E6400A0"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każda drużyna ma prawo do jednej, 30-sto sekundowej, przerwy na żądanie; jakikolwiek zawodnik</w:t>
      </w:r>
      <w:r w:rsidRPr="008D55CE">
        <w:rPr>
          <w:noProof/>
          <w:color w:val="000000"/>
          <w:spacing w:val="-33"/>
          <w:w w:val="95"/>
          <w:sz w:val="26"/>
          <w:szCs w:val="26"/>
          <w:lang w:val="pl-PL"/>
        </w:rPr>
        <w:t xml:space="preserve"> </w:t>
      </w:r>
      <w:r w:rsidRPr="008D55CE">
        <w:rPr>
          <w:noProof/>
          <w:color w:val="000000"/>
          <w:w w:val="95"/>
          <w:sz w:val="26"/>
          <w:szCs w:val="26"/>
          <w:lang w:val="pl-PL"/>
        </w:rPr>
        <w:t>może</w:t>
      </w:r>
      <w:r w:rsidRPr="008D55CE">
        <w:rPr>
          <w:noProof/>
          <w:color w:val="000000"/>
          <w:spacing w:val="-34"/>
          <w:w w:val="95"/>
          <w:sz w:val="26"/>
          <w:szCs w:val="26"/>
          <w:lang w:val="pl-PL"/>
        </w:rPr>
        <w:t xml:space="preserve"> </w:t>
      </w:r>
      <w:r w:rsidRPr="008D55CE">
        <w:rPr>
          <w:noProof/>
          <w:color w:val="000000"/>
          <w:w w:val="95"/>
          <w:sz w:val="26"/>
          <w:szCs w:val="26"/>
          <w:lang w:val="pl-PL"/>
        </w:rPr>
        <w:t>poprosić</w:t>
      </w:r>
      <w:r w:rsidRPr="008D55CE">
        <w:rPr>
          <w:noProof/>
          <w:color w:val="000000"/>
          <w:spacing w:val="-33"/>
          <w:w w:val="95"/>
          <w:sz w:val="26"/>
          <w:szCs w:val="26"/>
          <w:lang w:val="pl-PL"/>
        </w:rPr>
        <w:t xml:space="preserve"> </w:t>
      </w:r>
      <w:r w:rsidRPr="008D55CE">
        <w:rPr>
          <w:noProof/>
          <w:color w:val="000000"/>
          <w:w w:val="95"/>
          <w:sz w:val="26"/>
          <w:szCs w:val="26"/>
          <w:lang w:val="pl-PL"/>
        </w:rPr>
        <w:t>o</w:t>
      </w:r>
      <w:r w:rsidRPr="008D55CE">
        <w:rPr>
          <w:noProof/>
          <w:color w:val="000000"/>
          <w:spacing w:val="-31"/>
          <w:w w:val="95"/>
          <w:sz w:val="26"/>
          <w:szCs w:val="26"/>
          <w:lang w:val="pl-PL"/>
        </w:rPr>
        <w:t xml:space="preserve"> </w:t>
      </w:r>
      <w:r w:rsidRPr="008D55CE">
        <w:rPr>
          <w:noProof/>
          <w:color w:val="000000"/>
          <w:w w:val="95"/>
          <w:sz w:val="26"/>
          <w:szCs w:val="26"/>
          <w:lang w:val="pl-PL"/>
        </w:rPr>
        <w:t>przyznanie</w:t>
      </w:r>
      <w:r w:rsidRPr="008D55CE">
        <w:rPr>
          <w:noProof/>
          <w:color w:val="000000"/>
          <w:spacing w:val="-34"/>
          <w:w w:val="95"/>
          <w:sz w:val="26"/>
          <w:szCs w:val="26"/>
          <w:lang w:val="pl-PL"/>
        </w:rPr>
        <w:t xml:space="preserve"> </w:t>
      </w:r>
      <w:r w:rsidRPr="008D55CE">
        <w:rPr>
          <w:noProof/>
          <w:color w:val="000000"/>
          <w:w w:val="95"/>
          <w:sz w:val="26"/>
          <w:szCs w:val="26"/>
          <w:lang w:val="pl-PL"/>
        </w:rPr>
        <w:t>przerwy</w:t>
      </w:r>
      <w:r w:rsidRPr="008D55CE">
        <w:rPr>
          <w:noProof/>
          <w:color w:val="000000"/>
          <w:spacing w:val="-33"/>
          <w:w w:val="95"/>
          <w:sz w:val="26"/>
          <w:szCs w:val="26"/>
          <w:lang w:val="pl-PL"/>
        </w:rPr>
        <w:t xml:space="preserve"> </w:t>
      </w:r>
      <w:r w:rsidRPr="008D55CE">
        <w:rPr>
          <w:noProof/>
          <w:color w:val="000000"/>
          <w:w w:val="95"/>
          <w:sz w:val="26"/>
          <w:szCs w:val="26"/>
          <w:lang w:val="pl-PL"/>
        </w:rPr>
        <w:t>na</w:t>
      </w:r>
      <w:r w:rsidRPr="008D55CE">
        <w:rPr>
          <w:noProof/>
          <w:color w:val="000000"/>
          <w:spacing w:val="-33"/>
          <w:w w:val="95"/>
          <w:sz w:val="26"/>
          <w:szCs w:val="26"/>
          <w:lang w:val="pl-PL"/>
        </w:rPr>
        <w:t xml:space="preserve"> </w:t>
      </w:r>
      <w:r w:rsidRPr="008D55CE">
        <w:rPr>
          <w:noProof/>
          <w:color w:val="000000"/>
          <w:w w:val="95"/>
          <w:sz w:val="26"/>
          <w:szCs w:val="26"/>
          <w:lang w:val="pl-PL"/>
        </w:rPr>
        <w:t>żądanie</w:t>
      </w:r>
      <w:r w:rsidRPr="008D55CE">
        <w:rPr>
          <w:noProof/>
          <w:color w:val="000000"/>
          <w:spacing w:val="-33"/>
          <w:w w:val="95"/>
          <w:sz w:val="26"/>
          <w:szCs w:val="26"/>
          <w:lang w:val="pl-PL"/>
        </w:rPr>
        <w:t xml:space="preserve"> </w:t>
      </w:r>
      <w:r w:rsidRPr="008D55CE">
        <w:rPr>
          <w:noProof/>
          <w:color w:val="000000"/>
          <w:w w:val="95"/>
          <w:sz w:val="26"/>
          <w:szCs w:val="26"/>
          <w:lang w:val="pl-PL"/>
        </w:rPr>
        <w:t>podczas</w:t>
      </w:r>
      <w:r w:rsidRPr="008D55CE">
        <w:rPr>
          <w:noProof/>
          <w:color w:val="000000"/>
          <w:spacing w:val="-34"/>
          <w:w w:val="95"/>
          <w:sz w:val="26"/>
          <w:szCs w:val="26"/>
          <w:lang w:val="pl-PL"/>
        </w:rPr>
        <w:t xml:space="preserve"> </w:t>
      </w:r>
      <w:r w:rsidRPr="008D55CE">
        <w:rPr>
          <w:noProof/>
          <w:color w:val="000000"/>
          <w:w w:val="95"/>
          <w:sz w:val="26"/>
          <w:szCs w:val="26"/>
          <w:lang w:val="pl-PL"/>
        </w:rPr>
        <w:t>sytuacji</w:t>
      </w:r>
      <w:r w:rsidRPr="008D55CE">
        <w:rPr>
          <w:noProof/>
          <w:color w:val="000000"/>
          <w:spacing w:val="-33"/>
          <w:w w:val="95"/>
          <w:sz w:val="26"/>
          <w:szCs w:val="26"/>
          <w:lang w:val="pl-PL"/>
        </w:rPr>
        <w:t xml:space="preserve"> </w:t>
      </w:r>
      <w:r w:rsidRPr="008D55CE">
        <w:rPr>
          <w:noProof/>
          <w:color w:val="000000"/>
          <w:w w:val="95"/>
          <w:sz w:val="26"/>
          <w:szCs w:val="26"/>
          <w:lang w:val="pl-PL"/>
        </w:rPr>
        <w:t>martwej</w:t>
      </w:r>
      <w:r w:rsidRPr="008D55CE">
        <w:rPr>
          <w:noProof/>
          <w:color w:val="000000"/>
          <w:spacing w:val="-33"/>
          <w:w w:val="95"/>
          <w:sz w:val="26"/>
          <w:szCs w:val="26"/>
          <w:lang w:val="pl-PL"/>
        </w:rPr>
        <w:t xml:space="preserve"> </w:t>
      </w:r>
      <w:r w:rsidRPr="008D55CE">
        <w:rPr>
          <w:noProof/>
          <w:color w:val="000000"/>
          <w:w w:val="95"/>
          <w:sz w:val="26"/>
          <w:szCs w:val="26"/>
          <w:lang w:val="pl-PL"/>
        </w:rPr>
        <w:t>piłki,</w:t>
      </w:r>
    </w:p>
    <w:p w14:paraId="3D78F47C" w14:textId="77777777" w:rsidR="005D64E1" w:rsidRPr="008D55CE" w:rsidRDefault="005D64E1" w:rsidP="005D64E1">
      <w:pPr>
        <w:rPr>
          <w:noProof/>
          <w:color w:val="000000"/>
          <w:sz w:val="26"/>
          <w:szCs w:val="26"/>
          <w:lang w:val="pl-PL"/>
        </w:rPr>
      </w:pPr>
    </w:p>
    <w:p w14:paraId="64480446" w14:textId="77777777" w:rsidR="005D64E1" w:rsidRPr="008D55CE" w:rsidRDefault="005D64E1" w:rsidP="005D64E1">
      <w:pPr>
        <w:rPr>
          <w:noProof/>
          <w:color w:val="000000"/>
          <w:sz w:val="26"/>
          <w:szCs w:val="26"/>
          <w:lang w:val="pl-PL"/>
        </w:rPr>
      </w:pPr>
      <w:r w:rsidRPr="008D55CE">
        <w:rPr>
          <w:noProof/>
          <w:color w:val="000000"/>
          <w:sz w:val="26"/>
          <w:szCs w:val="26"/>
          <w:lang w:val="pl-PL"/>
        </w:rPr>
        <w:t>Punktacja</w:t>
      </w:r>
    </w:p>
    <w:p w14:paraId="12A0ED30" w14:textId="77777777" w:rsidR="00A204D1" w:rsidRPr="00A204D1" w:rsidRDefault="00A204D1" w:rsidP="00A204D1">
      <w:pPr>
        <w:rPr>
          <w:noProof/>
          <w:color w:val="000000"/>
          <w:w w:val="90"/>
          <w:sz w:val="26"/>
          <w:szCs w:val="26"/>
          <w:lang w:val="pl-PL"/>
        </w:rPr>
      </w:pPr>
      <w:r w:rsidRPr="00A204D1">
        <w:rPr>
          <w:noProof/>
          <w:color w:val="000000"/>
          <w:w w:val="90"/>
          <w:sz w:val="26"/>
          <w:szCs w:val="26"/>
          <w:lang w:val="pl-PL"/>
        </w:rPr>
        <w:t xml:space="preserve">Zarówno w grupach, jak i w tabeli końcowej rozgrywek, stosuje się następujące zasady klasyfikacji. Jeżeli drużyny, które osiągnęły ten sam etap rozgrywek mają równy wynik, klasyfikację ustala się według poniższych zasad, w następującej kolejności: </w:t>
      </w:r>
    </w:p>
    <w:p w14:paraId="42B80601" w14:textId="77777777" w:rsidR="00A204D1" w:rsidRPr="00A204D1" w:rsidRDefault="00A204D1" w:rsidP="00A8650C">
      <w:pPr>
        <w:numPr>
          <w:ilvl w:val="0"/>
          <w:numId w:val="71"/>
        </w:numPr>
        <w:rPr>
          <w:noProof/>
          <w:color w:val="000000"/>
          <w:w w:val="90"/>
          <w:sz w:val="26"/>
          <w:szCs w:val="26"/>
          <w:lang w:val="pl-PL"/>
        </w:rPr>
      </w:pPr>
      <w:r w:rsidRPr="00A204D1">
        <w:rPr>
          <w:noProof/>
          <w:color w:val="000000"/>
          <w:w w:val="90"/>
          <w:sz w:val="26"/>
          <w:szCs w:val="26"/>
          <w:lang w:val="pl-PL"/>
        </w:rPr>
        <w:t>Najwięcej zwycięstw (lub współczynnik zwycięstw w przypadku nierównej liczby gier przy porównaniach drużyn z różnych grup).</w:t>
      </w:r>
    </w:p>
    <w:p w14:paraId="28CB3DB7" w14:textId="77777777" w:rsidR="00A204D1" w:rsidRPr="00A204D1" w:rsidRDefault="00A204D1" w:rsidP="00A8650C">
      <w:pPr>
        <w:numPr>
          <w:ilvl w:val="0"/>
          <w:numId w:val="71"/>
        </w:numPr>
        <w:rPr>
          <w:noProof/>
          <w:color w:val="000000"/>
          <w:w w:val="90"/>
          <w:sz w:val="26"/>
          <w:szCs w:val="26"/>
          <w:lang w:val="pl-PL"/>
        </w:rPr>
      </w:pPr>
      <w:r w:rsidRPr="00A204D1">
        <w:rPr>
          <w:noProof/>
          <w:color w:val="000000"/>
          <w:w w:val="90"/>
          <w:sz w:val="26"/>
          <w:szCs w:val="26"/>
          <w:lang w:val="pl-PL"/>
        </w:rPr>
        <w:t xml:space="preserve">Porównanie wyników meczów pomiędzy zainteresowanymi drużynami (pod uwagę brane są jedynie zwycięstwa/porażki, a postępowanie to ma zastosowanie jedynie do ustalenia klasyfikacji wewnątrz grupy). </w:t>
      </w:r>
    </w:p>
    <w:p w14:paraId="180B57CB" w14:textId="77777777" w:rsidR="00A204D1" w:rsidRPr="00A204D1" w:rsidRDefault="00A204D1" w:rsidP="00A8650C">
      <w:pPr>
        <w:numPr>
          <w:ilvl w:val="0"/>
          <w:numId w:val="71"/>
        </w:numPr>
        <w:rPr>
          <w:noProof/>
          <w:color w:val="000000"/>
          <w:w w:val="90"/>
          <w:sz w:val="26"/>
          <w:szCs w:val="26"/>
          <w:lang w:val="pl-PL"/>
        </w:rPr>
      </w:pPr>
      <w:r w:rsidRPr="00A204D1">
        <w:rPr>
          <w:noProof/>
          <w:color w:val="000000"/>
          <w:w w:val="90"/>
          <w:sz w:val="26"/>
          <w:szCs w:val="26"/>
          <w:lang w:val="pl-PL"/>
        </w:rPr>
        <w:t xml:space="preserve">Największa średnia zdobytych punktów (z wyłączeniem wyników spotkań wygranych walkowerem). </w:t>
      </w:r>
    </w:p>
    <w:p w14:paraId="30380EB6" w14:textId="77777777" w:rsidR="00D46FB8" w:rsidRPr="006E7CFB" w:rsidRDefault="00D46FB8" w:rsidP="00F55C84">
      <w:pPr>
        <w:rPr>
          <w:b/>
          <w:noProof/>
          <w:color w:val="FF0000"/>
          <w:sz w:val="24"/>
          <w:szCs w:val="24"/>
          <w:lang w:val="pl-PL"/>
        </w:rPr>
      </w:pPr>
    </w:p>
    <w:p w14:paraId="719930C9" w14:textId="77777777" w:rsidR="005D64E1" w:rsidRPr="006E7CFB" w:rsidRDefault="005D64E1" w:rsidP="002E1C76">
      <w:pPr>
        <w:rPr>
          <w:rFonts w:ascii="Tahoma" w:hAnsi="Tahoma" w:cs="Tahoma"/>
          <w:noProof/>
          <w:color w:val="FF0000"/>
          <w:highlight w:val="green"/>
          <w:lang w:val="pl-PL"/>
        </w:rPr>
      </w:pPr>
    </w:p>
    <w:p w14:paraId="1CF1729A" w14:textId="77777777" w:rsidR="000332CF" w:rsidRPr="006E7CFB" w:rsidRDefault="000332CF" w:rsidP="000332CF">
      <w:pPr>
        <w:ind w:left="1429"/>
        <w:jc w:val="both"/>
        <w:rPr>
          <w:b/>
          <w:noProof/>
          <w:color w:val="FF0000"/>
          <w:sz w:val="24"/>
          <w:lang w:val="pl-PL"/>
        </w:rPr>
      </w:pPr>
    </w:p>
    <w:p w14:paraId="75C640DA" w14:textId="77777777" w:rsidR="004A7929" w:rsidRPr="00FB4798" w:rsidRDefault="004A7929" w:rsidP="00A8650C">
      <w:pPr>
        <w:numPr>
          <w:ilvl w:val="0"/>
          <w:numId w:val="10"/>
        </w:numPr>
        <w:jc w:val="both"/>
        <w:rPr>
          <w:b/>
          <w:noProof/>
          <w:color w:val="000000"/>
          <w:sz w:val="24"/>
          <w:lang w:val="pl-PL"/>
        </w:rPr>
      </w:pPr>
      <w:r w:rsidRPr="00FB4798">
        <w:rPr>
          <w:b/>
          <w:noProof/>
          <w:color w:val="000000"/>
          <w:sz w:val="24"/>
          <w:lang w:val="pl-PL"/>
        </w:rPr>
        <w:t>PIŁKA NOŻNA:</w:t>
      </w:r>
    </w:p>
    <w:p w14:paraId="51B2F344" w14:textId="7B9E8CAE" w:rsidR="00DD47ED" w:rsidRPr="00FB4798" w:rsidRDefault="00F3372B" w:rsidP="00DD47ED">
      <w:pPr>
        <w:ind w:left="1429"/>
        <w:jc w:val="both"/>
        <w:rPr>
          <w:b/>
          <w:noProof/>
          <w:color w:val="000000"/>
          <w:sz w:val="24"/>
          <w:szCs w:val="24"/>
          <w:lang w:val="pl-PL"/>
        </w:rPr>
      </w:pPr>
      <w:r w:rsidRPr="00FB4798">
        <w:rPr>
          <w:b/>
          <w:noProof/>
          <w:color w:val="000000"/>
          <w:sz w:val="24"/>
          <w:szCs w:val="24"/>
          <w:lang w:val="pl-PL"/>
        </w:rPr>
        <w:t>Młodzież rocznik 20</w:t>
      </w:r>
      <w:r w:rsidR="000C5A0F">
        <w:rPr>
          <w:b/>
          <w:noProof/>
          <w:color w:val="000000"/>
          <w:sz w:val="24"/>
          <w:szCs w:val="24"/>
          <w:lang w:val="pl-PL"/>
        </w:rPr>
        <w:t>10</w:t>
      </w:r>
      <w:r w:rsidRPr="00FB4798">
        <w:rPr>
          <w:b/>
          <w:noProof/>
          <w:color w:val="000000"/>
          <w:sz w:val="24"/>
          <w:szCs w:val="24"/>
          <w:lang w:val="pl-PL"/>
        </w:rPr>
        <w:t>-20</w:t>
      </w:r>
      <w:r w:rsidR="00AE14F1">
        <w:rPr>
          <w:b/>
          <w:noProof/>
          <w:color w:val="000000"/>
          <w:sz w:val="24"/>
          <w:szCs w:val="24"/>
          <w:lang w:val="pl-PL"/>
        </w:rPr>
        <w:t>1</w:t>
      </w:r>
      <w:r w:rsidR="000C5A0F">
        <w:rPr>
          <w:b/>
          <w:noProof/>
          <w:color w:val="000000"/>
          <w:sz w:val="24"/>
          <w:szCs w:val="24"/>
          <w:lang w:val="pl-PL"/>
        </w:rPr>
        <w:t>1</w:t>
      </w:r>
      <w:r w:rsidR="00DD47ED" w:rsidRPr="00FB4798">
        <w:rPr>
          <w:b/>
          <w:noProof/>
          <w:color w:val="000000"/>
          <w:sz w:val="24"/>
          <w:szCs w:val="24"/>
          <w:lang w:val="pl-PL"/>
        </w:rPr>
        <w:t xml:space="preserve"> ( dziewczęta i chłopcy) </w:t>
      </w:r>
    </w:p>
    <w:p w14:paraId="592B4C25" w14:textId="54C4F504" w:rsidR="00DD47ED" w:rsidRPr="00FB4798" w:rsidRDefault="00F3372B" w:rsidP="00DD47ED">
      <w:pPr>
        <w:ind w:left="1429"/>
        <w:jc w:val="both"/>
        <w:rPr>
          <w:b/>
          <w:noProof/>
          <w:color w:val="000000"/>
          <w:sz w:val="24"/>
          <w:szCs w:val="24"/>
          <w:lang w:val="pl-PL"/>
        </w:rPr>
      </w:pPr>
      <w:r w:rsidRPr="00FB4798">
        <w:rPr>
          <w:b/>
          <w:noProof/>
          <w:color w:val="000000"/>
          <w:sz w:val="24"/>
          <w:szCs w:val="24"/>
          <w:lang w:val="pl-PL"/>
        </w:rPr>
        <w:t>Licealiada – rocznik 200</w:t>
      </w:r>
      <w:r w:rsidR="000C5A0F">
        <w:rPr>
          <w:b/>
          <w:noProof/>
          <w:color w:val="000000"/>
          <w:sz w:val="24"/>
          <w:szCs w:val="24"/>
          <w:lang w:val="pl-PL"/>
        </w:rPr>
        <w:t>5</w:t>
      </w:r>
      <w:r w:rsidR="00DD47ED" w:rsidRPr="00FB4798">
        <w:rPr>
          <w:b/>
          <w:noProof/>
          <w:color w:val="000000"/>
          <w:sz w:val="24"/>
          <w:szCs w:val="24"/>
          <w:lang w:val="pl-PL"/>
        </w:rPr>
        <w:t xml:space="preserve"> i młodsi ( dziewczęta i chłopcy)</w:t>
      </w:r>
    </w:p>
    <w:p w14:paraId="6D151C7A" w14:textId="77777777" w:rsidR="004A7929" w:rsidRPr="00390F68" w:rsidRDefault="004A7929">
      <w:pPr>
        <w:jc w:val="both"/>
        <w:rPr>
          <w:b/>
          <w:bCs/>
          <w:noProof/>
          <w:color w:val="000000"/>
          <w:sz w:val="24"/>
          <w:szCs w:val="24"/>
          <w:lang w:val="pl-PL"/>
        </w:rPr>
      </w:pPr>
    </w:p>
    <w:p w14:paraId="5DF269E2" w14:textId="77777777" w:rsidR="00971950" w:rsidRPr="00390F68" w:rsidRDefault="00971950">
      <w:pPr>
        <w:jc w:val="both"/>
        <w:rPr>
          <w:b/>
          <w:bCs/>
          <w:noProof/>
          <w:color w:val="000000"/>
          <w:sz w:val="24"/>
          <w:szCs w:val="24"/>
          <w:lang w:val="pl-PL"/>
        </w:rPr>
      </w:pPr>
    </w:p>
    <w:p w14:paraId="37D4DCCB" w14:textId="77777777" w:rsidR="00971950" w:rsidRPr="00390F68" w:rsidRDefault="00971950" w:rsidP="00A8650C">
      <w:pPr>
        <w:numPr>
          <w:ilvl w:val="0"/>
          <w:numId w:val="38"/>
        </w:numPr>
        <w:tabs>
          <w:tab w:val="left" w:pos="709"/>
        </w:tabs>
        <w:suppressAutoHyphens/>
        <w:ind w:left="709"/>
        <w:rPr>
          <w:b/>
          <w:noProof/>
          <w:color w:val="000000"/>
          <w:sz w:val="18"/>
          <w:szCs w:val="18"/>
          <w:lang w:val="pl-PL"/>
        </w:rPr>
      </w:pPr>
      <w:r w:rsidRPr="00390F68">
        <w:rPr>
          <w:b/>
          <w:noProof/>
          <w:color w:val="000000"/>
          <w:sz w:val="24"/>
          <w:szCs w:val="24"/>
          <w:lang w:val="pl-PL"/>
        </w:rPr>
        <w:t xml:space="preserve">Szkoły przystępujące do współzawodnictwa muszą się zarejestrować przez system   rejestracji szkół   </w:t>
      </w:r>
      <w:r w:rsidRPr="00390F68">
        <w:rPr>
          <w:b/>
          <w:noProof/>
          <w:color w:val="000000"/>
          <w:sz w:val="24"/>
          <w:szCs w:val="24"/>
          <w:u w:val="single"/>
          <w:lang w:val="pl-PL"/>
        </w:rPr>
        <w:t>srs.szs.pl</w:t>
      </w:r>
      <w:r w:rsidRPr="00390F68">
        <w:rPr>
          <w:b/>
          <w:noProof/>
          <w:color w:val="000000"/>
          <w:sz w:val="24"/>
          <w:szCs w:val="24"/>
          <w:lang w:val="pl-PL"/>
        </w:rPr>
        <w:t xml:space="preserve">  zgodnie z kalendarzami wojewódzkimi nie później niż do 30 września bieżącego roku szkolnego</w:t>
      </w:r>
      <w:r w:rsidRPr="00390F68">
        <w:rPr>
          <w:b/>
          <w:noProof/>
          <w:color w:val="000000"/>
          <w:sz w:val="18"/>
          <w:szCs w:val="18"/>
          <w:lang w:val="pl-PL"/>
        </w:rPr>
        <w:t xml:space="preserve">. </w:t>
      </w:r>
    </w:p>
    <w:p w14:paraId="7C271B7A" w14:textId="77777777" w:rsidR="004A7929" w:rsidRPr="00390F68" w:rsidRDefault="00F95B3D">
      <w:pPr>
        <w:tabs>
          <w:tab w:val="left" w:pos="1418"/>
        </w:tabs>
        <w:rPr>
          <w:b/>
          <w:bCs/>
          <w:noProof/>
          <w:color w:val="000000"/>
          <w:sz w:val="24"/>
          <w:szCs w:val="24"/>
          <w:lang w:val="pl-PL"/>
        </w:rPr>
      </w:pPr>
      <w:r w:rsidRPr="00390F68">
        <w:rPr>
          <w:b/>
          <w:bCs/>
          <w:noProof/>
          <w:color w:val="000000"/>
          <w:sz w:val="24"/>
          <w:szCs w:val="24"/>
          <w:lang w:val="pl-PL"/>
        </w:rPr>
        <w:t xml:space="preserve">          </w:t>
      </w:r>
    </w:p>
    <w:p w14:paraId="03561F52" w14:textId="77777777" w:rsidR="004A7929" w:rsidRPr="00390F68" w:rsidRDefault="004A7929">
      <w:pPr>
        <w:rPr>
          <w:b/>
          <w:bCs/>
          <w:noProof/>
          <w:color w:val="000000"/>
          <w:sz w:val="24"/>
          <w:szCs w:val="24"/>
          <w:lang w:val="pl-PL"/>
        </w:rPr>
      </w:pPr>
    </w:p>
    <w:p w14:paraId="19FC33FB" w14:textId="77777777" w:rsidR="004A7929" w:rsidRPr="00390F68" w:rsidRDefault="004A7929">
      <w:pPr>
        <w:ind w:firstLine="426"/>
        <w:rPr>
          <w:b/>
          <w:bCs/>
          <w:noProof/>
          <w:color w:val="000000"/>
          <w:sz w:val="24"/>
          <w:szCs w:val="24"/>
          <w:lang w:val="pl-PL"/>
        </w:rPr>
      </w:pPr>
      <w:r w:rsidRPr="00390F68">
        <w:rPr>
          <w:b/>
          <w:bCs/>
          <w:noProof/>
          <w:color w:val="000000"/>
          <w:sz w:val="24"/>
          <w:szCs w:val="24"/>
          <w:lang w:val="pl-PL"/>
        </w:rPr>
        <w:t>1.Uczestnictwo:</w:t>
      </w:r>
    </w:p>
    <w:p w14:paraId="7B62D795" w14:textId="77777777" w:rsidR="000332CF" w:rsidRPr="00FB4798" w:rsidRDefault="004A7929">
      <w:pPr>
        <w:ind w:left="709"/>
        <w:jc w:val="both"/>
        <w:rPr>
          <w:bCs/>
          <w:noProof/>
          <w:color w:val="000000"/>
          <w:sz w:val="24"/>
          <w:szCs w:val="24"/>
          <w:lang w:val="pl-PL"/>
        </w:rPr>
      </w:pPr>
      <w:r w:rsidRPr="00FB4798">
        <w:rPr>
          <w:bCs/>
          <w:noProof/>
          <w:color w:val="000000"/>
          <w:sz w:val="24"/>
          <w:szCs w:val="24"/>
          <w:lang w:val="pl-PL"/>
        </w:rPr>
        <w:t>Zespół liczy 10 zawodników jednej szkoły</w:t>
      </w:r>
    </w:p>
    <w:p w14:paraId="19F56033" w14:textId="236B4055" w:rsidR="000332CF" w:rsidRPr="00FB4798" w:rsidRDefault="000332CF">
      <w:pPr>
        <w:ind w:left="709"/>
        <w:jc w:val="both"/>
        <w:rPr>
          <w:bCs/>
          <w:noProof/>
          <w:color w:val="000000"/>
          <w:sz w:val="24"/>
          <w:szCs w:val="24"/>
          <w:lang w:val="pl-PL"/>
        </w:rPr>
      </w:pPr>
      <w:r w:rsidRPr="00FB4798">
        <w:rPr>
          <w:bCs/>
          <w:noProof/>
          <w:color w:val="000000"/>
          <w:sz w:val="24"/>
          <w:szCs w:val="24"/>
          <w:lang w:val="pl-PL"/>
        </w:rPr>
        <w:t xml:space="preserve"> rocznik </w:t>
      </w:r>
      <w:r w:rsidR="00F3372B" w:rsidRPr="00FB4798">
        <w:rPr>
          <w:bCs/>
          <w:noProof/>
          <w:color w:val="000000"/>
          <w:sz w:val="24"/>
          <w:szCs w:val="24"/>
          <w:lang w:val="pl-PL"/>
        </w:rPr>
        <w:t>20</w:t>
      </w:r>
      <w:r w:rsidR="000C5A0F">
        <w:rPr>
          <w:bCs/>
          <w:noProof/>
          <w:color w:val="000000"/>
          <w:sz w:val="24"/>
          <w:szCs w:val="24"/>
          <w:lang w:val="pl-PL"/>
        </w:rPr>
        <w:t>10</w:t>
      </w:r>
      <w:r w:rsidR="00F3372B" w:rsidRPr="00FB4798">
        <w:rPr>
          <w:bCs/>
          <w:noProof/>
          <w:color w:val="000000"/>
          <w:sz w:val="24"/>
          <w:szCs w:val="24"/>
          <w:lang w:val="pl-PL"/>
        </w:rPr>
        <w:t>-20</w:t>
      </w:r>
      <w:r w:rsidR="00AE14F1">
        <w:rPr>
          <w:bCs/>
          <w:noProof/>
          <w:color w:val="000000"/>
          <w:sz w:val="24"/>
          <w:szCs w:val="24"/>
          <w:lang w:val="pl-PL"/>
        </w:rPr>
        <w:t>1</w:t>
      </w:r>
      <w:r w:rsidR="000C5A0F">
        <w:rPr>
          <w:bCs/>
          <w:noProof/>
          <w:color w:val="000000"/>
          <w:sz w:val="24"/>
          <w:szCs w:val="24"/>
          <w:lang w:val="pl-PL"/>
        </w:rPr>
        <w:t>1</w:t>
      </w:r>
      <w:r w:rsidR="004A7929" w:rsidRPr="00FB4798">
        <w:rPr>
          <w:bCs/>
          <w:noProof/>
          <w:color w:val="000000"/>
          <w:sz w:val="24"/>
          <w:szCs w:val="24"/>
          <w:lang w:val="pl-PL"/>
        </w:rPr>
        <w:t xml:space="preserve"> </w:t>
      </w:r>
      <w:r w:rsidRPr="00FB4798">
        <w:rPr>
          <w:bCs/>
          <w:noProof/>
          <w:color w:val="000000"/>
          <w:sz w:val="24"/>
          <w:szCs w:val="24"/>
          <w:lang w:val="pl-PL"/>
        </w:rPr>
        <w:t>– młodzież</w:t>
      </w:r>
    </w:p>
    <w:p w14:paraId="75783BBF" w14:textId="78D4B490" w:rsidR="000332CF" w:rsidRPr="00FB4798" w:rsidRDefault="000332CF">
      <w:pPr>
        <w:ind w:left="709"/>
        <w:jc w:val="both"/>
        <w:rPr>
          <w:bCs/>
          <w:noProof/>
          <w:color w:val="000000"/>
          <w:sz w:val="24"/>
          <w:szCs w:val="24"/>
          <w:lang w:val="pl-PL"/>
        </w:rPr>
      </w:pPr>
      <w:r w:rsidRPr="00FB4798">
        <w:rPr>
          <w:bCs/>
          <w:noProof/>
          <w:color w:val="000000"/>
          <w:sz w:val="24"/>
          <w:szCs w:val="24"/>
          <w:lang w:val="pl-PL"/>
        </w:rPr>
        <w:t xml:space="preserve"> rocznik </w:t>
      </w:r>
      <w:r w:rsidR="00F3372B" w:rsidRPr="00FB4798">
        <w:rPr>
          <w:bCs/>
          <w:noProof/>
          <w:color w:val="000000"/>
          <w:sz w:val="24"/>
          <w:szCs w:val="24"/>
          <w:lang w:val="pl-PL"/>
        </w:rPr>
        <w:t>200</w:t>
      </w:r>
      <w:r w:rsidR="000C5A0F">
        <w:rPr>
          <w:bCs/>
          <w:noProof/>
          <w:color w:val="000000"/>
          <w:sz w:val="24"/>
          <w:szCs w:val="24"/>
          <w:lang w:val="pl-PL"/>
        </w:rPr>
        <w:t>5</w:t>
      </w:r>
      <w:r w:rsidRPr="00FB4798">
        <w:rPr>
          <w:bCs/>
          <w:noProof/>
          <w:color w:val="000000"/>
          <w:sz w:val="24"/>
          <w:szCs w:val="24"/>
          <w:lang w:val="pl-PL"/>
        </w:rPr>
        <w:t xml:space="preserve"> i młodsi - licealiada</w:t>
      </w:r>
    </w:p>
    <w:p w14:paraId="20990992" w14:textId="77777777" w:rsidR="00F928A4" w:rsidRPr="00FB4798" w:rsidRDefault="00F928A4" w:rsidP="00F928A4">
      <w:pPr>
        <w:pStyle w:val="Tekstpodstawowy"/>
        <w:autoSpaceDE w:val="0"/>
        <w:autoSpaceDN w:val="0"/>
        <w:spacing w:after="0"/>
        <w:ind w:left="720"/>
        <w:jc w:val="both"/>
        <w:rPr>
          <w:noProof/>
          <w:color w:val="000000"/>
          <w:sz w:val="24"/>
          <w:szCs w:val="24"/>
          <w:lang w:val="pl-PL"/>
        </w:rPr>
      </w:pPr>
      <w:r w:rsidRPr="00FB4798">
        <w:rPr>
          <w:noProof/>
          <w:color w:val="000000"/>
          <w:sz w:val="24"/>
          <w:szCs w:val="24"/>
          <w:lang w:val="pl-PL"/>
        </w:rPr>
        <w:t>zawody rozgrywane są oddzielnie dla dziewcząt i chłopców.</w:t>
      </w:r>
    </w:p>
    <w:p w14:paraId="2A10F132" w14:textId="77777777" w:rsidR="004A7929" w:rsidRPr="00FB4798" w:rsidRDefault="004A7929">
      <w:pPr>
        <w:ind w:left="709"/>
        <w:jc w:val="both"/>
        <w:rPr>
          <w:bCs/>
          <w:noProof/>
          <w:color w:val="000000"/>
          <w:sz w:val="24"/>
          <w:szCs w:val="24"/>
          <w:lang w:val="pl-PL"/>
        </w:rPr>
      </w:pPr>
    </w:p>
    <w:p w14:paraId="6701C5C2" w14:textId="77777777" w:rsidR="004A7929" w:rsidRPr="00390F68" w:rsidRDefault="004A7929">
      <w:pPr>
        <w:jc w:val="both"/>
        <w:rPr>
          <w:bCs/>
          <w:noProof/>
          <w:color w:val="000000"/>
          <w:sz w:val="24"/>
          <w:szCs w:val="24"/>
          <w:lang w:val="pl-PL"/>
        </w:rPr>
      </w:pPr>
    </w:p>
    <w:p w14:paraId="4A0C7EF7" w14:textId="77777777" w:rsidR="004A7929" w:rsidRPr="00390F68" w:rsidRDefault="004A7929">
      <w:pPr>
        <w:ind w:firstLine="426"/>
        <w:jc w:val="both"/>
        <w:rPr>
          <w:b/>
          <w:bCs/>
          <w:noProof/>
          <w:color w:val="000000"/>
          <w:sz w:val="24"/>
          <w:szCs w:val="24"/>
          <w:lang w:val="pl-PL"/>
        </w:rPr>
      </w:pPr>
      <w:r w:rsidRPr="00390F68">
        <w:rPr>
          <w:b/>
          <w:bCs/>
          <w:noProof/>
          <w:color w:val="000000"/>
          <w:sz w:val="24"/>
          <w:szCs w:val="24"/>
          <w:lang w:val="pl-PL"/>
        </w:rPr>
        <w:t>2. Przepisy gry:</w:t>
      </w:r>
    </w:p>
    <w:p w14:paraId="5C6F9B40"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zespół na boisku składa się z 5 zawodników w polu + bramkarz</w:t>
      </w:r>
    </w:p>
    <w:p w14:paraId="40A3D811"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czas gry: 2 x 15 minut z 5 minutowa przerwa (przy 3 spotkaniach</w:t>
      </w:r>
      <w:r w:rsidR="00B95DE4" w:rsidRPr="00390F68">
        <w:rPr>
          <w:bCs/>
          <w:noProof/>
          <w:color w:val="000000"/>
          <w:sz w:val="24"/>
          <w:szCs w:val="24"/>
          <w:lang w:val="pl-PL"/>
        </w:rPr>
        <w:t xml:space="preserve"> w jednym dniu     dopuszcza się</w:t>
      </w:r>
      <w:r w:rsidRPr="00390F68">
        <w:rPr>
          <w:bCs/>
          <w:noProof/>
          <w:color w:val="000000"/>
          <w:sz w:val="24"/>
          <w:szCs w:val="24"/>
          <w:lang w:val="pl-PL"/>
        </w:rPr>
        <w:t xml:space="preserve"> 2 x 10 minut)</w:t>
      </w:r>
    </w:p>
    <w:p w14:paraId="68A4DAA4"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xml:space="preserve">- boisko: szerokość 26 m, długość 56 m  boisko trawiaste  lub trawa syntetyczna                                                                                     </w:t>
      </w:r>
    </w:p>
    <w:p w14:paraId="1764B6F3"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xml:space="preserve">- bramki 5m x 2m, </w:t>
      </w:r>
    </w:p>
    <w:p w14:paraId="0DCB34F0"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pole karne: prostokąt o wymiarach 12 m x 16 m</w:t>
      </w:r>
    </w:p>
    <w:p w14:paraId="47BA988E" w14:textId="77777777" w:rsidR="004A7929" w:rsidRPr="00390F68" w:rsidRDefault="004A7929">
      <w:pPr>
        <w:spacing w:line="360" w:lineRule="auto"/>
        <w:ind w:left="709"/>
        <w:rPr>
          <w:bCs/>
          <w:noProof/>
          <w:color w:val="000000"/>
          <w:sz w:val="24"/>
          <w:szCs w:val="24"/>
          <w:lang w:val="pl-PL"/>
        </w:rPr>
      </w:pPr>
      <w:r w:rsidRPr="00390F68">
        <w:rPr>
          <w:bCs/>
          <w:noProof/>
          <w:color w:val="000000"/>
          <w:sz w:val="24"/>
          <w:szCs w:val="24"/>
          <w:lang w:val="pl-PL"/>
        </w:rPr>
        <w:t xml:space="preserve">- rzut karny z  9 metrów, </w:t>
      </w:r>
    </w:p>
    <w:p w14:paraId="5C7B505B" w14:textId="77777777" w:rsidR="004A7929" w:rsidRPr="00390F68" w:rsidRDefault="004A7929">
      <w:pPr>
        <w:spacing w:line="360" w:lineRule="auto"/>
        <w:ind w:left="709"/>
        <w:rPr>
          <w:bCs/>
          <w:noProof/>
          <w:color w:val="000000"/>
          <w:sz w:val="24"/>
          <w:szCs w:val="24"/>
          <w:lang w:val="pl-PL"/>
        </w:rPr>
      </w:pPr>
      <w:r w:rsidRPr="00390F68">
        <w:rPr>
          <w:bCs/>
          <w:noProof/>
          <w:color w:val="000000"/>
          <w:sz w:val="24"/>
          <w:szCs w:val="24"/>
          <w:lang w:val="pl-PL"/>
        </w:rPr>
        <w:t>- rzuty wolne, rożne – odległość zawodników przeciwnej drużyny 5 metrów od piłki</w:t>
      </w:r>
    </w:p>
    <w:p w14:paraId="01C6ABEC"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xml:space="preserve">- </w:t>
      </w:r>
      <w:r w:rsidR="004C1696" w:rsidRPr="00390F68">
        <w:rPr>
          <w:bCs/>
          <w:noProof/>
          <w:color w:val="000000"/>
          <w:sz w:val="24"/>
          <w:szCs w:val="24"/>
          <w:lang w:val="pl-PL"/>
        </w:rPr>
        <w:t xml:space="preserve"> </w:t>
      </w:r>
      <w:r w:rsidRPr="00390F68">
        <w:rPr>
          <w:bCs/>
          <w:noProof/>
          <w:color w:val="000000"/>
          <w:sz w:val="24"/>
          <w:szCs w:val="24"/>
          <w:lang w:val="pl-PL"/>
        </w:rPr>
        <w:t>gra bez spalonego</w:t>
      </w:r>
    </w:p>
    <w:p w14:paraId="3DBE2FB0" w14:textId="77777777" w:rsidR="004A7929" w:rsidRPr="00390F68" w:rsidRDefault="006D40EC" w:rsidP="006D40EC">
      <w:pPr>
        <w:ind w:left="851" w:hanging="142"/>
        <w:jc w:val="both"/>
        <w:rPr>
          <w:bCs/>
          <w:noProof/>
          <w:color w:val="000000"/>
          <w:sz w:val="24"/>
          <w:szCs w:val="24"/>
          <w:lang w:val="pl-PL"/>
        </w:rPr>
      </w:pPr>
      <w:r w:rsidRPr="00390F68">
        <w:rPr>
          <w:bCs/>
          <w:noProof/>
          <w:color w:val="000000"/>
          <w:sz w:val="24"/>
          <w:szCs w:val="24"/>
          <w:lang w:val="pl-PL"/>
        </w:rPr>
        <w:t>-</w:t>
      </w:r>
      <w:r w:rsidR="004C1696" w:rsidRPr="00390F68">
        <w:rPr>
          <w:bCs/>
          <w:noProof/>
          <w:color w:val="000000"/>
          <w:sz w:val="24"/>
          <w:szCs w:val="24"/>
          <w:lang w:val="pl-PL"/>
        </w:rPr>
        <w:t xml:space="preserve"> </w:t>
      </w:r>
      <w:r w:rsidR="004A7929" w:rsidRPr="00390F68">
        <w:rPr>
          <w:bCs/>
          <w:noProof/>
          <w:color w:val="000000"/>
          <w:sz w:val="24"/>
          <w:szCs w:val="24"/>
          <w:lang w:val="pl-PL"/>
        </w:rPr>
        <w:t xml:space="preserve">zmiany hokejowe (błędy zmian karane jak w piłce ręcznej, tj. strata piłki, </w:t>
      </w:r>
      <w:r w:rsidRPr="00390F68">
        <w:rPr>
          <w:bCs/>
          <w:noProof/>
          <w:color w:val="000000"/>
          <w:sz w:val="24"/>
          <w:szCs w:val="24"/>
          <w:lang w:val="pl-PL"/>
        </w:rPr>
        <w:t xml:space="preserve"> </w:t>
      </w:r>
      <w:r w:rsidR="004A7929" w:rsidRPr="00390F68">
        <w:rPr>
          <w:bCs/>
          <w:noProof/>
          <w:color w:val="000000"/>
          <w:sz w:val="24"/>
          <w:szCs w:val="24"/>
          <w:lang w:val="pl-PL"/>
        </w:rPr>
        <w:t>wykluczenie, rzut karny za złą zmianę bramkarza)</w:t>
      </w:r>
    </w:p>
    <w:p w14:paraId="44383A32"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bramkarz wprowadza piłkę do gry ręką lub nogą w obrębie własnej połowy</w:t>
      </w:r>
    </w:p>
    <w:p w14:paraId="3C1D770B" w14:textId="77777777" w:rsidR="004A7929" w:rsidRPr="00390F68" w:rsidRDefault="004A7929">
      <w:pPr>
        <w:ind w:left="709"/>
        <w:jc w:val="both"/>
        <w:rPr>
          <w:bCs/>
          <w:noProof/>
          <w:color w:val="000000"/>
          <w:sz w:val="24"/>
          <w:szCs w:val="24"/>
          <w:u w:val="single"/>
          <w:lang w:val="pl-PL"/>
        </w:rPr>
      </w:pPr>
      <w:r w:rsidRPr="00390F68">
        <w:rPr>
          <w:bCs/>
          <w:noProof/>
          <w:color w:val="000000"/>
          <w:sz w:val="24"/>
          <w:szCs w:val="24"/>
          <w:lang w:val="pl-PL"/>
        </w:rPr>
        <w:t>- bramkarz może chwytać piłkę rękami tylko w polu bramkowym</w:t>
      </w:r>
    </w:p>
    <w:p w14:paraId="516CA388" w14:textId="1206763E" w:rsidR="004A7929" w:rsidRPr="00390F68" w:rsidRDefault="004A7929">
      <w:pPr>
        <w:ind w:left="709"/>
        <w:jc w:val="both"/>
        <w:rPr>
          <w:bCs/>
          <w:noProof/>
          <w:color w:val="000000"/>
          <w:sz w:val="24"/>
          <w:szCs w:val="24"/>
          <w:lang w:val="pl-PL"/>
        </w:rPr>
      </w:pPr>
      <w:r w:rsidRPr="00390F68">
        <w:rPr>
          <w:bCs/>
          <w:noProof/>
          <w:color w:val="000000"/>
          <w:sz w:val="24"/>
          <w:szCs w:val="24"/>
          <w:lang w:val="pl-PL"/>
        </w:rPr>
        <w:t>- obuwie: trampki lub korkotrampki tzw. „lanki”</w:t>
      </w:r>
      <w:r w:rsidR="00AE14F1">
        <w:rPr>
          <w:bCs/>
          <w:noProof/>
          <w:color w:val="000000"/>
          <w:sz w:val="24"/>
          <w:szCs w:val="24"/>
          <w:lang w:val="pl-PL"/>
        </w:rPr>
        <w:t xml:space="preserve">, </w:t>
      </w:r>
      <w:r w:rsidR="00FD4112">
        <w:rPr>
          <w:b/>
          <w:bCs/>
          <w:noProof/>
          <w:color w:val="000000" w:themeColor="text1"/>
          <w:sz w:val="24"/>
          <w:szCs w:val="24"/>
          <w:lang w:val="pl-PL"/>
        </w:rPr>
        <w:t>obowiązkowe</w:t>
      </w:r>
      <w:r w:rsidR="00AE14F1" w:rsidRPr="009D220A">
        <w:rPr>
          <w:b/>
          <w:bCs/>
          <w:noProof/>
          <w:color w:val="000000" w:themeColor="text1"/>
          <w:sz w:val="24"/>
          <w:szCs w:val="24"/>
          <w:lang w:val="pl-PL"/>
        </w:rPr>
        <w:t xml:space="preserve"> nagolenniki</w:t>
      </w:r>
    </w:p>
    <w:p w14:paraId="4FCA7DA2"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piłka: piłka nożna nr 5</w:t>
      </w:r>
    </w:p>
    <w:p w14:paraId="264298E7" w14:textId="77777777" w:rsidR="00EC5F16" w:rsidRPr="00390F68" w:rsidRDefault="004A7929" w:rsidP="000332CF">
      <w:pPr>
        <w:ind w:left="709"/>
        <w:jc w:val="both"/>
        <w:rPr>
          <w:noProof/>
          <w:color w:val="000000"/>
          <w:sz w:val="24"/>
          <w:szCs w:val="24"/>
          <w:lang w:val="pl-PL"/>
        </w:rPr>
      </w:pPr>
      <w:r w:rsidRPr="00390F68">
        <w:rPr>
          <w:bCs/>
          <w:noProof/>
          <w:color w:val="000000"/>
          <w:sz w:val="24"/>
          <w:szCs w:val="24"/>
          <w:lang w:val="pl-PL"/>
        </w:rPr>
        <w:t xml:space="preserve">- </w:t>
      </w:r>
      <w:r w:rsidRPr="00390F68">
        <w:rPr>
          <w:noProof/>
          <w:color w:val="000000"/>
          <w:sz w:val="24"/>
          <w:szCs w:val="24"/>
          <w:lang w:val="pl-PL"/>
        </w:rPr>
        <w:t>gra niedozwolona i niesportowe zachowanie - karane wykluczeniami: żółta kartka - 2 minuty, czerwona kartka - 5 minut i wykluczenie z meczu (po odbyciu kary na boisko wchodzi inny zawodnik)</w:t>
      </w:r>
      <w:r w:rsidR="000332CF" w:rsidRPr="00390F68">
        <w:rPr>
          <w:noProof/>
          <w:color w:val="000000"/>
          <w:sz w:val="24"/>
          <w:szCs w:val="24"/>
          <w:lang w:val="pl-PL"/>
        </w:rPr>
        <w:t xml:space="preserve">    </w:t>
      </w:r>
    </w:p>
    <w:p w14:paraId="63F0A2B8" w14:textId="77777777" w:rsidR="0078605B" w:rsidRPr="00390F68" w:rsidRDefault="0078605B" w:rsidP="000332CF">
      <w:pPr>
        <w:ind w:left="709"/>
        <w:jc w:val="both"/>
        <w:rPr>
          <w:noProof/>
          <w:color w:val="000000"/>
          <w:sz w:val="24"/>
          <w:szCs w:val="24"/>
          <w:lang w:val="pl-PL"/>
        </w:rPr>
      </w:pPr>
    </w:p>
    <w:p w14:paraId="219F4DA7" w14:textId="77777777" w:rsidR="0078605B" w:rsidRPr="00390F68" w:rsidRDefault="0078605B" w:rsidP="000332CF">
      <w:pPr>
        <w:ind w:left="709"/>
        <w:jc w:val="both"/>
        <w:rPr>
          <w:noProof/>
          <w:color w:val="000000"/>
          <w:sz w:val="24"/>
          <w:szCs w:val="24"/>
          <w:lang w:val="pl-PL"/>
        </w:rPr>
      </w:pPr>
    </w:p>
    <w:p w14:paraId="7772CD37" w14:textId="77777777" w:rsidR="00EC5F16" w:rsidRPr="00390F68" w:rsidRDefault="00EC5F16">
      <w:pPr>
        <w:ind w:firstLine="426"/>
        <w:jc w:val="both"/>
        <w:rPr>
          <w:b/>
          <w:bCs/>
          <w:noProof/>
          <w:color w:val="000000"/>
          <w:sz w:val="24"/>
          <w:szCs w:val="24"/>
          <w:lang w:val="pl-PL"/>
        </w:rPr>
      </w:pPr>
    </w:p>
    <w:p w14:paraId="0A37B71D" w14:textId="77777777" w:rsidR="004A7929" w:rsidRPr="00390F68" w:rsidRDefault="004A7929">
      <w:pPr>
        <w:ind w:firstLine="426"/>
        <w:jc w:val="both"/>
        <w:rPr>
          <w:b/>
          <w:bCs/>
          <w:noProof/>
          <w:color w:val="000000"/>
          <w:sz w:val="24"/>
          <w:szCs w:val="24"/>
          <w:lang w:val="pl-PL"/>
        </w:rPr>
      </w:pPr>
      <w:r w:rsidRPr="00390F68">
        <w:rPr>
          <w:b/>
          <w:bCs/>
          <w:noProof/>
          <w:color w:val="000000"/>
          <w:sz w:val="24"/>
          <w:szCs w:val="24"/>
          <w:lang w:val="pl-PL"/>
        </w:rPr>
        <w:t>3. Punktacja:</w:t>
      </w:r>
    </w:p>
    <w:p w14:paraId="16787807"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Za wygrane spotkanie drużyna otrzymuje 3 punkty, za remis 1 punkt, za przegraną 0 punktów</w:t>
      </w:r>
    </w:p>
    <w:p w14:paraId="26A169A1"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O kolejności miejsc decyduje liczba zdobytych punktów. Przy równej liczbie punktów decyduje kolejno:</w:t>
      </w:r>
    </w:p>
    <w:p w14:paraId="195E0B19"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wynik bezpośredniego spotkania</w:t>
      </w:r>
    </w:p>
    <w:p w14:paraId="47DC8E1B"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lepsza różnica bramek</w:t>
      </w:r>
    </w:p>
    <w:p w14:paraId="73447B58"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większa liczba zdobytych bramek</w:t>
      </w:r>
    </w:p>
    <w:p w14:paraId="253CE17F" w14:textId="77777777" w:rsidR="00DF2805" w:rsidRPr="00390F68" w:rsidRDefault="004A7929" w:rsidP="000332CF">
      <w:pPr>
        <w:numPr>
          <w:ilvl w:val="0"/>
          <w:numId w:val="2"/>
        </w:numPr>
        <w:ind w:hanging="11"/>
        <w:jc w:val="both"/>
        <w:rPr>
          <w:bCs/>
          <w:noProof/>
          <w:color w:val="000000"/>
          <w:sz w:val="24"/>
          <w:szCs w:val="24"/>
          <w:lang w:val="pl-PL"/>
        </w:rPr>
      </w:pPr>
      <w:r w:rsidRPr="00390F68">
        <w:rPr>
          <w:bCs/>
          <w:noProof/>
          <w:color w:val="000000"/>
          <w:sz w:val="24"/>
          <w:szCs w:val="24"/>
          <w:lang w:val="pl-PL"/>
        </w:rPr>
        <w:t>rzuty karne – po meczu remisowym (który musi wyłonić zwycięzcę)</w:t>
      </w:r>
    </w:p>
    <w:p w14:paraId="2BA388CC" w14:textId="77777777" w:rsidR="004A7929" w:rsidRPr="006E7CFB" w:rsidRDefault="004A7929" w:rsidP="003645AF">
      <w:pPr>
        <w:jc w:val="both"/>
        <w:rPr>
          <w:noProof/>
          <w:color w:val="FF0000"/>
          <w:sz w:val="24"/>
          <w:lang w:val="pl-PL"/>
        </w:rPr>
      </w:pPr>
    </w:p>
    <w:p w14:paraId="3BC3D4C6" w14:textId="77777777" w:rsidR="004A7929" w:rsidRDefault="004A7929">
      <w:pPr>
        <w:jc w:val="both"/>
        <w:rPr>
          <w:noProof/>
          <w:color w:val="FF0000"/>
          <w:sz w:val="24"/>
          <w:lang w:val="pl-PL"/>
        </w:rPr>
      </w:pPr>
    </w:p>
    <w:p w14:paraId="62C68186" w14:textId="77777777" w:rsidR="00D46FB8" w:rsidRDefault="00D46FB8">
      <w:pPr>
        <w:jc w:val="both"/>
        <w:rPr>
          <w:noProof/>
          <w:color w:val="FF0000"/>
          <w:sz w:val="24"/>
          <w:lang w:val="pl-PL"/>
        </w:rPr>
      </w:pPr>
    </w:p>
    <w:p w14:paraId="7463EA76" w14:textId="77777777" w:rsidR="00D46FB8" w:rsidRDefault="00D46FB8">
      <w:pPr>
        <w:jc w:val="both"/>
        <w:rPr>
          <w:noProof/>
          <w:color w:val="FF0000"/>
          <w:sz w:val="24"/>
          <w:lang w:val="pl-PL"/>
        </w:rPr>
      </w:pPr>
    </w:p>
    <w:p w14:paraId="3826A994" w14:textId="77777777" w:rsidR="00D46FB8" w:rsidRDefault="00D46FB8">
      <w:pPr>
        <w:jc w:val="both"/>
        <w:rPr>
          <w:noProof/>
          <w:color w:val="FF0000"/>
          <w:sz w:val="24"/>
          <w:lang w:val="pl-PL"/>
        </w:rPr>
      </w:pPr>
    </w:p>
    <w:p w14:paraId="3E445E38" w14:textId="4968ED49" w:rsidR="00D46FB8" w:rsidRDefault="00D46FB8">
      <w:pPr>
        <w:jc w:val="both"/>
        <w:rPr>
          <w:noProof/>
          <w:color w:val="FF0000"/>
          <w:sz w:val="24"/>
          <w:lang w:val="pl-PL"/>
        </w:rPr>
      </w:pPr>
    </w:p>
    <w:p w14:paraId="5963F0B2" w14:textId="77777777" w:rsidR="002B541E" w:rsidRPr="006E7CFB" w:rsidRDefault="002B541E">
      <w:pPr>
        <w:jc w:val="both"/>
        <w:rPr>
          <w:noProof/>
          <w:color w:val="FF0000"/>
          <w:sz w:val="24"/>
          <w:lang w:val="pl-PL"/>
        </w:rPr>
      </w:pPr>
    </w:p>
    <w:p w14:paraId="5FDF60CF" w14:textId="77777777" w:rsidR="000332CF" w:rsidRPr="00390F68" w:rsidRDefault="004A7929" w:rsidP="00A8650C">
      <w:pPr>
        <w:numPr>
          <w:ilvl w:val="0"/>
          <w:numId w:val="10"/>
        </w:numPr>
        <w:jc w:val="both"/>
        <w:rPr>
          <w:b/>
          <w:noProof/>
          <w:color w:val="000000"/>
          <w:sz w:val="24"/>
          <w:lang w:val="pl-PL"/>
        </w:rPr>
      </w:pPr>
      <w:r w:rsidRPr="00390F68">
        <w:rPr>
          <w:b/>
          <w:noProof/>
          <w:color w:val="000000"/>
          <w:sz w:val="24"/>
          <w:lang w:val="pl-PL"/>
        </w:rPr>
        <w:t>PIŁKA RĘCZNA</w:t>
      </w:r>
    </w:p>
    <w:p w14:paraId="1791D692" w14:textId="77777777" w:rsidR="000906A4" w:rsidRPr="00390F68" w:rsidRDefault="000906A4" w:rsidP="000906A4">
      <w:pPr>
        <w:ind w:left="1429"/>
        <w:jc w:val="both"/>
        <w:rPr>
          <w:b/>
          <w:noProof/>
          <w:color w:val="000000"/>
          <w:sz w:val="24"/>
          <w:lang w:val="pl-PL"/>
        </w:rPr>
      </w:pPr>
    </w:p>
    <w:p w14:paraId="50E14BB2" w14:textId="128897BA" w:rsidR="000332CF" w:rsidRPr="00FB4798" w:rsidRDefault="000332CF" w:rsidP="000332CF">
      <w:pPr>
        <w:ind w:left="1429"/>
        <w:jc w:val="both"/>
        <w:rPr>
          <w:b/>
          <w:noProof/>
          <w:color w:val="000000"/>
          <w:sz w:val="24"/>
          <w:szCs w:val="24"/>
          <w:lang w:val="pl-PL"/>
        </w:rPr>
      </w:pPr>
      <w:r w:rsidRPr="00FB4798">
        <w:rPr>
          <w:b/>
          <w:noProof/>
          <w:color w:val="000000"/>
          <w:sz w:val="24"/>
          <w:szCs w:val="24"/>
          <w:lang w:val="pl-PL"/>
        </w:rPr>
        <w:t xml:space="preserve">Młodzież rocznik </w:t>
      </w:r>
      <w:r w:rsidR="00390F68" w:rsidRPr="00FB4798">
        <w:rPr>
          <w:b/>
          <w:noProof/>
          <w:color w:val="000000"/>
          <w:sz w:val="24"/>
          <w:szCs w:val="24"/>
          <w:lang w:val="pl-PL"/>
        </w:rPr>
        <w:t>20</w:t>
      </w:r>
      <w:r w:rsidR="002B541E">
        <w:rPr>
          <w:b/>
          <w:noProof/>
          <w:color w:val="000000"/>
          <w:sz w:val="24"/>
          <w:szCs w:val="24"/>
          <w:lang w:val="pl-PL"/>
        </w:rPr>
        <w:t>10</w:t>
      </w:r>
      <w:r w:rsidR="00390F68" w:rsidRPr="00FB4798">
        <w:rPr>
          <w:b/>
          <w:noProof/>
          <w:color w:val="000000"/>
          <w:sz w:val="24"/>
          <w:szCs w:val="24"/>
          <w:lang w:val="pl-PL"/>
        </w:rPr>
        <w:t>-20</w:t>
      </w:r>
      <w:r w:rsidR="00AE14F1">
        <w:rPr>
          <w:b/>
          <w:noProof/>
          <w:color w:val="000000"/>
          <w:sz w:val="24"/>
          <w:szCs w:val="24"/>
          <w:lang w:val="pl-PL"/>
        </w:rPr>
        <w:t>1</w:t>
      </w:r>
      <w:r w:rsidR="002B541E">
        <w:rPr>
          <w:b/>
          <w:noProof/>
          <w:color w:val="000000"/>
          <w:sz w:val="24"/>
          <w:szCs w:val="24"/>
          <w:lang w:val="pl-PL"/>
        </w:rPr>
        <w:t>1</w:t>
      </w:r>
      <w:r w:rsidRPr="00FB4798">
        <w:rPr>
          <w:b/>
          <w:noProof/>
          <w:color w:val="000000"/>
          <w:sz w:val="24"/>
          <w:szCs w:val="24"/>
          <w:lang w:val="pl-PL"/>
        </w:rPr>
        <w:t xml:space="preserve"> ( dziewczęta i chłopcy) </w:t>
      </w:r>
    </w:p>
    <w:p w14:paraId="6E21CF64" w14:textId="0D46294D" w:rsidR="000332CF" w:rsidRPr="00D166B9" w:rsidRDefault="000332CF" w:rsidP="000332CF">
      <w:pPr>
        <w:ind w:left="1429"/>
        <w:jc w:val="both"/>
        <w:rPr>
          <w:b/>
          <w:noProof/>
          <w:color w:val="000000"/>
          <w:sz w:val="24"/>
          <w:szCs w:val="24"/>
          <w:lang w:val="pl-PL"/>
        </w:rPr>
      </w:pPr>
      <w:r w:rsidRPr="00D166B9">
        <w:rPr>
          <w:b/>
          <w:noProof/>
          <w:color w:val="000000"/>
          <w:sz w:val="24"/>
          <w:szCs w:val="24"/>
          <w:lang w:val="pl-PL"/>
        </w:rPr>
        <w:t xml:space="preserve">Licealiada – </w:t>
      </w:r>
      <w:r w:rsidR="00390F68" w:rsidRPr="00D166B9">
        <w:rPr>
          <w:b/>
          <w:noProof/>
          <w:color w:val="000000"/>
          <w:sz w:val="24"/>
          <w:szCs w:val="24"/>
          <w:lang w:val="pl-PL"/>
        </w:rPr>
        <w:t>rocznik 200</w:t>
      </w:r>
      <w:r w:rsidR="002B541E">
        <w:rPr>
          <w:b/>
          <w:noProof/>
          <w:color w:val="000000"/>
          <w:sz w:val="24"/>
          <w:szCs w:val="24"/>
          <w:lang w:val="pl-PL"/>
        </w:rPr>
        <w:t>5</w:t>
      </w:r>
      <w:r w:rsidR="00F928A4" w:rsidRPr="00D166B9">
        <w:rPr>
          <w:b/>
          <w:noProof/>
          <w:color w:val="000000"/>
          <w:sz w:val="24"/>
          <w:szCs w:val="24"/>
          <w:lang w:val="pl-PL"/>
        </w:rPr>
        <w:t xml:space="preserve"> i młodsi</w:t>
      </w:r>
      <w:r w:rsidRPr="00D166B9">
        <w:rPr>
          <w:b/>
          <w:noProof/>
          <w:color w:val="000000"/>
          <w:sz w:val="24"/>
          <w:szCs w:val="24"/>
          <w:lang w:val="pl-PL"/>
        </w:rPr>
        <w:t xml:space="preserve"> ( dziewczęta i chłopcy)</w:t>
      </w:r>
    </w:p>
    <w:p w14:paraId="221E2677" w14:textId="77777777" w:rsidR="004A7929" w:rsidRPr="00FB4798" w:rsidRDefault="004A7929" w:rsidP="000332CF">
      <w:pPr>
        <w:ind w:left="1429"/>
        <w:jc w:val="both"/>
        <w:rPr>
          <w:b/>
          <w:noProof/>
          <w:color w:val="000000"/>
          <w:sz w:val="24"/>
          <w:lang w:val="pl-PL"/>
        </w:rPr>
      </w:pPr>
    </w:p>
    <w:p w14:paraId="79B675E0" w14:textId="77777777" w:rsidR="00971950" w:rsidRPr="00390F68" w:rsidRDefault="00971950" w:rsidP="00971950">
      <w:pPr>
        <w:jc w:val="both"/>
        <w:rPr>
          <w:b/>
          <w:noProof/>
          <w:color w:val="000000"/>
          <w:sz w:val="24"/>
          <w:lang w:val="pl-PL"/>
        </w:rPr>
      </w:pPr>
    </w:p>
    <w:p w14:paraId="67D4F9A0" w14:textId="77777777" w:rsidR="00971950" w:rsidRPr="00390F68" w:rsidRDefault="00971950" w:rsidP="00A8650C">
      <w:pPr>
        <w:numPr>
          <w:ilvl w:val="0"/>
          <w:numId w:val="38"/>
        </w:numPr>
        <w:tabs>
          <w:tab w:val="left" w:pos="709"/>
        </w:tabs>
        <w:suppressAutoHyphens/>
        <w:ind w:left="709"/>
        <w:rPr>
          <w:b/>
          <w:noProof/>
          <w:color w:val="000000"/>
          <w:sz w:val="18"/>
          <w:szCs w:val="18"/>
          <w:lang w:val="pl-PL"/>
        </w:rPr>
      </w:pPr>
      <w:r w:rsidRPr="00390F68">
        <w:rPr>
          <w:b/>
          <w:noProof/>
          <w:color w:val="000000"/>
          <w:sz w:val="24"/>
          <w:szCs w:val="24"/>
          <w:lang w:val="pl-PL"/>
        </w:rPr>
        <w:t xml:space="preserve">Szkoły przystępujące do współzawodnictwa muszą się zarejestrować przez system   rejestracji szkół   </w:t>
      </w:r>
      <w:r w:rsidRPr="00390F68">
        <w:rPr>
          <w:b/>
          <w:noProof/>
          <w:color w:val="000000"/>
          <w:sz w:val="24"/>
          <w:szCs w:val="24"/>
          <w:u w:val="single"/>
          <w:lang w:val="pl-PL"/>
        </w:rPr>
        <w:t>srs.szs.pl</w:t>
      </w:r>
      <w:r w:rsidRPr="00390F68">
        <w:rPr>
          <w:b/>
          <w:noProof/>
          <w:color w:val="000000"/>
          <w:sz w:val="24"/>
          <w:szCs w:val="24"/>
          <w:lang w:val="pl-PL"/>
        </w:rPr>
        <w:t xml:space="preserve">  zgodnie z kalendarzami wojewódzkimi nie później niż do 30 września bieżącego roku szkolnego</w:t>
      </w:r>
      <w:r w:rsidRPr="00390F68">
        <w:rPr>
          <w:b/>
          <w:noProof/>
          <w:color w:val="000000"/>
          <w:sz w:val="18"/>
          <w:szCs w:val="18"/>
          <w:lang w:val="pl-PL"/>
        </w:rPr>
        <w:t xml:space="preserve">. </w:t>
      </w:r>
    </w:p>
    <w:p w14:paraId="707954A6" w14:textId="77777777" w:rsidR="00971950" w:rsidRPr="00390F68" w:rsidRDefault="00971950" w:rsidP="00971950">
      <w:pPr>
        <w:jc w:val="both"/>
        <w:rPr>
          <w:b/>
          <w:noProof/>
          <w:color w:val="000000"/>
          <w:sz w:val="24"/>
          <w:lang w:val="pl-PL"/>
        </w:rPr>
      </w:pPr>
    </w:p>
    <w:p w14:paraId="79B16939" w14:textId="77777777" w:rsidR="004A7929" w:rsidRPr="00390F68" w:rsidRDefault="004A7929">
      <w:pPr>
        <w:jc w:val="both"/>
        <w:rPr>
          <w:noProof/>
          <w:color w:val="000000"/>
          <w:sz w:val="24"/>
          <w:lang w:val="pl-PL"/>
        </w:rPr>
      </w:pPr>
    </w:p>
    <w:p w14:paraId="261EB8E7" w14:textId="77777777" w:rsidR="00FE2BD7" w:rsidRPr="00390F68" w:rsidRDefault="00FE2BD7" w:rsidP="00A8650C">
      <w:pPr>
        <w:numPr>
          <w:ilvl w:val="0"/>
          <w:numId w:val="32"/>
        </w:numPr>
        <w:tabs>
          <w:tab w:val="left" w:pos="360"/>
        </w:tabs>
        <w:autoSpaceDE w:val="0"/>
        <w:autoSpaceDN w:val="0"/>
        <w:jc w:val="both"/>
        <w:rPr>
          <w:b/>
          <w:bCs/>
          <w:noProof/>
          <w:color w:val="000000"/>
          <w:sz w:val="24"/>
          <w:szCs w:val="24"/>
          <w:lang w:val="pl-PL"/>
        </w:rPr>
      </w:pPr>
      <w:r w:rsidRPr="00390F68">
        <w:rPr>
          <w:b/>
          <w:bCs/>
          <w:noProof/>
          <w:color w:val="000000"/>
          <w:sz w:val="24"/>
          <w:szCs w:val="24"/>
          <w:lang w:val="pl-PL"/>
        </w:rPr>
        <w:t>Uczestnictwo</w:t>
      </w:r>
    </w:p>
    <w:p w14:paraId="03A83FE0" w14:textId="4808F903" w:rsidR="00FE2BD7" w:rsidRPr="00FB4798" w:rsidRDefault="00FE2BD7" w:rsidP="00FE2BD7">
      <w:pPr>
        <w:pStyle w:val="Tekstpodstawowy"/>
        <w:numPr>
          <w:ilvl w:val="12"/>
          <w:numId w:val="0"/>
        </w:numPr>
        <w:jc w:val="both"/>
        <w:rPr>
          <w:noProof/>
          <w:color w:val="000000"/>
          <w:sz w:val="24"/>
          <w:szCs w:val="24"/>
          <w:lang w:val="pl-PL"/>
        </w:rPr>
      </w:pPr>
      <w:r w:rsidRPr="00390F68">
        <w:rPr>
          <w:noProof/>
          <w:color w:val="000000"/>
          <w:sz w:val="24"/>
          <w:szCs w:val="24"/>
          <w:lang w:val="pl-PL"/>
        </w:rPr>
        <w:t xml:space="preserve">- drużynę stanowią uczniowie jednej </w:t>
      </w:r>
      <w:r w:rsidRPr="00FB4798">
        <w:rPr>
          <w:noProof/>
          <w:color w:val="000000"/>
          <w:sz w:val="24"/>
          <w:szCs w:val="24"/>
          <w:lang w:val="pl-PL"/>
        </w:rPr>
        <w:t xml:space="preserve">szkoły rocznik </w:t>
      </w:r>
      <w:r w:rsidR="00390F68" w:rsidRPr="00FB4798">
        <w:rPr>
          <w:noProof/>
          <w:color w:val="000000"/>
          <w:sz w:val="24"/>
          <w:szCs w:val="24"/>
          <w:lang w:val="pl-PL"/>
        </w:rPr>
        <w:t>20</w:t>
      </w:r>
      <w:r w:rsidR="002B541E">
        <w:rPr>
          <w:noProof/>
          <w:color w:val="000000"/>
          <w:sz w:val="24"/>
          <w:szCs w:val="24"/>
          <w:lang w:val="pl-PL"/>
        </w:rPr>
        <w:t>10</w:t>
      </w:r>
      <w:r w:rsidR="00390F68" w:rsidRPr="00FB4798">
        <w:rPr>
          <w:noProof/>
          <w:color w:val="000000"/>
          <w:sz w:val="24"/>
          <w:szCs w:val="24"/>
          <w:lang w:val="pl-PL"/>
        </w:rPr>
        <w:t>-20</w:t>
      </w:r>
      <w:r w:rsidR="00AE14F1">
        <w:rPr>
          <w:noProof/>
          <w:color w:val="000000"/>
          <w:sz w:val="24"/>
          <w:szCs w:val="24"/>
          <w:lang w:val="pl-PL"/>
        </w:rPr>
        <w:t>1</w:t>
      </w:r>
      <w:r w:rsidR="002B541E">
        <w:rPr>
          <w:noProof/>
          <w:color w:val="000000"/>
          <w:sz w:val="24"/>
          <w:szCs w:val="24"/>
          <w:lang w:val="pl-PL"/>
        </w:rPr>
        <w:t>1</w:t>
      </w:r>
      <w:r w:rsidR="000332CF" w:rsidRPr="00FB4798">
        <w:rPr>
          <w:noProof/>
          <w:color w:val="000000"/>
          <w:sz w:val="24"/>
          <w:szCs w:val="24"/>
          <w:lang w:val="pl-PL"/>
        </w:rPr>
        <w:t xml:space="preserve"> (młodzież)</w:t>
      </w:r>
    </w:p>
    <w:p w14:paraId="68A73290" w14:textId="5BD1F44A" w:rsidR="000332CF" w:rsidRPr="00FB4798" w:rsidRDefault="000332CF" w:rsidP="00FE2BD7">
      <w:pPr>
        <w:pStyle w:val="Tekstpodstawowy"/>
        <w:numPr>
          <w:ilvl w:val="12"/>
          <w:numId w:val="0"/>
        </w:numPr>
        <w:jc w:val="both"/>
        <w:rPr>
          <w:noProof/>
          <w:color w:val="000000"/>
          <w:sz w:val="24"/>
          <w:szCs w:val="24"/>
          <w:lang w:val="pl-PL"/>
        </w:rPr>
      </w:pPr>
      <w:r w:rsidRPr="00FB4798">
        <w:rPr>
          <w:noProof/>
          <w:color w:val="000000"/>
          <w:sz w:val="24"/>
          <w:szCs w:val="24"/>
          <w:lang w:val="pl-PL"/>
        </w:rPr>
        <w:t xml:space="preserve">                                                   </w:t>
      </w:r>
      <w:r w:rsidR="00390F68" w:rsidRPr="00FB4798">
        <w:rPr>
          <w:noProof/>
          <w:color w:val="000000"/>
          <w:sz w:val="24"/>
          <w:szCs w:val="24"/>
          <w:lang w:val="pl-PL"/>
        </w:rPr>
        <w:t xml:space="preserve">                    rocznik 200</w:t>
      </w:r>
      <w:r w:rsidR="002B541E">
        <w:rPr>
          <w:noProof/>
          <w:color w:val="000000"/>
          <w:sz w:val="24"/>
          <w:szCs w:val="24"/>
          <w:lang w:val="pl-PL"/>
        </w:rPr>
        <w:t>5</w:t>
      </w:r>
      <w:r w:rsidRPr="00FB4798">
        <w:rPr>
          <w:noProof/>
          <w:color w:val="000000"/>
          <w:sz w:val="24"/>
          <w:szCs w:val="24"/>
          <w:lang w:val="pl-PL"/>
        </w:rPr>
        <w:t xml:space="preserve"> i młodsi (licealiada)</w:t>
      </w:r>
    </w:p>
    <w:p w14:paraId="714BB55F" w14:textId="77777777" w:rsidR="00FE2BD7" w:rsidRPr="00390F68" w:rsidRDefault="00FE2BD7" w:rsidP="00FE2BD7">
      <w:pPr>
        <w:pStyle w:val="Tekstpodstawowy"/>
        <w:numPr>
          <w:ilvl w:val="12"/>
          <w:numId w:val="0"/>
        </w:numPr>
        <w:jc w:val="both"/>
        <w:rPr>
          <w:noProof/>
          <w:color w:val="000000"/>
          <w:sz w:val="24"/>
          <w:szCs w:val="24"/>
          <w:lang w:val="pl-PL"/>
        </w:rPr>
      </w:pPr>
      <w:r w:rsidRPr="00390F68">
        <w:rPr>
          <w:noProof/>
          <w:color w:val="000000"/>
          <w:sz w:val="24"/>
          <w:szCs w:val="24"/>
          <w:lang w:val="pl-PL"/>
        </w:rPr>
        <w:t>- zespół liczy do 1</w:t>
      </w:r>
      <w:r w:rsidR="00831830">
        <w:rPr>
          <w:noProof/>
          <w:color w:val="000000"/>
          <w:sz w:val="24"/>
          <w:szCs w:val="24"/>
          <w:lang w:val="pl-PL"/>
        </w:rPr>
        <w:t>4</w:t>
      </w:r>
      <w:r w:rsidRPr="00390F68">
        <w:rPr>
          <w:noProof/>
          <w:color w:val="000000"/>
          <w:sz w:val="24"/>
          <w:szCs w:val="24"/>
          <w:lang w:val="pl-PL"/>
        </w:rPr>
        <w:t xml:space="preserve"> zawodników </w:t>
      </w:r>
    </w:p>
    <w:p w14:paraId="0079EF68" w14:textId="77777777" w:rsidR="00DF2805" w:rsidRPr="00390F68" w:rsidRDefault="00DF2805" w:rsidP="00F928A4">
      <w:pPr>
        <w:pStyle w:val="Tekstpodstawowy"/>
        <w:autoSpaceDE w:val="0"/>
        <w:autoSpaceDN w:val="0"/>
        <w:spacing w:after="0"/>
        <w:jc w:val="both"/>
        <w:rPr>
          <w:noProof/>
          <w:color w:val="000000"/>
          <w:sz w:val="24"/>
          <w:szCs w:val="24"/>
          <w:lang w:val="pl-PL"/>
        </w:rPr>
      </w:pPr>
      <w:r w:rsidRPr="00390F68">
        <w:rPr>
          <w:noProof/>
          <w:color w:val="000000"/>
          <w:sz w:val="24"/>
          <w:szCs w:val="24"/>
          <w:lang w:val="pl-PL"/>
        </w:rPr>
        <w:t>-zawody rozgrywane są oddzielnie dla dziewcząt i chłopców.</w:t>
      </w:r>
    </w:p>
    <w:p w14:paraId="60E21FDA" w14:textId="77777777" w:rsidR="00FE2BD7" w:rsidRPr="00390F68" w:rsidRDefault="00FE2BD7" w:rsidP="00FE2BD7">
      <w:pPr>
        <w:pStyle w:val="Tekstpodstawowy"/>
        <w:numPr>
          <w:ilvl w:val="12"/>
          <w:numId w:val="0"/>
        </w:numPr>
        <w:jc w:val="both"/>
        <w:rPr>
          <w:noProof/>
          <w:color w:val="000000"/>
          <w:sz w:val="24"/>
          <w:szCs w:val="24"/>
          <w:lang w:val="pl-PL"/>
        </w:rPr>
      </w:pPr>
    </w:p>
    <w:p w14:paraId="5DECDB71" w14:textId="77777777" w:rsidR="00FE2BD7" w:rsidRPr="00390F68" w:rsidRDefault="00FE2BD7" w:rsidP="00A8650C">
      <w:pPr>
        <w:numPr>
          <w:ilvl w:val="0"/>
          <w:numId w:val="32"/>
        </w:numPr>
        <w:tabs>
          <w:tab w:val="left" w:pos="360"/>
        </w:tabs>
        <w:autoSpaceDE w:val="0"/>
        <w:autoSpaceDN w:val="0"/>
        <w:jc w:val="both"/>
        <w:rPr>
          <w:b/>
          <w:bCs/>
          <w:noProof/>
          <w:color w:val="000000"/>
          <w:sz w:val="24"/>
          <w:szCs w:val="24"/>
          <w:lang w:val="pl-PL"/>
        </w:rPr>
      </w:pPr>
      <w:r w:rsidRPr="00390F68">
        <w:rPr>
          <w:b/>
          <w:bCs/>
          <w:noProof/>
          <w:color w:val="000000"/>
          <w:sz w:val="24"/>
          <w:szCs w:val="24"/>
          <w:lang w:val="pl-PL"/>
        </w:rPr>
        <w:t>Przepisy gry</w:t>
      </w:r>
    </w:p>
    <w:p w14:paraId="62AB5CE9" w14:textId="77777777" w:rsidR="00FE2BD7" w:rsidRPr="00390F68" w:rsidRDefault="008665C1" w:rsidP="00A8650C">
      <w:pPr>
        <w:pStyle w:val="Akapitzlist"/>
        <w:numPr>
          <w:ilvl w:val="0"/>
          <w:numId w:val="33"/>
        </w:numPr>
        <w:jc w:val="both"/>
        <w:rPr>
          <w:noProof/>
          <w:color w:val="000000"/>
        </w:rPr>
      </w:pPr>
      <w:r w:rsidRPr="00390F68">
        <w:rPr>
          <w:noProof/>
          <w:color w:val="000000"/>
        </w:rPr>
        <w:t>czas gry: 2 x 15 -25</w:t>
      </w:r>
      <w:r w:rsidR="00FE2BD7" w:rsidRPr="00390F68">
        <w:rPr>
          <w:noProof/>
          <w:color w:val="000000"/>
        </w:rPr>
        <w:t xml:space="preserve"> minut + 5 minut przerwy. </w:t>
      </w:r>
    </w:p>
    <w:p w14:paraId="63182ED5" w14:textId="77777777" w:rsidR="00EB43FE" w:rsidRPr="00390F68" w:rsidRDefault="00FE2BD7" w:rsidP="00A8650C">
      <w:pPr>
        <w:pStyle w:val="Akapitzlist"/>
        <w:numPr>
          <w:ilvl w:val="0"/>
          <w:numId w:val="33"/>
        </w:numPr>
        <w:jc w:val="both"/>
        <w:rPr>
          <w:noProof/>
          <w:color w:val="000000"/>
        </w:rPr>
      </w:pPr>
      <w:r w:rsidRPr="00390F68">
        <w:rPr>
          <w:noProof/>
          <w:color w:val="000000"/>
        </w:rPr>
        <w:t xml:space="preserve">obowiązują rozmiary piłki:  </w:t>
      </w:r>
    </w:p>
    <w:p w14:paraId="31C99991" w14:textId="77777777" w:rsidR="00FE2BD7" w:rsidRPr="00390F68" w:rsidRDefault="00EB43FE" w:rsidP="00EB43FE">
      <w:pPr>
        <w:pStyle w:val="Akapitzlist"/>
        <w:jc w:val="both"/>
        <w:rPr>
          <w:noProof/>
          <w:color w:val="000000"/>
        </w:rPr>
      </w:pPr>
      <w:r w:rsidRPr="00390F68">
        <w:rPr>
          <w:noProof/>
          <w:color w:val="000000"/>
        </w:rPr>
        <w:t xml:space="preserve">młodzież ;  </w:t>
      </w:r>
      <w:r w:rsidR="00FE2BD7" w:rsidRPr="00390F68">
        <w:rPr>
          <w:noProof/>
          <w:color w:val="000000"/>
        </w:rPr>
        <w:t>nr 1 (50-</w:t>
      </w:r>
      <w:smartTag w:uri="urn:schemas-microsoft-com:office:smarttags" w:element="metricconverter">
        <w:smartTagPr>
          <w:attr w:name="ProductID" w:val="52 cm"/>
        </w:smartTagPr>
        <w:r w:rsidR="00FE2BD7" w:rsidRPr="00390F68">
          <w:rPr>
            <w:noProof/>
            <w:color w:val="000000"/>
          </w:rPr>
          <w:t>52 cm</w:t>
        </w:r>
      </w:smartTag>
      <w:r w:rsidR="00FE2BD7" w:rsidRPr="00390F68">
        <w:rPr>
          <w:noProof/>
          <w:color w:val="000000"/>
        </w:rPr>
        <w:t>) – dziewczęta; nr 2 ( 54-56)- chłopcy</w:t>
      </w:r>
    </w:p>
    <w:p w14:paraId="1E1510A4" w14:textId="77777777" w:rsidR="00EB43FE" w:rsidRPr="00390F68" w:rsidRDefault="00EB43FE" w:rsidP="00EB43FE">
      <w:pPr>
        <w:pStyle w:val="Akapitzlist"/>
        <w:jc w:val="both"/>
        <w:rPr>
          <w:noProof/>
          <w:color w:val="000000"/>
        </w:rPr>
      </w:pPr>
      <w:r w:rsidRPr="00390F68">
        <w:rPr>
          <w:noProof/>
          <w:color w:val="000000"/>
        </w:rPr>
        <w:t>licealiada ; nr 2 (5</w:t>
      </w:r>
      <w:r w:rsidR="005A5FF9">
        <w:rPr>
          <w:noProof/>
          <w:color w:val="000000"/>
        </w:rPr>
        <w:t>4</w:t>
      </w:r>
      <w:r w:rsidRPr="00390F68">
        <w:rPr>
          <w:noProof/>
          <w:color w:val="000000"/>
        </w:rPr>
        <w:t>-5</w:t>
      </w:r>
      <w:r w:rsidR="00BD2A97">
        <w:rPr>
          <w:noProof/>
          <w:color w:val="000000"/>
        </w:rPr>
        <w:t>6</w:t>
      </w:r>
      <w:r w:rsidRPr="00390F68">
        <w:rPr>
          <w:noProof/>
          <w:color w:val="000000"/>
        </w:rPr>
        <w:t xml:space="preserve"> cm) – dziewczęta; nr 3 (58-</w:t>
      </w:r>
      <w:r w:rsidR="00BD2A97">
        <w:rPr>
          <w:noProof/>
          <w:color w:val="000000"/>
        </w:rPr>
        <w:t>60</w:t>
      </w:r>
      <w:r w:rsidRPr="00390F68">
        <w:rPr>
          <w:noProof/>
          <w:color w:val="000000"/>
        </w:rPr>
        <w:t xml:space="preserve"> cm) - chłopcy</w:t>
      </w:r>
    </w:p>
    <w:p w14:paraId="292C2990" w14:textId="77777777" w:rsidR="00FE2BD7" w:rsidRPr="00390F68" w:rsidRDefault="00FE2BD7" w:rsidP="00A8650C">
      <w:pPr>
        <w:pStyle w:val="Akapitzlist"/>
        <w:numPr>
          <w:ilvl w:val="0"/>
          <w:numId w:val="33"/>
        </w:numPr>
        <w:jc w:val="both"/>
        <w:rPr>
          <w:noProof/>
          <w:color w:val="000000"/>
        </w:rPr>
      </w:pPr>
      <w:r w:rsidRPr="00390F68">
        <w:rPr>
          <w:noProof/>
          <w:color w:val="000000"/>
        </w:rPr>
        <w:t>przy większej liczbie spotkań dziennie zaleca się skracanie czasu gry.</w:t>
      </w:r>
    </w:p>
    <w:p w14:paraId="1E4345D1" w14:textId="77777777" w:rsidR="00FE2BD7" w:rsidRPr="00390F68" w:rsidRDefault="00FE2BD7" w:rsidP="00A8650C">
      <w:pPr>
        <w:pStyle w:val="Akapitzlist"/>
        <w:numPr>
          <w:ilvl w:val="0"/>
          <w:numId w:val="33"/>
        </w:numPr>
        <w:autoSpaceDE w:val="0"/>
        <w:autoSpaceDN w:val="0"/>
        <w:adjustRightInd w:val="0"/>
        <w:rPr>
          <w:noProof/>
          <w:color w:val="000000"/>
        </w:rPr>
      </w:pPr>
      <w:r w:rsidRPr="00390F68">
        <w:rPr>
          <w:noProof/>
          <w:color w:val="000000"/>
        </w:rPr>
        <w:t>dowolny system ustawienia obrony podczas całego meczu.</w:t>
      </w:r>
    </w:p>
    <w:p w14:paraId="15DA27DD" w14:textId="77777777" w:rsidR="00FE2BD7" w:rsidRPr="00390F68" w:rsidRDefault="00FE2BD7" w:rsidP="00A8650C">
      <w:pPr>
        <w:pStyle w:val="Akapitzlist"/>
        <w:numPr>
          <w:ilvl w:val="0"/>
          <w:numId w:val="33"/>
        </w:numPr>
        <w:autoSpaceDE w:val="0"/>
        <w:autoSpaceDN w:val="0"/>
        <w:adjustRightInd w:val="0"/>
        <w:rPr>
          <w:noProof/>
          <w:color w:val="000000"/>
        </w:rPr>
      </w:pPr>
      <w:r w:rsidRPr="00390F68">
        <w:rPr>
          <w:noProof/>
          <w:color w:val="000000"/>
        </w:rPr>
        <w:t>zmiany zawodników możliwe są w dowolnym momencie meczu, a nie tylko wtedy, gdy drużyna zmieniająca zawodnika jest w posiadaniu piłki</w:t>
      </w:r>
      <w:r w:rsidR="00ED649F" w:rsidRPr="00390F68">
        <w:rPr>
          <w:noProof/>
          <w:color w:val="000000"/>
        </w:rPr>
        <w:t>.</w:t>
      </w:r>
    </w:p>
    <w:p w14:paraId="6D3800F4" w14:textId="77777777" w:rsidR="00FE2BD7" w:rsidRPr="00390F68" w:rsidRDefault="00FE2BD7" w:rsidP="00A8650C">
      <w:pPr>
        <w:pStyle w:val="Akapitzlist"/>
        <w:numPr>
          <w:ilvl w:val="0"/>
          <w:numId w:val="33"/>
        </w:numPr>
        <w:autoSpaceDE w:val="0"/>
        <w:autoSpaceDN w:val="0"/>
        <w:adjustRightInd w:val="0"/>
        <w:rPr>
          <w:noProof/>
          <w:color w:val="000000"/>
        </w:rPr>
      </w:pPr>
      <w:r w:rsidRPr="00390F68">
        <w:rPr>
          <w:noProof/>
          <w:color w:val="000000"/>
        </w:rPr>
        <w:t>drużyna ma prawo wziąć 1-minutowy czas w każdej połowie meczu.</w:t>
      </w:r>
    </w:p>
    <w:p w14:paraId="18898F46" w14:textId="77777777" w:rsidR="00FE2BD7" w:rsidRPr="00390F68" w:rsidRDefault="00FE2BD7" w:rsidP="00A8650C">
      <w:pPr>
        <w:pStyle w:val="Akapitzlist"/>
        <w:numPr>
          <w:ilvl w:val="0"/>
          <w:numId w:val="33"/>
        </w:numPr>
        <w:jc w:val="both"/>
        <w:rPr>
          <w:noProof/>
          <w:color w:val="000000"/>
        </w:rPr>
      </w:pPr>
      <w:r w:rsidRPr="00390F68">
        <w:rPr>
          <w:noProof/>
          <w:color w:val="000000"/>
        </w:rPr>
        <w:t>zakaz używania kleju.</w:t>
      </w:r>
    </w:p>
    <w:p w14:paraId="704A2301" w14:textId="77777777" w:rsidR="00FE2BD7" w:rsidRPr="00390F68" w:rsidRDefault="00FE2BD7" w:rsidP="00FE2BD7">
      <w:pPr>
        <w:numPr>
          <w:ilvl w:val="12"/>
          <w:numId w:val="0"/>
        </w:numPr>
        <w:jc w:val="both"/>
        <w:rPr>
          <w:noProof/>
          <w:color w:val="000000"/>
          <w:sz w:val="24"/>
          <w:szCs w:val="24"/>
          <w:lang w:val="pl-PL"/>
        </w:rPr>
      </w:pPr>
    </w:p>
    <w:p w14:paraId="672DCE81" w14:textId="77777777" w:rsidR="00FE2BD7" w:rsidRPr="00390F68" w:rsidRDefault="00FE2BD7" w:rsidP="00A8650C">
      <w:pPr>
        <w:numPr>
          <w:ilvl w:val="0"/>
          <w:numId w:val="32"/>
        </w:numPr>
        <w:tabs>
          <w:tab w:val="left" w:pos="360"/>
        </w:tabs>
        <w:autoSpaceDE w:val="0"/>
        <w:autoSpaceDN w:val="0"/>
        <w:jc w:val="both"/>
        <w:rPr>
          <w:b/>
          <w:bCs/>
          <w:noProof/>
          <w:color w:val="000000"/>
          <w:sz w:val="24"/>
          <w:szCs w:val="24"/>
          <w:lang w:val="pl-PL"/>
        </w:rPr>
      </w:pPr>
      <w:r w:rsidRPr="00390F68">
        <w:rPr>
          <w:b/>
          <w:bCs/>
          <w:noProof/>
          <w:color w:val="000000"/>
          <w:sz w:val="24"/>
          <w:szCs w:val="24"/>
          <w:lang w:val="pl-PL"/>
        </w:rPr>
        <w:t>Punktacja</w:t>
      </w:r>
    </w:p>
    <w:p w14:paraId="63580F7D" w14:textId="77777777" w:rsidR="005203E4" w:rsidRPr="00390F68" w:rsidRDefault="005203E4" w:rsidP="005203E4">
      <w:pPr>
        <w:shd w:val="clear" w:color="auto" w:fill="FFFFFF"/>
        <w:ind w:left="10"/>
        <w:rPr>
          <w:noProof/>
          <w:color w:val="000000"/>
          <w:sz w:val="24"/>
          <w:szCs w:val="24"/>
          <w:lang w:val="pl-PL"/>
        </w:rPr>
      </w:pPr>
      <w:r w:rsidRPr="00390F68">
        <w:rPr>
          <w:noProof/>
          <w:color w:val="000000"/>
          <w:sz w:val="24"/>
          <w:szCs w:val="24"/>
          <w:lang w:val="pl-PL"/>
        </w:rPr>
        <w:t>1)         3 pkt.- za zwycięstwo w regulaminowym czasie gry</w:t>
      </w:r>
      <w:r w:rsidRPr="00390F68">
        <w:rPr>
          <w:noProof/>
          <w:color w:val="000000"/>
          <w:sz w:val="24"/>
          <w:szCs w:val="24"/>
          <w:lang w:val="pl-PL"/>
        </w:rPr>
        <w:br/>
        <w:t>2)         2 pkt. - za zwycięstwo po rzutach karnych,</w:t>
      </w:r>
      <w:r w:rsidRPr="00390F68">
        <w:rPr>
          <w:noProof/>
          <w:color w:val="000000"/>
          <w:sz w:val="24"/>
          <w:szCs w:val="24"/>
          <w:lang w:val="pl-PL"/>
        </w:rPr>
        <w:br/>
        <w:t>3)         1 pkt. - za porażkę po rzutach karnych,</w:t>
      </w:r>
      <w:r w:rsidRPr="00390F68">
        <w:rPr>
          <w:noProof/>
          <w:color w:val="000000"/>
          <w:sz w:val="24"/>
          <w:szCs w:val="24"/>
          <w:lang w:val="pl-PL"/>
        </w:rPr>
        <w:br/>
        <w:t>4)          0 pkt.  za porażkę w regulaminowym czasie gry.</w:t>
      </w:r>
    </w:p>
    <w:p w14:paraId="44572C71" w14:textId="77777777" w:rsidR="00FE2BD7" w:rsidRPr="00390F68" w:rsidRDefault="00FE2BD7" w:rsidP="005203E4">
      <w:pPr>
        <w:shd w:val="clear" w:color="auto" w:fill="FFFFFF"/>
        <w:ind w:left="10"/>
        <w:rPr>
          <w:noProof/>
          <w:color w:val="000000"/>
          <w:sz w:val="24"/>
          <w:szCs w:val="24"/>
          <w:lang w:val="pl-PL"/>
        </w:rPr>
      </w:pPr>
      <w:r w:rsidRPr="00390F68">
        <w:rPr>
          <w:noProof/>
          <w:color w:val="000000"/>
          <w:sz w:val="24"/>
          <w:szCs w:val="24"/>
          <w:lang w:val="pl-PL"/>
        </w:rPr>
        <w:t>O kolejności zespołów decydują kolejno:</w:t>
      </w:r>
    </w:p>
    <w:p w14:paraId="5F50B275" w14:textId="77777777" w:rsidR="00FE2BD7" w:rsidRPr="00390F68" w:rsidRDefault="00FE2BD7" w:rsidP="00FE2BD7">
      <w:pPr>
        <w:shd w:val="clear" w:color="auto" w:fill="FFFFFF"/>
        <w:ind w:left="403"/>
        <w:jc w:val="both"/>
        <w:rPr>
          <w:noProof/>
          <w:color w:val="000000"/>
          <w:sz w:val="24"/>
          <w:szCs w:val="24"/>
          <w:lang w:val="pl-PL"/>
        </w:rPr>
      </w:pPr>
      <w:r w:rsidRPr="00390F68">
        <w:rPr>
          <w:noProof/>
          <w:color w:val="000000"/>
          <w:sz w:val="24"/>
          <w:szCs w:val="24"/>
          <w:lang w:val="pl-PL"/>
        </w:rPr>
        <w:t>1.  większa liczba zdobytych punktów,</w:t>
      </w:r>
    </w:p>
    <w:p w14:paraId="35DB1051" w14:textId="77777777" w:rsidR="00FE2BD7" w:rsidRPr="00390F68" w:rsidRDefault="00FE2BD7" w:rsidP="00FE2BD7">
      <w:pPr>
        <w:shd w:val="clear" w:color="auto" w:fill="FFFFFF"/>
        <w:ind w:left="374"/>
        <w:jc w:val="both"/>
        <w:rPr>
          <w:noProof/>
          <w:color w:val="000000"/>
          <w:sz w:val="24"/>
          <w:szCs w:val="24"/>
          <w:lang w:val="pl-PL"/>
        </w:rPr>
      </w:pPr>
      <w:r w:rsidRPr="00390F68">
        <w:rPr>
          <w:noProof/>
          <w:color w:val="000000"/>
          <w:sz w:val="24"/>
          <w:szCs w:val="24"/>
          <w:lang w:val="pl-PL"/>
        </w:rPr>
        <w:t>2.  jeżeli dwie lub więcej drużyn uzyska tę sama liczbę punktów:</w:t>
      </w:r>
    </w:p>
    <w:p w14:paraId="300DB6CA" w14:textId="77777777" w:rsidR="00FE2BD7" w:rsidRPr="00390F68" w:rsidRDefault="00FE2BD7" w:rsidP="00FE2BD7">
      <w:pPr>
        <w:shd w:val="clear" w:color="auto" w:fill="FFFFFF"/>
        <w:ind w:left="1094" w:hanging="385"/>
        <w:jc w:val="both"/>
        <w:rPr>
          <w:noProof/>
          <w:color w:val="000000"/>
          <w:sz w:val="24"/>
          <w:szCs w:val="24"/>
          <w:lang w:val="pl-PL"/>
        </w:rPr>
      </w:pPr>
      <w:r w:rsidRPr="00390F68">
        <w:rPr>
          <w:noProof/>
          <w:color w:val="000000"/>
          <w:sz w:val="24"/>
          <w:szCs w:val="24"/>
          <w:lang w:val="pl-PL"/>
        </w:rPr>
        <w:t xml:space="preserve">a. większa liczba punktów zdobytych w zawodach pomiędzy zainteresowanymi zespołami (bezpośredni mecz /-e), </w:t>
      </w:r>
    </w:p>
    <w:p w14:paraId="192A222D" w14:textId="77777777" w:rsidR="00FE2BD7" w:rsidRPr="00390F68" w:rsidRDefault="00FE2BD7" w:rsidP="00FE2BD7">
      <w:pPr>
        <w:shd w:val="clear" w:color="auto" w:fill="FFFFFF"/>
        <w:ind w:left="1094" w:hanging="385"/>
        <w:jc w:val="both"/>
        <w:rPr>
          <w:noProof/>
          <w:color w:val="000000"/>
          <w:sz w:val="24"/>
          <w:szCs w:val="24"/>
          <w:lang w:val="pl-PL"/>
        </w:rPr>
      </w:pPr>
      <w:r w:rsidRPr="00390F68">
        <w:rPr>
          <w:noProof/>
          <w:color w:val="000000"/>
          <w:sz w:val="24"/>
          <w:szCs w:val="24"/>
          <w:lang w:val="pl-PL"/>
        </w:rPr>
        <w:t xml:space="preserve">b.  korzystniejsza różnica bramek z zawodów pomiędzy zainteresowanymi zespołami, </w:t>
      </w:r>
    </w:p>
    <w:p w14:paraId="006DD412" w14:textId="77777777" w:rsidR="00FE2BD7" w:rsidRPr="00390F68" w:rsidRDefault="00FE2BD7" w:rsidP="00FE2BD7">
      <w:pPr>
        <w:shd w:val="clear" w:color="auto" w:fill="FFFFFF"/>
        <w:ind w:left="1090" w:hanging="385"/>
        <w:jc w:val="both"/>
        <w:rPr>
          <w:noProof/>
          <w:color w:val="000000"/>
          <w:sz w:val="24"/>
          <w:szCs w:val="24"/>
          <w:lang w:val="pl-PL"/>
        </w:rPr>
      </w:pPr>
      <w:r w:rsidRPr="00390F68">
        <w:rPr>
          <w:noProof/>
          <w:color w:val="000000"/>
          <w:sz w:val="24"/>
          <w:szCs w:val="24"/>
          <w:lang w:val="pl-PL"/>
        </w:rPr>
        <w:t>c.  większa liczba zdobytych bramek z zawodów pomiędzy zainteresowanymi zespołami,</w:t>
      </w:r>
    </w:p>
    <w:p w14:paraId="106D611A" w14:textId="77777777" w:rsidR="00FE2BD7" w:rsidRPr="00390F68" w:rsidRDefault="00FE2BD7" w:rsidP="00FE2BD7">
      <w:pPr>
        <w:shd w:val="clear" w:color="auto" w:fill="FFFFFF"/>
        <w:ind w:left="1094" w:right="30" w:hanging="385"/>
        <w:jc w:val="both"/>
        <w:rPr>
          <w:noProof/>
          <w:color w:val="000000"/>
          <w:sz w:val="24"/>
          <w:szCs w:val="24"/>
          <w:lang w:val="pl-PL"/>
        </w:rPr>
      </w:pPr>
      <w:r w:rsidRPr="00390F68">
        <w:rPr>
          <w:noProof/>
          <w:color w:val="000000"/>
          <w:sz w:val="24"/>
          <w:szCs w:val="24"/>
          <w:lang w:val="pl-PL"/>
        </w:rPr>
        <w:t xml:space="preserve">d.  korzystniejsza różnica bramek w całym turnieju, </w:t>
      </w:r>
    </w:p>
    <w:p w14:paraId="4F32DC84" w14:textId="77777777" w:rsidR="00FE2BD7" w:rsidRPr="00390F68" w:rsidRDefault="00FE2BD7" w:rsidP="00FE2BD7">
      <w:pPr>
        <w:shd w:val="clear" w:color="auto" w:fill="FFFFFF"/>
        <w:ind w:left="1094" w:right="390" w:hanging="385"/>
        <w:jc w:val="both"/>
        <w:rPr>
          <w:noProof/>
          <w:color w:val="000000"/>
          <w:sz w:val="24"/>
          <w:szCs w:val="24"/>
          <w:lang w:val="pl-PL"/>
        </w:rPr>
      </w:pPr>
      <w:r w:rsidRPr="00390F68">
        <w:rPr>
          <w:noProof/>
          <w:color w:val="000000"/>
          <w:sz w:val="24"/>
          <w:szCs w:val="24"/>
          <w:lang w:val="pl-PL"/>
        </w:rPr>
        <w:t>e.  większa liczba zdobytych bramek w całym turnieju.</w:t>
      </w:r>
    </w:p>
    <w:p w14:paraId="6D429086" w14:textId="77777777" w:rsidR="00ED649F" w:rsidRPr="00390F68" w:rsidRDefault="00ED649F" w:rsidP="00FE2BD7">
      <w:pPr>
        <w:shd w:val="clear" w:color="auto" w:fill="FFFFFF"/>
        <w:ind w:left="1094" w:right="390" w:hanging="385"/>
        <w:jc w:val="both"/>
        <w:rPr>
          <w:noProof/>
          <w:color w:val="000000"/>
          <w:sz w:val="24"/>
          <w:szCs w:val="24"/>
          <w:lang w:val="pl-PL"/>
        </w:rPr>
      </w:pPr>
      <w:r w:rsidRPr="00390F68">
        <w:rPr>
          <w:noProof/>
          <w:color w:val="000000"/>
          <w:sz w:val="24"/>
          <w:szCs w:val="24"/>
          <w:lang w:val="pl-PL"/>
        </w:rPr>
        <w:t>f.  losowanie</w:t>
      </w:r>
    </w:p>
    <w:p w14:paraId="2DAF61A9" w14:textId="77777777" w:rsidR="00FE2BD7" w:rsidRPr="00390F68" w:rsidRDefault="00ED649F" w:rsidP="0078605B">
      <w:pPr>
        <w:suppressAutoHyphens/>
        <w:ind w:left="426"/>
        <w:rPr>
          <w:noProof/>
          <w:color w:val="000000"/>
          <w:sz w:val="24"/>
          <w:szCs w:val="24"/>
          <w:lang w:val="pl-PL" w:eastAsia="ar-SA"/>
        </w:rPr>
      </w:pPr>
      <w:r w:rsidRPr="00390F68">
        <w:rPr>
          <w:noProof/>
          <w:color w:val="000000"/>
          <w:sz w:val="24"/>
          <w:szCs w:val="24"/>
          <w:lang w:val="pl-PL" w:eastAsia="ar-SA"/>
        </w:rPr>
        <w:t xml:space="preserve">3. W meczach kończących się w podstawowym czasie gry remisem zarządza się  serie rzutów karnych, </w:t>
      </w:r>
      <w:r w:rsidR="00372A58" w:rsidRPr="00390F68">
        <w:rPr>
          <w:noProof/>
          <w:color w:val="000000"/>
          <w:sz w:val="24"/>
          <w:szCs w:val="24"/>
          <w:lang w:val="pl-PL" w:eastAsia="ar-SA"/>
        </w:rPr>
        <w:t xml:space="preserve">(po 3 rzuty), </w:t>
      </w:r>
      <w:r w:rsidRPr="00390F68">
        <w:rPr>
          <w:noProof/>
          <w:color w:val="000000"/>
          <w:sz w:val="24"/>
          <w:szCs w:val="24"/>
          <w:lang w:val="pl-PL" w:eastAsia="ar-SA"/>
        </w:rPr>
        <w:t xml:space="preserve">które wyłonią zwycięzcę zawodów. </w:t>
      </w:r>
      <w:r w:rsidR="00372A58" w:rsidRPr="00390F68">
        <w:rPr>
          <w:noProof/>
          <w:color w:val="000000"/>
          <w:sz w:val="24"/>
          <w:szCs w:val="24"/>
          <w:lang w:val="pl-PL"/>
        </w:rPr>
        <w:t>(Zgodnie z przepisami ZPRP nie mogą w rzutach karnych uczestniczyć zawodnicy wcześniej wykluczeni lub zdyskwalifikowani w danym meczu).</w:t>
      </w:r>
      <w:r w:rsidRPr="00390F68">
        <w:rPr>
          <w:noProof/>
          <w:color w:val="000000"/>
          <w:sz w:val="24"/>
          <w:szCs w:val="24"/>
          <w:lang w:val="pl-PL" w:eastAsia="ar-SA"/>
        </w:rPr>
        <w:t>Rzuty karne po regulaminowym czasie gry służą jedynie wyłonieniu zwycięzcy i nie są zaliczane do wyniku meczu oraz statystyk indywidualnych.</w:t>
      </w:r>
    </w:p>
    <w:p w14:paraId="3C426956" w14:textId="77777777" w:rsidR="00EB43FE" w:rsidRPr="006E7CFB" w:rsidRDefault="00EB43FE" w:rsidP="0078605B">
      <w:pPr>
        <w:suppressAutoHyphens/>
        <w:ind w:left="426"/>
        <w:rPr>
          <w:noProof/>
          <w:color w:val="FF0000"/>
          <w:sz w:val="24"/>
          <w:szCs w:val="24"/>
          <w:lang w:val="pl-PL" w:eastAsia="ar-SA"/>
        </w:rPr>
      </w:pPr>
    </w:p>
    <w:p w14:paraId="5ACFD305" w14:textId="77777777" w:rsidR="009132EF" w:rsidRPr="006E7CFB" w:rsidRDefault="009132EF" w:rsidP="0078605B">
      <w:pPr>
        <w:suppressAutoHyphens/>
        <w:ind w:left="426"/>
        <w:rPr>
          <w:noProof/>
          <w:color w:val="FF0000"/>
          <w:sz w:val="24"/>
          <w:szCs w:val="24"/>
          <w:lang w:val="pl-PL" w:eastAsia="ar-SA"/>
        </w:rPr>
      </w:pPr>
    </w:p>
    <w:p w14:paraId="71DF4B4B" w14:textId="77777777" w:rsidR="009132EF" w:rsidRPr="006E7CFB" w:rsidRDefault="009132EF" w:rsidP="0078605B">
      <w:pPr>
        <w:suppressAutoHyphens/>
        <w:ind w:left="426"/>
        <w:rPr>
          <w:noProof/>
          <w:color w:val="FF0000"/>
          <w:sz w:val="24"/>
          <w:szCs w:val="24"/>
          <w:lang w:val="pl-PL" w:eastAsia="ar-SA"/>
        </w:rPr>
      </w:pPr>
    </w:p>
    <w:p w14:paraId="1E586C57" w14:textId="77777777" w:rsidR="009132EF" w:rsidRPr="006E7CFB" w:rsidRDefault="009132EF" w:rsidP="0078605B">
      <w:pPr>
        <w:suppressAutoHyphens/>
        <w:ind w:left="426"/>
        <w:rPr>
          <w:noProof/>
          <w:color w:val="FF0000"/>
          <w:sz w:val="24"/>
          <w:szCs w:val="24"/>
          <w:lang w:val="pl-PL" w:eastAsia="ar-SA"/>
        </w:rPr>
      </w:pPr>
    </w:p>
    <w:p w14:paraId="41411541" w14:textId="77777777" w:rsidR="00244AD3" w:rsidRPr="006E7CFB" w:rsidRDefault="00244AD3" w:rsidP="00971950">
      <w:pPr>
        <w:jc w:val="both"/>
        <w:rPr>
          <w:b/>
          <w:noProof/>
          <w:color w:val="FF0000"/>
          <w:sz w:val="24"/>
          <w:lang w:val="pl-PL"/>
        </w:rPr>
      </w:pPr>
    </w:p>
    <w:p w14:paraId="78D93BAC" w14:textId="77777777" w:rsidR="000332CF" w:rsidRPr="00390F68" w:rsidRDefault="004A7929" w:rsidP="00A8650C">
      <w:pPr>
        <w:numPr>
          <w:ilvl w:val="0"/>
          <w:numId w:val="10"/>
        </w:numPr>
        <w:jc w:val="both"/>
        <w:rPr>
          <w:b/>
          <w:noProof/>
          <w:color w:val="000000"/>
          <w:sz w:val="24"/>
          <w:lang w:val="pl-PL"/>
        </w:rPr>
      </w:pPr>
      <w:r w:rsidRPr="00390F68">
        <w:rPr>
          <w:b/>
          <w:noProof/>
          <w:color w:val="000000"/>
          <w:sz w:val="24"/>
          <w:lang w:val="pl-PL"/>
        </w:rPr>
        <w:t>PIŁKA SIATKOWA</w:t>
      </w:r>
    </w:p>
    <w:p w14:paraId="40D32640" w14:textId="77777777" w:rsidR="004A7929" w:rsidRPr="00390F68" w:rsidRDefault="004A7929" w:rsidP="000332CF">
      <w:pPr>
        <w:ind w:left="1429"/>
        <w:jc w:val="both"/>
        <w:rPr>
          <w:b/>
          <w:noProof/>
          <w:color w:val="000000"/>
          <w:sz w:val="24"/>
          <w:lang w:val="pl-PL"/>
        </w:rPr>
      </w:pPr>
    </w:p>
    <w:p w14:paraId="7F6F4D52" w14:textId="1FA5AE14" w:rsidR="000332CF" w:rsidRPr="00FB4798" w:rsidRDefault="00390F68" w:rsidP="000332CF">
      <w:pPr>
        <w:ind w:left="1429"/>
        <w:jc w:val="both"/>
        <w:rPr>
          <w:b/>
          <w:noProof/>
          <w:color w:val="000000"/>
          <w:sz w:val="24"/>
          <w:szCs w:val="24"/>
          <w:lang w:val="pl-PL"/>
        </w:rPr>
      </w:pPr>
      <w:r w:rsidRPr="00FB4798">
        <w:rPr>
          <w:b/>
          <w:noProof/>
          <w:color w:val="000000"/>
          <w:sz w:val="24"/>
          <w:szCs w:val="24"/>
          <w:lang w:val="pl-PL"/>
        </w:rPr>
        <w:t>Młodzież rocznik 20</w:t>
      </w:r>
      <w:r w:rsidR="002B541E">
        <w:rPr>
          <w:b/>
          <w:noProof/>
          <w:color w:val="000000"/>
          <w:sz w:val="24"/>
          <w:szCs w:val="24"/>
          <w:lang w:val="pl-PL"/>
        </w:rPr>
        <w:t>10</w:t>
      </w:r>
      <w:r w:rsidRPr="00FB4798">
        <w:rPr>
          <w:b/>
          <w:noProof/>
          <w:color w:val="000000"/>
          <w:sz w:val="24"/>
          <w:szCs w:val="24"/>
          <w:lang w:val="pl-PL"/>
        </w:rPr>
        <w:t>-20</w:t>
      </w:r>
      <w:r w:rsidR="00AE14F1">
        <w:rPr>
          <w:b/>
          <w:noProof/>
          <w:color w:val="000000"/>
          <w:sz w:val="24"/>
          <w:szCs w:val="24"/>
          <w:lang w:val="pl-PL"/>
        </w:rPr>
        <w:t>1</w:t>
      </w:r>
      <w:r w:rsidR="002B541E">
        <w:rPr>
          <w:b/>
          <w:noProof/>
          <w:color w:val="000000"/>
          <w:sz w:val="24"/>
          <w:szCs w:val="24"/>
          <w:lang w:val="pl-PL"/>
        </w:rPr>
        <w:t>1</w:t>
      </w:r>
      <w:r w:rsidR="000332CF" w:rsidRPr="00FB4798">
        <w:rPr>
          <w:b/>
          <w:noProof/>
          <w:color w:val="000000"/>
          <w:sz w:val="24"/>
          <w:szCs w:val="24"/>
          <w:lang w:val="pl-PL"/>
        </w:rPr>
        <w:t xml:space="preserve"> ( dziewczęta i chłopcy) </w:t>
      </w:r>
    </w:p>
    <w:p w14:paraId="6BF64E74" w14:textId="45C559CB" w:rsidR="000332CF" w:rsidRPr="00FB4798" w:rsidRDefault="000332CF" w:rsidP="000332CF">
      <w:pPr>
        <w:ind w:left="1429"/>
        <w:jc w:val="both"/>
        <w:rPr>
          <w:b/>
          <w:noProof/>
          <w:color w:val="000000"/>
          <w:sz w:val="24"/>
          <w:szCs w:val="24"/>
          <w:lang w:val="pl-PL"/>
        </w:rPr>
      </w:pPr>
      <w:r w:rsidRPr="00FB4798">
        <w:rPr>
          <w:b/>
          <w:noProof/>
          <w:color w:val="000000"/>
          <w:sz w:val="24"/>
          <w:szCs w:val="24"/>
          <w:lang w:val="pl-PL"/>
        </w:rPr>
        <w:t xml:space="preserve">Licealiada – </w:t>
      </w:r>
      <w:r w:rsidR="00390F68" w:rsidRPr="00FB4798">
        <w:rPr>
          <w:b/>
          <w:noProof/>
          <w:color w:val="000000"/>
          <w:sz w:val="24"/>
          <w:szCs w:val="24"/>
          <w:lang w:val="pl-PL"/>
        </w:rPr>
        <w:t>rocznik 200</w:t>
      </w:r>
      <w:r w:rsidR="002B541E">
        <w:rPr>
          <w:b/>
          <w:noProof/>
          <w:color w:val="000000"/>
          <w:sz w:val="24"/>
          <w:szCs w:val="24"/>
          <w:lang w:val="pl-PL"/>
        </w:rPr>
        <w:t>5</w:t>
      </w:r>
      <w:r w:rsidR="00F928A4" w:rsidRPr="00FB4798">
        <w:rPr>
          <w:b/>
          <w:noProof/>
          <w:color w:val="000000"/>
          <w:sz w:val="24"/>
          <w:szCs w:val="24"/>
          <w:lang w:val="pl-PL"/>
        </w:rPr>
        <w:t xml:space="preserve"> i młodsi</w:t>
      </w:r>
      <w:r w:rsidRPr="00FB4798">
        <w:rPr>
          <w:b/>
          <w:noProof/>
          <w:color w:val="000000"/>
          <w:sz w:val="24"/>
          <w:szCs w:val="24"/>
          <w:lang w:val="pl-PL"/>
        </w:rPr>
        <w:t xml:space="preserve"> ( dziewczęta i chłopcy)</w:t>
      </w:r>
    </w:p>
    <w:p w14:paraId="632CA828" w14:textId="77777777" w:rsidR="00971950" w:rsidRPr="00FB4798" w:rsidRDefault="00971950" w:rsidP="00971950">
      <w:pPr>
        <w:jc w:val="both"/>
        <w:rPr>
          <w:b/>
          <w:noProof/>
          <w:color w:val="000000"/>
          <w:sz w:val="24"/>
          <w:lang w:val="pl-PL"/>
        </w:rPr>
      </w:pPr>
    </w:p>
    <w:p w14:paraId="433BF5A6" w14:textId="77777777" w:rsidR="00971950" w:rsidRPr="00390F68" w:rsidRDefault="00971950" w:rsidP="00A8650C">
      <w:pPr>
        <w:numPr>
          <w:ilvl w:val="0"/>
          <w:numId w:val="38"/>
        </w:numPr>
        <w:tabs>
          <w:tab w:val="left" w:pos="709"/>
        </w:tabs>
        <w:suppressAutoHyphens/>
        <w:ind w:left="709"/>
        <w:rPr>
          <w:b/>
          <w:noProof/>
          <w:color w:val="000000"/>
          <w:sz w:val="18"/>
          <w:szCs w:val="18"/>
          <w:lang w:val="pl-PL"/>
        </w:rPr>
      </w:pPr>
      <w:r w:rsidRPr="00390F68">
        <w:rPr>
          <w:b/>
          <w:noProof/>
          <w:color w:val="000000"/>
          <w:sz w:val="24"/>
          <w:szCs w:val="24"/>
          <w:lang w:val="pl-PL"/>
        </w:rPr>
        <w:t xml:space="preserve">Szkoły przystępujące do współzawodnictwa muszą się zarejestrować przez system   rejestracji szkół   </w:t>
      </w:r>
      <w:r w:rsidRPr="00390F68">
        <w:rPr>
          <w:b/>
          <w:noProof/>
          <w:color w:val="000000"/>
          <w:sz w:val="24"/>
          <w:szCs w:val="24"/>
          <w:u w:val="single"/>
          <w:lang w:val="pl-PL"/>
        </w:rPr>
        <w:t>srs.szs.pl</w:t>
      </w:r>
      <w:r w:rsidRPr="00390F68">
        <w:rPr>
          <w:b/>
          <w:noProof/>
          <w:color w:val="000000"/>
          <w:sz w:val="24"/>
          <w:szCs w:val="24"/>
          <w:lang w:val="pl-PL"/>
        </w:rPr>
        <w:t xml:space="preserve">  zgodnie z kalendarzami wojewódzkimi nie później niż do 30 września bieżącego roku szkolnego</w:t>
      </w:r>
      <w:r w:rsidRPr="00390F68">
        <w:rPr>
          <w:b/>
          <w:noProof/>
          <w:color w:val="000000"/>
          <w:sz w:val="18"/>
          <w:szCs w:val="18"/>
          <w:lang w:val="pl-PL"/>
        </w:rPr>
        <w:t xml:space="preserve">. </w:t>
      </w:r>
    </w:p>
    <w:p w14:paraId="6E4BC974" w14:textId="77777777" w:rsidR="00971950" w:rsidRPr="00390F68" w:rsidRDefault="00971950" w:rsidP="00971950">
      <w:pPr>
        <w:jc w:val="both"/>
        <w:rPr>
          <w:b/>
          <w:noProof/>
          <w:color w:val="000000"/>
          <w:sz w:val="24"/>
          <w:lang w:val="pl-PL"/>
        </w:rPr>
      </w:pPr>
    </w:p>
    <w:p w14:paraId="6C7C5369" w14:textId="77777777" w:rsidR="004A7929" w:rsidRPr="00390F68" w:rsidRDefault="00DF2805" w:rsidP="00A8650C">
      <w:pPr>
        <w:numPr>
          <w:ilvl w:val="0"/>
          <w:numId w:val="11"/>
        </w:numPr>
        <w:tabs>
          <w:tab w:val="clear" w:pos="1776"/>
        </w:tabs>
        <w:ind w:left="1134"/>
        <w:jc w:val="both"/>
        <w:rPr>
          <w:b/>
          <w:noProof/>
          <w:color w:val="000000"/>
          <w:sz w:val="24"/>
          <w:lang w:val="pl-PL"/>
        </w:rPr>
      </w:pPr>
      <w:r w:rsidRPr="00390F68">
        <w:rPr>
          <w:b/>
          <w:noProof/>
          <w:color w:val="000000"/>
          <w:sz w:val="24"/>
          <w:lang w:val="pl-PL"/>
        </w:rPr>
        <w:t>Uczestnictwo</w:t>
      </w:r>
    </w:p>
    <w:p w14:paraId="7898CF1D" w14:textId="77777777" w:rsidR="000332CF" w:rsidRPr="00FB4798" w:rsidRDefault="00DF2805" w:rsidP="00706D6E">
      <w:pPr>
        <w:pStyle w:val="Tekstpodstawowy"/>
        <w:autoSpaceDE w:val="0"/>
        <w:autoSpaceDN w:val="0"/>
        <w:spacing w:after="0"/>
        <w:ind w:left="1134"/>
        <w:jc w:val="both"/>
        <w:rPr>
          <w:noProof/>
          <w:color w:val="000000"/>
          <w:sz w:val="24"/>
          <w:szCs w:val="24"/>
          <w:lang w:val="pl-PL"/>
        </w:rPr>
      </w:pPr>
      <w:r w:rsidRPr="00FB4798">
        <w:rPr>
          <w:noProof/>
          <w:color w:val="000000"/>
          <w:sz w:val="24"/>
          <w:szCs w:val="24"/>
          <w:lang w:val="pl-PL"/>
        </w:rPr>
        <w:t>-drużynę stanowią uczniow</w:t>
      </w:r>
      <w:r w:rsidR="000332CF" w:rsidRPr="00FB4798">
        <w:rPr>
          <w:noProof/>
          <w:color w:val="000000"/>
          <w:sz w:val="24"/>
          <w:szCs w:val="24"/>
          <w:lang w:val="pl-PL"/>
        </w:rPr>
        <w:t xml:space="preserve">ie  jednej szkoły </w:t>
      </w:r>
    </w:p>
    <w:p w14:paraId="194E8200" w14:textId="6A561D28" w:rsidR="00DF2805" w:rsidRPr="00FB4798" w:rsidRDefault="000332CF" w:rsidP="00706D6E">
      <w:pPr>
        <w:pStyle w:val="Tekstpodstawowy"/>
        <w:autoSpaceDE w:val="0"/>
        <w:autoSpaceDN w:val="0"/>
        <w:spacing w:after="0"/>
        <w:ind w:left="1134"/>
        <w:jc w:val="both"/>
        <w:rPr>
          <w:noProof/>
          <w:color w:val="000000"/>
          <w:sz w:val="24"/>
          <w:szCs w:val="24"/>
          <w:lang w:val="pl-PL"/>
        </w:rPr>
      </w:pPr>
      <w:r w:rsidRPr="00FB4798">
        <w:rPr>
          <w:noProof/>
          <w:color w:val="000000"/>
          <w:sz w:val="24"/>
          <w:szCs w:val="24"/>
          <w:lang w:val="pl-PL"/>
        </w:rPr>
        <w:t xml:space="preserve">  rocznik </w:t>
      </w:r>
      <w:r w:rsidR="00390F68" w:rsidRPr="00FB4798">
        <w:rPr>
          <w:noProof/>
          <w:color w:val="000000"/>
          <w:sz w:val="24"/>
          <w:szCs w:val="24"/>
          <w:lang w:val="pl-PL"/>
        </w:rPr>
        <w:t>20</w:t>
      </w:r>
      <w:r w:rsidR="002B541E">
        <w:rPr>
          <w:noProof/>
          <w:color w:val="000000"/>
          <w:sz w:val="24"/>
          <w:szCs w:val="24"/>
          <w:lang w:val="pl-PL"/>
        </w:rPr>
        <w:t>10</w:t>
      </w:r>
      <w:r w:rsidR="00390F68" w:rsidRPr="00FB4798">
        <w:rPr>
          <w:noProof/>
          <w:color w:val="000000"/>
          <w:sz w:val="24"/>
          <w:szCs w:val="24"/>
          <w:lang w:val="pl-PL"/>
        </w:rPr>
        <w:t>-20</w:t>
      </w:r>
      <w:r w:rsidR="00AE14F1">
        <w:rPr>
          <w:noProof/>
          <w:color w:val="000000"/>
          <w:sz w:val="24"/>
          <w:szCs w:val="24"/>
          <w:lang w:val="pl-PL"/>
        </w:rPr>
        <w:t>1</w:t>
      </w:r>
      <w:r w:rsidR="002B541E">
        <w:rPr>
          <w:noProof/>
          <w:color w:val="000000"/>
          <w:sz w:val="24"/>
          <w:szCs w:val="24"/>
          <w:lang w:val="pl-PL"/>
        </w:rPr>
        <w:t>1</w:t>
      </w:r>
      <w:r w:rsidRPr="00FB4798">
        <w:rPr>
          <w:noProof/>
          <w:color w:val="000000"/>
          <w:sz w:val="24"/>
          <w:szCs w:val="24"/>
          <w:lang w:val="pl-PL"/>
        </w:rPr>
        <w:t xml:space="preserve"> – młodzież</w:t>
      </w:r>
    </w:p>
    <w:p w14:paraId="73DDF437" w14:textId="72793AA1" w:rsidR="000332CF" w:rsidRPr="00FB4798" w:rsidRDefault="000332CF" w:rsidP="00706D6E">
      <w:pPr>
        <w:pStyle w:val="Tekstpodstawowy"/>
        <w:autoSpaceDE w:val="0"/>
        <w:autoSpaceDN w:val="0"/>
        <w:spacing w:after="0"/>
        <w:ind w:left="1134"/>
        <w:jc w:val="both"/>
        <w:rPr>
          <w:noProof/>
          <w:color w:val="000000"/>
          <w:sz w:val="24"/>
          <w:szCs w:val="24"/>
          <w:lang w:val="pl-PL"/>
        </w:rPr>
      </w:pPr>
      <w:r w:rsidRPr="00FB4798">
        <w:rPr>
          <w:noProof/>
          <w:color w:val="000000"/>
          <w:sz w:val="24"/>
          <w:szCs w:val="24"/>
          <w:lang w:val="pl-PL"/>
        </w:rPr>
        <w:t xml:space="preserve">  rocznik </w:t>
      </w:r>
      <w:r w:rsidR="00390F68" w:rsidRPr="00FB4798">
        <w:rPr>
          <w:noProof/>
          <w:color w:val="000000"/>
          <w:sz w:val="24"/>
          <w:szCs w:val="24"/>
          <w:lang w:val="pl-PL"/>
        </w:rPr>
        <w:t>200</w:t>
      </w:r>
      <w:r w:rsidR="002B541E">
        <w:rPr>
          <w:noProof/>
          <w:color w:val="000000"/>
          <w:sz w:val="24"/>
          <w:szCs w:val="24"/>
          <w:lang w:val="pl-PL"/>
        </w:rPr>
        <w:t>5</w:t>
      </w:r>
      <w:r w:rsidRPr="00FB4798">
        <w:rPr>
          <w:noProof/>
          <w:color w:val="000000"/>
          <w:sz w:val="24"/>
          <w:szCs w:val="24"/>
          <w:lang w:val="pl-PL"/>
        </w:rPr>
        <w:t xml:space="preserve"> i młodsi - licealiada</w:t>
      </w:r>
    </w:p>
    <w:p w14:paraId="24EEE75B" w14:textId="77777777" w:rsidR="00DF2805" w:rsidRPr="00FB4798" w:rsidRDefault="00390F68" w:rsidP="00706D6E">
      <w:pPr>
        <w:pStyle w:val="Tekstpodstawowy"/>
        <w:autoSpaceDE w:val="0"/>
        <w:autoSpaceDN w:val="0"/>
        <w:spacing w:after="0"/>
        <w:ind w:left="1134"/>
        <w:jc w:val="both"/>
        <w:rPr>
          <w:noProof/>
          <w:color w:val="000000"/>
          <w:sz w:val="24"/>
          <w:szCs w:val="24"/>
          <w:lang w:val="pl-PL"/>
        </w:rPr>
      </w:pPr>
      <w:r w:rsidRPr="00FB4798">
        <w:rPr>
          <w:noProof/>
          <w:color w:val="000000"/>
          <w:sz w:val="24"/>
          <w:szCs w:val="24"/>
          <w:lang w:val="pl-PL"/>
        </w:rPr>
        <w:t xml:space="preserve"> </w:t>
      </w:r>
      <w:r w:rsidR="00DF2805" w:rsidRPr="00FB4798">
        <w:rPr>
          <w:noProof/>
          <w:color w:val="000000"/>
          <w:sz w:val="24"/>
          <w:szCs w:val="24"/>
          <w:lang w:val="pl-PL"/>
        </w:rPr>
        <w:t xml:space="preserve">-zespół składa się z 12 zawodników </w:t>
      </w:r>
    </w:p>
    <w:p w14:paraId="7C2E4DD2" w14:textId="77777777" w:rsidR="00DF2805" w:rsidRPr="00FB4798" w:rsidRDefault="00DF2805" w:rsidP="00706D6E">
      <w:pPr>
        <w:pStyle w:val="Tekstpodstawowy"/>
        <w:autoSpaceDE w:val="0"/>
        <w:autoSpaceDN w:val="0"/>
        <w:spacing w:after="0"/>
        <w:ind w:left="1134"/>
        <w:jc w:val="both"/>
        <w:rPr>
          <w:noProof/>
          <w:color w:val="000000"/>
          <w:sz w:val="24"/>
          <w:szCs w:val="24"/>
          <w:lang w:val="pl-PL"/>
        </w:rPr>
      </w:pPr>
      <w:r w:rsidRPr="00FB4798">
        <w:rPr>
          <w:noProof/>
          <w:color w:val="000000"/>
          <w:sz w:val="24"/>
          <w:szCs w:val="24"/>
          <w:lang w:val="pl-PL"/>
        </w:rPr>
        <w:t>-zawody rozgrywane są oddzielnie dla dziewcząt i chłopców.</w:t>
      </w:r>
    </w:p>
    <w:p w14:paraId="176C613C" w14:textId="77777777" w:rsidR="00390F68" w:rsidRPr="00FB4798" w:rsidRDefault="00390F68" w:rsidP="00706D6E">
      <w:pPr>
        <w:pStyle w:val="Tekstpodstawowy"/>
        <w:autoSpaceDE w:val="0"/>
        <w:autoSpaceDN w:val="0"/>
        <w:spacing w:after="0"/>
        <w:ind w:left="1134"/>
        <w:jc w:val="both"/>
        <w:rPr>
          <w:noProof/>
          <w:color w:val="000000"/>
          <w:sz w:val="24"/>
          <w:szCs w:val="24"/>
          <w:lang w:val="pl-PL"/>
        </w:rPr>
      </w:pPr>
    </w:p>
    <w:p w14:paraId="33DAFCA9" w14:textId="77777777" w:rsidR="00390F68" w:rsidRPr="00390F68" w:rsidRDefault="00390F68" w:rsidP="00706D6E">
      <w:pPr>
        <w:pStyle w:val="Tekstpodstawowy"/>
        <w:autoSpaceDE w:val="0"/>
        <w:autoSpaceDN w:val="0"/>
        <w:spacing w:after="0"/>
        <w:ind w:left="1134"/>
        <w:jc w:val="both"/>
        <w:rPr>
          <w:noProof/>
          <w:color w:val="000000"/>
          <w:sz w:val="24"/>
          <w:szCs w:val="24"/>
          <w:lang w:val="pl-PL"/>
        </w:rPr>
      </w:pPr>
    </w:p>
    <w:p w14:paraId="731BAC45" w14:textId="77777777" w:rsidR="00DF2805" w:rsidRPr="00390F68" w:rsidRDefault="00DF2805" w:rsidP="00706D6E">
      <w:pPr>
        <w:ind w:left="1134"/>
        <w:jc w:val="both"/>
        <w:rPr>
          <w:noProof/>
          <w:color w:val="000000"/>
          <w:sz w:val="24"/>
          <w:lang w:val="pl-PL"/>
        </w:rPr>
      </w:pPr>
    </w:p>
    <w:p w14:paraId="07ACBAD9" w14:textId="77777777" w:rsidR="004A7929" w:rsidRPr="00390F68" w:rsidRDefault="004A7929" w:rsidP="00A8650C">
      <w:pPr>
        <w:numPr>
          <w:ilvl w:val="0"/>
          <w:numId w:val="11"/>
        </w:numPr>
        <w:tabs>
          <w:tab w:val="clear" w:pos="1776"/>
        </w:tabs>
        <w:ind w:left="1134"/>
        <w:jc w:val="both"/>
        <w:rPr>
          <w:b/>
          <w:noProof/>
          <w:color w:val="000000"/>
          <w:sz w:val="24"/>
          <w:lang w:val="pl-PL"/>
        </w:rPr>
      </w:pPr>
      <w:r w:rsidRPr="00390F68">
        <w:rPr>
          <w:b/>
          <w:noProof/>
          <w:color w:val="000000"/>
          <w:sz w:val="24"/>
          <w:lang w:val="pl-PL"/>
        </w:rPr>
        <w:t>Przepisy gry:</w:t>
      </w:r>
    </w:p>
    <w:p w14:paraId="0888B9FA" w14:textId="77777777" w:rsidR="004A7929" w:rsidRPr="00390F68" w:rsidRDefault="004A7929" w:rsidP="00706D6E">
      <w:pPr>
        <w:ind w:left="1134"/>
        <w:jc w:val="both"/>
        <w:rPr>
          <w:noProof/>
          <w:color w:val="000000"/>
          <w:sz w:val="24"/>
          <w:lang w:val="pl-PL"/>
        </w:rPr>
      </w:pPr>
      <w:r w:rsidRPr="00390F68">
        <w:rPr>
          <w:noProof/>
          <w:color w:val="000000"/>
          <w:sz w:val="24"/>
          <w:lang w:val="pl-PL"/>
        </w:rPr>
        <w:t>Zawody rozgrywane są zgodnie z przepisami PZPS.</w:t>
      </w:r>
    </w:p>
    <w:p w14:paraId="00536691" w14:textId="77777777" w:rsidR="004A7929" w:rsidRPr="00390F68" w:rsidRDefault="004A7929" w:rsidP="00706D6E">
      <w:pPr>
        <w:ind w:left="1134"/>
        <w:jc w:val="both"/>
        <w:rPr>
          <w:noProof/>
          <w:color w:val="000000"/>
          <w:sz w:val="24"/>
          <w:lang w:val="pl-PL"/>
        </w:rPr>
      </w:pPr>
      <w:r w:rsidRPr="00390F68">
        <w:rPr>
          <w:noProof/>
          <w:color w:val="000000"/>
          <w:sz w:val="24"/>
          <w:lang w:val="pl-PL"/>
        </w:rPr>
        <w:t xml:space="preserve">Wysokość siatki </w:t>
      </w:r>
      <w:r w:rsidRPr="00390F68">
        <w:rPr>
          <w:noProof/>
          <w:color w:val="000000"/>
          <w:sz w:val="24"/>
          <w:lang w:val="pl-PL"/>
        </w:rPr>
        <w:tab/>
      </w:r>
      <w:r w:rsidRPr="00390F68">
        <w:rPr>
          <w:noProof/>
          <w:color w:val="000000"/>
          <w:sz w:val="24"/>
          <w:lang w:val="pl-PL"/>
        </w:rPr>
        <w:tab/>
        <w:t>- dziewczęta</w:t>
      </w:r>
      <w:r w:rsidR="00772577" w:rsidRPr="00390F68">
        <w:rPr>
          <w:noProof/>
          <w:color w:val="000000"/>
          <w:sz w:val="24"/>
          <w:lang w:val="pl-PL"/>
        </w:rPr>
        <w:t xml:space="preserve"> -215 cm-młodzież, </w:t>
      </w:r>
      <w:r w:rsidRPr="00390F68">
        <w:rPr>
          <w:noProof/>
          <w:color w:val="000000"/>
          <w:sz w:val="24"/>
          <w:lang w:val="pl-PL"/>
        </w:rPr>
        <w:t>- 224 cm</w:t>
      </w:r>
      <w:r w:rsidR="00772577" w:rsidRPr="00390F68">
        <w:rPr>
          <w:noProof/>
          <w:color w:val="000000"/>
          <w:sz w:val="24"/>
          <w:lang w:val="pl-PL"/>
        </w:rPr>
        <w:t>-licealiada</w:t>
      </w:r>
    </w:p>
    <w:p w14:paraId="1A928BBD" w14:textId="77777777" w:rsidR="004A7929" w:rsidRPr="00390F68" w:rsidRDefault="004A7929" w:rsidP="00706D6E">
      <w:pPr>
        <w:ind w:left="1134"/>
        <w:jc w:val="both"/>
        <w:rPr>
          <w:noProof/>
          <w:color w:val="000000"/>
          <w:sz w:val="24"/>
          <w:lang w:val="pl-PL"/>
        </w:rPr>
      </w:pPr>
      <w:r w:rsidRPr="00390F68">
        <w:rPr>
          <w:noProof/>
          <w:color w:val="000000"/>
          <w:sz w:val="24"/>
          <w:lang w:val="pl-PL"/>
        </w:rPr>
        <w:tab/>
      </w:r>
      <w:r w:rsidRPr="00390F68">
        <w:rPr>
          <w:noProof/>
          <w:color w:val="000000"/>
          <w:sz w:val="24"/>
          <w:lang w:val="pl-PL"/>
        </w:rPr>
        <w:tab/>
      </w:r>
      <w:r w:rsidRPr="00390F68">
        <w:rPr>
          <w:noProof/>
          <w:color w:val="000000"/>
          <w:sz w:val="24"/>
          <w:lang w:val="pl-PL"/>
        </w:rPr>
        <w:tab/>
      </w:r>
      <w:r w:rsidRPr="00390F68">
        <w:rPr>
          <w:noProof/>
          <w:color w:val="000000"/>
          <w:sz w:val="24"/>
          <w:lang w:val="pl-PL"/>
        </w:rPr>
        <w:tab/>
        <w:t>- chłopcy</w:t>
      </w:r>
      <w:r w:rsidR="0065214E" w:rsidRPr="00390F68">
        <w:rPr>
          <w:noProof/>
          <w:color w:val="000000"/>
          <w:sz w:val="24"/>
          <w:lang w:val="pl-PL"/>
        </w:rPr>
        <w:t xml:space="preserve">       -235 cm-młodzież, </w:t>
      </w:r>
      <w:r w:rsidRPr="00390F68">
        <w:rPr>
          <w:noProof/>
          <w:color w:val="000000"/>
          <w:sz w:val="24"/>
          <w:lang w:val="pl-PL"/>
        </w:rPr>
        <w:t>-</w:t>
      </w:r>
      <w:r w:rsidR="0065214E" w:rsidRPr="00390F68">
        <w:rPr>
          <w:noProof/>
          <w:color w:val="000000"/>
          <w:sz w:val="24"/>
          <w:lang w:val="pl-PL"/>
        </w:rPr>
        <w:t xml:space="preserve"> </w:t>
      </w:r>
      <w:r w:rsidRPr="00390F68">
        <w:rPr>
          <w:noProof/>
          <w:color w:val="000000"/>
          <w:sz w:val="24"/>
          <w:lang w:val="pl-PL"/>
        </w:rPr>
        <w:t>243 cm</w:t>
      </w:r>
      <w:r w:rsidR="0065214E" w:rsidRPr="00390F68">
        <w:rPr>
          <w:noProof/>
          <w:color w:val="000000"/>
          <w:sz w:val="24"/>
          <w:lang w:val="pl-PL"/>
        </w:rPr>
        <w:t>-licealiada</w:t>
      </w:r>
    </w:p>
    <w:p w14:paraId="03079AF2" w14:textId="77777777" w:rsidR="004A7929" w:rsidRPr="00390F68" w:rsidRDefault="004A7929" w:rsidP="00706D6E">
      <w:pPr>
        <w:ind w:left="1134"/>
        <w:jc w:val="both"/>
        <w:rPr>
          <w:noProof/>
          <w:color w:val="000000"/>
          <w:sz w:val="24"/>
          <w:lang w:val="pl-PL"/>
        </w:rPr>
      </w:pPr>
      <w:r w:rsidRPr="00390F68">
        <w:rPr>
          <w:noProof/>
          <w:color w:val="000000"/>
          <w:sz w:val="24"/>
          <w:lang w:val="pl-PL"/>
        </w:rPr>
        <w:t>Sety rozgrywane są tie breakiem do 25 punktów.</w:t>
      </w:r>
    </w:p>
    <w:p w14:paraId="55CFEA1F" w14:textId="77777777" w:rsidR="003F27E9" w:rsidRPr="003F27E9" w:rsidRDefault="004A7929" w:rsidP="003F27E9">
      <w:pPr>
        <w:numPr>
          <w:ilvl w:val="0"/>
          <w:numId w:val="2"/>
        </w:numPr>
        <w:rPr>
          <w:noProof/>
          <w:color w:val="000000"/>
          <w:sz w:val="24"/>
          <w:szCs w:val="24"/>
          <w:lang w:val="pl-PL"/>
        </w:rPr>
      </w:pPr>
      <w:r w:rsidRPr="00390F68">
        <w:rPr>
          <w:noProof/>
          <w:color w:val="000000"/>
          <w:sz w:val="24"/>
          <w:lang w:val="pl-PL"/>
        </w:rPr>
        <w:t>Spotkania należy rozgrywać do dwóch wygranych partii.</w:t>
      </w:r>
      <w:r w:rsidR="0000452C" w:rsidRPr="0000452C">
        <w:rPr>
          <w:noProof/>
          <w:color w:val="000000"/>
          <w:sz w:val="24"/>
          <w:lang w:val="pl-PL"/>
        </w:rPr>
        <w:t xml:space="preserve"> </w:t>
      </w:r>
      <w:r w:rsidR="0000452C" w:rsidRPr="00390F68">
        <w:rPr>
          <w:noProof/>
          <w:color w:val="000000"/>
          <w:sz w:val="24"/>
          <w:lang w:val="pl-PL"/>
        </w:rPr>
        <w:t>Sety rozgrywane</w:t>
      </w:r>
      <w:r w:rsidR="0000452C">
        <w:rPr>
          <w:noProof/>
          <w:color w:val="000000"/>
          <w:sz w:val="24"/>
          <w:lang w:val="pl-PL"/>
        </w:rPr>
        <w:t xml:space="preserve"> są </w:t>
      </w:r>
      <w:r w:rsidR="0000452C" w:rsidRPr="00390F68">
        <w:rPr>
          <w:noProof/>
          <w:color w:val="000000"/>
          <w:sz w:val="24"/>
          <w:lang w:val="pl-PL"/>
        </w:rPr>
        <w:t>do 25 punktów</w:t>
      </w:r>
      <w:r w:rsidR="0000452C">
        <w:rPr>
          <w:noProof/>
          <w:color w:val="000000"/>
          <w:sz w:val="24"/>
          <w:lang w:val="pl-PL"/>
        </w:rPr>
        <w:t>, trzeci-decydujący do 15 pkt</w:t>
      </w:r>
      <w:r w:rsidR="003F27E9">
        <w:rPr>
          <w:noProof/>
          <w:color w:val="000000"/>
          <w:sz w:val="24"/>
          <w:szCs w:val="24"/>
          <w:lang w:val="pl-PL"/>
        </w:rPr>
        <w:t xml:space="preserve"> przy przynajmniej 2 pkt przewagi jednego z zespołów.</w:t>
      </w:r>
    </w:p>
    <w:p w14:paraId="245579BE" w14:textId="77777777" w:rsidR="0000452C" w:rsidRPr="003F27E9" w:rsidRDefault="0000452C" w:rsidP="0000452C">
      <w:pPr>
        <w:ind w:left="1776"/>
        <w:jc w:val="both"/>
        <w:rPr>
          <w:noProof/>
          <w:color w:val="000000"/>
          <w:sz w:val="24"/>
          <w:szCs w:val="24"/>
          <w:lang w:val="pl-PL"/>
        </w:rPr>
      </w:pPr>
    </w:p>
    <w:p w14:paraId="7E2C3FD7" w14:textId="77777777" w:rsidR="004A7929" w:rsidRPr="00390F68" w:rsidRDefault="004A7929">
      <w:pPr>
        <w:ind w:left="1776"/>
        <w:jc w:val="both"/>
        <w:rPr>
          <w:noProof/>
          <w:color w:val="000000"/>
          <w:sz w:val="24"/>
          <w:lang w:val="pl-PL"/>
        </w:rPr>
      </w:pPr>
    </w:p>
    <w:p w14:paraId="029A28CD" w14:textId="77777777" w:rsidR="004A7929" w:rsidRPr="00390F68" w:rsidRDefault="004A7929">
      <w:pPr>
        <w:jc w:val="both"/>
        <w:rPr>
          <w:noProof/>
          <w:color w:val="000000"/>
          <w:sz w:val="24"/>
          <w:lang w:val="pl-PL"/>
        </w:rPr>
      </w:pPr>
    </w:p>
    <w:p w14:paraId="6F1BE02A" w14:textId="77777777" w:rsidR="004A7929" w:rsidRPr="00390F68" w:rsidRDefault="004A7929" w:rsidP="00A8650C">
      <w:pPr>
        <w:numPr>
          <w:ilvl w:val="0"/>
          <w:numId w:val="11"/>
        </w:numPr>
        <w:tabs>
          <w:tab w:val="clear" w:pos="1776"/>
          <w:tab w:val="num" w:pos="1276"/>
        </w:tabs>
        <w:ind w:left="1276"/>
        <w:jc w:val="both"/>
        <w:rPr>
          <w:b/>
          <w:noProof/>
          <w:color w:val="000000"/>
          <w:sz w:val="24"/>
          <w:lang w:val="pl-PL"/>
        </w:rPr>
      </w:pPr>
      <w:r w:rsidRPr="00390F68">
        <w:rPr>
          <w:b/>
          <w:noProof/>
          <w:color w:val="000000"/>
          <w:sz w:val="24"/>
          <w:lang w:val="pl-PL"/>
        </w:rPr>
        <w:t>Punktacja:</w:t>
      </w:r>
    </w:p>
    <w:p w14:paraId="1B73A519" w14:textId="77777777" w:rsidR="004A7929" w:rsidRPr="00390F68" w:rsidRDefault="004A7929" w:rsidP="00706D6E">
      <w:pPr>
        <w:tabs>
          <w:tab w:val="num" w:pos="1276"/>
        </w:tabs>
        <w:ind w:left="1276"/>
        <w:jc w:val="both"/>
        <w:rPr>
          <w:noProof/>
          <w:color w:val="000000"/>
          <w:sz w:val="24"/>
          <w:lang w:val="pl-PL"/>
        </w:rPr>
      </w:pPr>
      <w:r w:rsidRPr="00390F68">
        <w:rPr>
          <w:noProof/>
          <w:color w:val="000000"/>
          <w:sz w:val="24"/>
          <w:lang w:val="pl-PL"/>
        </w:rPr>
        <w:t>Za wygrane spotkanie drużyna otrzymuje 2 punkty, za przegraną</w:t>
      </w:r>
    </w:p>
    <w:p w14:paraId="3E91619C" w14:textId="77777777" w:rsidR="004A7929" w:rsidRPr="00390F68" w:rsidRDefault="004A7929" w:rsidP="00706D6E">
      <w:pPr>
        <w:tabs>
          <w:tab w:val="num" w:pos="1276"/>
        </w:tabs>
        <w:ind w:left="1276"/>
        <w:jc w:val="both"/>
        <w:rPr>
          <w:noProof/>
          <w:color w:val="000000"/>
          <w:sz w:val="24"/>
          <w:lang w:val="pl-PL"/>
        </w:rPr>
      </w:pPr>
      <w:r w:rsidRPr="00390F68">
        <w:rPr>
          <w:noProof/>
          <w:color w:val="000000"/>
          <w:sz w:val="24"/>
          <w:lang w:val="pl-PL"/>
        </w:rPr>
        <w:t>0 punków.</w:t>
      </w:r>
    </w:p>
    <w:p w14:paraId="6A5A79FB" w14:textId="77777777" w:rsidR="004A7929" w:rsidRPr="00390F68" w:rsidRDefault="004A7929" w:rsidP="00706D6E">
      <w:pPr>
        <w:tabs>
          <w:tab w:val="num" w:pos="1276"/>
        </w:tabs>
        <w:ind w:left="1276"/>
        <w:jc w:val="both"/>
        <w:rPr>
          <w:noProof/>
          <w:color w:val="000000"/>
          <w:sz w:val="24"/>
          <w:lang w:val="pl-PL"/>
        </w:rPr>
      </w:pPr>
      <w:r w:rsidRPr="00390F68">
        <w:rPr>
          <w:noProof/>
          <w:color w:val="000000"/>
          <w:sz w:val="24"/>
          <w:lang w:val="pl-PL"/>
        </w:rPr>
        <w:t>O kolejności miejsc decyduje kolejno:</w:t>
      </w:r>
    </w:p>
    <w:p w14:paraId="2C0689FF" w14:textId="77777777" w:rsidR="004A7929" w:rsidRPr="00390F68" w:rsidRDefault="004A7929" w:rsidP="00706D6E">
      <w:pPr>
        <w:numPr>
          <w:ilvl w:val="0"/>
          <w:numId w:val="2"/>
        </w:numPr>
        <w:tabs>
          <w:tab w:val="num" w:pos="1276"/>
          <w:tab w:val="num" w:pos="1985"/>
        </w:tabs>
        <w:ind w:left="1276" w:hanging="284"/>
        <w:jc w:val="both"/>
        <w:rPr>
          <w:noProof/>
          <w:color w:val="000000"/>
          <w:sz w:val="24"/>
          <w:lang w:val="pl-PL"/>
        </w:rPr>
      </w:pPr>
      <w:r w:rsidRPr="00390F68">
        <w:rPr>
          <w:noProof/>
          <w:color w:val="000000"/>
          <w:sz w:val="24"/>
          <w:lang w:val="pl-PL"/>
        </w:rPr>
        <w:t>większa ilość zdobytych punktów;</w:t>
      </w:r>
    </w:p>
    <w:p w14:paraId="11E8C020" w14:textId="77777777" w:rsidR="003175AA" w:rsidRPr="00390F68" w:rsidRDefault="003175AA" w:rsidP="00706D6E">
      <w:pPr>
        <w:tabs>
          <w:tab w:val="left" w:pos="425"/>
          <w:tab w:val="left" w:pos="567"/>
          <w:tab w:val="num" w:pos="1276"/>
        </w:tabs>
        <w:suppressAutoHyphens/>
        <w:ind w:left="1276"/>
        <w:jc w:val="both"/>
        <w:rPr>
          <w:noProof/>
          <w:color w:val="000000"/>
          <w:sz w:val="24"/>
          <w:szCs w:val="24"/>
          <w:lang w:val="pl-PL"/>
        </w:rPr>
      </w:pPr>
      <w:r w:rsidRPr="00390F68">
        <w:rPr>
          <w:noProof/>
          <w:color w:val="000000"/>
          <w:sz w:val="24"/>
          <w:szCs w:val="24"/>
          <w:lang w:val="pl-PL"/>
        </w:rPr>
        <w:t>Jeżeli dwie lub więcej drużyn uzyska tę samą liczbę punktów:</w:t>
      </w:r>
    </w:p>
    <w:p w14:paraId="291F3FDA" w14:textId="77777777" w:rsidR="003175AA" w:rsidRPr="00390F68" w:rsidRDefault="003175AA" w:rsidP="00706D6E">
      <w:pPr>
        <w:numPr>
          <w:ilvl w:val="0"/>
          <w:numId w:val="2"/>
        </w:numPr>
        <w:tabs>
          <w:tab w:val="left" w:pos="425"/>
          <w:tab w:val="left" w:pos="567"/>
          <w:tab w:val="num" w:pos="1276"/>
        </w:tabs>
        <w:suppressAutoHyphens/>
        <w:ind w:left="1276"/>
        <w:jc w:val="both"/>
        <w:rPr>
          <w:noProof/>
          <w:color w:val="000000"/>
          <w:sz w:val="24"/>
          <w:szCs w:val="24"/>
          <w:lang w:val="pl-PL"/>
        </w:rPr>
      </w:pPr>
      <w:r w:rsidRPr="00390F68">
        <w:rPr>
          <w:noProof/>
          <w:color w:val="000000"/>
          <w:sz w:val="24"/>
          <w:szCs w:val="24"/>
          <w:lang w:val="pl-PL"/>
        </w:rPr>
        <w:t xml:space="preserve">większa liczba punktów zdobytych w zawodach pomiędzy zainteresowanymi </w:t>
      </w:r>
      <w:r w:rsidRPr="00390F68">
        <w:rPr>
          <w:noProof/>
          <w:color w:val="000000"/>
          <w:sz w:val="24"/>
          <w:szCs w:val="24"/>
          <w:lang w:val="pl-PL"/>
        </w:rPr>
        <w:tab/>
        <w:t>zespołami,</w:t>
      </w:r>
    </w:p>
    <w:p w14:paraId="2EE158D3" w14:textId="77777777" w:rsidR="003175AA" w:rsidRPr="00390F68" w:rsidRDefault="003175AA" w:rsidP="00706D6E">
      <w:pPr>
        <w:numPr>
          <w:ilvl w:val="0"/>
          <w:numId w:val="2"/>
        </w:numPr>
        <w:tabs>
          <w:tab w:val="left" w:pos="425"/>
          <w:tab w:val="left" w:pos="567"/>
          <w:tab w:val="num" w:pos="1276"/>
        </w:tabs>
        <w:suppressAutoHyphens/>
        <w:ind w:left="1276"/>
        <w:jc w:val="both"/>
        <w:rPr>
          <w:noProof/>
          <w:color w:val="000000"/>
          <w:sz w:val="24"/>
          <w:szCs w:val="24"/>
          <w:lang w:val="pl-PL"/>
        </w:rPr>
      </w:pPr>
      <w:r w:rsidRPr="00390F68">
        <w:rPr>
          <w:noProof/>
          <w:color w:val="000000"/>
          <w:sz w:val="24"/>
          <w:szCs w:val="24"/>
          <w:lang w:val="pl-PL"/>
        </w:rPr>
        <w:t xml:space="preserve">lepszy stosunek setów zdobytych do straconych pomiędzy zainteresowanymi </w:t>
      </w:r>
      <w:r w:rsidRPr="00390F68">
        <w:rPr>
          <w:noProof/>
          <w:color w:val="000000"/>
          <w:sz w:val="24"/>
          <w:szCs w:val="24"/>
          <w:lang w:val="pl-PL"/>
        </w:rPr>
        <w:tab/>
        <w:t>zespołami,</w:t>
      </w:r>
    </w:p>
    <w:p w14:paraId="16196D33" w14:textId="77777777" w:rsidR="003175AA" w:rsidRPr="00390F68" w:rsidRDefault="003175AA" w:rsidP="00706D6E">
      <w:pPr>
        <w:numPr>
          <w:ilvl w:val="0"/>
          <w:numId w:val="2"/>
        </w:numPr>
        <w:tabs>
          <w:tab w:val="left" w:pos="425"/>
          <w:tab w:val="left" w:pos="567"/>
          <w:tab w:val="num" w:pos="1276"/>
        </w:tabs>
        <w:suppressAutoHyphens/>
        <w:ind w:left="1276"/>
        <w:jc w:val="both"/>
        <w:rPr>
          <w:noProof/>
          <w:color w:val="000000"/>
          <w:sz w:val="24"/>
          <w:szCs w:val="24"/>
          <w:lang w:val="pl-PL"/>
        </w:rPr>
      </w:pPr>
      <w:r w:rsidRPr="00390F68">
        <w:rPr>
          <w:noProof/>
          <w:color w:val="000000"/>
          <w:sz w:val="24"/>
          <w:szCs w:val="24"/>
          <w:lang w:val="pl-PL"/>
        </w:rPr>
        <w:t xml:space="preserve">lepszy stosunek małych punktów pomiędzy zainteresowanymi </w:t>
      </w:r>
      <w:r w:rsidRPr="00390F68">
        <w:rPr>
          <w:noProof/>
          <w:color w:val="000000"/>
          <w:sz w:val="24"/>
          <w:szCs w:val="24"/>
          <w:lang w:val="pl-PL"/>
        </w:rPr>
        <w:tab/>
        <w:t xml:space="preserve">zespołami, </w:t>
      </w:r>
    </w:p>
    <w:p w14:paraId="687EE922" w14:textId="77777777" w:rsidR="003175AA" w:rsidRPr="00390F68" w:rsidRDefault="003175AA" w:rsidP="00706D6E">
      <w:pPr>
        <w:numPr>
          <w:ilvl w:val="0"/>
          <w:numId w:val="2"/>
        </w:numPr>
        <w:tabs>
          <w:tab w:val="left" w:pos="425"/>
          <w:tab w:val="left" w:pos="567"/>
          <w:tab w:val="num" w:pos="1276"/>
        </w:tabs>
        <w:suppressAutoHyphens/>
        <w:ind w:left="1276"/>
        <w:jc w:val="both"/>
        <w:rPr>
          <w:noProof/>
          <w:color w:val="000000"/>
          <w:sz w:val="24"/>
          <w:szCs w:val="24"/>
          <w:lang w:val="pl-PL"/>
        </w:rPr>
      </w:pPr>
      <w:r w:rsidRPr="00390F68">
        <w:rPr>
          <w:noProof/>
          <w:color w:val="000000"/>
          <w:sz w:val="24"/>
          <w:szCs w:val="24"/>
          <w:lang w:val="pl-PL"/>
        </w:rPr>
        <w:t>wynik bezpośredniego spotkania.</w:t>
      </w:r>
    </w:p>
    <w:p w14:paraId="67C2B29D" w14:textId="77777777" w:rsidR="005D64E1" w:rsidRPr="006E7CFB" w:rsidRDefault="005D64E1" w:rsidP="00706D6E">
      <w:pPr>
        <w:tabs>
          <w:tab w:val="left" w:pos="425"/>
          <w:tab w:val="left" w:pos="567"/>
          <w:tab w:val="num" w:pos="1276"/>
        </w:tabs>
        <w:suppressAutoHyphens/>
        <w:ind w:left="1276"/>
        <w:jc w:val="both"/>
        <w:rPr>
          <w:noProof/>
          <w:color w:val="FF0000"/>
          <w:sz w:val="24"/>
          <w:szCs w:val="24"/>
          <w:lang w:val="pl-PL"/>
        </w:rPr>
      </w:pPr>
    </w:p>
    <w:p w14:paraId="334B1524" w14:textId="77777777" w:rsidR="003645AF" w:rsidRPr="006E7CFB" w:rsidRDefault="003645AF" w:rsidP="005D64E1">
      <w:pPr>
        <w:tabs>
          <w:tab w:val="left" w:pos="425"/>
          <w:tab w:val="left" w:pos="567"/>
        </w:tabs>
        <w:suppressAutoHyphens/>
        <w:jc w:val="both"/>
        <w:rPr>
          <w:noProof/>
          <w:color w:val="FF0000"/>
          <w:sz w:val="24"/>
          <w:szCs w:val="24"/>
          <w:lang w:val="pl-PL"/>
        </w:rPr>
      </w:pPr>
    </w:p>
    <w:p w14:paraId="6276D354" w14:textId="77777777" w:rsidR="003645AF" w:rsidRPr="006E7CFB" w:rsidRDefault="003645AF" w:rsidP="005D64E1">
      <w:pPr>
        <w:tabs>
          <w:tab w:val="left" w:pos="425"/>
          <w:tab w:val="left" w:pos="567"/>
        </w:tabs>
        <w:suppressAutoHyphens/>
        <w:jc w:val="both"/>
        <w:rPr>
          <w:noProof/>
          <w:color w:val="FF0000"/>
          <w:sz w:val="24"/>
          <w:szCs w:val="24"/>
          <w:lang w:val="pl-PL"/>
        </w:rPr>
      </w:pPr>
    </w:p>
    <w:p w14:paraId="039621C6" w14:textId="77777777" w:rsidR="003645AF" w:rsidRDefault="003645AF" w:rsidP="005D64E1">
      <w:pPr>
        <w:tabs>
          <w:tab w:val="left" w:pos="425"/>
          <w:tab w:val="left" w:pos="567"/>
        </w:tabs>
        <w:suppressAutoHyphens/>
        <w:jc w:val="both"/>
        <w:rPr>
          <w:noProof/>
          <w:color w:val="FF0000"/>
          <w:sz w:val="24"/>
          <w:szCs w:val="24"/>
          <w:lang w:val="pl-PL"/>
        </w:rPr>
      </w:pPr>
    </w:p>
    <w:p w14:paraId="319A5DC1" w14:textId="77777777" w:rsidR="00D46FB8" w:rsidRDefault="00D46FB8" w:rsidP="005D64E1">
      <w:pPr>
        <w:tabs>
          <w:tab w:val="left" w:pos="425"/>
          <w:tab w:val="left" w:pos="567"/>
        </w:tabs>
        <w:suppressAutoHyphens/>
        <w:jc w:val="both"/>
        <w:rPr>
          <w:noProof/>
          <w:color w:val="FF0000"/>
          <w:sz w:val="24"/>
          <w:szCs w:val="24"/>
          <w:lang w:val="pl-PL"/>
        </w:rPr>
      </w:pPr>
    </w:p>
    <w:p w14:paraId="0A0B9121" w14:textId="77777777" w:rsidR="00D46FB8" w:rsidRDefault="00D46FB8" w:rsidP="005D64E1">
      <w:pPr>
        <w:tabs>
          <w:tab w:val="left" w:pos="425"/>
          <w:tab w:val="left" w:pos="567"/>
        </w:tabs>
        <w:suppressAutoHyphens/>
        <w:jc w:val="both"/>
        <w:rPr>
          <w:noProof/>
          <w:color w:val="FF0000"/>
          <w:sz w:val="24"/>
          <w:szCs w:val="24"/>
          <w:lang w:val="pl-PL"/>
        </w:rPr>
      </w:pPr>
    </w:p>
    <w:p w14:paraId="78CB548F" w14:textId="77777777" w:rsidR="00D46FB8" w:rsidRDefault="00D46FB8" w:rsidP="005D64E1">
      <w:pPr>
        <w:tabs>
          <w:tab w:val="left" w:pos="425"/>
          <w:tab w:val="left" w:pos="567"/>
        </w:tabs>
        <w:suppressAutoHyphens/>
        <w:jc w:val="both"/>
        <w:rPr>
          <w:noProof/>
          <w:color w:val="FF0000"/>
          <w:sz w:val="24"/>
          <w:szCs w:val="24"/>
          <w:lang w:val="pl-PL"/>
        </w:rPr>
      </w:pPr>
    </w:p>
    <w:p w14:paraId="2B77ED48" w14:textId="77777777" w:rsidR="00D46FB8" w:rsidRDefault="00D46FB8" w:rsidP="005D64E1">
      <w:pPr>
        <w:tabs>
          <w:tab w:val="left" w:pos="425"/>
          <w:tab w:val="left" w:pos="567"/>
        </w:tabs>
        <w:suppressAutoHyphens/>
        <w:jc w:val="both"/>
        <w:rPr>
          <w:noProof/>
          <w:color w:val="FF0000"/>
          <w:sz w:val="24"/>
          <w:szCs w:val="24"/>
          <w:lang w:val="pl-PL"/>
        </w:rPr>
      </w:pPr>
    </w:p>
    <w:p w14:paraId="32D6BC66" w14:textId="77777777" w:rsidR="00D46FB8" w:rsidRDefault="00D46FB8" w:rsidP="005D64E1">
      <w:pPr>
        <w:tabs>
          <w:tab w:val="left" w:pos="425"/>
          <w:tab w:val="left" w:pos="567"/>
        </w:tabs>
        <w:suppressAutoHyphens/>
        <w:jc w:val="both"/>
        <w:rPr>
          <w:noProof/>
          <w:color w:val="FF0000"/>
          <w:sz w:val="24"/>
          <w:szCs w:val="24"/>
          <w:lang w:val="pl-PL"/>
        </w:rPr>
      </w:pPr>
    </w:p>
    <w:p w14:paraId="73065557" w14:textId="77777777" w:rsidR="009E301A" w:rsidRDefault="009E301A" w:rsidP="005D64E1">
      <w:pPr>
        <w:tabs>
          <w:tab w:val="left" w:pos="425"/>
          <w:tab w:val="left" w:pos="567"/>
        </w:tabs>
        <w:suppressAutoHyphens/>
        <w:jc w:val="both"/>
        <w:rPr>
          <w:noProof/>
          <w:color w:val="FF0000"/>
          <w:sz w:val="24"/>
          <w:szCs w:val="24"/>
          <w:lang w:val="pl-PL"/>
        </w:rPr>
      </w:pPr>
    </w:p>
    <w:p w14:paraId="5504E4F6" w14:textId="77777777" w:rsidR="009E301A" w:rsidRDefault="009E301A" w:rsidP="005D64E1">
      <w:pPr>
        <w:tabs>
          <w:tab w:val="left" w:pos="425"/>
          <w:tab w:val="left" w:pos="567"/>
        </w:tabs>
        <w:suppressAutoHyphens/>
        <w:jc w:val="both"/>
        <w:rPr>
          <w:noProof/>
          <w:color w:val="FF0000"/>
          <w:sz w:val="24"/>
          <w:szCs w:val="24"/>
          <w:lang w:val="pl-PL"/>
        </w:rPr>
      </w:pPr>
    </w:p>
    <w:p w14:paraId="37D0A309" w14:textId="77777777" w:rsidR="009E301A" w:rsidRDefault="009E301A" w:rsidP="005D64E1">
      <w:pPr>
        <w:tabs>
          <w:tab w:val="left" w:pos="425"/>
          <w:tab w:val="left" w:pos="567"/>
        </w:tabs>
        <w:suppressAutoHyphens/>
        <w:jc w:val="both"/>
        <w:rPr>
          <w:noProof/>
          <w:color w:val="FF0000"/>
          <w:sz w:val="24"/>
          <w:szCs w:val="24"/>
          <w:lang w:val="pl-PL"/>
        </w:rPr>
      </w:pPr>
    </w:p>
    <w:p w14:paraId="5A0B58CD" w14:textId="77777777" w:rsidR="00D46FB8" w:rsidRPr="006E7CFB" w:rsidRDefault="00D46FB8" w:rsidP="005D64E1">
      <w:pPr>
        <w:tabs>
          <w:tab w:val="left" w:pos="425"/>
          <w:tab w:val="left" w:pos="567"/>
        </w:tabs>
        <w:suppressAutoHyphens/>
        <w:jc w:val="both"/>
        <w:rPr>
          <w:noProof/>
          <w:color w:val="FF0000"/>
          <w:sz w:val="24"/>
          <w:szCs w:val="24"/>
          <w:lang w:val="pl-PL"/>
        </w:rPr>
      </w:pPr>
    </w:p>
    <w:p w14:paraId="005A83B9" w14:textId="77777777" w:rsidR="003645AF" w:rsidRPr="006E7CFB" w:rsidRDefault="003645AF" w:rsidP="005D64E1">
      <w:pPr>
        <w:tabs>
          <w:tab w:val="left" w:pos="425"/>
          <w:tab w:val="left" w:pos="567"/>
        </w:tabs>
        <w:suppressAutoHyphens/>
        <w:jc w:val="both"/>
        <w:rPr>
          <w:noProof/>
          <w:color w:val="FF0000"/>
          <w:sz w:val="24"/>
          <w:szCs w:val="24"/>
          <w:lang w:val="pl-PL"/>
        </w:rPr>
      </w:pPr>
    </w:p>
    <w:p w14:paraId="2B7BFC1E" w14:textId="77777777" w:rsidR="005D64E1" w:rsidRPr="00FB4798" w:rsidRDefault="005D64E1" w:rsidP="00A8650C">
      <w:pPr>
        <w:numPr>
          <w:ilvl w:val="0"/>
          <w:numId w:val="10"/>
        </w:numPr>
        <w:tabs>
          <w:tab w:val="left" w:pos="425"/>
          <w:tab w:val="left" w:pos="567"/>
        </w:tabs>
        <w:suppressAutoHyphens/>
        <w:jc w:val="both"/>
        <w:rPr>
          <w:b/>
          <w:noProof/>
          <w:color w:val="000000"/>
          <w:sz w:val="24"/>
          <w:szCs w:val="24"/>
          <w:lang w:val="pl-PL"/>
        </w:rPr>
      </w:pPr>
      <w:r w:rsidRPr="00FB4798">
        <w:rPr>
          <w:b/>
          <w:noProof/>
          <w:color w:val="000000"/>
          <w:sz w:val="24"/>
          <w:szCs w:val="24"/>
          <w:lang w:val="pl-PL"/>
        </w:rPr>
        <w:t>SIATKÓWKA PLAŻOWA</w:t>
      </w:r>
    </w:p>
    <w:p w14:paraId="4E83CF4F" w14:textId="75D8C8B9" w:rsidR="000906A4" w:rsidRPr="00FB4798" w:rsidRDefault="009E301A" w:rsidP="000906A4">
      <w:pPr>
        <w:ind w:left="1429"/>
        <w:jc w:val="both"/>
        <w:rPr>
          <w:b/>
          <w:noProof/>
          <w:color w:val="000000"/>
          <w:sz w:val="24"/>
          <w:szCs w:val="24"/>
          <w:lang w:val="pl-PL"/>
        </w:rPr>
      </w:pPr>
      <w:r>
        <w:rPr>
          <w:b/>
          <w:noProof/>
          <w:color w:val="000000"/>
          <w:sz w:val="24"/>
          <w:szCs w:val="24"/>
          <w:lang w:val="pl-PL"/>
        </w:rPr>
        <w:t>Młodzież ro</w:t>
      </w:r>
      <w:r w:rsidR="006F157D">
        <w:rPr>
          <w:b/>
          <w:noProof/>
          <w:color w:val="000000"/>
          <w:sz w:val="24"/>
          <w:szCs w:val="24"/>
          <w:lang w:val="pl-PL"/>
        </w:rPr>
        <w:t>cznik 20</w:t>
      </w:r>
      <w:r w:rsidR="002B541E">
        <w:rPr>
          <w:b/>
          <w:noProof/>
          <w:color w:val="000000"/>
          <w:sz w:val="24"/>
          <w:szCs w:val="24"/>
          <w:lang w:val="pl-PL"/>
        </w:rPr>
        <w:t>10</w:t>
      </w:r>
      <w:r>
        <w:rPr>
          <w:b/>
          <w:noProof/>
          <w:color w:val="000000"/>
          <w:sz w:val="24"/>
          <w:szCs w:val="24"/>
          <w:lang w:val="pl-PL"/>
        </w:rPr>
        <w:t>-20</w:t>
      </w:r>
      <w:r w:rsidR="006F157D">
        <w:rPr>
          <w:b/>
          <w:noProof/>
          <w:color w:val="000000"/>
          <w:sz w:val="24"/>
          <w:szCs w:val="24"/>
          <w:lang w:val="pl-PL"/>
        </w:rPr>
        <w:t>1</w:t>
      </w:r>
      <w:r w:rsidR="002B541E">
        <w:rPr>
          <w:b/>
          <w:noProof/>
          <w:color w:val="000000"/>
          <w:sz w:val="24"/>
          <w:szCs w:val="24"/>
          <w:lang w:val="pl-PL"/>
        </w:rPr>
        <w:t>1</w:t>
      </w:r>
      <w:r w:rsidR="000906A4" w:rsidRPr="00FB4798">
        <w:rPr>
          <w:b/>
          <w:noProof/>
          <w:color w:val="000000"/>
          <w:sz w:val="24"/>
          <w:szCs w:val="24"/>
          <w:lang w:val="pl-PL"/>
        </w:rPr>
        <w:t xml:space="preserve"> ( dziewczęta i chłopcy) </w:t>
      </w:r>
    </w:p>
    <w:p w14:paraId="31B4EBB5" w14:textId="4EAC8141" w:rsidR="000906A4" w:rsidRPr="00FB4798" w:rsidRDefault="006F157D" w:rsidP="000906A4">
      <w:pPr>
        <w:ind w:left="1429"/>
        <w:jc w:val="both"/>
        <w:rPr>
          <w:b/>
          <w:noProof/>
          <w:color w:val="000000"/>
          <w:sz w:val="24"/>
          <w:szCs w:val="24"/>
          <w:lang w:val="pl-PL"/>
        </w:rPr>
      </w:pPr>
      <w:r>
        <w:rPr>
          <w:b/>
          <w:noProof/>
          <w:color w:val="000000"/>
          <w:sz w:val="24"/>
          <w:szCs w:val="24"/>
          <w:lang w:val="pl-PL"/>
        </w:rPr>
        <w:t>Licealiada – rocznik 200</w:t>
      </w:r>
      <w:r w:rsidR="002B541E">
        <w:rPr>
          <w:b/>
          <w:noProof/>
          <w:color w:val="000000"/>
          <w:sz w:val="24"/>
          <w:szCs w:val="24"/>
          <w:lang w:val="pl-PL"/>
        </w:rPr>
        <w:t>5</w:t>
      </w:r>
      <w:r w:rsidR="000906A4" w:rsidRPr="00FB4798">
        <w:rPr>
          <w:b/>
          <w:noProof/>
          <w:color w:val="000000"/>
          <w:sz w:val="24"/>
          <w:szCs w:val="24"/>
          <w:lang w:val="pl-PL"/>
        </w:rPr>
        <w:t xml:space="preserve"> i młodsi ( dziewczęta i chłopcy)</w:t>
      </w:r>
    </w:p>
    <w:p w14:paraId="04C348B6" w14:textId="77777777" w:rsidR="000906A4" w:rsidRPr="00FB4798" w:rsidRDefault="000906A4" w:rsidP="000906A4">
      <w:pPr>
        <w:tabs>
          <w:tab w:val="left" w:pos="425"/>
          <w:tab w:val="left" w:pos="567"/>
        </w:tabs>
        <w:suppressAutoHyphens/>
        <w:ind w:left="1429"/>
        <w:jc w:val="both"/>
        <w:rPr>
          <w:b/>
          <w:noProof/>
          <w:color w:val="000000"/>
          <w:sz w:val="24"/>
          <w:szCs w:val="24"/>
          <w:lang w:val="pl-PL"/>
        </w:rPr>
      </w:pPr>
    </w:p>
    <w:p w14:paraId="52C92C4F" w14:textId="77777777" w:rsidR="00F928A4" w:rsidRPr="00390F68" w:rsidRDefault="00F928A4" w:rsidP="00F928A4">
      <w:pPr>
        <w:jc w:val="both"/>
        <w:rPr>
          <w:noProof/>
          <w:color w:val="000000"/>
          <w:sz w:val="24"/>
          <w:lang w:val="pl-PL"/>
        </w:rPr>
      </w:pPr>
    </w:p>
    <w:p w14:paraId="0AB5A367" w14:textId="77777777" w:rsidR="000906A4" w:rsidRPr="00390F68" w:rsidRDefault="000906A4" w:rsidP="000906A4">
      <w:pPr>
        <w:pStyle w:val="Tekstpodstawowy"/>
        <w:spacing w:before="58" w:line="243" w:lineRule="exact"/>
        <w:ind w:left="212"/>
        <w:rPr>
          <w:rStyle w:val="Pogrubienie"/>
          <w:noProof/>
          <w:color w:val="000000"/>
          <w:sz w:val="24"/>
          <w:szCs w:val="24"/>
          <w:lang w:val="pl-PL"/>
        </w:rPr>
      </w:pPr>
      <w:r w:rsidRPr="00390F68">
        <w:rPr>
          <w:rStyle w:val="Pogrubienie"/>
          <w:noProof/>
          <w:color w:val="000000"/>
          <w:sz w:val="24"/>
          <w:szCs w:val="24"/>
          <w:lang w:val="pl-PL"/>
        </w:rPr>
        <w:t>Szkoły przystępujące do współzawodnictwa muszą się zarejestrować przez system rejestracji szkół</w:t>
      </w:r>
    </w:p>
    <w:p w14:paraId="754A4B94" w14:textId="77777777" w:rsidR="000906A4" w:rsidRPr="00390F68" w:rsidRDefault="000906A4" w:rsidP="000906A4">
      <w:pPr>
        <w:pStyle w:val="Tekstpodstawowy"/>
        <w:spacing w:line="243" w:lineRule="exact"/>
        <w:ind w:left="212"/>
        <w:rPr>
          <w:rStyle w:val="Pogrubienie"/>
          <w:noProof/>
          <w:color w:val="000000"/>
          <w:sz w:val="24"/>
          <w:szCs w:val="24"/>
          <w:lang w:val="pl-PL"/>
        </w:rPr>
      </w:pPr>
      <w:r w:rsidRPr="00390F68">
        <w:rPr>
          <w:rStyle w:val="Pogrubienie"/>
          <w:noProof/>
          <w:color w:val="000000"/>
          <w:sz w:val="24"/>
          <w:szCs w:val="24"/>
          <w:lang w:val="pl-PL"/>
        </w:rPr>
        <w:t>srs.szs.pl zgodnie z kalendarzami wojewódzkimi nie później</w:t>
      </w:r>
      <w:r w:rsidR="006F157D">
        <w:rPr>
          <w:rStyle w:val="Pogrubienie"/>
          <w:noProof/>
          <w:color w:val="000000"/>
          <w:sz w:val="24"/>
          <w:szCs w:val="24"/>
          <w:lang w:val="pl-PL"/>
        </w:rPr>
        <w:t xml:space="preserve"> niż do 30 września bieżącego roku szkolnego</w:t>
      </w:r>
      <w:r w:rsidRPr="00390F68">
        <w:rPr>
          <w:rStyle w:val="Pogrubienie"/>
          <w:noProof/>
          <w:color w:val="000000"/>
          <w:sz w:val="24"/>
          <w:szCs w:val="24"/>
          <w:lang w:val="pl-PL"/>
        </w:rPr>
        <w:t>.</w:t>
      </w:r>
    </w:p>
    <w:p w14:paraId="3E427091" w14:textId="77777777" w:rsidR="009132EF" w:rsidRPr="00390F68" w:rsidRDefault="009132EF" w:rsidP="000906A4">
      <w:pPr>
        <w:jc w:val="both"/>
        <w:rPr>
          <w:noProof/>
          <w:color w:val="000000"/>
          <w:sz w:val="24"/>
          <w:lang w:val="pl-PL"/>
        </w:rPr>
      </w:pPr>
    </w:p>
    <w:p w14:paraId="15E531A3" w14:textId="77777777" w:rsidR="000906A4" w:rsidRPr="00390F68" w:rsidRDefault="000906A4" w:rsidP="000906A4">
      <w:pPr>
        <w:rPr>
          <w:noProof/>
          <w:color w:val="000000"/>
          <w:sz w:val="24"/>
          <w:szCs w:val="24"/>
          <w:lang w:val="pl-PL"/>
        </w:rPr>
      </w:pPr>
      <w:r w:rsidRPr="00390F68">
        <w:rPr>
          <w:noProof/>
          <w:color w:val="000000"/>
          <w:sz w:val="24"/>
          <w:szCs w:val="24"/>
          <w:lang w:val="pl-PL"/>
        </w:rPr>
        <w:t>Uczestnictwo</w:t>
      </w:r>
    </w:p>
    <w:p w14:paraId="14ADEE38" w14:textId="3F4AA650" w:rsidR="000906A4" w:rsidRPr="00FB4798" w:rsidRDefault="000906A4" w:rsidP="000906A4">
      <w:pPr>
        <w:numPr>
          <w:ilvl w:val="0"/>
          <w:numId w:val="2"/>
        </w:numPr>
        <w:rPr>
          <w:noProof/>
          <w:color w:val="000000"/>
          <w:sz w:val="26"/>
          <w:szCs w:val="26"/>
          <w:lang w:val="pl-PL"/>
        </w:rPr>
      </w:pPr>
      <w:r w:rsidRPr="00FB4798">
        <w:rPr>
          <w:noProof/>
          <w:color w:val="000000"/>
          <w:w w:val="95"/>
          <w:sz w:val="26"/>
          <w:szCs w:val="26"/>
          <w:lang w:val="pl-PL"/>
        </w:rPr>
        <w:t>drużynę stanowią uczn</w:t>
      </w:r>
      <w:r w:rsidR="005927DE" w:rsidRPr="00FB4798">
        <w:rPr>
          <w:noProof/>
          <w:color w:val="000000"/>
          <w:w w:val="95"/>
          <w:sz w:val="26"/>
          <w:szCs w:val="26"/>
          <w:lang w:val="pl-PL"/>
        </w:rPr>
        <w:t>iowie jednej szkoły roc</w:t>
      </w:r>
      <w:r w:rsidR="006F157D">
        <w:rPr>
          <w:noProof/>
          <w:color w:val="000000"/>
          <w:w w:val="95"/>
          <w:sz w:val="26"/>
          <w:szCs w:val="26"/>
          <w:lang w:val="pl-PL"/>
        </w:rPr>
        <w:t>znik 20</w:t>
      </w:r>
      <w:r w:rsidR="002B541E">
        <w:rPr>
          <w:noProof/>
          <w:color w:val="000000"/>
          <w:w w:val="95"/>
          <w:sz w:val="26"/>
          <w:szCs w:val="26"/>
          <w:lang w:val="pl-PL"/>
        </w:rPr>
        <w:t>10</w:t>
      </w:r>
      <w:r w:rsidRPr="00FB4798">
        <w:rPr>
          <w:noProof/>
          <w:color w:val="000000"/>
          <w:w w:val="95"/>
          <w:sz w:val="26"/>
          <w:szCs w:val="26"/>
          <w:lang w:val="pl-PL"/>
        </w:rPr>
        <w:t xml:space="preserve"> –</w:t>
      </w:r>
      <w:r w:rsidRPr="00FB4798">
        <w:rPr>
          <w:noProof/>
          <w:color w:val="000000"/>
          <w:spacing w:val="-11"/>
          <w:w w:val="95"/>
          <w:sz w:val="26"/>
          <w:szCs w:val="26"/>
          <w:lang w:val="pl-PL"/>
        </w:rPr>
        <w:t xml:space="preserve"> </w:t>
      </w:r>
      <w:r w:rsidR="009E301A">
        <w:rPr>
          <w:noProof/>
          <w:color w:val="000000"/>
          <w:w w:val="95"/>
          <w:sz w:val="26"/>
          <w:szCs w:val="26"/>
          <w:lang w:val="pl-PL"/>
        </w:rPr>
        <w:t>20</w:t>
      </w:r>
      <w:r w:rsidR="006F157D">
        <w:rPr>
          <w:noProof/>
          <w:color w:val="000000"/>
          <w:w w:val="95"/>
          <w:sz w:val="26"/>
          <w:szCs w:val="26"/>
          <w:lang w:val="pl-PL"/>
        </w:rPr>
        <w:t>1</w:t>
      </w:r>
      <w:r w:rsidR="002B541E">
        <w:rPr>
          <w:noProof/>
          <w:color w:val="000000"/>
          <w:w w:val="95"/>
          <w:sz w:val="26"/>
          <w:szCs w:val="26"/>
          <w:lang w:val="pl-PL"/>
        </w:rPr>
        <w:t>1</w:t>
      </w:r>
      <w:r w:rsidR="006F157D">
        <w:rPr>
          <w:noProof/>
          <w:color w:val="000000"/>
          <w:w w:val="95"/>
          <w:sz w:val="26"/>
          <w:szCs w:val="26"/>
          <w:lang w:val="pl-PL"/>
        </w:rPr>
        <w:t xml:space="preserve"> – młodzież, rocznik 200</w:t>
      </w:r>
      <w:r w:rsidR="002B541E">
        <w:rPr>
          <w:noProof/>
          <w:color w:val="000000"/>
          <w:w w:val="95"/>
          <w:sz w:val="26"/>
          <w:szCs w:val="26"/>
          <w:lang w:val="pl-PL"/>
        </w:rPr>
        <w:t>5</w:t>
      </w:r>
      <w:r w:rsidRPr="00FB4798">
        <w:rPr>
          <w:noProof/>
          <w:color w:val="000000"/>
          <w:w w:val="95"/>
          <w:sz w:val="26"/>
          <w:szCs w:val="26"/>
          <w:lang w:val="pl-PL"/>
        </w:rPr>
        <w:t xml:space="preserve"> </w:t>
      </w:r>
      <w:r w:rsidR="003645AF" w:rsidRPr="00FB4798">
        <w:rPr>
          <w:noProof/>
          <w:color w:val="000000"/>
          <w:w w:val="95"/>
          <w:sz w:val="26"/>
          <w:szCs w:val="26"/>
          <w:lang w:val="pl-PL"/>
        </w:rPr>
        <w:t>i</w:t>
      </w:r>
      <w:r w:rsidRPr="00FB4798">
        <w:rPr>
          <w:noProof/>
          <w:color w:val="000000"/>
          <w:w w:val="95"/>
          <w:sz w:val="26"/>
          <w:szCs w:val="26"/>
          <w:lang w:val="pl-PL"/>
        </w:rPr>
        <w:t xml:space="preserve"> młodsi – licealiada</w:t>
      </w:r>
    </w:p>
    <w:p w14:paraId="6F989011" w14:textId="77777777" w:rsidR="000906A4" w:rsidRPr="00FB4798" w:rsidRDefault="000906A4" w:rsidP="000906A4">
      <w:pPr>
        <w:numPr>
          <w:ilvl w:val="0"/>
          <w:numId w:val="2"/>
        </w:numPr>
        <w:rPr>
          <w:noProof/>
          <w:color w:val="000000"/>
          <w:sz w:val="26"/>
          <w:szCs w:val="26"/>
          <w:lang w:val="pl-PL"/>
        </w:rPr>
      </w:pPr>
      <w:r w:rsidRPr="00FB4798">
        <w:rPr>
          <w:noProof/>
          <w:color w:val="000000"/>
          <w:w w:val="95"/>
          <w:sz w:val="26"/>
          <w:szCs w:val="26"/>
          <w:lang w:val="pl-PL"/>
        </w:rPr>
        <w:t>zespół</w:t>
      </w:r>
      <w:r w:rsidRPr="00FB4798">
        <w:rPr>
          <w:noProof/>
          <w:color w:val="000000"/>
          <w:spacing w:val="-43"/>
          <w:w w:val="95"/>
          <w:sz w:val="26"/>
          <w:szCs w:val="26"/>
          <w:lang w:val="pl-PL"/>
        </w:rPr>
        <w:t xml:space="preserve"> </w:t>
      </w:r>
      <w:r w:rsidRPr="00FB4798">
        <w:rPr>
          <w:noProof/>
          <w:color w:val="000000"/>
          <w:w w:val="95"/>
          <w:sz w:val="26"/>
          <w:szCs w:val="26"/>
          <w:lang w:val="pl-PL"/>
        </w:rPr>
        <w:t>liczy</w:t>
      </w:r>
      <w:r w:rsidRPr="00FB4798">
        <w:rPr>
          <w:noProof/>
          <w:color w:val="000000"/>
          <w:spacing w:val="-42"/>
          <w:w w:val="95"/>
          <w:sz w:val="26"/>
          <w:szCs w:val="26"/>
          <w:lang w:val="pl-PL"/>
        </w:rPr>
        <w:t xml:space="preserve"> </w:t>
      </w:r>
      <w:r w:rsidRPr="00FB4798">
        <w:rPr>
          <w:noProof/>
          <w:color w:val="000000"/>
          <w:w w:val="95"/>
          <w:sz w:val="26"/>
          <w:szCs w:val="26"/>
          <w:lang w:val="pl-PL"/>
        </w:rPr>
        <w:t>2</w:t>
      </w:r>
      <w:r w:rsidRPr="00FB4798">
        <w:rPr>
          <w:noProof/>
          <w:color w:val="000000"/>
          <w:spacing w:val="-42"/>
          <w:w w:val="95"/>
          <w:sz w:val="26"/>
          <w:szCs w:val="26"/>
          <w:lang w:val="pl-PL"/>
        </w:rPr>
        <w:t xml:space="preserve"> </w:t>
      </w:r>
      <w:r w:rsidRPr="00FB4798">
        <w:rPr>
          <w:noProof/>
          <w:color w:val="000000"/>
          <w:w w:val="95"/>
          <w:sz w:val="26"/>
          <w:szCs w:val="26"/>
          <w:lang w:val="pl-PL"/>
        </w:rPr>
        <w:t>zawodników</w:t>
      </w:r>
      <w:r w:rsidRPr="00FB4798">
        <w:rPr>
          <w:noProof/>
          <w:color w:val="000000"/>
          <w:spacing w:val="-42"/>
          <w:w w:val="95"/>
          <w:sz w:val="26"/>
          <w:szCs w:val="26"/>
          <w:lang w:val="pl-PL"/>
        </w:rPr>
        <w:t xml:space="preserve"> </w:t>
      </w:r>
      <w:r w:rsidRPr="00FB4798">
        <w:rPr>
          <w:noProof/>
          <w:color w:val="000000"/>
          <w:w w:val="95"/>
          <w:sz w:val="26"/>
          <w:szCs w:val="26"/>
          <w:lang w:val="pl-PL"/>
        </w:rPr>
        <w:t>+</w:t>
      </w:r>
      <w:r w:rsidRPr="00FB4798">
        <w:rPr>
          <w:noProof/>
          <w:color w:val="000000"/>
          <w:spacing w:val="-42"/>
          <w:w w:val="95"/>
          <w:sz w:val="26"/>
          <w:szCs w:val="26"/>
          <w:lang w:val="pl-PL"/>
        </w:rPr>
        <w:t xml:space="preserve"> </w:t>
      </w:r>
      <w:r w:rsidRPr="00FB4798">
        <w:rPr>
          <w:noProof/>
          <w:color w:val="000000"/>
          <w:w w:val="95"/>
          <w:sz w:val="26"/>
          <w:szCs w:val="26"/>
          <w:lang w:val="pl-PL"/>
        </w:rPr>
        <w:t>1</w:t>
      </w:r>
      <w:r w:rsidRPr="00FB4798">
        <w:rPr>
          <w:noProof/>
          <w:color w:val="000000"/>
          <w:spacing w:val="-42"/>
          <w:w w:val="95"/>
          <w:sz w:val="26"/>
          <w:szCs w:val="26"/>
          <w:lang w:val="pl-PL"/>
        </w:rPr>
        <w:t xml:space="preserve"> </w:t>
      </w:r>
      <w:r w:rsidRPr="00FB4798">
        <w:rPr>
          <w:noProof/>
          <w:color w:val="000000"/>
          <w:w w:val="95"/>
          <w:sz w:val="26"/>
          <w:szCs w:val="26"/>
          <w:lang w:val="pl-PL"/>
        </w:rPr>
        <w:t>rezerwowy</w:t>
      </w:r>
      <w:r w:rsidRPr="00FB4798">
        <w:rPr>
          <w:noProof/>
          <w:color w:val="000000"/>
          <w:w w:val="95"/>
          <w:sz w:val="26"/>
          <w:szCs w:val="26"/>
          <w:lang w:val="pl-PL"/>
        </w:rPr>
        <w:tab/>
        <w:t>.</w:t>
      </w:r>
    </w:p>
    <w:p w14:paraId="4ADBBF15" w14:textId="77777777" w:rsidR="000906A4" w:rsidRPr="003F27E9" w:rsidRDefault="000906A4" w:rsidP="000906A4">
      <w:pPr>
        <w:rPr>
          <w:noProof/>
          <w:color w:val="000000"/>
          <w:sz w:val="26"/>
          <w:szCs w:val="26"/>
          <w:lang w:val="pl-PL"/>
        </w:rPr>
      </w:pPr>
    </w:p>
    <w:p w14:paraId="6B3E5979" w14:textId="77777777" w:rsidR="000906A4" w:rsidRPr="003F27E9" w:rsidRDefault="000906A4" w:rsidP="000906A4">
      <w:pPr>
        <w:rPr>
          <w:noProof/>
          <w:color w:val="000000"/>
          <w:sz w:val="26"/>
          <w:szCs w:val="26"/>
          <w:lang w:val="pl-PL"/>
        </w:rPr>
      </w:pPr>
      <w:r w:rsidRPr="003F27E9">
        <w:rPr>
          <w:noProof/>
          <w:color w:val="000000"/>
          <w:sz w:val="26"/>
          <w:szCs w:val="26"/>
          <w:lang w:val="pl-PL"/>
        </w:rPr>
        <w:t>Przepisy</w:t>
      </w:r>
      <w:r w:rsidRPr="003F27E9">
        <w:rPr>
          <w:noProof/>
          <w:color w:val="000000"/>
          <w:spacing w:val="-11"/>
          <w:sz w:val="26"/>
          <w:szCs w:val="26"/>
          <w:lang w:val="pl-PL"/>
        </w:rPr>
        <w:t xml:space="preserve"> </w:t>
      </w:r>
      <w:r w:rsidRPr="003F27E9">
        <w:rPr>
          <w:noProof/>
          <w:color w:val="000000"/>
          <w:sz w:val="26"/>
          <w:szCs w:val="26"/>
          <w:lang w:val="pl-PL"/>
        </w:rPr>
        <w:t>gry</w:t>
      </w:r>
    </w:p>
    <w:p w14:paraId="51FB76C9"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Boisko o wymiarach 16 x 8</w:t>
      </w:r>
      <w:r w:rsidRPr="003F27E9">
        <w:rPr>
          <w:noProof/>
          <w:color w:val="000000"/>
          <w:spacing w:val="-37"/>
          <w:w w:val="95"/>
          <w:sz w:val="26"/>
          <w:szCs w:val="26"/>
          <w:lang w:val="pl-PL"/>
        </w:rPr>
        <w:t xml:space="preserve"> </w:t>
      </w:r>
      <w:r w:rsidRPr="003F27E9">
        <w:rPr>
          <w:noProof/>
          <w:color w:val="000000"/>
          <w:w w:val="95"/>
          <w:sz w:val="26"/>
          <w:szCs w:val="26"/>
          <w:lang w:val="pl-PL"/>
        </w:rPr>
        <w:t>m</w:t>
      </w:r>
    </w:p>
    <w:p w14:paraId="3708D25D" w14:textId="77777777" w:rsidR="000906A4" w:rsidRPr="003F27E9" w:rsidRDefault="000906A4" w:rsidP="000906A4">
      <w:pPr>
        <w:rPr>
          <w:noProof/>
          <w:color w:val="000000"/>
          <w:sz w:val="26"/>
          <w:szCs w:val="26"/>
          <w:lang w:val="pl-PL"/>
        </w:rPr>
      </w:pPr>
      <w:r w:rsidRPr="003F27E9">
        <w:rPr>
          <w:noProof/>
          <w:color w:val="000000"/>
          <w:w w:val="95"/>
          <w:sz w:val="26"/>
          <w:szCs w:val="26"/>
          <w:lang w:val="pl-PL"/>
        </w:rPr>
        <w:t>Wysokość</w:t>
      </w:r>
      <w:r w:rsidRPr="003F27E9">
        <w:rPr>
          <w:noProof/>
          <w:color w:val="000000"/>
          <w:spacing w:val="-6"/>
          <w:w w:val="95"/>
          <w:sz w:val="26"/>
          <w:szCs w:val="26"/>
          <w:lang w:val="pl-PL"/>
        </w:rPr>
        <w:t xml:space="preserve"> </w:t>
      </w:r>
      <w:r w:rsidRPr="003F27E9">
        <w:rPr>
          <w:noProof/>
          <w:color w:val="000000"/>
          <w:w w:val="95"/>
          <w:sz w:val="26"/>
          <w:szCs w:val="26"/>
          <w:lang w:val="pl-PL"/>
        </w:rPr>
        <w:t>siatki:</w:t>
      </w:r>
    </w:p>
    <w:p w14:paraId="687B0F5A"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dziewczęta: min. 215</w:t>
      </w:r>
      <w:r w:rsidRPr="003F27E9">
        <w:rPr>
          <w:noProof/>
          <w:color w:val="000000"/>
          <w:spacing w:val="9"/>
          <w:w w:val="95"/>
          <w:sz w:val="26"/>
          <w:szCs w:val="26"/>
          <w:lang w:val="pl-PL"/>
        </w:rPr>
        <w:t xml:space="preserve"> </w:t>
      </w:r>
      <w:r w:rsidRPr="003F27E9">
        <w:rPr>
          <w:noProof/>
          <w:color w:val="000000"/>
          <w:w w:val="95"/>
          <w:sz w:val="26"/>
          <w:szCs w:val="26"/>
          <w:lang w:val="pl-PL"/>
        </w:rPr>
        <w:t>cm</w:t>
      </w:r>
      <w:r w:rsidR="003645AF" w:rsidRPr="003F27E9">
        <w:rPr>
          <w:noProof/>
          <w:color w:val="000000"/>
          <w:w w:val="95"/>
          <w:sz w:val="26"/>
          <w:szCs w:val="26"/>
          <w:lang w:val="pl-PL"/>
        </w:rPr>
        <w:t xml:space="preserve"> – młodzież, 224 cm - licealiada</w:t>
      </w:r>
    </w:p>
    <w:p w14:paraId="5408DA2B" w14:textId="56C79EC6" w:rsidR="000906A4" w:rsidRPr="003F27E9" w:rsidRDefault="0057195D" w:rsidP="000906A4">
      <w:pPr>
        <w:numPr>
          <w:ilvl w:val="0"/>
          <w:numId w:val="2"/>
        </w:numPr>
        <w:rPr>
          <w:noProof/>
          <w:color w:val="000000"/>
          <w:sz w:val="26"/>
          <w:szCs w:val="26"/>
          <w:lang w:val="pl-PL"/>
        </w:rPr>
      </w:pPr>
      <w:r>
        <w:rPr>
          <w:noProof/>
          <w:color w:val="000000"/>
          <w:sz w:val="26"/>
          <w:szCs w:val="26"/>
          <w:lang w:val="pl-PL" w:eastAsia="en-US"/>
        </w:rPr>
        <mc:AlternateContent>
          <mc:Choice Requires="wps">
            <w:drawing>
              <wp:anchor distT="0" distB="0" distL="114300" distR="114300" simplePos="0" relativeHeight="251657728" behindDoc="1" locked="0" layoutInCell="1" allowOverlap="1" wp14:anchorId="1EF2DB84" wp14:editId="6A584122">
                <wp:simplePos x="0" y="0"/>
                <wp:positionH relativeFrom="page">
                  <wp:posOffset>719455</wp:posOffset>
                </wp:positionH>
                <wp:positionV relativeFrom="paragraph">
                  <wp:posOffset>85090</wp:posOffset>
                </wp:positionV>
                <wp:extent cx="45720" cy="76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7C64BE28" id="Rectangle 2" o:spid="_x0000_s1026" style="position:absolute;margin-left:56.65pt;margin-top:6.7pt;width:3.6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" fillcolor="black" stroked="f">
                <w10:wrap anchorx="page"/>
              </v:rect>
            </w:pict>
          </mc:Fallback>
        </mc:AlternateContent>
      </w:r>
      <w:r w:rsidR="000906A4" w:rsidRPr="003F27E9">
        <w:rPr>
          <w:noProof/>
          <w:color w:val="000000"/>
          <w:w w:val="95"/>
          <w:sz w:val="26"/>
          <w:szCs w:val="26"/>
          <w:lang w:val="pl-PL"/>
        </w:rPr>
        <w:t>chłopcy:</w:t>
      </w:r>
      <w:r w:rsidR="000906A4" w:rsidRPr="003F27E9">
        <w:rPr>
          <w:noProof/>
          <w:color w:val="000000"/>
          <w:w w:val="95"/>
          <w:sz w:val="26"/>
          <w:szCs w:val="26"/>
          <w:lang w:val="pl-PL"/>
        </w:rPr>
        <w:tab/>
        <w:t>min. 235</w:t>
      </w:r>
      <w:r w:rsidR="000906A4" w:rsidRPr="003F27E9">
        <w:rPr>
          <w:noProof/>
          <w:color w:val="000000"/>
          <w:spacing w:val="-10"/>
          <w:w w:val="95"/>
          <w:sz w:val="26"/>
          <w:szCs w:val="26"/>
          <w:lang w:val="pl-PL"/>
        </w:rPr>
        <w:t xml:space="preserve"> </w:t>
      </w:r>
      <w:r w:rsidR="000906A4" w:rsidRPr="003F27E9">
        <w:rPr>
          <w:noProof/>
          <w:color w:val="000000"/>
          <w:w w:val="95"/>
          <w:sz w:val="26"/>
          <w:szCs w:val="26"/>
          <w:lang w:val="pl-PL"/>
        </w:rPr>
        <w:t>cm</w:t>
      </w:r>
      <w:r w:rsidR="003645AF" w:rsidRPr="003F27E9">
        <w:rPr>
          <w:noProof/>
          <w:color w:val="000000"/>
          <w:w w:val="95"/>
          <w:sz w:val="26"/>
          <w:szCs w:val="26"/>
          <w:lang w:val="pl-PL"/>
        </w:rPr>
        <w:t xml:space="preserve"> – młodzież, 243 cm - licealiada</w:t>
      </w:r>
    </w:p>
    <w:p w14:paraId="72A681BA"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spotkanie rozgrywa się do dwóch wygranych setów. Sety rozgrywa się do 15 punktów przy przynajmniej</w:t>
      </w:r>
      <w:r w:rsidRPr="003F27E9">
        <w:rPr>
          <w:noProof/>
          <w:color w:val="000000"/>
          <w:spacing w:val="-22"/>
          <w:w w:val="95"/>
          <w:sz w:val="26"/>
          <w:szCs w:val="26"/>
          <w:lang w:val="pl-PL"/>
        </w:rPr>
        <w:t xml:space="preserve"> </w:t>
      </w:r>
      <w:r w:rsidRPr="003F27E9">
        <w:rPr>
          <w:noProof/>
          <w:color w:val="000000"/>
          <w:w w:val="95"/>
          <w:sz w:val="26"/>
          <w:szCs w:val="26"/>
          <w:lang w:val="pl-PL"/>
        </w:rPr>
        <w:t>dwóch</w:t>
      </w:r>
      <w:r w:rsidRPr="003F27E9">
        <w:rPr>
          <w:noProof/>
          <w:color w:val="000000"/>
          <w:spacing w:val="-21"/>
          <w:w w:val="95"/>
          <w:sz w:val="26"/>
          <w:szCs w:val="26"/>
          <w:lang w:val="pl-PL"/>
        </w:rPr>
        <w:t xml:space="preserve"> </w:t>
      </w:r>
      <w:r w:rsidRPr="003F27E9">
        <w:rPr>
          <w:noProof/>
          <w:color w:val="000000"/>
          <w:w w:val="95"/>
          <w:sz w:val="26"/>
          <w:szCs w:val="26"/>
          <w:lang w:val="pl-PL"/>
        </w:rPr>
        <w:t>punktach</w:t>
      </w:r>
      <w:r w:rsidRPr="003F27E9">
        <w:rPr>
          <w:noProof/>
          <w:color w:val="000000"/>
          <w:spacing w:val="-22"/>
          <w:w w:val="95"/>
          <w:sz w:val="26"/>
          <w:szCs w:val="26"/>
          <w:lang w:val="pl-PL"/>
        </w:rPr>
        <w:t xml:space="preserve"> </w:t>
      </w:r>
      <w:r w:rsidRPr="003F27E9">
        <w:rPr>
          <w:noProof/>
          <w:color w:val="000000"/>
          <w:w w:val="95"/>
          <w:sz w:val="26"/>
          <w:szCs w:val="26"/>
          <w:lang w:val="pl-PL"/>
        </w:rPr>
        <w:t>przewagi</w:t>
      </w:r>
      <w:r w:rsidRPr="003F27E9">
        <w:rPr>
          <w:noProof/>
          <w:color w:val="000000"/>
          <w:spacing w:val="-21"/>
          <w:w w:val="95"/>
          <w:sz w:val="26"/>
          <w:szCs w:val="26"/>
          <w:lang w:val="pl-PL"/>
        </w:rPr>
        <w:t xml:space="preserve"> </w:t>
      </w:r>
      <w:r w:rsidRPr="003F27E9">
        <w:rPr>
          <w:noProof/>
          <w:color w:val="000000"/>
          <w:w w:val="95"/>
          <w:sz w:val="26"/>
          <w:szCs w:val="26"/>
          <w:lang w:val="pl-PL"/>
        </w:rPr>
        <w:t>jednego</w:t>
      </w:r>
      <w:r w:rsidRPr="003F27E9">
        <w:rPr>
          <w:noProof/>
          <w:color w:val="000000"/>
          <w:spacing w:val="-22"/>
          <w:w w:val="95"/>
          <w:sz w:val="26"/>
          <w:szCs w:val="26"/>
          <w:lang w:val="pl-PL"/>
        </w:rPr>
        <w:t xml:space="preserve"> </w:t>
      </w:r>
      <w:r w:rsidRPr="003F27E9">
        <w:rPr>
          <w:noProof/>
          <w:color w:val="000000"/>
          <w:w w:val="95"/>
          <w:sz w:val="26"/>
          <w:szCs w:val="26"/>
          <w:lang w:val="pl-PL"/>
        </w:rPr>
        <w:t>z</w:t>
      </w:r>
      <w:r w:rsidRPr="003F27E9">
        <w:rPr>
          <w:noProof/>
          <w:color w:val="000000"/>
          <w:spacing w:val="-21"/>
          <w:w w:val="95"/>
          <w:sz w:val="26"/>
          <w:szCs w:val="26"/>
          <w:lang w:val="pl-PL"/>
        </w:rPr>
        <w:t xml:space="preserve"> </w:t>
      </w:r>
      <w:r w:rsidRPr="003F27E9">
        <w:rPr>
          <w:noProof/>
          <w:color w:val="000000"/>
          <w:w w:val="95"/>
          <w:sz w:val="26"/>
          <w:szCs w:val="26"/>
          <w:lang w:val="pl-PL"/>
        </w:rPr>
        <w:t>zespołów,</w:t>
      </w:r>
      <w:r w:rsidRPr="003F27E9">
        <w:rPr>
          <w:noProof/>
          <w:color w:val="000000"/>
          <w:spacing w:val="-22"/>
          <w:w w:val="95"/>
          <w:sz w:val="26"/>
          <w:szCs w:val="26"/>
          <w:lang w:val="pl-PL"/>
        </w:rPr>
        <w:t xml:space="preserve"> </w:t>
      </w:r>
      <w:r w:rsidRPr="003F27E9">
        <w:rPr>
          <w:noProof/>
          <w:color w:val="000000"/>
          <w:w w:val="95"/>
          <w:sz w:val="26"/>
          <w:szCs w:val="26"/>
          <w:lang w:val="pl-PL"/>
        </w:rPr>
        <w:t>trzeci</w:t>
      </w:r>
      <w:r w:rsidRPr="003F27E9">
        <w:rPr>
          <w:noProof/>
          <w:color w:val="000000"/>
          <w:spacing w:val="-21"/>
          <w:w w:val="95"/>
          <w:sz w:val="26"/>
          <w:szCs w:val="26"/>
          <w:lang w:val="pl-PL"/>
        </w:rPr>
        <w:t xml:space="preserve"> </w:t>
      </w:r>
      <w:r w:rsidRPr="003F27E9">
        <w:rPr>
          <w:noProof/>
          <w:color w:val="000000"/>
          <w:w w:val="95"/>
          <w:sz w:val="26"/>
          <w:szCs w:val="26"/>
          <w:lang w:val="pl-PL"/>
        </w:rPr>
        <w:t>decydujący</w:t>
      </w:r>
      <w:r w:rsidRPr="003F27E9">
        <w:rPr>
          <w:noProof/>
          <w:color w:val="000000"/>
          <w:spacing w:val="-21"/>
          <w:w w:val="95"/>
          <w:sz w:val="26"/>
          <w:szCs w:val="26"/>
          <w:lang w:val="pl-PL"/>
        </w:rPr>
        <w:t xml:space="preserve"> </w:t>
      </w:r>
      <w:r w:rsidRPr="003F27E9">
        <w:rPr>
          <w:noProof/>
          <w:color w:val="000000"/>
          <w:w w:val="95"/>
          <w:sz w:val="26"/>
          <w:szCs w:val="26"/>
          <w:lang w:val="pl-PL"/>
        </w:rPr>
        <w:t>set</w:t>
      </w:r>
      <w:r w:rsidRPr="003F27E9">
        <w:rPr>
          <w:noProof/>
          <w:color w:val="000000"/>
          <w:spacing w:val="-21"/>
          <w:w w:val="95"/>
          <w:sz w:val="26"/>
          <w:szCs w:val="26"/>
          <w:lang w:val="pl-PL"/>
        </w:rPr>
        <w:t xml:space="preserve"> </w:t>
      </w:r>
      <w:r w:rsidRPr="003F27E9">
        <w:rPr>
          <w:noProof/>
          <w:color w:val="000000"/>
          <w:w w:val="95"/>
          <w:sz w:val="26"/>
          <w:szCs w:val="26"/>
          <w:lang w:val="pl-PL"/>
        </w:rPr>
        <w:t>do</w:t>
      </w:r>
      <w:r w:rsidRPr="003F27E9">
        <w:rPr>
          <w:noProof/>
          <w:color w:val="000000"/>
          <w:spacing w:val="-21"/>
          <w:w w:val="95"/>
          <w:sz w:val="26"/>
          <w:szCs w:val="26"/>
          <w:lang w:val="pl-PL"/>
        </w:rPr>
        <w:t xml:space="preserve"> </w:t>
      </w:r>
      <w:r w:rsidRPr="003F27E9">
        <w:rPr>
          <w:noProof/>
          <w:color w:val="000000"/>
          <w:w w:val="95"/>
          <w:sz w:val="26"/>
          <w:szCs w:val="26"/>
          <w:lang w:val="pl-PL"/>
        </w:rPr>
        <w:t>11</w:t>
      </w:r>
      <w:r w:rsidRPr="003F27E9">
        <w:rPr>
          <w:noProof/>
          <w:color w:val="000000"/>
          <w:spacing w:val="-22"/>
          <w:w w:val="95"/>
          <w:sz w:val="26"/>
          <w:szCs w:val="26"/>
          <w:lang w:val="pl-PL"/>
        </w:rPr>
        <w:t xml:space="preserve"> </w:t>
      </w:r>
      <w:r w:rsidRPr="003F27E9">
        <w:rPr>
          <w:noProof/>
          <w:color w:val="000000"/>
          <w:w w:val="95"/>
          <w:sz w:val="26"/>
          <w:szCs w:val="26"/>
          <w:lang w:val="pl-PL"/>
        </w:rPr>
        <w:t>pkt</w:t>
      </w:r>
      <w:r w:rsidRPr="003F27E9">
        <w:rPr>
          <w:noProof/>
          <w:color w:val="000000"/>
          <w:spacing w:val="-21"/>
          <w:w w:val="95"/>
          <w:sz w:val="26"/>
          <w:szCs w:val="26"/>
          <w:lang w:val="pl-PL"/>
        </w:rPr>
        <w:t xml:space="preserve"> </w:t>
      </w:r>
      <w:bookmarkStart w:id="14" w:name="_Hlk80545415"/>
      <w:r w:rsidRPr="003F27E9">
        <w:rPr>
          <w:noProof/>
          <w:color w:val="000000"/>
          <w:w w:val="95"/>
          <w:sz w:val="26"/>
          <w:szCs w:val="26"/>
          <w:lang w:val="pl-PL"/>
        </w:rPr>
        <w:t>przy przynajmniej</w:t>
      </w:r>
      <w:r w:rsidRPr="003F27E9">
        <w:rPr>
          <w:noProof/>
          <w:color w:val="000000"/>
          <w:spacing w:val="-13"/>
          <w:w w:val="95"/>
          <w:sz w:val="26"/>
          <w:szCs w:val="26"/>
          <w:lang w:val="pl-PL"/>
        </w:rPr>
        <w:t xml:space="preserve"> </w:t>
      </w:r>
      <w:r w:rsidRPr="003F27E9">
        <w:rPr>
          <w:noProof/>
          <w:color w:val="000000"/>
          <w:w w:val="95"/>
          <w:sz w:val="26"/>
          <w:szCs w:val="26"/>
          <w:lang w:val="pl-PL"/>
        </w:rPr>
        <w:t>dwóch</w:t>
      </w:r>
      <w:r w:rsidRPr="003F27E9">
        <w:rPr>
          <w:noProof/>
          <w:color w:val="000000"/>
          <w:spacing w:val="-11"/>
          <w:w w:val="95"/>
          <w:sz w:val="26"/>
          <w:szCs w:val="26"/>
          <w:lang w:val="pl-PL"/>
        </w:rPr>
        <w:t xml:space="preserve"> </w:t>
      </w:r>
      <w:r w:rsidRPr="003F27E9">
        <w:rPr>
          <w:noProof/>
          <w:color w:val="000000"/>
          <w:w w:val="95"/>
          <w:sz w:val="26"/>
          <w:szCs w:val="26"/>
          <w:lang w:val="pl-PL"/>
        </w:rPr>
        <w:t>punktach</w:t>
      </w:r>
      <w:r w:rsidRPr="003F27E9">
        <w:rPr>
          <w:noProof/>
          <w:color w:val="000000"/>
          <w:spacing w:val="-11"/>
          <w:w w:val="95"/>
          <w:sz w:val="26"/>
          <w:szCs w:val="26"/>
          <w:lang w:val="pl-PL"/>
        </w:rPr>
        <w:t xml:space="preserve"> </w:t>
      </w:r>
      <w:r w:rsidRPr="003F27E9">
        <w:rPr>
          <w:noProof/>
          <w:color w:val="000000"/>
          <w:w w:val="95"/>
          <w:sz w:val="26"/>
          <w:szCs w:val="26"/>
          <w:lang w:val="pl-PL"/>
        </w:rPr>
        <w:t>przewagi</w:t>
      </w:r>
      <w:r w:rsidRPr="003F27E9">
        <w:rPr>
          <w:noProof/>
          <w:color w:val="000000"/>
          <w:spacing w:val="-11"/>
          <w:w w:val="95"/>
          <w:sz w:val="26"/>
          <w:szCs w:val="26"/>
          <w:lang w:val="pl-PL"/>
        </w:rPr>
        <w:t xml:space="preserve"> </w:t>
      </w:r>
      <w:r w:rsidRPr="003F27E9">
        <w:rPr>
          <w:noProof/>
          <w:color w:val="000000"/>
          <w:w w:val="95"/>
          <w:sz w:val="26"/>
          <w:szCs w:val="26"/>
          <w:lang w:val="pl-PL"/>
        </w:rPr>
        <w:t>jednego</w:t>
      </w:r>
      <w:r w:rsidRPr="003F27E9">
        <w:rPr>
          <w:noProof/>
          <w:color w:val="000000"/>
          <w:spacing w:val="-12"/>
          <w:w w:val="95"/>
          <w:sz w:val="26"/>
          <w:szCs w:val="26"/>
          <w:lang w:val="pl-PL"/>
        </w:rPr>
        <w:t xml:space="preserve"> </w:t>
      </w:r>
      <w:r w:rsidRPr="003F27E9">
        <w:rPr>
          <w:noProof/>
          <w:color w:val="000000"/>
          <w:w w:val="95"/>
          <w:sz w:val="26"/>
          <w:szCs w:val="26"/>
          <w:lang w:val="pl-PL"/>
        </w:rPr>
        <w:t>z</w:t>
      </w:r>
      <w:r w:rsidRPr="003F27E9">
        <w:rPr>
          <w:noProof/>
          <w:color w:val="000000"/>
          <w:spacing w:val="-12"/>
          <w:w w:val="95"/>
          <w:sz w:val="26"/>
          <w:szCs w:val="26"/>
          <w:lang w:val="pl-PL"/>
        </w:rPr>
        <w:t xml:space="preserve"> </w:t>
      </w:r>
      <w:r w:rsidRPr="003F27E9">
        <w:rPr>
          <w:noProof/>
          <w:color w:val="000000"/>
          <w:w w:val="95"/>
          <w:sz w:val="26"/>
          <w:szCs w:val="26"/>
          <w:lang w:val="pl-PL"/>
        </w:rPr>
        <w:t>zespołów.</w:t>
      </w:r>
    </w:p>
    <w:bookmarkEnd w:id="14"/>
    <w:p w14:paraId="78CBC22A"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zawodnik</w:t>
      </w:r>
      <w:r w:rsidRPr="003F27E9">
        <w:rPr>
          <w:noProof/>
          <w:color w:val="000000"/>
          <w:spacing w:val="-32"/>
          <w:w w:val="95"/>
          <w:sz w:val="26"/>
          <w:szCs w:val="26"/>
          <w:lang w:val="pl-PL"/>
        </w:rPr>
        <w:t xml:space="preserve"> </w:t>
      </w:r>
      <w:r w:rsidRPr="003F27E9">
        <w:rPr>
          <w:noProof/>
          <w:color w:val="000000"/>
          <w:w w:val="95"/>
          <w:sz w:val="26"/>
          <w:szCs w:val="26"/>
          <w:lang w:val="pl-PL"/>
        </w:rPr>
        <w:t>rezerwowy</w:t>
      </w:r>
      <w:r w:rsidRPr="003F27E9">
        <w:rPr>
          <w:noProof/>
          <w:color w:val="000000"/>
          <w:spacing w:val="-32"/>
          <w:w w:val="95"/>
          <w:sz w:val="26"/>
          <w:szCs w:val="26"/>
          <w:lang w:val="pl-PL"/>
        </w:rPr>
        <w:t xml:space="preserve"> </w:t>
      </w:r>
      <w:r w:rsidRPr="003F27E9">
        <w:rPr>
          <w:noProof/>
          <w:color w:val="000000"/>
          <w:w w:val="95"/>
          <w:sz w:val="26"/>
          <w:szCs w:val="26"/>
          <w:lang w:val="pl-PL"/>
        </w:rPr>
        <w:t>ma</w:t>
      </w:r>
      <w:r w:rsidRPr="003F27E9">
        <w:rPr>
          <w:noProof/>
          <w:color w:val="000000"/>
          <w:spacing w:val="-32"/>
          <w:w w:val="95"/>
          <w:sz w:val="26"/>
          <w:szCs w:val="26"/>
          <w:lang w:val="pl-PL"/>
        </w:rPr>
        <w:t xml:space="preserve"> </w:t>
      </w:r>
      <w:r w:rsidRPr="003F27E9">
        <w:rPr>
          <w:noProof/>
          <w:color w:val="000000"/>
          <w:w w:val="95"/>
          <w:sz w:val="26"/>
          <w:szCs w:val="26"/>
          <w:lang w:val="pl-PL"/>
        </w:rPr>
        <w:t>prawo</w:t>
      </w:r>
      <w:r w:rsidRPr="003F27E9">
        <w:rPr>
          <w:noProof/>
          <w:color w:val="000000"/>
          <w:spacing w:val="-32"/>
          <w:w w:val="95"/>
          <w:sz w:val="26"/>
          <w:szCs w:val="26"/>
          <w:lang w:val="pl-PL"/>
        </w:rPr>
        <w:t xml:space="preserve"> </w:t>
      </w:r>
      <w:r w:rsidRPr="003F27E9">
        <w:rPr>
          <w:noProof/>
          <w:color w:val="000000"/>
          <w:w w:val="95"/>
          <w:sz w:val="26"/>
          <w:szCs w:val="26"/>
          <w:lang w:val="pl-PL"/>
        </w:rPr>
        <w:t>wejść</w:t>
      </w:r>
      <w:r w:rsidRPr="003F27E9">
        <w:rPr>
          <w:noProof/>
          <w:color w:val="000000"/>
          <w:spacing w:val="-31"/>
          <w:w w:val="95"/>
          <w:sz w:val="26"/>
          <w:szCs w:val="26"/>
          <w:lang w:val="pl-PL"/>
        </w:rPr>
        <w:t xml:space="preserve"> </w:t>
      </w:r>
      <w:r w:rsidRPr="003F27E9">
        <w:rPr>
          <w:noProof/>
          <w:color w:val="000000"/>
          <w:w w:val="95"/>
          <w:sz w:val="26"/>
          <w:szCs w:val="26"/>
          <w:lang w:val="pl-PL"/>
        </w:rPr>
        <w:t>wyłącznie</w:t>
      </w:r>
      <w:r w:rsidRPr="003F27E9">
        <w:rPr>
          <w:noProof/>
          <w:color w:val="000000"/>
          <w:spacing w:val="-32"/>
          <w:w w:val="95"/>
          <w:sz w:val="26"/>
          <w:szCs w:val="26"/>
          <w:lang w:val="pl-PL"/>
        </w:rPr>
        <w:t xml:space="preserve"> </w:t>
      </w:r>
      <w:r w:rsidRPr="003F27E9">
        <w:rPr>
          <w:noProof/>
          <w:color w:val="000000"/>
          <w:w w:val="95"/>
          <w:sz w:val="26"/>
          <w:szCs w:val="26"/>
          <w:lang w:val="pl-PL"/>
        </w:rPr>
        <w:t>raz</w:t>
      </w:r>
      <w:r w:rsidRPr="003F27E9">
        <w:rPr>
          <w:noProof/>
          <w:color w:val="000000"/>
          <w:spacing w:val="-32"/>
          <w:w w:val="95"/>
          <w:sz w:val="26"/>
          <w:szCs w:val="26"/>
          <w:lang w:val="pl-PL"/>
        </w:rPr>
        <w:t xml:space="preserve"> </w:t>
      </w:r>
      <w:r w:rsidRPr="003F27E9">
        <w:rPr>
          <w:noProof/>
          <w:color w:val="000000"/>
          <w:w w:val="95"/>
          <w:sz w:val="26"/>
          <w:szCs w:val="26"/>
          <w:lang w:val="pl-PL"/>
        </w:rPr>
        <w:t>na</w:t>
      </w:r>
      <w:r w:rsidRPr="003F27E9">
        <w:rPr>
          <w:noProof/>
          <w:color w:val="000000"/>
          <w:spacing w:val="-32"/>
          <w:w w:val="95"/>
          <w:sz w:val="26"/>
          <w:szCs w:val="26"/>
          <w:lang w:val="pl-PL"/>
        </w:rPr>
        <w:t xml:space="preserve"> </w:t>
      </w:r>
      <w:r w:rsidRPr="003F27E9">
        <w:rPr>
          <w:noProof/>
          <w:color w:val="000000"/>
          <w:w w:val="95"/>
          <w:sz w:val="26"/>
          <w:szCs w:val="26"/>
          <w:lang w:val="pl-PL"/>
        </w:rPr>
        <w:t>boisko</w:t>
      </w:r>
      <w:r w:rsidRPr="003F27E9">
        <w:rPr>
          <w:noProof/>
          <w:color w:val="000000"/>
          <w:spacing w:val="-31"/>
          <w:w w:val="95"/>
          <w:sz w:val="26"/>
          <w:szCs w:val="26"/>
          <w:lang w:val="pl-PL"/>
        </w:rPr>
        <w:t xml:space="preserve"> </w:t>
      </w:r>
      <w:r w:rsidRPr="003F27E9">
        <w:rPr>
          <w:noProof/>
          <w:color w:val="000000"/>
          <w:w w:val="95"/>
          <w:sz w:val="26"/>
          <w:szCs w:val="26"/>
          <w:lang w:val="pl-PL"/>
        </w:rPr>
        <w:t>w</w:t>
      </w:r>
      <w:r w:rsidRPr="003F27E9">
        <w:rPr>
          <w:noProof/>
          <w:color w:val="000000"/>
          <w:spacing w:val="-32"/>
          <w:w w:val="95"/>
          <w:sz w:val="26"/>
          <w:szCs w:val="26"/>
          <w:lang w:val="pl-PL"/>
        </w:rPr>
        <w:t xml:space="preserve"> </w:t>
      </w:r>
      <w:r w:rsidRPr="003F27E9">
        <w:rPr>
          <w:noProof/>
          <w:color w:val="000000"/>
          <w:w w:val="95"/>
          <w:sz w:val="26"/>
          <w:szCs w:val="26"/>
          <w:lang w:val="pl-PL"/>
        </w:rPr>
        <w:t>trakcie</w:t>
      </w:r>
      <w:r w:rsidRPr="003F27E9">
        <w:rPr>
          <w:noProof/>
          <w:color w:val="000000"/>
          <w:spacing w:val="-32"/>
          <w:w w:val="95"/>
          <w:sz w:val="26"/>
          <w:szCs w:val="26"/>
          <w:lang w:val="pl-PL"/>
        </w:rPr>
        <w:t xml:space="preserve"> </w:t>
      </w:r>
      <w:r w:rsidRPr="003F27E9">
        <w:rPr>
          <w:noProof/>
          <w:color w:val="000000"/>
          <w:w w:val="95"/>
          <w:sz w:val="26"/>
          <w:szCs w:val="26"/>
          <w:lang w:val="pl-PL"/>
        </w:rPr>
        <w:t>meczu</w:t>
      </w:r>
      <w:r w:rsidRPr="003F27E9">
        <w:rPr>
          <w:noProof/>
          <w:color w:val="000000"/>
          <w:spacing w:val="-31"/>
          <w:w w:val="95"/>
          <w:sz w:val="26"/>
          <w:szCs w:val="26"/>
          <w:lang w:val="pl-PL"/>
        </w:rPr>
        <w:t xml:space="preserve"> </w:t>
      </w:r>
      <w:r w:rsidRPr="003F27E9">
        <w:rPr>
          <w:noProof/>
          <w:color w:val="000000"/>
          <w:w w:val="95"/>
          <w:sz w:val="26"/>
          <w:szCs w:val="26"/>
          <w:lang w:val="pl-PL"/>
        </w:rPr>
        <w:t>–</w:t>
      </w:r>
      <w:r w:rsidRPr="003F27E9">
        <w:rPr>
          <w:noProof/>
          <w:color w:val="000000"/>
          <w:spacing w:val="-32"/>
          <w:w w:val="95"/>
          <w:sz w:val="26"/>
          <w:szCs w:val="26"/>
          <w:lang w:val="pl-PL"/>
        </w:rPr>
        <w:t xml:space="preserve"> </w:t>
      </w:r>
      <w:r w:rsidRPr="003F27E9">
        <w:rPr>
          <w:noProof/>
          <w:color w:val="000000"/>
          <w:w w:val="95"/>
          <w:sz w:val="26"/>
          <w:szCs w:val="26"/>
          <w:lang w:val="pl-PL"/>
        </w:rPr>
        <w:t>bez</w:t>
      </w:r>
      <w:r w:rsidRPr="003F27E9">
        <w:rPr>
          <w:noProof/>
          <w:color w:val="000000"/>
          <w:spacing w:val="-31"/>
          <w:w w:val="95"/>
          <w:sz w:val="26"/>
          <w:szCs w:val="26"/>
          <w:lang w:val="pl-PL"/>
        </w:rPr>
        <w:t xml:space="preserve"> </w:t>
      </w:r>
      <w:r w:rsidRPr="003F27E9">
        <w:rPr>
          <w:noProof/>
          <w:color w:val="000000"/>
          <w:w w:val="95"/>
          <w:sz w:val="26"/>
          <w:szCs w:val="26"/>
          <w:lang w:val="pl-PL"/>
        </w:rPr>
        <w:t>prawa</w:t>
      </w:r>
      <w:r w:rsidRPr="003F27E9">
        <w:rPr>
          <w:noProof/>
          <w:color w:val="000000"/>
          <w:spacing w:val="-32"/>
          <w:w w:val="95"/>
          <w:sz w:val="26"/>
          <w:szCs w:val="26"/>
          <w:lang w:val="pl-PL"/>
        </w:rPr>
        <w:t xml:space="preserve"> </w:t>
      </w:r>
      <w:r w:rsidRPr="003F27E9">
        <w:rPr>
          <w:noProof/>
          <w:color w:val="000000"/>
          <w:w w:val="95"/>
          <w:sz w:val="26"/>
          <w:szCs w:val="26"/>
          <w:lang w:val="pl-PL"/>
        </w:rPr>
        <w:t>zmiany powrotnej</w:t>
      </w:r>
    </w:p>
    <w:p w14:paraId="3BE4C05E"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kolejność</w:t>
      </w:r>
      <w:r w:rsidRPr="003F27E9">
        <w:rPr>
          <w:noProof/>
          <w:color w:val="000000"/>
          <w:spacing w:val="-31"/>
          <w:w w:val="95"/>
          <w:sz w:val="26"/>
          <w:szCs w:val="26"/>
          <w:lang w:val="pl-PL"/>
        </w:rPr>
        <w:t xml:space="preserve"> </w:t>
      </w:r>
      <w:r w:rsidRPr="003F27E9">
        <w:rPr>
          <w:noProof/>
          <w:color w:val="000000"/>
          <w:w w:val="95"/>
          <w:sz w:val="26"/>
          <w:szCs w:val="26"/>
          <w:lang w:val="pl-PL"/>
        </w:rPr>
        <w:t>zagrywki</w:t>
      </w:r>
      <w:r w:rsidRPr="003F27E9">
        <w:rPr>
          <w:noProof/>
          <w:color w:val="000000"/>
          <w:spacing w:val="-30"/>
          <w:w w:val="95"/>
          <w:sz w:val="26"/>
          <w:szCs w:val="26"/>
          <w:lang w:val="pl-PL"/>
        </w:rPr>
        <w:t xml:space="preserve"> </w:t>
      </w:r>
      <w:r w:rsidRPr="003F27E9">
        <w:rPr>
          <w:noProof/>
          <w:color w:val="000000"/>
          <w:w w:val="95"/>
          <w:sz w:val="26"/>
          <w:szCs w:val="26"/>
          <w:lang w:val="pl-PL"/>
        </w:rPr>
        <w:t>musi</w:t>
      </w:r>
      <w:r w:rsidRPr="003F27E9">
        <w:rPr>
          <w:noProof/>
          <w:color w:val="000000"/>
          <w:spacing w:val="-30"/>
          <w:w w:val="95"/>
          <w:sz w:val="26"/>
          <w:szCs w:val="26"/>
          <w:lang w:val="pl-PL"/>
        </w:rPr>
        <w:t xml:space="preserve"> </w:t>
      </w:r>
      <w:r w:rsidRPr="003F27E9">
        <w:rPr>
          <w:noProof/>
          <w:color w:val="000000"/>
          <w:w w:val="95"/>
          <w:sz w:val="26"/>
          <w:szCs w:val="26"/>
          <w:lang w:val="pl-PL"/>
        </w:rPr>
        <w:t>być</w:t>
      </w:r>
      <w:r w:rsidRPr="003F27E9">
        <w:rPr>
          <w:noProof/>
          <w:color w:val="000000"/>
          <w:spacing w:val="-31"/>
          <w:w w:val="95"/>
          <w:sz w:val="26"/>
          <w:szCs w:val="26"/>
          <w:lang w:val="pl-PL"/>
        </w:rPr>
        <w:t xml:space="preserve"> </w:t>
      </w:r>
      <w:r w:rsidRPr="003F27E9">
        <w:rPr>
          <w:noProof/>
          <w:color w:val="000000"/>
          <w:w w:val="95"/>
          <w:sz w:val="26"/>
          <w:szCs w:val="26"/>
          <w:lang w:val="pl-PL"/>
        </w:rPr>
        <w:t>zachowana</w:t>
      </w:r>
      <w:r w:rsidRPr="003F27E9">
        <w:rPr>
          <w:noProof/>
          <w:color w:val="000000"/>
          <w:spacing w:val="-29"/>
          <w:w w:val="95"/>
          <w:sz w:val="26"/>
          <w:szCs w:val="26"/>
          <w:lang w:val="pl-PL"/>
        </w:rPr>
        <w:t xml:space="preserve"> </w:t>
      </w:r>
      <w:r w:rsidRPr="003F27E9">
        <w:rPr>
          <w:noProof/>
          <w:color w:val="000000"/>
          <w:w w:val="95"/>
          <w:sz w:val="26"/>
          <w:szCs w:val="26"/>
          <w:lang w:val="pl-PL"/>
        </w:rPr>
        <w:t>od</w:t>
      </w:r>
      <w:r w:rsidRPr="003F27E9">
        <w:rPr>
          <w:noProof/>
          <w:color w:val="000000"/>
          <w:spacing w:val="-31"/>
          <w:w w:val="95"/>
          <w:sz w:val="26"/>
          <w:szCs w:val="26"/>
          <w:lang w:val="pl-PL"/>
        </w:rPr>
        <w:t xml:space="preserve"> </w:t>
      </w:r>
      <w:r w:rsidRPr="003F27E9">
        <w:rPr>
          <w:noProof/>
          <w:color w:val="000000"/>
          <w:w w:val="95"/>
          <w:sz w:val="26"/>
          <w:szCs w:val="26"/>
          <w:lang w:val="pl-PL"/>
        </w:rPr>
        <w:t>początku</w:t>
      </w:r>
      <w:r w:rsidRPr="003F27E9">
        <w:rPr>
          <w:noProof/>
          <w:color w:val="000000"/>
          <w:spacing w:val="-29"/>
          <w:w w:val="95"/>
          <w:sz w:val="26"/>
          <w:szCs w:val="26"/>
          <w:lang w:val="pl-PL"/>
        </w:rPr>
        <w:t xml:space="preserve"> </w:t>
      </w:r>
      <w:r w:rsidRPr="003F27E9">
        <w:rPr>
          <w:noProof/>
          <w:color w:val="000000"/>
          <w:w w:val="95"/>
          <w:sz w:val="26"/>
          <w:szCs w:val="26"/>
          <w:lang w:val="pl-PL"/>
        </w:rPr>
        <w:t>do</w:t>
      </w:r>
      <w:r w:rsidRPr="003F27E9">
        <w:rPr>
          <w:noProof/>
          <w:color w:val="000000"/>
          <w:spacing w:val="-31"/>
          <w:w w:val="95"/>
          <w:sz w:val="26"/>
          <w:szCs w:val="26"/>
          <w:lang w:val="pl-PL"/>
        </w:rPr>
        <w:t xml:space="preserve"> </w:t>
      </w:r>
      <w:r w:rsidRPr="003F27E9">
        <w:rPr>
          <w:noProof/>
          <w:color w:val="000000"/>
          <w:w w:val="95"/>
          <w:sz w:val="26"/>
          <w:szCs w:val="26"/>
          <w:lang w:val="pl-PL"/>
        </w:rPr>
        <w:t>końca</w:t>
      </w:r>
      <w:r w:rsidRPr="003F27E9">
        <w:rPr>
          <w:noProof/>
          <w:color w:val="000000"/>
          <w:spacing w:val="-31"/>
          <w:w w:val="95"/>
          <w:sz w:val="26"/>
          <w:szCs w:val="26"/>
          <w:lang w:val="pl-PL"/>
        </w:rPr>
        <w:t xml:space="preserve"> </w:t>
      </w:r>
      <w:r w:rsidRPr="003F27E9">
        <w:rPr>
          <w:noProof/>
          <w:color w:val="000000"/>
          <w:w w:val="95"/>
          <w:sz w:val="26"/>
          <w:szCs w:val="26"/>
          <w:lang w:val="pl-PL"/>
        </w:rPr>
        <w:t>seta</w:t>
      </w:r>
      <w:r w:rsidRPr="003F27E9">
        <w:rPr>
          <w:noProof/>
          <w:color w:val="000000"/>
          <w:spacing w:val="-30"/>
          <w:w w:val="95"/>
          <w:sz w:val="26"/>
          <w:szCs w:val="26"/>
          <w:lang w:val="pl-PL"/>
        </w:rPr>
        <w:t xml:space="preserve"> </w:t>
      </w:r>
      <w:r w:rsidRPr="003F27E9">
        <w:rPr>
          <w:noProof/>
          <w:color w:val="000000"/>
          <w:w w:val="95"/>
          <w:sz w:val="26"/>
          <w:szCs w:val="26"/>
          <w:lang w:val="pl-PL"/>
        </w:rPr>
        <w:t>(</w:t>
      </w:r>
      <w:r w:rsidRPr="003F27E9">
        <w:rPr>
          <w:noProof/>
          <w:color w:val="000000"/>
          <w:spacing w:val="-31"/>
          <w:w w:val="95"/>
          <w:sz w:val="26"/>
          <w:szCs w:val="26"/>
          <w:lang w:val="pl-PL"/>
        </w:rPr>
        <w:t xml:space="preserve"> </w:t>
      </w:r>
      <w:r w:rsidRPr="003F27E9">
        <w:rPr>
          <w:noProof/>
          <w:color w:val="000000"/>
          <w:w w:val="95"/>
          <w:sz w:val="26"/>
          <w:szCs w:val="26"/>
          <w:lang w:val="pl-PL"/>
        </w:rPr>
        <w:t>zgodnie</w:t>
      </w:r>
      <w:r w:rsidRPr="003F27E9">
        <w:rPr>
          <w:noProof/>
          <w:color w:val="000000"/>
          <w:spacing w:val="-29"/>
          <w:w w:val="95"/>
          <w:sz w:val="26"/>
          <w:szCs w:val="26"/>
          <w:lang w:val="pl-PL"/>
        </w:rPr>
        <w:t xml:space="preserve"> </w:t>
      </w:r>
      <w:r w:rsidRPr="003F27E9">
        <w:rPr>
          <w:noProof/>
          <w:color w:val="000000"/>
          <w:w w:val="95"/>
          <w:sz w:val="26"/>
          <w:szCs w:val="26"/>
          <w:lang w:val="pl-PL"/>
        </w:rPr>
        <w:t>z</w:t>
      </w:r>
      <w:r w:rsidRPr="003F27E9">
        <w:rPr>
          <w:noProof/>
          <w:color w:val="000000"/>
          <w:spacing w:val="-31"/>
          <w:w w:val="95"/>
          <w:sz w:val="26"/>
          <w:szCs w:val="26"/>
          <w:lang w:val="pl-PL"/>
        </w:rPr>
        <w:t xml:space="preserve"> </w:t>
      </w:r>
      <w:r w:rsidRPr="003F27E9">
        <w:rPr>
          <w:noProof/>
          <w:color w:val="000000"/>
          <w:w w:val="95"/>
          <w:sz w:val="26"/>
          <w:szCs w:val="26"/>
          <w:lang w:val="pl-PL"/>
        </w:rPr>
        <w:t>kolejnością</w:t>
      </w:r>
      <w:r w:rsidRPr="003F27E9">
        <w:rPr>
          <w:noProof/>
          <w:color w:val="000000"/>
          <w:spacing w:val="-31"/>
          <w:w w:val="95"/>
          <w:sz w:val="26"/>
          <w:szCs w:val="26"/>
          <w:lang w:val="pl-PL"/>
        </w:rPr>
        <w:t xml:space="preserve"> </w:t>
      </w:r>
      <w:r w:rsidRPr="003F27E9">
        <w:rPr>
          <w:noProof/>
          <w:color w:val="000000"/>
          <w:w w:val="95"/>
          <w:sz w:val="26"/>
          <w:szCs w:val="26"/>
          <w:lang w:val="pl-PL"/>
        </w:rPr>
        <w:t>podaną przez kapitana zespołu po</w:t>
      </w:r>
      <w:r w:rsidRPr="003F27E9">
        <w:rPr>
          <w:noProof/>
          <w:color w:val="000000"/>
          <w:spacing w:val="-30"/>
          <w:w w:val="95"/>
          <w:sz w:val="26"/>
          <w:szCs w:val="26"/>
          <w:lang w:val="pl-PL"/>
        </w:rPr>
        <w:t xml:space="preserve"> </w:t>
      </w:r>
      <w:r w:rsidRPr="003F27E9">
        <w:rPr>
          <w:noProof/>
          <w:color w:val="000000"/>
          <w:w w:val="95"/>
          <w:sz w:val="26"/>
          <w:szCs w:val="26"/>
          <w:lang w:val="pl-PL"/>
        </w:rPr>
        <w:t>losowaniu)</w:t>
      </w:r>
    </w:p>
    <w:p w14:paraId="51B49A68"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każda</w:t>
      </w:r>
      <w:r w:rsidRPr="003F27E9">
        <w:rPr>
          <w:noProof/>
          <w:color w:val="000000"/>
          <w:spacing w:val="-37"/>
          <w:w w:val="95"/>
          <w:sz w:val="26"/>
          <w:szCs w:val="26"/>
          <w:lang w:val="pl-PL"/>
        </w:rPr>
        <w:t xml:space="preserve"> </w:t>
      </w:r>
      <w:r w:rsidRPr="003F27E9">
        <w:rPr>
          <w:noProof/>
          <w:color w:val="000000"/>
          <w:w w:val="95"/>
          <w:sz w:val="26"/>
          <w:szCs w:val="26"/>
          <w:lang w:val="pl-PL"/>
        </w:rPr>
        <w:t>akcja</w:t>
      </w:r>
      <w:r w:rsidRPr="003F27E9">
        <w:rPr>
          <w:noProof/>
          <w:color w:val="000000"/>
          <w:spacing w:val="-37"/>
          <w:w w:val="95"/>
          <w:sz w:val="26"/>
          <w:szCs w:val="26"/>
          <w:lang w:val="pl-PL"/>
        </w:rPr>
        <w:t xml:space="preserve"> </w:t>
      </w:r>
      <w:r w:rsidRPr="003F27E9">
        <w:rPr>
          <w:noProof/>
          <w:color w:val="000000"/>
          <w:w w:val="95"/>
          <w:sz w:val="26"/>
          <w:szCs w:val="26"/>
          <w:lang w:val="pl-PL"/>
        </w:rPr>
        <w:t>mająca</w:t>
      </w:r>
      <w:r w:rsidRPr="003F27E9">
        <w:rPr>
          <w:noProof/>
          <w:color w:val="000000"/>
          <w:spacing w:val="-37"/>
          <w:w w:val="95"/>
          <w:sz w:val="26"/>
          <w:szCs w:val="26"/>
          <w:lang w:val="pl-PL"/>
        </w:rPr>
        <w:t xml:space="preserve"> </w:t>
      </w:r>
      <w:r w:rsidRPr="003F27E9">
        <w:rPr>
          <w:noProof/>
          <w:color w:val="000000"/>
          <w:w w:val="95"/>
          <w:sz w:val="26"/>
          <w:szCs w:val="26"/>
          <w:lang w:val="pl-PL"/>
        </w:rPr>
        <w:t>na</w:t>
      </w:r>
      <w:r w:rsidRPr="003F27E9">
        <w:rPr>
          <w:noProof/>
          <w:color w:val="000000"/>
          <w:spacing w:val="-37"/>
          <w:w w:val="95"/>
          <w:sz w:val="26"/>
          <w:szCs w:val="26"/>
          <w:lang w:val="pl-PL"/>
        </w:rPr>
        <w:t xml:space="preserve"> </w:t>
      </w:r>
      <w:r w:rsidRPr="003F27E9">
        <w:rPr>
          <w:noProof/>
          <w:color w:val="000000"/>
          <w:w w:val="95"/>
          <w:sz w:val="26"/>
          <w:szCs w:val="26"/>
          <w:lang w:val="pl-PL"/>
        </w:rPr>
        <w:t>celu</w:t>
      </w:r>
      <w:r w:rsidRPr="003F27E9">
        <w:rPr>
          <w:noProof/>
          <w:color w:val="000000"/>
          <w:spacing w:val="-36"/>
          <w:w w:val="95"/>
          <w:sz w:val="26"/>
          <w:szCs w:val="26"/>
          <w:lang w:val="pl-PL"/>
        </w:rPr>
        <w:t xml:space="preserve"> </w:t>
      </w:r>
      <w:r w:rsidRPr="003F27E9">
        <w:rPr>
          <w:noProof/>
          <w:color w:val="000000"/>
          <w:w w:val="95"/>
          <w:sz w:val="26"/>
          <w:szCs w:val="26"/>
          <w:lang w:val="pl-PL"/>
        </w:rPr>
        <w:t>skierowanie</w:t>
      </w:r>
      <w:r w:rsidRPr="003F27E9">
        <w:rPr>
          <w:noProof/>
          <w:color w:val="000000"/>
          <w:spacing w:val="-37"/>
          <w:w w:val="95"/>
          <w:sz w:val="26"/>
          <w:szCs w:val="26"/>
          <w:lang w:val="pl-PL"/>
        </w:rPr>
        <w:t xml:space="preserve"> </w:t>
      </w:r>
      <w:r w:rsidRPr="003F27E9">
        <w:rPr>
          <w:noProof/>
          <w:color w:val="000000"/>
          <w:w w:val="95"/>
          <w:sz w:val="26"/>
          <w:szCs w:val="26"/>
          <w:lang w:val="pl-PL"/>
        </w:rPr>
        <w:t>piłki</w:t>
      </w:r>
      <w:r w:rsidRPr="003F27E9">
        <w:rPr>
          <w:noProof/>
          <w:color w:val="000000"/>
          <w:spacing w:val="-37"/>
          <w:w w:val="95"/>
          <w:sz w:val="26"/>
          <w:szCs w:val="26"/>
          <w:lang w:val="pl-PL"/>
        </w:rPr>
        <w:t xml:space="preserve"> </w:t>
      </w:r>
      <w:r w:rsidRPr="003F27E9">
        <w:rPr>
          <w:noProof/>
          <w:color w:val="000000"/>
          <w:w w:val="95"/>
          <w:sz w:val="26"/>
          <w:szCs w:val="26"/>
          <w:lang w:val="pl-PL"/>
        </w:rPr>
        <w:t>w</w:t>
      </w:r>
      <w:r w:rsidRPr="003F27E9">
        <w:rPr>
          <w:noProof/>
          <w:color w:val="000000"/>
          <w:spacing w:val="-36"/>
          <w:w w:val="95"/>
          <w:sz w:val="26"/>
          <w:szCs w:val="26"/>
          <w:lang w:val="pl-PL"/>
        </w:rPr>
        <w:t xml:space="preserve"> </w:t>
      </w:r>
      <w:r w:rsidRPr="003F27E9">
        <w:rPr>
          <w:noProof/>
          <w:color w:val="000000"/>
          <w:w w:val="95"/>
          <w:sz w:val="26"/>
          <w:szCs w:val="26"/>
          <w:lang w:val="pl-PL"/>
        </w:rPr>
        <w:t>kierunku</w:t>
      </w:r>
      <w:r w:rsidRPr="003F27E9">
        <w:rPr>
          <w:noProof/>
          <w:color w:val="000000"/>
          <w:spacing w:val="-36"/>
          <w:w w:val="95"/>
          <w:sz w:val="26"/>
          <w:szCs w:val="26"/>
          <w:lang w:val="pl-PL"/>
        </w:rPr>
        <w:t xml:space="preserve"> </w:t>
      </w:r>
      <w:r w:rsidRPr="003F27E9">
        <w:rPr>
          <w:noProof/>
          <w:color w:val="000000"/>
          <w:w w:val="95"/>
          <w:sz w:val="26"/>
          <w:szCs w:val="26"/>
          <w:lang w:val="pl-PL"/>
        </w:rPr>
        <w:t>przeciwnika,</w:t>
      </w:r>
      <w:r w:rsidRPr="003F27E9">
        <w:rPr>
          <w:noProof/>
          <w:color w:val="000000"/>
          <w:spacing w:val="-37"/>
          <w:w w:val="95"/>
          <w:sz w:val="26"/>
          <w:szCs w:val="26"/>
          <w:lang w:val="pl-PL"/>
        </w:rPr>
        <w:t xml:space="preserve"> </w:t>
      </w:r>
      <w:r w:rsidRPr="003F27E9">
        <w:rPr>
          <w:noProof/>
          <w:color w:val="000000"/>
          <w:w w:val="95"/>
          <w:sz w:val="26"/>
          <w:szCs w:val="26"/>
          <w:lang w:val="pl-PL"/>
        </w:rPr>
        <w:t>z</w:t>
      </w:r>
      <w:r w:rsidRPr="003F27E9">
        <w:rPr>
          <w:noProof/>
          <w:color w:val="000000"/>
          <w:spacing w:val="-37"/>
          <w:w w:val="95"/>
          <w:sz w:val="26"/>
          <w:szCs w:val="26"/>
          <w:lang w:val="pl-PL"/>
        </w:rPr>
        <w:t xml:space="preserve"> </w:t>
      </w:r>
      <w:r w:rsidRPr="003F27E9">
        <w:rPr>
          <w:noProof/>
          <w:color w:val="000000"/>
          <w:w w:val="95"/>
          <w:sz w:val="26"/>
          <w:szCs w:val="26"/>
          <w:lang w:val="pl-PL"/>
        </w:rPr>
        <w:t>wyjątkiem</w:t>
      </w:r>
      <w:r w:rsidRPr="003F27E9">
        <w:rPr>
          <w:noProof/>
          <w:color w:val="000000"/>
          <w:spacing w:val="-37"/>
          <w:w w:val="95"/>
          <w:sz w:val="26"/>
          <w:szCs w:val="26"/>
          <w:lang w:val="pl-PL"/>
        </w:rPr>
        <w:t xml:space="preserve"> </w:t>
      </w:r>
      <w:r w:rsidRPr="003F27E9">
        <w:rPr>
          <w:noProof/>
          <w:color w:val="000000"/>
          <w:w w:val="95"/>
          <w:sz w:val="26"/>
          <w:szCs w:val="26"/>
          <w:lang w:val="pl-PL"/>
        </w:rPr>
        <w:t>zagrywki</w:t>
      </w:r>
      <w:r w:rsidRPr="003F27E9">
        <w:rPr>
          <w:noProof/>
          <w:color w:val="000000"/>
          <w:spacing w:val="-37"/>
          <w:w w:val="95"/>
          <w:sz w:val="26"/>
          <w:szCs w:val="26"/>
          <w:lang w:val="pl-PL"/>
        </w:rPr>
        <w:t xml:space="preserve"> </w:t>
      </w:r>
      <w:r w:rsidRPr="003F27E9">
        <w:rPr>
          <w:noProof/>
          <w:color w:val="000000"/>
          <w:w w:val="95"/>
          <w:sz w:val="26"/>
          <w:szCs w:val="26"/>
          <w:lang w:val="pl-PL"/>
        </w:rPr>
        <w:t>i</w:t>
      </w:r>
      <w:r w:rsidRPr="003F27E9">
        <w:rPr>
          <w:noProof/>
          <w:color w:val="000000"/>
          <w:spacing w:val="-37"/>
          <w:w w:val="95"/>
          <w:sz w:val="26"/>
          <w:szCs w:val="26"/>
          <w:lang w:val="pl-PL"/>
        </w:rPr>
        <w:t xml:space="preserve"> </w:t>
      </w:r>
      <w:r w:rsidRPr="003F27E9">
        <w:rPr>
          <w:noProof/>
          <w:color w:val="000000"/>
          <w:w w:val="95"/>
          <w:sz w:val="26"/>
          <w:szCs w:val="26"/>
          <w:lang w:val="pl-PL"/>
        </w:rPr>
        <w:t>bloku, jest traktowana jako</w:t>
      </w:r>
      <w:r w:rsidRPr="003F27E9">
        <w:rPr>
          <w:noProof/>
          <w:color w:val="000000"/>
          <w:spacing w:val="-23"/>
          <w:w w:val="95"/>
          <w:sz w:val="26"/>
          <w:szCs w:val="26"/>
          <w:lang w:val="pl-PL"/>
        </w:rPr>
        <w:t xml:space="preserve"> </w:t>
      </w:r>
      <w:r w:rsidRPr="003F27E9">
        <w:rPr>
          <w:noProof/>
          <w:color w:val="000000"/>
          <w:w w:val="95"/>
          <w:sz w:val="26"/>
          <w:szCs w:val="26"/>
          <w:lang w:val="pl-PL"/>
        </w:rPr>
        <w:t>atak</w:t>
      </w:r>
    </w:p>
    <w:p w14:paraId="189473D5"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każda</w:t>
      </w:r>
      <w:r w:rsidRPr="003F27E9">
        <w:rPr>
          <w:noProof/>
          <w:color w:val="000000"/>
          <w:spacing w:val="-26"/>
          <w:w w:val="95"/>
          <w:sz w:val="26"/>
          <w:szCs w:val="26"/>
          <w:lang w:val="pl-PL"/>
        </w:rPr>
        <w:t xml:space="preserve"> </w:t>
      </w:r>
      <w:r w:rsidRPr="003F27E9">
        <w:rPr>
          <w:noProof/>
          <w:color w:val="000000"/>
          <w:w w:val="95"/>
          <w:sz w:val="26"/>
          <w:szCs w:val="26"/>
          <w:lang w:val="pl-PL"/>
        </w:rPr>
        <w:t>pierwsza</w:t>
      </w:r>
      <w:r w:rsidRPr="003F27E9">
        <w:rPr>
          <w:noProof/>
          <w:color w:val="000000"/>
          <w:spacing w:val="-26"/>
          <w:w w:val="95"/>
          <w:sz w:val="26"/>
          <w:szCs w:val="26"/>
          <w:lang w:val="pl-PL"/>
        </w:rPr>
        <w:t xml:space="preserve"> </w:t>
      </w:r>
      <w:r w:rsidRPr="003F27E9">
        <w:rPr>
          <w:noProof/>
          <w:color w:val="000000"/>
          <w:w w:val="95"/>
          <w:sz w:val="26"/>
          <w:szCs w:val="26"/>
          <w:lang w:val="pl-PL"/>
        </w:rPr>
        <w:t>piłka</w:t>
      </w:r>
      <w:r w:rsidRPr="003F27E9">
        <w:rPr>
          <w:noProof/>
          <w:color w:val="000000"/>
          <w:spacing w:val="-25"/>
          <w:w w:val="95"/>
          <w:sz w:val="26"/>
          <w:szCs w:val="26"/>
          <w:lang w:val="pl-PL"/>
        </w:rPr>
        <w:t xml:space="preserve"> </w:t>
      </w:r>
      <w:r w:rsidRPr="003F27E9">
        <w:rPr>
          <w:noProof/>
          <w:color w:val="000000"/>
          <w:w w:val="95"/>
          <w:sz w:val="26"/>
          <w:szCs w:val="26"/>
          <w:lang w:val="pl-PL"/>
        </w:rPr>
        <w:t>(</w:t>
      </w:r>
      <w:r w:rsidRPr="003F27E9">
        <w:rPr>
          <w:noProof/>
          <w:color w:val="000000"/>
          <w:spacing w:val="-25"/>
          <w:w w:val="95"/>
          <w:sz w:val="26"/>
          <w:szCs w:val="26"/>
          <w:lang w:val="pl-PL"/>
        </w:rPr>
        <w:t xml:space="preserve"> </w:t>
      </w:r>
      <w:r w:rsidRPr="003F27E9">
        <w:rPr>
          <w:noProof/>
          <w:color w:val="000000"/>
          <w:w w:val="95"/>
          <w:sz w:val="26"/>
          <w:szCs w:val="26"/>
          <w:lang w:val="pl-PL"/>
        </w:rPr>
        <w:t>w</w:t>
      </w:r>
      <w:r w:rsidRPr="003F27E9">
        <w:rPr>
          <w:noProof/>
          <w:color w:val="000000"/>
          <w:spacing w:val="-25"/>
          <w:w w:val="95"/>
          <w:sz w:val="26"/>
          <w:szCs w:val="26"/>
          <w:lang w:val="pl-PL"/>
        </w:rPr>
        <w:t xml:space="preserve"> </w:t>
      </w:r>
      <w:r w:rsidRPr="003F27E9">
        <w:rPr>
          <w:noProof/>
          <w:color w:val="000000"/>
          <w:w w:val="95"/>
          <w:sz w:val="26"/>
          <w:szCs w:val="26"/>
          <w:lang w:val="pl-PL"/>
        </w:rPr>
        <w:t>tym</w:t>
      </w:r>
      <w:r w:rsidRPr="003F27E9">
        <w:rPr>
          <w:noProof/>
          <w:color w:val="000000"/>
          <w:spacing w:val="-25"/>
          <w:w w:val="95"/>
          <w:sz w:val="26"/>
          <w:szCs w:val="26"/>
          <w:lang w:val="pl-PL"/>
        </w:rPr>
        <w:t xml:space="preserve"> </w:t>
      </w:r>
      <w:r w:rsidRPr="003F27E9">
        <w:rPr>
          <w:noProof/>
          <w:color w:val="000000"/>
          <w:w w:val="95"/>
          <w:sz w:val="26"/>
          <w:szCs w:val="26"/>
          <w:lang w:val="pl-PL"/>
        </w:rPr>
        <w:t>również</w:t>
      </w:r>
      <w:r w:rsidRPr="003F27E9">
        <w:rPr>
          <w:noProof/>
          <w:color w:val="000000"/>
          <w:spacing w:val="-26"/>
          <w:w w:val="95"/>
          <w:sz w:val="26"/>
          <w:szCs w:val="26"/>
          <w:lang w:val="pl-PL"/>
        </w:rPr>
        <w:t xml:space="preserve"> </w:t>
      </w:r>
      <w:r w:rsidRPr="003F27E9">
        <w:rPr>
          <w:noProof/>
          <w:color w:val="000000"/>
          <w:w w:val="95"/>
          <w:sz w:val="26"/>
          <w:szCs w:val="26"/>
          <w:lang w:val="pl-PL"/>
        </w:rPr>
        <w:t>z</w:t>
      </w:r>
      <w:r w:rsidRPr="003F27E9">
        <w:rPr>
          <w:noProof/>
          <w:color w:val="000000"/>
          <w:spacing w:val="-26"/>
          <w:w w:val="95"/>
          <w:sz w:val="26"/>
          <w:szCs w:val="26"/>
          <w:lang w:val="pl-PL"/>
        </w:rPr>
        <w:t xml:space="preserve"> </w:t>
      </w:r>
      <w:r w:rsidRPr="003F27E9">
        <w:rPr>
          <w:noProof/>
          <w:color w:val="000000"/>
          <w:w w:val="95"/>
          <w:sz w:val="26"/>
          <w:szCs w:val="26"/>
          <w:lang w:val="pl-PL"/>
        </w:rPr>
        <w:t>zagrywki)</w:t>
      </w:r>
      <w:r w:rsidRPr="003F27E9">
        <w:rPr>
          <w:noProof/>
          <w:color w:val="000000"/>
          <w:spacing w:val="-23"/>
          <w:w w:val="95"/>
          <w:sz w:val="26"/>
          <w:szCs w:val="26"/>
          <w:lang w:val="pl-PL"/>
        </w:rPr>
        <w:t xml:space="preserve"> </w:t>
      </w:r>
      <w:r w:rsidRPr="003F27E9">
        <w:rPr>
          <w:noProof/>
          <w:color w:val="000000"/>
          <w:w w:val="95"/>
          <w:sz w:val="26"/>
          <w:szCs w:val="26"/>
          <w:lang w:val="pl-PL"/>
        </w:rPr>
        <w:t>nie</w:t>
      </w:r>
      <w:r w:rsidRPr="003F27E9">
        <w:rPr>
          <w:noProof/>
          <w:color w:val="000000"/>
          <w:spacing w:val="-24"/>
          <w:w w:val="95"/>
          <w:sz w:val="26"/>
          <w:szCs w:val="26"/>
          <w:lang w:val="pl-PL"/>
        </w:rPr>
        <w:t xml:space="preserve"> </w:t>
      </w:r>
      <w:r w:rsidRPr="003F27E9">
        <w:rPr>
          <w:noProof/>
          <w:color w:val="000000"/>
          <w:w w:val="95"/>
          <w:sz w:val="26"/>
          <w:szCs w:val="26"/>
          <w:lang w:val="pl-PL"/>
        </w:rPr>
        <w:t>może</w:t>
      </w:r>
      <w:r w:rsidRPr="003F27E9">
        <w:rPr>
          <w:noProof/>
          <w:color w:val="000000"/>
          <w:spacing w:val="-26"/>
          <w:w w:val="95"/>
          <w:sz w:val="26"/>
          <w:szCs w:val="26"/>
          <w:lang w:val="pl-PL"/>
        </w:rPr>
        <w:t xml:space="preserve"> </w:t>
      </w:r>
      <w:r w:rsidRPr="003F27E9">
        <w:rPr>
          <w:noProof/>
          <w:color w:val="000000"/>
          <w:w w:val="95"/>
          <w:sz w:val="26"/>
          <w:szCs w:val="26"/>
          <w:lang w:val="pl-PL"/>
        </w:rPr>
        <w:t>być</w:t>
      </w:r>
      <w:r w:rsidRPr="003F27E9">
        <w:rPr>
          <w:noProof/>
          <w:color w:val="000000"/>
          <w:spacing w:val="-23"/>
          <w:w w:val="95"/>
          <w:sz w:val="26"/>
          <w:szCs w:val="26"/>
          <w:lang w:val="pl-PL"/>
        </w:rPr>
        <w:t xml:space="preserve"> </w:t>
      </w:r>
      <w:r w:rsidRPr="003F27E9">
        <w:rPr>
          <w:noProof/>
          <w:color w:val="000000"/>
          <w:w w:val="95"/>
          <w:sz w:val="26"/>
          <w:szCs w:val="26"/>
          <w:lang w:val="pl-PL"/>
        </w:rPr>
        <w:t>odbita</w:t>
      </w:r>
      <w:r w:rsidRPr="003F27E9">
        <w:rPr>
          <w:noProof/>
          <w:color w:val="000000"/>
          <w:spacing w:val="-26"/>
          <w:w w:val="95"/>
          <w:sz w:val="26"/>
          <w:szCs w:val="26"/>
          <w:lang w:val="pl-PL"/>
        </w:rPr>
        <w:t xml:space="preserve"> </w:t>
      </w:r>
      <w:r w:rsidRPr="003F27E9">
        <w:rPr>
          <w:noProof/>
          <w:color w:val="000000"/>
          <w:w w:val="95"/>
          <w:sz w:val="26"/>
          <w:szCs w:val="26"/>
          <w:lang w:val="pl-PL"/>
        </w:rPr>
        <w:t>oburącz</w:t>
      </w:r>
      <w:r w:rsidRPr="003F27E9">
        <w:rPr>
          <w:noProof/>
          <w:color w:val="000000"/>
          <w:spacing w:val="-24"/>
          <w:w w:val="95"/>
          <w:sz w:val="26"/>
          <w:szCs w:val="26"/>
          <w:lang w:val="pl-PL"/>
        </w:rPr>
        <w:t xml:space="preserve"> </w:t>
      </w:r>
      <w:r w:rsidRPr="003F27E9">
        <w:rPr>
          <w:noProof/>
          <w:color w:val="000000"/>
          <w:w w:val="95"/>
          <w:sz w:val="26"/>
          <w:szCs w:val="26"/>
          <w:lang w:val="pl-PL"/>
        </w:rPr>
        <w:t>górą</w:t>
      </w:r>
      <w:r w:rsidRPr="003F27E9">
        <w:rPr>
          <w:noProof/>
          <w:color w:val="000000"/>
          <w:spacing w:val="-25"/>
          <w:w w:val="95"/>
          <w:sz w:val="26"/>
          <w:szCs w:val="26"/>
          <w:lang w:val="pl-PL"/>
        </w:rPr>
        <w:t xml:space="preserve"> </w:t>
      </w:r>
      <w:r w:rsidRPr="003F27E9">
        <w:rPr>
          <w:noProof/>
          <w:color w:val="000000"/>
          <w:w w:val="95"/>
          <w:sz w:val="26"/>
          <w:szCs w:val="26"/>
          <w:lang w:val="pl-PL"/>
        </w:rPr>
        <w:t>(palcami)</w:t>
      </w:r>
    </w:p>
    <w:p w14:paraId="122C6303" w14:textId="77777777" w:rsidR="00390F68" w:rsidRDefault="00390F68" w:rsidP="00390F68">
      <w:pPr>
        <w:rPr>
          <w:noProof/>
          <w:color w:val="000000"/>
          <w:w w:val="95"/>
          <w:sz w:val="24"/>
          <w:szCs w:val="24"/>
          <w:lang w:val="pl-PL"/>
        </w:rPr>
      </w:pPr>
    </w:p>
    <w:p w14:paraId="4BDF1925" w14:textId="77777777" w:rsidR="00390F68" w:rsidRPr="00390F68" w:rsidRDefault="00390F68" w:rsidP="00390F68">
      <w:pPr>
        <w:rPr>
          <w:noProof/>
          <w:color w:val="000000"/>
          <w:sz w:val="24"/>
          <w:szCs w:val="24"/>
          <w:lang w:val="pl-PL"/>
        </w:rPr>
      </w:pPr>
    </w:p>
    <w:p w14:paraId="48D47CFA" w14:textId="77777777" w:rsidR="000906A4" w:rsidRPr="00390F68" w:rsidRDefault="000906A4" w:rsidP="000906A4">
      <w:pPr>
        <w:rPr>
          <w:noProof/>
          <w:color w:val="000000"/>
          <w:sz w:val="24"/>
          <w:szCs w:val="24"/>
          <w:lang w:val="pl-PL"/>
        </w:rPr>
      </w:pPr>
    </w:p>
    <w:p w14:paraId="1ACB692D" w14:textId="77777777" w:rsidR="000906A4" w:rsidRDefault="000906A4" w:rsidP="000906A4">
      <w:pPr>
        <w:rPr>
          <w:noProof/>
          <w:color w:val="000000"/>
          <w:sz w:val="24"/>
          <w:szCs w:val="24"/>
          <w:lang w:val="pl-PL"/>
        </w:rPr>
      </w:pPr>
      <w:r w:rsidRPr="00390F68">
        <w:rPr>
          <w:noProof/>
          <w:color w:val="000000"/>
          <w:sz w:val="24"/>
          <w:szCs w:val="24"/>
          <w:lang w:val="pl-PL"/>
        </w:rPr>
        <w:t>Punktacja</w:t>
      </w:r>
    </w:p>
    <w:p w14:paraId="088E9B79" w14:textId="77777777" w:rsidR="00390F68" w:rsidRPr="00390F68" w:rsidRDefault="00390F68" w:rsidP="000906A4">
      <w:pPr>
        <w:rPr>
          <w:noProof/>
          <w:color w:val="000000"/>
          <w:sz w:val="24"/>
          <w:szCs w:val="24"/>
          <w:lang w:val="pl-PL"/>
        </w:rPr>
      </w:pPr>
    </w:p>
    <w:p w14:paraId="61EF264E"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W</w:t>
      </w:r>
      <w:r w:rsidRPr="003F27E9">
        <w:rPr>
          <w:noProof/>
          <w:color w:val="000000"/>
          <w:spacing w:val="-29"/>
          <w:w w:val="95"/>
          <w:sz w:val="26"/>
          <w:szCs w:val="26"/>
          <w:lang w:val="pl-PL"/>
        </w:rPr>
        <w:t xml:space="preserve"> </w:t>
      </w:r>
      <w:r w:rsidRPr="003F27E9">
        <w:rPr>
          <w:noProof/>
          <w:color w:val="000000"/>
          <w:w w:val="95"/>
          <w:sz w:val="26"/>
          <w:szCs w:val="26"/>
          <w:lang w:val="pl-PL"/>
        </w:rPr>
        <w:t>przypadku</w:t>
      </w:r>
      <w:r w:rsidRPr="003F27E9">
        <w:rPr>
          <w:noProof/>
          <w:color w:val="000000"/>
          <w:spacing w:val="-29"/>
          <w:w w:val="95"/>
          <w:sz w:val="26"/>
          <w:szCs w:val="26"/>
          <w:lang w:val="pl-PL"/>
        </w:rPr>
        <w:t xml:space="preserve"> </w:t>
      </w:r>
      <w:r w:rsidRPr="003F27E9">
        <w:rPr>
          <w:noProof/>
          <w:color w:val="000000"/>
          <w:w w:val="95"/>
          <w:sz w:val="26"/>
          <w:szCs w:val="26"/>
          <w:lang w:val="pl-PL"/>
        </w:rPr>
        <w:t>rozgrywania</w:t>
      </w:r>
      <w:r w:rsidRPr="003F27E9">
        <w:rPr>
          <w:noProof/>
          <w:color w:val="000000"/>
          <w:spacing w:val="-28"/>
          <w:w w:val="95"/>
          <w:sz w:val="26"/>
          <w:szCs w:val="26"/>
          <w:lang w:val="pl-PL"/>
        </w:rPr>
        <w:t xml:space="preserve"> </w:t>
      </w:r>
      <w:r w:rsidRPr="003F27E9">
        <w:rPr>
          <w:noProof/>
          <w:color w:val="000000"/>
          <w:w w:val="95"/>
          <w:sz w:val="26"/>
          <w:szCs w:val="26"/>
          <w:lang w:val="pl-PL"/>
        </w:rPr>
        <w:t>zawodów</w:t>
      </w:r>
      <w:r w:rsidRPr="003F27E9">
        <w:rPr>
          <w:noProof/>
          <w:color w:val="000000"/>
          <w:spacing w:val="-28"/>
          <w:w w:val="95"/>
          <w:sz w:val="26"/>
          <w:szCs w:val="26"/>
          <w:lang w:val="pl-PL"/>
        </w:rPr>
        <w:t xml:space="preserve"> </w:t>
      </w:r>
      <w:r w:rsidRPr="003F27E9">
        <w:rPr>
          <w:noProof/>
          <w:color w:val="000000"/>
          <w:w w:val="95"/>
          <w:sz w:val="26"/>
          <w:szCs w:val="26"/>
          <w:lang w:val="pl-PL"/>
        </w:rPr>
        <w:t>innym</w:t>
      </w:r>
      <w:r w:rsidRPr="003F27E9">
        <w:rPr>
          <w:noProof/>
          <w:color w:val="000000"/>
          <w:spacing w:val="-29"/>
          <w:w w:val="95"/>
          <w:sz w:val="26"/>
          <w:szCs w:val="26"/>
          <w:lang w:val="pl-PL"/>
        </w:rPr>
        <w:t xml:space="preserve"> </w:t>
      </w:r>
      <w:r w:rsidRPr="003F27E9">
        <w:rPr>
          <w:noProof/>
          <w:color w:val="000000"/>
          <w:w w:val="95"/>
          <w:sz w:val="26"/>
          <w:szCs w:val="26"/>
          <w:lang w:val="pl-PL"/>
        </w:rPr>
        <w:t>systemem</w:t>
      </w:r>
      <w:r w:rsidRPr="003F27E9">
        <w:rPr>
          <w:noProof/>
          <w:color w:val="000000"/>
          <w:spacing w:val="-28"/>
          <w:w w:val="95"/>
          <w:sz w:val="26"/>
          <w:szCs w:val="26"/>
          <w:lang w:val="pl-PL"/>
        </w:rPr>
        <w:t xml:space="preserve"> </w:t>
      </w:r>
      <w:r w:rsidRPr="003F27E9">
        <w:rPr>
          <w:noProof/>
          <w:color w:val="000000"/>
          <w:w w:val="95"/>
          <w:sz w:val="26"/>
          <w:szCs w:val="26"/>
          <w:lang w:val="pl-PL"/>
        </w:rPr>
        <w:t>niż</w:t>
      </w:r>
      <w:r w:rsidRPr="003F27E9">
        <w:rPr>
          <w:noProof/>
          <w:color w:val="000000"/>
          <w:spacing w:val="-29"/>
          <w:w w:val="95"/>
          <w:sz w:val="26"/>
          <w:szCs w:val="26"/>
          <w:lang w:val="pl-PL"/>
        </w:rPr>
        <w:t xml:space="preserve"> </w:t>
      </w:r>
      <w:r w:rsidRPr="003F27E9">
        <w:rPr>
          <w:noProof/>
          <w:color w:val="000000"/>
          <w:w w:val="95"/>
          <w:sz w:val="26"/>
          <w:szCs w:val="26"/>
          <w:lang w:val="pl-PL"/>
        </w:rPr>
        <w:t>„brazylijski”</w:t>
      </w:r>
      <w:r w:rsidRPr="003F27E9">
        <w:rPr>
          <w:noProof/>
          <w:color w:val="000000"/>
          <w:spacing w:val="-29"/>
          <w:w w:val="95"/>
          <w:sz w:val="26"/>
          <w:szCs w:val="26"/>
          <w:lang w:val="pl-PL"/>
        </w:rPr>
        <w:t xml:space="preserve"> </w:t>
      </w:r>
      <w:r w:rsidRPr="003F27E9">
        <w:rPr>
          <w:noProof/>
          <w:color w:val="000000"/>
          <w:w w:val="95"/>
          <w:sz w:val="26"/>
          <w:szCs w:val="26"/>
          <w:lang w:val="pl-PL"/>
        </w:rPr>
        <w:t>za</w:t>
      </w:r>
      <w:r w:rsidRPr="003F27E9">
        <w:rPr>
          <w:noProof/>
          <w:color w:val="000000"/>
          <w:spacing w:val="-28"/>
          <w:w w:val="95"/>
          <w:sz w:val="26"/>
          <w:szCs w:val="26"/>
          <w:lang w:val="pl-PL"/>
        </w:rPr>
        <w:t xml:space="preserve"> </w:t>
      </w:r>
      <w:r w:rsidRPr="003F27E9">
        <w:rPr>
          <w:noProof/>
          <w:color w:val="000000"/>
          <w:w w:val="95"/>
          <w:sz w:val="26"/>
          <w:szCs w:val="26"/>
          <w:lang w:val="pl-PL"/>
        </w:rPr>
        <w:t>wygrane</w:t>
      </w:r>
      <w:r w:rsidRPr="003F27E9">
        <w:rPr>
          <w:noProof/>
          <w:color w:val="000000"/>
          <w:spacing w:val="-29"/>
          <w:w w:val="95"/>
          <w:sz w:val="26"/>
          <w:szCs w:val="26"/>
          <w:lang w:val="pl-PL"/>
        </w:rPr>
        <w:t xml:space="preserve"> </w:t>
      </w:r>
      <w:r w:rsidRPr="003F27E9">
        <w:rPr>
          <w:noProof/>
          <w:color w:val="000000"/>
          <w:w w:val="95"/>
          <w:sz w:val="26"/>
          <w:szCs w:val="26"/>
          <w:lang w:val="pl-PL"/>
        </w:rPr>
        <w:t>spotkanie</w:t>
      </w:r>
      <w:r w:rsidRPr="003F27E9">
        <w:rPr>
          <w:noProof/>
          <w:color w:val="000000"/>
          <w:spacing w:val="-28"/>
          <w:w w:val="95"/>
          <w:sz w:val="26"/>
          <w:szCs w:val="26"/>
          <w:lang w:val="pl-PL"/>
        </w:rPr>
        <w:t xml:space="preserve"> </w:t>
      </w:r>
      <w:r w:rsidRPr="003F27E9">
        <w:rPr>
          <w:noProof/>
          <w:color w:val="000000"/>
          <w:w w:val="95"/>
          <w:sz w:val="26"/>
          <w:szCs w:val="26"/>
          <w:lang w:val="pl-PL"/>
        </w:rPr>
        <w:t>drużyna otrzymuje</w:t>
      </w:r>
      <w:r w:rsidRPr="003F27E9">
        <w:rPr>
          <w:noProof/>
          <w:color w:val="000000"/>
          <w:spacing w:val="-29"/>
          <w:w w:val="95"/>
          <w:sz w:val="26"/>
          <w:szCs w:val="26"/>
          <w:lang w:val="pl-PL"/>
        </w:rPr>
        <w:t xml:space="preserve"> </w:t>
      </w:r>
      <w:r w:rsidRPr="003F27E9">
        <w:rPr>
          <w:noProof/>
          <w:color w:val="000000"/>
          <w:w w:val="95"/>
          <w:sz w:val="26"/>
          <w:szCs w:val="26"/>
          <w:lang w:val="pl-PL"/>
        </w:rPr>
        <w:t>2</w:t>
      </w:r>
      <w:r w:rsidRPr="003F27E9">
        <w:rPr>
          <w:noProof/>
          <w:color w:val="000000"/>
          <w:spacing w:val="-29"/>
          <w:w w:val="95"/>
          <w:sz w:val="26"/>
          <w:szCs w:val="26"/>
          <w:lang w:val="pl-PL"/>
        </w:rPr>
        <w:t xml:space="preserve"> </w:t>
      </w:r>
      <w:r w:rsidRPr="003F27E9">
        <w:rPr>
          <w:noProof/>
          <w:color w:val="000000"/>
          <w:w w:val="95"/>
          <w:sz w:val="26"/>
          <w:szCs w:val="26"/>
          <w:lang w:val="pl-PL"/>
        </w:rPr>
        <w:t>punkty,</w:t>
      </w:r>
      <w:r w:rsidRPr="003F27E9">
        <w:rPr>
          <w:noProof/>
          <w:color w:val="000000"/>
          <w:spacing w:val="-29"/>
          <w:w w:val="95"/>
          <w:sz w:val="26"/>
          <w:szCs w:val="26"/>
          <w:lang w:val="pl-PL"/>
        </w:rPr>
        <w:t xml:space="preserve"> </w:t>
      </w:r>
      <w:r w:rsidRPr="003F27E9">
        <w:rPr>
          <w:noProof/>
          <w:color w:val="000000"/>
          <w:w w:val="95"/>
          <w:sz w:val="26"/>
          <w:szCs w:val="26"/>
          <w:lang w:val="pl-PL"/>
        </w:rPr>
        <w:t>za</w:t>
      </w:r>
      <w:r w:rsidRPr="003F27E9">
        <w:rPr>
          <w:noProof/>
          <w:color w:val="000000"/>
          <w:spacing w:val="-28"/>
          <w:w w:val="95"/>
          <w:sz w:val="26"/>
          <w:szCs w:val="26"/>
          <w:lang w:val="pl-PL"/>
        </w:rPr>
        <w:t xml:space="preserve"> </w:t>
      </w:r>
      <w:r w:rsidRPr="003F27E9">
        <w:rPr>
          <w:noProof/>
          <w:color w:val="000000"/>
          <w:w w:val="95"/>
          <w:sz w:val="26"/>
          <w:szCs w:val="26"/>
          <w:lang w:val="pl-PL"/>
        </w:rPr>
        <w:t>przegrane</w:t>
      </w:r>
      <w:r w:rsidRPr="003F27E9">
        <w:rPr>
          <w:noProof/>
          <w:color w:val="000000"/>
          <w:spacing w:val="-29"/>
          <w:w w:val="95"/>
          <w:sz w:val="26"/>
          <w:szCs w:val="26"/>
          <w:lang w:val="pl-PL"/>
        </w:rPr>
        <w:t xml:space="preserve"> </w:t>
      </w:r>
      <w:r w:rsidRPr="003F27E9">
        <w:rPr>
          <w:noProof/>
          <w:color w:val="000000"/>
          <w:w w:val="95"/>
          <w:sz w:val="26"/>
          <w:szCs w:val="26"/>
          <w:lang w:val="pl-PL"/>
        </w:rPr>
        <w:t>-</w:t>
      </w:r>
      <w:r w:rsidRPr="003F27E9">
        <w:rPr>
          <w:noProof/>
          <w:color w:val="000000"/>
          <w:spacing w:val="-29"/>
          <w:w w:val="95"/>
          <w:sz w:val="26"/>
          <w:szCs w:val="26"/>
          <w:lang w:val="pl-PL"/>
        </w:rPr>
        <w:t xml:space="preserve"> </w:t>
      </w:r>
      <w:r w:rsidRPr="003F27E9">
        <w:rPr>
          <w:noProof/>
          <w:color w:val="000000"/>
          <w:w w:val="95"/>
          <w:sz w:val="26"/>
          <w:szCs w:val="26"/>
          <w:lang w:val="pl-PL"/>
        </w:rPr>
        <w:t>1</w:t>
      </w:r>
      <w:r w:rsidRPr="003F27E9">
        <w:rPr>
          <w:noProof/>
          <w:color w:val="000000"/>
          <w:spacing w:val="-29"/>
          <w:w w:val="95"/>
          <w:sz w:val="26"/>
          <w:szCs w:val="26"/>
          <w:lang w:val="pl-PL"/>
        </w:rPr>
        <w:t xml:space="preserve"> </w:t>
      </w:r>
      <w:r w:rsidRPr="003F27E9">
        <w:rPr>
          <w:noProof/>
          <w:color w:val="000000"/>
          <w:w w:val="95"/>
          <w:sz w:val="26"/>
          <w:szCs w:val="26"/>
          <w:lang w:val="pl-PL"/>
        </w:rPr>
        <w:t>punkt,</w:t>
      </w:r>
      <w:r w:rsidRPr="003F27E9">
        <w:rPr>
          <w:noProof/>
          <w:color w:val="000000"/>
          <w:spacing w:val="-28"/>
          <w:w w:val="95"/>
          <w:sz w:val="26"/>
          <w:szCs w:val="26"/>
          <w:lang w:val="pl-PL"/>
        </w:rPr>
        <w:t xml:space="preserve"> </w:t>
      </w:r>
      <w:r w:rsidRPr="003F27E9">
        <w:rPr>
          <w:noProof/>
          <w:color w:val="000000"/>
          <w:w w:val="95"/>
          <w:sz w:val="26"/>
          <w:szCs w:val="26"/>
          <w:lang w:val="pl-PL"/>
        </w:rPr>
        <w:t>za</w:t>
      </w:r>
      <w:r w:rsidRPr="003F27E9">
        <w:rPr>
          <w:noProof/>
          <w:color w:val="000000"/>
          <w:spacing w:val="-29"/>
          <w:w w:val="95"/>
          <w:sz w:val="26"/>
          <w:szCs w:val="26"/>
          <w:lang w:val="pl-PL"/>
        </w:rPr>
        <w:t xml:space="preserve"> </w:t>
      </w:r>
      <w:r w:rsidRPr="003F27E9">
        <w:rPr>
          <w:noProof/>
          <w:color w:val="000000"/>
          <w:w w:val="95"/>
          <w:sz w:val="26"/>
          <w:szCs w:val="26"/>
          <w:lang w:val="pl-PL"/>
        </w:rPr>
        <w:t>walkower</w:t>
      </w:r>
      <w:r w:rsidRPr="003F27E9">
        <w:rPr>
          <w:noProof/>
          <w:color w:val="000000"/>
          <w:spacing w:val="-28"/>
          <w:w w:val="95"/>
          <w:sz w:val="26"/>
          <w:szCs w:val="26"/>
          <w:lang w:val="pl-PL"/>
        </w:rPr>
        <w:t xml:space="preserve"> </w:t>
      </w:r>
      <w:r w:rsidRPr="003F27E9">
        <w:rPr>
          <w:noProof/>
          <w:color w:val="000000"/>
          <w:w w:val="95"/>
          <w:sz w:val="26"/>
          <w:szCs w:val="26"/>
          <w:lang w:val="pl-PL"/>
        </w:rPr>
        <w:t>0</w:t>
      </w:r>
      <w:r w:rsidRPr="003F27E9">
        <w:rPr>
          <w:noProof/>
          <w:color w:val="000000"/>
          <w:spacing w:val="-29"/>
          <w:w w:val="95"/>
          <w:sz w:val="26"/>
          <w:szCs w:val="26"/>
          <w:lang w:val="pl-PL"/>
        </w:rPr>
        <w:t xml:space="preserve"> </w:t>
      </w:r>
      <w:r w:rsidRPr="003F27E9">
        <w:rPr>
          <w:noProof/>
          <w:color w:val="000000"/>
          <w:w w:val="95"/>
          <w:sz w:val="26"/>
          <w:szCs w:val="26"/>
          <w:lang w:val="pl-PL"/>
        </w:rPr>
        <w:t>punktów.</w:t>
      </w:r>
      <w:r w:rsidRPr="003F27E9">
        <w:rPr>
          <w:noProof/>
          <w:color w:val="000000"/>
          <w:spacing w:val="-28"/>
          <w:w w:val="95"/>
          <w:sz w:val="26"/>
          <w:szCs w:val="26"/>
          <w:lang w:val="pl-PL"/>
        </w:rPr>
        <w:t xml:space="preserve"> </w:t>
      </w:r>
      <w:r w:rsidRPr="003F27E9">
        <w:rPr>
          <w:noProof/>
          <w:color w:val="000000"/>
          <w:w w:val="95"/>
          <w:sz w:val="26"/>
          <w:szCs w:val="26"/>
          <w:lang w:val="pl-PL"/>
        </w:rPr>
        <w:t>O</w:t>
      </w:r>
      <w:r w:rsidRPr="003F27E9">
        <w:rPr>
          <w:noProof/>
          <w:color w:val="000000"/>
          <w:spacing w:val="-29"/>
          <w:w w:val="95"/>
          <w:sz w:val="26"/>
          <w:szCs w:val="26"/>
          <w:lang w:val="pl-PL"/>
        </w:rPr>
        <w:t xml:space="preserve"> </w:t>
      </w:r>
      <w:r w:rsidRPr="003F27E9">
        <w:rPr>
          <w:noProof/>
          <w:color w:val="000000"/>
          <w:w w:val="95"/>
          <w:sz w:val="26"/>
          <w:szCs w:val="26"/>
          <w:lang w:val="pl-PL"/>
        </w:rPr>
        <w:t>kolejności</w:t>
      </w:r>
      <w:r w:rsidRPr="003F27E9">
        <w:rPr>
          <w:noProof/>
          <w:color w:val="000000"/>
          <w:spacing w:val="-29"/>
          <w:w w:val="95"/>
          <w:sz w:val="26"/>
          <w:szCs w:val="26"/>
          <w:lang w:val="pl-PL"/>
        </w:rPr>
        <w:t xml:space="preserve"> </w:t>
      </w:r>
      <w:r w:rsidRPr="003F27E9">
        <w:rPr>
          <w:noProof/>
          <w:color w:val="000000"/>
          <w:w w:val="95"/>
          <w:sz w:val="26"/>
          <w:szCs w:val="26"/>
          <w:lang w:val="pl-PL"/>
        </w:rPr>
        <w:t>zespołów</w:t>
      </w:r>
      <w:r w:rsidRPr="003F27E9">
        <w:rPr>
          <w:noProof/>
          <w:color w:val="000000"/>
          <w:spacing w:val="-29"/>
          <w:w w:val="95"/>
          <w:sz w:val="26"/>
          <w:szCs w:val="26"/>
          <w:lang w:val="pl-PL"/>
        </w:rPr>
        <w:t xml:space="preserve"> </w:t>
      </w:r>
      <w:r w:rsidRPr="003F27E9">
        <w:rPr>
          <w:noProof/>
          <w:color w:val="000000"/>
          <w:w w:val="95"/>
          <w:sz w:val="26"/>
          <w:szCs w:val="26"/>
          <w:lang w:val="pl-PL"/>
        </w:rPr>
        <w:t>decydują kolejno:</w:t>
      </w:r>
    </w:p>
    <w:p w14:paraId="2E9D64C4"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większa liczba zdobytych</w:t>
      </w:r>
      <w:r w:rsidRPr="003F27E9">
        <w:rPr>
          <w:noProof/>
          <w:color w:val="000000"/>
          <w:spacing w:val="-24"/>
          <w:w w:val="95"/>
          <w:sz w:val="26"/>
          <w:szCs w:val="26"/>
          <w:lang w:val="pl-PL"/>
        </w:rPr>
        <w:t xml:space="preserve"> </w:t>
      </w:r>
      <w:r w:rsidRPr="003F27E9">
        <w:rPr>
          <w:noProof/>
          <w:color w:val="000000"/>
          <w:w w:val="95"/>
          <w:sz w:val="26"/>
          <w:szCs w:val="26"/>
          <w:lang w:val="pl-PL"/>
        </w:rPr>
        <w:t>punktów</w:t>
      </w:r>
    </w:p>
    <w:p w14:paraId="672F724A"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jeżeli</w:t>
      </w:r>
      <w:r w:rsidRPr="003F27E9">
        <w:rPr>
          <w:noProof/>
          <w:color w:val="000000"/>
          <w:spacing w:val="-12"/>
          <w:w w:val="95"/>
          <w:sz w:val="26"/>
          <w:szCs w:val="26"/>
          <w:lang w:val="pl-PL"/>
        </w:rPr>
        <w:t xml:space="preserve"> </w:t>
      </w:r>
      <w:r w:rsidRPr="003F27E9">
        <w:rPr>
          <w:noProof/>
          <w:color w:val="000000"/>
          <w:w w:val="95"/>
          <w:sz w:val="26"/>
          <w:szCs w:val="26"/>
          <w:lang w:val="pl-PL"/>
        </w:rPr>
        <w:t>dwie</w:t>
      </w:r>
      <w:r w:rsidRPr="003F27E9">
        <w:rPr>
          <w:noProof/>
          <w:color w:val="000000"/>
          <w:spacing w:val="-13"/>
          <w:w w:val="95"/>
          <w:sz w:val="26"/>
          <w:szCs w:val="26"/>
          <w:lang w:val="pl-PL"/>
        </w:rPr>
        <w:t xml:space="preserve"> </w:t>
      </w:r>
      <w:r w:rsidRPr="003F27E9">
        <w:rPr>
          <w:noProof/>
          <w:color w:val="000000"/>
          <w:w w:val="95"/>
          <w:sz w:val="26"/>
          <w:szCs w:val="26"/>
          <w:lang w:val="pl-PL"/>
        </w:rPr>
        <w:t>lub</w:t>
      </w:r>
      <w:r w:rsidRPr="003F27E9">
        <w:rPr>
          <w:noProof/>
          <w:color w:val="000000"/>
          <w:spacing w:val="-12"/>
          <w:w w:val="95"/>
          <w:sz w:val="26"/>
          <w:szCs w:val="26"/>
          <w:lang w:val="pl-PL"/>
        </w:rPr>
        <w:t xml:space="preserve"> </w:t>
      </w:r>
      <w:r w:rsidRPr="003F27E9">
        <w:rPr>
          <w:noProof/>
          <w:color w:val="000000"/>
          <w:w w:val="95"/>
          <w:sz w:val="26"/>
          <w:szCs w:val="26"/>
          <w:lang w:val="pl-PL"/>
        </w:rPr>
        <w:t>więcej</w:t>
      </w:r>
      <w:r w:rsidRPr="003F27E9">
        <w:rPr>
          <w:noProof/>
          <w:color w:val="000000"/>
          <w:spacing w:val="-13"/>
          <w:w w:val="95"/>
          <w:sz w:val="26"/>
          <w:szCs w:val="26"/>
          <w:lang w:val="pl-PL"/>
        </w:rPr>
        <w:t xml:space="preserve"> </w:t>
      </w:r>
      <w:r w:rsidRPr="003F27E9">
        <w:rPr>
          <w:noProof/>
          <w:color w:val="000000"/>
          <w:w w:val="95"/>
          <w:sz w:val="26"/>
          <w:szCs w:val="26"/>
          <w:lang w:val="pl-PL"/>
        </w:rPr>
        <w:t>drużyn</w:t>
      </w:r>
      <w:r w:rsidRPr="003F27E9">
        <w:rPr>
          <w:noProof/>
          <w:color w:val="000000"/>
          <w:spacing w:val="-12"/>
          <w:w w:val="95"/>
          <w:sz w:val="26"/>
          <w:szCs w:val="26"/>
          <w:lang w:val="pl-PL"/>
        </w:rPr>
        <w:t xml:space="preserve"> </w:t>
      </w:r>
      <w:r w:rsidRPr="003F27E9">
        <w:rPr>
          <w:noProof/>
          <w:color w:val="000000"/>
          <w:w w:val="95"/>
          <w:sz w:val="26"/>
          <w:szCs w:val="26"/>
          <w:lang w:val="pl-PL"/>
        </w:rPr>
        <w:t>uzyska</w:t>
      </w:r>
      <w:r w:rsidRPr="003F27E9">
        <w:rPr>
          <w:noProof/>
          <w:color w:val="000000"/>
          <w:spacing w:val="-13"/>
          <w:w w:val="95"/>
          <w:sz w:val="26"/>
          <w:szCs w:val="26"/>
          <w:lang w:val="pl-PL"/>
        </w:rPr>
        <w:t xml:space="preserve"> </w:t>
      </w:r>
      <w:r w:rsidRPr="003F27E9">
        <w:rPr>
          <w:noProof/>
          <w:color w:val="000000"/>
          <w:w w:val="95"/>
          <w:sz w:val="26"/>
          <w:szCs w:val="26"/>
          <w:lang w:val="pl-PL"/>
        </w:rPr>
        <w:t>tę</w:t>
      </w:r>
      <w:r w:rsidRPr="003F27E9">
        <w:rPr>
          <w:noProof/>
          <w:color w:val="000000"/>
          <w:spacing w:val="-13"/>
          <w:w w:val="95"/>
          <w:sz w:val="26"/>
          <w:szCs w:val="26"/>
          <w:lang w:val="pl-PL"/>
        </w:rPr>
        <w:t xml:space="preserve"> </w:t>
      </w:r>
      <w:r w:rsidRPr="003F27E9">
        <w:rPr>
          <w:noProof/>
          <w:color w:val="000000"/>
          <w:w w:val="95"/>
          <w:sz w:val="26"/>
          <w:szCs w:val="26"/>
          <w:lang w:val="pl-PL"/>
        </w:rPr>
        <w:t>samą</w:t>
      </w:r>
      <w:r w:rsidRPr="003F27E9">
        <w:rPr>
          <w:noProof/>
          <w:color w:val="000000"/>
          <w:spacing w:val="-12"/>
          <w:w w:val="95"/>
          <w:sz w:val="26"/>
          <w:szCs w:val="26"/>
          <w:lang w:val="pl-PL"/>
        </w:rPr>
        <w:t xml:space="preserve"> </w:t>
      </w:r>
      <w:r w:rsidRPr="003F27E9">
        <w:rPr>
          <w:noProof/>
          <w:color w:val="000000"/>
          <w:w w:val="95"/>
          <w:sz w:val="26"/>
          <w:szCs w:val="26"/>
          <w:lang w:val="pl-PL"/>
        </w:rPr>
        <w:t>liczbę</w:t>
      </w:r>
      <w:r w:rsidRPr="003F27E9">
        <w:rPr>
          <w:noProof/>
          <w:color w:val="000000"/>
          <w:spacing w:val="-11"/>
          <w:w w:val="95"/>
          <w:sz w:val="26"/>
          <w:szCs w:val="26"/>
          <w:lang w:val="pl-PL"/>
        </w:rPr>
        <w:t xml:space="preserve"> </w:t>
      </w:r>
      <w:r w:rsidRPr="003F27E9">
        <w:rPr>
          <w:noProof/>
          <w:color w:val="000000"/>
          <w:w w:val="95"/>
          <w:sz w:val="26"/>
          <w:szCs w:val="26"/>
          <w:lang w:val="pl-PL"/>
        </w:rPr>
        <w:t>punktów:</w:t>
      </w:r>
    </w:p>
    <w:p w14:paraId="22407ED7"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wynik</w:t>
      </w:r>
      <w:r w:rsidRPr="003F27E9">
        <w:rPr>
          <w:noProof/>
          <w:color w:val="000000"/>
          <w:spacing w:val="-16"/>
          <w:w w:val="95"/>
          <w:sz w:val="26"/>
          <w:szCs w:val="26"/>
          <w:lang w:val="pl-PL"/>
        </w:rPr>
        <w:t xml:space="preserve"> </w:t>
      </w:r>
      <w:r w:rsidRPr="003F27E9">
        <w:rPr>
          <w:noProof/>
          <w:color w:val="000000"/>
          <w:w w:val="95"/>
          <w:sz w:val="26"/>
          <w:szCs w:val="26"/>
          <w:lang w:val="pl-PL"/>
        </w:rPr>
        <w:t>bezpośredniego</w:t>
      </w:r>
      <w:r w:rsidRPr="003F27E9">
        <w:rPr>
          <w:noProof/>
          <w:color w:val="000000"/>
          <w:spacing w:val="-16"/>
          <w:w w:val="95"/>
          <w:sz w:val="26"/>
          <w:szCs w:val="26"/>
          <w:lang w:val="pl-PL"/>
        </w:rPr>
        <w:t xml:space="preserve"> </w:t>
      </w:r>
      <w:r w:rsidRPr="003F27E9">
        <w:rPr>
          <w:noProof/>
          <w:color w:val="000000"/>
          <w:w w:val="95"/>
          <w:sz w:val="26"/>
          <w:szCs w:val="26"/>
          <w:lang w:val="pl-PL"/>
        </w:rPr>
        <w:t>meczu</w:t>
      </w:r>
      <w:r w:rsidRPr="003F27E9">
        <w:rPr>
          <w:noProof/>
          <w:color w:val="000000"/>
          <w:spacing w:val="-17"/>
          <w:w w:val="95"/>
          <w:sz w:val="26"/>
          <w:szCs w:val="26"/>
          <w:lang w:val="pl-PL"/>
        </w:rPr>
        <w:t xml:space="preserve"> </w:t>
      </w:r>
      <w:r w:rsidRPr="003F27E9">
        <w:rPr>
          <w:noProof/>
          <w:color w:val="000000"/>
          <w:w w:val="95"/>
          <w:sz w:val="26"/>
          <w:szCs w:val="26"/>
          <w:lang w:val="pl-PL"/>
        </w:rPr>
        <w:t>pomiędzy</w:t>
      </w:r>
      <w:r w:rsidRPr="003F27E9">
        <w:rPr>
          <w:noProof/>
          <w:color w:val="000000"/>
          <w:spacing w:val="-17"/>
          <w:w w:val="95"/>
          <w:sz w:val="26"/>
          <w:szCs w:val="26"/>
          <w:lang w:val="pl-PL"/>
        </w:rPr>
        <w:t xml:space="preserve"> </w:t>
      </w:r>
      <w:r w:rsidRPr="003F27E9">
        <w:rPr>
          <w:noProof/>
          <w:color w:val="000000"/>
          <w:w w:val="95"/>
          <w:sz w:val="26"/>
          <w:szCs w:val="26"/>
          <w:lang w:val="pl-PL"/>
        </w:rPr>
        <w:t>zainteresowanymi</w:t>
      </w:r>
      <w:r w:rsidRPr="003F27E9">
        <w:rPr>
          <w:noProof/>
          <w:color w:val="000000"/>
          <w:spacing w:val="-17"/>
          <w:w w:val="95"/>
          <w:sz w:val="26"/>
          <w:szCs w:val="26"/>
          <w:lang w:val="pl-PL"/>
        </w:rPr>
        <w:t xml:space="preserve"> </w:t>
      </w:r>
      <w:r w:rsidRPr="003F27E9">
        <w:rPr>
          <w:noProof/>
          <w:color w:val="000000"/>
          <w:w w:val="95"/>
          <w:sz w:val="26"/>
          <w:szCs w:val="26"/>
          <w:lang w:val="pl-PL"/>
        </w:rPr>
        <w:t>drużynami</w:t>
      </w:r>
    </w:p>
    <w:p w14:paraId="1F4EBE8C"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lepszy</w:t>
      </w:r>
      <w:r w:rsidRPr="003F27E9">
        <w:rPr>
          <w:noProof/>
          <w:color w:val="000000"/>
          <w:spacing w:val="-18"/>
          <w:w w:val="95"/>
          <w:sz w:val="26"/>
          <w:szCs w:val="26"/>
          <w:lang w:val="pl-PL"/>
        </w:rPr>
        <w:t xml:space="preserve"> </w:t>
      </w:r>
      <w:r w:rsidRPr="003F27E9">
        <w:rPr>
          <w:noProof/>
          <w:color w:val="000000"/>
          <w:w w:val="95"/>
          <w:sz w:val="26"/>
          <w:szCs w:val="26"/>
          <w:lang w:val="pl-PL"/>
        </w:rPr>
        <w:t>(wyższy)</w:t>
      </w:r>
      <w:r w:rsidRPr="003F27E9">
        <w:rPr>
          <w:noProof/>
          <w:color w:val="000000"/>
          <w:spacing w:val="-17"/>
          <w:w w:val="95"/>
          <w:sz w:val="26"/>
          <w:szCs w:val="26"/>
          <w:lang w:val="pl-PL"/>
        </w:rPr>
        <w:t xml:space="preserve"> </w:t>
      </w:r>
      <w:r w:rsidRPr="003F27E9">
        <w:rPr>
          <w:noProof/>
          <w:color w:val="000000"/>
          <w:w w:val="95"/>
          <w:sz w:val="26"/>
          <w:szCs w:val="26"/>
          <w:lang w:val="pl-PL"/>
        </w:rPr>
        <w:t>stosunek</w:t>
      </w:r>
      <w:r w:rsidRPr="003F27E9">
        <w:rPr>
          <w:noProof/>
          <w:color w:val="000000"/>
          <w:spacing w:val="-15"/>
          <w:w w:val="95"/>
          <w:sz w:val="26"/>
          <w:szCs w:val="26"/>
          <w:lang w:val="pl-PL"/>
        </w:rPr>
        <w:t xml:space="preserve"> </w:t>
      </w:r>
      <w:r w:rsidRPr="003F27E9">
        <w:rPr>
          <w:noProof/>
          <w:color w:val="000000"/>
          <w:w w:val="95"/>
          <w:sz w:val="26"/>
          <w:szCs w:val="26"/>
          <w:lang w:val="pl-PL"/>
        </w:rPr>
        <w:t>setów</w:t>
      </w:r>
      <w:r w:rsidRPr="003F27E9">
        <w:rPr>
          <w:noProof/>
          <w:color w:val="000000"/>
          <w:spacing w:val="-18"/>
          <w:w w:val="95"/>
          <w:sz w:val="26"/>
          <w:szCs w:val="26"/>
          <w:lang w:val="pl-PL"/>
        </w:rPr>
        <w:t xml:space="preserve"> </w:t>
      </w:r>
      <w:r w:rsidRPr="003F27E9">
        <w:rPr>
          <w:noProof/>
          <w:color w:val="000000"/>
          <w:w w:val="95"/>
          <w:sz w:val="26"/>
          <w:szCs w:val="26"/>
          <w:lang w:val="pl-PL"/>
        </w:rPr>
        <w:t>–</w:t>
      </w:r>
      <w:r w:rsidRPr="003F27E9">
        <w:rPr>
          <w:noProof/>
          <w:color w:val="000000"/>
          <w:spacing w:val="-18"/>
          <w:w w:val="95"/>
          <w:sz w:val="26"/>
          <w:szCs w:val="26"/>
          <w:lang w:val="pl-PL"/>
        </w:rPr>
        <w:t xml:space="preserve"> </w:t>
      </w:r>
      <w:r w:rsidRPr="003F27E9">
        <w:rPr>
          <w:noProof/>
          <w:color w:val="000000"/>
          <w:w w:val="95"/>
          <w:sz w:val="26"/>
          <w:szCs w:val="26"/>
          <w:lang w:val="pl-PL"/>
        </w:rPr>
        <w:t>wygranych</w:t>
      </w:r>
      <w:r w:rsidRPr="003F27E9">
        <w:rPr>
          <w:noProof/>
          <w:color w:val="000000"/>
          <w:spacing w:val="-17"/>
          <w:w w:val="95"/>
          <w:sz w:val="26"/>
          <w:szCs w:val="26"/>
          <w:lang w:val="pl-PL"/>
        </w:rPr>
        <w:t xml:space="preserve"> </w:t>
      </w:r>
      <w:r w:rsidRPr="003F27E9">
        <w:rPr>
          <w:noProof/>
          <w:color w:val="000000"/>
          <w:w w:val="95"/>
          <w:sz w:val="26"/>
          <w:szCs w:val="26"/>
          <w:lang w:val="pl-PL"/>
        </w:rPr>
        <w:t>do</w:t>
      </w:r>
      <w:r w:rsidRPr="003F27E9">
        <w:rPr>
          <w:noProof/>
          <w:color w:val="000000"/>
          <w:spacing w:val="-18"/>
          <w:w w:val="95"/>
          <w:sz w:val="26"/>
          <w:szCs w:val="26"/>
          <w:lang w:val="pl-PL"/>
        </w:rPr>
        <w:t xml:space="preserve"> </w:t>
      </w:r>
      <w:r w:rsidRPr="003F27E9">
        <w:rPr>
          <w:noProof/>
          <w:color w:val="000000"/>
          <w:w w:val="95"/>
          <w:sz w:val="26"/>
          <w:szCs w:val="26"/>
          <w:lang w:val="pl-PL"/>
        </w:rPr>
        <w:t>przegranych</w:t>
      </w:r>
      <w:r w:rsidRPr="003F27E9">
        <w:rPr>
          <w:noProof/>
          <w:color w:val="000000"/>
          <w:spacing w:val="-17"/>
          <w:w w:val="95"/>
          <w:sz w:val="26"/>
          <w:szCs w:val="26"/>
          <w:lang w:val="pl-PL"/>
        </w:rPr>
        <w:t xml:space="preserve"> </w:t>
      </w:r>
      <w:r w:rsidRPr="003F27E9">
        <w:rPr>
          <w:noProof/>
          <w:color w:val="000000"/>
          <w:w w:val="95"/>
          <w:sz w:val="26"/>
          <w:szCs w:val="26"/>
          <w:lang w:val="pl-PL"/>
        </w:rPr>
        <w:t>w</w:t>
      </w:r>
      <w:r w:rsidRPr="003F27E9">
        <w:rPr>
          <w:noProof/>
          <w:color w:val="000000"/>
          <w:spacing w:val="-18"/>
          <w:w w:val="95"/>
          <w:sz w:val="26"/>
          <w:szCs w:val="26"/>
          <w:lang w:val="pl-PL"/>
        </w:rPr>
        <w:t xml:space="preserve"> </w:t>
      </w:r>
      <w:r w:rsidRPr="003F27E9">
        <w:rPr>
          <w:noProof/>
          <w:color w:val="000000"/>
          <w:w w:val="95"/>
          <w:sz w:val="26"/>
          <w:szCs w:val="26"/>
          <w:lang w:val="pl-PL"/>
        </w:rPr>
        <w:t>turnieju</w:t>
      </w:r>
    </w:p>
    <w:p w14:paraId="2AF0BC6E"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lepszy</w:t>
      </w:r>
      <w:r w:rsidRPr="003F27E9">
        <w:rPr>
          <w:noProof/>
          <w:color w:val="000000"/>
          <w:spacing w:val="-24"/>
          <w:w w:val="95"/>
          <w:sz w:val="26"/>
          <w:szCs w:val="26"/>
          <w:lang w:val="pl-PL"/>
        </w:rPr>
        <w:t xml:space="preserve"> </w:t>
      </w:r>
      <w:r w:rsidRPr="003F27E9">
        <w:rPr>
          <w:noProof/>
          <w:color w:val="000000"/>
          <w:w w:val="95"/>
          <w:sz w:val="26"/>
          <w:szCs w:val="26"/>
          <w:lang w:val="pl-PL"/>
        </w:rPr>
        <w:t>(wyższy)</w:t>
      </w:r>
      <w:r w:rsidRPr="003F27E9">
        <w:rPr>
          <w:noProof/>
          <w:color w:val="000000"/>
          <w:spacing w:val="-23"/>
          <w:w w:val="95"/>
          <w:sz w:val="26"/>
          <w:szCs w:val="26"/>
          <w:lang w:val="pl-PL"/>
        </w:rPr>
        <w:t xml:space="preserve"> </w:t>
      </w:r>
      <w:r w:rsidRPr="003F27E9">
        <w:rPr>
          <w:noProof/>
          <w:color w:val="000000"/>
          <w:w w:val="95"/>
          <w:sz w:val="26"/>
          <w:szCs w:val="26"/>
          <w:lang w:val="pl-PL"/>
        </w:rPr>
        <w:t>stosunek</w:t>
      </w:r>
      <w:r w:rsidRPr="003F27E9">
        <w:rPr>
          <w:noProof/>
          <w:color w:val="000000"/>
          <w:spacing w:val="-21"/>
          <w:w w:val="95"/>
          <w:sz w:val="26"/>
          <w:szCs w:val="26"/>
          <w:lang w:val="pl-PL"/>
        </w:rPr>
        <w:t xml:space="preserve"> </w:t>
      </w:r>
      <w:r w:rsidRPr="003F27E9">
        <w:rPr>
          <w:noProof/>
          <w:color w:val="000000"/>
          <w:w w:val="95"/>
          <w:sz w:val="26"/>
          <w:szCs w:val="26"/>
          <w:lang w:val="pl-PL"/>
        </w:rPr>
        <w:t>małych</w:t>
      </w:r>
      <w:r w:rsidRPr="003F27E9">
        <w:rPr>
          <w:noProof/>
          <w:color w:val="000000"/>
          <w:spacing w:val="-24"/>
          <w:w w:val="95"/>
          <w:sz w:val="26"/>
          <w:szCs w:val="26"/>
          <w:lang w:val="pl-PL"/>
        </w:rPr>
        <w:t xml:space="preserve"> </w:t>
      </w:r>
      <w:r w:rsidRPr="003F27E9">
        <w:rPr>
          <w:noProof/>
          <w:color w:val="000000"/>
          <w:w w:val="95"/>
          <w:sz w:val="26"/>
          <w:szCs w:val="26"/>
          <w:lang w:val="pl-PL"/>
        </w:rPr>
        <w:t>punktów</w:t>
      </w:r>
      <w:r w:rsidRPr="003F27E9">
        <w:rPr>
          <w:noProof/>
          <w:color w:val="000000"/>
          <w:spacing w:val="-23"/>
          <w:w w:val="95"/>
          <w:sz w:val="26"/>
          <w:szCs w:val="26"/>
          <w:lang w:val="pl-PL"/>
        </w:rPr>
        <w:t xml:space="preserve"> </w:t>
      </w:r>
      <w:r w:rsidRPr="003F27E9">
        <w:rPr>
          <w:noProof/>
          <w:color w:val="000000"/>
          <w:w w:val="95"/>
          <w:sz w:val="26"/>
          <w:szCs w:val="26"/>
          <w:lang w:val="pl-PL"/>
        </w:rPr>
        <w:t>–</w:t>
      </w:r>
      <w:r w:rsidRPr="003F27E9">
        <w:rPr>
          <w:noProof/>
          <w:color w:val="000000"/>
          <w:spacing w:val="-24"/>
          <w:w w:val="95"/>
          <w:sz w:val="26"/>
          <w:szCs w:val="26"/>
          <w:lang w:val="pl-PL"/>
        </w:rPr>
        <w:t xml:space="preserve"> </w:t>
      </w:r>
      <w:r w:rsidRPr="003F27E9">
        <w:rPr>
          <w:noProof/>
          <w:color w:val="000000"/>
          <w:w w:val="95"/>
          <w:sz w:val="26"/>
          <w:szCs w:val="26"/>
          <w:lang w:val="pl-PL"/>
        </w:rPr>
        <w:t>zdobytych</w:t>
      </w:r>
      <w:r w:rsidRPr="003F27E9">
        <w:rPr>
          <w:noProof/>
          <w:color w:val="000000"/>
          <w:spacing w:val="-23"/>
          <w:w w:val="95"/>
          <w:sz w:val="26"/>
          <w:szCs w:val="26"/>
          <w:lang w:val="pl-PL"/>
        </w:rPr>
        <w:t xml:space="preserve"> </w:t>
      </w:r>
      <w:r w:rsidRPr="003F27E9">
        <w:rPr>
          <w:noProof/>
          <w:color w:val="000000"/>
          <w:w w:val="95"/>
          <w:sz w:val="26"/>
          <w:szCs w:val="26"/>
          <w:lang w:val="pl-PL"/>
        </w:rPr>
        <w:t>do</w:t>
      </w:r>
      <w:r w:rsidRPr="003F27E9">
        <w:rPr>
          <w:noProof/>
          <w:color w:val="000000"/>
          <w:spacing w:val="-22"/>
          <w:w w:val="95"/>
          <w:sz w:val="26"/>
          <w:szCs w:val="26"/>
          <w:lang w:val="pl-PL"/>
        </w:rPr>
        <w:t xml:space="preserve"> </w:t>
      </w:r>
      <w:r w:rsidRPr="003F27E9">
        <w:rPr>
          <w:noProof/>
          <w:color w:val="000000"/>
          <w:w w:val="95"/>
          <w:sz w:val="26"/>
          <w:szCs w:val="26"/>
          <w:lang w:val="pl-PL"/>
        </w:rPr>
        <w:t>straconych</w:t>
      </w:r>
      <w:r w:rsidRPr="003F27E9">
        <w:rPr>
          <w:noProof/>
          <w:color w:val="000000"/>
          <w:spacing w:val="-23"/>
          <w:w w:val="95"/>
          <w:sz w:val="26"/>
          <w:szCs w:val="26"/>
          <w:lang w:val="pl-PL"/>
        </w:rPr>
        <w:t xml:space="preserve"> </w:t>
      </w:r>
      <w:r w:rsidRPr="003F27E9">
        <w:rPr>
          <w:noProof/>
          <w:color w:val="000000"/>
          <w:w w:val="95"/>
          <w:sz w:val="26"/>
          <w:szCs w:val="26"/>
          <w:lang w:val="pl-PL"/>
        </w:rPr>
        <w:t>w</w:t>
      </w:r>
      <w:r w:rsidRPr="003F27E9">
        <w:rPr>
          <w:noProof/>
          <w:color w:val="000000"/>
          <w:spacing w:val="-23"/>
          <w:w w:val="95"/>
          <w:sz w:val="26"/>
          <w:szCs w:val="26"/>
          <w:lang w:val="pl-PL"/>
        </w:rPr>
        <w:t xml:space="preserve"> </w:t>
      </w:r>
      <w:r w:rsidRPr="003F27E9">
        <w:rPr>
          <w:noProof/>
          <w:color w:val="000000"/>
          <w:w w:val="95"/>
          <w:sz w:val="26"/>
          <w:szCs w:val="26"/>
          <w:lang w:val="pl-PL"/>
        </w:rPr>
        <w:t>turnieju</w:t>
      </w:r>
    </w:p>
    <w:p w14:paraId="70798AF2" w14:textId="77777777" w:rsidR="009132EF" w:rsidRPr="006E7CFB" w:rsidRDefault="009132EF" w:rsidP="000906A4">
      <w:pPr>
        <w:jc w:val="both"/>
        <w:rPr>
          <w:noProof/>
          <w:color w:val="FF0000"/>
          <w:sz w:val="24"/>
          <w:lang w:val="pl-PL"/>
        </w:rPr>
      </w:pPr>
    </w:p>
    <w:p w14:paraId="01D44E98" w14:textId="77777777" w:rsidR="009132EF" w:rsidRPr="006E7CFB" w:rsidRDefault="009132EF" w:rsidP="00F928A4">
      <w:pPr>
        <w:ind w:left="1985"/>
        <w:jc w:val="both"/>
        <w:rPr>
          <w:noProof/>
          <w:color w:val="FF0000"/>
          <w:sz w:val="24"/>
          <w:lang w:val="pl-PL"/>
        </w:rPr>
      </w:pPr>
    </w:p>
    <w:p w14:paraId="48D7C741" w14:textId="77777777" w:rsidR="00EB43FE" w:rsidRDefault="00EB43FE" w:rsidP="00F928A4">
      <w:pPr>
        <w:ind w:left="1985"/>
        <w:jc w:val="both"/>
        <w:rPr>
          <w:noProof/>
          <w:color w:val="FF0000"/>
          <w:sz w:val="24"/>
          <w:lang w:val="pl-PL"/>
        </w:rPr>
      </w:pPr>
    </w:p>
    <w:p w14:paraId="1903DEA3" w14:textId="77777777" w:rsidR="00D46FB8" w:rsidRDefault="00D46FB8" w:rsidP="00F928A4">
      <w:pPr>
        <w:ind w:left="1985"/>
        <w:jc w:val="both"/>
        <w:rPr>
          <w:noProof/>
          <w:color w:val="FF0000"/>
          <w:sz w:val="24"/>
          <w:lang w:val="pl-PL"/>
        </w:rPr>
      </w:pPr>
    </w:p>
    <w:p w14:paraId="4480CB69" w14:textId="77777777" w:rsidR="00D46FB8" w:rsidRDefault="00D46FB8" w:rsidP="00F928A4">
      <w:pPr>
        <w:ind w:left="1985"/>
        <w:jc w:val="both"/>
        <w:rPr>
          <w:noProof/>
          <w:color w:val="FF0000"/>
          <w:sz w:val="24"/>
          <w:lang w:val="pl-PL"/>
        </w:rPr>
      </w:pPr>
    </w:p>
    <w:p w14:paraId="1C085DD4" w14:textId="77777777" w:rsidR="00D46FB8" w:rsidRDefault="00D46FB8" w:rsidP="00F928A4">
      <w:pPr>
        <w:ind w:left="1985"/>
        <w:jc w:val="both"/>
        <w:rPr>
          <w:noProof/>
          <w:color w:val="FF0000"/>
          <w:sz w:val="24"/>
          <w:lang w:val="pl-PL"/>
        </w:rPr>
      </w:pPr>
    </w:p>
    <w:p w14:paraId="080449F6" w14:textId="77777777" w:rsidR="00D46FB8" w:rsidRDefault="00D46FB8" w:rsidP="00F928A4">
      <w:pPr>
        <w:ind w:left="1985"/>
        <w:jc w:val="both"/>
        <w:rPr>
          <w:noProof/>
          <w:color w:val="FF0000"/>
          <w:sz w:val="24"/>
          <w:lang w:val="pl-PL"/>
        </w:rPr>
      </w:pPr>
    </w:p>
    <w:p w14:paraId="279621D5" w14:textId="77777777" w:rsidR="00D46FB8" w:rsidRDefault="00D46FB8" w:rsidP="00F928A4">
      <w:pPr>
        <w:ind w:left="1985"/>
        <w:jc w:val="both"/>
        <w:rPr>
          <w:noProof/>
          <w:color w:val="FF0000"/>
          <w:sz w:val="24"/>
          <w:lang w:val="pl-PL"/>
        </w:rPr>
      </w:pPr>
    </w:p>
    <w:p w14:paraId="459CBC73" w14:textId="77777777" w:rsidR="00D46FB8" w:rsidRDefault="00D46FB8" w:rsidP="00F928A4">
      <w:pPr>
        <w:ind w:left="1985"/>
        <w:jc w:val="both"/>
        <w:rPr>
          <w:noProof/>
          <w:color w:val="FF0000"/>
          <w:sz w:val="24"/>
          <w:lang w:val="pl-PL"/>
        </w:rPr>
      </w:pPr>
    </w:p>
    <w:p w14:paraId="28F659FA" w14:textId="77777777" w:rsidR="00D46FB8" w:rsidRPr="006E7CFB" w:rsidRDefault="00D46FB8" w:rsidP="00F928A4">
      <w:pPr>
        <w:ind w:left="1985"/>
        <w:jc w:val="both"/>
        <w:rPr>
          <w:noProof/>
          <w:color w:val="FF0000"/>
          <w:sz w:val="24"/>
          <w:lang w:val="pl-PL"/>
        </w:rPr>
      </w:pPr>
    </w:p>
    <w:p w14:paraId="0DE68944" w14:textId="77777777" w:rsidR="0078605B" w:rsidRPr="00390F68" w:rsidRDefault="00F928A4" w:rsidP="00A8650C">
      <w:pPr>
        <w:numPr>
          <w:ilvl w:val="0"/>
          <w:numId w:val="10"/>
        </w:numPr>
        <w:jc w:val="both"/>
        <w:rPr>
          <w:b/>
          <w:noProof/>
          <w:color w:val="000000"/>
          <w:sz w:val="24"/>
          <w:lang w:val="pl-PL"/>
        </w:rPr>
      </w:pPr>
      <w:r w:rsidRPr="00390F68">
        <w:rPr>
          <w:b/>
          <w:noProof/>
          <w:color w:val="000000"/>
          <w:sz w:val="24"/>
          <w:lang w:val="pl-PL"/>
        </w:rPr>
        <w:t>UNIHOKEJ</w:t>
      </w:r>
    </w:p>
    <w:p w14:paraId="602CA714" w14:textId="77777777" w:rsidR="00F928A4" w:rsidRPr="00390F68" w:rsidRDefault="00F928A4" w:rsidP="00F928A4">
      <w:pPr>
        <w:ind w:left="1429"/>
        <w:jc w:val="both"/>
        <w:rPr>
          <w:noProof/>
          <w:color w:val="000000"/>
          <w:sz w:val="24"/>
          <w:lang w:val="pl-PL"/>
        </w:rPr>
      </w:pPr>
    </w:p>
    <w:p w14:paraId="2C129F01" w14:textId="1810E6EB" w:rsidR="000906A4" w:rsidRPr="00FB4798" w:rsidRDefault="00390F68" w:rsidP="000906A4">
      <w:pPr>
        <w:ind w:left="1429"/>
        <w:jc w:val="both"/>
        <w:rPr>
          <w:b/>
          <w:noProof/>
          <w:color w:val="000000"/>
          <w:sz w:val="24"/>
          <w:szCs w:val="24"/>
          <w:lang w:val="pl-PL"/>
        </w:rPr>
      </w:pPr>
      <w:r w:rsidRPr="00FB4798">
        <w:rPr>
          <w:b/>
          <w:noProof/>
          <w:color w:val="000000"/>
          <w:sz w:val="24"/>
          <w:szCs w:val="24"/>
          <w:lang w:val="pl-PL"/>
        </w:rPr>
        <w:t>Młodzież rocznik 20</w:t>
      </w:r>
      <w:r w:rsidR="002B541E">
        <w:rPr>
          <w:b/>
          <w:noProof/>
          <w:color w:val="000000"/>
          <w:sz w:val="24"/>
          <w:szCs w:val="24"/>
          <w:lang w:val="pl-PL"/>
        </w:rPr>
        <w:t>10-</w:t>
      </w:r>
      <w:r w:rsidR="006F157D">
        <w:rPr>
          <w:b/>
          <w:noProof/>
          <w:color w:val="000000"/>
          <w:sz w:val="24"/>
          <w:szCs w:val="24"/>
          <w:lang w:val="pl-PL"/>
        </w:rPr>
        <w:t>201</w:t>
      </w:r>
      <w:r w:rsidR="002B541E">
        <w:rPr>
          <w:b/>
          <w:noProof/>
          <w:color w:val="000000"/>
          <w:sz w:val="24"/>
          <w:szCs w:val="24"/>
          <w:lang w:val="pl-PL"/>
        </w:rPr>
        <w:t>1</w:t>
      </w:r>
      <w:r w:rsidR="000906A4" w:rsidRPr="00FB4798">
        <w:rPr>
          <w:b/>
          <w:noProof/>
          <w:color w:val="000000"/>
          <w:sz w:val="24"/>
          <w:szCs w:val="24"/>
          <w:lang w:val="pl-PL"/>
        </w:rPr>
        <w:t xml:space="preserve"> ( dziewczęta i chłopcy) </w:t>
      </w:r>
    </w:p>
    <w:p w14:paraId="616AC30D" w14:textId="14C52794" w:rsidR="000906A4" w:rsidRPr="00FB4798" w:rsidRDefault="00390F68" w:rsidP="000906A4">
      <w:pPr>
        <w:ind w:left="1429"/>
        <w:jc w:val="both"/>
        <w:rPr>
          <w:b/>
          <w:noProof/>
          <w:color w:val="000000"/>
          <w:sz w:val="24"/>
          <w:szCs w:val="24"/>
          <w:lang w:val="pl-PL"/>
        </w:rPr>
      </w:pPr>
      <w:r w:rsidRPr="00FB4798">
        <w:rPr>
          <w:b/>
          <w:noProof/>
          <w:color w:val="000000"/>
          <w:sz w:val="24"/>
          <w:szCs w:val="24"/>
          <w:lang w:val="pl-PL"/>
        </w:rPr>
        <w:t>Licealiada – rocznik 200</w:t>
      </w:r>
      <w:r w:rsidR="002B541E">
        <w:rPr>
          <w:b/>
          <w:noProof/>
          <w:color w:val="000000"/>
          <w:sz w:val="24"/>
          <w:szCs w:val="24"/>
          <w:lang w:val="pl-PL"/>
        </w:rPr>
        <w:t>5</w:t>
      </w:r>
      <w:r w:rsidR="000906A4" w:rsidRPr="00FB4798">
        <w:rPr>
          <w:b/>
          <w:noProof/>
          <w:color w:val="000000"/>
          <w:sz w:val="24"/>
          <w:szCs w:val="24"/>
          <w:lang w:val="pl-PL"/>
        </w:rPr>
        <w:t xml:space="preserve"> i młodsi ( dziewczęta i chłopcy)</w:t>
      </w:r>
    </w:p>
    <w:p w14:paraId="57C9B3D2" w14:textId="77777777" w:rsidR="00F928A4" w:rsidRPr="00FB4798" w:rsidRDefault="00F928A4" w:rsidP="00F928A4">
      <w:pPr>
        <w:ind w:left="720"/>
        <w:jc w:val="both"/>
        <w:rPr>
          <w:b/>
          <w:noProof/>
          <w:color w:val="000000"/>
          <w:sz w:val="24"/>
          <w:szCs w:val="24"/>
          <w:lang w:val="pl-PL"/>
        </w:rPr>
      </w:pPr>
    </w:p>
    <w:p w14:paraId="700460EB" w14:textId="77777777" w:rsidR="00F928A4" w:rsidRPr="00FB4798" w:rsidRDefault="00F928A4" w:rsidP="00A8650C">
      <w:pPr>
        <w:pStyle w:val="Tekstpodstawowy"/>
        <w:numPr>
          <w:ilvl w:val="1"/>
          <w:numId w:val="21"/>
        </w:numPr>
        <w:tabs>
          <w:tab w:val="left" w:pos="360"/>
        </w:tabs>
        <w:suppressAutoHyphens/>
        <w:jc w:val="both"/>
        <w:rPr>
          <w:b/>
          <w:bCs/>
          <w:noProof/>
          <w:color w:val="000000"/>
          <w:sz w:val="24"/>
          <w:szCs w:val="24"/>
          <w:lang w:val="pl-PL"/>
        </w:rPr>
      </w:pPr>
      <w:r w:rsidRPr="00FB4798">
        <w:rPr>
          <w:b/>
          <w:bCs/>
          <w:noProof/>
          <w:color w:val="000000"/>
          <w:sz w:val="24"/>
          <w:szCs w:val="24"/>
          <w:lang w:val="pl-PL"/>
        </w:rPr>
        <w:t>Uczestnictwo</w:t>
      </w:r>
    </w:p>
    <w:p w14:paraId="73070B35" w14:textId="77777777" w:rsidR="00F928A4" w:rsidRPr="00FB4798" w:rsidRDefault="00F928A4" w:rsidP="00A8650C">
      <w:pPr>
        <w:pStyle w:val="Tekstpodstawowy"/>
        <w:numPr>
          <w:ilvl w:val="0"/>
          <w:numId w:val="23"/>
        </w:numPr>
        <w:autoSpaceDE w:val="0"/>
        <w:autoSpaceDN w:val="0"/>
        <w:spacing w:after="0"/>
        <w:jc w:val="both"/>
        <w:rPr>
          <w:noProof/>
          <w:color w:val="000000"/>
          <w:sz w:val="24"/>
          <w:szCs w:val="24"/>
          <w:lang w:val="pl-PL"/>
        </w:rPr>
      </w:pPr>
      <w:r w:rsidRPr="00FB4798">
        <w:rPr>
          <w:noProof/>
          <w:color w:val="000000"/>
          <w:sz w:val="24"/>
          <w:szCs w:val="24"/>
          <w:lang w:val="pl-PL"/>
        </w:rPr>
        <w:t>drużynę stanowią uczniowie  jednej szkoły</w:t>
      </w:r>
    </w:p>
    <w:p w14:paraId="7045E98F" w14:textId="27F66010" w:rsidR="00F928A4" w:rsidRPr="00FB4798" w:rsidRDefault="00390F68" w:rsidP="00F928A4">
      <w:pPr>
        <w:pStyle w:val="Tekstpodstawowy"/>
        <w:autoSpaceDE w:val="0"/>
        <w:autoSpaceDN w:val="0"/>
        <w:spacing w:after="0"/>
        <w:ind w:left="720"/>
        <w:jc w:val="both"/>
        <w:rPr>
          <w:noProof/>
          <w:color w:val="000000"/>
          <w:sz w:val="24"/>
          <w:szCs w:val="24"/>
          <w:lang w:val="pl-PL"/>
        </w:rPr>
      </w:pPr>
      <w:r w:rsidRPr="00FB4798">
        <w:rPr>
          <w:noProof/>
          <w:color w:val="000000"/>
          <w:sz w:val="24"/>
          <w:szCs w:val="24"/>
          <w:lang w:val="pl-PL"/>
        </w:rPr>
        <w:t>młodzież - rocznik 20</w:t>
      </w:r>
      <w:r w:rsidR="002B541E">
        <w:rPr>
          <w:noProof/>
          <w:color w:val="000000"/>
          <w:sz w:val="24"/>
          <w:szCs w:val="24"/>
          <w:lang w:val="pl-PL"/>
        </w:rPr>
        <w:t>10</w:t>
      </w:r>
      <w:r w:rsidRPr="00FB4798">
        <w:rPr>
          <w:noProof/>
          <w:color w:val="000000"/>
          <w:sz w:val="24"/>
          <w:szCs w:val="24"/>
          <w:lang w:val="pl-PL"/>
        </w:rPr>
        <w:t>-20</w:t>
      </w:r>
      <w:r w:rsidR="006F157D">
        <w:rPr>
          <w:noProof/>
          <w:color w:val="000000"/>
          <w:sz w:val="24"/>
          <w:szCs w:val="24"/>
          <w:lang w:val="pl-PL"/>
        </w:rPr>
        <w:t>1</w:t>
      </w:r>
      <w:r w:rsidR="002B541E">
        <w:rPr>
          <w:noProof/>
          <w:color w:val="000000"/>
          <w:sz w:val="24"/>
          <w:szCs w:val="24"/>
          <w:lang w:val="pl-PL"/>
        </w:rPr>
        <w:t>1</w:t>
      </w:r>
    </w:p>
    <w:p w14:paraId="451E1626" w14:textId="15B799BC" w:rsidR="00F928A4" w:rsidRPr="00FB4798" w:rsidRDefault="00390F68" w:rsidP="00F928A4">
      <w:pPr>
        <w:pStyle w:val="Tekstpodstawowy"/>
        <w:autoSpaceDE w:val="0"/>
        <w:autoSpaceDN w:val="0"/>
        <w:spacing w:after="0"/>
        <w:ind w:left="720"/>
        <w:jc w:val="both"/>
        <w:rPr>
          <w:noProof/>
          <w:color w:val="000000"/>
          <w:sz w:val="24"/>
          <w:szCs w:val="24"/>
          <w:lang w:val="pl-PL"/>
        </w:rPr>
      </w:pPr>
      <w:r w:rsidRPr="00FB4798">
        <w:rPr>
          <w:noProof/>
          <w:color w:val="000000"/>
          <w:sz w:val="24"/>
          <w:szCs w:val="24"/>
          <w:lang w:val="pl-PL"/>
        </w:rPr>
        <w:t>licealiada – 200</w:t>
      </w:r>
      <w:r w:rsidR="002B541E">
        <w:rPr>
          <w:noProof/>
          <w:color w:val="000000"/>
          <w:sz w:val="24"/>
          <w:szCs w:val="24"/>
          <w:lang w:val="pl-PL"/>
        </w:rPr>
        <w:t>5</w:t>
      </w:r>
      <w:r w:rsidR="00F928A4" w:rsidRPr="00FB4798">
        <w:rPr>
          <w:noProof/>
          <w:color w:val="000000"/>
          <w:sz w:val="24"/>
          <w:szCs w:val="24"/>
          <w:lang w:val="pl-PL"/>
        </w:rPr>
        <w:t xml:space="preserve"> i młodsi</w:t>
      </w:r>
    </w:p>
    <w:p w14:paraId="2E448BBE" w14:textId="77777777" w:rsidR="00F928A4" w:rsidRPr="00FB4798" w:rsidRDefault="00F928A4" w:rsidP="00A8650C">
      <w:pPr>
        <w:pStyle w:val="Tekstpodstawowy"/>
        <w:numPr>
          <w:ilvl w:val="0"/>
          <w:numId w:val="23"/>
        </w:numPr>
        <w:autoSpaceDE w:val="0"/>
        <w:autoSpaceDN w:val="0"/>
        <w:spacing w:after="0"/>
        <w:jc w:val="both"/>
        <w:rPr>
          <w:noProof/>
          <w:color w:val="000000"/>
          <w:sz w:val="24"/>
          <w:szCs w:val="24"/>
          <w:lang w:val="pl-PL"/>
        </w:rPr>
      </w:pPr>
      <w:r w:rsidRPr="00FB4798">
        <w:rPr>
          <w:noProof/>
          <w:color w:val="000000"/>
          <w:sz w:val="24"/>
          <w:szCs w:val="24"/>
          <w:lang w:val="pl-PL"/>
        </w:rPr>
        <w:t>zespół składa się z 12 zawodników w tym 5 zawodników w polu + bramkarz i  6 rezerwowych zawodników.</w:t>
      </w:r>
    </w:p>
    <w:p w14:paraId="16B1CCFF" w14:textId="77777777" w:rsidR="00F928A4" w:rsidRPr="00FB4798" w:rsidRDefault="00F928A4" w:rsidP="00A8650C">
      <w:pPr>
        <w:pStyle w:val="Tekstpodstawowy"/>
        <w:numPr>
          <w:ilvl w:val="0"/>
          <w:numId w:val="23"/>
        </w:numPr>
        <w:autoSpaceDE w:val="0"/>
        <w:autoSpaceDN w:val="0"/>
        <w:spacing w:after="0"/>
        <w:jc w:val="both"/>
        <w:rPr>
          <w:noProof/>
          <w:color w:val="000000"/>
          <w:sz w:val="24"/>
          <w:szCs w:val="24"/>
          <w:lang w:val="pl-PL"/>
        </w:rPr>
      </w:pPr>
      <w:r w:rsidRPr="00FB4798">
        <w:rPr>
          <w:noProof/>
          <w:color w:val="000000"/>
          <w:sz w:val="24"/>
          <w:szCs w:val="24"/>
          <w:lang w:val="pl-PL"/>
        </w:rPr>
        <w:t>zawody rozgrywane są oddzielnie dla dziewcząt i chłopców.</w:t>
      </w:r>
    </w:p>
    <w:p w14:paraId="3E12055D" w14:textId="77777777" w:rsidR="00F928A4" w:rsidRPr="00390F68" w:rsidRDefault="00F928A4" w:rsidP="00F928A4">
      <w:pPr>
        <w:tabs>
          <w:tab w:val="left" w:pos="425"/>
          <w:tab w:val="left" w:pos="567"/>
        </w:tabs>
        <w:jc w:val="both"/>
        <w:rPr>
          <w:b/>
          <w:noProof/>
          <w:color w:val="000000"/>
          <w:sz w:val="24"/>
          <w:szCs w:val="24"/>
          <w:lang w:val="pl-PL"/>
        </w:rPr>
      </w:pPr>
    </w:p>
    <w:p w14:paraId="54649980" w14:textId="77777777" w:rsidR="00F928A4" w:rsidRPr="00390F68" w:rsidRDefault="00F928A4" w:rsidP="00F928A4">
      <w:pPr>
        <w:pStyle w:val="Tekstpodstawowy"/>
        <w:tabs>
          <w:tab w:val="left" w:pos="425"/>
          <w:tab w:val="left" w:pos="567"/>
        </w:tabs>
        <w:spacing w:after="0"/>
        <w:jc w:val="both"/>
        <w:rPr>
          <w:noProof/>
          <w:color w:val="000000"/>
          <w:sz w:val="24"/>
          <w:szCs w:val="24"/>
          <w:lang w:val="pl-PL"/>
        </w:rPr>
      </w:pPr>
    </w:p>
    <w:p w14:paraId="32619FBD" w14:textId="77777777" w:rsidR="00F928A4" w:rsidRPr="00390F68" w:rsidRDefault="00F928A4" w:rsidP="00A8650C">
      <w:pPr>
        <w:numPr>
          <w:ilvl w:val="1"/>
          <w:numId w:val="21"/>
        </w:numPr>
        <w:tabs>
          <w:tab w:val="left" w:pos="360"/>
          <w:tab w:val="left" w:pos="425"/>
          <w:tab w:val="left" w:pos="567"/>
        </w:tabs>
        <w:suppressAutoHyphens/>
        <w:autoSpaceDE w:val="0"/>
        <w:jc w:val="both"/>
        <w:rPr>
          <w:b/>
          <w:bCs/>
          <w:noProof/>
          <w:color w:val="000000"/>
          <w:sz w:val="24"/>
          <w:szCs w:val="24"/>
          <w:lang w:val="pl-PL"/>
        </w:rPr>
      </w:pPr>
      <w:r w:rsidRPr="00390F68">
        <w:rPr>
          <w:b/>
          <w:bCs/>
          <w:noProof/>
          <w:color w:val="000000"/>
          <w:sz w:val="24"/>
          <w:szCs w:val="24"/>
          <w:lang w:val="pl-PL"/>
        </w:rPr>
        <w:t>Przepisy gry</w:t>
      </w:r>
    </w:p>
    <w:p w14:paraId="6639E023" w14:textId="77777777" w:rsidR="00390F68" w:rsidRPr="00390F68" w:rsidRDefault="00F928A4" w:rsidP="00A8650C">
      <w:pPr>
        <w:pStyle w:val="Tekstpodstawowy"/>
        <w:numPr>
          <w:ilvl w:val="0"/>
          <w:numId w:val="24"/>
        </w:numPr>
        <w:tabs>
          <w:tab w:val="left" w:pos="425"/>
          <w:tab w:val="left" w:pos="567"/>
        </w:tabs>
        <w:suppressAutoHyphens/>
        <w:jc w:val="both"/>
        <w:rPr>
          <w:noProof/>
          <w:color w:val="000000"/>
          <w:sz w:val="24"/>
          <w:szCs w:val="24"/>
          <w:lang w:val="pl-PL"/>
        </w:rPr>
      </w:pPr>
      <w:r w:rsidRPr="00390F68">
        <w:rPr>
          <w:noProof/>
          <w:color w:val="000000"/>
          <w:sz w:val="24"/>
          <w:szCs w:val="24"/>
          <w:lang w:val="pl-PL"/>
        </w:rPr>
        <w:t>wymiary boiska szer. 18-20 m dł. 36-40 m.</w:t>
      </w:r>
    </w:p>
    <w:p w14:paraId="55588DAF" w14:textId="77777777" w:rsidR="00F928A4" w:rsidRPr="00390F68" w:rsidRDefault="006F157D" w:rsidP="00A8650C">
      <w:pPr>
        <w:pStyle w:val="Tekstpodstawowy"/>
        <w:numPr>
          <w:ilvl w:val="0"/>
          <w:numId w:val="24"/>
        </w:numPr>
        <w:tabs>
          <w:tab w:val="left" w:pos="425"/>
          <w:tab w:val="left" w:pos="567"/>
        </w:tabs>
        <w:suppressAutoHyphens/>
        <w:jc w:val="both"/>
        <w:rPr>
          <w:noProof/>
          <w:color w:val="000000"/>
          <w:sz w:val="24"/>
          <w:szCs w:val="24"/>
          <w:lang w:val="pl-PL"/>
        </w:rPr>
      </w:pPr>
      <w:r>
        <w:rPr>
          <w:noProof/>
          <w:color w:val="000000"/>
          <w:sz w:val="24"/>
          <w:szCs w:val="24"/>
          <w:lang w:val="pl-PL"/>
        </w:rPr>
        <w:t>czas gry: 3 x 6-8</w:t>
      </w:r>
      <w:r w:rsidR="00F928A4" w:rsidRPr="00390F68">
        <w:rPr>
          <w:noProof/>
          <w:color w:val="000000"/>
          <w:sz w:val="24"/>
          <w:szCs w:val="24"/>
          <w:lang w:val="pl-PL"/>
        </w:rPr>
        <w:t xml:space="preserve"> minut + 2 minuty przerwy (zgodnie z ustaleniami organizatora).</w:t>
      </w:r>
    </w:p>
    <w:p w14:paraId="41404CCA" w14:textId="77777777" w:rsidR="00F928A4" w:rsidRPr="00390F68" w:rsidRDefault="00F928A4" w:rsidP="00A8650C">
      <w:pPr>
        <w:numPr>
          <w:ilvl w:val="0"/>
          <w:numId w:val="24"/>
        </w:numPr>
        <w:tabs>
          <w:tab w:val="left" w:pos="425"/>
          <w:tab w:val="left" w:pos="567"/>
        </w:tabs>
        <w:suppressAutoHyphens/>
        <w:jc w:val="both"/>
        <w:rPr>
          <w:noProof/>
          <w:color w:val="000000"/>
          <w:sz w:val="24"/>
          <w:szCs w:val="24"/>
          <w:lang w:val="pl-PL"/>
        </w:rPr>
      </w:pPr>
      <w:r w:rsidRPr="00390F68">
        <w:rPr>
          <w:noProof/>
          <w:color w:val="000000"/>
          <w:sz w:val="24"/>
          <w:szCs w:val="24"/>
          <w:lang w:val="pl-PL"/>
        </w:rPr>
        <w:t xml:space="preserve">pole bramkowe: szerokość 5 m długość 4 m, </w:t>
      </w:r>
    </w:p>
    <w:p w14:paraId="5ACEAF88" w14:textId="77777777" w:rsidR="00F928A4" w:rsidRPr="00390F68" w:rsidRDefault="00F928A4" w:rsidP="00A8650C">
      <w:pPr>
        <w:numPr>
          <w:ilvl w:val="0"/>
          <w:numId w:val="24"/>
        </w:numPr>
        <w:tabs>
          <w:tab w:val="left" w:pos="425"/>
          <w:tab w:val="left" w:pos="567"/>
        </w:tabs>
        <w:suppressAutoHyphens/>
        <w:jc w:val="both"/>
        <w:rPr>
          <w:noProof/>
          <w:color w:val="000000"/>
          <w:sz w:val="24"/>
          <w:szCs w:val="24"/>
          <w:lang w:val="pl-PL"/>
        </w:rPr>
      </w:pPr>
      <w:r w:rsidRPr="00390F68">
        <w:rPr>
          <w:noProof/>
          <w:color w:val="000000"/>
          <w:sz w:val="24"/>
          <w:szCs w:val="24"/>
          <w:lang w:val="pl-PL"/>
        </w:rPr>
        <w:t>pole przedbramkowe szerokość 2,5 m długość 1 m (linia bramkowa znajduje się 3,5 m od linii końcowej boiska)</w:t>
      </w:r>
    </w:p>
    <w:p w14:paraId="4630DF8E" w14:textId="77777777" w:rsidR="00F928A4" w:rsidRPr="00390F68" w:rsidRDefault="00F928A4" w:rsidP="00A8650C">
      <w:pPr>
        <w:numPr>
          <w:ilvl w:val="0"/>
          <w:numId w:val="24"/>
        </w:numPr>
        <w:tabs>
          <w:tab w:val="left" w:pos="425"/>
          <w:tab w:val="left" w:pos="567"/>
        </w:tabs>
        <w:suppressAutoHyphens/>
        <w:jc w:val="both"/>
        <w:rPr>
          <w:noProof/>
          <w:color w:val="000000"/>
          <w:sz w:val="24"/>
          <w:szCs w:val="24"/>
          <w:lang w:val="pl-PL"/>
        </w:rPr>
      </w:pPr>
      <w:r w:rsidRPr="00390F68">
        <w:rPr>
          <w:noProof/>
          <w:color w:val="000000"/>
          <w:sz w:val="24"/>
          <w:szCs w:val="24"/>
          <w:lang w:val="pl-PL"/>
        </w:rPr>
        <w:t xml:space="preserve">bramki 160 x 115 cm </w:t>
      </w:r>
    </w:p>
    <w:p w14:paraId="5BFD1AAF" w14:textId="77777777" w:rsidR="00F928A4" w:rsidRPr="00390F68" w:rsidRDefault="00F928A4" w:rsidP="00A8650C">
      <w:pPr>
        <w:numPr>
          <w:ilvl w:val="0"/>
          <w:numId w:val="24"/>
        </w:numPr>
        <w:tabs>
          <w:tab w:val="left" w:pos="425"/>
          <w:tab w:val="left" w:pos="567"/>
        </w:tabs>
        <w:suppressAutoHyphens/>
        <w:jc w:val="both"/>
        <w:rPr>
          <w:noProof/>
          <w:color w:val="000000"/>
          <w:sz w:val="24"/>
          <w:szCs w:val="24"/>
          <w:lang w:val="pl-PL"/>
        </w:rPr>
      </w:pPr>
      <w:r w:rsidRPr="00390F68">
        <w:rPr>
          <w:noProof/>
          <w:color w:val="000000"/>
          <w:sz w:val="24"/>
          <w:szCs w:val="24"/>
          <w:lang w:val="pl-PL"/>
        </w:rPr>
        <w:t>ostatnia minuta meczu jest zatrzymywana na każdy gwizdek sędziego.</w:t>
      </w:r>
    </w:p>
    <w:p w14:paraId="17F58C16" w14:textId="77777777" w:rsidR="00F928A4" w:rsidRPr="00390F68" w:rsidRDefault="00F928A4" w:rsidP="00F928A4">
      <w:pPr>
        <w:tabs>
          <w:tab w:val="left" w:pos="360"/>
          <w:tab w:val="left" w:pos="425"/>
          <w:tab w:val="left" w:pos="567"/>
        </w:tabs>
        <w:autoSpaceDE w:val="0"/>
        <w:ind w:left="1134"/>
        <w:jc w:val="both"/>
        <w:rPr>
          <w:b/>
          <w:bCs/>
          <w:noProof/>
          <w:color w:val="000000"/>
          <w:sz w:val="24"/>
          <w:szCs w:val="24"/>
          <w:lang w:val="pl-PL"/>
        </w:rPr>
      </w:pPr>
    </w:p>
    <w:p w14:paraId="420BD9AB" w14:textId="77777777" w:rsidR="00F928A4" w:rsidRPr="00390F68" w:rsidRDefault="00F928A4" w:rsidP="00A8650C">
      <w:pPr>
        <w:numPr>
          <w:ilvl w:val="1"/>
          <w:numId w:val="21"/>
        </w:numPr>
        <w:tabs>
          <w:tab w:val="left" w:pos="360"/>
          <w:tab w:val="left" w:pos="425"/>
          <w:tab w:val="left" w:pos="567"/>
        </w:tabs>
        <w:suppressAutoHyphens/>
        <w:autoSpaceDE w:val="0"/>
        <w:jc w:val="both"/>
        <w:rPr>
          <w:b/>
          <w:bCs/>
          <w:noProof/>
          <w:color w:val="000000"/>
          <w:sz w:val="24"/>
          <w:szCs w:val="24"/>
          <w:lang w:val="pl-PL"/>
        </w:rPr>
      </w:pPr>
      <w:r w:rsidRPr="00390F68">
        <w:rPr>
          <w:b/>
          <w:bCs/>
          <w:noProof/>
          <w:color w:val="000000"/>
          <w:sz w:val="24"/>
          <w:szCs w:val="24"/>
          <w:lang w:val="pl-PL"/>
        </w:rPr>
        <w:t>Punktacja</w:t>
      </w:r>
    </w:p>
    <w:p w14:paraId="5BAA5F5E" w14:textId="77777777" w:rsidR="00F928A4" w:rsidRPr="00390F68" w:rsidRDefault="00F928A4" w:rsidP="00F928A4">
      <w:pPr>
        <w:tabs>
          <w:tab w:val="left" w:pos="360"/>
          <w:tab w:val="left" w:pos="425"/>
          <w:tab w:val="left" w:pos="567"/>
        </w:tabs>
        <w:autoSpaceDE w:val="0"/>
        <w:ind w:left="1440"/>
        <w:jc w:val="both"/>
        <w:rPr>
          <w:b/>
          <w:bCs/>
          <w:noProof/>
          <w:color w:val="000000"/>
          <w:sz w:val="24"/>
          <w:szCs w:val="24"/>
          <w:lang w:val="pl-PL"/>
        </w:rPr>
      </w:pPr>
    </w:p>
    <w:p w14:paraId="321988B8" w14:textId="77777777" w:rsidR="00F928A4" w:rsidRPr="00390F68" w:rsidRDefault="00F928A4" w:rsidP="00A8650C">
      <w:pPr>
        <w:numPr>
          <w:ilvl w:val="0"/>
          <w:numId w:val="25"/>
        </w:numPr>
        <w:shd w:val="clear" w:color="auto" w:fill="FFFFFF"/>
        <w:tabs>
          <w:tab w:val="left" w:pos="425"/>
          <w:tab w:val="left" w:pos="567"/>
        </w:tabs>
        <w:suppressAutoHyphens/>
        <w:jc w:val="both"/>
        <w:rPr>
          <w:noProof/>
          <w:color w:val="000000"/>
          <w:sz w:val="24"/>
          <w:szCs w:val="24"/>
          <w:lang w:val="pl-PL"/>
        </w:rPr>
      </w:pPr>
      <w:r w:rsidRPr="00390F68">
        <w:rPr>
          <w:noProof/>
          <w:color w:val="000000"/>
          <w:sz w:val="24"/>
          <w:szCs w:val="24"/>
          <w:lang w:val="pl-PL"/>
        </w:rPr>
        <w:t>Za wygra</w:t>
      </w:r>
      <w:r w:rsidR="00040273">
        <w:rPr>
          <w:noProof/>
          <w:color w:val="000000"/>
          <w:sz w:val="24"/>
          <w:szCs w:val="24"/>
          <w:lang w:val="pl-PL"/>
        </w:rPr>
        <w:t>ne spotkanie drużyna otrzymuje 3</w:t>
      </w:r>
      <w:r w:rsidRPr="00390F68">
        <w:rPr>
          <w:noProof/>
          <w:color w:val="000000"/>
          <w:sz w:val="24"/>
          <w:szCs w:val="24"/>
          <w:lang w:val="pl-PL"/>
        </w:rPr>
        <w:t xml:space="preserve"> punkty, za remis – l punkt, za przegrana- 0 punktów.</w:t>
      </w:r>
    </w:p>
    <w:p w14:paraId="189EC015" w14:textId="77777777" w:rsidR="00F928A4" w:rsidRPr="00390F68" w:rsidRDefault="00F928A4" w:rsidP="00A8650C">
      <w:pPr>
        <w:numPr>
          <w:ilvl w:val="0"/>
          <w:numId w:val="25"/>
        </w:numPr>
        <w:shd w:val="clear" w:color="auto" w:fill="FFFFFF"/>
        <w:tabs>
          <w:tab w:val="left" w:pos="425"/>
          <w:tab w:val="left" w:pos="567"/>
        </w:tabs>
        <w:suppressAutoHyphens/>
        <w:jc w:val="both"/>
        <w:rPr>
          <w:noProof/>
          <w:color w:val="000000"/>
          <w:sz w:val="24"/>
          <w:szCs w:val="24"/>
          <w:lang w:val="pl-PL"/>
        </w:rPr>
      </w:pPr>
      <w:r w:rsidRPr="00390F68">
        <w:rPr>
          <w:noProof/>
          <w:color w:val="000000"/>
          <w:sz w:val="24"/>
          <w:szCs w:val="24"/>
          <w:lang w:val="pl-PL"/>
        </w:rPr>
        <w:t>kolejności zespołów decydują kolejno:</w:t>
      </w:r>
    </w:p>
    <w:p w14:paraId="1D3B92D0" w14:textId="77777777" w:rsidR="00F928A4" w:rsidRPr="00390F68" w:rsidRDefault="00F928A4" w:rsidP="00F928A4">
      <w:pPr>
        <w:shd w:val="clear" w:color="auto" w:fill="FFFFFF"/>
        <w:tabs>
          <w:tab w:val="left" w:pos="425"/>
          <w:tab w:val="left" w:pos="567"/>
        </w:tabs>
        <w:ind w:left="567"/>
        <w:jc w:val="both"/>
        <w:rPr>
          <w:noProof/>
          <w:color w:val="000000"/>
          <w:sz w:val="24"/>
          <w:szCs w:val="24"/>
          <w:lang w:val="pl-PL"/>
        </w:rPr>
      </w:pPr>
      <w:r w:rsidRPr="00390F68">
        <w:rPr>
          <w:noProof/>
          <w:color w:val="000000"/>
          <w:sz w:val="24"/>
          <w:szCs w:val="24"/>
          <w:lang w:val="pl-PL"/>
        </w:rPr>
        <w:t>1. większa liczba zdobytych punktów</w:t>
      </w:r>
    </w:p>
    <w:p w14:paraId="117BFD59" w14:textId="77777777" w:rsidR="00F928A4" w:rsidRPr="00390F68" w:rsidRDefault="00F928A4" w:rsidP="00F928A4">
      <w:pPr>
        <w:shd w:val="clear" w:color="auto" w:fill="FFFFFF"/>
        <w:tabs>
          <w:tab w:val="left" w:pos="425"/>
          <w:tab w:val="left" w:pos="567"/>
        </w:tabs>
        <w:ind w:left="567"/>
        <w:jc w:val="both"/>
        <w:rPr>
          <w:noProof/>
          <w:color w:val="000000"/>
          <w:sz w:val="24"/>
          <w:szCs w:val="24"/>
          <w:lang w:val="pl-PL"/>
        </w:rPr>
      </w:pPr>
      <w:r w:rsidRPr="00390F68">
        <w:rPr>
          <w:noProof/>
          <w:color w:val="000000"/>
          <w:sz w:val="24"/>
          <w:szCs w:val="24"/>
          <w:lang w:val="pl-PL"/>
        </w:rPr>
        <w:t>2. jeżeli dwie lub więcej drużyn uzyska tę samą liczbę punktów:</w:t>
      </w:r>
    </w:p>
    <w:p w14:paraId="5CB2F342" w14:textId="77777777" w:rsidR="00F928A4" w:rsidRPr="00390F68" w:rsidRDefault="00F928A4" w:rsidP="00F928A4">
      <w:pPr>
        <w:shd w:val="clear" w:color="auto" w:fill="FFFFFF"/>
        <w:tabs>
          <w:tab w:val="left" w:pos="425"/>
          <w:tab w:val="left" w:pos="567"/>
        </w:tabs>
        <w:ind w:left="567"/>
        <w:jc w:val="both"/>
        <w:rPr>
          <w:noProof/>
          <w:color w:val="000000"/>
          <w:sz w:val="24"/>
          <w:szCs w:val="24"/>
          <w:lang w:val="pl-PL"/>
        </w:rPr>
      </w:pPr>
      <w:r w:rsidRPr="00390F68">
        <w:rPr>
          <w:noProof/>
          <w:color w:val="000000"/>
          <w:sz w:val="24"/>
          <w:szCs w:val="24"/>
          <w:lang w:val="pl-PL"/>
        </w:rPr>
        <w:t xml:space="preserve">a. większa liczba zdobytych punktów w zawodach pomiędzy zainteresowanymi zespołami (bezpośredni mecz /-e), </w:t>
      </w:r>
    </w:p>
    <w:p w14:paraId="582B0018" w14:textId="77777777" w:rsidR="00F928A4" w:rsidRPr="00390F68" w:rsidRDefault="00F928A4" w:rsidP="00F928A4">
      <w:pPr>
        <w:shd w:val="clear" w:color="auto" w:fill="FFFFFF"/>
        <w:tabs>
          <w:tab w:val="left" w:pos="425"/>
          <w:tab w:val="left" w:pos="567"/>
        </w:tabs>
        <w:ind w:left="567" w:right="28"/>
        <w:jc w:val="both"/>
        <w:rPr>
          <w:noProof/>
          <w:color w:val="000000"/>
          <w:sz w:val="24"/>
          <w:szCs w:val="24"/>
          <w:lang w:val="pl-PL"/>
        </w:rPr>
      </w:pPr>
      <w:r w:rsidRPr="00390F68">
        <w:rPr>
          <w:noProof/>
          <w:color w:val="000000"/>
          <w:sz w:val="24"/>
          <w:szCs w:val="24"/>
          <w:lang w:val="pl-PL"/>
        </w:rPr>
        <w:t xml:space="preserve">b. większa, dodatnia różnica między zdobytymi i utraconymi bramkami w spotkaniach tych drużyn, </w:t>
      </w:r>
    </w:p>
    <w:p w14:paraId="04AF7FC0" w14:textId="77777777" w:rsidR="00F928A4" w:rsidRPr="00390F68" w:rsidRDefault="00F928A4" w:rsidP="00F928A4">
      <w:pPr>
        <w:shd w:val="clear" w:color="auto" w:fill="FFFFFF"/>
        <w:tabs>
          <w:tab w:val="left" w:pos="425"/>
          <w:tab w:val="left" w:pos="567"/>
        </w:tabs>
        <w:ind w:left="567" w:right="28"/>
        <w:jc w:val="both"/>
        <w:rPr>
          <w:noProof/>
          <w:color w:val="000000"/>
          <w:sz w:val="24"/>
          <w:szCs w:val="24"/>
          <w:lang w:val="pl-PL"/>
        </w:rPr>
      </w:pPr>
      <w:r w:rsidRPr="00390F68">
        <w:rPr>
          <w:noProof/>
          <w:color w:val="000000"/>
          <w:sz w:val="24"/>
          <w:szCs w:val="24"/>
          <w:lang w:val="pl-PL"/>
        </w:rPr>
        <w:t xml:space="preserve">c. lepsza różnica bramek w całym turnieju, </w:t>
      </w:r>
    </w:p>
    <w:p w14:paraId="5BC492DC" w14:textId="77777777" w:rsidR="00F928A4" w:rsidRPr="00390F68" w:rsidRDefault="00F928A4" w:rsidP="00F928A4">
      <w:pPr>
        <w:shd w:val="clear" w:color="auto" w:fill="FFFFFF"/>
        <w:tabs>
          <w:tab w:val="left" w:pos="425"/>
          <w:tab w:val="left" w:pos="567"/>
        </w:tabs>
        <w:ind w:left="567" w:right="28"/>
        <w:jc w:val="both"/>
        <w:rPr>
          <w:noProof/>
          <w:color w:val="000000"/>
          <w:sz w:val="24"/>
          <w:szCs w:val="24"/>
          <w:lang w:val="pl-PL"/>
        </w:rPr>
      </w:pPr>
      <w:r w:rsidRPr="00390F68">
        <w:rPr>
          <w:noProof/>
          <w:color w:val="000000"/>
          <w:sz w:val="24"/>
          <w:szCs w:val="24"/>
          <w:lang w:val="pl-PL"/>
        </w:rPr>
        <w:t>d. większa liczba zdobytych bramek w całym turnieju,</w:t>
      </w:r>
    </w:p>
    <w:p w14:paraId="1F42DEE9" w14:textId="77777777" w:rsidR="003645AF" w:rsidRPr="00390F68" w:rsidRDefault="00F928A4" w:rsidP="00DD47ED">
      <w:pPr>
        <w:shd w:val="clear" w:color="auto" w:fill="FFFFFF"/>
        <w:tabs>
          <w:tab w:val="left" w:pos="425"/>
          <w:tab w:val="left" w:pos="567"/>
        </w:tabs>
        <w:ind w:left="567" w:right="28"/>
        <w:jc w:val="both"/>
        <w:rPr>
          <w:noProof/>
          <w:color w:val="000000"/>
          <w:sz w:val="24"/>
          <w:szCs w:val="24"/>
          <w:lang w:val="pl-PL"/>
        </w:rPr>
      </w:pPr>
      <w:r w:rsidRPr="00390F68">
        <w:rPr>
          <w:noProof/>
          <w:color w:val="000000"/>
          <w:sz w:val="24"/>
          <w:szCs w:val="24"/>
          <w:lang w:val="pl-PL"/>
        </w:rPr>
        <w:t>3.Jeżeli powyższe punkty nie przyniosą rozstrzygnięcia należy przeprowadzić rzuty karne między zainteresowanymi zespołami</w:t>
      </w:r>
      <w:r w:rsidR="003F0889" w:rsidRPr="00390F68">
        <w:rPr>
          <w:noProof/>
          <w:color w:val="000000"/>
          <w:sz w:val="24"/>
          <w:szCs w:val="24"/>
          <w:lang w:val="pl-PL"/>
        </w:rPr>
        <w:t>.</w:t>
      </w:r>
    </w:p>
    <w:p w14:paraId="636E5414" w14:textId="77777777" w:rsidR="00390F68" w:rsidRDefault="00390F68" w:rsidP="00DD47ED">
      <w:pPr>
        <w:shd w:val="clear" w:color="auto" w:fill="FFFFFF"/>
        <w:tabs>
          <w:tab w:val="left" w:pos="425"/>
          <w:tab w:val="left" w:pos="567"/>
        </w:tabs>
        <w:ind w:left="567" w:right="28"/>
        <w:jc w:val="both"/>
        <w:rPr>
          <w:noProof/>
          <w:color w:val="FF0000"/>
          <w:sz w:val="24"/>
          <w:szCs w:val="24"/>
          <w:lang w:val="pl-PL"/>
        </w:rPr>
      </w:pPr>
    </w:p>
    <w:p w14:paraId="1A9C6F64" w14:textId="77777777" w:rsidR="00390F68" w:rsidRPr="006E7CFB" w:rsidRDefault="00390F68" w:rsidP="00DD47ED">
      <w:pPr>
        <w:shd w:val="clear" w:color="auto" w:fill="FFFFFF"/>
        <w:tabs>
          <w:tab w:val="left" w:pos="425"/>
          <w:tab w:val="left" w:pos="567"/>
        </w:tabs>
        <w:ind w:left="567" w:right="28"/>
        <w:jc w:val="both"/>
        <w:rPr>
          <w:noProof/>
          <w:color w:val="FF0000"/>
          <w:sz w:val="24"/>
          <w:szCs w:val="24"/>
          <w:lang w:val="pl-PL"/>
        </w:rPr>
      </w:pPr>
    </w:p>
    <w:p w14:paraId="7E6A06EC" w14:textId="77777777" w:rsidR="003645AF" w:rsidRPr="006E7CFB" w:rsidRDefault="003645AF" w:rsidP="00F80171">
      <w:pPr>
        <w:jc w:val="both"/>
        <w:rPr>
          <w:noProof/>
          <w:color w:val="FF0000"/>
          <w:sz w:val="24"/>
          <w:lang w:val="pl-PL"/>
        </w:rPr>
      </w:pPr>
    </w:p>
    <w:p w14:paraId="44988365" w14:textId="77777777" w:rsidR="003645AF" w:rsidRDefault="003645AF" w:rsidP="00F80171">
      <w:pPr>
        <w:jc w:val="both"/>
        <w:rPr>
          <w:noProof/>
          <w:color w:val="FF0000"/>
          <w:sz w:val="24"/>
          <w:lang w:val="pl-PL"/>
        </w:rPr>
      </w:pPr>
    </w:p>
    <w:p w14:paraId="29F596AE" w14:textId="77777777" w:rsidR="00D46FB8" w:rsidRDefault="00D46FB8" w:rsidP="00F80171">
      <w:pPr>
        <w:jc w:val="both"/>
        <w:rPr>
          <w:noProof/>
          <w:color w:val="FF0000"/>
          <w:sz w:val="24"/>
          <w:lang w:val="pl-PL"/>
        </w:rPr>
      </w:pPr>
    </w:p>
    <w:p w14:paraId="4DA254A5" w14:textId="77777777" w:rsidR="00D46FB8" w:rsidRDefault="00D46FB8" w:rsidP="00F80171">
      <w:pPr>
        <w:jc w:val="both"/>
        <w:rPr>
          <w:noProof/>
          <w:color w:val="FF0000"/>
          <w:sz w:val="24"/>
          <w:lang w:val="pl-PL"/>
        </w:rPr>
      </w:pPr>
    </w:p>
    <w:p w14:paraId="67962A10" w14:textId="77777777" w:rsidR="00D46FB8" w:rsidRDefault="00D46FB8" w:rsidP="00F80171">
      <w:pPr>
        <w:jc w:val="both"/>
        <w:rPr>
          <w:noProof/>
          <w:color w:val="FF0000"/>
          <w:sz w:val="24"/>
          <w:lang w:val="pl-PL"/>
        </w:rPr>
      </w:pPr>
    </w:p>
    <w:p w14:paraId="06D885C7" w14:textId="77777777" w:rsidR="00D46FB8" w:rsidRDefault="00D46FB8" w:rsidP="00F80171">
      <w:pPr>
        <w:jc w:val="both"/>
        <w:rPr>
          <w:noProof/>
          <w:color w:val="FF0000"/>
          <w:sz w:val="24"/>
          <w:lang w:val="pl-PL"/>
        </w:rPr>
      </w:pPr>
    </w:p>
    <w:p w14:paraId="3B90CE3A" w14:textId="77777777" w:rsidR="00D46FB8" w:rsidRDefault="00D46FB8" w:rsidP="00F80171">
      <w:pPr>
        <w:jc w:val="both"/>
        <w:rPr>
          <w:noProof/>
          <w:color w:val="FF0000"/>
          <w:sz w:val="24"/>
          <w:lang w:val="pl-PL"/>
        </w:rPr>
      </w:pPr>
    </w:p>
    <w:p w14:paraId="3D4463FB" w14:textId="77777777" w:rsidR="00D46FB8" w:rsidRDefault="00D46FB8" w:rsidP="00F80171">
      <w:pPr>
        <w:jc w:val="both"/>
        <w:rPr>
          <w:noProof/>
          <w:color w:val="FF0000"/>
          <w:sz w:val="24"/>
          <w:lang w:val="pl-PL"/>
        </w:rPr>
      </w:pPr>
    </w:p>
    <w:p w14:paraId="03BC7705" w14:textId="77777777" w:rsidR="00D46FB8" w:rsidRDefault="00D46FB8" w:rsidP="00F80171">
      <w:pPr>
        <w:jc w:val="both"/>
        <w:rPr>
          <w:noProof/>
          <w:color w:val="FF0000"/>
          <w:sz w:val="24"/>
          <w:lang w:val="pl-PL"/>
        </w:rPr>
      </w:pPr>
    </w:p>
    <w:p w14:paraId="702E9E54" w14:textId="77777777" w:rsidR="00D46FB8" w:rsidRDefault="00D46FB8" w:rsidP="00F80171">
      <w:pPr>
        <w:jc w:val="both"/>
        <w:rPr>
          <w:noProof/>
          <w:color w:val="FF0000"/>
          <w:sz w:val="24"/>
          <w:lang w:val="pl-PL"/>
        </w:rPr>
      </w:pPr>
    </w:p>
    <w:p w14:paraId="477D0077" w14:textId="77777777" w:rsidR="00D46FB8" w:rsidRDefault="00D46FB8" w:rsidP="00F80171">
      <w:pPr>
        <w:jc w:val="both"/>
        <w:rPr>
          <w:noProof/>
          <w:color w:val="FF0000"/>
          <w:sz w:val="24"/>
          <w:lang w:val="pl-PL"/>
        </w:rPr>
      </w:pPr>
    </w:p>
    <w:p w14:paraId="2187AA20" w14:textId="77777777" w:rsidR="00D46FB8" w:rsidRDefault="00D46FB8" w:rsidP="00F80171">
      <w:pPr>
        <w:jc w:val="both"/>
        <w:rPr>
          <w:noProof/>
          <w:color w:val="FF0000"/>
          <w:sz w:val="24"/>
          <w:lang w:val="pl-PL"/>
        </w:rPr>
      </w:pPr>
    </w:p>
    <w:p w14:paraId="6C965FBE" w14:textId="77777777" w:rsidR="00D46FB8" w:rsidRDefault="00D46FB8" w:rsidP="00F80171">
      <w:pPr>
        <w:jc w:val="both"/>
        <w:rPr>
          <w:noProof/>
          <w:color w:val="FF0000"/>
          <w:sz w:val="24"/>
          <w:lang w:val="pl-PL"/>
        </w:rPr>
      </w:pPr>
    </w:p>
    <w:p w14:paraId="5FE3FF39" w14:textId="77777777" w:rsidR="00D46FB8" w:rsidRPr="006E7CFB" w:rsidRDefault="00D46FB8" w:rsidP="00F80171">
      <w:pPr>
        <w:jc w:val="both"/>
        <w:rPr>
          <w:noProof/>
          <w:color w:val="FF0000"/>
          <w:sz w:val="24"/>
          <w:lang w:val="pl-PL"/>
        </w:rPr>
      </w:pPr>
    </w:p>
    <w:p w14:paraId="48C309A5" w14:textId="77777777" w:rsidR="004A7929" w:rsidRPr="00390F68" w:rsidRDefault="004A7929">
      <w:pPr>
        <w:jc w:val="center"/>
        <w:rPr>
          <w:b/>
          <w:noProof/>
          <w:color w:val="000000"/>
          <w:sz w:val="36"/>
          <w:lang w:val="pl-PL"/>
        </w:rPr>
      </w:pPr>
      <w:r w:rsidRPr="00390F68">
        <w:rPr>
          <w:b/>
          <w:noProof/>
          <w:color w:val="000000"/>
          <w:sz w:val="36"/>
          <w:lang w:val="pl-PL"/>
        </w:rPr>
        <w:t>WYKAZ REJONÓW ROZGRYWKOWYCH</w:t>
      </w:r>
    </w:p>
    <w:p w14:paraId="7D55D3E8" w14:textId="77777777" w:rsidR="004A7929" w:rsidRPr="00390F68" w:rsidRDefault="004A7929">
      <w:pPr>
        <w:jc w:val="both"/>
        <w:rPr>
          <w:noProof/>
          <w:color w:val="000000"/>
          <w:sz w:val="24"/>
          <w:lang w:val="pl-PL"/>
        </w:rPr>
      </w:pPr>
    </w:p>
    <w:p w14:paraId="60AF6ABC" w14:textId="77777777" w:rsidR="004A7929" w:rsidRPr="00390F68" w:rsidRDefault="004A7929">
      <w:pPr>
        <w:jc w:val="both"/>
        <w:rPr>
          <w:noProof/>
          <w:color w:val="000000"/>
          <w:sz w:val="24"/>
          <w:lang w:val="pl-PL"/>
        </w:rPr>
      </w:pPr>
    </w:p>
    <w:p w14:paraId="449E8716" w14:textId="77777777" w:rsidR="004A7929" w:rsidRPr="00390F68" w:rsidRDefault="004A7929">
      <w:pPr>
        <w:jc w:val="both"/>
        <w:rPr>
          <w:noProof/>
          <w:color w:val="000000"/>
          <w:sz w:val="24"/>
          <w:lang w:val="pl-P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134"/>
        <w:gridCol w:w="1560"/>
        <w:gridCol w:w="1984"/>
        <w:gridCol w:w="709"/>
        <w:gridCol w:w="1276"/>
        <w:gridCol w:w="1912"/>
      </w:tblGrid>
      <w:tr w:rsidR="004A7929" w:rsidRPr="00390F68" w14:paraId="7E80DBEF" w14:textId="77777777">
        <w:trPr>
          <w:trHeight w:val="598"/>
        </w:trPr>
        <w:tc>
          <w:tcPr>
            <w:tcW w:w="567" w:type="dxa"/>
            <w:tcBorders>
              <w:top w:val="single" w:sz="4" w:space="0" w:color="auto"/>
              <w:left w:val="single" w:sz="4" w:space="0" w:color="auto"/>
              <w:bottom w:val="single" w:sz="4" w:space="0" w:color="auto"/>
              <w:right w:val="single" w:sz="4" w:space="0" w:color="auto"/>
            </w:tcBorders>
            <w:vAlign w:val="center"/>
            <w:hideMark/>
          </w:tcPr>
          <w:p w14:paraId="10B13A33" w14:textId="77777777" w:rsidR="004A7929" w:rsidRPr="00390F68" w:rsidRDefault="004A7929">
            <w:pPr>
              <w:jc w:val="center"/>
              <w:rPr>
                <w:b/>
                <w:noProof/>
                <w:color w:val="000000"/>
                <w:lang w:val="pl-PL"/>
              </w:rPr>
            </w:pPr>
            <w:r w:rsidRPr="00390F68">
              <w:rPr>
                <w:b/>
                <w:noProof/>
                <w:color w:val="000000"/>
                <w:lang w:val="pl-PL"/>
              </w:rPr>
              <w:t>L.p.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127CE2" w14:textId="77777777" w:rsidR="004A7929" w:rsidRPr="00390F68" w:rsidRDefault="004A7929">
            <w:pPr>
              <w:jc w:val="center"/>
              <w:rPr>
                <w:b/>
                <w:noProof/>
                <w:color w:val="000000"/>
                <w:lang w:val="pl-PL"/>
              </w:rPr>
            </w:pPr>
            <w:r w:rsidRPr="00390F68">
              <w:rPr>
                <w:b/>
                <w:noProof/>
                <w:color w:val="000000"/>
                <w:lang w:val="pl-PL"/>
              </w:rPr>
              <w:t>Rejon</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24DD972" w14:textId="77777777" w:rsidR="004A7929" w:rsidRPr="00390F68" w:rsidRDefault="004A7929" w:rsidP="00A75A4D">
            <w:pPr>
              <w:rPr>
                <w:b/>
                <w:noProof/>
                <w:color w:val="000000"/>
                <w:lang w:val="pl-PL"/>
              </w:rPr>
            </w:pPr>
            <w:r w:rsidRPr="00390F68">
              <w:rPr>
                <w:b/>
                <w:noProof/>
                <w:color w:val="000000"/>
                <w:lang w:val="pl-PL"/>
              </w:rPr>
              <w:t>Powiaty</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9BC141" w14:textId="77777777" w:rsidR="004A7929" w:rsidRPr="00390F68" w:rsidRDefault="004A7929">
            <w:pPr>
              <w:jc w:val="center"/>
              <w:rPr>
                <w:b/>
                <w:noProof/>
                <w:color w:val="000000"/>
                <w:lang w:val="pl-PL"/>
              </w:rPr>
            </w:pPr>
            <w:r w:rsidRPr="00390F68">
              <w:rPr>
                <w:b/>
                <w:noProof/>
                <w:color w:val="000000"/>
                <w:lang w:val="pl-PL"/>
              </w:rPr>
              <w:t>Adres</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51C875" w14:textId="77777777" w:rsidR="004A7929" w:rsidRPr="00390F68" w:rsidRDefault="004A7929">
            <w:pPr>
              <w:jc w:val="center"/>
              <w:rPr>
                <w:b/>
                <w:noProof/>
                <w:color w:val="000000"/>
                <w:lang w:val="pl-PL"/>
              </w:rPr>
            </w:pPr>
            <w:r w:rsidRPr="00390F68">
              <w:rPr>
                <w:b/>
                <w:noProof/>
                <w:color w:val="000000"/>
                <w:lang w:val="pl-PL"/>
              </w:rPr>
              <w:t>Kier.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84156E" w14:textId="77777777" w:rsidR="004A7929" w:rsidRPr="00390F68" w:rsidRDefault="004A7929">
            <w:pPr>
              <w:jc w:val="center"/>
              <w:rPr>
                <w:b/>
                <w:noProof/>
                <w:color w:val="000000"/>
                <w:lang w:val="pl-PL"/>
              </w:rPr>
            </w:pPr>
            <w:r w:rsidRPr="00390F68">
              <w:rPr>
                <w:b/>
                <w:noProof/>
                <w:color w:val="000000"/>
                <w:lang w:val="pl-PL"/>
              </w:rPr>
              <w:t>Telefon</w:t>
            </w:r>
          </w:p>
        </w:tc>
        <w:tc>
          <w:tcPr>
            <w:tcW w:w="1912" w:type="dxa"/>
            <w:tcBorders>
              <w:top w:val="single" w:sz="4" w:space="0" w:color="auto"/>
              <w:left w:val="single" w:sz="4" w:space="0" w:color="auto"/>
              <w:bottom w:val="single" w:sz="4" w:space="0" w:color="auto"/>
              <w:right w:val="single" w:sz="4" w:space="0" w:color="auto"/>
            </w:tcBorders>
            <w:vAlign w:val="center"/>
            <w:hideMark/>
          </w:tcPr>
          <w:p w14:paraId="7F37107F" w14:textId="77777777" w:rsidR="004A7929" w:rsidRPr="00390F68" w:rsidRDefault="004A7929">
            <w:pPr>
              <w:jc w:val="center"/>
              <w:rPr>
                <w:b/>
                <w:noProof/>
                <w:color w:val="000000"/>
                <w:lang w:val="pl-PL"/>
              </w:rPr>
            </w:pPr>
            <w:r w:rsidRPr="00390F68">
              <w:rPr>
                <w:b/>
                <w:noProof/>
                <w:color w:val="000000"/>
                <w:lang w:val="pl-PL"/>
              </w:rPr>
              <w:t>Imię i nazwisko</w:t>
            </w:r>
          </w:p>
        </w:tc>
      </w:tr>
      <w:tr w:rsidR="004A7929" w:rsidRPr="00390F68" w14:paraId="58B5669E" w14:textId="77777777">
        <w:tc>
          <w:tcPr>
            <w:tcW w:w="567" w:type="dxa"/>
            <w:tcBorders>
              <w:top w:val="single" w:sz="4" w:space="0" w:color="auto"/>
              <w:left w:val="single" w:sz="4" w:space="0" w:color="auto"/>
              <w:bottom w:val="single" w:sz="4" w:space="0" w:color="auto"/>
              <w:right w:val="single" w:sz="4" w:space="0" w:color="auto"/>
            </w:tcBorders>
            <w:hideMark/>
          </w:tcPr>
          <w:p w14:paraId="30824D25" w14:textId="77777777" w:rsidR="004A7929" w:rsidRPr="00390F68" w:rsidRDefault="004A7929">
            <w:pPr>
              <w:jc w:val="both"/>
              <w:rPr>
                <w:noProof/>
                <w:color w:val="000000"/>
                <w:lang w:val="pl-PL"/>
              </w:rPr>
            </w:pPr>
            <w:r w:rsidRPr="00390F68">
              <w:rPr>
                <w:noProof/>
                <w:color w:val="000000"/>
                <w:lang w:val="pl-PL"/>
              </w:rPr>
              <w:t>1.</w:t>
            </w:r>
          </w:p>
        </w:tc>
        <w:tc>
          <w:tcPr>
            <w:tcW w:w="1134" w:type="dxa"/>
            <w:tcBorders>
              <w:top w:val="single" w:sz="4" w:space="0" w:color="auto"/>
              <w:left w:val="single" w:sz="4" w:space="0" w:color="auto"/>
              <w:bottom w:val="single" w:sz="4" w:space="0" w:color="auto"/>
              <w:right w:val="single" w:sz="4" w:space="0" w:color="auto"/>
            </w:tcBorders>
            <w:hideMark/>
          </w:tcPr>
          <w:p w14:paraId="11D65EE2" w14:textId="77777777" w:rsidR="004A7929" w:rsidRPr="00390F68" w:rsidRDefault="004A7929">
            <w:pPr>
              <w:jc w:val="both"/>
              <w:rPr>
                <w:noProof/>
                <w:color w:val="000000"/>
                <w:lang w:val="pl-PL"/>
              </w:rPr>
            </w:pPr>
            <w:r w:rsidRPr="00390F68">
              <w:rPr>
                <w:noProof/>
                <w:color w:val="000000"/>
                <w:lang w:val="pl-PL"/>
              </w:rPr>
              <w:t>Warszawa</w:t>
            </w:r>
          </w:p>
        </w:tc>
        <w:tc>
          <w:tcPr>
            <w:tcW w:w="1560" w:type="dxa"/>
            <w:tcBorders>
              <w:top w:val="single" w:sz="4" w:space="0" w:color="auto"/>
              <w:left w:val="single" w:sz="4" w:space="0" w:color="auto"/>
              <w:bottom w:val="single" w:sz="4" w:space="0" w:color="auto"/>
              <w:right w:val="single" w:sz="4" w:space="0" w:color="auto"/>
            </w:tcBorders>
          </w:tcPr>
          <w:p w14:paraId="6802C0CB" w14:textId="77777777" w:rsidR="004A7929" w:rsidRPr="00390F68" w:rsidRDefault="004A7929" w:rsidP="00A75A4D">
            <w:pPr>
              <w:rPr>
                <w:noProof/>
                <w:color w:val="000000"/>
                <w:lang w:val="pl-PL"/>
              </w:rPr>
            </w:pPr>
          </w:p>
          <w:p w14:paraId="4CAB0A88" w14:textId="77777777" w:rsidR="004A7929" w:rsidRPr="00390F68" w:rsidRDefault="004A7929" w:rsidP="00A75A4D">
            <w:pPr>
              <w:rPr>
                <w:noProof/>
                <w:color w:val="000000"/>
                <w:lang w:val="pl-PL"/>
              </w:rPr>
            </w:pPr>
            <w:r w:rsidRPr="00390F68">
              <w:rPr>
                <w:noProof/>
                <w:color w:val="000000"/>
                <w:lang w:val="pl-PL"/>
              </w:rPr>
              <w:t>warszawski</w:t>
            </w:r>
          </w:p>
        </w:tc>
        <w:tc>
          <w:tcPr>
            <w:tcW w:w="1984" w:type="dxa"/>
            <w:tcBorders>
              <w:top w:val="single" w:sz="4" w:space="0" w:color="auto"/>
              <w:left w:val="single" w:sz="4" w:space="0" w:color="auto"/>
              <w:bottom w:val="single" w:sz="4" w:space="0" w:color="auto"/>
              <w:right w:val="single" w:sz="4" w:space="0" w:color="auto"/>
            </w:tcBorders>
            <w:hideMark/>
          </w:tcPr>
          <w:p w14:paraId="58BFD4A1" w14:textId="77777777" w:rsidR="004A7929" w:rsidRPr="00390F68" w:rsidRDefault="004A7929">
            <w:pPr>
              <w:jc w:val="both"/>
              <w:rPr>
                <w:noProof/>
                <w:color w:val="000000"/>
                <w:lang w:val="pl-PL"/>
              </w:rPr>
            </w:pPr>
            <w:r w:rsidRPr="00390F68">
              <w:rPr>
                <w:noProof/>
                <w:color w:val="000000"/>
                <w:lang w:val="pl-PL"/>
              </w:rPr>
              <w:t xml:space="preserve">Ul. </w:t>
            </w:r>
            <w:r w:rsidR="00963D6B" w:rsidRPr="00390F68">
              <w:rPr>
                <w:noProof/>
                <w:color w:val="000000"/>
                <w:lang w:val="pl-PL"/>
              </w:rPr>
              <w:t>Szanajcy 17/19</w:t>
            </w:r>
          </w:p>
          <w:p w14:paraId="524CFA6E" w14:textId="77777777" w:rsidR="004A7929" w:rsidRPr="00390F68" w:rsidRDefault="00963D6B">
            <w:pPr>
              <w:jc w:val="both"/>
              <w:rPr>
                <w:noProof/>
                <w:color w:val="000000"/>
                <w:lang w:val="pl-PL"/>
              </w:rPr>
            </w:pPr>
            <w:r w:rsidRPr="00390F68">
              <w:rPr>
                <w:noProof/>
                <w:color w:val="000000"/>
                <w:lang w:val="pl-PL"/>
              </w:rPr>
              <w:t>03-481</w:t>
            </w:r>
            <w:r w:rsidR="004A7929" w:rsidRPr="00390F68">
              <w:rPr>
                <w:noProof/>
                <w:color w:val="000000"/>
                <w:lang w:val="pl-PL"/>
              </w:rPr>
              <w:t xml:space="preserve"> Warszawa</w:t>
            </w:r>
          </w:p>
        </w:tc>
        <w:tc>
          <w:tcPr>
            <w:tcW w:w="709" w:type="dxa"/>
            <w:tcBorders>
              <w:top w:val="single" w:sz="4" w:space="0" w:color="auto"/>
              <w:left w:val="single" w:sz="4" w:space="0" w:color="auto"/>
              <w:bottom w:val="single" w:sz="4" w:space="0" w:color="auto"/>
              <w:right w:val="single" w:sz="4" w:space="0" w:color="auto"/>
            </w:tcBorders>
            <w:hideMark/>
          </w:tcPr>
          <w:p w14:paraId="6E3034E9" w14:textId="77777777" w:rsidR="004A7929" w:rsidRPr="00390F68" w:rsidRDefault="004A7929">
            <w:pPr>
              <w:jc w:val="center"/>
              <w:rPr>
                <w:noProof/>
                <w:color w:val="000000"/>
                <w:lang w:val="pl-PL"/>
              </w:rPr>
            </w:pPr>
            <w:r w:rsidRPr="00390F68">
              <w:rPr>
                <w:noProof/>
                <w:color w:val="000000"/>
                <w:lang w:val="pl-PL"/>
              </w:rPr>
              <w:t>0-22</w:t>
            </w:r>
          </w:p>
        </w:tc>
        <w:tc>
          <w:tcPr>
            <w:tcW w:w="1276" w:type="dxa"/>
            <w:tcBorders>
              <w:top w:val="single" w:sz="4" w:space="0" w:color="auto"/>
              <w:left w:val="single" w:sz="4" w:space="0" w:color="auto"/>
              <w:bottom w:val="single" w:sz="4" w:space="0" w:color="auto"/>
              <w:right w:val="single" w:sz="4" w:space="0" w:color="auto"/>
            </w:tcBorders>
            <w:hideMark/>
          </w:tcPr>
          <w:p w14:paraId="4A6ABE83" w14:textId="77777777" w:rsidR="004A7929" w:rsidRPr="00390F68" w:rsidRDefault="004A7929">
            <w:pPr>
              <w:jc w:val="center"/>
              <w:rPr>
                <w:noProof/>
                <w:color w:val="000000"/>
                <w:lang w:val="pl-PL"/>
              </w:rPr>
            </w:pPr>
            <w:r w:rsidRPr="00390F68">
              <w:rPr>
                <w:noProof/>
                <w:color w:val="000000"/>
                <w:lang w:val="pl-PL"/>
              </w:rPr>
              <w:t>827-88-46</w:t>
            </w:r>
          </w:p>
        </w:tc>
        <w:tc>
          <w:tcPr>
            <w:tcW w:w="1912" w:type="dxa"/>
            <w:tcBorders>
              <w:top w:val="single" w:sz="4" w:space="0" w:color="auto"/>
              <w:left w:val="single" w:sz="4" w:space="0" w:color="auto"/>
              <w:bottom w:val="single" w:sz="4" w:space="0" w:color="auto"/>
              <w:right w:val="single" w:sz="4" w:space="0" w:color="auto"/>
            </w:tcBorders>
            <w:hideMark/>
          </w:tcPr>
          <w:p w14:paraId="7C1B88C5" w14:textId="77777777" w:rsidR="00963D6B" w:rsidRPr="00390F68" w:rsidRDefault="004A7929">
            <w:pPr>
              <w:rPr>
                <w:noProof/>
                <w:color w:val="000000"/>
                <w:lang w:val="pl-PL"/>
              </w:rPr>
            </w:pPr>
            <w:r w:rsidRPr="00390F68">
              <w:rPr>
                <w:noProof/>
                <w:color w:val="000000"/>
                <w:lang w:val="pl-PL"/>
              </w:rPr>
              <w:t xml:space="preserve">Iwona </w:t>
            </w:r>
          </w:p>
          <w:p w14:paraId="475ADDF5" w14:textId="77777777" w:rsidR="004A7929" w:rsidRPr="00390F68" w:rsidRDefault="004A7929">
            <w:pPr>
              <w:rPr>
                <w:noProof/>
                <w:color w:val="000000"/>
                <w:lang w:val="pl-PL"/>
              </w:rPr>
            </w:pPr>
            <w:r w:rsidRPr="00390F68">
              <w:rPr>
                <w:noProof/>
                <w:color w:val="000000"/>
                <w:lang w:val="pl-PL"/>
              </w:rPr>
              <w:t>Zielińska-Mróz</w:t>
            </w:r>
          </w:p>
          <w:p w14:paraId="0401EB88" w14:textId="77777777" w:rsidR="00963D6B" w:rsidRPr="00390F68" w:rsidRDefault="00963D6B">
            <w:pPr>
              <w:rPr>
                <w:noProof/>
                <w:color w:val="000000"/>
                <w:lang w:val="pl-PL"/>
              </w:rPr>
            </w:pPr>
            <w:r w:rsidRPr="00390F68">
              <w:rPr>
                <w:noProof/>
                <w:color w:val="000000"/>
                <w:lang w:val="pl-PL"/>
              </w:rPr>
              <w:t>501-454-084</w:t>
            </w:r>
          </w:p>
        </w:tc>
      </w:tr>
      <w:tr w:rsidR="004A7929" w:rsidRPr="00390F68" w14:paraId="401D36A5" w14:textId="77777777">
        <w:tc>
          <w:tcPr>
            <w:tcW w:w="567" w:type="dxa"/>
            <w:tcBorders>
              <w:top w:val="single" w:sz="4" w:space="0" w:color="auto"/>
              <w:left w:val="single" w:sz="4" w:space="0" w:color="auto"/>
              <w:bottom w:val="single" w:sz="4" w:space="0" w:color="auto"/>
              <w:right w:val="single" w:sz="4" w:space="0" w:color="auto"/>
            </w:tcBorders>
            <w:hideMark/>
          </w:tcPr>
          <w:p w14:paraId="422EADAA" w14:textId="77777777" w:rsidR="004A7929" w:rsidRPr="00390F68" w:rsidRDefault="004A7929">
            <w:pPr>
              <w:jc w:val="both"/>
              <w:rPr>
                <w:noProof/>
                <w:color w:val="000000"/>
                <w:lang w:val="pl-PL"/>
              </w:rPr>
            </w:pPr>
            <w:r w:rsidRPr="00390F68">
              <w:rPr>
                <w:noProof/>
                <w:color w:val="000000"/>
                <w:lang w:val="pl-PL"/>
              </w:rPr>
              <w:t>2.</w:t>
            </w:r>
          </w:p>
        </w:tc>
        <w:tc>
          <w:tcPr>
            <w:tcW w:w="1134" w:type="dxa"/>
            <w:tcBorders>
              <w:top w:val="single" w:sz="4" w:space="0" w:color="auto"/>
              <w:left w:val="single" w:sz="4" w:space="0" w:color="auto"/>
              <w:bottom w:val="single" w:sz="4" w:space="0" w:color="auto"/>
              <w:right w:val="single" w:sz="4" w:space="0" w:color="auto"/>
            </w:tcBorders>
            <w:hideMark/>
          </w:tcPr>
          <w:p w14:paraId="13C92CAD" w14:textId="77777777" w:rsidR="004A7929" w:rsidRPr="00390F68" w:rsidRDefault="004A7929">
            <w:pPr>
              <w:jc w:val="both"/>
              <w:rPr>
                <w:noProof/>
                <w:color w:val="000000"/>
                <w:lang w:val="pl-PL"/>
              </w:rPr>
            </w:pPr>
            <w:r w:rsidRPr="00390F68">
              <w:rPr>
                <w:noProof/>
                <w:color w:val="000000"/>
                <w:lang w:val="pl-PL"/>
              </w:rPr>
              <w:t>Ciechanów</w:t>
            </w:r>
          </w:p>
        </w:tc>
        <w:tc>
          <w:tcPr>
            <w:tcW w:w="1560" w:type="dxa"/>
            <w:tcBorders>
              <w:top w:val="single" w:sz="4" w:space="0" w:color="auto"/>
              <w:left w:val="single" w:sz="4" w:space="0" w:color="auto"/>
              <w:bottom w:val="single" w:sz="4" w:space="0" w:color="auto"/>
              <w:right w:val="single" w:sz="4" w:space="0" w:color="auto"/>
            </w:tcBorders>
          </w:tcPr>
          <w:p w14:paraId="27C39B20" w14:textId="77777777" w:rsidR="004A7929" w:rsidRPr="00390F68" w:rsidRDefault="004A7929" w:rsidP="00A75A4D">
            <w:pPr>
              <w:rPr>
                <w:noProof/>
                <w:color w:val="000000"/>
                <w:lang w:val="pl-PL"/>
              </w:rPr>
            </w:pPr>
          </w:p>
          <w:p w14:paraId="1622EFE5" w14:textId="77777777" w:rsidR="004A7929" w:rsidRPr="00390F68" w:rsidRDefault="004A7929" w:rsidP="00A75A4D">
            <w:pPr>
              <w:rPr>
                <w:noProof/>
                <w:color w:val="000000"/>
                <w:lang w:val="pl-PL"/>
              </w:rPr>
            </w:pPr>
            <w:r w:rsidRPr="00390F68">
              <w:rPr>
                <w:noProof/>
                <w:color w:val="000000"/>
                <w:lang w:val="pl-PL"/>
              </w:rPr>
              <w:t>ciechanowski</w:t>
            </w:r>
          </w:p>
          <w:p w14:paraId="5559F2CA" w14:textId="77777777" w:rsidR="004A7929" w:rsidRPr="00390F68" w:rsidRDefault="004A7929" w:rsidP="00A75A4D">
            <w:pPr>
              <w:rPr>
                <w:noProof/>
                <w:color w:val="000000"/>
                <w:lang w:val="pl-PL"/>
              </w:rPr>
            </w:pPr>
            <w:r w:rsidRPr="00390F68">
              <w:rPr>
                <w:noProof/>
                <w:color w:val="000000"/>
                <w:lang w:val="pl-PL"/>
              </w:rPr>
              <w:t>mławski</w:t>
            </w:r>
          </w:p>
          <w:p w14:paraId="76C41DF9" w14:textId="77777777" w:rsidR="004A7929" w:rsidRPr="00390F68" w:rsidRDefault="004A7929" w:rsidP="00A75A4D">
            <w:pPr>
              <w:rPr>
                <w:noProof/>
                <w:color w:val="000000"/>
                <w:lang w:val="pl-PL"/>
              </w:rPr>
            </w:pPr>
            <w:r w:rsidRPr="00390F68">
              <w:rPr>
                <w:noProof/>
                <w:color w:val="000000"/>
                <w:lang w:val="pl-PL"/>
              </w:rPr>
              <w:t>żuromiński</w:t>
            </w:r>
          </w:p>
          <w:p w14:paraId="5CBEDD8E" w14:textId="77777777" w:rsidR="004A7929" w:rsidRPr="00390F68" w:rsidRDefault="004A7929" w:rsidP="00A75A4D">
            <w:pPr>
              <w:rPr>
                <w:noProof/>
                <w:color w:val="000000"/>
                <w:lang w:val="pl-PL"/>
              </w:rPr>
            </w:pPr>
            <w:r w:rsidRPr="00390F68">
              <w:rPr>
                <w:noProof/>
                <w:color w:val="000000"/>
                <w:lang w:val="pl-PL"/>
              </w:rPr>
              <w:t>płoński</w:t>
            </w:r>
          </w:p>
          <w:p w14:paraId="2146736B" w14:textId="77777777" w:rsidR="004A7929" w:rsidRPr="00390F68" w:rsidRDefault="004A7929" w:rsidP="00A75A4D">
            <w:pPr>
              <w:rPr>
                <w:noProof/>
                <w:color w:val="000000"/>
                <w:lang w:val="pl-PL"/>
              </w:rPr>
            </w:pPr>
            <w:r w:rsidRPr="00390F68">
              <w:rPr>
                <w:noProof/>
                <w:color w:val="000000"/>
                <w:lang w:val="pl-PL"/>
              </w:rPr>
              <w:t>pułtuski</w:t>
            </w:r>
          </w:p>
        </w:tc>
        <w:tc>
          <w:tcPr>
            <w:tcW w:w="1984" w:type="dxa"/>
            <w:tcBorders>
              <w:top w:val="single" w:sz="4" w:space="0" w:color="auto"/>
              <w:left w:val="single" w:sz="4" w:space="0" w:color="auto"/>
              <w:bottom w:val="single" w:sz="4" w:space="0" w:color="auto"/>
              <w:right w:val="single" w:sz="4" w:space="0" w:color="auto"/>
            </w:tcBorders>
            <w:hideMark/>
          </w:tcPr>
          <w:p w14:paraId="26C699C1" w14:textId="77777777" w:rsidR="004A7929" w:rsidRPr="00390F68" w:rsidRDefault="004A7929">
            <w:pPr>
              <w:jc w:val="both"/>
              <w:rPr>
                <w:noProof/>
                <w:color w:val="000000"/>
                <w:lang w:val="pl-PL"/>
              </w:rPr>
            </w:pPr>
            <w:r w:rsidRPr="00390F68">
              <w:rPr>
                <w:noProof/>
                <w:color w:val="000000"/>
                <w:lang w:val="pl-PL"/>
              </w:rPr>
              <w:t>Ul. 3 Maja 7</w:t>
            </w:r>
          </w:p>
          <w:p w14:paraId="2C053856" w14:textId="77777777" w:rsidR="004A7929" w:rsidRPr="00390F68" w:rsidRDefault="004A7929">
            <w:pPr>
              <w:jc w:val="both"/>
              <w:rPr>
                <w:noProof/>
                <w:color w:val="000000"/>
                <w:lang w:val="pl-PL"/>
              </w:rPr>
            </w:pPr>
            <w:r w:rsidRPr="00390F68">
              <w:rPr>
                <w:noProof/>
                <w:color w:val="000000"/>
                <w:lang w:val="pl-PL"/>
              </w:rPr>
              <w:t>06-400 Ciechanów</w:t>
            </w:r>
          </w:p>
        </w:tc>
        <w:tc>
          <w:tcPr>
            <w:tcW w:w="709" w:type="dxa"/>
            <w:tcBorders>
              <w:top w:val="single" w:sz="4" w:space="0" w:color="auto"/>
              <w:left w:val="single" w:sz="4" w:space="0" w:color="auto"/>
              <w:bottom w:val="single" w:sz="4" w:space="0" w:color="auto"/>
              <w:right w:val="single" w:sz="4" w:space="0" w:color="auto"/>
            </w:tcBorders>
            <w:hideMark/>
          </w:tcPr>
          <w:p w14:paraId="5F4F100F" w14:textId="77777777" w:rsidR="004A7929" w:rsidRPr="00390F68" w:rsidRDefault="004A7929">
            <w:pPr>
              <w:jc w:val="center"/>
              <w:rPr>
                <w:noProof/>
                <w:color w:val="000000"/>
                <w:lang w:val="pl-PL"/>
              </w:rPr>
            </w:pPr>
            <w:r w:rsidRPr="00390F68">
              <w:rPr>
                <w:noProof/>
                <w:color w:val="000000"/>
                <w:lang w:val="pl-PL"/>
              </w:rPr>
              <w:t>0-23</w:t>
            </w:r>
          </w:p>
        </w:tc>
        <w:tc>
          <w:tcPr>
            <w:tcW w:w="1276" w:type="dxa"/>
            <w:tcBorders>
              <w:top w:val="single" w:sz="4" w:space="0" w:color="auto"/>
              <w:left w:val="single" w:sz="4" w:space="0" w:color="auto"/>
              <w:bottom w:val="single" w:sz="4" w:space="0" w:color="auto"/>
              <w:right w:val="single" w:sz="4" w:space="0" w:color="auto"/>
            </w:tcBorders>
            <w:hideMark/>
          </w:tcPr>
          <w:p w14:paraId="772800F6" w14:textId="77777777" w:rsidR="004A7929" w:rsidRPr="00390F68" w:rsidRDefault="004A7929">
            <w:pPr>
              <w:jc w:val="center"/>
              <w:rPr>
                <w:noProof/>
                <w:color w:val="000000"/>
                <w:lang w:val="pl-PL"/>
              </w:rPr>
            </w:pPr>
            <w:r w:rsidRPr="00390F68">
              <w:rPr>
                <w:noProof/>
                <w:color w:val="000000"/>
                <w:lang w:val="pl-PL"/>
              </w:rPr>
              <w:t>672-41-61</w:t>
            </w:r>
          </w:p>
        </w:tc>
        <w:tc>
          <w:tcPr>
            <w:tcW w:w="1912" w:type="dxa"/>
            <w:tcBorders>
              <w:top w:val="single" w:sz="4" w:space="0" w:color="auto"/>
              <w:left w:val="single" w:sz="4" w:space="0" w:color="auto"/>
              <w:bottom w:val="single" w:sz="4" w:space="0" w:color="auto"/>
              <w:right w:val="single" w:sz="4" w:space="0" w:color="auto"/>
            </w:tcBorders>
            <w:hideMark/>
          </w:tcPr>
          <w:p w14:paraId="54B9E4B0" w14:textId="77777777" w:rsidR="004A7929" w:rsidRPr="00390F68" w:rsidRDefault="004A7929">
            <w:pPr>
              <w:rPr>
                <w:noProof/>
                <w:color w:val="000000"/>
                <w:lang w:val="pl-PL"/>
              </w:rPr>
            </w:pPr>
            <w:r w:rsidRPr="00390F68">
              <w:rPr>
                <w:noProof/>
                <w:color w:val="000000"/>
                <w:lang w:val="pl-PL"/>
              </w:rPr>
              <w:t>Roman</w:t>
            </w:r>
          </w:p>
          <w:p w14:paraId="7A870F92" w14:textId="77777777" w:rsidR="004A7929" w:rsidRPr="00390F68" w:rsidRDefault="00A75A4D">
            <w:pPr>
              <w:pStyle w:val="Stopka"/>
              <w:tabs>
                <w:tab w:val="left" w:pos="708"/>
              </w:tabs>
              <w:rPr>
                <w:noProof/>
                <w:color w:val="000000"/>
                <w:lang w:val="pl-PL"/>
              </w:rPr>
            </w:pPr>
            <w:r w:rsidRPr="00390F68">
              <w:rPr>
                <w:noProof/>
                <w:color w:val="000000"/>
                <w:lang w:val="pl-PL"/>
              </w:rPr>
              <w:t>S</w:t>
            </w:r>
            <w:r w:rsidR="004A7929" w:rsidRPr="00390F68">
              <w:rPr>
                <w:noProof/>
                <w:color w:val="000000"/>
                <w:lang w:val="pl-PL"/>
              </w:rPr>
              <w:t>oliński</w:t>
            </w:r>
          </w:p>
          <w:p w14:paraId="2A6D59DD" w14:textId="77777777" w:rsidR="004A7929" w:rsidRPr="00390F68" w:rsidRDefault="00B70723">
            <w:pPr>
              <w:pStyle w:val="Stopka"/>
              <w:tabs>
                <w:tab w:val="left" w:pos="708"/>
              </w:tabs>
              <w:rPr>
                <w:noProof/>
                <w:color w:val="000000"/>
                <w:lang w:val="pl-PL"/>
              </w:rPr>
            </w:pPr>
            <w:r w:rsidRPr="00390F68">
              <w:rPr>
                <w:noProof/>
                <w:color w:val="000000"/>
                <w:lang w:val="pl-PL"/>
              </w:rPr>
              <w:t>508-921-548</w:t>
            </w:r>
          </w:p>
        </w:tc>
      </w:tr>
      <w:tr w:rsidR="004A7929" w:rsidRPr="00390F68" w14:paraId="19A597E8" w14:textId="77777777">
        <w:tc>
          <w:tcPr>
            <w:tcW w:w="567" w:type="dxa"/>
            <w:tcBorders>
              <w:top w:val="single" w:sz="4" w:space="0" w:color="auto"/>
              <w:left w:val="single" w:sz="4" w:space="0" w:color="auto"/>
              <w:bottom w:val="single" w:sz="4" w:space="0" w:color="auto"/>
              <w:right w:val="single" w:sz="4" w:space="0" w:color="auto"/>
            </w:tcBorders>
            <w:hideMark/>
          </w:tcPr>
          <w:p w14:paraId="3BC63D18" w14:textId="77777777" w:rsidR="004A7929" w:rsidRPr="00390F68" w:rsidRDefault="00394B2A">
            <w:pPr>
              <w:jc w:val="both"/>
              <w:rPr>
                <w:noProof/>
                <w:color w:val="000000"/>
                <w:lang w:val="pl-PL"/>
              </w:rPr>
            </w:pPr>
            <w:r w:rsidRPr="00390F68">
              <w:rPr>
                <w:noProof/>
                <w:color w:val="000000"/>
                <w:lang w:val="pl-PL"/>
              </w:rPr>
              <w:t>3.</w:t>
            </w:r>
          </w:p>
        </w:tc>
        <w:tc>
          <w:tcPr>
            <w:tcW w:w="1134" w:type="dxa"/>
            <w:tcBorders>
              <w:top w:val="single" w:sz="4" w:space="0" w:color="auto"/>
              <w:left w:val="single" w:sz="4" w:space="0" w:color="auto"/>
              <w:bottom w:val="single" w:sz="4" w:space="0" w:color="auto"/>
              <w:right w:val="single" w:sz="4" w:space="0" w:color="auto"/>
            </w:tcBorders>
            <w:hideMark/>
          </w:tcPr>
          <w:p w14:paraId="3F22A3CD" w14:textId="77777777" w:rsidR="004A7929" w:rsidRPr="00390F68" w:rsidRDefault="004A7929">
            <w:pPr>
              <w:jc w:val="both"/>
              <w:rPr>
                <w:noProof/>
                <w:color w:val="000000"/>
                <w:lang w:val="pl-PL"/>
              </w:rPr>
            </w:pPr>
            <w:r w:rsidRPr="00390F68">
              <w:rPr>
                <w:noProof/>
                <w:color w:val="000000"/>
                <w:lang w:val="pl-PL"/>
              </w:rPr>
              <w:t>Legionowo</w:t>
            </w:r>
          </w:p>
        </w:tc>
        <w:tc>
          <w:tcPr>
            <w:tcW w:w="1560" w:type="dxa"/>
            <w:tcBorders>
              <w:top w:val="single" w:sz="4" w:space="0" w:color="auto"/>
              <w:left w:val="single" w:sz="4" w:space="0" w:color="auto"/>
              <w:bottom w:val="single" w:sz="4" w:space="0" w:color="auto"/>
              <w:right w:val="single" w:sz="4" w:space="0" w:color="auto"/>
            </w:tcBorders>
          </w:tcPr>
          <w:p w14:paraId="2EF2C066" w14:textId="77777777" w:rsidR="004A7929" w:rsidRPr="00390F68" w:rsidRDefault="004A7929" w:rsidP="00A75A4D">
            <w:pPr>
              <w:rPr>
                <w:noProof/>
                <w:color w:val="000000"/>
                <w:lang w:val="pl-PL"/>
              </w:rPr>
            </w:pPr>
          </w:p>
          <w:p w14:paraId="31CBC320" w14:textId="77777777" w:rsidR="004A7929" w:rsidRPr="00390F68" w:rsidRDefault="004A7929" w:rsidP="00A75A4D">
            <w:pPr>
              <w:rPr>
                <w:noProof/>
                <w:color w:val="000000"/>
                <w:lang w:val="pl-PL"/>
              </w:rPr>
            </w:pPr>
            <w:r w:rsidRPr="00390F68">
              <w:rPr>
                <w:noProof/>
                <w:color w:val="000000"/>
                <w:lang w:val="pl-PL"/>
              </w:rPr>
              <w:t>legionowski</w:t>
            </w:r>
          </w:p>
          <w:p w14:paraId="710973B2" w14:textId="77777777" w:rsidR="004A7929" w:rsidRPr="00390F68" w:rsidRDefault="004A7929" w:rsidP="00A75A4D">
            <w:pPr>
              <w:rPr>
                <w:noProof/>
                <w:color w:val="000000"/>
                <w:lang w:val="pl-PL"/>
              </w:rPr>
            </w:pPr>
            <w:r w:rsidRPr="00390F68">
              <w:rPr>
                <w:noProof/>
                <w:color w:val="000000"/>
                <w:lang w:val="pl-PL"/>
              </w:rPr>
              <w:t>nowodworski</w:t>
            </w:r>
          </w:p>
          <w:p w14:paraId="12A86209" w14:textId="77777777" w:rsidR="004A7929" w:rsidRPr="00390F68" w:rsidRDefault="004A7929" w:rsidP="00A75A4D">
            <w:pPr>
              <w:rPr>
                <w:noProof/>
                <w:color w:val="000000"/>
                <w:lang w:val="pl-PL"/>
              </w:rPr>
            </w:pPr>
            <w:r w:rsidRPr="00390F68">
              <w:rPr>
                <w:noProof/>
                <w:color w:val="000000"/>
                <w:lang w:val="pl-PL"/>
              </w:rPr>
              <w:t>wołomiński</w:t>
            </w:r>
          </w:p>
          <w:p w14:paraId="60C5BC2C" w14:textId="77777777" w:rsidR="004A7929" w:rsidRPr="00390F68" w:rsidRDefault="004A7929" w:rsidP="00A75A4D">
            <w:pPr>
              <w:rPr>
                <w:noProof/>
                <w:color w:val="000000"/>
                <w:lang w:val="pl-PL"/>
              </w:rPr>
            </w:pPr>
            <w:r w:rsidRPr="00390F68">
              <w:rPr>
                <w:noProof/>
                <w:color w:val="000000"/>
                <w:lang w:val="pl-PL"/>
              </w:rPr>
              <w:t>otwocki</w:t>
            </w:r>
          </w:p>
          <w:p w14:paraId="1CD0DA13" w14:textId="77777777" w:rsidR="004A7929" w:rsidRPr="00390F68" w:rsidRDefault="004A7929" w:rsidP="00A75A4D">
            <w:pPr>
              <w:rPr>
                <w:noProof/>
                <w:color w:val="000000"/>
                <w:lang w:val="pl-PL"/>
              </w:rPr>
            </w:pPr>
            <w:r w:rsidRPr="00390F68">
              <w:rPr>
                <w:noProof/>
                <w:color w:val="000000"/>
                <w:lang w:val="pl-PL"/>
              </w:rPr>
              <w:t>piaseczyński</w:t>
            </w:r>
          </w:p>
        </w:tc>
        <w:tc>
          <w:tcPr>
            <w:tcW w:w="1984" w:type="dxa"/>
            <w:tcBorders>
              <w:top w:val="single" w:sz="4" w:space="0" w:color="auto"/>
              <w:left w:val="single" w:sz="4" w:space="0" w:color="auto"/>
              <w:bottom w:val="single" w:sz="4" w:space="0" w:color="auto"/>
              <w:right w:val="single" w:sz="4" w:space="0" w:color="auto"/>
            </w:tcBorders>
            <w:hideMark/>
          </w:tcPr>
          <w:p w14:paraId="134AC892" w14:textId="77777777" w:rsidR="004A7929" w:rsidRPr="00390F68" w:rsidRDefault="004A7929">
            <w:pPr>
              <w:jc w:val="both"/>
              <w:rPr>
                <w:noProof/>
                <w:color w:val="000000"/>
                <w:lang w:val="pl-PL"/>
              </w:rPr>
            </w:pPr>
            <w:r w:rsidRPr="00390F68">
              <w:rPr>
                <w:noProof/>
                <w:color w:val="000000"/>
                <w:lang w:val="pl-PL"/>
              </w:rPr>
              <w:t>Ul. Husarska 23 m 12</w:t>
            </w:r>
          </w:p>
          <w:p w14:paraId="36FD4F53" w14:textId="77777777" w:rsidR="004A7929" w:rsidRPr="00390F68" w:rsidRDefault="004A7929">
            <w:pPr>
              <w:jc w:val="both"/>
              <w:rPr>
                <w:noProof/>
                <w:color w:val="000000"/>
                <w:lang w:val="pl-PL"/>
              </w:rPr>
            </w:pPr>
            <w:r w:rsidRPr="00390F68">
              <w:rPr>
                <w:noProof/>
                <w:color w:val="000000"/>
                <w:lang w:val="pl-PL"/>
              </w:rPr>
              <w:t>05-120 Legionowo</w:t>
            </w:r>
          </w:p>
        </w:tc>
        <w:tc>
          <w:tcPr>
            <w:tcW w:w="709" w:type="dxa"/>
            <w:tcBorders>
              <w:top w:val="single" w:sz="4" w:space="0" w:color="auto"/>
              <w:left w:val="single" w:sz="4" w:space="0" w:color="auto"/>
              <w:bottom w:val="single" w:sz="4" w:space="0" w:color="auto"/>
              <w:right w:val="single" w:sz="4" w:space="0" w:color="auto"/>
            </w:tcBorders>
            <w:hideMark/>
          </w:tcPr>
          <w:p w14:paraId="2ED8E52A" w14:textId="77777777" w:rsidR="004A7929" w:rsidRPr="00390F68" w:rsidRDefault="004A7929">
            <w:pPr>
              <w:jc w:val="center"/>
              <w:rPr>
                <w:noProof/>
                <w:color w:val="000000"/>
                <w:lang w:val="pl-PL"/>
              </w:rPr>
            </w:pPr>
            <w:r w:rsidRPr="00390F68">
              <w:rPr>
                <w:noProof/>
                <w:color w:val="000000"/>
                <w:lang w:val="pl-PL"/>
              </w:rPr>
              <w:t>0-22</w:t>
            </w:r>
          </w:p>
        </w:tc>
        <w:tc>
          <w:tcPr>
            <w:tcW w:w="1276" w:type="dxa"/>
            <w:tcBorders>
              <w:top w:val="single" w:sz="4" w:space="0" w:color="auto"/>
              <w:left w:val="single" w:sz="4" w:space="0" w:color="auto"/>
              <w:bottom w:val="single" w:sz="4" w:space="0" w:color="auto"/>
              <w:right w:val="single" w:sz="4" w:space="0" w:color="auto"/>
            </w:tcBorders>
            <w:hideMark/>
          </w:tcPr>
          <w:p w14:paraId="51DC5712" w14:textId="77777777" w:rsidR="004A7929" w:rsidRPr="00390F68" w:rsidRDefault="004A7929">
            <w:pPr>
              <w:jc w:val="center"/>
              <w:rPr>
                <w:noProof/>
                <w:color w:val="000000"/>
                <w:lang w:val="pl-PL"/>
              </w:rPr>
            </w:pPr>
            <w:r w:rsidRPr="00390F68">
              <w:rPr>
                <w:noProof/>
                <w:color w:val="000000"/>
                <w:lang w:val="pl-PL"/>
              </w:rPr>
              <w:t>774-99-72</w:t>
            </w:r>
          </w:p>
        </w:tc>
        <w:tc>
          <w:tcPr>
            <w:tcW w:w="1912" w:type="dxa"/>
            <w:tcBorders>
              <w:top w:val="single" w:sz="4" w:space="0" w:color="auto"/>
              <w:left w:val="single" w:sz="4" w:space="0" w:color="auto"/>
              <w:bottom w:val="single" w:sz="4" w:space="0" w:color="auto"/>
              <w:right w:val="single" w:sz="4" w:space="0" w:color="auto"/>
            </w:tcBorders>
            <w:hideMark/>
          </w:tcPr>
          <w:p w14:paraId="0D052D13" w14:textId="77777777" w:rsidR="00963D6B" w:rsidRDefault="0088628E">
            <w:pPr>
              <w:rPr>
                <w:noProof/>
                <w:color w:val="000000"/>
                <w:lang w:val="pl-PL"/>
              </w:rPr>
            </w:pPr>
            <w:r>
              <w:rPr>
                <w:noProof/>
                <w:color w:val="000000"/>
                <w:lang w:val="pl-PL"/>
              </w:rPr>
              <w:t>Aleksander</w:t>
            </w:r>
          </w:p>
          <w:p w14:paraId="1A9EFC15" w14:textId="77777777" w:rsidR="0088628E" w:rsidRDefault="0088628E">
            <w:pPr>
              <w:rPr>
                <w:noProof/>
                <w:color w:val="000000"/>
                <w:lang w:val="pl-PL"/>
              </w:rPr>
            </w:pPr>
            <w:r>
              <w:rPr>
                <w:noProof/>
                <w:color w:val="000000"/>
                <w:lang w:val="pl-PL"/>
              </w:rPr>
              <w:t>Miętek</w:t>
            </w:r>
          </w:p>
          <w:p w14:paraId="603984B9" w14:textId="77777777" w:rsidR="0088628E" w:rsidRPr="00390F68" w:rsidRDefault="0088628E">
            <w:pPr>
              <w:rPr>
                <w:noProof/>
                <w:color w:val="000000"/>
                <w:lang w:val="pl-PL"/>
              </w:rPr>
            </w:pPr>
            <w:r>
              <w:t>502-532-429</w:t>
            </w:r>
          </w:p>
        </w:tc>
      </w:tr>
      <w:tr w:rsidR="004A7929" w:rsidRPr="00390F68" w14:paraId="08F70B8F" w14:textId="77777777">
        <w:tc>
          <w:tcPr>
            <w:tcW w:w="567" w:type="dxa"/>
            <w:tcBorders>
              <w:top w:val="single" w:sz="4" w:space="0" w:color="auto"/>
              <w:left w:val="single" w:sz="4" w:space="0" w:color="auto"/>
              <w:bottom w:val="single" w:sz="4" w:space="0" w:color="auto"/>
              <w:right w:val="single" w:sz="4" w:space="0" w:color="auto"/>
            </w:tcBorders>
            <w:hideMark/>
          </w:tcPr>
          <w:p w14:paraId="00C16BF0" w14:textId="77777777" w:rsidR="004A7929" w:rsidRPr="00390F68" w:rsidRDefault="00394B2A">
            <w:pPr>
              <w:jc w:val="both"/>
              <w:rPr>
                <w:noProof/>
                <w:color w:val="000000"/>
                <w:lang w:val="pl-PL"/>
              </w:rPr>
            </w:pPr>
            <w:r w:rsidRPr="00390F68">
              <w:rPr>
                <w:noProof/>
                <w:color w:val="000000"/>
                <w:lang w:val="pl-PL"/>
              </w:rPr>
              <w:t>4.</w:t>
            </w:r>
          </w:p>
        </w:tc>
        <w:tc>
          <w:tcPr>
            <w:tcW w:w="1134" w:type="dxa"/>
            <w:tcBorders>
              <w:top w:val="single" w:sz="4" w:space="0" w:color="auto"/>
              <w:left w:val="single" w:sz="4" w:space="0" w:color="auto"/>
              <w:bottom w:val="single" w:sz="4" w:space="0" w:color="auto"/>
              <w:right w:val="single" w:sz="4" w:space="0" w:color="auto"/>
            </w:tcBorders>
            <w:hideMark/>
          </w:tcPr>
          <w:p w14:paraId="175682B3" w14:textId="77777777" w:rsidR="004A7929" w:rsidRPr="00390F68" w:rsidRDefault="004A7929">
            <w:pPr>
              <w:jc w:val="both"/>
              <w:rPr>
                <w:noProof/>
                <w:color w:val="000000"/>
                <w:lang w:val="pl-PL"/>
              </w:rPr>
            </w:pPr>
            <w:r w:rsidRPr="00390F68">
              <w:rPr>
                <w:noProof/>
                <w:color w:val="000000"/>
                <w:lang w:val="pl-PL"/>
              </w:rPr>
              <w:t>Ostrołęka</w:t>
            </w:r>
          </w:p>
        </w:tc>
        <w:tc>
          <w:tcPr>
            <w:tcW w:w="1560" w:type="dxa"/>
            <w:tcBorders>
              <w:top w:val="single" w:sz="4" w:space="0" w:color="auto"/>
              <w:left w:val="single" w:sz="4" w:space="0" w:color="auto"/>
              <w:bottom w:val="single" w:sz="4" w:space="0" w:color="auto"/>
              <w:right w:val="single" w:sz="4" w:space="0" w:color="auto"/>
            </w:tcBorders>
          </w:tcPr>
          <w:p w14:paraId="6CE0BC75" w14:textId="77777777" w:rsidR="004A7929" w:rsidRPr="00390F68" w:rsidRDefault="004A7929" w:rsidP="00A75A4D">
            <w:pPr>
              <w:rPr>
                <w:noProof/>
                <w:color w:val="000000"/>
                <w:lang w:val="pl-PL"/>
              </w:rPr>
            </w:pPr>
          </w:p>
          <w:p w14:paraId="04AAB906" w14:textId="77777777" w:rsidR="004A7929" w:rsidRPr="00390F68" w:rsidRDefault="004A7929" w:rsidP="00A75A4D">
            <w:pPr>
              <w:rPr>
                <w:noProof/>
                <w:color w:val="000000"/>
                <w:lang w:val="pl-PL"/>
              </w:rPr>
            </w:pPr>
            <w:r w:rsidRPr="00390F68">
              <w:rPr>
                <w:noProof/>
                <w:color w:val="000000"/>
                <w:lang w:val="pl-PL"/>
              </w:rPr>
              <w:t>Ostrołęka – gr.</w:t>
            </w:r>
          </w:p>
          <w:p w14:paraId="2488D540" w14:textId="77777777" w:rsidR="004A7929" w:rsidRPr="00390F68" w:rsidRDefault="004A7929" w:rsidP="00A75A4D">
            <w:pPr>
              <w:rPr>
                <w:noProof/>
                <w:color w:val="000000"/>
                <w:lang w:val="pl-PL"/>
              </w:rPr>
            </w:pPr>
            <w:r w:rsidRPr="00390F68">
              <w:rPr>
                <w:noProof/>
                <w:color w:val="000000"/>
                <w:lang w:val="pl-PL"/>
              </w:rPr>
              <w:t>ostrołęcki</w:t>
            </w:r>
          </w:p>
          <w:p w14:paraId="3069C953" w14:textId="77777777" w:rsidR="004A7929" w:rsidRPr="00390F68" w:rsidRDefault="004A7929" w:rsidP="00A75A4D">
            <w:pPr>
              <w:rPr>
                <w:noProof/>
                <w:color w:val="000000"/>
                <w:lang w:val="pl-PL"/>
              </w:rPr>
            </w:pPr>
            <w:r w:rsidRPr="00390F68">
              <w:rPr>
                <w:noProof/>
                <w:color w:val="000000"/>
                <w:lang w:val="pl-PL"/>
              </w:rPr>
              <w:t>ostrowski</w:t>
            </w:r>
          </w:p>
          <w:p w14:paraId="655D3D28" w14:textId="77777777" w:rsidR="004A7929" w:rsidRPr="00390F68" w:rsidRDefault="004A7929" w:rsidP="00A75A4D">
            <w:pPr>
              <w:rPr>
                <w:noProof/>
                <w:color w:val="000000"/>
                <w:lang w:val="pl-PL"/>
              </w:rPr>
            </w:pPr>
            <w:r w:rsidRPr="00390F68">
              <w:rPr>
                <w:noProof/>
                <w:color w:val="000000"/>
                <w:lang w:val="pl-PL"/>
              </w:rPr>
              <w:t>przasnyski</w:t>
            </w:r>
          </w:p>
          <w:p w14:paraId="450016BA" w14:textId="77777777" w:rsidR="004A7929" w:rsidRPr="00390F68" w:rsidRDefault="004A7929" w:rsidP="00A75A4D">
            <w:pPr>
              <w:rPr>
                <w:noProof/>
                <w:color w:val="000000"/>
                <w:lang w:val="pl-PL"/>
              </w:rPr>
            </w:pPr>
            <w:r w:rsidRPr="00390F68">
              <w:rPr>
                <w:noProof/>
                <w:color w:val="000000"/>
                <w:lang w:val="pl-PL"/>
              </w:rPr>
              <w:t>makowski</w:t>
            </w:r>
          </w:p>
          <w:p w14:paraId="2F74A654" w14:textId="77777777" w:rsidR="004A7929" w:rsidRPr="00390F68" w:rsidRDefault="004A7929" w:rsidP="00A75A4D">
            <w:pPr>
              <w:rPr>
                <w:noProof/>
                <w:color w:val="000000"/>
                <w:lang w:val="pl-PL"/>
              </w:rPr>
            </w:pPr>
            <w:r w:rsidRPr="00390F68">
              <w:rPr>
                <w:noProof/>
                <w:color w:val="000000"/>
                <w:lang w:val="pl-PL"/>
              </w:rPr>
              <w:t>wyszkowski</w:t>
            </w:r>
          </w:p>
        </w:tc>
        <w:tc>
          <w:tcPr>
            <w:tcW w:w="1984" w:type="dxa"/>
            <w:tcBorders>
              <w:top w:val="single" w:sz="4" w:space="0" w:color="auto"/>
              <w:left w:val="single" w:sz="4" w:space="0" w:color="auto"/>
              <w:bottom w:val="single" w:sz="4" w:space="0" w:color="auto"/>
              <w:right w:val="single" w:sz="4" w:space="0" w:color="auto"/>
            </w:tcBorders>
            <w:hideMark/>
          </w:tcPr>
          <w:p w14:paraId="291DA64E" w14:textId="77777777" w:rsidR="004A7929" w:rsidRPr="00390F68" w:rsidRDefault="004A7929">
            <w:pPr>
              <w:jc w:val="both"/>
              <w:rPr>
                <w:noProof/>
                <w:color w:val="000000"/>
                <w:lang w:val="pl-PL"/>
              </w:rPr>
            </w:pPr>
            <w:r w:rsidRPr="00390F68">
              <w:rPr>
                <w:noProof/>
                <w:color w:val="000000"/>
                <w:lang w:val="pl-PL"/>
              </w:rPr>
              <w:t xml:space="preserve">Ul. Partyzantów 3 </w:t>
            </w:r>
          </w:p>
          <w:p w14:paraId="7181C43E" w14:textId="77777777" w:rsidR="004A7929" w:rsidRPr="00390F68" w:rsidRDefault="004A7929">
            <w:pPr>
              <w:jc w:val="both"/>
              <w:rPr>
                <w:noProof/>
                <w:color w:val="000000"/>
                <w:lang w:val="pl-PL"/>
              </w:rPr>
            </w:pPr>
            <w:r w:rsidRPr="00390F68">
              <w:rPr>
                <w:noProof/>
                <w:color w:val="000000"/>
                <w:lang w:val="pl-PL"/>
              </w:rPr>
              <w:t>07-401 Ostrołęka</w:t>
            </w:r>
          </w:p>
        </w:tc>
        <w:tc>
          <w:tcPr>
            <w:tcW w:w="709" w:type="dxa"/>
            <w:tcBorders>
              <w:top w:val="single" w:sz="4" w:space="0" w:color="auto"/>
              <w:left w:val="single" w:sz="4" w:space="0" w:color="auto"/>
              <w:bottom w:val="single" w:sz="4" w:space="0" w:color="auto"/>
              <w:right w:val="single" w:sz="4" w:space="0" w:color="auto"/>
            </w:tcBorders>
            <w:hideMark/>
          </w:tcPr>
          <w:p w14:paraId="1A526A6C" w14:textId="77777777" w:rsidR="004A7929" w:rsidRPr="00390F68" w:rsidRDefault="004A7929">
            <w:pPr>
              <w:jc w:val="center"/>
              <w:rPr>
                <w:noProof/>
                <w:color w:val="000000"/>
                <w:lang w:val="pl-PL"/>
              </w:rPr>
            </w:pPr>
            <w:r w:rsidRPr="00390F68">
              <w:rPr>
                <w:noProof/>
                <w:color w:val="000000"/>
                <w:lang w:val="pl-PL"/>
              </w:rPr>
              <w:t>0-29</w:t>
            </w:r>
          </w:p>
        </w:tc>
        <w:tc>
          <w:tcPr>
            <w:tcW w:w="1276" w:type="dxa"/>
            <w:tcBorders>
              <w:top w:val="single" w:sz="4" w:space="0" w:color="auto"/>
              <w:left w:val="single" w:sz="4" w:space="0" w:color="auto"/>
              <w:bottom w:val="single" w:sz="4" w:space="0" w:color="auto"/>
              <w:right w:val="single" w:sz="4" w:space="0" w:color="auto"/>
            </w:tcBorders>
            <w:hideMark/>
          </w:tcPr>
          <w:p w14:paraId="66C97A4A" w14:textId="77777777" w:rsidR="004A7929" w:rsidRPr="00390F68" w:rsidRDefault="004A7929">
            <w:pPr>
              <w:jc w:val="center"/>
              <w:rPr>
                <w:noProof/>
                <w:color w:val="000000"/>
                <w:lang w:val="pl-PL"/>
              </w:rPr>
            </w:pPr>
            <w:r w:rsidRPr="00390F68">
              <w:rPr>
                <w:noProof/>
                <w:color w:val="000000"/>
                <w:lang w:val="pl-PL"/>
              </w:rPr>
              <w:t>764-50-03</w:t>
            </w:r>
          </w:p>
        </w:tc>
        <w:tc>
          <w:tcPr>
            <w:tcW w:w="1912" w:type="dxa"/>
            <w:tcBorders>
              <w:top w:val="single" w:sz="4" w:space="0" w:color="auto"/>
              <w:left w:val="single" w:sz="4" w:space="0" w:color="auto"/>
              <w:bottom w:val="single" w:sz="4" w:space="0" w:color="auto"/>
              <w:right w:val="single" w:sz="4" w:space="0" w:color="auto"/>
            </w:tcBorders>
            <w:hideMark/>
          </w:tcPr>
          <w:p w14:paraId="5A65468B" w14:textId="77777777" w:rsidR="004A7929" w:rsidRPr="00390F68" w:rsidRDefault="004A7929">
            <w:pPr>
              <w:rPr>
                <w:noProof/>
                <w:color w:val="000000"/>
                <w:lang w:val="pl-PL"/>
              </w:rPr>
            </w:pPr>
            <w:r w:rsidRPr="00390F68">
              <w:rPr>
                <w:noProof/>
                <w:color w:val="000000"/>
                <w:lang w:val="pl-PL"/>
              </w:rPr>
              <w:t>Dariusz</w:t>
            </w:r>
          </w:p>
          <w:p w14:paraId="7A501E48" w14:textId="77777777" w:rsidR="004A7929" w:rsidRPr="00390F68" w:rsidRDefault="00A75A4D">
            <w:pPr>
              <w:rPr>
                <w:noProof/>
                <w:color w:val="000000"/>
                <w:lang w:val="pl-PL"/>
              </w:rPr>
            </w:pPr>
            <w:r w:rsidRPr="00390F68">
              <w:rPr>
                <w:noProof/>
                <w:color w:val="000000"/>
                <w:lang w:val="pl-PL"/>
              </w:rPr>
              <w:t>Za</w:t>
            </w:r>
            <w:r w:rsidR="004A7929" w:rsidRPr="00390F68">
              <w:rPr>
                <w:noProof/>
                <w:color w:val="000000"/>
                <w:lang w:val="pl-PL"/>
              </w:rPr>
              <w:t>mbrzycki</w:t>
            </w:r>
          </w:p>
          <w:p w14:paraId="6EA69D8D" w14:textId="77777777" w:rsidR="004A7929" w:rsidRPr="00390F68" w:rsidRDefault="004A7929">
            <w:pPr>
              <w:rPr>
                <w:noProof/>
                <w:color w:val="000000"/>
                <w:lang w:val="pl-PL"/>
              </w:rPr>
            </w:pPr>
            <w:r w:rsidRPr="00390F68">
              <w:rPr>
                <w:noProof/>
                <w:color w:val="000000"/>
                <w:lang w:val="pl-PL"/>
              </w:rPr>
              <w:t>600-314-499</w:t>
            </w:r>
          </w:p>
        </w:tc>
      </w:tr>
      <w:tr w:rsidR="004A7929" w:rsidRPr="00390F68" w14:paraId="3F4F3A53" w14:textId="77777777">
        <w:tc>
          <w:tcPr>
            <w:tcW w:w="567" w:type="dxa"/>
            <w:tcBorders>
              <w:top w:val="single" w:sz="4" w:space="0" w:color="auto"/>
              <w:left w:val="single" w:sz="4" w:space="0" w:color="auto"/>
              <w:bottom w:val="single" w:sz="4" w:space="0" w:color="auto"/>
              <w:right w:val="single" w:sz="4" w:space="0" w:color="auto"/>
            </w:tcBorders>
            <w:hideMark/>
          </w:tcPr>
          <w:p w14:paraId="08831EA1" w14:textId="77777777" w:rsidR="004A7929" w:rsidRPr="00390F68" w:rsidRDefault="00394B2A">
            <w:pPr>
              <w:jc w:val="both"/>
              <w:rPr>
                <w:noProof/>
                <w:color w:val="000000"/>
                <w:lang w:val="pl-PL"/>
              </w:rPr>
            </w:pPr>
            <w:r w:rsidRPr="00390F68">
              <w:rPr>
                <w:noProof/>
                <w:color w:val="000000"/>
                <w:lang w:val="pl-PL"/>
              </w:rPr>
              <w:t>5.</w:t>
            </w:r>
          </w:p>
        </w:tc>
        <w:tc>
          <w:tcPr>
            <w:tcW w:w="1134" w:type="dxa"/>
            <w:tcBorders>
              <w:top w:val="single" w:sz="4" w:space="0" w:color="auto"/>
              <w:left w:val="single" w:sz="4" w:space="0" w:color="auto"/>
              <w:bottom w:val="single" w:sz="4" w:space="0" w:color="auto"/>
              <w:right w:val="single" w:sz="4" w:space="0" w:color="auto"/>
            </w:tcBorders>
            <w:hideMark/>
          </w:tcPr>
          <w:p w14:paraId="293ACA60" w14:textId="77777777" w:rsidR="004A7929" w:rsidRPr="00390F68" w:rsidRDefault="004A7929">
            <w:pPr>
              <w:jc w:val="both"/>
              <w:rPr>
                <w:noProof/>
                <w:color w:val="000000"/>
                <w:lang w:val="pl-PL"/>
              </w:rPr>
            </w:pPr>
            <w:r w:rsidRPr="00390F68">
              <w:rPr>
                <w:noProof/>
                <w:color w:val="000000"/>
                <w:lang w:val="pl-PL"/>
              </w:rPr>
              <w:t>Sochaczew</w:t>
            </w:r>
          </w:p>
        </w:tc>
        <w:tc>
          <w:tcPr>
            <w:tcW w:w="1560" w:type="dxa"/>
            <w:tcBorders>
              <w:top w:val="single" w:sz="4" w:space="0" w:color="auto"/>
              <w:left w:val="single" w:sz="4" w:space="0" w:color="auto"/>
              <w:bottom w:val="single" w:sz="4" w:space="0" w:color="auto"/>
              <w:right w:val="single" w:sz="4" w:space="0" w:color="auto"/>
            </w:tcBorders>
          </w:tcPr>
          <w:p w14:paraId="4F728E14" w14:textId="77777777" w:rsidR="004A7929" w:rsidRPr="00390F68" w:rsidRDefault="004A7929" w:rsidP="00A75A4D">
            <w:pPr>
              <w:rPr>
                <w:noProof/>
                <w:color w:val="000000"/>
                <w:lang w:val="pl-PL"/>
              </w:rPr>
            </w:pPr>
          </w:p>
          <w:p w14:paraId="78C180DC" w14:textId="77777777" w:rsidR="004A7929" w:rsidRPr="00390F68" w:rsidRDefault="004A7929" w:rsidP="00A75A4D">
            <w:pPr>
              <w:rPr>
                <w:noProof/>
                <w:color w:val="000000"/>
                <w:lang w:val="pl-PL"/>
              </w:rPr>
            </w:pPr>
            <w:r w:rsidRPr="00390F68">
              <w:rPr>
                <w:noProof/>
                <w:color w:val="000000"/>
                <w:lang w:val="pl-PL"/>
              </w:rPr>
              <w:t>Pruszkowski</w:t>
            </w:r>
          </w:p>
          <w:p w14:paraId="327971D5" w14:textId="77777777" w:rsidR="004A7929" w:rsidRPr="00390F68" w:rsidRDefault="004A7929" w:rsidP="00A75A4D">
            <w:pPr>
              <w:rPr>
                <w:noProof/>
                <w:color w:val="000000"/>
                <w:lang w:val="pl-PL"/>
              </w:rPr>
            </w:pPr>
            <w:r w:rsidRPr="00390F68">
              <w:rPr>
                <w:noProof/>
                <w:color w:val="000000"/>
                <w:lang w:val="pl-PL"/>
              </w:rPr>
              <w:t>Grodziski</w:t>
            </w:r>
          </w:p>
          <w:p w14:paraId="7810C03B" w14:textId="77777777" w:rsidR="004A7929" w:rsidRPr="00390F68" w:rsidRDefault="004A7929" w:rsidP="00A75A4D">
            <w:pPr>
              <w:rPr>
                <w:noProof/>
                <w:color w:val="000000"/>
                <w:lang w:val="pl-PL"/>
              </w:rPr>
            </w:pPr>
            <w:r w:rsidRPr="00390F68">
              <w:rPr>
                <w:noProof/>
                <w:color w:val="000000"/>
                <w:lang w:val="pl-PL"/>
              </w:rPr>
              <w:t>Sochaczewski</w:t>
            </w:r>
          </w:p>
          <w:p w14:paraId="35AB9F0E" w14:textId="77777777" w:rsidR="004A7929" w:rsidRPr="00390F68" w:rsidRDefault="004A7929" w:rsidP="00A75A4D">
            <w:pPr>
              <w:rPr>
                <w:noProof/>
                <w:color w:val="000000"/>
                <w:lang w:val="pl-PL"/>
              </w:rPr>
            </w:pPr>
            <w:r w:rsidRPr="00390F68">
              <w:rPr>
                <w:noProof/>
                <w:color w:val="000000"/>
                <w:lang w:val="pl-PL"/>
              </w:rPr>
              <w:t>Warszawski zach.</w:t>
            </w:r>
          </w:p>
          <w:p w14:paraId="1401AD3C" w14:textId="77777777" w:rsidR="004A7929" w:rsidRPr="00390F68" w:rsidRDefault="004A7929" w:rsidP="00A75A4D">
            <w:pPr>
              <w:rPr>
                <w:noProof/>
                <w:color w:val="000000"/>
                <w:lang w:val="pl-PL"/>
              </w:rPr>
            </w:pPr>
            <w:r w:rsidRPr="00390F68">
              <w:rPr>
                <w:noProof/>
                <w:color w:val="000000"/>
                <w:lang w:val="pl-PL"/>
              </w:rPr>
              <w:t>Żyrardowski</w:t>
            </w:r>
          </w:p>
        </w:tc>
        <w:tc>
          <w:tcPr>
            <w:tcW w:w="1984" w:type="dxa"/>
            <w:tcBorders>
              <w:top w:val="single" w:sz="4" w:space="0" w:color="auto"/>
              <w:left w:val="single" w:sz="4" w:space="0" w:color="auto"/>
              <w:bottom w:val="single" w:sz="4" w:space="0" w:color="auto"/>
              <w:right w:val="single" w:sz="4" w:space="0" w:color="auto"/>
            </w:tcBorders>
            <w:hideMark/>
          </w:tcPr>
          <w:p w14:paraId="1F5FA5C6" w14:textId="77777777" w:rsidR="004A7929" w:rsidRPr="00390F68" w:rsidRDefault="004A7929">
            <w:pPr>
              <w:jc w:val="both"/>
              <w:rPr>
                <w:noProof/>
                <w:color w:val="000000"/>
                <w:lang w:val="pl-PL"/>
              </w:rPr>
            </w:pPr>
            <w:r w:rsidRPr="00390F68">
              <w:rPr>
                <w:noProof/>
                <w:color w:val="000000"/>
                <w:lang w:val="pl-PL"/>
              </w:rPr>
              <w:t>Ul. Piłsudskiego 69</w:t>
            </w:r>
          </w:p>
          <w:p w14:paraId="336761A4" w14:textId="77777777" w:rsidR="004A7929" w:rsidRPr="00390F68" w:rsidRDefault="004A7929">
            <w:pPr>
              <w:jc w:val="both"/>
              <w:rPr>
                <w:noProof/>
                <w:color w:val="000000"/>
                <w:lang w:val="pl-PL"/>
              </w:rPr>
            </w:pPr>
            <w:r w:rsidRPr="00390F68">
              <w:rPr>
                <w:noProof/>
                <w:color w:val="000000"/>
                <w:lang w:val="pl-PL"/>
              </w:rPr>
              <w:t>96-500 Sochaczew</w:t>
            </w:r>
          </w:p>
        </w:tc>
        <w:tc>
          <w:tcPr>
            <w:tcW w:w="709" w:type="dxa"/>
            <w:tcBorders>
              <w:top w:val="single" w:sz="4" w:space="0" w:color="auto"/>
              <w:left w:val="single" w:sz="4" w:space="0" w:color="auto"/>
              <w:bottom w:val="single" w:sz="4" w:space="0" w:color="auto"/>
              <w:right w:val="single" w:sz="4" w:space="0" w:color="auto"/>
            </w:tcBorders>
            <w:hideMark/>
          </w:tcPr>
          <w:p w14:paraId="201999B6" w14:textId="77777777" w:rsidR="004A7929" w:rsidRPr="00390F68" w:rsidRDefault="004A7929">
            <w:pPr>
              <w:jc w:val="center"/>
              <w:rPr>
                <w:noProof/>
                <w:color w:val="000000"/>
                <w:lang w:val="pl-PL"/>
              </w:rPr>
            </w:pPr>
            <w:r w:rsidRPr="00390F68">
              <w:rPr>
                <w:noProof/>
                <w:color w:val="000000"/>
                <w:lang w:val="pl-PL"/>
              </w:rPr>
              <w:t>0-46</w:t>
            </w:r>
          </w:p>
        </w:tc>
        <w:tc>
          <w:tcPr>
            <w:tcW w:w="1276" w:type="dxa"/>
            <w:tcBorders>
              <w:top w:val="single" w:sz="4" w:space="0" w:color="auto"/>
              <w:left w:val="single" w:sz="4" w:space="0" w:color="auto"/>
              <w:bottom w:val="single" w:sz="4" w:space="0" w:color="auto"/>
              <w:right w:val="single" w:sz="4" w:space="0" w:color="auto"/>
            </w:tcBorders>
          </w:tcPr>
          <w:p w14:paraId="112A9963" w14:textId="77777777" w:rsidR="004A7929" w:rsidRPr="00390F68" w:rsidRDefault="004A7929">
            <w:pPr>
              <w:jc w:val="center"/>
              <w:rPr>
                <w:noProof/>
                <w:color w:val="000000"/>
                <w:lang w:val="pl-PL"/>
              </w:rPr>
            </w:pPr>
            <w:r w:rsidRPr="00390F68">
              <w:rPr>
                <w:noProof/>
                <w:color w:val="000000"/>
                <w:lang w:val="pl-PL"/>
              </w:rPr>
              <w:t>864-18-38</w:t>
            </w:r>
          </w:p>
          <w:p w14:paraId="2A4B1C45" w14:textId="77777777" w:rsidR="004A7929" w:rsidRPr="00390F68" w:rsidRDefault="004A7929">
            <w:pPr>
              <w:jc w:val="center"/>
              <w:rPr>
                <w:noProof/>
                <w:color w:val="000000"/>
                <w:lang w:val="pl-PL"/>
              </w:rPr>
            </w:pPr>
          </w:p>
        </w:tc>
        <w:tc>
          <w:tcPr>
            <w:tcW w:w="1912" w:type="dxa"/>
            <w:tcBorders>
              <w:top w:val="single" w:sz="4" w:space="0" w:color="auto"/>
              <w:left w:val="single" w:sz="4" w:space="0" w:color="auto"/>
              <w:bottom w:val="single" w:sz="4" w:space="0" w:color="auto"/>
              <w:right w:val="single" w:sz="4" w:space="0" w:color="auto"/>
            </w:tcBorders>
            <w:hideMark/>
          </w:tcPr>
          <w:p w14:paraId="1E884A7A" w14:textId="77777777" w:rsidR="004A7929" w:rsidRPr="00390F68" w:rsidRDefault="004A7929">
            <w:pPr>
              <w:rPr>
                <w:noProof/>
                <w:color w:val="000000"/>
                <w:lang w:val="pl-PL"/>
              </w:rPr>
            </w:pPr>
            <w:r w:rsidRPr="00390F68">
              <w:rPr>
                <w:noProof/>
                <w:color w:val="000000"/>
                <w:lang w:val="pl-PL"/>
              </w:rPr>
              <w:t>Zenon</w:t>
            </w:r>
          </w:p>
          <w:p w14:paraId="6D9DE1C4" w14:textId="77777777" w:rsidR="004A7929" w:rsidRPr="00390F68" w:rsidRDefault="004A7929">
            <w:pPr>
              <w:rPr>
                <w:noProof/>
                <w:color w:val="000000"/>
                <w:lang w:val="pl-PL"/>
              </w:rPr>
            </w:pPr>
            <w:r w:rsidRPr="00390F68">
              <w:rPr>
                <w:noProof/>
                <w:color w:val="000000"/>
                <w:lang w:val="pl-PL"/>
              </w:rPr>
              <w:t>Grąbczewski</w:t>
            </w:r>
          </w:p>
          <w:p w14:paraId="5CEB05ED" w14:textId="77777777" w:rsidR="004A7929" w:rsidRPr="00390F68" w:rsidRDefault="004A7929">
            <w:pPr>
              <w:rPr>
                <w:noProof/>
                <w:color w:val="000000"/>
                <w:lang w:val="pl-PL"/>
              </w:rPr>
            </w:pPr>
            <w:r w:rsidRPr="00390F68">
              <w:rPr>
                <w:noProof/>
                <w:color w:val="000000"/>
                <w:lang w:val="pl-PL"/>
              </w:rPr>
              <w:t>608-483-157</w:t>
            </w:r>
          </w:p>
        </w:tc>
      </w:tr>
      <w:tr w:rsidR="004A7929" w:rsidRPr="00390F68" w14:paraId="196E0365" w14:textId="77777777">
        <w:tc>
          <w:tcPr>
            <w:tcW w:w="567" w:type="dxa"/>
            <w:tcBorders>
              <w:top w:val="single" w:sz="4" w:space="0" w:color="auto"/>
              <w:left w:val="single" w:sz="4" w:space="0" w:color="auto"/>
              <w:bottom w:val="single" w:sz="4" w:space="0" w:color="auto"/>
              <w:right w:val="single" w:sz="4" w:space="0" w:color="auto"/>
            </w:tcBorders>
            <w:hideMark/>
          </w:tcPr>
          <w:p w14:paraId="5D7D6B33" w14:textId="77777777" w:rsidR="004A7929" w:rsidRPr="002B541E" w:rsidRDefault="00394B2A">
            <w:pPr>
              <w:jc w:val="both"/>
              <w:rPr>
                <w:noProof/>
                <w:color w:val="000000"/>
                <w:highlight w:val="red"/>
                <w:lang w:val="pl-PL"/>
              </w:rPr>
            </w:pPr>
            <w:r w:rsidRPr="002B541E">
              <w:rPr>
                <w:noProof/>
                <w:color w:val="000000"/>
                <w:highlight w:val="red"/>
                <w:lang w:val="pl-PL"/>
              </w:rPr>
              <w:t>6.</w:t>
            </w:r>
          </w:p>
        </w:tc>
        <w:tc>
          <w:tcPr>
            <w:tcW w:w="1134" w:type="dxa"/>
            <w:tcBorders>
              <w:top w:val="single" w:sz="4" w:space="0" w:color="auto"/>
              <w:left w:val="single" w:sz="4" w:space="0" w:color="auto"/>
              <w:bottom w:val="single" w:sz="4" w:space="0" w:color="auto"/>
              <w:right w:val="single" w:sz="4" w:space="0" w:color="auto"/>
            </w:tcBorders>
            <w:hideMark/>
          </w:tcPr>
          <w:p w14:paraId="2F8676B2" w14:textId="77777777" w:rsidR="004A7929" w:rsidRPr="002B541E" w:rsidRDefault="004A7929">
            <w:pPr>
              <w:jc w:val="both"/>
              <w:rPr>
                <w:noProof/>
                <w:color w:val="000000"/>
                <w:highlight w:val="red"/>
                <w:lang w:val="pl-PL"/>
              </w:rPr>
            </w:pPr>
            <w:r w:rsidRPr="002B541E">
              <w:rPr>
                <w:noProof/>
                <w:color w:val="000000"/>
                <w:highlight w:val="red"/>
                <w:lang w:val="pl-PL"/>
              </w:rPr>
              <w:t>Płock</w:t>
            </w:r>
          </w:p>
        </w:tc>
        <w:tc>
          <w:tcPr>
            <w:tcW w:w="1560" w:type="dxa"/>
            <w:tcBorders>
              <w:top w:val="single" w:sz="4" w:space="0" w:color="auto"/>
              <w:left w:val="single" w:sz="4" w:space="0" w:color="auto"/>
              <w:bottom w:val="single" w:sz="4" w:space="0" w:color="auto"/>
              <w:right w:val="single" w:sz="4" w:space="0" w:color="auto"/>
            </w:tcBorders>
          </w:tcPr>
          <w:p w14:paraId="5484451B" w14:textId="77777777" w:rsidR="004A7929" w:rsidRPr="002B541E" w:rsidRDefault="004A7929" w:rsidP="00A75A4D">
            <w:pPr>
              <w:rPr>
                <w:noProof/>
                <w:color w:val="000000"/>
                <w:highlight w:val="red"/>
                <w:lang w:val="pl-PL"/>
              </w:rPr>
            </w:pPr>
          </w:p>
          <w:p w14:paraId="715C10B8" w14:textId="77777777" w:rsidR="004A7929" w:rsidRPr="002B541E" w:rsidRDefault="004A7929" w:rsidP="00A75A4D">
            <w:pPr>
              <w:rPr>
                <w:noProof/>
                <w:color w:val="000000"/>
                <w:highlight w:val="red"/>
                <w:lang w:val="pl-PL"/>
              </w:rPr>
            </w:pPr>
            <w:r w:rsidRPr="002B541E">
              <w:rPr>
                <w:noProof/>
                <w:color w:val="000000"/>
                <w:highlight w:val="red"/>
                <w:lang w:val="pl-PL"/>
              </w:rPr>
              <w:t>Płock – gr.</w:t>
            </w:r>
          </w:p>
          <w:p w14:paraId="73FA62F8" w14:textId="77777777" w:rsidR="004A7929" w:rsidRPr="002B541E" w:rsidRDefault="004A7929" w:rsidP="00A75A4D">
            <w:pPr>
              <w:rPr>
                <w:noProof/>
                <w:color w:val="000000"/>
                <w:highlight w:val="red"/>
                <w:lang w:val="pl-PL"/>
              </w:rPr>
            </w:pPr>
            <w:r w:rsidRPr="002B541E">
              <w:rPr>
                <w:noProof/>
                <w:color w:val="000000"/>
                <w:highlight w:val="red"/>
                <w:lang w:val="pl-PL"/>
              </w:rPr>
              <w:t>płocki</w:t>
            </w:r>
          </w:p>
          <w:p w14:paraId="67B3B54F" w14:textId="77777777" w:rsidR="004A7929" w:rsidRPr="002B541E" w:rsidRDefault="004A7929" w:rsidP="00A75A4D">
            <w:pPr>
              <w:rPr>
                <w:noProof/>
                <w:color w:val="000000"/>
                <w:highlight w:val="red"/>
                <w:lang w:val="pl-PL"/>
              </w:rPr>
            </w:pPr>
            <w:r w:rsidRPr="002B541E">
              <w:rPr>
                <w:noProof/>
                <w:color w:val="000000"/>
                <w:highlight w:val="red"/>
                <w:lang w:val="pl-PL"/>
              </w:rPr>
              <w:t>gostyniński</w:t>
            </w:r>
          </w:p>
          <w:p w14:paraId="743F8338" w14:textId="77777777" w:rsidR="004A7929" w:rsidRPr="002B541E" w:rsidRDefault="004A7929" w:rsidP="00A75A4D">
            <w:pPr>
              <w:rPr>
                <w:noProof/>
                <w:color w:val="000000"/>
                <w:highlight w:val="red"/>
                <w:lang w:val="pl-PL"/>
              </w:rPr>
            </w:pPr>
            <w:r w:rsidRPr="002B541E">
              <w:rPr>
                <w:noProof/>
                <w:color w:val="000000"/>
                <w:highlight w:val="red"/>
                <w:lang w:val="pl-PL"/>
              </w:rPr>
              <w:t>sierpecki</w:t>
            </w:r>
          </w:p>
        </w:tc>
        <w:tc>
          <w:tcPr>
            <w:tcW w:w="1984" w:type="dxa"/>
            <w:tcBorders>
              <w:top w:val="single" w:sz="4" w:space="0" w:color="auto"/>
              <w:left w:val="single" w:sz="4" w:space="0" w:color="auto"/>
              <w:bottom w:val="single" w:sz="4" w:space="0" w:color="auto"/>
              <w:right w:val="single" w:sz="4" w:space="0" w:color="auto"/>
            </w:tcBorders>
            <w:hideMark/>
          </w:tcPr>
          <w:p w14:paraId="4399EE49" w14:textId="77777777" w:rsidR="004A7929" w:rsidRPr="002B541E" w:rsidRDefault="004A7929">
            <w:pPr>
              <w:jc w:val="both"/>
              <w:rPr>
                <w:noProof/>
                <w:color w:val="000000"/>
                <w:highlight w:val="red"/>
                <w:lang w:val="pl-PL"/>
              </w:rPr>
            </w:pPr>
            <w:r w:rsidRPr="002B541E">
              <w:rPr>
                <w:noProof/>
                <w:color w:val="000000"/>
                <w:highlight w:val="red"/>
                <w:lang w:val="pl-PL"/>
              </w:rPr>
              <w:t>Ul. Chopina 62</w:t>
            </w:r>
          </w:p>
          <w:p w14:paraId="03573293" w14:textId="77777777" w:rsidR="004A7929" w:rsidRPr="002B541E" w:rsidRDefault="004A7929">
            <w:pPr>
              <w:jc w:val="both"/>
              <w:rPr>
                <w:noProof/>
                <w:color w:val="000000"/>
                <w:highlight w:val="red"/>
                <w:lang w:val="pl-PL"/>
              </w:rPr>
            </w:pPr>
            <w:r w:rsidRPr="002B541E">
              <w:rPr>
                <w:noProof/>
                <w:color w:val="000000"/>
                <w:highlight w:val="red"/>
                <w:lang w:val="pl-PL"/>
              </w:rPr>
              <w:t>09-402 Płock</w:t>
            </w:r>
          </w:p>
        </w:tc>
        <w:tc>
          <w:tcPr>
            <w:tcW w:w="709" w:type="dxa"/>
            <w:tcBorders>
              <w:top w:val="single" w:sz="4" w:space="0" w:color="auto"/>
              <w:left w:val="single" w:sz="4" w:space="0" w:color="auto"/>
              <w:bottom w:val="single" w:sz="4" w:space="0" w:color="auto"/>
              <w:right w:val="single" w:sz="4" w:space="0" w:color="auto"/>
            </w:tcBorders>
            <w:hideMark/>
          </w:tcPr>
          <w:p w14:paraId="433BF2E4" w14:textId="77777777" w:rsidR="004A7929" w:rsidRPr="002B541E" w:rsidRDefault="004A7929">
            <w:pPr>
              <w:jc w:val="center"/>
              <w:rPr>
                <w:noProof/>
                <w:color w:val="000000"/>
                <w:highlight w:val="red"/>
                <w:lang w:val="pl-PL"/>
              </w:rPr>
            </w:pPr>
            <w:r w:rsidRPr="002B541E">
              <w:rPr>
                <w:noProof/>
                <w:color w:val="000000"/>
                <w:highlight w:val="red"/>
                <w:lang w:val="pl-PL"/>
              </w:rPr>
              <w:t>0-24</w:t>
            </w:r>
          </w:p>
        </w:tc>
        <w:tc>
          <w:tcPr>
            <w:tcW w:w="1276" w:type="dxa"/>
            <w:tcBorders>
              <w:top w:val="single" w:sz="4" w:space="0" w:color="auto"/>
              <w:left w:val="single" w:sz="4" w:space="0" w:color="auto"/>
              <w:bottom w:val="single" w:sz="4" w:space="0" w:color="auto"/>
              <w:right w:val="single" w:sz="4" w:space="0" w:color="auto"/>
            </w:tcBorders>
            <w:hideMark/>
          </w:tcPr>
          <w:p w14:paraId="6DE1E539" w14:textId="77777777" w:rsidR="004A7929" w:rsidRPr="002B541E" w:rsidRDefault="004A7929">
            <w:pPr>
              <w:jc w:val="center"/>
              <w:rPr>
                <w:noProof/>
                <w:color w:val="000000"/>
                <w:highlight w:val="red"/>
                <w:lang w:val="pl-PL"/>
              </w:rPr>
            </w:pPr>
            <w:r w:rsidRPr="002B541E">
              <w:rPr>
                <w:noProof/>
                <w:color w:val="000000"/>
                <w:highlight w:val="red"/>
                <w:lang w:val="pl-PL"/>
              </w:rPr>
              <w:t>262-84-42</w:t>
            </w:r>
          </w:p>
        </w:tc>
        <w:tc>
          <w:tcPr>
            <w:tcW w:w="1912" w:type="dxa"/>
            <w:tcBorders>
              <w:top w:val="single" w:sz="4" w:space="0" w:color="auto"/>
              <w:left w:val="single" w:sz="4" w:space="0" w:color="auto"/>
              <w:bottom w:val="single" w:sz="4" w:space="0" w:color="auto"/>
              <w:right w:val="single" w:sz="4" w:space="0" w:color="auto"/>
            </w:tcBorders>
            <w:hideMark/>
          </w:tcPr>
          <w:p w14:paraId="0E23B817" w14:textId="77777777" w:rsidR="004A7929" w:rsidRPr="002B541E" w:rsidRDefault="00310130">
            <w:pPr>
              <w:rPr>
                <w:noProof/>
                <w:color w:val="000000"/>
                <w:highlight w:val="red"/>
                <w:lang w:val="pl-PL"/>
              </w:rPr>
            </w:pPr>
            <w:r w:rsidRPr="002B541E">
              <w:rPr>
                <w:noProof/>
                <w:color w:val="000000"/>
                <w:highlight w:val="red"/>
                <w:lang w:val="pl-PL"/>
              </w:rPr>
              <w:t>Maciej</w:t>
            </w:r>
          </w:p>
          <w:p w14:paraId="0B5A11EA" w14:textId="77777777" w:rsidR="00310130" w:rsidRPr="002B541E" w:rsidRDefault="00310130">
            <w:pPr>
              <w:rPr>
                <w:noProof/>
                <w:color w:val="000000"/>
                <w:highlight w:val="red"/>
                <w:lang w:val="pl-PL"/>
              </w:rPr>
            </w:pPr>
            <w:r w:rsidRPr="002B541E">
              <w:rPr>
                <w:noProof/>
                <w:color w:val="000000"/>
                <w:highlight w:val="red"/>
                <w:lang w:val="pl-PL"/>
              </w:rPr>
              <w:t>Wierciński</w:t>
            </w:r>
          </w:p>
        </w:tc>
      </w:tr>
      <w:tr w:rsidR="004A7929" w:rsidRPr="00390F68" w14:paraId="74840BB6" w14:textId="77777777" w:rsidTr="004C1696">
        <w:trPr>
          <w:trHeight w:val="2540"/>
        </w:trPr>
        <w:tc>
          <w:tcPr>
            <w:tcW w:w="567" w:type="dxa"/>
            <w:tcBorders>
              <w:top w:val="single" w:sz="4" w:space="0" w:color="auto"/>
              <w:left w:val="single" w:sz="4" w:space="0" w:color="auto"/>
              <w:bottom w:val="single" w:sz="4" w:space="0" w:color="auto"/>
              <w:right w:val="single" w:sz="4" w:space="0" w:color="auto"/>
            </w:tcBorders>
            <w:hideMark/>
          </w:tcPr>
          <w:p w14:paraId="2C84F4D0" w14:textId="77777777" w:rsidR="004A7929" w:rsidRPr="00390F68" w:rsidRDefault="00394B2A">
            <w:pPr>
              <w:jc w:val="both"/>
              <w:rPr>
                <w:noProof/>
                <w:color w:val="000000"/>
                <w:lang w:val="pl-PL"/>
              </w:rPr>
            </w:pPr>
            <w:r w:rsidRPr="00390F68">
              <w:rPr>
                <w:noProof/>
                <w:color w:val="000000"/>
                <w:lang w:val="pl-PL"/>
              </w:rPr>
              <w:t>7.</w:t>
            </w:r>
          </w:p>
        </w:tc>
        <w:tc>
          <w:tcPr>
            <w:tcW w:w="1134" w:type="dxa"/>
            <w:tcBorders>
              <w:top w:val="single" w:sz="4" w:space="0" w:color="auto"/>
              <w:left w:val="single" w:sz="4" w:space="0" w:color="auto"/>
              <w:bottom w:val="single" w:sz="4" w:space="0" w:color="auto"/>
              <w:right w:val="single" w:sz="4" w:space="0" w:color="auto"/>
            </w:tcBorders>
            <w:hideMark/>
          </w:tcPr>
          <w:p w14:paraId="03B08F1B" w14:textId="77777777" w:rsidR="004A7929" w:rsidRPr="00390F68" w:rsidRDefault="004A7929">
            <w:pPr>
              <w:jc w:val="both"/>
              <w:rPr>
                <w:noProof/>
                <w:color w:val="000000"/>
                <w:lang w:val="pl-PL"/>
              </w:rPr>
            </w:pPr>
            <w:r w:rsidRPr="00390F68">
              <w:rPr>
                <w:noProof/>
                <w:color w:val="000000"/>
                <w:lang w:val="pl-PL"/>
              </w:rPr>
              <w:t>Radom</w:t>
            </w:r>
          </w:p>
        </w:tc>
        <w:tc>
          <w:tcPr>
            <w:tcW w:w="1560" w:type="dxa"/>
            <w:tcBorders>
              <w:top w:val="single" w:sz="4" w:space="0" w:color="auto"/>
              <w:left w:val="single" w:sz="4" w:space="0" w:color="auto"/>
              <w:bottom w:val="single" w:sz="4" w:space="0" w:color="auto"/>
              <w:right w:val="single" w:sz="4" w:space="0" w:color="auto"/>
            </w:tcBorders>
          </w:tcPr>
          <w:p w14:paraId="276EB37C" w14:textId="77777777" w:rsidR="004A7929" w:rsidRPr="00390F68" w:rsidRDefault="004A7929" w:rsidP="00A75A4D">
            <w:pPr>
              <w:rPr>
                <w:noProof/>
                <w:color w:val="000000"/>
                <w:lang w:val="pl-PL"/>
              </w:rPr>
            </w:pPr>
          </w:p>
          <w:p w14:paraId="5CE86A1F" w14:textId="77777777" w:rsidR="004A7929" w:rsidRPr="00390F68" w:rsidRDefault="004A7929" w:rsidP="00A75A4D">
            <w:pPr>
              <w:rPr>
                <w:noProof/>
                <w:color w:val="000000"/>
                <w:lang w:val="pl-PL"/>
              </w:rPr>
            </w:pPr>
            <w:r w:rsidRPr="00390F68">
              <w:rPr>
                <w:noProof/>
                <w:color w:val="000000"/>
                <w:lang w:val="pl-PL"/>
              </w:rPr>
              <w:t>Radom – gr.</w:t>
            </w:r>
          </w:p>
          <w:p w14:paraId="5B3C0B71" w14:textId="77777777" w:rsidR="004A7929" w:rsidRPr="00390F68" w:rsidRDefault="004A7929" w:rsidP="00A75A4D">
            <w:pPr>
              <w:rPr>
                <w:noProof/>
                <w:color w:val="000000"/>
                <w:lang w:val="pl-PL"/>
              </w:rPr>
            </w:pPr>
            <w:r w:rsidRPr="00390F68">
              <w:rPr>
                <w:noProof/>
                <w:color w:val="000000"/>
                <w:lang w:val="pl-PL"/>
              </w:rPr>
              <w:t>radomski</w:t>
            </w:r>
          </w:p>
          <w:p w14:paraId="298FC246" w14:textId="77777777" w:rsidR="004A7929" w:rsidRPr="00390F68" w:rsidRDefault="004A7929" w:rsidP="00A75A4D">
            <w:pPr>
              <w:rPr>
                <w:noProof/>
                <w:color w:val="000000"/>
                <w:lang w:val="pl-PL"/>
              </w:rPr>
            </w:pPr>
            <w:r w:rsidRPr="00390F68">
              <w:rPr>
                <w:noProof/>
                <w:color w:val="000000"/>
                <w:lang w:val="pl-PL"/>
              </w:rPr>
              <w:t>białobrzeski</w:t>
            </w:r>
          </w:p>
          <w:p w14:paraId="0B1CB134" w14:textId="77777777" w:rsidR="004A7929" w:rsidRPr="00390F68" w:rsidRDefault="004A7929" w:rsidP="00A75A4D">
            <w:pPr>
              <w:rPr>
                <w:noProof/>
                <w:color w:val="000000"/>
                <w:lang w:val="pl-PL"/>
              </w:rPr>
            </w:pPr>
            <w:r w:rsidRPr="00390F68">
              <w:rPr>
                <w:noProof/>
                <w:color w:val="000000"/>
                <w:lang w:val="pl-PL"/>
              </w:rPr>
              <w:t>grójecki</w:t>
            </w:r>
          </w:p>
          <w:p w14:paraId="66C6CD16" w14:textId="77777777" w:rsidR="004A7929" w:rsidRPr="00390F68" w:rsidRDefault="004A7929" w:rsidP="00A75A4D">
            <w:pPr>
              <w:rPr>
                <w:noProof/>
                <w:color w:val="000000"/>
                <w:lang w:val="pl-PL"/>
              </w:rPr>
            </w:pPr>
            <w:r w:rsidRPr="00390F68">
              <w:rPr>
                <w:noProof/>
                <w:color w:val="000000"/>
                <w:lang w:val="pl-PL"/>
              </w:rPr>
              <w:t>kozienicki</w:t>
            </w:r>
          </w:p>
          <w:p w14:paraId="73B6C3D8" w14:textId="77777777" w:rsidR="004A7929" w:rsidRPr="00390F68" w:rsidRDefault="004A7929" w:rsidP="00A75A4D">
            <w:pPr>
              <w:rPr>
                <w:noProof/>
                <w:color w:val="000000"/>
                <w:lang w:val="pl-PL"/>
              </w:rPr>
            </w:pPr>
            <w:r w:rsidRPr="00390F68">
              <w:rPr>
                <w:noProof/>
                <w:color w:val="000000"/>
                <w:lang w:val="pl-PL"/>
              </w:rPr>
              <w:t>lipski</w:t>
            </w:r>
          </w:p>
          <w:p w14:paraId="4584232A" w14:textId="77777777" w:rsidR="004A7929" w:rsidRPr="00390F68" w:rsidRDefault="004A7929" w:rsidP="00A75A4D">
            <w:pPr>
              <w:rPr>
                <w:noProof/>
                <w:color w:val="000000"/>
                <w:lang w:val="pl-PL"/>
              </w:rPr>
            </w:pPr>
            <w:r w:rsidRPr="00390F68">
              <w:rPr>
                <w:noProof/>
                <w:color w:val="000000"/>
                <w:lang w:val="pl-PL"/>
              </w:rPr>
              <w:t>przysuski</w:t>
            </w:r>
          </w:p>
          <w:p w14:paraId="7945D919" w14:textId="77777777" w:rsidR="004A7929" w:rsidRPr="00390F68" w:rsidRDefault="004A7929" w:rsidP="00A75A4D">
            <w:pPr>
              <w:rPr>
                <w:noProof/>
                <w:color w:val="000000"/>
                <w:lang w:val="pl-PL"/>
              </w:rPr>
            </w:pPr>
            <w:r w:rsidRPr="00390F68">
              <w:rPr>
                <w:noProof/>
                <w:color w:val="000000"/>
                <w:lang w:val="pl-PL"/>
              </w:rPr>
              <w:t>szydłowiecki</w:t>
            </w:r>
          </w:p>
          <w:p w14:paraId="07A681EE" w14:textId="77777777" w:rsidR="004A7929" w:rsidRPr="00390F68" w:rsidRDefault="004A7929" w:rsidP="00A75A4D">
            <w:pPr>
              <w:rPr>
                <w:noProof/>
                <w:color w:val="000000"/>
                <w:lang w:val="pl-PL"/>
              </w:rPr>
            </w:pPr>
            <w:r w:rsidRPr="00390F68">
              <w:rPr>
                <w:noProof/>
                <w:color w:val="000000"/>
                <w:lang w:val="pl-PL"/>
              </w:rPr>
              <w:t>zwoleński</w:t>
            </w:r>
          </w:p>
        </w:tc>
        <w:tc>
          <w:tcPr>
            <w:tcW w:w="1984" w:type="dxa"/>
            <w:tcBorders>
              <w:top w:val="single" w:sz="4" w:space="0" w:color="auto"/>
              <w:left w:val="single" w:sz="4" w:space="0" w:color="auto"/>
              <w:bottom w:val="single" w:sz="4" w:space="0" w:color="auto"/>
              <w:right w:val="single" w:sz="4" w:space="0" w:color="auto"/>
            </w:tcBorders>
            <w:hideMark/>
          </w:tcPr>
          <w:p w14:paraId="19D34607" w14:textId="77777777" w:rsidR="004A7929" w:rsidRPr="00390F68" w:rsidRDefault="004A7929">
            <w:pPr>
              <w:jc w:val="both"/>
              <w:rPr>
                <w:noProof/>
                <w:color w:val="000000"/>
                <w:lang w:val="pl-PL"/>
              </w:rPr>
            </w:pPr>
            <w:r w:rsidRPr="00390F68">
              <w:rPr>
                <w:noProof/>
                <w:color w:val="000000"/>
                <w:lang w:val="pl-PL"/>
              </w:rPr>
              <w:t>ul. Młynarska 17</w:t>
            </w:r>
          </w:p>
          <w:p w14:paraId="593247B8" w14:textId="77777777" w:rsidR="004A7929" w:rsidRPr="00390F68" w:rsidRDefault="004A7929">
            <w:pPr>
              <w:jc w:val="both"/>
              <w:rPr>
                <w:noProof/>
                <w:color w:val="000000"/>
                <w:lang w:val="pl-PL"/>
              </w:rPr>
            </w:pPr>
            <w:r w:rsidRPr="00390F68">
              <w:rPr>
                <w:noProof/>
                <w:color w:val="000000"/>
                <w:lang w:val="pl-PL"/>
              </w:rPr>
              <w:t>26-600 Radom</w:t>
            </w:r>
          </w:p>
        </w:tc>
        <w:tc>
          <w:tcPr>
            <w:tcW w:w="709" w:type="dxa"/>
            <w:tcBorders>
              <w:top w:val="single" w:sz="4" w:space="0" w:color="auto"/>
              <w:left w:val="single" w:sz="4" w:space="0" w:color="auto"/>
              <w:bottom w:val="single" w:sz="4" w:space="0" w:color="auto"/>
              <w:right w:val="single" w:sz="4" w:space="0" w:color="auto"/>
            </w:tcBorders>
            <w:hideMark/>
          </w:tcPr>
          <w:p w14:paraId="78F63B20" w14:textId="77777777" w:rsidR="004A7929" w:rsidRPr="00390F68" w:rsidRDefault="004A7929">
            <w:pPr>
              <w:jc w:val="center"/>
              <w:rPr>
                <w:noProof/>
                <w:color w:val="000000"/>
                <w:lang w:val="pl-PL"/>
              </w:rPr>
            </w:pPr>
            <w:r w:rsidRPr="00390F68">
              <w:rPr>
                <w:noProof/>
                <w:color w:val="000000"/>
                <w:lang w:val="pl-PL"/>
              </w:rPr>
              <w:t>0-48</w:t>
            </w:r>
          </w:p>
        </w:tc>
        <w:tc>
          <w:tcPr>
            <w:tcW w:w="1276" w:type="dxa"/>
            <w:tcBorders>
              <w:top w:val="single" w:sz="4" w:space="0" w:color="auto"/>
              <w:left w:val="single" w:sz="4" w:space="0" w:color="auto"/>
              <w:bottom w:val="single" w:sz="4" w:space="0" w:color="auto"/>
              <w:right w:val="single" w:sz="4" w:space="0" w:color="auto"/>
            </w:tcBorders>
            <w:hideMark/>
          </w:tcPr>
          <w:p w14:paraId="1947404D" w14:textId="77777777" w:rsidR="004A7929" w:rsidRPr="00390F68" w:rsidRDefault="004A7929">
            <w:pPr>
              <w:jc w:val="center"/>
              <w:rPr>
                <w:noProof/>
                <w:color w:val="000000"/>
                <w:lang w:val="pl-PL"/>
              </w:rPr>
            </w:pPr>
            <w:r w:rsidRPr="00390F68">
              <w:rPr>
                <w:noProof/>
                <w:color w:val="000000"/>
                <w:lang w:val="pl-PL"/>
              </w:rPr>
              <w:t xml:space="preserve">385-14-38 </w:t>
            </w:r>
          </w:p>
        </w:tc>
        <w:tc>
          <w:tcPr>
            <w:tcW w:w="1912" w:type="dxa"/>
            <w:tcBorders>
              <w:top w:val="single" w:sz="4" w:space="0" w:color="auto"/>
              <w:left w:val="single" w:sz="4" w:space="0" w:color="auto"/>
              <w:bottom w:val="single" w:sz="4" w:space="0" w:color="auto"/>
              <w:right w:val="single" w:sz="4" w:space="0" w:color="auto"/>
            </w:tcBorders>
            <w:hideMark/>
          </w:tcPr>
          <w:p w14:paraId="5D7A7F3F" w14:textId="77777777" w:rsidR="004A7929" w:rsidRPr="00390F68" w:rsidRDefault="004A7929">
            <w:pPr>
              <w:rPr>
                <w:noProof/>
                <w:color w:val="000000"/>
                <w:lang w:val="pl-PL"/>
              </w:rPr>
            </w:pPr>
            <w:r w:rsidRPr="00390F68">
              <w:rPr>
                <w:noProof/>
                <w:color w:val="000000"/>
                <w:lang w:val="pl-PL"/>
              </w:rPr>
              <w:t>Jarosław</w:t>
            </w:r>
          </w:p>
          <w:p w14:paraId="3F707359" w14:textId="77777777" w:rsidR="004A7929" w:rsidRPr="00390F68" w:rsidRDefault="004A7929">
            <w:pPr>
              <w:rPr>
                <w:noProof/>
                <w:color w:val="000000"/>
                <w:lang w:val="pl-PL"/>
              </w:rPr>
            </w:pPr>
            <w:r w:rsidRPr="00390F68">
              <w:rPr>
                <w:noProof/>
                <w:color w:val="000000"/>
                <w:lang w:val="pl-PL"/>
              </w:rPr>
              <w:t>Ludwiński</w:t>
            </w:r>
          </w:p>
          <w:p w14:paraId="5805E08B" w14:textId="77777777" w:rsidR="004A7929" w:rsidRPr="00390F68" w:rsidRDefault="004A7929">
            <w:pPr>
              <w:rPr>
                <w:noProof/>
                <w:color w:val="000000"/>
                <w:lang w:val="pl-PL"/>
              </w:rPr>
            </w:pPr>
            <w:r w:rsidRPr="00390F68">
              <w:rPr>
                <w:noProof/>
                <w:color w:val="000000"/>
                <w:lang w:val="pl-PL"/>
              </w:rPr>
              <w:t>509-241-114</w:t>
            </w:r>
          </w:p>
        </w:tc>
      </w:tr>
      <w:tr w:rsidR="004A7929" w:rsidRPr="00390F68" w14:paraId="7C2F04FA" w14:textId="77777777">
        <w:tc>
          <w:tcPr>
            <w:tcW w:w="567" w:type="dxa"/>
            <w:tcBorders>
              <w:top w:val="single" w:sz="4" w:space="0" w:color="auto"/>
              <w:left w:val="single" w:sz="4" w:space="0" w:color="auto"/>
              <w:bottom w:val="single" w:sz="4" w:space="0" w:color="auto"/>
              <w:right w:val="single" w:sz="4" w:space="0" w:color="auto"/>
            </w:tcBorders>
            <w:hideMark/>
          </w:tcPr>
          <w:p w14:paraId="08C22F72" w14:textId="77777777" w:rsidR="004A7929" w:rsidRPr="00390F68" w:rsidRDefault="00394B2A">
            <w:pPr>
              <w:jc w:val="both"/>
              <w:rPr>
                <w:noProof/>
                <w:color w:val="000000"/>
                <w:lang w:val="pl-PL"/>
              </w:rPr>
            </w:pPr>
            <w:r w:rsidRPr="00390F68">
              <w:rPr>
                <w:noProof/>
                <w:color w:val="000000"/>
                <w:lang w:val="pl-PL"/>
              </w:rPr>
              <w:t>8.</w:t>
            </w:r>
          </w:p>
        </w:tc>
        <w:tc>
          <w:tcPr>
            <w:tcW w:w="1134" w:type="dxa"/>
            <w:tcBorders>
              <w:top w:val="single" w:sz="4" w:space="0" w:color="auto"/>
              <w:left w:val="single" w:sz="4" w:space="0" w:color="auto"/>
              <w:bottom w:val="single" w:sz="4" w:space="0" w:color="auto"/>
              <w:right w:val="single" w:sz="4" w:space="0" w:color="auto"/>
            </w:tcBorders>
            <w:hideMark/>
          </w:tcPr>
          <w:p w14:paraId="1CA2D24D" w14:textId="77777777" w:rsidR="004A7929" w:rsidRPr="00390F68" w:rsidRDefault="004A7929">
            <w:pPr>
              <w:jc w:val="both"/>
              <w:rPr>
                <w:noProof/>
                <w:color w:val="000000"/>
                <w:lang w:val="pl-PL"/>
              </w:rPr>
            </w:pPr>
            <w:r w:rsidRPr="00390F68">
              <w:rPr>
                <w:noProof/>
                <w:color w:val="000000"/>
                <w:lang w:val="pl-PL"/>
              </w:rPr>
              <w:t>Siedlce</w:t>
            </w:r>
          </w:p>
        </w:tc>
        <w:tc>
          <w:tcPr>
            <w:tcW w:w="1560" w:type="dxa"/>
            <w:tcBorders>
              <w:top w:val="single" w:sz="4" w:space="0" w:color="auto"/>
              <w:left w:val="single" w:sz="4" w:space="0" w:color="auto"/>
              <w:bottom w:val="single" w:sz="4" w:space="0" w:color="auto"/>
              <w:right w:val="single" w:sz="4" w:space="0" w:color="auto"/>
            </w:tcBorders>
          </w:tcPr>
          <w:p w14:paraId="2D6A9C0E" w14:textId="77777777" w:rsidR="004A7929" w:rsidRPr="00390F68" w:rsidRDefault="004A7929" w:rsidP="00A75A4D">
            <w:pPr>
              <w:rPr>
                <w:noProof/>
                <w:color w:val="000000"/>
                <w:lang w:val="pl-PL"/>
              </w:rPr>
            </w:pPr>
          </w:p>
          <w:p w14:paraId="6DF194E2" w14:textId="77777777" w:rsidR="004A7929" w:rsidRPr="00390F68" w:rsidRDefault="004A7929" w:rsidP="00A75A4D">
            <w:pPr>
              <w:rPr>
                <w:noProof/>
                <w:color w:val="000000"/>
                <w:lang w:val="pl-PL"/>
              </w:rPr>
            </w:pPr>
            <w:r w:rsidRPr="00390F68">
              <w:rPr>
                <w:noProof/>
                <w:color w:val="000000"/>
                <w:lang w:val="pl-PL"/>
              </w:rPr>
              <w:t>Siedlce – gr.</w:t>
            </w:r>
          </w:p>
          <w:p w14:paraId="67E98D19" w14:textId="77777777" w:rsidR="004A7929" w:rsidRPr="00390F68" w:rsidRDefault="004A7929" w:rsidP="00A75A4D">
            <w:pPr>
              <w:rPr>
                <w:noProof/>
                <w:color w:val="000000"/>
                <w:lang w:val="pl-PL"/>
              </w:rPr>
            </w:pPr>
            <w:r w:rsidRPr="00390F68">
              <w:rPr>
                <w:noProof/>
                <w:color w:val="000000"/>
                <w:lang w:val="pl-PL"/>
              </w:rPr>
              <w:t>garwoliński</w:t>
            </w:r>
          </w:p>
          <w:p w14:paraId="05D6E09C" w14:textId="77777777" w:rsidR="004A7929" w:rsidRPr="00390F68" w:rsidRDefault="004A7929" w:rsidP="00A75A4D">
            <w:pPr>
              <w:rPr>
                <w:noProof/>
                <w:color w:val="000000"/>
                <w:lang w:val="pl-PL"/>
              </w:rPr>
            </w:pPr>
            <w:r w:rsidRPr="00390F68">
              <w:rPr>
                <w:noProof/>
                <w:color w:val="000000"/>
                <w:lang w:val="pl-PL"/>
              </w:rPr>
              <w:t>łosicki</w:t>
            </w:r>
          </w:p>
          <w:p w14:paraId="1F738310" w14:textId="77777777" w:rsidR="004A7929" w:rsidRPr="00390F68" w:rsidRDefault="004A7929" w:rsidP="00A75A4D">
            <w:pPr>
              <w:rPr>
                <w:noProof/>
                <w:color w:val="000000"/>
                <w:lang w:val="pl-PL"/>
              </w:rPr>
            </w:pPr>
            <w:r w:rsidRPr="00390F68">
              <w:rPr>
                <w:noProof/>
                <w:color w:val="000000"/>
                <w:lang w:val="pl-PL"/>
              </w:rPr>
              <w:t>miński</w:t>
            </w:r>
          </w:p>
          <w:p w14:paraId="2D77ADBE" w14:textId="77777777" w:rsidR="004A7929" w:rsidRPr="00390F68" w:rsidRDefault="004A7929" w:rsidP="00A75A4D">
            <w:pPr>
              <w:rPr>
                <w:noProof/>
                <w:color w:val="000000"/>
                <w:lang w:val="pl-PL"/>
              </w:rPr>
            </w:pPr>
            <w:r w:rsidRPr="00390F68">
              <w:rPr>
                <w:noProof/>
                <w:color w:val="000000"/>
                <w:lang w:val="pl-PL"/>
              </w:rPr>
              <w:t>siedlecki</w:t>
            </w:r>
          </w:p>
          <w:p w14:paraId="63511CF3" w14:textId="77777777" w:rsidR="004A7929" w:rsidRPr="00390F68" w:rsidRDefault="004A7929" w:rsidP="00A75A4D">
            <w:pPr>
              <w:rPr>
                <w:noProof/>
                <w:color w:val="000000"/>
                <w:lang w:val="pl-PL"/>
              </w:rPr>
            </w:pPr>
            <w:r w:rsidRPr="00390F68">
              <w:rPr>
                <w:noProof/>
                <w:color w:val="000000"/>
                <w:lang w:val="pl-PL"/>
              </w:rPr>
              <w:t>sokołowski</w:t>
            </w:r>
          </w:p>
          <w:p w14:paraId="39D088B2" w14:textId="77777777" w:rsidR="004A7929" w:rsidRPr="00390F68" w:rsidRDefault="004A7929" w:rsidP="00A75A4D">
            <w:pPr>
              <w:rPr>
                <w:noProof/>
                <w:color w:val="000000"/>
                <w:lang w:val="pl-PL"/>
              </w:rPr>
            </w:pPr>
            <w:r w:rsidRPr="00390F68">
              <w:rPr>
                <w:noProof/>
                <w:color w:val="000000"/>
                <w:lang w:val="pl-PL"/>
              </w:rPr>
              <w:lastRenderedPageBreak/>
              <w:t>węgrowski</w:t>
            </w:r>
          </w:p>
        </w:tc>
        <w:tc>
          <w:tcPr>
            <w:tcW w:w="1984" w:type="dxa"/>
            <w:tcBorders>
              <w:top w:val="single" w:sz="4" w:space="0" w:color="auto"/>
              <w:left w:val="single" w:sz="4" w:space="0" w:color="auto"/>
              <w:bottom w:val="single" w:sz="4" w:space="0" w:color="auto"/>
              <w:right w:val="single" w:sz="4" w:space="0" w:color="auto"/>
            </w:tcBorders>
            <w:hideMark/>
          </w:tcPr>
          <w:p w14:paraId="1018D628" w14:textId="77777777" w:rsidR="004A7929" w:rsidRPr="00390F68" w:rsidRDefault="004A7929">
            <w:pPr>
              <w:jc w:val="both"/>
              <w:rPr>
                <w:noProof/>
                <w:color w:val="000000"/>
                <w:lang w:val="pl-PL"/>
              </w:rPr>
            </w:pPr>
            <w:r w:rsidRPr="00390F68">
              <w:rPr>
                <w:noProof/>
                <w:color w:val="000000"/>
                <w:lang w:val="pl-PL"/>
              </w:rPr>
              <w:lastRenderedPageBreak/>
              <w:t>Ul. Kolejowa 16</w:t>
            </w:r>
          </w:p>
          <w:p w14:paraId="23DC6691" w14:textId="77777777" w:rsidR="004A7929" w:rsidRPr="00390F68" w:rsidRDefault="004A7929">
            <w:pPr>
              <w:jc w:val="both"/>
              <w:rPr>
                <w:noProof/>
                <w:color w:val="000000"/>
                <w:lang w:val="pl-PL"/>
              </w:rPr>
            </w:pPr>
            <w:r w:rsidRPr="00390F68">
              <w:rPr>
                <w:noProof/>
                <w:color w:val="000000"/>
                <w:lang w:val="pl-PL"/>
              </w:rPr>
              <w:t>08-110 Siedlce</w:t>
            </w:r>
          </w:p>
        </w:tc>
        <w:tc>
          <w:tcPr>
            <w:tcW w:w="709" w:type="dxa"/>
            <w:tcBorders>
              <w:top w:val="single" w:sz="4" w:space="0" w:color="auto"/>
              <w:left w:val="single" w:sz="4" w:space="0" w:color="auto"/>
              <w:bottom w:val="single" w:sz="4" w:space="0" w:color="auto"/>
              <w:right w:val="single" w:sz="4" w:space="0" w:color="auto"/>
            </w:tcBorders>
            <w:hideMark/>
          </w:tcPr>
          <w:p w14:paraId="59579EB1" w14:textId="77777777" w:rsidR="004A7929" w:rsidRPr="00390F68" w:rsidRDefault="004A7929">
            <w:pPr>
              <w:jc w:val="center"/>
              <w:rPr>
                <w:noProof/>
                <w:color w:val="000000"/>
                <w:lang w:val="pl-PL"/>
              </w:rPr>
            </w:pPr>
            <w:r w:rsidRPr="00390F68">
              <w:rPr>
                <w:noProof/>
                <w:color w:val="000000"/>
                <w:lang w:val="pl-PL"/>
              </w:rPr>
              <w:t>0-25</w:t>
            </w:r>
          </w:p>
        </w:tc>
        <w:tc>
          <w:tcPr>
            <w:tcW w:w="1276" w:type="dxa"/>
            <w:tcBorders>
              <w:top w:val="single" w:sz="4" w:space="0" w:color="auto"/>
              <w:left w:val="single" w:sz="4" w:space="0" w:color="auto"/>
              <w:bottom w:val="single" w:sz="4" w:space="0" w:color="auto"/>
              <w:right w:val="single" w:sz="4" w:space="0" w:color="auto"/>
            </w:tcBorders>
            <w:hideMark/>
          </w:tcPr>
          <w:p w14:paraId="116FDA39" w14:textId="77777777" w:rsidR="004A7929" w:rsidRPr="00390F68" w:rsidRDefault="004A7929">
            <w:pPr>
              <w:jc w:val="center"/>
              <w:rPr>
                <w:noProof/>
                <w:color w:val="000000"/>
                <w:lang w:val="pl-PL"/>
              </w:rPr>
            </w:pPr>
            <w:r w:rsidRPr="00390F68">
              <w:rPr>
                <w:noProof/>
                <w:color w:val="000000"/>
                <w:lang w:val="pl-PL"/>
              </w:rPr>
              <w:t>644-73-61</w:t>
            </w:r>
          </w:p>
        </w:tc>
        <w:tc>
          <w:tcPr>
            <w:tcW w:w="1912" w:type="dxa"/>
            <w:tcBorders>
              <w:top w:val="single" w:sz="4" w:space="0" w:color="auto"/>
              <w:left w:val="single" w:sz="4" w:space="0" w:color="auto"/>
              <w:bottom w:val="single" w:sz="4" w:space="0" w:color="auto"/>
              <w:right w:val="single" w:sz="4" w:space="0" w:color="auto"/>
            </w:tcBorders>
            <w:hideMark/>
          </w:tcPr>
          <w:p w14:paraId="0B138218" w14:textId="77777777" w:rsidR="004A7929" w:rsidRPr="00390F68" w:rsidRDefault="004A7929">
            <w:pPr>
              <w:rPr>
                <w:noProof/>
                <w:color w:val="000000"/>
                <w:lang w:val="pl-PL"/>
              </w:rPr>
            </w:pPr>
            <w:r w:rsidRPr="00390F68">
              <w:rPr>
                <w:noProof/>
                <w:color w:val="000000"/>
                <w:lang w:val="pl-PL"/>
              </w:rPr>
              <w:t>Wojciech</w:t>
            </w:r>
          </w:p>
          <w:p w14:paraId="06728DD7" w14:textId="77777777" w:rsidR="004A7929" w:rsidRPr="00390F68" w:rsidRDefault="004A7929">
            <w:pPr>
              <w:rPr>
                <w:noProof/>
                <w:color w:val="000000"/>
                <w:lang w:val="pl-PL"/>
              </w:rPr>
            </w:pPr>
            <w:r w:rsidRPr="00390F68">
              <w:rPr>
                <w:noProof/>
                <w:color w:val="000000"/>
                <w:lang w:val="pl-PL"/>
              </w:rPr>
              <w:t>Witkowski</w:t>
            </w:r>
          </w:p>
          <w:p w14:paraId="73B830A4" w14:textId="77777777" w:rsidR="004A7929" w:rsidRPr="00390F68" w:rsidRDefault="004A7929">
            <w:pPr>
              <w:rPr>
                <w:noProof/>
                <w:color w:val="000000"/>
                <w:lang w:val="pl-PL"/>
              </w:rPr>
            </w:pPr>
            <w:r w:rsidRPr="00390F68">
              <w:rPr>
                <w:noProof/>
                <w:color w:val="000000"/>
                <w:lang w:val="pl-PL"/>
              </w:rPr>
              <w:t>601-385-352</w:t>
            </w:r>
          </w:p>
        </w:tc>
      </w:tr>
    </w:tbl>
    <w:p w14:paraId="32DEDF56" w14:textId="77777777" w:rsidR="0090547D" w:rsidRPr="006E7CFB" w:rsidRDefault="0090547D" w:rsidP="0090547D">
      <w:pPr>
        <w:rPr>
          <w:noProof/>
          <w:color w:val="FF0000"/>
          <w:lang w:val="pl-PL"/>
        </w:rPr>
      </w:pPr>
    </w:p>
    <w:p w14:paraId="2B2AAB1A" w14:textId="77777777" w:rsidR="004A7929" w:rsidRPr="006E7CFB" w:rsidRDefault="004A7929" w:rsidP="00394B2A">
      <w:pPr>
        <w:pStyle w:val="Spistreci1"/>
        <w:ind w:right="-142"/>
        <w:rPr>
          <w:noProof/>
          <w:color w:val="FF0000"/>
        </w:rPr>
      </w:pPr>
    </w:p>
    <w:sectPr w:rsidR="004A7929" w:rsidRPr="006E7CFB" w:rsidSect="0078605B">
      <w:footerReference w:type="even" r:id="rId12"/>
      <w:footerReference w:type="default" r:id="rId13"/>
      <w:pgSz w:w="11906" w:h="16838"/>
      <w:pgMar w:top="720" w:right="720" w:bottom="720" w:left="720" w:header="708" w:footer="708" w:gutter="0"/>
      <w:pgNumType w:start="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5E015" w14:textId="77777777" w:rsidR="00237D37" w:rsidRDefault="00237D37">
      <w:r>
        <w:separator/>
      </w:r>
    </w:p>
  </w:endnote>
  <w:endnote w:type="continuationSeparator" w:id="0">
    <w:p w14:paraId="3D12871A" w14:textId="77777777" w:rsidR="00237D37" w:rsidRDefault="0023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OpenSymbol">
    <w:altName w:val="Yu Gothic"/>
    <w:charset w:val="80"/>
    <w:family w:val="auto"/>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F8EF" w14:textId="77777777" w:rsidR="0064680D" w:rsidRDefault="0064680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DCCBBEC" w14:textId="77777777" w:rsidR="0064680D" w:rsidRDefault="0064680D">
    <w:pPr>
      <w:pStyle w:val="Stopka"/>
    </w:pPr>
  </w:p>
  <w:p w14:paraId="52521111" w14:textId="77777777" w:rsidR="0064680D" w:rsidRDefault="006468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A6AC" w14:textId="77777777" w:rsidR="0064680D" w:rsidRDefault="0064680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13</w:t>
    </w:r>
    <w:r>
      <w:rPr>
        <w:rStyle w:val="Numerstrony"/>
      </w:rPr>
      <w:fldChar w:fldCharType="end"/>
    </w:r>
  </w:p>
  <w:p w14:paraId="1C85EA48" w14:textId="77777777" w:rsidR="0064680D" w:rsidRDefault="0064680D">
    <w:pPr>
      <w:pStyle w:val="Stopka"/>
    </w:pPr>
  </w:p>
  <w:p w14:paraId="58797ECE" w14:textId="77777777" w:rsidR="0064680D" w:rsidRDefault="006468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E68EB" w14:textId="77777777" w:rsidR="00237D37" w:rsidRDefault="00237D37">
      <w:r>
        <w:separator/>
      </w:r>
    </w:p>
  </w:footnote>
  <w:footnote w:type="continuationSeparator" w:id="0">
    <w:p w14:paraId="1E8F9C39" w14:textId="77777777" w:rsidR="00237D37" w:rsidRDefault="00237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A"/>
    <w:multiLevelType w:val="singleLevel"/>
    <w:tmpl w:val="0000000A"/>
    <w:name w:val="WW8Num4"/>
    <w:lvl w:ilvl="0">
      <w:start w:val="1"/>
      <w:numFmt w:val="bullet"/>
      <w:lvlText w:val=""/>
      <w:lvlJc w:val="left"/>
      <w:pPr>
        <w:tabs>
          <w:tab w:val="num" w:pos="-363"/>
        </w:tabs>
        <w:ind w:left="1080" w:hanging="360"/>
      </w:pPr>
      <w:rPr>
        <w:rFonts w:ascii="Wingdings" w:hAnsi="Wingdings"/>
      </w:rPr>
    </w:lvl>
  </w:abstractNum>
  <w:abstractNum w:abstractNumId="2" w15:restartNumberingAfterBreak="0">
    <w:nsid w:val="00000010"/>
    <w:multiLevelType w:val="singleLevel"/>
    <w:tmpl w:val="00000010"/>
    <w:name w:val="WW8Num9"/>
    <w:lvl w:ilvl="0">
      <w:start w:val="1"/>
      <w:numFmt w:val="decimal"/>
      <w:lvlText w:val="%1."/>
      <w:lvlJc w:val="left"/>
      <w:pPr>
        <w:tabs>
          <w:tab w:val="num" w:pos="1440"/>
        </w:tabs>
        <w:ind w:left="1440" w:hanging="360"/>
      </w:pPr>
    </w:lvl>
  </w:abstractNum>
  <w:abstractNum w:abstractNumId="3" w15:restartNumberingAfterBreak="0">
    <w:nsid w:val="00000016"/>
    <w:multiLevelType w:val="singleLevel"/>
    <w:tmpl w:val="00000016"/>
    <w:name w:val="WW8Num15"/>
    <w:lvl w:ilvl="0">
      <w:start w:val="1"/>
      <w:numFmt w:val="decimal"/>
      <w:lvlText w:val="%1."/>
      <w:lvlJc w:val="left"/>
      <w:pPr>
        <w:tabs>
          <w:tab w:val="num" w:pos="1440"/>
        </w:tabs>
        <w:ind w:left="1440" w:hanging="360"/>
      </w:pPr>
    </w:lvl>
  </w:abstractNum>
  <w:abstractNum w:abstractNumId="4" w15:restartNumberingAfterBreak="0">
    <w:nsid w:val="0000001A"/>
    <w:multiLevelType w:val="multilevel"/>
    <w:tmpl w:val="0000001A"/>
    <w:name w:val="WW8Num21"/>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0000023"/>
    <w:multiLevelType w:val="multilevel"/>
    <w:tmpl w:val="00000023"/>
    <w:name w:val="WW8Num34"/>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6" w15:restartNumberingAfterBreak="0">
    <w:nsid w:val="00000024"/>
    <w:multiLevelType w:val="singleLevel"/>
    <w:tmpl w:val="00000024"/>
    <w:name w:val="WW8Num25"/>
    <w:lvl w:ilvl="0">
      <w:start w:val="1"/>
      <w:numFmt w:val="decimal"/>
      <w:lvlText w:val="%1."/>
      <w:lvlJc w:val="left"/>
      <w:pPr>
        <w:tabs>
          <w:tab w:val="num" w:pos="1440"/>
        </w:tabs>
        <w:ind w:left="1440" w:hanging="360"/>
      </w:pPr>
    </w:lvl>
  </w:abstractNum>
  <w:abstractNum w:abstractNumId="7" w15:restartNumberingAfterBreak="0">
    <w:nsid w:val="00000028"/>
    <w:multiLevelType w:val="singleLevel"/>
    <w:tmpl w:val="00000028"/>
    <w:name w:val="WW8Num35"/>
    <w:lvl w:ilvl="0">
      <w:start w:val="1"/>
      <w:numFmt w:val="decimal"/>
      <w:lvlText w:val="%1."/>
      <w:lvlJc w:val="left"/>
      <w:pPr>
        <w:tabs>
          <w:tab w:val="num" w:pos="1440"/>
        </w:tabs>
        <w:ind w:left="1440" w:hanging="360"/>
      </w:pPr>
    </w:lvl>
  </w:abstractNum>
  <w:abstractNum w:abstractNumId="8" w15:restartNumberingAfterBreak="0">
    <w:nsid w:val="00F14A16"/>
    <w:multiLevelType w:val="hybridMultilevel"/>
    <w:tmpl w:val="D958977E"/>
    <w:name w:val="WW8Num39"/>
    <w:lvl w:ilvl="0" w:tplc="AA52908E">
      <w:start w:val="1"/>
      <w:numFmt w:val="bullet"/>
      <w:lvlText w:val=""/>
      <w:lvlJc w:val="left"/>
      <w:pPr>
        <w:ind w:left="720" w:hanging="360"/>
      </w:pPr>
      <w:rPr>
        <w:rFonts w:ascii="Symbol" w:hAnsi="Symbol" w:hint="default"/>
      </w:rPr>
    </w:lvl>
    <w:lvl w:ilvl="1" w:tplc="36B056DC" w:tentative="1">
      <w:start w:val="1"/>
      <w:numFmt w:val="bullet"/>
      <w:lvlText w:val="o"/>
      <w:lvlJc w:val="left"/>
      <w:pPr>
        <w:ind w:left="1440" w:hanging="360"/>
      </w:pPr>
      <w:rPr>
        <w:rFonts w:ascii="Courier New" w:hAnsi="Courier New" w:hint="default"/>
      </w:rPr>
    </w:lvl>
    <w:lvl w:ilvl="2" w:tplc="D1DA460C" w:tentative="1">
      <w:start w:val="1"/>
      <w:numFmt w:val="bullet"/>
      <w:lvlText w:val=""/>
      <w:lvlJc w:val="left"/>
      <w:pPr>
        <w:ind w:left="2160" w:hanging="360"/>
      </w:pPr>
      <w:rPr>
        <w:rFonts w:ascii="Wingdings" w:hAnsi="Wingdings" w:hint="default"/>
      </w:rPr>
    </w:lvl>
    <w:lvl w:ilvl="3" w:tplc="B71E6704" w:tentative="1">
      <w:start w:val="1"/>
      <w:numFmt w:val="bullet"/>
      <w:lvlText w:val=""/>
      <w:lvlJc w:val="left"/>
      <w:pPr>
        <w:ind w:left="2880" w:hanging="360"/>
      </w:pPr>
      <w:rPr>
        <w:rFonts w:ascii="Symbol" w:hAnsi="Symbol" w:hint="default"/>
      </w:rPr>
    </w:lvl>
    <w:lvl w:ilvl="4" w:tplc="7BA620A8" w:tentative="1">
      <w:start w:val="1"/>
      <w:numFmt w:val="bullet"/>
      <w:lvlText w:val="o"/>
      <w:lvlJc w:val="left"/>
      <w:pPr>
        <w:ind w:left="3600" w:hanging="360"/>
      </w:pPr>
      <w:rPr>
        <w:rFonts w:ascii="Courier New" w:hAnsi="Courier New" w:hint="default"/>
      </w:rPr>
    </w:lvl>
    <w:lvl w:ilvl="5" w:tplc="383A8F32" w:tentative="1">
      <w:start w:val="1"/>
      <w:numFmt w:val="bullet"/>
      <w:lvlText w:val=""/>
      <w:lvlJc w:val="left"/>
      <w:pPr>
        <w:ind w:left="4320" w:hanging="360"/>
      </w:pPr>
      <w:rPr>
        <w:rFonts w:ascii="Wingdings" w:hAnsi="Wingdings" w:hint="default"/>
      </w:rPr>
    </w:lvl>
    <w:lvl w:ilvl="6" w:tplc="E66ECBD2" w:tentative="1">
      <w:start w:val="1"/>
      <w:numFmt w:val="bullet"/>
      <w:lvlText w:val=""/>
      <w:lvlJc w:val="left"/>
      <w:pPr>
        <w:ind w:left="5040" w:hanging="360"/>
      </w:pPr>
      <w:rPr>
        <w:rFonts w:ascii="Symbol" w:hAnsi="Symbol" w:hint="default"/>
      </w:rPr>
    </w:lvl>
    <w:lvl w:ilvl="7" w:tplc="DA744368" w:tentative="1">
      <w:start w:val="1"/>
      <w:numFmt w:val="bullet"/>
      <w:lvlText w:val="o"/>
      <w:lvlJc w:val="left"/>
      <w:pPr>
        <w:ind w:left="5760" w:hanging="360"/>
      </w:pPr>
      <w:rPr>
        <w:rFonts w:ascii="Courier New" w:hAnsi="Courier New" w:hint="default"/>
      </w:rPr>
    </w:lvl>
    <w:lvl w:ilvl="8" w:tplc="82347EAA" w:tentative="1">
      <w:start w:val="1"/>
      <w:numFmt w:val="bullet"/>
      <w:lvlText w:val=""/>
      <w:lvlJc w:val="left"/>
      <w:pPr>
        <w:ind w:left="6480" w:hanging="360"/>
      </w:pPr>
      <w:rPr>
        <w:rFonts w:ascii="Wingdings" w:hAnsi="Wingdings" w:hint="default"/>
      </w:rPr>
    </w:lvl>
  </w:abstractNum>
  <w:abstractNum w:abstractNumId="9" w15:restartNumberingAfterBreak="0">
    <w:nsid w:val="010D72AA"/>
    <w:multiLevelType w:val="singleLevel"/>
    <w:tmpl w:val="451CD8B4"/>
    <w:lvl w:ilvl="0">
      <w:start w:val="1"/>
      <w:numFmt w:val="bullet"/>
      <w:lvlText w:val="-"/>
      <w:lvlJc w:val="left"/>
      <w:pPr>
        <w:ind w:left="720" w:hanging="360"/>
      </w:pPr>
      <w:rPr>
        <w:rFonts w:hint="default"/>
      </w:rPr>
    </w:lvl>
  </w:abstractNum>
  <w:abstractNum w:abstractNumId="10" w15:restartNumberingAfterBreak="0">
    <w:nsid w:val="020651CB"/>
    <w:multiLevelType w:val="hybridMultilevel"/>
    <w:tmpl w:val="65549F04"/>
    <w:lvl w:ilvl="0" w:tplc="A4888B58">
      <w:start w:val="3"/>
      <w:numFmt w:val="bullet"/>
      <w:lvlText w:val="-"/>
      <w:lvlJc w:val="left"/>
      <w:pPr>
        <w:ind w:left="720" w:hanging="360"/>
      </w:pPr>
    </w:lvl>
    <w:lvl w:ilvl="1" w:tplc="1766F2C8" w:tentative="1">
      <w:start w:val="1"/>
      <w:numFmt w:val="bullet"/>
      <w:lvlText w:val="o"/>
      <w:lvlJc w:val="left"/>
      <w:pPr>
        <w:ind w:left="1440" w:hanging="360"/>
      </w:pPr>
      <w:rPr>
        <w:rFonts w:ascii="Courier New" w:hAnsi="Courier New" w:hint="default"/>
      </w:rPr>
    </w:lvl>
    <w:lvl w:ilvl="2" w:tplc="AE1E4E04" w:tentative="1">
      <w:start w:val="1"/>
      <w:numFmt w:val="bullet"/>
      <w:lvlText w:val=""/>
      <w:lvlJc w:val="left"/>
      <w:pPr>
        <w:ind w:left="2160" w:hanging="360"/>
      </w:pPr>
      <w:rPr>
        <w:rFonts w:ascii="Wingdings" w:hAnsi="Wingdings" w:hint="default"/>
      </w:rPr>
    </w:lvl>
    <w:lvl w:ilvl="3" w:tplc="3D20697A" w:tentative="1">
      <w:start w:val="1"/>
      <w:numFmt w:val="bullet"/>
      <w:lvlText w:val=""/>
      <w:lvlJc w:val="left"/>
      <w:pPr>
        <w:ind w:left="2880" w:hanging="360"/>
      </w:pPr>
      <w:rPr>
        <w:rFonts w:ascii="Symbol" w:hAnsi="Symbol" w:hint="default"/>
      </w:rPr>
    </w:lvl>
    <w:lvl w:ilvl="4" w:tplc="C9A67FC8" w:tentative="1">
      <w:start w:val="1"/>
      <w:numFmt w:val="bullet"/>
      <w:lvlText w:val="o"/>
      <w:lvlJc w:val="left"/>
      <w:pPr>
        <w:ind w:left="3600" w:hanging="360"/>
      </w:pPr>
      <w:rPr>
        <w:rFonts w:ascii="Courier New" w:hAnsi="Courier New" w:hint="default"/>
      </w:rPr>
    </w:lvl>
    <w:lvl w:ilvl="5" w:tplc="BFD261DE" w:tentative="1">
      <w:start w:val="1"/>
      <w:numFmt w:val="bullet"/>
      <w:lvlText w:val=""/>
      <w:lvlJc w:val="left"/>
      <w:pPr>
        <w:ind w:left="4320" w:hanging="360"/>
      </w:pPr>
      <w:rPr>
        <w:rFonts w:ascii="Wingdings" w:hAnsi="Wingdings" w:hint="default"/>
      </w:rPr>
    </w:lvl>
    <w:lvl w:ilvl="6" w:tplc="0C8EFE4C" w:tentative="1">
      <w:start w:val="1"/>
      <w:numFmt w:val="bullet"/>
      <w:lvlText w:val=""/>
      <w:lvlJc w:val="left"/>
      <w:pPr>
        <w:ind w:left="5040" w:hanging="360"/>
      </w:pPr>
      <w:rPr>
        <w:rFonts w:ascii="Symbol" w:hAnsi="Symbol" w:hint="default"/>
      </w:rPr>
    </w:lvl>
    <w:lvl w:ilvl="7" w:tplc="77FEDB5E" w:tentative="1">
      <w:start w:val="1"/>
      <w:numFmt w:val="bullet"/>
      <w:lvlText w:val="o"/>
      <w:lvlJc w:val="left"/>
      <w:pPr>
        <w:ind w:left="5760" w:hanging="360"/>
      </w:pPr>
      <w:rPr>
        <w:rFonts w:ascii="Courier New" w:hAnsi="Courier New" w:hint="default"/>
      </w:rPr>
    </w:lvl>
    <w:lvl w:ilvl="8" w:tplc="30A8F5C4" w:tentative="1">
      <w:start w:val="1"/>
      <w:numFmt w:val="bullet"/>
      <w:lvlText w:val=""/>
      <w:lvlJc w:val="left"/>
      <w:pPr>
        <w:ind w:left="6480" w:hanging="360"/>
      </w:pPr>
      <w:rPr>
        <w:rFonts w:ascii="Wingdings" w:hAnsi="Wingdings" w:hint="default"/>
      </w:rPr>
    </w:lvl>
  </w:abstractNum>
  <w:abstractNum w:abstractNumId="11" w15:restartNumberingAfterBreak="0">
    <w:nsid w:val="0269248A"/>
    <w:multiLevelType w:val="hybridMultilevel"/>
    <w:tmpl w:val="EC9E2D32"/>
    <w:lvl w:ilvl="0" w:tplc="FFFFFFFF">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052B6DFA"/>
    <w:multiLevelType w:val="hybridMultilevel"/>
    <w:tmpl w:val="C2664EA0"/>
    <w:lvl w:ilvl="0" w:tplc="FFFFFFFF">
      <w:start w:val="3"/>
      <w:numFmt w:val="bullet"/>
      <w:lvlText w:val="-"/>
      <w:lvlJc w:val="left"/>
      <w:pPr>
        <w:ind w:left="400" w:hanging="360"/>
      </w:pPr>
    </w:lvl>
    <w:lvl w:ilvl="1" w:tplc="04150003">
      <w:start w:val="1"/>
      <w:numFmt w:val="bullet"/>
      <w:lvlText w:val="o"/>
      <w:lvlJc w:val="left"/>
      <w:pPr>
        <w:ind w:left="1120" w:hanging="360"/>
      </w:pPr>
      <w:rPr>
        <w:rFonts w:ascii="Courier New" w:hAnsi="Courier New" w:cs="Courier New" w:hint="default"/>
      </w:rPr>
    </w:lvl>
    <w:lvl w:ilvl="2" w:tplc="04150005">
      <w:start w:val="1"/>
      <w:numFmt w:val="bullet"/>
      <w:lvlText w:val=""/>
      <w:lvlJc w:val="left"/>
      <w:pPr>
        <w:ind w:left="1840" w:hanging="360"/>
      </w:pPr>
      <w:rPr>
        <w:rFonts w:ascii="Wingdings" w:hAnsi="Wingdings" w:hint="default"/>
      </w:rPr>
    </w:lvl>
    <w:lvl w:ilvl="3" w:tplc="04150001">
      <w:start w:val="1"/>
      <w:numFmt w:val="bullet"/>
      <w:lvlText w:val=""/>
      <w:lvlJc w:val="left"/>
      <w:pPr>
        <w:ind w:left="2560" w:hanging="360"/>
      </w:pPr>
      <w:rPr>
        <w:rFonts w:ascii="Symbol" w:hAnsi="Symbol" w:hint="default"/>
      </w:rPr>
    </w:lvl>
    <w:lvl w:ilvl="4" w:tplc="04150003">
      <w:start w:val="1"/>
      <w:numFmt w:val="bullet"/>
      <w:lvlText w:val="o"/>
      <w:lvlJc w:val="left"/>
      <w:pPr>
        <w:ind w:left="3280" w:hanging="360"/>
      </w:pPr>
      <w:rPr>
        <w:rFonts w:ascii="Courier New" w:hAnsi="Courier New" w:cs="Courier New" w:hint="default"/>
      </w:rPr>
    </w:lvl>
    <w:lvl w:ilvl="5" w:tplc="04150005">
      <w:start w:val="1"/>
      <w:numFmt w:val="bullet"/>
      <w:lvlText w:val=""/>
      <w:lvlJc w:val="left"/>
      <w:pPr>
        <w:ind w:left="4000" w:hanging="360"/>
      </w:pPr>
      <w:rPr>
        <w:rFonts w:ascii="Wingdings" w:hAnsi="Wingdings" w:hint="default"/>
      </w:rPr>
    </w:lvl>
    <w:lvl w:ilvl="6" w:tplc="04150001">
      <w:start w:val="1"/>
      <w:numFmt w:val="bullet"/>
      <w:lvlText w:val=""/>
      <w:lvlJc w:val="left"/>
      <w:pPr>
        <w:ind w:left="4720" w:hanging="360"/>
      </w:pPr>
      <w:rPr>
        <w:rFonts w:ascii="Symbol" w:hAnsi="Symbol" w:hint="default"/>
      </w:rPr>
    </w:lvl>
    <w:lvl w:ilvl="7" w:tplc="04150003">
      <w:start w:val="1"/>
      <w:numFmt w:val="bullet"/>
      <w:lvlText w:val="o"/>
      <w:lvlJc w:val="left"/>
      <w:pPr>
        <w:ind w:left="5440" w:hanging="360"/>
      </w:pPr>
      <w:rPr>
        <w:rFonts w:ascii="Courier New" w:hAnsi="Courier New" w:cs="Courier New" w:hint="default"/>
      </w:rPr>
    </w:lvl>
    <w:lvl w:ilvl="8" w:tplc="04150005">
      <w:start w:val="1"/>
      <w:numFmt w:val="bullet"/>
      <w:lvlText w:val=""/>
      <w:lvlJc w:val="left"/>
      <w:pPr>
        <w:ind w:left="6160" w:hanging="360"/>
      </w:pPr>
      <w:rPr>
        <w:rFonts w:ascii="Wingdings" w:hAnsi="Wingdings" w:hint="default"/>
      </w:rPr>
    </w:lvl>
  </w:abstractNum>
  <w:abstractNum w:abstractNumId="13" w15:restartNumberingAfterBreak="0">
    <w:nsid w:val="05CA56F4"/>
    <w:multiLevelType w:val="hybridMultilevel"/>
    <w:tmpl w:val="48124E3C"/>
    <w:lvl w:ilvl="0" w:tplc="FFFFFFFF">
      <w:start w:val="3"/>
      <w:numFmt w:val="bullet"/>
      <w:lvlText w:val="-"/>
      <w:lvlJc w:val="left"/>
      <w:pPr>
        <w:ind w:left="400" w:hanging="360"/>
      </w:pPr>
    </w:lvl>
    <w:lvl w:ilvl="1" w:tplc="04150003">
      <w:start w:val="1"/>
      <w:numFmt w:val="bullet"/>
      <w:lvlText w:val="o"/>
      <w:lvlJc w:val="left"/>
      <w:pPr>
        <w:ind w:left="1120" w:hanging="360"/>
      </w:pPr>
      <w:rPr>
        <w:rFonts w:ascii="Courier New" w:hAnsi="Courier New" w:cs="Courier New" w:hint="default"/>
      </w:rPr>
    </w:lvl>
    <w:lvl w:ilvl="2" w:tplc="04150005">
      <w:start w:val="1"/>
      <w:numFmt w:val="bullet"/>
      <w:lvlText w:val=""/>
      <w:lvlJc w:val="left"/>
      <w:pPr>
        <w:ind w:left="1840" w:hanging="360"/>
      </w:pPr>
      <w:rPr>
        <w:rFonts w:ascii="Wingdings" w:hAnsi="Wingdings" w:hint="default"/>
      </w:rPr>
    </w:lvl>
    <w:lvl w:ilvl="3" w:tplc="04150001">
      <w:start w:val="1"/>
      <w:numFmt w:val="bullet"/>
      <w:lvlText w:val=""/>
      <w:lvlJc w:val="left"/>
      <w:pPr>
        <w:ind w:left="2560" w:hanging="360"/>
      </w:pPr>
      <w:rPr>
        <w:rFonts w:ascii="Symbol" w:hAnsi="Symbol" w:hint="default"/>
      </w:rPr>
    </w:lvl>
    <w:lvl w:ilvl="4" w:tplc="04150003">
      <w:start w:val="1"/>
      <w:numFmt w:val="bullet"/>
      <w:lvlText w:val="o"/>
      <w:lvlJc w:val="left"/>
      <w:pPr>
        <w:ind w:left="3280" w:hanging="360"/>
      </w:pPr>
      <w:rPr>
        <w:rFonts w:ascii="Courier New" w:hAnsi="Courier New" w:cs="Courier New" w:hint="default"/>
      </w:rPr>
    </w:lvl>
    <w:lvl w:ilvl="5" w:tplc="04150005">
      <w:start w:val="1"/>
      <w:numFmt w:val="bullet"/>
      <w:lvlText w:val=""/>
      <w:lvlJc w:val="left"/>
      <w:pPr>
        <w:ind w:left="4000" w:hanging="360"/>
      </w:pPr>
      <w:rPr>
        <w:rFonts w:ascii="Wingdings" w:hAnsi="Wingdings" w:hint="default"/>
      </w:rPr>
    </w:lvl>
    <w:lvl w:ilvl="6" w:tplc="04150001">
      <w:start w:val="1"/>
      <w:numFmt w:val="bullet"/>
      <w:lvlText w:val=""/>
      <w:lvlJc w:val="left"/>
      <w:pPr>
        <w:ind w:left="4720" w:hanging="360"/>
      </w:pPr>
      <w:rPr>
        <w:rFonts w:ascii="Symbol" w:hAnsi="Symbol" w:hint="default"/>
      </w:rPr>
    </w:lvl>
    <w:lvl w:ilvl="7" w:tplc="04150003">
      <w:start w:val="1"/>
      <w:numFmt w:val="bullet"/>
      <w:lvlText w:val="o"/>
      <w:lvlJc w:val="left"/>
      <w:pPr>
        <w:ind w:left="5440" w:hanging="360"/>
      </w:pPr>
      <w:rPr>
        <w:rFonts w:ascii="Courier New" w:hAnsi="Courier New" w:cs="Courier New" w:hint="default"/>
      </w:rPr>
    </w:lvl>
    <w:lvl w:ilvl="8" w:tplc="04150005">
      <w:start w:val="1"/>
      <w:numFmt w:val="bullet"/>
      <w:lvlText w:val=""/>
      <w:lvlJc w:val="left"/>
      <w:pPr>
        <w:ind w:left="6160" w:hanging="360"/>
      </w:pPr>
      <w:rPr>
        <w:rFonts w:ascii="Wingdings" w:hAnsi="Wingdings" w:hint="default"/>
      </w:rPr>
    </w:lvl>
  </w:abstractNum>
  <w:abstractNum w:abstractNumId="14" w15:restartNumberingAfterBreak="0">
    <w:nsid w:val="05E5624B"/>
    <w:multiLevelType w:val="hybridMultilevel"/>
    <w:tmpl w:val="FD6E1A68"/>
    <w:lvl w:ilvl="0" w:tplc="FFFFFFFF">
      <w:start w:val="3"/>
      <w:numFmt w:val="bullet"/>
      <w:lvlText w:val="-"/>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065228A3"/>
    <w:multiLevelType w:val="hybridMultilevel"/>
    <w:tmpl w:val="52446EA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15:restartNumberingAfterBreak="0">
    <w:nsid w:val="06F33ABB"/>
    <w:multiLevelType w:val="hybridMultilevel"/>
    <w:tmpl w:val="6880945A"/>
    <w:lvl w:ilvl="0" w:tplc="04150001">
      <w:start w:val="1"/>
      <w:numFmt w:val="bullet"/>
      <w:lvlText w:val=""/>
      <w:lvlJc w:val="left"/>
      <w:pPr>
        <w:ind w:left="1183" w:hanging="360"/>
      </w:pPr>
      <w:rPr>
        <w:rFonts w:ascii="Symbol" w:hAnsi="Symbol" w:hint="default"/>
      </w:rPr>
    </w:lvl>
    <w:lvl w:ilvl="1" w:tplc="04150019">
      <w:start w:val="1"/>
      <w:numFmt w:val="bullet"/>
      <w:lvlText w:val="o"/>
      <w:lvlJc w:val="left"/>
      <w:pPr>
        <w:ind w:left="1903" w:hanging="360"/>
      </w:pPr>
      <w:rPr>
        <w:rFonts w:ascii="Courier New" w:hAnsi="Courier New" w:cs="Courier New" w:hint="default"/>
      </w:rPr>
    </w:lvl>
    <w:lvl w:ilvl="2" w:tplc="0415001B" w:tentative="1">
      <w:start w:val="1"/>
      <w:numFmt w:val="bullet"/>
      <w:lvlText w:val=""/>
      <w:lvlJc w:val="left"/>
      <w:pPr>
        <w:ind w:left="2623" w:hanging="360"/>
      </w:pPr>
      <w:rPr>
        <w:rFonts w:ascii="Wingdings" w:hAnsi="Wingdings" w:hint="default"/>
      </w:rPr>
    </w:lvl>
    <w:lvl w:ilvl="3" w:tplc="0415000F" w:tentative="1">
      <w:start w:val="1"/>
      <w:numFmt w:val="bullet"/>
      <w:lvlText w:val=""/>
      <w:lvlJc w:val="left"/>
      <w:pPr>
        <w:ind w:left="3343" w:hanging="360"/>
      </w:pPr>
      <w:rPr>
        <w:rFonts w:ascii="Symbol" w:hAnsi="Symbol" w:hint="default"/>
      </w:rPr>
    </w:lvl>
    <w:lvl w:ilvl="4" w:tplc="04150019" w:tentative="1">
      <w:start w:val="1"/>
      <w:numFmt w:val="bullet"/>
      <w:lvlText w:val="o"/>
      <w:lvlJc w:val="left"/>
      <w:pPr>
        <w:ind w:left="4063" w:hanging="360"/>
      </w:pPr>
      <w:rPr>
        <w:rFonts w:ascii="Courier New" w:hAnsi="Courier New" w:cs="Courier New" w:hint="default"/>
      </w:rPr>
    </w:lvl>
    <w:lvl w:ilvl="5" w:tplc="0415001B" w:tentative="1">
      <w:start w:val="1"/>
      <w:numFmt w:val="bullet"/>
      <w:lvlText w:val=""/>
      <w:lvlJc w:val="left"/>
      <w:pPr>
        <w:ind w:left="4783" w:hanging="360"/>
      </w:pPr>
      <w:rPr>
        <w:rFonts w:ascii="Wingdings" w:hAnsi="Wingdings" w:hint="default"/>
      </w:rPr>
    </w:lvl>
    <w:lvl w:ilvl="6" w:tplc="0415000F" w:tentative="1">
      <w:start w:val="1"/>
      <w:numFmt w:val="bullet"/>
      <w:lvlText w:val=""/>
      <w:lvlJc w:val="left"/>
      <w:pPr>
        <w:ind w:left="5503" w:hanging="360"/>
      </w:pPr>
      <w:rPr>
        <w:rFonts w:ascii="Symbol" w:hAnsi="Symbol" w:hint="default"/>
      </w:rPr>
    </w:lvl>
    <w:lvl w:ilvl="7" w:tplc="04150019" w:tentative="1">
      <w:start w:val="1"/>
      <w:numFmt w:val="bullet"/>
      <w:lvlText w:val="o"/>
      <w:lvlJc w:val="left"/>
      <w:pPr>
        <w:ind w:left="6223" w:hanging="360"/>
      </w:pPr>
      <w:rPr>
        <w:rFonts w:ascii="Courier New" w:hAnsi="Courier New" w:cs="Courier New" w:hint="default"/>
      </w:rPr>
    </w:lvl>
    <w:lvl w:ilvl="8" w:tplc="0415001B" w:tentative="1">
      <w:start w:val="1"/>
      <w:numFmt w:val="bullet"/>
      <w:lvlText w:val=""/>
      <w:lvlJc w:val="left"/>
      <w:pPr>
        <w:ind w:left="6943" w:hanging="360"/>
      </w:pPr>
      <w:rPr>
        <w:rFonts w:ascii="Wingdings" w:hAnsi="Wingdings" w:hint="default"/>
      </w:rPr>
    </w:lvl>
  </w:abstractNum>
  <w:abstractNum w:abstractNumId="17" w15:restartNumberingAfterBreak="0">
    <w:nsid w:val="092F010E"/>
    <w:multiLevelType w:val="hybridMultilevel"/>
    <w:tmpl w:val="3B0C936E"/>
    <w:lvl w:ilvl="0" w:tplc="6348560A">
      <w:start w:val="1"/>
      <w:numFmt w:val="upperRoman"/>
      <w:lvlText w:val="%1."/>
      <w:lvlJc w:val="left"/>
      <w:pPr>
        <w:ind w:left="714" w:hanging="216"/>
        <w:jc w:val="right"/>
      </w:pPr>
      <w:rPr>
        <w:rFonts w:ascii="Verdana" w:eastAsia="Verdana" w:hAnsi="Verdana" w:cs="Verdana" w:hint="default"/>
        <w:spacing w:val="-1"/>
        <w:w w:val="85"/>
        <w:sz w:val="20"/>
        <w:szCs w:val="20"/>
      </w:rPr>
    </w:lvl>
    <w:lvl w:ilvl="1" w:tplc="34028E78">
      <w:numFmt w:val="bullet"/>
      <w:lvlText w:val=""/>
      <w:lvlJc w:val="left"/>
      <w:pPr>
        <w:ind w:left="1218" w:hanging="348"/>
      </w:pPr>
      <w:rPr>
        <w:rFonts w:ascii="Symbol" w:eastAsia="Symbol" w:hAnsi="Symbol" w:cs="Symbol" w:hint="default"/>
        <w:w w:val="99"/>
        <w:sz w:val="20"/>
        <w:szCs w:val="20"/>
      </w:rPr>
    </w:lvl>
    <w:lvl w:ilvl="2" w:tplc="24566352">
      <w:numFmt w:val="bullet"/>
      <w:lvlText w:val="•"/>
      <w:lvlJc w:val="left"/>
      <w:pPr>
        <w:ind w:left="2191" w:hanging="348"/>
      </w:pPr>
      <w:rPr>
        <w:rFonts w:hint="default"/>
      </w:rPr>
    </w:lvl>
    <w:lvl w:ilvl="3" w:tplc="A0C8B9AE">
      <w:numFmt w:val="bullet"/>
      <w:lvlText w:val="•"/>
      <w:lvlJc w:val="left"/>
      <w:pPr>
        <w:ind w:left="3162" w:hanging="348"/>
      </w:pPr>
      <w:rPr>
        <w:rFonts w:hint="default"/>
      </w:rPr>
    </w:lvl>
    <w:lvl w:ilvl="4" w:tplc="D81E7962">
      <w:numFmt w:val="bullet"/>
      <w:lvlText w:val="•"/>
      <w:lvlJc w:val="left"/>
      <w:pPr>
        <w:ind w:left="4133" w:hanging="348"/>
      </w:pPr>
      <w:rPr>
        <w:rFonts w:hint="default"/>
      </w:rPr>
    </w:lvl>
    <w:lvl w:ilvl="5" w:tplc="2D6E4A10">
      <w:numFmt w:val="bullet"/>
      <w:lvlText w:val="•"/>
      <w:lvlJc w:val="left"/>
      <w:pPr>
        <w:ind w:left="5104" w:hanging="348"/>
      </w:pPr>
      <w:rPr>
        <w:rFonts w:hint="default"/>
      </w:rPr>
    </w:lvl>
    <w:lvl w:ilvl="6" w:tplc="AE5686C0">
      <w:numFmt w:val="bullet"/>
      <w:lvlText w:val="•"/>
      <w:lvlJc w:val="left"/>
      <w:pPr>
        <w:ind w:left="6075" w:hanging="348"/>
      </w:pPr>
      <w:rPr>
        <w:rFonts w:hint="default"/>
      </w:rPr>
    </w:lvl>
    <w:lvl w:ilvl="7" w:tplc="150E2EE6">
      <w:numFmt w:val="bullet"/>
      <w:lvlText w:val="•"/>
      <w:lvlJc w:val="left"/>
      <w:pPr>
        <w:ind w:left="7046" w:hanging="348"/>
      </w:pPr>
      <w:rPr>
        <w:rFonts w:hint="default"/>
      </w:rPr>
    </w:lvl>
    <w:lvl w:ilvl="8" w:tplc="9140D266">
      <w:numFmt w:val="bullet"/>
      <w:lvlText w:val="•"/>
      <w:lvlJc w:val="left"/>
      <w:pPr>
        <w:ind w:left="8017" w:hanging="348"/>
      </w:pPr>
      <w:rPr>
        <w:rFonts w:hint="default"/>
      </w:rPr>
    </w:lvl>
  </w:abstractNum>
  <w:abstractNum w:abstractNumId="18" w15:restartNumberingAfterBreak="0">
    <w:nsid w:val="096103E6"/>
    <w:multiLevelType w:val="singleLevel"/>
    <w:tmpl w:val="7ECCC03E"/>
    <w:lvl w:ilvl="0">
      <w:start w:val="1"/>
      <w:numFmt w:val="lowerLetter"/>
      <w:lvlText w:val="%1)"/>
      <w:lvlJc w:val="left"/>
      <w:pPr>
        <w:tabs>
          <w:tab w:val="num" w:pos="1776"/>
        </w:tabs>
        <w:ind w:left="1776" w:hanging="360"/>
      </w:pPr>
      <w:rPr>
        <w:rFonts w:hint="default"/>
      </w:rPr>
    </w:lvl>
  </w:abstractNum>
  <w:abstractNum w:abstractNumId="19" w15:restartNumberingAfterBreak="0">
    <w:nsid w:val="099B3D30"/>
    <w:multiLevelType w:val="hybridMultilevel"/>
    <w:tmpl w:val="4A8C4BA0"/>
    <w:lvl w:ilvl="0" w:tplc="98DCB368">
      <w:start w:val="1"/>
      <w:numFmt w:val="bullet"/>
      <w:lvlText w:val=""/>
      <w:lvlJc w:val="left"/>
      <w:pPr>
        <w:ind w:left="720" w:hanging="360"/>
      </w:pPr>
      <w:rPr>
        <w:rFonts w:ascii="Symbol" w:hAnsi="Symbol" w:hint="default"/>
      </w:rPr>
    </w:lvl>
    <w:lvl w:ilvl="1" w:tplc="33721BEE" w:tentative="1">
      <w:start w:val="1"/>
      <w:numFmt w:val="bullet"/>
      <w:lvlText w:val="o"/>
      <w:lvlJc w:val="left"/>
      <w:pPr>
        <w:ind w:left="1440" w:hanging="360"/>
      </w:pPr>
      <w:rPr>
        <w:rFonts w:ascii="Courier New" w:hAnsi="Courier New" w:hint="default"/>
      </w:rPr>
    </w:lvl>
    <w:lvl w:ilvl="2" w:tplc="EBB88E18" w:tentative="1">
      <w:start w:val="1"/>
      <w:numFmt w:val="bullet"/>
      <w:lvlText w:val=""/>
      <w:lvlJc w:val="left"/>
      <w:pPr>
        <w:ind w:left="2160" w:hanging="360"/>
      </w:pPr>
      <w:rPr>
        <w:rFonts w:ascii="Wingdings" w:hAnsi="Wingdings" w:hint="default"/>
      </w:rPr>
    </w:lvl>
    <w:lvl w:ilvl="3" w:tplc="B386C150" w:tentative="1">
      <w:start w:val="1"/>
      <w:numFmt w:val="bullet"/>
      <w:lvlText w:val=""/>
      <w:lvlJc w:val="left"/>
      <w:pPr>
        <w:ind w:left="2880" w:hanging="360"/>
      </w:pPr>
      <w:rPr>
        <w:rFonts w:ascii="Symbol" w:hAnsi="Symbol" w:hint="default"/>
      </w:rPr>
    </w:lvl>
    <w:lvl w:ilvl="4" w:tplc="97481AD8" w:tentative="1">
      <w:start w:val="1"/>
      <w:numFmt w:val="bullet"/>
      <w:lvlText w:val="o"/>
      <w:lvlJc w:val="left"/>
      <w:pPr>
        <w:ind w:left="3600" w:hanging="360"/>
      </w:pPr>
      <w:rPr>
        <w:rFonts w:ascii="Courier New" w:hAnsi="Courier New" w:hint="default"/>
      </w:rPr>
    </w:lvl>
    <w:lvl w:ilvl="5" w:tplc="3C0CEDD4" w:tentative="1">
      <w:start w:val="1"/>
      <w:numFmt w:val="bullet"/>
      <w:lvlText w:val=""/>
      <w:lvlJc w:val="left"/>
      <w:pPr>
        <w:ind w:left="4320" w:hanging="360"/>
      </w:pPr>
      <w:rPr>
        <w:rFonts w:ascii="Wingdings" w:hAnsi="Wingdings" w:hint="default"/>
      </w:rPr>
    </w:lvl>
    <w:lvl w:ilvl="6" w:tplc="84D42EE0" w:tentative="1">
      <w:start w:val="1"/>
      <w:numFmt w:val="bullet"/>
      <w:lvlText w:val=""/>
      <w:lvlJc w:val="left"/>
      <w:pPr>
        <w:ind w:left="5040" w:hanging="360"/>
      </w:pPr>
      <w:rPr>
        <w:rFonts w:ascii="Symbol" w:hAnsi="Symbol" w:hint="default"/>
      </w:rPr>
    </w:lvl>
    <w:lvl w:ilvl="7" w:tplc="C9C2B13A" w:tentative="1">
      <w:start w:val="1"/>
      <w:numFmt w:val="bullet"/>
      <w:lvlText w:val="o"/>
      <w:lvlJc w:val="left"/>
      <w:pPr>
        <w:ind w:left="5760" w:hanging="360"/>
      </w:pPr>
      <w:rPr>
        <w:rFonts w:ascii="Courier New" w:hAnsi="Courier New" w:hint="default"/>
      </w:rPr>
    </w:lvl>
    <w:lvl w:ilvl="8" w:tplc="B10ED470" w:tentative="1">
      <w:start w:val="1"/>
      <w:numFmt w:val="bullet"/>
      <w:lvlText w:val=""/>
      <w:lvlJc w:val="left"/>
      <w:pPr>
        <w:ind w:left="6480" w:hanging="360"/>
      </w:pPr>
      <w:rPr>
        <w:rFonts w:ascii="Wingdings" w:hAnsi="Wingdings" w:hint="default"/>
      </w:rPr>
    </w:lvl>
  </w:abstractNum>
  <w:abstractNum w:abstractNumId="20" w15:restartNumberingAfterBreak="0">
    <w:nsid w:val="0A7F6CF7"/>
    <w:multiLevelType w:val="singleLevel"/>
    <w:tmpl w:val="0415000F"/>
    <w:lvl w:ilvl="0">
      <w:start w:val="1"/>
      <w:numFmt w:val="decimal"/>
      <w:lvlText w:val="%1."/>
      <w:lvlJc w:val="left"/>
      <w:pPr>
        <w:tabs>
          <w:tab w:val="num" w:pos="720"/>
        </w:tabs>
        <w:ind w:left="720" w:hanging="360"/>
      </w:pPr>
    </w:lvl>
  </w:abstractNum>
  <w:abstractNum w:abstractNumId="21" w15:restartNumberingAfterBreak="0">
    <w:nsid w:val="0C2401DE"/>
    <w:multiLevelType w:val="hybridMultilevel"/>
    <w:tmpl w:val="A8DC75A6"/>
    <w:lvl w:ilvl="0" w:tplc="FFFFFFFF">
      <w:start w:val="3"/>
      <w:numFmt w:val="bullet"/>
      <w:lvlText w:val="-"/>
      <w:lvlJc w:val="left"/>
      <w:pPr>
        <w:ind w:left="400" w:hanging="360"/>
      </w:pPr>
    </w:lvl>
    <w:lvl w:ilvl="1" w:tplc="04150003">
      <w:start w:val="1"/>
      <w:numFmt w:val="bullet"/>
      <w:lvlText w:val="o"/>
      <w:lvlJc w:val="left"/>
      <w:pPr>
        <w:ind w:left="1120" w:hanging="360"/>
      </w:pPr>
      <w:rPr>
        <w:rFonts w:ascii="Courier New" w:hAnsi="Courier New" w:cs="Courier New" w:hint="default"/>
      </w:rPr>
    </w:lvl>
    <w:lvl w:ilvl="2" w:tplc="04150005">
      <w:start w:val="1"/>
      <w:numFmt w:val="bullet"/>
      <w:lvlText w:val=""/>
      <w:lvlJc w:val="left"/>
      <w:pPr>
        <w:ind w:left="1840" w:hanging="360"/>
      </w:pPr>
      <w:rPr>
        <w:rFonts w:ascii="Wingdings" w:hAnsi="Wingdings" w:hint="default"/>
      </w:rPr>
    </w:lvl>
    <w:lvl w:ilvl="3" w:tplc="04150001">
      <w:start w:val="1"/>
      <w:numFmt w:val="bullet"/>
      <w:lvlText w:val=""/>
      <w:lvlJc w:val="left"/>
      <w:pPr>
        <w:ind w:left="2560" w:hanging="360"/>
      </w:pPr>
      <w:rPr>
        <w:rFonts w:ascii="Symbol" w:hAnsi="Symbol" w:hint="default"/>
      </w:rPr>
    </w:lvl>
    <w:lvl w:ilvl="4" w:tplc="04150003">
      <w:start w:val="1"/>
      <w:numFmt w:val="bullet"/>
      <w:lvlText w:val="o"/>
      <w:lvlJc w:val="left"/>
      <w:pPr>
        <w:ind w:left="3280" w:hanging="360"/>
      </w:pPr>
      <w:rPr>
        <w:rFonts w:ascii="Courier New" w:hAnsi="Courier New" w:cs="Courier New" w:hint="default"/>
      </w:rPr>
    </w:lvl>
    <w:lvl w:ilvl="5" w:tplc="04150005">
      <w:start w:val="1"/>
      <w:numFmt w:val="bullet"/>
      <w:lvlText w:val=""/>
      <w:lvlJc w:val="left"/>
      <w:pPr>
        <w:ind w:left="4000" w:hanging="360"/>
      </w:pPr>
      <w:rPr>
        <w:rFonts w:ascii="Wingdings" w:hAnsi="Wingdings" w:hint="default"/>
      </w:rPr>
    </w:lvl>
    <w:lvl w:ilvl="6" w:tplc="04150001">
      <w:start w:val="1"/>
      <w:numFmt w:val="bullet"/>
      <w:lvlText w:val=""/>
      <w:lvlJc w:val="left"/>
      <w:pPr>
        <w:ind w:left="4720" w:hanging="360"/>
      </w:pPr>
      <w:rPr>
        <w:rFonts w:ascii="Symbol" w:hAnsi="Symbol" w:hint="default"/>
      </w:rPr>
    </w:lvl>
    <w:lvl w:ilvl="7" w:tplc="04150003">
      <w:start w:val="1"/>
      <w:numFmt w:val="bullet"/>
      <w:lvlText w:val="o"/>
      <w:lvlJc w:val="left"/>
      <w:pPr>
        <w:ind w:left="5440" w:hanging="360"/>
      </w:pPr>
      <w:rPr>
        <w:rFonts w:ascii="Courier New" w:hAnsi="Courier New" w:cs="Courier New" w:hint="default"/>
      </w:rPr>
    </w:lvl>
    <w:lvl w:ilvl="8" w:tplc="04150005">
      <w:start w:val="1"/>
      <w:numFmt w:val="bullet"/>
      <w:lvlText w:val=""/>
      <w:lvlJc w:val="left"/>
      <w:pPr>
        <w:ind w:left="6160" w:hanging="360"/>
      </w:pPr>
      <w:rPr>
        <w:rFonts w:ascii="Wingdings" w:hAnsi="Wingdings" w:hint="default"/>
      </w:rPr>
    </w:lvl>
  </w:abstractNum>
  <w:abstractNum w:abstractNumId="22" w15:restartNumberingAfterBreak="0">
    <w:nsid w:val="0E440BB1"/>
    <w:multiLevelType w:val="multilevel"/>
    <w:tmpl w:val="67F498B2"/>
    <w:lvl w:ilvl="0">
      <w:start w:val="1"/>
      <w:numFmt w:val="upperRoman"/>
      <w:pStyle w:val="Nagwek5"/>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ind w:left="327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53E13E6"/>
    <w:multiLevelType w:val="singleLevel"/>
    <w:tmpl w:val="10E6C71E"/>
    <w:lvl w:ilvl="0">
      <w:start w:val="1"/>
      <w:numFmt w:val="decimal"/>
      <w:lvlText w:val="%1."/>
      <w:legacy w:legacy="1" w:legacySpace="0" w:legacyIndent="360"/>
      <w:lvlJc w:val="left"/>
      <w:pPr>
        <w:ind w:left="360" w:hanging="360"/>
      </w:pPr>
      <w:rPr>
        <w:rFonts w:cs="Times New Roman"/>
      </w:rPr>
    </w:lvl>
  </w:abstractNum>
  <w:abstractNum w:abstractNumId="24" w15:restartNumberingAfterBreak="0">
    <w:nsid w:val="163B15C6"/>
    <w:multiLevelType w:val="hybridMultilevel"/>
    <w:tmpl w:val="68003024"/>
    <w:lvl w:ilvl="0" w:tplc="4B8C9960">
      <w:start w:val="1"/>
      <w:numFmt w:val="decimal"/>
      <w:lvlText w:val="%1."/>
      <w:lvlJc w:val="left"/>
      <w:pPr>
        <w:ind w:left="714" w:hanging="216"/>
        <w:jc w:val="right"/>
      </w:pPr>
      <w:rPr>
        <w:rFonts w:ascii="Times New Roman" w:eastAsia="Times New Roman" w:hAnsi="Times New Roman" w:cs="Times New Roman"/>
        <w:spacing w:val="-1"/>
        <w:w w:val="85"/>
        <w:sz w:val="20"/>
        <w:szCs w:val="20"/>
      </w:rPr>
    </w:lvl>
    <w:lvl w:ilvl="1" w:tplc="19EA9A1C">
      <w:numFmt w:val="bullet"/>
      <w:lvlText w:val=""/>
      <w:lvlJc w:val="left"/>
      <w:pPr>
        <w:ind w:left="1218" w:hanging="360"/>
      </w:pPr>
      <w:rPr>
        <w:rFonts w:ascii="Symbol" w:eastAsia="Symbol" w:hAnsi="Symbol" w:cs="Symbol" w:hint="default"/>
        <w:w w:val="99"/>
        <w:sz w:val="20"/>
        <w:szCs w:val="20"/>
      </w:rPr>
    </w:lvl>
    <w:lvl w:ilvl="2" w:tplc="C0CA830C">
      <w:numFmt w:val="bullet"/>
      <w:lvlText w:val="•"/>
      <w:lvlJc w:val="left"/>
      <w:pPr>
        <w:ind w:left="2191" w:hanging="360"/>
      </w:pPr>
      <w:rPr>
        <w:rFonts w:hint="default"/>
      </w:rPr>
    </w:lvl>
    <w:lvl w:ilvl="3" w:tplc="D26AB630">
      <w:numFmt w:val="bullet"/>
      <w:lvlText w:val="•"/>
      <w:lvlJc w:val="left"/>
      <w:pPr>
        <w:ind w:left="3162" w:hanging="360"/>
      </w:pPr>
      <w:rPr>
        <w:rFonts w:hint="default"/>
      </w:rPr>
    </w:lvl>
    <w:lvl w:ilvl="4" w:tplc="E3A6FA8E">
      <w:numFmt w:val="bullet"/>
      <w:lvlText w:val="•"/>
      <w:lvlJc w:val="left"/>
      <w:pPr>
        <w:ind w:left="4133" w:hanging="360"/>
      </w:pPr>
      <w:rPr>
        <w:rFonts w:hint="default"/>
      </w:rPr>
    </w:lvl>
    <w:lvl w:ilvl="5" w:tplc="C7F6C9FE">
      <w:numFmt w:val="bullet"/>
      <w:lvlText w:val="•"/>
      <w:lvlJc w:val="left"/>
      <w:pPr>
        <w:ind w:left="5104" w:hanging="360"/>
      </w:pPr>
      <w:rPr>
        <w:rFonts w:hint="default"/>
      </w:rPr>
    </w:lvl>
    <w:lvl w:ilvl="6" w:tplc="97D08AE4">
      <w:numFmt w:val="bullet"/>
      <w:lvlText w:val="•"/>
      <w:lvlJc w:val="left"/>
      <w:pPr>
        <w:ind w:left="6075" w:hanging="360"/>
      </w:pPr>
      <w:rPr>
        <w:rFonts w:hint="default"/>
      </w:rPr>
    </w:lvl>
    <w:lvl w:ilvl="7" w:tplc="E9B6A088">
      <w:numFmt w:val="bullet"/>
      <w:lvlText w:val="•"/>
      <w:lvlJc w:val="left"/>
      <w:pPr>
        <w:ind w:left="7046" w:hanging="360"/>
      </w:pPr>
      <w:rPr>
        <w:rFonts w:hint="default"/>
      </w:rPr>
    </w:lvl>
    <w:lvl w:ilvl="8" w:tplc="FECEDC8C">
      <w:numFmt w:val="bullet"/>
      <w:lvlText w:val="•"/>
      <w:lvlJc w:val="left"/>
      <w:pPr>
        <w:ind w:left="8017" w:hanging="360"/>
      </w:pPr>
      <w:rPr>
        <w:rFonts w:hint="default"/>
      </w:rPr>
    </w:lvl>
  </w:abstractNum>
  <w:abstractNum w:abstractNumId="25" w15:restartNumberingAfterBreak="0">
    <w:nsid w:val="17600641"/>
    <w:multiLevelType w:val="hybridMultilevel"/>
    <w:tmpl w:val="54D4D006"/>
    <w:lvl w:ilvl="0" w:tplc="9E86238E">
      <w:start w:val="1"/>
      <w:numFmt w:val="bullet"/>
      <w:lvlText w:val=""/>
      <w:lvlJc w:val="left"/>
      <w:pPr>
        <w:ind w:left="720" w:hanging="360"/>
      </w:pPr>
      <w:rPr>
        <w:rFonts w:ascii="Symbol" w:hAnsi="Symbol" w:hint="default"/>
      </w:rPr>
    </w:lvl>
    <w:lvl w:ilvl="1" w:tplc="7390B5F2">
      <w:start w:val="1"/>
      <w:numFmt w:val="decimal"/>
      <w:lvlText w:val="%2."/>
      <w:lvlJc w:val="left"/>
      <w:pPr>
        <w:tabs>
          <w:tab w:val="num" w:pos="1440"/>
        </w:tabs>
        <w:ind w:left="1440" w:hanging="360"/>
      </w:pPr>
    </w:lvl>
    <w:lvl w:ilvl="2" w:tplc="8640B80C">
      <w:start w:val="1"/>
      <w:numFmt w:val="decimal"/>
      <w:lvlText w:val="%3."/>
      <w:lvlJc w:val="left"/>
      <w:pPr>
        <w:tabs>
          <w:tab w:val="num" w:pos="2160"/>
        </w:tabs>
        <w:ind w:left="2160" w:hanging="360"/>
      </w:pPr>
    </w:lvl>
    <w:lvl w:ilvl="3" w:tplc="5A002A2A">
      <w:start w:val="1"/>
      <w:numFmt w:val="decimal"/>
      <w:lvlText w:val="%4."/>
      <w:lvlJc w:val="left"/>
      <w:pPr>
        <w:tabs>
          <w:tab w:val="num" w:pos="2880"/>
        </w:tabs>
        <w:ind w:left="2880" w:hanging="360"/>
      </w:pPr>
    </w:lvl>
    <w:lvl w:ilvl="4" w:tplc="FD22A486">
      <w:start w:val="1"/>
      <w:numFmt w:val="decimal"/>
      <w:lvlText w:val="%5."/>
      <w:lvlJc w:val="left"/>
      <w:pPr>
        <w:tabs>
          <w:tab w:val="num" w:pos="3600"/>
        </w:tabs>
        <w:ind w:left="3600" w:hanging="360"/>
      </w:pPr>
    </w:lvl>
    <w:lvl w:ilvl="5" w:tplc="127A3E74">
      <w:start w:val="1"/>
      <w:numFmt w:val="decimal"/>
      <w:lvlText w:val="%6."/>
      <w:lvlJc w:val="left"/>
      <w:pPr>
        <w:tabs>
          <w:tab w:val="num" w:pos="4320"/>
        </w:tabs>
        <w:ind w:left="4320" w:hanging="360"/>
      </w:pPr>
    </w:lvl>
    <w:lvl w:ilvl="6" w:tplc="438EF482">
      <w:start w:val="1"/>
      <w:numFmt w:val="decimal"/>
      <w:lvlText w:val="%7."/>
      <w:lvlJc w:val="left"/>
      <w:pPr>
        <w:tabs>
          <w:tab w:val="num" w:pos="5040"/>
        </w:tabs>
        <w:ind w:left="5040" w:hanging="360"/>
      </w:pPr>
    </w:lvl>
    <w:lvl w:ilvl="7" w:tplc="B88C4490">
      <w:start w:val="1"/>
      <w:numFmt w:val="decimal"/>
      <w:lvlText w:val="%8."/>
      <w:lvlJc w:val="left"/>
      <w:pPr>
        <w:tabs>
          <w:tab w:val="num" w:pos="5760"/>
        </w:tabs>
        <w:ind w:left="5760" w:hanging="360"/>
      </w:pPr>
    </w:lvl>
    <w:lvl w:ilvl="8" w:tplc="AEE28F92">
      <w:start w:val="1"/>
      <w:numFmt w:val="decimal"/>
      <w:lvlText w:val="%9."/>
      <w:lvlJc w:val="left"/>
      <w:pPr>
        <w:tabs>
          <w:tab w:val="num" w:pos="6480"/>
        </w:tabs>
        <w:ind w:left="6480" w:hanging="360"/>
      </w:pPr>
    </w:lvl>
  </w:abstractNum>
  <w:abstractNum w:abstractNumId="26" w15:restartNumberingAfterBreak="0">
    <w:nsid w:val="18B92511"/>
    <w:multiLevelType w:val="hybridMultilevel"/>
    <w:tmpl w:val="8166B220"/>
    <w:lvl w:ilvl="0" w:tplc="04150001">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8D60D43"/>
    <w:multiLevelType w:val="hybridMultilevel"/>
    <w:tmpl w:val="4D9CAD6A"/>
    <w:lvl w:ilvl="0" w:tplc="C5A60B2E">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18F36623"/>
    <w:multiLevelType w:val="singleLevel"/>
    <w:tmpl w:val="2230EA38"/>
    <w:lvl w:ilvl="0">
      <w:start w:val="1"/>
      <w:numFmt w:val="decimal"/>
      <w:lvlText w:val="%1."/>
      <w:lvlJc w:val="left"/>
      <w:pPr>
        <w:tabs>
          <w:tab w:val="num" w:pos="1440"/>
        </w:tabs>
        <w:ind w:left="1440" w:hanging="360"/>
      </w:pPr>
      <w:rPr>
        <w:rFonts w:hint="default"/>
      </w:rPr>
    </w:lvl>
  </w:abstractNum>
  <w:abstractNum w:abstractNumId="29" w15:restartNumberingAfterBreak="0">
    <w:nsid w:val="1E6A0F6F"/>
    <w:multiLevelType w:val="hybridMultilevel"/>
    <w:tmpl w:val="B1C66E44"/>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hint="default"/>
      </w:rPr>
    </w:lvl>
    <w:lvl w:ilvl="2" w:tplc="FFFFFFFF">
      <w:start w:val="3"/>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1F6B7138"/>
    <w:multiLevelType w:val="singleLevel"/>
    <w:tmpl w:val="5CBE49F6"/>
    <w:lvl w:ilvl="0">
      <w:start w:val="1"/>
      <w:numFmt w:val="upperRoman"/>
      <w:lvlText w:val="%1."/>
      <w:lvlJc w:val="left"/>
      <w:pPr>
        <w:tabs>
          <w:tab w:val="num" w:pos="1429"/>
        </w:tabs>
        <w:ind w:left="1429" w:hanging="720"/>
      </w:pPr>
      <w:rPr>
        <w:rFonts w:hint="default"/>
      </w:rPr>
    </w:lvl>
  </w:abstractNum>
  <w:abstractNum w:abstractNumId="31" w15:restartNumberingAfterBreak="0">
    <w:nsid w:val="21852D37"/>
    <w:multiLevelType w:val="hybridMultilevel"/>
    <w:tmpl w:val="A56E02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22ED0CBB"/>
    <w:multiLevelType w:val="hybridMultilevel"/>
    <w:tmpl w:val="23D4CF64"/>
    <w:lvl w:ilvl="0" w:tplc="30EAFCBE">
      <w:start w:val="1"/>
      <w:numFmt w:val="lowerLetter"/>
      <w:lvlText w:val="%1."/>
      <w:lvlJc w:val="left"/>
      <w:pPr>
        <w:ind w:left="720" w:hanging="360"/>
      </w:pPr>
      <w:rPr>
        <w:rFonts w:cs="Times New Roman"/>
      </w:rPr>
    </w:lvl>
    <w:lvl w:ilvl="1" w:tplc="9A7C209A" w:tentative="1">
      <w:start w:val="1"/>
      <w:numFmt w:val="lowerLetter"/>
      <w:lvlText w:val="%2."/>
      <w:lvlJc w:val="left"/>
      <w:pPr>
        <w:ind w:left="1440" w:hanging="360"/>
      </w:pPr>
      <w:rPr>
        <w:rFonts w:cs="Times New Roman"/>
      </w:rPr>
    </w:lvl>
    <w:lvl w:ilvl="2" w:tplc="1A269BE8" w:tentative="1">
      <w:start w:val="1"/>
      <w:numFmt w:val="lowerRoman"/>
      <w:lvlText w:val="%3."/>
      <w:lvlJc w:val="right"/>
      <w:pPr>
        <w:ind w:left="2160" w:hanging="180"/>
      </w:pPr>
      <w:rPr>
        <w:rFonts w:cs="Times New Roman"/>
      </w:rPr>
    </w:lvl>
    <w:lvl w:ilvl="3" w:tplc="99ECA302" w:tentative="1">
      <w:start w:val="1"/>
      <w:numFmt w:val="decimal"/>
      <w:lvlText w:val="%4."/>
      <w:lvlJc w:val="left"/>
      <w:pPr>
        <w:ind w:left="2880" w:hanging="360"/>
      </w:pPr>
      <w:rPr>
        <w:rFonts w:cs="Times New Roman"/>
      </w:rPr>
    </w:lvl>
    <w:lvl w:ilvl="4" w:tplc="162E25E6" w:tentative="1">
      <w:start w:val="1"/>
      <w:numFmt w:val="lowerLetter"/>
      <w:lvlText w:val="%5."/>
      <w:lvlJc w:val="left"/>
      <w:pPr>
        <w:ind w:left="3600" w:hanging="360"/>
      </w:pPr>
      <w:rPr>
        <w:rFonts w:cs="Times New Roman"/>
      </w:rPr>
    </w:lvl>
    <w:lvl w:ilvl="5" w:tplc="5492DCF2" w:tentative="1">
      <w:start w:val="1"/>
      <w:numFmt w:val="lowerRoman"/>
      <w:lvlText w:val="%6."/>
      <w:lvlJc w:val="right"/>
      <w:pPr>
        <w:ind w:left="4320" w:hanging="180"/>
      </w:pPr>
      <w:rPr>
        <w:rFonts w:cs="Times New Roman"/>
      </w:rPr>
    </w:lvl>
    <w:lvl w:ilvl="6" w:tplc="BF4C39C4" w:tentative="1">
      <w:start w:val="1"/>
      <w:numFmt w:val="decimal"/>
      <w:lvlText w:val="%7."/>
      <w:lvlJc w:val="left"/>
      <w:pPr>
        <w:ind w:left="5040" w:hanging="360"/>
      </w:pPr>
      <w:rPr>
        <w:rFonts w:cs="Times New Roman"/>
      </w:rPr>
    </w:lvl>
    <w:lvl w:ilvl="7" w:tplc="6C0C9A8A" w:tentative="1">
      <w:start w:val="1"/>
      <w:numFmt w:val="lowerLetter"/>
      <w:lvlText w:val="%8."/>
      <w:lvlJc w:val="left"/>
      <w:pPr>
        <w:ind w:left="5760" w:hanging="360"/>
      </w:pPr>
      <w:rPr>
        <w:rFonts w:cs="Times New Roman"/>
      </w:rPr>
    </w:lvl>
    <w:lvl w:ilvl="8" w:tplc="506A77E4" w:tentative="1">
      <w:start w:val="1"/>
      <w:numFmt w:val="lowerRoman"/>
      <w:lvlText w:val="%9."/>
      <w:lvlJc w:val="right"/>
      <w:pPr>
        <w:ind w:left="6480" w:hanging="180"/>
      </w:pPr>
      <w:rPr>
        <w:rFonts w:cs="Times New Roman"/>
      </w:rPr>
    </w:lvl>
  </w:abstractNum>
  <w:abstractNum w:abstractNumId="33" w15:restartNumberingAfterBreak="0">
    <w:nsid w:val="245C0D5B"/>
    <w:multiLevelType w:val="hybridMultilevel"/>
    <w:tmpl w:val="E8803B5A"/>
    <w:lvl w:ilvl="0" w:tplc="04150019">
      <w:start w:val="2"/>
      <w:numFmt w:val="bullet"/>
      <w:lvlText w:val="-"/>
      <w:legacy w:legacy="1" w:legacySpace="0" w:legacyIndent="360"/>
      <w:lvlJc w:val="left"/>
      <w:pPr>
        <w:ind w:left="360" w:hanging="360"/>
      </w:p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5295B40"/>
    <w:multiLevelType w:val="hybridMultilevel"/>
    <w:tmpl w:val="CAEC6594"/>
    <w:lvl w:ilvl="0" w:tplc="FFFFFFFF">
      <w:start w:val="3"/>
      <w:numFmt w:val="bullet"/>
      <w:lvlText w:val="-"/>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5" w15:restartNumberingAfterBreak="0">
    <w:nsid w:val="25F617C3"/>
    <w:multiLevelType w:val="hybridMultilevel"/>
    <w:tmpl w:val="4934DCF8"/>
    <w:lvl w:ilvl="0" w:tplc="1890B558">
      <w:start w:val="1"/>
      <w:numFmt w:val="decimal"/>
      <w:lvlText w:val="%1."/>
      <w:lvlJc w:val="left"/>
      <w:pPr>
        <w:ind w:left="720" w:hanging="360"/>
      </w:pPr>
      <w:rPr>
        <w:u w:val="singl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29BA04BE"/>
    <w:multiLevelType w:val="hybridMultilevel"/>
    <w:tmpl w:val="297622F4"/>
    <w:lvl w:ilvl="0" w:tplc="34C86540">
      <w:numFmt w:val="bullet"/>
      <w:lvlText w:val="-"/>
      <w:lvlJc w:val="left"/>
      <w:pPr>
        <w:ind w:left="498" w:hanging="135"/>
      </w:pPr>
      <w:rPr>
        <w:rFonts w:ascii="Verdana" w:eastAsia="Verdana" w:hAnsi="Verdana" w:cs="Verdana" w:hint="default"/>
        <w:w w:val="79"/>
        <w:sz w:val="20"/>
        <w:szCs w:val="20"/>
      </w:rPr>
    </w:lvl>
    <w:lvl w:ilvl="1" w:tplc="DAB86E0C">
      <w:numFmt w:val="bullet"/>
      <w:lvlText w:val="•"/>
      <w:lvlJc w:val="left"/>
      <w:pPr>
        <w:ind w:left="1446" w:hanging="135"/>
      </w:pPr>
      <w:rPr>
        <w:rFonts w:hint="default"/>
      </w:rPr>
    </w:lvl>
    <w:lvl w:ilvl="2" w:tplc="41CC81EE">
      <w:numFmt w:val="bullet"/>
      <w:lvlText w:val="•"/>
      <w:lvlJc w:val="left"/>
      <w:pPr>
        <w:ind w:left="2392" w:hanging="135"/>
      </w:pPr>
      <w:rPr>
        <w:rFonts w:hint="default"/>
      </w:rPr>
    </w:lvl>
    <w:lvl w:ilvl="3" w:tplc="0E0418E4">
      <w:numFmt w:val="bullet"/>
      <w:lvlText w:val="•"/>
      <w:lvlJc w:val="left"/>
      <w:pPr>
        <w:ind w:left="3338" w:hanging="135"/>
      </w:pPr>
      <w:rPr>
        <w:rFonts w:hint="default"/>
      </w:rPr>
    </w:lvl>
    <w:lvl w:ilvl="4" w:tplc="5E9AB57E">
      <w:numFmt w:val="bullet"/>
      <w:lvlText w:val="•"/>
      <w:lvlJc w:val="left"/>
      <w:pPr>
        <w:ind w:left="4284" w:hanging="135"/>
      </w:pPr>
      <w:rPr>
        <w:rFonts w:hint="default"/>
      </w:rPr>
    </w:lvl>
    <w:lvl w:ilvl="5" w:tplc="2F22820E">
      <w:numFmt w:val="bullet"/>
      <w:lvlText w:val="•"/>
      <w:lvlJc w:val="left"/>
      <w:pPr>
        <w:ind w:left="5230" w:hanging="135"/>
      </w:pPr>
      <w:rPr>
        <w:rFonts w:hint="default"/>
      </w:rPr>
    </w:lvl>
    <w:lvl w:ilvl="6" w:tplc="F5BE20B2">
      <w:numFmt w:val="bullet"/>
      <w:lvlText w:val="•"/>
      <w:lvlJc w:val="left"/>
      <w:pPr>
        <w:ind w:left="6176" w:hanging="135"/>
      </w:pPr>
      <w:rPr>
        <w:rFonts w:hint="default"/>
      </w:rPr>
    </w:lvl>
    <w:lvl w:ilvl="7" w:tplc="9F945E64">
      <w:numFmt w:val="bullet"/>
      <w:lvlText w:val="•"/>
      <w:lvlJc w:val="left"/>
      <w:pPr>
        <w:ind w:left="7122" w:hanging="135"/>
      </w:pPr>
      <w:rPr>
        <w:rFonts w:hint="default"/>
      </w:rPr>
    </w:lvl>
    <w:lvl w:ilvl="8" w:tplc="7694AE1A">
      <w:numFmt w:val="bullet"/>
      <w:lvlText w:val="•"/>
      <w:lvlJc w:val="left"/>
      <w:pPr>
        <w:ind w:left="8068" w:hanging="135"/>
      </w:pPr>
      <w:rPr>
        <w:rFonts w:hint="default"/>
      </w:rPr>
    </w:lvl>
  </w:abstractNum>
  <w:abstractNum w:abstractNumId="37" w15:restartNumberingAfterBreak="0">
    <w:nsid w:val="2A0D65DC"/>
    <w:multiLevelType w:val="hybridMultilevel"/>
    <w:tmpl w:val="EEE2FEC6"/>
    <w:lvl w:ilvl="0" w:tplc="D338B89A">
      <w:start w:val="1"/>
      <w:numFmt w:val="bullet"/>
      <w:lvlText w:val="-"/>
      <w:lvlJc w:val="left"/>
      <w:pPr>
        <w:ind w:left="720" w:hanging="360"/>
      </w:pPr>
      <w:rPr>
        <w:rFonts w:hint="default"/>
      </w:rPr>
    </w:lvl>
    <w:lvl w:ilvl="1" w:tplc="6E205938" w:tentative="1">
      <w:start w:val="1"/>
      <w:numFmt w:val="bullet"/>
      <w:lvlText w:val="o"/>
      <w:lvlJc w:val="left"/>
      <w:pPr>
        <w:ind w:left="1440" w:hanging="360"/>
      </w:pPr>
      <w:rPr>
        <w:rFonts w:ascii="Courier New" w:hAnsi="Courier New" w:cs="Courier New" w:hint="default"/>
      </w:rPr>
    </w:lvl>
    <w:lvl w:ilvl="2" w:tplc="19D0C0A0">
      <w:start w:val="1"/>
      <w:numFmt w:val="bullet"/>
      <w:lvlText w:val=""/>
      <w:lvlJc w:val="left"/>
      <w:pPr>
        <w:ind w:left="2160" w:hanging="360"/>
      </w:pPr>
      <w:rPr>
        <w:rFonts w:ascii="Wingdings" w:hAnsi="Wingdings" w:hint="default"/>
      </w:rPr>
    </w:lvl>
    <w:lvl w:ilvl="3" w:tplc="6368FE44" w:tentative="1">
      <w:start w:val="1"/>
      <w:numFmt w:val="bullet"/>
      <w:lvlText w:val=""/>
      <w:lvlJc w:val="left"/>
      <w:pPr>
        <w:ind w:left="2880" w:hanging="360"/>
      </w:pPr>
      <w:rPr>
        <w:rFonts w:ascii="Symbol" w:hAnsi="Symbol" w:hint="default"/>
      </w:rPr>
    </w:lvl>
    <w:lvl w:ilvl="4" w:tplc="10C49152" w:tentative="1">
      <w:start w:val="1"/>
      <w:numFmt w:val="bullet"/>
      <w:lvlText w:val="o"/>
      <w:lvlJc w:val="left"/>
      <w:pPr>
        <w:ind w:left="3600" w:hanging="360"/>
      </w:pPr>
      <w:rPr>
        <w:rFonts w:ascii="Courier New" w:hAnsi="Courier New" w:cs="Courier New" w:hint="default"/>
      </w:rPr>
    </w:lvl>
    <w:lvl w:ilvl="5" w:tplc="5DD8BDC4" w:tentative="1">
      <w:start w:val="1"/>
      <w:numFmt w:val="bullet"/>
      <w:lvlText w:val=""/>
      <w:lvlJc w:val="left"/>
      <w:pPr>
        <w:ind w:left="4320" w:hanging="360"/>
      </w:pPr>
      <w:rPr>
        <w:rFonts w:ascii="Wingdings" w:hAnsi="Wingdings" w:hint="default"/>
      </w:rPr>
    </w:lvl>
    <w:lvl w:ilvl="6" w:tplc="8A08FC76" w:tentative="1">
      <w:start w:val="1"/>
      <w:numFmt w:val="bullet"/>
      <w:lvlText w:val=""/>
      <w:lvlJc w:val="left"/>
      <w:pPr>
        <w:ind w:left="5040" w:hanging="360"/>
      </w:pPr>
      <w:rPr>
        <w:rFonts w:ascii="Symbol" w:hAnsi="Symbol" w:hint="default"/>
      </w:rPr>
    </w:lvl>
    <w:lvl w:ilvl="7" w:tplc="D988AE38" w:tentative="1">
      <w:start w:val="1"/>
      <w:numFmt w:val="bullet"/>
      <w:lvlText w:val="o"/>
      <w:lvlJc w:val="left"/>
      <w:pPr>
        <w:ind w:left="5760" w:hanging="360"/>
      </w:pPr>
      <w:rPr>
        <w:rFonts w:ascii="Courier New" w:hAnsi="Courier New" w:cs="Courier New" w:hint="default"/>
      </w:rPr>
    </w:lvl>
    <w:lvl w:ilvl="8" w:tplc="46800176" w:tentative="1">
      <w:start w:val="1"/>
      <w:numFmt w:val="bullet"/>
      <w:lvlText w:val=""/>
      <w:lvlJc w:val="left"/>
      <w:pPr>
        <w:ind w:left="6480" w:hanging="360"/>
      </w:pPr>
      <w:rPr>
        <w:rFonts w:ascii="Wingdings" w:hAnsi="Wingdings" w:hint="default"/>
      </w:rPr>
    </w:lvl>
  </w:abstractNum>
  <w:abstractNum w:abstractNumId="38" w15:restartNumberingAfterBreak="0">
    <w:nsid w:val="2A49623B"/>
    <w:multiLevelType w:val="hybridMultilevel"/>
    <w:tmpl w:val="769E0216"/>
    <w:lvl w:ilvl="0" w:tplc="451CD8B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B191F0B"/>
    <w:multiLevelType w:val="hybridMultilevel"/>
    <w:tmpl w:val="36C81208"/>
    <w:lvl w:ilvl="0" w:tplc="FFFFFFFF">
      <w:start w:val="3"/>
      <w:numFmt w:val="bullet"/>
      <w:lvlText w:val="-"/>
      <w:lvlJc w:val="left"/>
      <w:pPr>
        <w:ind w:left="440" w:hanging="360"/>
      </w:pPr>
    </w:lvl>
    <w:lvl w:ilvl="1" w:tplc="04150003">
      <w:start w:val="1"/>
      <w:numFmt w:val="bullet"/>
      <w:lvlText w:val="o"/>
      <w:lvlJc w:val="left"/>
      <w:pPr>
        <w:ind w:left="1160" w:hanging="360"/>
      </w:pPr>
      <w:rPr>
        <w:rFonts w:ascii="Courier New" w:hAnsi="Courier New" w:cs="Courier New" w:hint="default"/>
      </w:rPr>
    </w:lvl>
    <w:lvl w:ilvl="2" w:tplc="04150005">
      <w:start w:val="1"/>
      <w:numFmt w:val="bullet"/>
      <w:lvlText w:val=""/>
      <w:lvlJc w:val="left"/>
      <w:pPr>
        <w:ind w:left="1880" w:hanging="360"/>
      </w:pPr>
      <w:rPr>
        <w:rFonts w:ascii="Wingdings" w:hAnsi="Wingdings" w:hint="default"/>
      </w:rPr>
    </w:lvl>
    <w:lvl w:ilvl="3" w:tplc="04150001">
      <w:start w:val="1"/>
      <w:numFmt w:val="bullet"/>
      <w:lvlText w:val=""/>
      <w:lvlJc w:val="left"/>
      <w:pPr>
        <w:ind w:left="2600" w:hanging="360"/>
      </w:pPr>
      <w:rPr>
        <w:rFonts w:ascii="Symbol" w:hAnsi="Symbol" w:hint="default"/>
      </w:rPr>
    </w:lvl>
    <w:lvl w:ilvl="4" w:tplc="04150003">
      <w:start w:val="1"/>
      <w:numFmt w:val="bullet"/>
      <w:lvlText w:val="o"/>
      <w:lvlJc w:val="left"/>
      <w:pPr>
        <w:ind w:left="3320" w:hanging="360"/>
      </w:pPr>
      <w:rPr>
        <w:rFonts w:ascii="Courier New" w:hAnsi="Courier New" w:cs="Courier New" w:hint="default"/>
      </w:rPr>
    </w:lvl>
    <w:lvl w:ilvl="5" w:tplc="04150005">
      <w:start w:val="1"/>
      <w:numFmt w:val="bullet"/>
      <w:lvlText w:val=""/>
      <w:lvlJc w:val="left"/>
      <w:pPr>
        <w:ind w:left="4040" w:hanging="360"/>
      </w:pPr>
      <w:rPr>
        <w:rFonts w:ascii="Wingdings" w:hAnsi="Wingdings" w:hint="default"/>
      </w:rPr>
    </w:lvl>
    <w:lvl w:ilvl="6" w:tplc="04150001">
      <w:start w:val="1"/>
      <w:numFmt w:val="bullet"/>
      <w:lvlText w:val=""/>
      <w:lvlJc w:val="left"/>
      <w:pPr>
        <w:ind w:left="4760" w:hanging="360"/>
      </w:pPr>
      <w:rPr>
        <w:rFonts w:ascii="Symbol" w:hAnsi="Symbol" w:hint="default"/>
      </w:rPr>
    </w:lvl>
    <w:lvl w:ilvl="7" w:tplc="04150003">
      <w:start w:val="1"/>
      <w:numFmt w:val="bullet"/>
      <w:lvlText w:val="o"/>
      <w:lvlJc w:val="left"/>
      <w:pPr>
        <w:ind w:left="5480" w:hanging="360"/>
      </w:pPr>
      <w:rPr>
        <w:rFonts w:ascii="Courier New" w:hAnsi="Courier New" w:cs="Courier New" w:hint="default"/>
      </w:rPr>
    </w:lvl>
    <w:lvl w:ilvl="8" w:tplc="04150005">
      <w:start w:val="1"/>
      <w:numFmt w:val="bullet"/>
      <w:lvlText w:val=""/>
      <w:lvlJc w:val="left"/>
      <w:pPr>
        <w:ind w:left="6200" w:hanging="360"/>
      </w:pPr>
      <w:rPr>
        <w:rFonts w:ascii="Wingdings" w:hAnsi="Wingdings" w:hint="default"/>
      </w:rPr>
    </w:lvl>
  </w:abstractNum>
  <w:abstractNum w:abstractNumId="40" w15:restartNumberingAfterBreak="0">
    <w:nsid w:val="2BF22082"/>
    <w:multiLevelType w:val="hybridMultilevel"/>
    <w:tmpl w:val="92C4DAE2"/>
    <w:lvl w:ilvl="0" w:tplc="FFFFFFFF">
      <w:start w:val="3"/>
      <w:numFmt w:val="bullet"/>
      <w:lvlText w:val="-"/>
      <w:lvlJc w:val="left"/>
      <w:pPr>
        <w:ind w:left="400" w:hanging="360"/>
      </w:pPr>
    </w:lvl>
    <w:lvl w:ilvl="1" w:tplc="04150003">
      <w:start w:val="1"/>
      <w:numFmt w:val="bullet"/>
      <w:lvlText w:val="o"/>
      <w:lvlJc w:val="left"/>
      <w:pPr>
        <w:ind w:left="1120" w:hanging="360"/>
      </w:pPr>
      <w:rPr>
        <w:rFonts w:ascii="Courier New" w:hAnsi="Courier New" w:cs="Courier New" w:hint="default"/>
      </w:rPr>
    </w:lvl>
    <w:lvl w:ilvl="2" w:tplc="04150005">
      <w:start w:val="1"/>
      <w:numFmt w:val="bullet"/>
      <w:lvlText w:val=""/>
      <w:lvlJc w:val="left"/>
      <w:pPr>
        <w:ind w:left="1840" w:hanging="360"/>
      </w:pPr>
      <w:rPr>
        <w:rFonts w:ascii="Wingdings" w:hAnsi="Wingdings" w:hint="default"/>
      </w:rPr>
    </w:lvl>
    <w:lvl w:ilvl="3" w:tplc="04150001">
      <w:start w:val="1"/>
      <w:numFmt w:val="bullet"/>
      <w:lvlText w:val=""/>
      <w:lvlJc w:val="left"/>
      <w:pPr>
        <w:ind w:left="2560" w:hanging="360"/>
      </w:pPr>
      <w:rPr>
        <w:rFonts w:ascii="Symbol" w:hAnsi="Symbol" w:hint="default"/>
      </w:rPr>
    </w:lvl>
    <w:lvl w:ilvl="4" w:tplc="04150003">
      <w:start w:val="1"/>
      <w:numFmt w:val="bullet"/>
      <w:lvlText w:val="o"/>
      <w:lvlJc w:val="left"/>
      <w:pPr>
        <w:ind w:left="3280" w:hanging="360"/>
      </w:pPr>
      <w:rPr>
        <w:rFonts w:ascii="Courier New" w:hAnsi="Courier New" w:cs="Courier New" w:hint="default"/>
      </w:rPr>
    </w:lvl>
    <w:lvl w:ilvl="5" w:tplc="04150005">
      <w:start w:val="1"/>
      <w:numFmt w:val="bullet"/>
      <w:lvlText w:val=""/>
      <w:lvlJc w:val="left"/>
      <w:pPr>
        <w:ind w:left="4000" w:hanging="360"/>
      </w:pPr>
      <w:rPr>
        <w:rFonts w:ascii="Wingdings" w:hAnsi="Wingdings" w:hint="default"/>
      </w:rPr>
    </w:lvl>
    <w:lvl w:ilvl="6" w:tplc="04150001">
      <w:start w:val="1"/>
      <w:numFmt w:val="bullet"/>
      <w:lvlText w:val=""/>
      <w:lvlJc w:val="left"/>
      <w:pPr>
        <w:ind w:left="4720" w:hanging="360"/>
      </w:pPr>
      <w:rPr>
        <w:rFonts w:ascii="Symbol" w:hAnsi="Symbol" w:hint="default"/>
      </w:rPr>
    </w:lvl>
    <w:lvl w:ilvl="7" w:tplc="04150003">
      <w:start w:val="1"/>
      <w:numFmt w:val="bullet"/>
      <w:lvlText w:val="o"/>
      <w:lvlJc w:val="left"/>
      <w:pPr>
        <w:ind w:left="5440" w:hanging="360"/>
      </w:pPr>
      <w:rPr>
        <w:rFonts w:ascii="Courier New" w:hAnsi="Courier New" w:cs="Courier New" w:hint="default"/>
      </w:rPr>
    </w:lvl>
    <w:lvl w:ilvl="8" w:tplc="04150005">
      <w:start w:val="1"/>
      <w:numFmt w:val="bullet"/>
      <w:lvlText w:val=""/>
      <w:lvlJc w:val="left"/>
      <w:pPr>
        <w:ind w:left="6160" w:hanging="360"/>
      </w:pPr>
      <w:rPr>
        <w:rFonts w:ascii="Wingdings" w:hAnsi="Wingdings" w:hint="default"/>
      </w:rPr>
    </w:lvl>
  </w:abstractNum>
  <w:abstractNum w:abstractNumId="41" w15:restartNumberingAfterBreak="0">
    <w:nsid w:val="2C382922"/>
    <w:multiLevelType w:val="hybridMultilevel"/>
    <w:tmpl w:val="7EC8385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2EF11BDD"/>
    <w:multiLevelType w:val="hybridMultilevel"/>
    <w:tmpl w:val="4BA689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30CC31F1"/>
    <w:multiLevelType w:val="singleLevel"/>
    <w:tmpl w:val="45B8F6D0"/>
    <w:lvl w:ilvl="0">
      <w:start w:val="1"/>
      <w:numFmt w:val="decimal"/>
      <w:lvlText w:val="%1."/>
      <w:lvlJc w:val="left"/>
      <w:pPr>
        <w:tabs>
          <w:tab w:val="num" w:pos="1506"/>
        </w:tabs>
        <w:ind w:left="1506" w:hanging="360"/>
      </w:pPr>
      <w:rPr>
        <w:rFonts w:hint="default"/>
      </w:rPr>
    </w:lvl>
  </w:abstractNum>
  <w:abstractNum w:abstractNumId="44" w15:restartNumberingAfterBreak="0">
    <w:nsid w:val="322C6F01"/>
    <w:multiLevelType w:val="hybridMultilevel"/>
    <w:tmpl w:val="9572C0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35B22D20"/>
    <w:multiLevelType w:val="singleLevel"/>
    <w:tmpl w:val="C80E4B92"/>
    <w:lvl w:ilvl="0">
      <w:start w:val="1"/>
      <w:numFmt w:val="decimal"/>
      <w:lvlText w:val="%1."/>
      <w:lvlJc w:val="left"/>
      <w:pPr>
        <w:tabs>
          <w:tab w:val="num" w:pos="1440"/>
        </w:tabs>
        <w:ind w:left="1440" w:hanging="360"/>
      </w:pPr>
      <w:rPr>
        <w:rFonts w:hint="default"/>
      </w:rPr>
    </w:lvl>
  </w:abstractNum>
  <w:abstractNum w:abstractNumId="46" w15:restartNumberingAfterBreak="0">
    <w:nsid w:val="361D2E59"/>
    <w:multiLevelType w:val="hybridMultilevel"/>
    <w:tmpl w:val="2DDCC7EE"/>
    <w:lvl w:ilvl="0" w:tplc="6998744E">
      <w:start w:val="50"/>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7" w15:restartNumberingAfterBreak="0">
    <w:nsid w:val="386B0FE6"/>
    <w:multiLevelType w:val="hybridMultilevel"/>
    <w:tmpl w:val="56568222"/>
    <w:lvl w:ilvl="0" w:tplc="FFFFFFFF">
      <w:start w:val="3"/>
      <w:numFmt w:val="bullet"/>
      <w:lvlText w:val="-"/>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8" w15:restartNumberingAfterBreak="0">
    <w:nsid w:val="38F0011F"/>
    <w:multiLevelType w:val="hybridMultilevel"/>
    <w:tmpl w:val="63540BD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15:restartNumberingAfterBreak="0">
    <w:nsid w:val="3C0C51B4"/>
    <w:multiLevelType w:val="hybridMultilevel"/>
    <w:tmpl w:val="6456C98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0" w15:restartNumberingAfterBreak="0">
    <w:nsid w:val="3C9A1911"/>
    <w:multiLevelType w:val="hybridMultilevel"/>
    <w:tmpl w:val="B97C51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D0A639E"/>
    <w:multiLevelType w:val="hybridMultilevel"/>
    <w:tmpl w:val="D370EE9C"/>
    <w:lvl w:ilvl="0" w:tplc="FF1208A0">
      <w:start w:val="1"/>
      <w:numFmt w:val="bullet"/>
      <w:lvlText w:val="-"/>
      <w:lvlJc w:val="left"/>
      <w:pPr>
        <w:ind w:left="720" w:hanging="360"/>
      </w:pPr>
      <w:rPr>
        <w:rFonts w:hint="default"/>
      </w:rPr>
    </w:lvl>
    <w:lvl w:ilvl="1" w:tplc="5D608534" w:tentative="1">
      <w:start w:val="1"/>
      <w:numFmt w:val="bullet"/>
      <w:lvlText w:val="o"/>
      <w:lvlJc w:val="left"/>
      <w:pPr>
        <w:ind w:left="1440" w:hanging="360"/>
      </w:pPr>
      <w:rPr>
        <w:rFonts w:ascii="Courier New" w:hAnsi="Courier New" w:cs="Courier New" w:hint="default"/>
      </w:rPr>
    </w:lvl>
    <w:lvl w:ilvl="2" w:tplc="A1745D28" w:tentative="1">
      <w:start w:val="1"/>
      <w:numFmt w:val="bullet"/>
      <w:lvlText w:val=""/>
      <w:lvlJc w:val="left"/>
      <w:pPr>
        <w:ind w:left="2160" w:hanging="360"/>
      </w:pPr>
      <w:rPr>
        <w:rFonts w:ascii="Wingdings" w:hAnsi="Wingdings" w:hint="default"/>
      </w:rPr>
    </w:lvl>
    <w:lvl w:ilvl="3" w:tplc="2F3EE6DA" w:tentative="1">
      <w:start w:val="1"/>
      <w:numFmt w:val="bullet"/>
      <w:lvlText w:val=""/>
      <w:lvlJc w:val="left"/>
      <w:pPr>
        <w:ind w:left="2880" w:hanging="360"/>
      </w:pPr>
      <w:rPr>
        <w:rFonts w:ascii="Symbol" w:hAnsi="Symbol" w:hint="default"/>
      </w:rPr>
    </w:lvl>
    <w:lvl w:ilvl="4" w:tplc="C9126F4E" w:tentative="1">
      <w:start w:val="1"/>
      <w:numFmt w:val="bullet"/>
      <w:lvlText w:val="o"/>
      <w:lvlJc w:val="left"/>
      <w:pPr>
        <w:ind w:left="3600" w:hanging="360"/>
      </w:pPr>
      <w:rPr>
        <w:rFonts w:ascii="Courier New" w:hAnsi="Courier New" w:cs="Courier New" w:hint="default"/>
      </w:rPr>
    </w:lvl>
    <w:lvl w:ilvl="5" w:tplc="6268BA08" w:tentative="1">
      <w:start w:val="1"/>
      <w:numFmt w:val="bullet"/>
      <w:lvlText w:val=""/>
      <w:lvlJc w:val="left"/>
      <w:pPr>
        <w:ind w:left="4320" w:hanging="360"/>
      </w:pPr>
      <w:rPr>
        <w:rFonts w:ascii="Wingdings" w:hAnsi="Wingdings" w:hint="default"/>
      </w:rPr>
    </w:lvl>
    <w:lvl w:ilvl="6" w:tplc="45D69126" w:tentative="1">
      <w:start w:val="1"/>
      <w:numFmt w:val="bullet"/>
      <w:lvlText w:val=""/>
      <w:lvlJc w:val="left"/>
      <w:pPr>
        <w:ind w:left="5040" w:hanging="360"/>
      </w:pPr>
      <w:rPr>
        <w:rFonts w:ascii="Symbol" w:hAnsi="Symbol" w:hint="default"/>
      </w:rPr>
    </w:lvl>
    <w:lvl w:ilvl="7" w:tplc="D9089104" w:tentative="1">
      <w:start w:val="1"/>
      <w:numFmt w:val="bullet"/>
      <w:lvlText w:val="o"/>
      <w:lvlJc w:val="left"/>
      <w:pPr>
        <w:ind w:left="5760" w:hanging="360"/>
      </w:pPr>
      <w:rPr>
        <w:rFonts w:ascii="Courier New" w:hAnsi="Courier New" w:cs="Courier New" w:hint="default"/>
      </w:rPr>
    </w:lvl>
    <w:lvl w:ilvl="8" w:tplc="C4C42C26" w:tentative="1">
      <w:start w:val="1"/>
      <w:numFmt w:val="bullet"/>
      <w:lvlText w:val=""/>
      <w:lvlJc w:val="left"/>
      <w:pPr>
        <w:ind w:left="6480" w:hanging="360"/>
      </w:pPr>
      <w:rPr>
        <w:rFonts w:ascii="Wingdings" w:hAnsi="Wingdings" w:hint="default"/>
      </w:rPr>
    </w:lvl>
  </w:abstractNum>
  <w:abstractNum w:abstractNumId="52" w15:restartNumberingAfterBreak="0">
    <w:nsid w:val="3F0F72CE"/>
    <w:multiLevelType w:val="hybridMultilevel"/>
    <w:tmpl w:val="8A3C8E54"/>
    <w:lvl w:ilvl="0" w:tplc="C69E27BC">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434C0CE7"/>
    <w:multiLevelType w:val="hybridMultilevel"/>
    <w:tmpl w:val="57CCC75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4" w15:restartNumberingAfterBreak="0">
    <w:nsid w:val="44250ACE"/>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55" w15:restartNumberingAfterBreak="0">
    <w:nsid w:val="471F2F70"/>
    <w:multiLevelType w:val="hybridMultilevel"/>
    <w:tmpl w:val="13D2C4F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15:restartNumberingAfterBreak="0">
    <w:nsid w:val="52566348"/>
    <w:multiLevelType w:val="hybridMultilevel"/>
    <w:tmpl w:val="62E2EBD0"/>
    <w:lvl w:ilvl="0" w:tplc="04150001">
      <w:start w:val="1"/>
      <w:numFmt w:val="decimal"/>
      <w:lvlText w:val="%1."/>
      <w:lvlJc w:val="left"/>
      <w:pPr>
        <w:ind w:left="1440" w:hanging="360"/>
      </w:pPr>
      <w:rPr>
        <w:rFonts w:hint="default"/>
      </w:rPr>
    </w:lvl>
    <w:lvl w:ilvl="1" w:tplc="04150003" w:tentative="1">
      <w:start w:val="1"/>
      <w:numFmt w:val="lowerLetter"/>
      <w:lvlText w:val="%2."/>
      <w:lvlJc w:val="left"/>
      <w:pPr>
        <w:ind w:left="2160" w:hanging="360"/>
      </w:pPr>
    </w:lvl>
    <w:lvl w:ilvl="2" w:tplc="04150005" w:tentative="1">
      <w:start w:val="1"/>
      <w:numFmt w:val="lowerRoman"/>
      <w:lvlText w:val="%3."/>
      <w:lvlJc w:val="right"/>
      <w:pPr>
        <w:ind w:left="2880" w:hanging="180"/>
      </w:pPr>
    </w:lvl>
    <w:lvl w:ilvl="3" w:tplc="04150001" w:tentative="1">
      <w:start w:val="1"/>
      <w:numFmt w:val="decimal"/>
      <w:lvlText w:val="%4."/>
      <w:lvlJc w:val="left"/>
      <w:pPr>
        <w:ind w:left="3600" w:hanging="360"/>
      </w:pPr>
    </w:lvl>
    <w:lvl w:ilvl="4" w:tplc="04150003" w:tentative="1">
      <w:start w:val="1"/>
      <w:numFmt w:val="lowerLetter"/>
      <w:lvlText w:val="%5."/>
      <w:lvlJc w:val="left"/>
      <w:pPr>
        <w:ind w:left="4320" w:hanging="360"/>
      </w:pPr>
    </w:lvl>
    <w:lvl w:ilvl="5" w:tplc="04150005" w:tentative="1">
      <w:start w:val="1"/>
      <w:numFmt w:val="lowerRoman"/>
      <w:lvlText w:val="%6."/>
      <w:lvlJc w:val="right"/>
      <w:pPr>
        <w:ind w:left="5040" w:hanging="180"/>
      </w:pPr>
    </w:lvl>
    <w:lvl w:ilvl="6" w:tplc="04150001" w:tentative="1">
      <w:start w:val="1"/>
      <w:numFmt w:val="decimal"/>
      <w:lvlText w:val="%7."/>
      <w:lvlJc w:val="left"/>
      <w:pPr>
        <w:ind w:left="5760" w:hanging="360"/>
      </w:pPr>
    </w:lvl>
    <w:lvl w:ilvl="7" w:tplc="04150003" w:tentative="1">
      <w:start w:val="1"/>
      <w:numFmt w:val="lowerLetter"/>
      <w:lvlText w:val="%8."/>
      <w:lvlJc w:val="left"/>
      <w:pPr>
        <w:ind w:left="6480" w:hanging="360"/>
      </w:pPr>
    </w:lvl>
    <w:lvl w:ilvl="8" w:tplc="04150005" w:tentative="1">
      <w:start w:val="1"/>
      <w:numFmt w:val="lowerRoman"/>
      <w:lvlText w:val="%9."/>
      <w:lvlJc w:val="right"/>
      <w:pPr>
        <w:ind w:left="7200" w:hanging="180"/>
      </w:pPr>
    </w:lvl>
  </w:abstractNum>
  <w:abstractNum w:abstractNumId="57" w15:restartNumberingAfterBreak="0">
    <w:nsid w:val="5272362C"/>
    <w:multiLevelType w:val="hybridMultilevel"/>
    <w:tmpl w:val="C7EE9F98"/>
    <w:lvl w:ilvl="0" w:tplc="D1E85402">
      <w:start w:val="1"/>
      <w:numFmt w:val="bullet"/>
      <w:lvlText w:val=""/>
      <w:lvlJc w:val="left"/>
      <w:pPr>
        <w:tabs>
          <w:tab w:val="num" w:pos="1146"/>
        </w:tabs>
        <w:ind w:left="1146" w:hanging="360"/>
      </w:pPr>
      <w:rPr>
        <w:rFonts w:ascii="Wingdings" w:hAnsi="Wingdings" w:hint="default"/>
      </w:rPr>
    </w:lvl>
    <w:lvl w:ilvl="1" w:tplc="04150019" w:tentative="1">
      <w:start w:val="1"/>
      <w:numFmt w:val="bullet"/>
      <w:lvlText w:val="o"/>
      <w:lvlJc w:val="left"/>
      <w:pPr>
        <w:tabs>
          <w:tab w:val="num" w:pos="1866"/>
        </w:tabs>
        <w:ind w:left="1866" w:hanging="360"/>
      </w:pPr>
      <w:rPr>
        <w:rFonts w:ascii="Courier New" w:hAnsi="Courier New"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58" w15:restartNumberingAfterBreak="0">
    <w:nsid w:val="55BC5BA7"/>
    <w:multiLevelType w:val="hybridMultilevel"/>
    <w:tmpl w:val="A378B7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55F97BDF"/>
    <w:multiLevelType w:val="hybridMultilevel"/>
    <w:tmpl w:val="E326A790"/>
    <w:lvl w:ilvl="0" w:tplc="1B7A6A88">
      <w:start w:val="1"/>
      <w:numFmt w:val="bullet"/>
      <w:lvlText w:val=""/>
      <w:lvlJc w:val="left"/>
      <w:pPr>
        <w:tabs>
          <w:tab w:val="num" w:pos="1689"/>
        </w:tabs>
        <w:ind w:left="1689" w:hanging="360"/>
      </w:pPr>
      <w:rPr>
        <w:rFonts w:ascii="Wingdings 3" w:hAnsi="Wingdings 3" w:hint="default"/>
      </w:rPr>
    </w:lvl>
    <w:lvl w:ilvl="1" w:tplc="04150003" w:tentative="1">
      <w:start w:val="1"/>
      <w:numFmt w:val="bullet"/>
      <w:lvlText w:val="o"/>
      <w:lvlJc w:val="left"/>
      <w:pPr>
        <w:tabs>
          <w:tab w:val="num" w:pos="2769"/>
        </w:tabs>
        <w:ind w:left="2769" w:hanging="360"/>
      </w:pPr>
      <w:rPr>
        <w:rFonts w:ascii="Courier New" w:hAnsi="Courier New" w:cs="Courier New" w:hint="default"/>
      </w:rPr>
    </w:lvl>
    <w:lvl w:ilvl="2" w:tplc="04150005" w:tentative="1">
      <w:start w:val="1"/>
      <w:numFmt w:val="bullet"/>
      <w:lvlText w:val=""/>
      <w:lvlJc w:val="left"/>
      <w:pPr>
        <w:tabs>
          <w:tab w:val="num" w:pos="3489"/>
        </w:tabs>
        <w:ind w:left="3489" w:hanging="360"/>
      </w:pPr>
      <w:rPr>
        <w:rFonts w:ascii="Wingdings" w:hAnsi="Wingdings" w:hint="default"/>
      </w:rPr>
    </w:lvl>
    <w:lvl w:ilvl="3" w:tplc="04150001" w:tentative="1">
      <w:start w:val="1"/>
      <w:numFmt w:val="bullet"/>
      <w:lvlText w:val=""/>
      <w:lvlJc w:val="left"/>
      <w:pPr>
        <w:tabs>
          <w:tab w:val="num" w:pos="4209"/>
        </w:tabs>
        <w:ind w:left="4209" w:hanging="360"/>
      </w:pPr>
      <w:rPr>
        <w:rFonts w:ascii="Symbol" w:hAnsi="Symbol" w:hint="default"/>
      </w:rPr>
    </w:lvl>
    <w:lvl w:ilvl="4" w:tplc="04150003" w:tentative="1">
      <w:start w:val="1"/>
      <w:numFmt w:val="bullet"/>
      <w:lvlText w:val="o"/>
      <w:lvlJc w:val="left"/>
      <w:pPr>
        <w:tabs>
          <w:tab w:val="num" w:pos="4929"/>
        </w:tabs>
        <w:ind w:left="4929" w:hanging="360"/>
      </w:pPr>
      <w:rPr>
        <w:rFonts w:ascii="Courier New" w:hAnsi="Courier New" w:cs="Courier New" w:hint="default"/>
      </w:rPr>
    </w:lvl>
    <w:lvl w:ilvl="5" w:tplc="04150005" w:tentative="1">
      <w:start w:val="1"/>
      <w:numFmt w:val="bullet"/>
      <w:lvlText w:val=""/>
      <w:lvlJc w:val="left"/>
      <w:pPr>
        <w:tabs>
          <w:tab w:val="num" w:pos="5649"/>
        </w:tabs>
        <w:ind w:left="5649" w:hanging="360"/>
      </w:pPr>
      <w:rPr>
        <w:rFonts w:ascii="Wingdings" w:hAnsi="Wingdings" w:hint="default"/>
      </w:rPr>
    </w:lvl>
    <w:lvl w:ilvl="6" w:tplc="04150001" w:tentative="1">
      <w:start w:val="1"/>
      <w:numFmt w:val="bullet"/>
      <w:lvlText w:val=""/>
      <w:lvlJc w:val="left"/>
      <w:pPr>
        <w:tabs>
          <w:tab w:val="num" w:pos="6369"/>
        </w:tabs>
        <w:ind w:left="6369" w:hanging="360"/>
      </w:pPr>
      <w:rPr>
        <w:rFonts w:ascii="Symbol" w:hAnsi="Symbol" w:hint="default"/>
      </w:rPr>
    </w:lvl>
    <w:lvl w:ilvl="7" w:tplc="04150003" w:tentative="1">
      <w:start w:val="1"/>
      <w:numFmt w:val="bullet"/>
      <w:lvlText w:val="o"/>
      <w:lvlJc w:val="left"/>
      <w:pPr>
        <w:tabs>
          <w:tab w:val="num" w:pos="7089"/>
        </w:tabs>
        <w:ind w:left="7089" w:hanging="360"/>
      </w:pPr>
      <w:rPr>
        <w:rFonts w:ascii="Courier New" w:hAnsi="Courier New" w:cs="Courier New" w:hint="default"/>
      </w:rPr>
    </w:lvl>
    <w:lvl w:ilvl="8" w:tplc="04150005" w:tentative="1">
      <w:start w:val="1"/>
      <w:numFmt w:val="bullet"/>
      <w:lvlText w:val=""/>
      <w:lvlJc w:val="left"/>
      <w:pPr>
        <w:tabs>
          <w:tab w:val="num" w:pos="7809"/>
        </w:tabs>
        <w:ind w:left="7809" w:hanging="360"/>
      </w:pPr>
      <w:rPr>
        <w:rFonts w:ascii="Wingdings" w:hAnsi="Wingdings" w:hint="default"/>
      </w:rPr>
    </w:lvl>
  </w:abstractNum>
  <w:abstractNum w:abstractNumId="60" w15:restartNumberingAfterBreak="0">
    <w:nsid w:val="56926416"/>
    <w:multiLevelType w:val="hybridMultilevel"/>
    <w:tmpl w:val="CD3E3A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5797794F"/>
    <w:multiLevelType w:val="hybridMultilevel"/>
    <w:tmpl w:val="5C047092"/>
    <w:lvl w:ilvl="0" w:tplc="9E92C37A">
      <w:start w:val="1"/>
      <w:numFmt w:val="bullet"/>
      <w:lvlText w:val="-"/>
      <w:lvlJc w:val="left"/>
      <w:pPr>
        <w:ind w:left="1429" w:hanging="360"/>
      </w:pPr>
      <w:rPr>
        <w:rFonts w:ascii="OpenSymbol" w:hAnsi="OpenSymbol"/>
      </w:rPr>
    </w:lvl>
    <w:lvl w:ilvl="1" w:tplc="D374C6C8" w:tentative="1">
      <w:start w:val="1"/>
      <w:numFmt w:val="bullet"/>
      <w:lvlText w:val="o"/>
      <w:lvlJc w:val="left"/>
      <w:pPr>
        <w:ind w:left="2149" w:hanging="360"/>
      </w:pPr>
      <w:rPr>
        <w:rFonts w:ascii="Courier New" w:hAnsi="Courier New" w:cs="Courier New" w:hint="default"/>
      </w:rPr>
    </w:lvl>
    <w:lvl w:ilvl="2" w:tplc="6DDE7CE2" w:tentative="1">
      <w:start w:val="1"/>
      <w:numFmt w:val="bullet"/>
      <w:lvlText w:val=""/>
      <w:lvlJc w:val="left"/>
      <w:pPr>
        <w:ind w:left="2869" w:hanging="360"/>
      </w:pPr>
      <w:rPr>
        <w:rFonts w:ascii="Wingdings" w:hAnsi="Wingdings" w:hint="default"/>
      </w:rPr>
    </w:lvl>
    <w:lvl w:ilvl="3" w:tplc="6A302B18" w:tentative="1">
      <w:start w:val="1"/>
      <w:numFmt w:val="bullet"/>
      <w:lvlText w:val=""/>
      <w:lvlJc w:val="left"/>
      <w:pPr>
        <w:ind w:left="3589" w:hanging="360"/>
      </w:pPr>
      <w:rPr>
        <w:rFonts w:ascii="Symbol" w:hAnsi="Symbol" w:hint="default"/>
      </w:rPr>
    </w:lvl>
    <w:lvl w:ilvl="4" w:tplc="A47A59E4" w:tentative="1">
      <w:start w:val="1"/>
      <w:numFmt w:val="bullet"/>
      <w:lvlText w:val="o"/>
      <w:lvlJc w:val="left"/>
      <w:pPr>
        <w:ind w:left="4309" w:hanging="360"/>
      </w:pPr>
      <w:rPr>
        <w:rFonts w:ascii="Courier New" w:hAnsi="Courier New" w:cs="Courier New" w:hint="default"/>
      </w:rPr>
    </w:lvl>
    <w:lvl w:ilvl="5" w:tplc="D7D241DA" w:tentative="1">
      <w:start w:val="1"/>
      <w:numFmt w:val="bullet"/>
      <w:lvlText w:val=""/>
      <w:lvlJc w:val="left"/>
      <w:pPr>
        <w:ind w:left="5029" w:hanging="360"/>
      </w:pPr>
      <w:rPr>
        <w:rFonts w:ascii="Wingdings" w:hAnsi="Wingdings" w:hint="default"/>
      </w:rPr>
    </w:lvl>
    <w:lvl w:ilvl="6" w:tplc="BA8AC3C6" w:tentative="1">
      <w:start w:val="1"/>
      <w:numFmt w:val="bullet"/>
      <w:lvlText w:val=""/>
      <w:lvlJc w:val="left"/>
      <w:pPr>
        <w:ind w:left="5749" w:hanging="360"/>
      </w:pPr>
      <w:rPr>
        <w:rFonts w:ascii="Symbol" w:hAnsi="Symbol" w:hint="default"/>
      </w:rPr>
    </w:lvl>
    <w:lvl w:ilvl="7" w:tplc="3CE0CE6C" w:tentative="1">
      <w:start w:val="1"/>
      <w:numFmt w:val="bullet"/>
      <w:lvlText w:val="o"/>
      <w:lvlJc w:val="left"/>
      <w:pPr>
        <w:ind w:left="6469" w:hanging="360"/>
      </w:pPr>
      <w:rPr>
        <w:rFonts w:ascii="Courier New" w:hAnsi="Courier New" w:cs="Courier New" w:hint="default"/>
      </w:rPr>
    </w:lvl>
    <w:lvl w:ilvl="8" w:tplc="92C65660" w:tentative="1">
      <w:start w:val="1"/>
      <w:numFmt w:val="bullet"/>
      <w:lvlText w:val=""/>
      <w:lvlJc w:val="left"/>
      <w:pPr>
        <w:ind w:left="7189" w:hanging="360"/>
      </w:pPr>
      <w:rPr>
        <w:rFonts w:ascii="Wingdings" w:hAnsi="Wingdings" w:hint="default"/>
      </w:rPr>
    </w:lvl>
  </w:abstractNum>
  <w:abstractNum w:abstractNumId="62" w15:restartNumberingAfterBreak="0">
    <w:nsid w:val="5839447F"/>
    <w:multiLevelType w:val="singleLevel"/>
    <w:tmpl w:val="FAE00870"/>
    <w:lvl w:ilvl="0">
      <w:start w:val="1"/>
      <w:numFmt w:val="decimal"/>
      <w:lvlText w:val="%1."/>
      <w:lvlJc w:val="left"/>
      <w:pPr>
        <w:tabs>
          <w:tab w:val="num" w:pos="1776"/>
        </w:tabs>
        <w:ind w:left="1776" w:hanging="360"/>
      </w:pPr>
      <w:rPr>
        <w:rFonts w:hint="default"/>
      </w:rPr>
    </w:lvl>
  </w:abstractNum>
  <w:abstractNum w:abstractNumId="63" w15:restartNumberingAfterBreak="0">
    <w:nsid w:val="58422498"/>
    <w:multiLevelType w:val="hybridMultilevel"/>
    <w:tmpl w:val="2FBED4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5D611303"/>
    <w:multiLevelType w:val="hybridMultilevel"/>
    <w:tmpl w:val="137245B2"/>
    <w:lvl w:ilvl="0" w:tplc="270C3D9C">
      <w:start w:val="1"/>
      <w:numFmt w:val="bullet"/>
      <w:lvlText w:val="-"/>
      <w:lvlJc w:val="left"/>
      <w:pPr>
        <w:ind w:left="720" w:hanging="360"/>
      </w:pPr>
      <w:rPr>
        <w:rFonts w:hint="default"/>
      </w:rPr>
    </w:lvl>
    <w:lvl w:ilvl="1" w:tplc="DD848EE4" w:tentative="1">
      <w:start w:val="1"/>
      <w:numFmt w:val="bullet"/>
      <w:lvlText w:val="o"/>
      <w:lvlJc w:val="left"/>
      <w:pPr>
        <w:ind w:left="1440" w:hanging="360"/>
      </w:pPr>
      <w:rPr>
        <w:rFonts w:ascii="Courier New" w:hAnsi="Courier New" w:cs="Courier New" w:hint="default"/>
      </w:rPr>
    </w:lvl>
    <w:lvl w:ilvl="2" w:tplc="3AA4239E" w:tentative="1">
      <w:start w:val="1"/>
      <w:numFmt w:val="bullet"/>
      <w:lvlText w:val=""/>
      <w:lvlJc w:val="left"/>
      <w:pPr>
        <w:ind w:left="2160" w:hanging="360"/>
      </w:pPr>
      <w:rPr>
        <w:rFonts w:ascii="Wingdings" w:hAnsi="Wingdings" w:hint="default"/>
      </w:rPr>
    </w:lvl>
    <w:lvl w:ilvl="3" w:tplc="B0FC4ADA" w:tentative="1">
      <w:start w:val="1"/>
      <w:numFmt w:val="bullet"/>
      <w:lvlText w:val=""/>
      <w:lvlJc w:val="left"/>
      <w:pPr>
        <w:ind w:left="2880" w:hanging="360"/>
      </w:pPr>
      <w:rPr>
        <w:rFonts w:ascii="Symbol" w:hAnsi="Symbol" w:hint="default"/>
      </w:rPr>
    </w:lvl>
    <w:lvl w:ilvl="4" w:tplc="2416BAAA" w:tentative="1">
      <w:start w:val="1"/>
      <w:numFmt w:val="bullet"/>
      <w:lvlText w:val="o"/>
      <w:lvlJc w:val="left"/>
      <w:pPr>
        <w:ind w:left="3600" w:hanging="360"/>
      </w:pPr>
      <w:rPr>
        <w:rFonts w:ascii="Courier New" w:hAnsi="Courier New" w:cs="Courier New" w:hint="default"/>
      </w:rPr>
    </w:lvl>
    <w:lvl w:ilvl="5" w:tplc="AFE0C440" w:tentative="1">
      <w:start w:val="1"/>
      <w:numFmt w:val="bullet"/>
      <w:lvlText w:val=""/>
      <w:lvlJc w:val="left"/>
      <w:pPr>
        <w:ind w:left="4320" w:hanging="360"/>
      </w:pPr>
      <w:rPr>
        <w:rFonts w:ascii="Wingdings" w:hAnsi="Wingdings" w:hint="default"/>
      </w:rPr>
    </w:lvl>
    <w:lvl w:ilvl="6" w:tplc="75C0D2AC" w:tentative="1">
      <w:start w:val="1"/>
      <w:numFmt w:val="bullet"/>
      <w:lvlText w:val=""/>
      <w:lvlJc w:val="left"/>
      <w:pPr>
        <w:ind w:left="5040" w:hanging="360"/>
      </w:pPr>
      <w:rPr>
        <w:rFonts w:ascii="Symbol" w:hAnsi="Symbol" w:hint="default"/>
      </w:rPr>
    </w:lvl>
    <w:lvl w:ilvl="7" w:tplc="BFA47606" w:tentative="1">
      <w:start w:val="1"/>
      <w:numFmt w:val="bullet"/>
      <w:lvlText w:val="o"/>
      <w:lvlJc w:val="left"/>
      <w:pPr>
        <w:ind w:left="5760" w:hanging="360"/>
      </w:pPr>
      <w:rPr>
        <w:rFonts w:ascii="Courier New" w:hAnsi="Courier New" w:cs="Courier New" w:hint="default"/>
      </w:rPr>
    </w:lvl>
    <w:lvl w:ilvl="8" w:tplc="4084524C" w:tentative="1">
      <w:start w:val="1"/>
      <w:numFmt w:val="bullet"/>
      <w:lvlText w:val=""/>
      <w:lvlJc w:val="left"/>
      <w:pPr>
        <w:ind w:left="6480" w:hanging="360"/>
      </w:pPr>
      <w:rPr>
        <w:rFonts w:ascii="Wingdings" w:hAnsi="Wingdings" w:hint="default"/>
      </w:rPr>
    </w:lvl>
  </w:abstractNum>
  <w:abstractNum w:abstractNumId="65" w15:restartNumberingAfterBreak="0">
    <w:nsid w:val="5E5A6E25"/>
    <w:multiLevelType w:val="hybridMultilevel"/>
    <w:tmpl w:val="AB06722A"/>
    <w:lvl w:ilvl="0" w:tplc="FFFFFFFF">
      <w:start w:val="3"/>
      <w:numFmt w:val="bullet"/>
      <w:lvlText w:val="-"/>
      <w:lvlJc w:val="left"/>
      <w:pPr>
        <w:ind w:left="400" w:hanging="360"/>
      </w:pPr>
    </w:lvl>
    <w:lvl w:ilvl="1" w:tplc="04150003">
      <w:start w:val="1"/>
      <w:numFmt w:val="bullet"/>
      <w:lvlText w:val="o"/>
      <w:lvlJc w:val="left"/>
      <w:pPr>
        <w:ind w:left="1120" w:hanging="360"/>
      </w:pPr>
      <w:rPr>
        <w:rFonts w:ascii="Courier New" w:hAnsi="Courier New" w:cs="Courier New" w:hint="default"/>
      </w:rPr>
    </w:lvl>
    <w:lvl w:ilvl="2" w:tplc="04150005">
      <w:start w:val="1"/>
      <w:numFmt w:val="bullet"/>
      <w:lvlText w:val=""/>
      <w:lvlJc w:val="left"/>
      <w:pPr>
        <w:ind w:left="1840" w:hanging="360"/>
      </w:pPr>
      <w:rPr>
        <w:rFonts w:ascii="Wingdings" w:hAnsi="Wingdings" w:hint="default"/>
      </w:rPr>
    </w:lvl>
    <w:lvl w:ilvl="3" w:tplc="04150001">
      <w:start w:val="1"/>
      <w:numFmt w:val="bullet"/>
      <w:lvlText w:val=""/>
      <w:lvlJc w:val="left"/>
      <w:pPr>
        <w:ind w:left="2560" w:hanging="360"/>
      </w:pPr>
      <w:rPr>
        <w:rFonts w:ascii="Symbol" w:hAnsi="Symbol" w:hint="default"/>
      </w:rPr>
    </w:lvl>
    <w:lvl w:ilvl="4" w:tplc="04150003">
      <w:start w:val="1"/>
      <w:numFmt w:val="bullet"/>
      <w:lvlText w:val="o"/>
      <w:lvlJc w:val="left"/>
      <w:pPr>
        <w:ind w:left="3280" w:hanging="360"/>
      </w:pPr>
      <w:rPr>
        <w:rFonts w:ascii="Courier New" w:hAnsi="Courier New" w:cs="Courier New" w:hint="default"/>
      </w:rPr>
    </w:lvl>
    <w:lvl w:ilvl="5" w:tplc="04150005">
      <w:start w:val="1"/>
      <w:numFmt w:val="bullet"/>
      <w:lvlText w:val=""/>
      <w:lvlJc w:val="left"/>
      <w:pPr>
        <w:ind w:left="4000" w:hanging="360"/>
      </w:pPr>
      <w:rPr>
        <w:rFonts w:ascii="Wingdings" w:hAnsi="Wingdings" w:hint="default"/>
      </w:rPr>
    </w:lvl>
    <w:lvl w:ilvl="6" w:tplc="04150001">
      <w:start w:val="1"/>
      <w:numFmt w:val="bullet"/>
      <w:lvlText w:val=""/>
      <w:lvlJc w:val="left"/>
      <w:pPr>
        <w:ind w:left="4720" w:hanging="360"/>
      </w:pPr>
      <w:rPr>
        <w:rFonts w:ascii="Symbol" w:hAnsi="Symbol" w:hint="default"/>
      </w:rPr>
    </w:lvl>
    <w:lvl w:ilvl="7" w:tplc="04150003">
      <w:start w:val="1"/>
      <w:numFmt w:val="bullet"/>
      <w:lvlText w:val="o"/>
      <w:lvlJc w:val="left"/>
      <w:pPr>
        <w:ind w:left="5440" w:hanging="360"/>
      </w:pPr>
      <w:rPr>
        <w:rFonts w:ascii="Courier New" w:hAnsi="Courier New" w:cs="Courier New" w:hint="default"/>
      </w:rPr>
    </w:lvl>
    <w:lvl w:ilvl="8" w:tplc="04150005">
      <w:start w:val="1"/>
      <w:numFmt w:val="bullet"/>
      <w:lvlText w:val=""/>
      <w:lvlJc w:val="left"/>
      <w:pPr>
        <w:ind w:left="6160" w:hanging="360"/>
      </w:pPr>
      <w:rPr>
        <w:rFonts w:ascii="Wingdings" w:hAnsi="Wingdings" w:hint="default"/>
      </w:rPr>
    </w:lvl>
  </w:abstractNum>
  <w:abstractNum w:abstractNumId="66" w15:restartNumberingAfterBreak="0">
    <w:nsid w:val="5F81166B"/>
    <w:multiLevelType w:val="hybridMultilevel"/>
    <w:tmpl w:val="5178F3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7" w15:restartNumberingAfterBreak="0">
    <w:nsid w:val="60903A6C"/>
    <w:multiLevelType w:val="hybridMultilevel"/>
    <w:tmpl w:val="01FA4874"/>
    <w:lvl w:ilvl="0" w:tplc="03B0D1CA">
      <w:numFmt w:val="bullet"/>
      <w:lvlText w:val=""/>
      <w:lvlJc w:val="left"/>
      <w:pPr>
        <w:ind w:left="932" w:hanging="348"/>
      </w:pPr>
      <w:rPr>
        <w:rFonts w:ascii="Symbol" w:eastAsia="Symbol" w:hAnsi="Symbol" w:cs="Symbol" w:hint="default"/>
        <w:w w:val="99"/>
        <w:sz w:val="20"/>
        <w:szCs w:val="20"/>
      </w:rPr>
    </w:lvl>
    <w:lvl w:ilvl="1" w:tplc="C3A876EC">
      <w:numFmt w:val="bullet"/>
      <w:lvlText w:val="•"/>
      <w:lvlJc w:val="left"/>
      <w:pPr>
        <w:ind w:left="1842" w:hanging="348"/>
      </w:pPr>
      <w:rPr>
        <w:rFonts w:hint="default"/>
      </w:rPr>
    </w:lvl>
    <w:lvl w:ilvl="2" w:tplc="A440C1F2">
      <w:numFmt w:val="bullet"/>
      <w:lvlText w:val="•"/>
      <w:lvlJc w:val="left"/>
      <w:pPr>
        <w:ind w:left="2744" w:hanging="348"/>
      </w:pPr>
      <w:rPr>
        <w:rFonts w:hint="default"/>
      </w:rPr>
    </w:lvl>
    <w:lvl w:ilvl="3" w:tplc="E1341CF4">
      <w:numFmt w:val="bullet"/>
      <w:lvlText w:val="•"/>
      <w:lvlJc w:val="left"/>
      <w:pPr>
        <w:ind w:left="3646" w:hanging="348"/>
      </w:pPr>
      <w:rPr>
        <w:rFonts w:hint="default"/>
      </w:rPr>
    </w:lvl>
    <w:lvl w:ilvl="4" w:tplc="1CF2C7D0">
      <w:numFmt w:val="bullet"/>
      <w:lvlText w:val="•"/>
      <w:lvlJc w:val="left"/>
      <w:pPr>
        <w:ind w:left="4548" w:hanging="348"/>
      </w:pPr>
      <w:rPr>
        <w:rFonts w:hint="default"/>
      </w:rPr>
    </w:lvl>
    <w:lvl w:ilvl="5" w:tplc="34E6A62C">
      <w:numFmt w:val="bullet"/>
      <w:lvlText w:val="•"/>
      <w:lvlJc w:val="left"/>
      <w:pPr>
        <w:ind w:left="5450" w:hanging="348"/>
      </w:pPr>
      <w:rPr>
        <w:rFonts w:hint="default"/>
      </w:rPr>
    </w:lvl>
    <w:lvl w:ilvl="6" w:tplc="553C60BC">
      <w:numFmt w:val="bullet"/>
      <w:lvlText w:val="•"/>
      <w:lvlJc w:val="left"/>
      <w:pPr>
        <w:ind w:left="6352" w:hanging="348"/>
      </w:pPr>
      <w:rPr>
        <w:rFonts w:hint="default"/>
      </w:rPr>
    </w:lvl>
    <w:lvl w:ilvl="7" w:tplc="68D67A36">
      <w:numFmt w:val="bullet"/>
      <w:lvlText w:val="•"/>
      <w:lvlJc w:val="left"/>
      <w:pPr>
        <w:ind w:left="7254" w:hanging="348"/>
      </w:pPr>
      <w:rPr>
        <w:rFonts w:hint="default"/>
      </w:rPr>
    </w:lvl>
    <w:lvl w:ilvl="8" w:tplc="053893F8">
      <w:numFmt w:val="bullet"/>
      <w:lvlText w:val="•"/>
      <w:lvlJc w:val="left"/>
      <w:pPr>
        <w:ind w:left="8156" w:hanging="348"/>
      </w:pPr>
      <w:rPr>
        <w:rFonts w:hint="default"/>
      </w:rPr>
    </w:lvl>
  </w:abstractNum>
  <w:abstractNum w:abstractNumId="68" w15:restartNumberingAfterBreak="0">
    <w:nsid w:val="609626F9"/>
    <w:multiLevelType w:val="hybridMultilevel"/>
    <w:tmpl w:val="3BB29940"/>
    <w:lvl w:ilvl="0" w:tplc="FFFFFFFF">
      <w:start w:val="3"/>
      <w:numFmt w:val="bullet"/>
      <w:lvlText w:val="-"/>
      <w:lvlJc w:val="left"/>
      <w:pPr>
        <w:ind w:left="400" w:hanging="360"/>
      </w:pPr>
    </w:lvl>
    <w:lvl w:ilvl="1" w:tplc="04150003">
      <w:start w:val="1"/>
      <w:numFmt w:val="bullet"/>
      <w:lvlText w:val="o"/>
      <w:lvlJc w:val="left"/>
      <w:pPr>
        <w:ind w:left="1120" w:hanging="360"/>
      </w:pPr>
      <w:rPr>
        <w:rFonts w:ascii="Courier New" w:hAnsi="Courier New" w:cs="Courier New" w:hint="default"/>
      </w:rPr>
    </w:lvl>
    <w:lvl w:ilvl="2" w:tplc="04150005">
      <w:start w:val="1"/>
      <w:numFmt w:val="bullet"/>
      <w:lvlText w:val=""/>
      <w:lvlJc w:val="left"/>
      <w:pPr>
        <w:ind w:left="1840" w:hanging="360"/>
      </w:pPr>
      <w:rPr>
        <w:rFonts w:ascii="Wingdings" w:hAnsi="Wingdings" w:hint="default"/>
      </w:rPr>
    </w:lvl>
    <w:lvl w:ilvl="3" w:tplc="04150001">
      <w:start w:val="1"/>
      <w:numFmt w:val="bullet"/>
      <w:lvlText w:val=""/>
      <w:lvlJc w:val="left"/>
      <w:pPr>
        <w:ind w:left="2560" w:hanging="360"/>
      </w:pPr>
      <w:rPr>
        <w:rFonts w:ascii="Symbol" w:hAnsi="Symbol" w:hint="default"/>
      </w:rPr>
    </w:lvl>
    <w:lvl w:ilvl="4" w:tplc="04150003">
      <w:start w:val="1"/>
      <w:numFmt w:val="bullet"/>
      <w:lvlText w:val="o"/>
      <w:lvlJc w:val="left"/>
      <w:pPr>
        <w:ind w:left="3280" w:hanging="360"/>
      </w:pPr>
      <w:rPr>
        <w:rFonts w:ascii="Courier New" w:hAnsi="Courier New" w:cs="Courier New" w:hint="default"/>
      </w:rPr>
    </w:lvl>
    <w:lvl w:ilvl="5" w:tplc="04150005">
      <w:start w:val="1"/>
      <w:numFmt w:val="bullet"/>
      <w:lvlText w:val=""/>
      <w:lvlJc w:val="left"/>
      <w:pPr>
        <w:ind w:left="4000" w:hanging="360"/>
      </w:pPr>
      <w:rPr>
        <w:rFonts w:ascii="Wingdings" w:hAnsi="Wingdings" w:hint="default"/>
      </w:rPr>
    </w:lvl>
    <w:lvl w:ilvl="6" w:tplc="04150001">
      <w:start w:val="1"/>
      <w:numFmt w:val="bullet"/>
      <w:lvlText w:val=""/>
      <w:lvlJc w:val="left"/>
      <w:pPr>
        <w:ind w:left="4720" w:hanging="360"/>
      </w:pPr>
      <w:rPr>
        <w:rFonts w:ascii="Symbol" w:hAnsi="Symbol" w:hint="default"/>
      </w:rPr>
    </w:lvl>
    <w:lvl w:ilvl="7" w:tplc="04150003">
      <w:start w:val="1"/>
      <w:numFmt w:val="bullet"/>
      <w:lvlText w:val="o"/>
      <w:lvlJc w:val="left"/>
      <w:pPr>
        <w:ind w:left="5440" w:hanging="360"/>
      </w:pPr>
      <w:rPr>
        <w:rFonts w:ascii="Courier New" w:hAnsi="Courier New" w:cs="Courier New" w:hint="default"/>
      </w:rPr>
    </w:lvl>
    <w:lvl w:ilvl="8" w:tplc="04150005">
      <w:start w:val="1"/>
      <w:numFmt w:val="bullet"/>
      <w:lvlText w:val=""/>
      <w:lvlJc w:val="left"/>
      <w:pPr>
        <w:ind w:left="6160" w:hanging="360"/>
      </w:pPr>
      <w:rPr>
        <w:rFonts w:ascii="Wingdings" w:hAnsi="Wingdings" w:hint="default"/>
      </w:rPr>
    </w:lvl>
  </w:abstractNum>
  <w:abstractNum w:abstractNumId="69" w15:restartNumberingAfterBreak="0">
    <w:nsid w:val="637D0889"/>
    <w:multiLevelType w:val="hybridMultilevel"/>
    <w:tmpl w:val="512ED812"/>
    <w:lvl w:ilvl="0" w:tplc="FFFFFFFF">
      <w:start w:val="3"/>
      <w:numFmt w:val="bullet"/>
      <w:lvlText w:val="-"/>
      <w:lvlJc w:val="left"/>
      <w:pPr>
        <w:ind w:left="400" w:hanging="360"/>
      </w:pPr>
    </w:lvl>
    <w:lvl w:ilvl="1" w:tplc="04150003">
      <w:start w:val="1"/>
      <w:numFmt w:val="bullet"/>
      <w:lvlText w:val="o"/>
      <w:lvlJc w:val="left"/>
      <w:pPr>
        <w:ind w:left="1120" w:hanging="360"/>
      </w:pPr>
      <w:rPr>
        <w:rFonts w:ascii="Courier New" w:hAnsi="Courier New" w:cs="Courier New" w:hint="default"/>
      </w:rPr>
    </w:lvl>
    <w:lvl w:ilvl="2" w:tplc="04150005">
      <w:start w:val="1"/>
      <w:numFmt w:val="bullet"/>
      <w:lvlText w:val=""/>
      <w:lvlJc w:val="left"/>
      <w:pPr>
        <w:ind w:left="1840" w:hanging="360"/>
      </w:pPr>
      <w:rPr>
        <w:rFonts w:ascii="Wingdings" w:hAnsi="Wingdings" w:hint="default"/>
      </w:rPr>
    </w:lvl>
    <w:lvl w:ilvl="3" w:tplc="04150001">
      <w:start w:val="1"/>
      <w:numFmt w:val="bullet"/>
      <w:lvlText w:val=""/>
      <w:lvlJc w:val="left"/>
      <w:pPr>
        <w:ind w:left="2560" w:hanging="360"/>
      </w:pPr>
      <w:rPr>
        <w:rFonts w:ascii="Symbol" w:hAnsi="Symbol" w:hint="default"/>
      </w:rPr>
    </w:lvl>
    <w:lvl w:ilvl="4" w:tplc="04150003">
      <w:start w:val="1"/>
      <w:numFmt w:val="bullet"/>
      <w:lvlText w:val="o"/>
      <w:lvlJc w:val="left"/>
      <w:pPr>
        <w:ind w:left="3280" w:hanging="360"/>
      </w:pPr>
      <w:rPr>
        <w:rFonts w:ascii="Courier New" w:hAnsi="Courier New" w:cs="Courier New" w:hint="default"/>
      </w:rPr>
    </w:lvl>
    <w:lvl w:ilvl="5" w:tplc="04150005">
      <w:start w:val="1"/>
      <w:numFmt w:val="bullet"/>
      <w:lvlText w:val=""/>
      <w:lvlJc w:val="left"/>
      <w:pPr>
        <w:ind w:left="4000" w:hanging="360"/>
      </w:pPr>
      <w:rPr>
        <w:rFonts w:ascii="Wingdings" w:hAnsi="Wingdings" w:hint="default"/>
      </w:rPr>
    </w:lvl>
    <w:lvl w:ilvl="6" w:tplc="04150001">
      <w:start w:val="1"/>
      <w:numFmt w:val="bullet"/>
      <w:lvlText w:val=""/>
      <w:lvlJc w:val="left"/>
      <w:pPr>
        <w:ind w:left="4720" w:hanging="360"/>
      </w:pPr>
      <w:rPr>
        <w:rFonts w:ascii="Symbol" w:hAnsi="Symbol" w:hint="default"/>
      </w:rPr>
    </w:lvl>
    <w:lvl w:ilvl="7" w:tplc="04150003">
      <w:start w:val="1"/>
      <w:numFmt w:val="bullet"/>
      <w:lvlText w:val="o"/>
      <w:lvlJc w:val="left"/>
      <w:pPr>
        <w:ind w:left="5440" w:hanging="360"/>
      </w:pPr>
      <w:rPr>
        <w:rFonts w:ascii="Courier New" w:hAnsi="Courier New" w:cs="Courier New" w:hint="default"/>
      </w:rPr>
    </w:lvl>
    <w:lvl w:ilvl="8" w:tplc="04150005">
      <w:start w:val="1"/>
      <w:numFmt w:val="bullet"/>
      <w:lvlText w:val=""/>
      <w:lvlJc w:val="left"/>
      <w:pPr>
        <w:ind w:left="6160" w:hanging="360"/>
      </w:pPr>
      <w:rPr>
        <w:rFonts w:ascii="Wingdings" w:hAnsi="Wingdings" w:hint="default"/>
      </w:rPr>
    </w:lvl>
  </w:abstractNum>
  <w:abstractNum w:abstractNumId="70" w15:restartNumberingAfterBreak="0">
    <w:nsid w:val="64113DE1"/>
    <w:multiLevelType w:val="hybridMultilevel"/>
    <w:tmpl w:val="47DA0470"/>
    <w:lvl w:ilvl="0" w:tplc="451CD8B4">
      <w:start w:val="1"/>
      <w:numFmt w:val="bullet"/>
      <w:lvlText w:val="o"/>
      <w:lvlJc w:val="left"/>
      <w:pPr>
        <w:tabs>
          <w:tab w:val="num" w:pos="1851"/>
        </w:tabs>
        <w:ind w:left="1851" w:hanging="360"/>
      </w:pPr>
      <w:rPr>
        <w:rFonts w:ascii="Courier New" w:hAnsi="Courier New" w:hint="default"/>
      </w:rPr>
    </w:lvl>
    <w:lvl w:ilvl="1" w:tplc="04150003" w:tentative="1">
      <w:start w:val="1"/>
      <w:numFmt w:val="bullet"/>
      <w:lvlText w:val="o"/>
      <w:lvlJc w:val="left"/>
      <w:pPr>
        <w:tabs>
          <w:tab w:val="num" w:pos="2571"/>
        </w:tabs>
        <w:ind w:left="2571" w:hanging="360"/>
      </w:pPr>
      <w:rPr>
        <w:rFonts w:ascii="Courier New" w:hAnsi="Courier New" w:hint="default"/>
      </w:rPr>
    </w:lvl>
    <w:lvl w:ilvl="2" w:tplc="04150005" w:tentative="1">
      <w:start w:val="1"/>
      <w:numFmt w:val="bullet"/>
      <w:lvlText w:val=""/>
      <w:lvlJc w:val="left"/>
      <w:pPr>
        <w:tabs>
          <w:tab w:val="num" w:pos="3291"/>
        </w:tabs>
        <w:ind w:left="3291" w:hanging="360"/>
      </w:pPr>
      <w:rPr>
        <w:rFonts w:ascii="Wingdings" w:hAnsi="Wingdings" w:hint="default"/>
      </w:rPr>
    </w:lvl>
    <w:lvl w:ilvl="3" w:tplc="04150001" w:tentative="1">
      <w:start w:val="1"/>
      <w:numFmt w:val="bullet"/>
      <w:lvlText w:val=""/>
      <w:lvlJc w:val="left"/>
      <w:pPr>
        <w:tabs>
          <w:tab w:val="num" w:pos="4011"/>
        </w:tabs>
        <w:ind w:left="4011" w:hanging="360"/>
      </w:pPr>
      <w:rPr>
        <w:rFonts w:ascii="Symbol" w:hAnsi="Symbol" w:hint="default"/>
      </w:rPr>
    </w:lvl>
    <w:lvl w:ilvl="4" w:tplc="04150003" w:tentative="1">
      <w:start w:val="1"/>
      <w:numFmt w:val="bullet"/>
      <w:lvlText w:val="o"/>
      <w:lvlJc w:val="left"/>
      <w:pPr>
        <w:tabs>
          <w:tab w:val="num" w:pos="4731"/>
        </w:tabs>
        <w:ind w:left="4731" w:hanging="360"/>
      </w:pPr>
      <w:rPr>
        <w:rFonts w:ascii="Courier New" w:hAnsi="Courier New" w:hint="default"/>
      </w:rPr>
    </w:lvl>
    <w:lvl w:ilvl="5" w:tplc="04150005" w:tentative="1">
      <w:start w:val="1"/>
      <w:numFmt w:val="bullet"/>
      <w:lvlText w:val=""/>
      <w:lvlJc w:val="left"/>
      <w:pPr>
        <w:tabs>
          <w:tab w:val="num" w:pos="5451"/>
        </w:tabs>
        <w:ind w:left="5451" w:hanging="360"/>
      </w:pPr>
      <w:rPr>
        <w:rFonts w:ascii="Wingdings" w:hAnsi="Wingdings" w:hint="default"/>
      </w:rPr>
    </w:lvl>
    <w:lvl w:ilvl="6" w:tplc="04150001" w:tentative="1">
      <w:start w:val="1"/>
      <w:numFmt w:val="bullet"/>
      <w:lvlText w:val=""/>
      <w:lvlJc w:val="left"/>
      <w:pPr>
        <w:tabs>
          <w:tab w:val="num" w:pos="6171"/>
        </w:tabs>
        <w:ind w:left="6171" w:hanging="360"/>
      </w:pPr>
      <w:rPr>
        <w:rFonts w:ascii="Symbol" w:hAnsi="Symbol" w:hint="default"/>
      </w:rPr>
    </w:lvl>
    <w:lvl w:ilvl="7" w:tplc="04150003" w:tentative="1">
      <w:start w:val="1"/>
      <w:numFmt w:val="bullet"/>
      <w:lvlText w:val="o"/>
      <w:lvlJc w:val="left"/>
      <w:pPr>
        <w:tabs>
          <w:tab w:val="num" w:pos="6891"/>
        </w:tabs>
        <w:ind w:left="6891" w:hanging="360"/>
      </w:pPr>
      <w:rPr>
        <w:rFonts w:ascii="Courier New" w:hAnsi="Courier New" w:hint="default"/>
      </w:rPr>
    </w:lvl>
    <w:lvl w:ilvl="8" w:tplc="04150005" w:tentative="1">
      <w:start w:val="1"/>
      <w:numFmt w:val="bullet"/>
      <w:lvlText w:val=""/>
      <w:lvlJc w:val="left"/>
      <w:pPr>
        <w:tabs>
          <w:tab w:val="num" w:pos="7611"/>
        </w:tabs>
        <w:ind w:left="7611" w:hanging="360"/>
      </w:pPr>
      <w:rPr>
        <w:rFonts w:ascii="Wingdings" w:hAnsi="Wingdings" w:hint="default"/>
      </w:rPr>
    </w:lvl>
  </w:abstractNum>
  <w:abstractNum w:abstractNumId="71" w15:restartNumberingAfterBreak="0">
    <w:nsid w:val="65084369"/>
    <w:multiLevelType w:val="hybridMultilevel"/>
    <w:tmpl w:val="B5B8EAB6"/>
    <w:lvl w:ilvl="0" w:tplc="FFFFFFFF">
      <w:start w:val="3"/>
      <w:numFmt w:val="bullet"/>
      <w:lvlText w:val="-"/>
      <w:lvlJc w:val="left"/>
      <w:pPr>
        <w:ind w:left="400" w:hanging="360"/>
      </w:pPr>
    </w:lvl>
    <w:lvl w:ilvl="1" w:tplc="04150003">
      <w:start w:val="1"/>
      <w:numFmt w:val="bullet"/>
      <w:lvlText w:val="o"/>
      <w:lvlJc w:val="left"/>
      <w:pPr>
        <w:ind w:left="1120" w:hanging="360"/>
      </w:pPr>
      <w:rPr>
        <w:rFonts w:ascii="Courier New" w:hAnsi="Courier New" w:cs="Courier New" w:hint="default"/>
      </w:rPr>
    </w:lvl>
    <w:lvl w:ilvl="2" w:tplc="04150005">
      <w:start w:val="1"/>
      <w:numFmt w:val="bullet"/>
      <w:lvlText w:val=""/>
      <w:lvlJc w:val="left"/>
      <w:pPr>
        <w:ind w:left="1840" w:hanging="360"/>
      </w:pPr>
      <w:rPr>
        <w:rFonts w:ascii="Wingdings" w:hAnsi="Wingdings" w:hint="default"/>
      </w:rPr>
    </w:lvl>
    <w:lvl w:ilvl="3" w:tplc="04150001">
      <w:start w:val="1"/>
      <w:numFmt w:val="bullet"/>
      <w:lvlText w:val=""/>
      <w:lvlJc w:val="left"/>
      <w:pPr>
        <w:ind w:left="2560" w:hanging="360"/>
      </w:pPr>
      <w:rPr>
        <w:rFonts w:ascii="Symbol" w:hAnsi="Symbol" w:hint="default"/>
      </w:rPr>
    </w:lvl>
    <w:lvl w:ilvl="4" w:tplc="04150003">
      <w:start w:val="1"/>
      <w:numFmt w:val="bullet"/>
      <w:lvlText w:val="o"/>
      <w:lvlJc w:val="left"/>
      <w:pPr>
        <w:ind w:left="3280" w:hanging="360"/>
      </w:pPr>
      <w:rPr>
        <w:rFonts w:ascii="Courier New" w:hAnsi="Courier New" w:cs="Courier New" w:hint="default"/>
      </w:rPr>
    </w:lvl>
    <w:lvl w:ilvl="5" w:tplc="04150005">
      <w:start w:val="1"/>
      <w:numFmt w:val="bullet"/>
      <w:lvlText w:val=""/>
      <w:lvlJc w:val="left"/>
      <w:pPr>
        <w:ind w:left="4000" w:hanging="360"/>
      </w:pPr>
      <w:rPr>
        <w:rFonts w:ascii="Wingdings" w:hAnsi="Wingdings" w:hint="default"/>
      </w:rPr>
    </w:lvl>
    <w:lvl w:ilvl="6" w:tplc="04150001">
      <w:start w:val="1"/>
      <w:numFmt w:val="bullet"/>
      <w:lvlText w:val=""/>
      <w:lvlJc w:val="left"/>
      <w:pPr>
        <w:ind w:left="4720" w:hanging="360"/>
      </w:pPr>
      <w:rPr>
        <w:rFonts w:ascii="Symbol" w:hAnsi="Symbol" w:hint="default"/>
      </w:rPr>
    </w:lvl>
    <w:lvl w:ilvl="7" w:tplc="04150003">
      <w:start w:val="1"/>
      <w:numFmt w:val="bullet"/>
      <w:lvlText w:val="o"/>
      <w:lvlJc w:val="left"/>
      <w:pPr>
        <w:ind w:left="5440" w:hanging="360"/>
      </w:pPr>
      <w:rPr>
        <w:rFonts w:ascii="Courier New" w:hAnsi="Courier New" w:cs="Courier New" w:hint="default"/>
      </w:rPr>
    </w:lvl>
    <w:lvl w:ilvl="8" w:tplc="04150005">
      <w:start w:val="1"/>
      <w:numFmt w:val="bullet"/>
      <w:lvlText w:val=""/>
      <w:lvlJc w:val="left"/>
      <w:pPr>
        <w:ind w:left="6160" w:hanging="360"/>
      </w:pPr>
      <w:rPr>
        <w:rFonts w:ascii="Wingdings" w:hAnsi="Wingdings" w:hint="default"/>
      </w:rPr>
    </w:lvl>
  </w:abstractNum>
  <w:abstractNum w:abstractNumId="72" w15:restartNumberingAfterBreak="0">
    <w:nsid w:val="6551253A"/>
    <w:multiLevelType w:val="hybridMultilevel"/>
    <w:tmpl w:val="80CEDE1A"/>
    <w:lvl w:ilvl="0" w:tplc="D166E4A8">
      <w:start w:val="50"/>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3" w15:restartNumberingAfterBreak="0">
    <w:nsid w:val="686238E8"/>
    <w:multiLevelType w:val="hybridMultilevel"/>
    <w:tmpl w:val="F884A4CC"/>
    <w:lvl w:ilvl="0" w:tplc="89749656">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4" w15:restartNumberingAfterBreak="0">
    <w:nsid w:val="6BA90BCD"/>
    <w:multiLevelType w:val="hybridMultilevel"/>
    <w:tmpl w:val="AD0AEE3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5" w15:restartNumberingAfterBreak="0">
    <w:nsid w:val="6C1E1C19"/>
    <w:multiLevelType w:val="hybridMultilevel"/>
    <w:tmpl w:val="6318F4A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6" w15:restartNumberingAfterBreak="0">
    <w:nsid w:val="6C2B713D"/>
    <w:multiLevelType w:val="singleLevel"/>
    <w:tmpl w:val="04150007"/>
    <w:lvl w:ilvl="0">
      <w:start w:val="1"/>
      <w:numFmt w:val="bullet"/>
      <w:lvlText w:val=""/>
      <w:lvlJc w:val="left"/>
      <w:pPr>
        <w:tabs>
          <w:tab w:val="num" w:pos="360"/>
        </w:tabs>
        <w:ind w:left="360" w:hanging="360"/>
      </w:pPr>
      <w:rPr>
        <w:rFonts w:ascii="Wingdings" w:hAnsi="Wingdings" w:hint="default"/>
        <w:sz w:val="16"/>
      </w:rPr>
    </w:lvl>
  </w:abstractNum>
  <w:abstractNum w:abstractNumId="77" w15:restartNumberingAfterBreak="0">
    <w:nsid w:val="6D4716E2"/>
    <w:multiLevelType w:val="multilevel"/>
    <w:tmpl w:val="F54C1C46"/>
    <w:lvl w:ilvl="0">
      <w:start w:val="1"/>
      <w:numFmt w:val="decimal"/>
      <w:lvlText w:val="%1."/>
      <w:lvlJc w:val="left"/>
      <w:pPr>
        <w:ind w:left="400" w:hanging="360"/>
      </w:pPr>
      <w:rPr>
        <w:color w:val="auto"/>
      </w:rPr>
    </w:lvl>
    <w:lvl w:ilvl="1">
      <w:start w:val="1"/>
      <w:numFmt w:val="decimal"/>
      <w:isLgl/>
      <w:lvlText w:val="%1.%2."/>
      <w:lvlJc w:val="left"/>
      <w:pPr>
        <w:ind w:left="760" w:hanging="720"/>
      </w:pPr>
    </w:lvl>
    <w:lvl w:ilvl="2">
      <w:start w:val="1"/>
      <w:numFmt w:val="decimal"/>
      <w:isLgl/>
      <w:lvlText w:val="%1.%2.%3."/>
      <w:lvlJc w:val="left"/>
      <w:pPr>
        <w:ind w:left="760" w:hanging="720"/>
      </w:pPr>
    </w:lvl>
    <w:lvl w:ilvl="3">
      <w:start w:val="1"/>
      <w:numFmt w:val="decimal"/>
      <w:isLgl/>
      <w:lvlText w:val="%1.%2.%3.%4."/>
      <w:lvlJc w:val="left"/>
      <w:pPr>
        <w:ind w:left="1120" w:hanging="1080"/>
      </w:pPr>
    </w:lvl>
    <w:lvl w:ilvl="4">
      <w:start w:val="1"/>
      <w:numFmt w:val="decimal"/>
      <w:isLgl/>
      <w:lvlText w:val="%1.%2.%3.%4.%5."/>
      <w:lvlJc w:val="left"/>
      <w:pPr>
        <w:ind w:left="1120" w:hanging="1080"/>
      </w:pPr>
    </w:lvl>
    <w:lvl w:ilvl="5">
      <w:start w:val="1"/>
      <w:numFmt w:val="decimal"/>
      <w:isLgl/>
      <w:lvlText w:val="%1.%2.%3.%4.%5.%6."/>
      <w:lvlJc w:val="left"/>
      <w:pPr>
        <w:ind w:left="1480" w:hanging="1440"/>
      </w:pPr>
    </w:lvl>
    <w:lvl w:ilvl="6">
      <w:start w:val="1"/>
      <w:numFmt w:val="decimal"/>
      <w:isLgl/>
      <w:lvlText w:val="%1.%2.%3.%4.%5.%6.%7."/>
      <w:lvlJc w:val="left"/>
      <w:pPr>
        <w:ind w:left="1840" w:hanging="1800"/>
      </w:pPr>
    </w:lvl>
    <w:lvl w:ilvl="7">
      <w:start w:val="1"/>
      <w:numFmt w:val="decimal"/>
      <w:isLgl/>
      <w:lvlText w:val="%1.%2.%3.%4.%5.%6.%7.%8."/>
      <w:lvlJc w:val="left"/>
      <w:pPr>
        <w:ind w:left="1840" w:hanging="1800"/>
      </w:pPr>
    </w:lvl>
    <w:lvl w:ilvl="8">
      <w:start w:val="1"/>
      <w:numFmt w:val="decimal"/>
      <w:isLgl/>
      <w:lvlText w:val="%1.%2.%3.%4.%5.%6.%7.%8.%9."/>
      <w:lvlJc w:val="left"/>
      <w:pPr>
        <w:ind w:left="2200" w:hanging="2160"/>
      </w:pPr>
    </w:lvl>
  </w:abstractNum>
  <w:abstractNum w:abstractNumId="78" w15:restartNumberingAfterBreak="0">
    <w:nsid w:val="6EE757C6"/>
    <w:multiLevelType w:val="hybridMultilevel"/>
    <w:tmpl w:val="F9E6AB0C"/>
    <w:lvl w:ilvl="0" w:tplc="FFFFFFFF">
      <w:start w:val="3"/>
      <w:numFmt w:val="bullet"/>
      <w:lvlText w:val="-"/>
      <w:lvlJc w:val="left"/>
      <w:pPr>
        <w:ind w:left="400" w:hanging="360"/>
      </w:pPr>
    </w:lvl>
    <w:lvl w:ilvl="1" w:tplc="04150003">
      <w:start w:val="1"/>
      <w:numFmt w:val="bullet"/>
      <w:lvlText w:val="o"/>
      <w:lvlJc w:val="left"/>
      <w:pPr>
        <w:ind w:left="1120" w:hanging="360"/>
      </w:pPr>
      <w:rPr>
        <w:rFonts w:ascii="Courier New" w:hAnsi="Courier New" w:cs="Courier New" w:hint="default"/>
      </w:rPr>
    </w:lvl>
    <w:lvl w:ilvl="2" w:tplc="04150005">
      <w:start w:val="1"/>
      <w:numFmt w:val="bullet"/>
      <w:lvlText w:val=""/>
      <w:lvlJc w:val="left"/>
      <w:pPr>
        <w:ind w:left="1840" w:hanging="360"/>
      </w:pPr>
      <w:rPr>
        <w:rFonts w:ascii="Wingdings" w:hAnsi="Wingdings" w:hint="default"/>
      </w:rPr>
    </w:lvl>
    <w:lvl w:ilvl="3" w:tplc="04150001">
      <w:start w:val="1"/>
      <w:numFmt w:val="bullet"/>
      <w:lvlText w:val=""/>
      <w:lvlJc w:val="left"/>
      <w:pPr>
        <w:ind w:left="2560" w:hanging="360"/>
      </w:pPr>
      <w:rPr>
        <w:rFonts w:ascii="Symbol" w:hAnsi="Symbol" w:hint="default"/>
      </w:rPr>
    </w:lvl>
    <w:lvl w:ilvl="4" w:tplc="04150003">
      <w:start w:val="1"/>
      <w:numFmt w:val="bullet"/>
      <w:lvlText w:val="o"/>
      <w:lvlJc w:val="left"/>
      <w:pPr>
        <w:ind w:left="3280" w:hanging="360"/>
      </w:pPr>
      <w:rPr>
        <w:rFonts w:ascii="Courier New" w:hAnsi="Courier New" w:cs="Courier New" w:hint="default"/>
      </w:rPr>
    </w:lvl>
    <w:lvl w:ilvl="5" w:tplc="04150005">
      <w:start w:val="1"/>
      <w:numFmt w:val="bullet"/>
      <w:lvlText w:val=""/>
      <w:lvlJc w:val="left"/>
      <w:pPr>
        <w:ind w:left="4000" w:hanging="360"/>
      </w:pPr>
      <w:rPr>
        <w:rFonts w:ascii="Wingdings" w:hAnsi="Wingdings" w:hint="default"/>
      </w:rPr>
    </w:lvl>
    <w:lvl w:ilvl="6" w:tplc="04150001">
      <w:start w:val="1"/>
      <w:numFmt w:val="bullet"/>
      <w:lvlText w:val=""/>
      <w:lvlJc w:val="left"/>
      <w:pPr>
        <w:ind w:left="4720" w:hanging="360"/>
      </w:pPr>
      <w:rPr>
        <w:rFonts w:ascii="Symbol" w:hAnsi="Symbol" w:hint="default"/>
      </w:rPr>
    </w:lvl>
    <w:lvl w:ilvl="7" w:tplc="04150003">
      <w:start w:val="1"/>
      <w:numFmt w:val="bullet"/>
      <w:lvlText w:val="o"/>
      <w:lvlJc w:val="left"/>
      <w:pPr>
        <w:ind w:left="5440" w:hanging="360"/>
      </w:pPr>
      <w:rPr>
        <w:rFonts w:ascii="Courier New" w:hAnsi="Courier New" w:cs="Courier New" w:hint="default"/>
      </w:rPr>
    </w:lvl>
    <w:lvl w:ilvl="8" w:tplc="04150005">
      <w:start w:val="1"/>
      <w:numFmt w:val="bullet"/>
      <w:lvlText w:val=""/>
      <w:lvlJc w:val="left"/>
      <w:pPr>
        <w:ind w:left="6160" w:hanging="360"/>
      </w:pPr>
      <w:rPr>
        <w:rFonts w:ascii="Wingdings" w:hAnsi="Wingdings" w:hint="default"/>
      </w:rPr>
    </w:lvl>
  </w:abstractNum>
  <w:abstractNum w:abstractNumId="79" w15:restartNumberingAfterBreak="0">
    <w:nsid w:val="6FEA32E9"/>
    <w:multiLevelType w:val="singleLevel"/>
    <w:tmpl w:val="10E6C71E"/>
    <w:lvl w:ilvl="0">
      <w:start w:val="1"/>
      <w:numFmt w:val="decimal"/>
      <w:lvlText w:val="%1."/>
      <w:legacy w:legacy="1" w:legacySpace="0" w:legacyIndent="360"/>
      <w:lvlJc w:val="left"/>
      <w:pPr>
        <w:ind w:left="360" w:hanging="360"/>
      </w:pPr>
    </w:lvl>
  </w:abstractNum>
  <w:abstractNum w:abstractNumId="80" w15:restartNumberingAfterBreak="0">
    <w:nsid w:val="70357876"/>
    <w:multiLevelType w:val="singleLevel"/>
    <w:tmpl w:val="10E6C71E"/>
    <w:lvl w:ilvl="0">
      <w:start w:val="1"/>
      <w:numFmt w:val="decimal"/>
      <w:lvlText w:val="%1."/>
      <w:legacy w:legacy="1" w:legacySpace="0" w:legacyIndent="360"/>
      <w:lvlJc w:val="left"/>
      <w:pPr>
        <w:ind w:left="360" w:hanging="360"/>
      </w:pPr>
      <w:rPr>
        <w:rFonts w:cs="Times New Roman"/>
      </w:rPr>
    </w:lvl>
  </w:abstractNum>
  <w:abstractNum w:abstractNumId="81" w15:restartNumberingAfterBreak="0">
    <w:nsid w:val="708C6DD8"/>
    <w:multiLevelType w:val="hybridMultilevel"/>
    <w:tmpl w:val="897826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1AF20F6"/>
    <w:multiLevelType w:val="hybridMultilevel"/>
    <w:tmpl w:val="62968A5A"/>
    <w:lvl w:ilvl="0" w:tplc="04150001">
      <w:start w:val="1"/>
      <w:numFmt w:val="bullet"/>
      <w:lvlText w:val=""/>
      <w:lvlJc w:val="left"/>
      <w:pPr>
        <w:ind w:left="1152" w:hanging="360"/>
      </w:pPr>
      <w:rPr>
        <w:rFonts w:ascii="Symbol" w:hAnsi="Symbol" w:hint="default"/>
      </w:rPr>
    </w:lvl>
    <w:lvl w:ilvl="1" w:tplc="04150003">
      <w:start w:val="1"/>
      <w:numFmt w:val="bullet"/>
      <w:lvlText w:val="o"/>
      <w:lvlJc w:val="left"/>
      <w:pPr>
        <w:ind w:left="1872" w:hanging="360"/>
      </w:pPr>
      <w:rPr>
        <w:rFonts w:ascii="Courier New" w:hAnsi="Courier New" w:hint="default"/>
      </w:rPr>
    </w:lvl>
    <w:lvl w:ilvl="2" w:tplc="04150005">
      <w:start w:val="1"/>
      <w:numFmt w:val="bullet"/>
      <w:lvlText w:val=""/>
      <w:lvlJc w:val="left"/>
      <w:pPr>
        <w:ind w:left="2592" w:hanging="360"/>
      </w:pPr>
      <w:rPr>
        <w:rFonts w:ascii="Wingdings" w:hAnsi="Wingdings" w:hint="default"/>
      </w:rPr>
    </w:lvl>
    <w:lvl w:ilvl="3" w:tplc="04150001">
      <w:start w:val="1"/>
      <w:numFmt w:val="bullet"/>
      <w:lvlText w:val=""/>
      <w:lvlJc w:val="left"/>
      <w:pPr>
        <w:ind w:left="3312" w:hanging="360"/>
      </w:pPr>
      <w:rPr>
        <w:rFonts w:ascii="Symbol" w:hAnsi="Symbol" w:hint="default"/>
      </w:rPr>
    </w:lvl>
    <w:lvl w:ilvl="4" w:tplc="04150003">
      <w:start w:val="1"/>
      <w:numFmt w:val="bullet"/>
      <w:lvlText w:val="o"/>
      <w:lvlJc w:val="left"/>
      <w:pPr>
        <w:ind w:left="4032" w:hanging="360"/>
      </w:pPr>
      <w:rPr>
        <w:rFonts w:ascii="Courier New" w:hAnsi="Courier New" w:hint="default"/>
      </w:rPr>
    </w:lvl>
    <w:lvl w:ilvl="5" w:tplc="04150005">
      <w:start w:val="1"/>
      <w:numFmt w:val="bullet"/>
      <w:lvlText w:val=""/>
      <w:lvlJc w:val="left"/>
      <w:pPr>
        <w:ind w:left="4752" w:hanging="360"/>
      </w:pPr>
      <w:rPr>
        <w:rFonts w:ascii="Wingdings" w:hAnsi="Wingdings" w:hint="default"/>
      </w:rPr>
    </w:lvl>
    <w:lvl w:ilvl="6" w:tplc="04150001">
      <w:start w:val="1"/>
      <w:numFmt w:val="bullet"/>
      <w:lvlText w:val=""/>
      <w:lvlJc w:val="left"/>
      <w:pPr>
        <w:ind w:left="5472" w:hanging="360"/>
      </w:pPr>
      <w:rPr>
        <w:rFonts w:ascii="Symbol" w:hAnsi="Symbol" w:hint="default"/>
      </w:rPr>
    </w:lvl>
    <w:lvl w:ilvl="7" w:tplc="04150003">
      <w:start w:val="1"/>
      <w:numFmt w:val="bullet"/>
      <w:lvlText w:val="o"/>
      <w:lvlJc w:val="left"/>
      <w:pPr>
        <w:ind w:left="6192" w:hanging="360"/>
      </w:pPr>
      <w:rPr>
        <w:rFonts w:ascii="Courier New" w:hAnsi="Courier New" w:hint="default"/>
      </w:rPr>
    </w:lvl>
    <w:lvl w:ilvl="8" w:tplc="04150005">
      <w:start w:val="1"/>
      <w:numFmt w:val="bullet"/>
      <w:lvlText w:val=""/>
      <w:lvlJc w:val="left"/>
      <w:pPr>
        <w:ind w:left="6912" w:hanging="360"/>
      </w:pPr>
      <w:rPr>
        <w:rFonts w:ascii="Wingdings" w:hAnsi="Wingdings" w:hint="default"/>
      </w:rPr>
    </w:lvl>
  </w:abstractNum>
  <w:abstractNum w:abstractNumId="83" w15:restartNumberingAfterBreak="0">
    <w:nsid w:val="74DD04F3"/>
    <w:multiLevelType w:val="hybridMultilevel"/>
    <w:tmpl w:val="31EA3EFE"/>
    <w:lvl w:ilvl="0" w:tplc="40123DC2">
      <w:start w:val="1"/>
      <w:numFmt w:val="bullet"/>
      <w:lvlText w:val="-"/>
      <w:lvlJc w:val="left"/>
      <w:pPr>
        <w:ind w:left="720" w:hanging="360"/>
      </w:pPr>
      <w:rPr>
        <w:rFonts w:hint="default"/>
      </w:rPr>
    </w:lvl>
    <w:lvl w:ilvl="1" w:tplc="B7F26188" w:tentative="1">
      <w:start w:val="1"/>
      <w:numFmt w:val="bullet"/>
      <w:lvlText w:val="o"/>
      <w:lvlJc w:val="left"/>
      <w:pPr>
        <w:ind w:left="1440" w:hanging="360"/>
      </w:pPr>
      <w:rPr>
        <w:rFonts w:ascii="Courier New" w:hAnsi="Courier New" w:cs="Courier New" w:hint="default"/>
      </w:rPr>
    </w:lvl>
    <w:lvl w:ilvl="2" w:tplc="FB64BAA8">
      <w:start w:val="1"/>
      <w:numFmt w:val="bullet"/>
      <w:lvlText w:val=""/>
      <w:lvlJc w:val="left"/>
      <w:pPr>
        <w:ind w:left="2160" w:hanging="360"/>
      </w:pPr>
      <w:rPr>
        <w:rFonts w:ascii="Wingdings" w:hAnsi="Wingdings" w:hint="default"/>
      </w:rPr>
    </w:lvl>
    <w:lvl w:ilvl="3" w:tplc="64848CBC" w:tentative="1">
      <w:start w:val="1"/>
      <w:numFmt w:val="bullet"/>
      <w:lvlText w:val=""/>
      <w:lvlJc w:val="left"/>
      <w:pPr>
        <w:ind w:left="2880" w:hanging="360"/>
      </w:pPr>
      <w:rPr>
        <w:rFonts w:ascii="Symbol" w:hAnsi="Symbol" w:hint="default"/>
      </w:rPr>
    </w:lvl>
    <w:lvl w:ilvl="4" w:tplc="B394D656">
      <w:start w:val="1"/>
      <w:numFmt w:val="bullet"/>
      <w:lvlText w:val="o"/>
      <w:lvlJc w:val="left"/>
      <w:pPr>
        <w:ind w:left="3600" w:hanging="360"/>
      </w:pPr>
      <w:rPr>
        <w:rFonts w:ascii="Courier New" w:hAnsi="Courier New" w:cs="Courier New" w:hint="default"/>
      </w:rPr>
    </w:lvl>
    <w:lvl w:ilvl="5" w:tplc="49C436DE" w:tentative="1">
      <w:start w:val="1"/>
      <w:numFmt w:val="bullet"/>
      <w:lvlText w:val=""/>
      <w:lvlJc w:val="left"/>
      <w:pPr>
        <w:ind w:left="4320" w:hanging="360"/>
      </w:pPr>
      <w:rPr>
        <w:rFonts w:ascii="Wingdings" w:hAnsi="Wingdings" w:hint="default"/>
      </w:rPr>
    </w:lvl>
    <w:lvl w:ilvl="6" w:tplc="2F3EC308" w:tentative="1">
      <w:start w:val="1"/>
      <w:numFmt w:val="bullet"/>
      <w:lvlText w:val=""/>
      <w:lvlJc w:val="left"/>
      <w:pPr>
        <w:ind w:left="5040" w:hanging="360"/>
      </w:pPr>
      <w:rPr>
        <w:rFonts w:ascii="Symbol" w:hAnsi="Symbol" w:hint="default"/>
      </w:rPr>
    </w:lvl>
    <w:lvl w:ilvl="7" w:tplc="7BE816C2" w:tentative="1">
      <w:start w:val="1"/>
      <w:numFmt w:val="bullet"/>
      <w:lvlText w:val="o"/>
      <w:lvlJc w:val="left"/>
      <w:pPr>
        <w:ind w:left="5760" w:hanging="360"/>
      </w:pPr>
      <w:rPr>
        <w:rFonts w:ascii="Courier New" w:hAnsi="Courier New" w:cs="Courier New" w:hint="default"/>
      </w:rPr>
    </w:lvl>
    <w:lvl w:ilvl="8" w:tplc="98C2D368" w:tentative="1">
      <w:start w:val="1"/>
      <w:numFmt w:val="bullet"/>
      <w:lvlText w:val=""/>
      <w:lvlJc w:val="left"/>
      <w:pPr>
        <w:ind w:left="6480" w:hanging="360"/>
      </w:pPr>
      <w:rPr>
        <w:rFonts w:ascii="Wingdings" w:hAnsi="Wingdings" w:hint="default"/>
      </w:rPr>
    </w:lvl>
  </w:abstractNum>
  <w:abstractNum w:abstractNumId="84" w15:restartNumberingAfterBreak="0">
    <w:nsid w:val="75AF7E38"/>
    <w:multiLevelType w:val="singleLevel"/>
    <w:tmpl w:val="10E6C71E"/>
    <w:lvl w:ilvl="0">
      <w:start w:val="1"/>
      <w:numFmt w:val="decimal"/>
      <w:lvlText w:val="%1."/>
      <w:legacy w:legacy="1" w:legacySpace="0" w:legacyIndent="360"/>
      <w:lvlJc w:val="left"/>
      <w:pPr>
        <w:ind w:left="360" w:hanging="360"/>
      </w:pPr>
    </w:lvl>
  </w:abstractNum>
  <w:abstractNum w:abstractNumId="85" w15:restartNumberingAfterBreak="0">
    <w:nsid w:val="78EA68D8"/>
    <w:multiLevelType w:val="hybridMultilevel"/>
    <w:tmpl w:val="F40E82DC"/>
    <w:lvl w:ilvl="0" w:tplc="FBBE3502">
      <w:start w:val="3"/>
      <w:numFmt w:val="bullet"/>
      <w:lvlText w:val="-"/>
      <w:lvlJc w:val="left"/>
      <w:pPr>
        <w:ind w:left="720" w:hanging="360"/>
      </w:pPr>
    </w:lvl>
    <w:lvl w:ilvl="1" w:tplc="15AA6674" w:tentative="1">
      <w:start w:val="1"/>
      <w:numFmt w:val="bullet"/>
      <w:lvlText w:val="o"/>
      <w:lvlJc w:val="left"/>
      <w:pPr>
        <w:ind w:left="1440" w:hanging="360"/>
      </w:pPr>
      <w:rPr>
        <w:rFonts w:ascii="Courier New" w:hAnsi="Courier New" w:cs="Courier New" w:hint="default"/>
      </w:rPr>
    </w:lvl>
    <w:lvl w:ilvl="2" w:tplc="0BFAC2CC" w:tentative="1">
      <w:start w:val="1"/>
      <w:numFmt w:val="bullet"/>
      <w:lvlText w:val=""/>
      <w:lvlJc w:val="left"/>
      <w:pPr>
        <w:ind w:left="2160" w:hanging="360"/>
      </w:pPr>
      <w:rPr>
        <w:rFonts w:ascii="Wingdings" w:hAnsi="Wingdings" w:hint="default"/>
      </w:rPr>
    </w:lvl>
    <w:lvl w:ilvl="3" w:tplc="8A1CBC9A" w:tentative="1">
      <w:start w:val="1"/>
      <w:numFmt w:val="bullet"/>
      <w:lvlText w:val=""/>
      <w:lvlJc w:val="left"/>
      <w:pPr>
        <w:ind w:left="2880" w:hanging="360"/>
      </w:pPr>
      <w:rPr>
        <w:rFonts w:ascii="Symbol" w:hAnsi="Symbol" w:hint="default"/>
      </w:rPr>
    </w:lvl>
    <w:lvl w:ilvl="4" w:tplc="144C2D2E" w:tentative="1">
      <w:start w:val="1"/>
      <w:numFmt w:val="bullet"/>
      <w:lvlText w:val="o"/>
      <w:lvlJc w:val="left"/>
      <w:pPr>
        <w:ind w:left="3600" w:hanging="360"/>
      </w:pPr>
      <w:rPr>
        <w:rFonts w:ascii="Courier New" w:hAnsi="Courier New" w:cs="Courier New" w:hint="default"/>
      </w:rPr>
    </w:lvl>
    <w:lvl w:ilvl="5" w:tplc="BFD25A8C" w:tentative="1">
      <w:start w:val="1"/>
      <w:numFmt w:val="bullet"/>
      <w:lvlText w:val=""/>
      <w:lvlJc w:val="left"/>
      <w:pPr>
        <w:ind w:left="4320" w:hanging="360"/>
      </w:pPr>
      <w:rPr>
        <w:rFonts w:ascii="Wingdings" w:hAnsi="Wingdings" w:hint="default"/>
      </w:rPr>
    </w:lvl>
    <w:lvl w:ilvl="6" w:tplc="1D2A40B4" w:tentative="1">
      <w:start w:val="1"/>
      <w:numFmt w:val="bullet"/>
      <w:lvlText w:val=""/>
      <w:lvlJc w:val="left"/>
      <w:pPr>
        <w:ind w:left="5040" w:hanging="360"/>
      </w:pPr>
      <w:rPr>
        <w:rFonts w:ascii="Symbol" w:hAnsi="Symbol" w:hint="default"/>
      </w:rPr>
    </w:lvl>
    <w:lvl w:ilvl="7" w:tplc="93F238CE" w:tentative="1">
      <w:start w:val="1"/>
      <w:numFmt w:val="bullet"/>
      <w:lvlText w:val="o"/>
      <w:lvlJc w:val="left"/>
      <w:pPr>
        <w:ind w:left="5760" w:hanging="360"/>
      </w:pPr>
      <w:rPr>
        <w:rFonts w:ascii="Courier New" w:hAnsi="Courier New" w:cs="Courier New" w:hint="default"/>
      </w:rPr>
    </w:lvl>
    <w:lvl w:ilvl="8" w:tplc="9E5261FA" w:tentative="1">
      <w:start w:val="1"/>
      <w:numFmt w:val="bullet"/>
      <w:lvlText w:val=""/>
      <w:lvlJc w:val="left"/>
      <w:pPr>
        <w:ind w:left="6480" w:hanging="360"/>
      </w:pPr>
      <w:rPr>
        <w:rFonts w:ascii="Wingdings" w:hAnsi="Wingdings" w:hint="default"/>
      </w:rPr>
    </w:lvl>
  </w:abstractNum>
  <w:abstractNum w:abstractNumId="86" w15:restartNumberingAfterBreak="0">
    <w:nsid w:val="7B3E5BA4"/>
    <w:multiLevelType w:val="singleLevel"/>
    <w:tmpl w:val="10E6C71E"/>
    <w:lvl w:ilvl="0">
      <w:start w:val="1"/>
      <w:numFmt w:val="decimal"/>
      <w:lvlText w:val="%1."/>
      <w:legacy w:legacy="1" w:legacySpace="0" w:legacyIndent="360"/>
      <w:lvlJc w:val="left"/>
      <w:pPr>
        <w:ind w:left="360" w:hanging="360"/>
      </w:pPr>
      <w:rPr>
        <w:rFonts w:cs="Times New Roman"/>
      </w:rPr>
    </w:lvl>
  </w:abstractNum>
  <w:abstractNum w:abstractNumId="87" w15:restartNumberingAfterBreak="0">
    <w:nsid w:val="7D0613E2"/>
    <w:multiLevelType w:val="hybridMultilevel"/>
    <w:tmpl w:val="D52216E6"/>
    <w:lvl w:ilvl="0" w:tplc="3252BC20">
      <w:start w:val="1"/>
      <w:numFmt w:val="lowerLetter"/>
      <w:lvlText w:val="%1."/>
      <w:lvlJc w:val="left"/>
      <w:pPr>
        <w:tabs>
          <w:tab w:val="num" w:pos="3747"/>
        </w:tabs>
        <w:ind w:left="3747" w:hanging="360"/>
      </w:pPr>
      <w:rPr>
        <w:rFonts w:ascii="Times New Roman" w:eastAsia="Times New Roman" w:hAnsi="Times New Roman" w:cs="Times New Roman"/>
      </w:rPr>
    </w:lvl>
    <w:lvl w:ilvl="1" w:tplc="BB24C7D0" w:tentative="1">
      <w:start w:val="1"/>
      <w:numFmt w:val="lowerLetter"/>
      <w:lvlText w:val="%2."/>
      <w:lvlJc w:val="left"/>
      <w:pPr>
        <w:tabs>
          <w:tab w:val="num" w:pos="3567"/>
        </w:tabs>
        <w:ind w:left="3567" w:hanging="360"/>
      </w:pPr>
    </w:lvl>
    <w:lvl w:ilvl="2" w:tplc="F29E436C" w:tentative="1">
      <w:start w:val="1"/>
      <w:numFmt w:val="lowerRoman"/>
      <w:lvlText w:val="%3."/>
      <w:lvlJc w:val="right"/>
      <w:pPr>
        <w:tabs>
          <w:tab w:val="num" w:pos="4287"/>
        </w:tabs>
        <w:ind w:left="4287" w:hanging="180"/>
      </w:pPr>
    </w:lvl>
    <w:lvl w:ilvl="3" w:tplc="DADE167C">
      <w:start w:val="1"/>
      <w:numFmt w:val="lowerLetter"/>
      <w:lvlText w:val="%4."/>
      <w:lvlJc w:val="left"/>
      <w:pPr>
        <w:tabs>
          <w:tab w:val="num" w:pos="5007"/>
        </w:tabs>
        <w:ind w:left="5007" w:hanging="360"/>
      </w:pPr>
      <w:rPr>
        <w:rFonts w:ascii="Times New Roman" w:eastAsia="Times New Roman" w:hAnsi="Times New Roman" w:cs="Times New Roman"/>
      </w:rPr>
    </w:lvl>
    <w:lvl w:ilvl="4" w:tplc="F2ECD834" w:tentative="1">
      <w:start w:val="1"/>
      <w:numFmt w:val="lowerLetter"/>
      <w:lvlText w:val="%5."/>
      <w:lvlJc w:val="left"/>
      <w:pPr>
        <w:tabs>
          <w:tab w:val="num" w:pos="5727"/>
        </w:tabs>
        <w:ind w:left="5727" w:hanging="360"/>
      </w:pPr>
    </w:lvl>
    <w:lvl w:ilvl="5" w:tplc="FA1826CA" w:tentative="1">
      <w:start w:val="1"/>
      <w:numFmt w:val="lowerRoman"/>
      <w:lvlText w:val="%6."/>
      <w:lvlJc w:val="right"/>
      <w:pPr>
        <w:tabs>
          <w:tab w:val="num" w:pos="6447"/>
        </w:tabs>
        <w:ind w:left="6447" w:hanging="180"/>
      </w:pPr>
    </w:lvl>
    <w:lvl w:ilvl="6" w:tplc="98407664" w:tentative="1">
      <w:start w:val="1"/>
      <w:numFmt w:val="decimal"/>
      <w:lvlText w:val="%7."/>
      <w:lvlJc w:val="left"/>
      <w:pPr>
        <w:tabs>
          <w:tab w:val="num" w:pos="7167"/>
        </w:tabs>
        <w:ind w:left="7167" w:hanging="360"/>
      </w:pPr>
    </w:lvl>
    <w:lvl w:ilvl="7" w:tplc="63AE61FA" w:tentative="1">
      <w:start w:val="1"/>
      <w:numFmt w:val="lowerLetter"/>
      <w:lvlText w:val="%8."/>
      <w:lvlJc w:val="left"/>
      <w:pPr>
        <w:tabs>
          <w:tab w:val="num" w:pos="7887"/>
        </w:tabs>
        <w:ind w:left="7887" w:hanging="360"/>
      </w:pPr>
    </w:lvl>
    <w:lvl w:ilvl="8" w:tplc="2EEC798A" w:tentative="1">
      <w:start w:val="1"/>
      <w:numFmt w:val="lowerRoman"/>
      <w:lvlText w:val="%9."/>
      <w:lvlJc w:val="right"/>
      <w:pPr>
        <w:tabs>
          <w:tab w:val="num" w:pos="8607"/>
        </w:tabs>
        <w:ind w:left="8607" w:hanging="180"/>
      </w:pPr>
    </w:lvl>
  </w:abstractNum>
  <w:num w:numId="1">
    <w:abstractNumId w:val="20"/>
  </w:num>
  <w:num w:numId="2">
    <w:abstractNumId w:val="9"/>
  </w:num>
  <w:num w:numId="3">
    <w:abstractNumId w:val="54"/>
  </w:num>
  <w:num w:numId="4">
    <w:abstractNumId w:val="76"/>
  </w:num>
  <w:num w:numId="5">
    <w:abstractNumId w:val="22"/>
  </w:num>
  <w:num w:numId="6">
    <w:abstractNumId w:val="28"/>
  </w:num>
  <w:num w:numId="7">
    <w:abstractNumId w:val="18"/>
  </w:num>
  <w:num w:numId="8">
    <w:abstractNumId w:val="45"/>
  </w:num>
  <w:num w:numId="9">
    <w:abstractNumId w:val="43"/>
  </w:num>
  <w:num w:numId="10">
    <w:abstractNumId w:val="30"/>
  </w:num>
  <w:num w:numId="11">
    <w:abstractNumId w:val="62"/>
  </w:num>
  <w:num w:numId="12">
    <w:abstractNumId w:val="70"/>
  </w:num>
  <w:num w:numId="13">
    <w:abstractNumId w:val="57"/>
  </w:num>
  <w:num w:numId="14">
    <w:abstractNumId w:val="79"/>
    <w:lvlOverride w:ilvl="0">
      <w:startOverride w:val="1"/>
    </w:lvlOverride>
  </w:num>
  <w:num w:numId="15">
    <w:abstractNumId w:val="0"/>
    <w:lvlOverride w:ilvl="0">
      <w:lvl w:ilvl="0">
        <w:numFmt w:val="bullet"/>
        <w:lvlText w:val="-"/>
        <w:legacy w:legacy="1" w:legacySpace="0" w:legacyIndent="360"/>
        <w:lvlJc w:val="left"/>
        <w:pPr>
          <w:ind w:left="360" w:hanging="360"/>
        </w:pPr>
      </w:lvl>
    </w:lvlOverride>
  </w:num>
  <w:num w:numId="16">
    <w:abstractNumId w:val="56"/>
  </w:num>
  <w:num w:numId="17">
    <w:abstractNumId w:val="2"/>
  </w:num>
  <w:num w:numId="18">
    <w:abstractNumId w:val="6"/>
  </w:num>
  <w:num w:numId="19">
    <w:abstractNumId w:val="7"/>
  </w:num>
  <w:num w:numId="20">
    <w:abstractNumId w:val="83"/>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26"/>
  </w:num>
  <w:num w:numId="24">
    <w:abstractNumId w:val="64"/>
  </w:num>
  <w:num w:numId="25">
    <w:abstractNumId w:val="51"/>
  </w:num>
  <w:num w:numId="26">
    <w:abstractNumId w:val="84"/>
  </w:num>
  <w:num w:numId="27">
    <w:abstractNumId w:val="87"/>
  </w:num>
  <w:num w:numId="28">
    <w:abstractNumId w:val="85"/>
  </w:num>
  <w:num w:numId="29">
    <w:abstractNumId w:val="23"/>
  </w:num>
  <w:num w:numId="30">
    <w:abstractNumId w:val="33"/>
  </w:num>
  <w:num w:numId="31">
    <w:abstractNumId w:val="32"/>
  </w:num>
  <w:num w:numId="32">
    <w:abstractNumId w:val="80"/>
  </w:num>
  <w:num w:numId="33">
    <w:abstractNumId w:val="10"/>
  </w:num>
  <w:num w:numId="34">
    <w:abstractNumId w:val="86"/>
  </w:num>
  <w:num w:numId="35">
    <w:abstractNumId w:val="29"/>
  </w:num>
  <w:num w:numId="36">
    <w:abstractNumId w:val="8"/>
  </w:num>
  <w:num w:numId="37">
    <w:abstractNumId w:val="19"/>
  </w:num>
  <w:num w:numId="38">
    <w:abstractNumId w:val="16"/>
  </w:num>
  <w:num w:numId="39">
    <w:abstractNumId w:val="38"/>
  </w:num>
  <w:num w:numId="40">
    <w:abstractNumId w:val="4"/>
  </w:num>
  <w:num w:numId="41">
    <w:abstractNumId w:val="15"/>
  </w:num>
  <w:num w:numId="4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1"/>
  </w:num>
  <w:num w:numId="44">
    <w:abstractNumId w:val="36"/>
  </w:num>
  <w:num w:numId="45">
    <w:abstractNumId w:val="27"/>
  </w:num>
  <w:num w:numId="46">
    <w:abstractNumId w:val="67"/>
  </w:num>
  <w:num w:numId="47">
    <w:abstractNumId w:val="24"/>
  </w:num>
  <w:num w:numId="48">
    <w:abstractNumId w:val="17"/>
  </w:num>
  <w:num w:numId="49">
    <w:abstractNumId w:val="50"/>
  </w:num>
  <w:num w:numId="50">
    <w:abstractNumId w:val="47"/>
  </w:num>
  <w:num w:numId="5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num>
  <w:num w:numId="53">
    <w:abstractNumId w:val="69"/>
  </w:num>
  <w:num w:numId="54">
    <w:abstractNumId w:val="78"/>
  </w:num>
  <w:num w:numId="55">
    <w:abstractNumId w:val="65"/>
  </w:num>
  <w:num w:numId="5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num>
  <w:num w:numId="60">
    <w:abstractNumId w:val="39"/>
  </w:num>
  <w:num w:numId="61">
    <w:abstractNumId w:val="21"/>
  </w:num>
  <w:num w:numId="62">
    <w:abstractNumId w:val="40"/>
  </w:num>
  <w:num w:numId="63">
    <w:abstractNumId w:val="71"/>
  </w:num>
  <w:num w:numId="64">
    <w:abstractNumId w:val="68"/>
  </w:num>
  <w:num w:numId="65">
    <w:abstractNumId w:val="13"/>
  </w:num>
  <w:num w:numId="66">
    <w:abstractNumId w:val="59"/>
  </w:num>
  <w:num w:numId="67">
    <w:abstractNumId w:val="82"/>
  </w:num>
  <w:num w:numId="68">
    <w:abstractNumId w:val="81"/>
  </w:num>
  <w:num w:numId="69">
    <w:abstractNumId w:val="72"/>
  </w:num>
  <w:num w:numId="70">
    <w:abstractNumId w:val="46"/>
  </w:num>
  <w:num w:numId="71">
    <w:abstractNumId w:val="48"/>
  </w:num>
  <w:num w:numId="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6"/>
  </w:num>
  <w:num w:numId="74">
    <w:abstractNumId w:val="58"/>
  </w:num>
  <w:num w:numId="7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9"/>
  </w:num>
  <w:num w:numId="77">
    <w:abstractNumId w:val="53"/>
  </w:num>
  <w:num w:numId="78">
    <w:abstractNumId w:val="74"/>
  </w:num>
  <w:num w:numId="79">
    <w:abstractNumId w:val="44"/>
  </w:num>
  <w:num w:numId="80">
    <w:abstractNumId w:val="60"/>
  </w:num>
  <w:num w:numId="81">
    <w:abstractNumId w:val="31"/>
  </w:num>
  <w:num w:numId="82">
    <w:abstractNumId w:val="42"/>
  </w:num>
  <w:num w:numId="83">
    <w:abstractNumId w:val="52"/>
  </w:num>
  <w:num w:numId="84">
    <w:abstractNumId w:val="55"/>
  </w:num>
  <w:num w:numId="85">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47D"/>
    <w:rsid w:val="0000452C"/>
    <w:rsid w:val="00016683"/>
    <w:rsid w:val="000255F7"/>
    <w:rsid w:val="000271BA"/>
    <w:rsid w:val="00032934"/>
    <w:rsid w:val="000332CF"/>
    <w:rsid w:val="00033FD6"/>
    <w:rsid w:val="00034184"/>
    <w:rsid w:val="0003736B"/>
    <w:rsid w:val="00040273"/>
    <w:rsid w:val="00044B04"/>
    <w:rsid w:val="000656AB"/>
    <w:rsid w:val="00066A65"/>
    <w:rsid w:val="000709D4"/>
    <w:rsid w:val="00070B7F"/>
    <w:rsid w:val="000738AD"/>
    <w:rsid w:val="00073C0A"/>
    <w:rsid w:val="00073FAF"/>
    <w:rsid w:val="0007610B"/>
    <w:rsid w:val="00076348"/>
    <w:rsid w:val="000773E7"/>
    <w:rsid w:val="000906A4"/>
    <w:rsid w:val="00093EC0"/>
    <w:rsid w:val="00096F9D"/>
    <w:rsid w:val="0009702C"/>
    <w:rsid w:val="000A5FA0"/>
    <w:rsid w:val="000A720A"/>
    <w:rsid w:val="000B1A25"/>
    <w:rsid w:val="000B3700"/>
    <w:rsid w:val="000C0203"/>
    <w:rsid w:val="000C34CC"/>
    <w:rsid w:val="000C518B"/>
    <w:rsid w:val="000C59E6"/>
    <w:rsid w:val="000C5A0F"/>
    <w:rsid w:val="000E331F"/>
    <w:rsid w:val="000E6FF2"/>
    <w:rsid w:val="000F4DBE"/>
    <w:rsid w:val="0010083F"/>
    <w:rsid w:val="00100C40"/>
    <w:rsid w:val="00120218"/>
    <w:rsid w:val="0012184D"/>
    <w:rsid w:val="00121F85"/>
    <w:rsid w:val="00126E8E"/>
    <w:rsid w:val="001320D8"/>
    <w:rsid w:val="00140DD0"/>
    <w:rsid w:val="00145EF9"/>
    <w:rsid w:val="0014652D"/>
    <w:rsid w:val="0015127B"/>
    <w:rsid w:val="00154064"/>
    <w:rsid w:val="00156EAC"/>
    <w:rsid w:val="001619D8"/>
    <w:rsid w:val="001629B6"/>
    <w:rsid w:val="0016535E"/>
    <w:rsid w:val="00173C04"/>
    <w:rsid w:val="001812C6"/>
    <w:rsid w:val="001967AE"/>
    <w:rsid w:val="001A22CA"/>
    <w:rsid w:val="001A3639"/>
    <w:rsid w:val="001A3918"/>
    <w:rsid w:val="001A714C"/>
    <w:rsid w:val="001B03AA"/>
    <w:rsid w:val="001E346A"/>
    <w:rsid w:val="001E71FB"/>
    <w:rsid w:val="002038F0"/>
    <w:rsid w:val="00210A93"/>
    <w:rsid w:val="0023125A"/>
    <w:rsid w:val="00237D37"/>
    <w:rsid w:val="00241A33"/>
    <w:rsid w:val="00244892"/>
    <w:rsid w:val="00244AD3"/>
    <w:rsid w:val="00245C32"/>
    <w:rsid w:val="00247663"/>
    <w:rsid w:val="00247934"/>
    <w:rsid w:val="0025184F"/>
    <w:rsid w:val="00253525"/>
    <w:rsid w:val="00255B8E"/>
    <w:rsid w:val="00260DDF"/>
    <w:rsid w:val="00264413"/>
    <w:rsid w:val="00273084"/>
    <w:rsid w:val="00274DDA"/>
    <w:rsid w:val="002828F9"/>
    <w:rsid w:val="0028733A"/>
    <w:rsid w:val="00290CE7"/>
    <w:rsid w:val="00296F19"/>
    <w:rsid w:val="002A6B42"/>
    <w:rsid w:val="002B541E"/>
    <w:rsid w:val="002C3849"/>
    <w:rsid w:val="002C45A6"/>
    <w:rsid w:val="002D0B5B"/>
    <w:rsid w:val="002D164D"/>
    <w:rsid w:val="002D6219"/>
    <w:rsid w:val="002E1C76"/>
    <w:rsid w:val="002F5ED8"/>
    <w:rsid w:val="002F619D"/>
    <w:rsid w:val="00307301"/>
    <w:rsid w:val="003073FF"/>
    <w:rsid w:val="00310130"/>
    <w:rsid w:val="00314541"/>
    <w:rsid w:val="003175AA"/>
    <w:rsid w:val="00321D5F"/>
    <w:rsid w:val="00322F76"/>
    <w:rsid w:val="003272BD"/>
    <w:rsid w:val="00336662"/>
    <w:rsid w:val="003629F4"/>
    <w:rsid w:val="003645AF"/>
    <w:rsid w:val="0036584F"/>
    <w:rsid w:val="0036737D"/>
    <w:rsid w:val="00372A58"/>
    <w:rsid w:val="00377407"/>
    <w:rsid w:val="00390F68"/>
    <w:rsid w:val="0039156C"/>
    <w:rsid w:val="00394B2A"/>
    <w:rsid w:val="003A6507"/>
    <w:rsid w:val="003B5862"/>
    <w:rsid w:val="003D45EA"/>
    <w:rsid w:val="003D4A61"/>
    <w:rsid w:val="003E049F"/>
    <w:rsid w:val="003E37AC"/>
    <w:rsid w:val="003F02F9"/>
    <w:rsid w:val="003F0889"/>
    <w:rsid w:val="003F27E9"/>
    <w:rsid w:val="003F7031"/>
    <w:rsid w:val="004031A7"/>
    <w:rsid w:val="00411576"/>
    <w:rsid w:val="00422462"/>
    <w:rsid w:val="00431250"/>
    <w:rsid w:val="00446B9A"/>
    <w:rsid w:val="00452FE4"/>
    <w:rsid w:val="00453176"/>
    <w:rsid w:val="00466B23"/>
    <w:rsid w:val="0047332E"/>
    <w:rsid w:val="00474ACB"/>
    <w:rsid w:val="00483323"/>
    <w:rsid w:val="00483C5F"/>
    <w:rsid w:val="004955A2"/>
    <w:rsid w:val="00495A98"/>
    <w:rsid w:val="00496AD1"/>
    <w:rsid w:val="004A1769"/>
    <w:rsid w:val="004A7929"/>
    <w:rsid w:val="004B1C2A"/>
    <w:rsid w:val="004B522C"/>
    <w:rsid w:val="004C0EB3"/>
    <w:rsid w:val="004C1696"/>
    <w:rsid w:val="004C2403"/>
    <w:rsid w:val="004C68A2"/>
    <w:rsid w:val="004E007C"/>
    <w:rsid w:val="004F0C5D"/>
    <w:rsid w:val="00504EB9"/>
    <w:rsid w:val="00512C03"/>
    <w:rsid w:val="00513DF4"/>
    <w:rsid w:val="005203E4"/>
    <w:rsid w:val="005218B0"/>
    <w:rsid w:val="00524F81"/>
    <w:rsid w:val="0053572D"/>
    <w:rsid w:val="0053780F"/>
    <w:rsid w:val="0054084B"/>
    <w:rsid w:val="00542AFC"/>
    <w:rsid w:val="00550E39"/>
    <w:rsid w:val="0056215F"/>
    <w:rsid w:val="0057195D"/>
    <w:rsid w:val="00575F23"/>
    <w:rsid w:val="005927DE"/>
    <w:rsid w:val="005929FB"/>
    <w:rsid w:val="005949BA"/>
    <w:rsid w:val="00596D55"/>
    <w:rsid w:val="005970D9"/>
    <w:rsid w:val="005A2081"/>
    <w:rsid w:val="005A25EA"/>
    <w:rsid w:val="005A5FF9"/>
    <w:rsid w:val="005B0335"/>
    <w:rsid w:val="005B502F"/>
    <w:rsid w:val="005B5821"/>
    <w:rsid w:val="005D64E1"/>
    <w:rsid w:val="005F04F3"/>
    <w:rsid w:val="005F21D1"/>
    <w:rsid w:val="005F61CE"/>
    <w:rsid w:val="00601084"/>
    <w:rsid w:val="00623449"/>
    <w:rsid w:val="00630B33"/>
    <w:rsid w:val="0063155B"/>
    <w:rsid w:val="0063303A"/>
    <w:rsid w:val="006333AB"/>
    <w:rsid w:val="0064475E"/>
    <w:rsid w:val="0064680D"/>
    <w:rsid w:val="00647FE3"/>
    <w:rsid w:val="0065214E"/>
    <w:rsid w:val="0065305A"/>
    <w:rsid w:val="00663250"/>
    <w:rsid w:val="00673168"/>
    <w:rsid w:val="00673C9A"/>
    <w:rsid w:val="0067497C"/>
    <w:rsid w:val="0068199F"/>
    <w:rsid w:val="00686E88"/>
    <w:rsid w:val="00687B22"/>
    <w:rsid w:val="00691BF0"/>
    <w:rsid w:val="00693D54"/>
    <w:rsid w:val="006970E4"/>
    <w:rsid w:val="006A2171"/>
    <w:rsid w:val="006A4C9C"/>
    <w:rsid w:val="006B7B50"/>
    <w:rsid w:val="006D1D9C"/>
    <w:rsid w:val="006D40EC"/>
    <w:rsid w:val="006D5125"/>
    <w:rsid w:val="006E3AB4"/>
    <w:rsid w:val="006E7CFB"/>
    <w:rsid w:val="006F157D"/>
    <w:rsid w:val="00700842"/>
    <w:rsid w:val="00702A90"/>
    <w:rsid w:val="0070617D"/>
    <w:rsid w:val="00706D6E"/>
    <w:rsid w:val="0070778C"/>
    <w:rsid w:val="00707F8A"/>
    <w:rsid w:val="00716231"/>
    <w:rsid w:val="00722CDE"/>
    <w:rsid w:val="00725403"/>
    <w:rsid w:val="007322B9"/>
    <w:rsid w:val="00735A26"/>
    <w:rsid w:val="00735CDF"/>
    <w:rsid w:val="00745A23"/>
    <w:rsid w:val="00745FEC"/>
    <w:rsid w:val="0075183D"/>
    <w:rsid w:val="00753153"/>
    <w:rsid w:val="00756773"/>
    <w:rsid w:val="00761705"/>
    <w:rsid w:val="00764B91"/>
    <w:rsid w:val="00772577"/>
    <w:rsid w:val="007742F2"/>
    <w:rsid w:val="007802BE"/>
    <w:rsid w:val="0078605B"/>
    <w:rsid w:val="007A05FA"/>
    <w:rsid w:val="007A0A56"/>
    <w:rsid w:val="007A4D5C"/>
    <w:rsid w:val="007B1B6E"/>
    <w:rsid w:val="007C145D"/>
    <w:rsid w:val="007C2846"/>
    <w:rsid w:val="007C7F65"/>
    <w:rsid w:val="007D3E2E"/>
    <w:rsid w:val="007D465E"/>
    <w:rsid w:val="007E4A99"/>
    <w:rsid w:val="007F2A97"/>
    <w:rsid w:val="007F2C10"/>
    <w:rsid w:val="007F470F"/>
    <w:rsid w:val="007F6E3E"/>
    <w:rsid w:val="007F7267"/>
    <w:rsid w:val="008050E0"/>
    <w:rsid w:val="008053BC"/>
    <w:rsid w:val="008065AA"/>
    <w:rsid w:val="008165D5"/>
    <w:rsid w:val="0082708D"/>
    <w:rsid w:val="00831830"/>
    <w:rsid w:val="00835937"/>
    <w:rsid w:val="00837091"/>
    <w:rsid w:val="00840FC7"/>
    <w:rsid w:val="008638EC"/>
    <w:rsid w:val="00866535"/>
    <w:rsid w:val="008665C1"/>
    <w:rsid w:val="00873C55"/>
    <w:rsid w:val="0087748E"/>
    <w:rsid w:val="0088628E"/>
    <w:rsid w:val="00895327"/>
    <w:rsid w:val="008A2C15"/>
    <w:rsid w:val="008B1AF9"/>
    <w:rsid w:val="008B434E"/>
    <w:rsid w:val="008C779D"/>
    <w:rsid w:val="008D03D0"/>
    <w:rsid w:val="008D4239"/>
    <w:rsid w:val="008D55CE"/>
    <w:rsid w:val="008F7A44"/>
    <w:rsid w:val="0090547D"/>
    <w:rsid w:val="009132EF"/>
    <w:rsid w:val="00916ED1"/>
    <w:rsid w:val="0093270A"/>
    <w:rsid w:val="00932956"/>
    <w:rsid w:val="0094162A"/>
    <w:rsid w:val="00942DEB"/>
    <w:rsid w:val="00946A0D"/>
    <w:rsid w:val="00963D6B"/>
    <w:rsid w:val="00970B68"/>
    <w:rsid w:val="00971950"/>
    <w:rsid w:val="00971AFA"/>
    <w:rsid w:val="00972892"/>
    <w:rsid w:val="0097395A"/>
    <w:rsid w:val="0097537D"/>
    <w:rsid w:val="00977B5F"/>
    <w:rsid w:val="0098181A"/>
    <w:rsid w:val="00983756"/>
    <w:rsid w:val="009849F4"/>
    <w:rsid w:val="009921EF"/>
    <w:rsid w:val="0099236F"/>
    <w:rsid w:val="0099615B"/>
    <w:rsid w:val="009A4A78"/>
    <w:rsid w:val="009B1ABA"/>
    <w:rsid w:val="009D220A"/>
    <w:rsid w:val="009D23CF"/>
    <w:rsid w:val="009E15D9"/>
    <w:rsid w:val="009E2917"/>
    <w:rsid w:val="009E301A"/>
    <w:rsid w:val="009F6D19"/>
    <w:rsid w:val="00A0231E"/>
    <w:rsid w:val="00A055E0"/>
    <w:rsid w:val="00A11FD2"/>
    <w:rsid w:val="00A16596"/>
    <w:rsid w:val="00A17C78"/>
    <w:rsid w:val="00A204D1"/>
    <w:rsid w:val="00A3776B"/>
    <w:rsid w:val="00A41694"/>
    <w:rsid w:val="00A45992"/>
    <w:rsid w:val="00A47D9D"/>
    <w:rsid w:val="00A60485"/>
    <w:rsid w:val="00A649CB"/>
    <w:rsid w:val="00A6546F"/>
    <w:rsid w:val="00A65A41"/>
    <w:rsid w:val="00A70009"/>
    <w:rsid w:val="00A746F2"/>
    <w:rsid w:val="00A75A4D"/>
    <w:rsid w:val="00A75B8F"/>
    <w:rsid w:val="00A76673"/>
    <w:rsid w:val="00A77332"/>
    <w:rsid w:val="00A8650C"/>
    <w:rsid w:val="00A91088"/>
    <w:rsid w:val="00A93FBE"/>
    <w:rsid w:val="00A96223"/>
    <w:rsid w:val="00A970B4"/>
    <w:rsid w:val="00A97B82"/>
    <w:rsid w:val="00AA011B"/>
    <w:rsid w:val="00AA142C"/>
    <w:rsid w:val="00AA3720"/>
    <w:rsid w:val="00AA4932"/>
    <w:rsid w:val="00AA529E"/>
    <w:rsid w:val="00AC05EB"/>
    <w:rsid w:val="00AC107F"/>
    <w:rsid w:val="00AC3FA5"/>
    <w:rsid w:val="00AC6DCB"/>
    <w:rsid w:val="00AD5B70"/>
    <w:rsid w:val="00AD6517"/>
    <w:rsid w:val="00AE14F1"/>
    <w:rsid w:val="00AE192D"/>
    <w:rsid w:val="00AE617F"/>
    <w:rsid w:val="00AE626F"/>
    <w:rsid w:val="00AF57B3"/>
    <w:rsid w:val="00B005EB"/>
    <w:rsid w:val="00B12E7A"/>
    <w:rsid w:val="00B156EC"/>
    <w:rsid w:val="00B164FC"/>
    <w:rsid w:val="00B3768B"/>
    <w:rsid w:val="00B41B96"/>
    <w:rsid w:val="00B47296"/>
    <w:rsid w:val="00B537FC"/>
    <w:rsid w:val="00B605C4"/>
    <w:rsid w:val="00B64090"/>
    <w:rsid w:val="00B70723"/>
    <w:rsid w:val="00B75773"/>
    <w:rsid w:val="00B8790F"/>
    <w:rsid w:val="00B90FA9"/>
    <w:rsid w:val="00B933D5"/>
    <w:rsid w:val="00B95DE4"/>
    <w:rsid w:val="00BA0075"/>
    <w:rsid w:val="00BA654B"/>
    <w:rsid w:val="00BC62B3"/>
    <w:rsid w:val="00BD2A97"/>
    <w:rsid w:val="00BD3510"/>
    <w:rsid w:val="00BD4300"/>
    <w:rsid w:val="00BD53BF"/>
    <w:rsid w:val="00BD6574"/>
    <w:rsid w:val="00BD7020"/>
    <w:rsid w:val="00BE2F4D"/>
    <w:rsid w:val="00BE396B"/>
    <w:rsid w:val="00BE3DE4"/>
    <w:rsid w:val="00BF1299"/>
    <w:rsid w:val="00BF26AA"/>
    <w:rsid w:val="00BF5138"/>
    <w:rsid w:val="00C01D55"/>
    <w:rsid w:val="00C056EF"/>
    <w:rsid w:val="00C10BE0"/>
    <w:rsid w:val="00C11742"/>
    <w:rsid w:val="00C14BF2"/>
    <w:rsid w:val="00C1679D"/>
    <w:rsid w:val="00C1748F"/>
    <w:rsid w:val="00C34FE0"/>
    <w:rsid w:val="00C3734C"/>
    <w:rsid w:val="00C41B38"/>
    <w:rsid w:val="00C42951"/>
    <w:rsid w:val="00C64B37"/>
    <w:rsid w:val="00C65345"/>
    <w:rsid w:val="00C7094A"/>
    <w:rsid w:val="00C72BF1"/>
    <w:rsid w:val="00C90CD5"/>
    <w:rsid w:val="00C937C2"/>
    <w:rsid w:val="00C964DB"/>
    <w:rsid w:val="00C973AE"/>
    <w:rsid w:val="00CB4FDE"/>
    <w:rsid w:val="00CB696C"/>
    <w:rsid w:val="00CE1537"/>
    <w:rsid w:val="00CE5B30"/>
    <w:rsid w:val="00CE5B34"/>
    <w:rsid w:val="00CF137B"/>
    <w:rsid w:val="00CF5106"/>
    <w:rsid w:val="00CF511A"/>
    <w:rsid w:val="00CF7B2D"/>
    <w:rsid w:val="00D03548"/>
    <w:rsid w:val="00D039FE"/>
    <w:rsid w:val="00D04C36"/>
    <w:rsid w:val="00D061C7"/>
    <w:rsid w:val="00D068ED"/>
    <w:rsid w:val="00D148BA"/>
    <w:rsid w:val="00D166B9"/>
    <w:rsid w:val="00D224D4"/>
    <w:rsid w:val="00D34D40"/>
    <w:rsid w:val="00D37C01"/>
    <w:rsid w:val="00D46FB8"/>
    <w:rsid w:val="00D53838"/>
    <w:rsid w:val="00D65D60"/>
    <w:rsid w:val="00D701C6"/>
    <w:rsid w:val="00D862C9"/>
    <w:rsid w:val="00D87B89"/>
    <w:rsid w:val="00D91D18"/>
    <w:rsid w:val="00D94DF0"/>
    <w:rsid w:val="00DA409E"/>
    <w:rsid w:val="00DA47EF"/>
    <w:rsid w:val="00DA5C84"/>
    <w:rsid w:val="00DB0684"/>
    <w:rsid w:val="00DB0E8E"/>
    <w:rsid w:val="00DB1259"/>
    <w:rsid w:val="00DB7105"/>
    <w:rsid w:val="00DC2B3C"/>
    <w:rsid w:val="00DC455D"/>
    <w:rsid w:val="00DC5FA6"/>
    <w:rsid w:val="00DD47ED"/>
    <w:rsid w:val="00DD7652"/>
    <w:rsid w:val="00DE06E9"/>
    <w:rsid w:val="00DF2805"/>
    <w:rsid w:val="00DF2A2C"/>
    <w:rsid w:val="00E04719"/>
    <w:rsid w:val="00E063DB"/>
    <w:rsid w:val="00E1096C"/>
    <w:rsid w:val="00E1538B"/>
    <w:rsid w:val="00E16DA2"/>
    <w:rsid w:val="00E25DC3"/>
    <w:rsid w:val="00E346D0"/>
    <w:rsid w:val="00E40DCB"/>
    <w:rsid w:val="00E43D7C"/>
    <w:rsid w:val="00E44F4E"/>
    <w:rsid w:val="00E45F83"/>
    <w:rsid w:val="00E54423"/>
    <w:rsid w:val="00E54B15"/>
    <w:rsid w:val="00E551BE"/>
    <w:rsid w:val="00E620AA"/>
    <w:rsid w:val="00E8015D"/>
    <w:rsid w:val="00E80645"/>
    <w:rsid w:val="00E91EE5"/>
    <w:rsid w:val="00E9761F"/>
    <w:rsid w:val="00EA0668"/>
    <w:rsid w:val="00EA0FEB"/>
    <w:rsid w:val="00EA153C"/>
    <w:rsid w:val="00EA39BB"/>
    <w:rsid w:val="00EA476F"/>
    <w:rsid w:val="00EA52D9"/>
    <w:rsid w:val="00EB25CD"/>
    <w:rsid w:val="00EB3299"/>
    <w:rsid w:val="00EB43FE"/>
    <w:rsid w:val="00EB6A31"/>
    <w:rsid w:val="00EB6D8B"/>
    <w:rsid w:val="00EB73CA"/>
    <w:rsid w:val="00EC5F16"/>
    <w:rsid w:val="00ED4861"/>
    <w:rsid w:val="00ED6104"/>
    <w:rsid w:val="00ED649F"/>
    <w:rsid w:val="00EE4B5F"/>
    <w:rsid w:val="00EE6D3A"/>
    <w:rsid w:val="00EF694C"/>
    <w:rsid w:val="00F0294B"/>
    <w:rsid w:val="00F05BDF"/>
    <w:rsid w:val="00F0675D"/>
    <w:rsid w:val="00F07B41"/>
    <w:rsid w:val="00F1128C"/>
    <w:rsid w:val="00F131AA"/>
    <w:rsid w:val="00F2252C"/>
    <w:rsid w:val="00F25E18"/>
    <w:rsid w:val="00F31669"/>
    <w:rsid w:val="00F3372B"/>
    <w:rsid w:val="00F4232A"/>
    <w:rsid w:val="00F45922"/>
    <w:rsid w:val="00F5180B"/>
    <w:rsid w:val="00F53F5D"/>
    <w:rsid w:val="00F545BE"/>
    <w:rsid w:val="00F55609"/>
    <w:rsid w:val="00F55C84"/>
    <w:rsid w:val="00F55E9A"/>
    <w:rsid w:val="00F676D7"/>
    <w:rsid w:val="00F741E6"/>
    <w:rsid w:val="00F771DC"/>
    <w:rsid w:val="00F80171"/>
    <w:rsid w:val="00F846CF"/>
    <w:rsid w:val="00F91F85"/>
    <w:rsid w:val="00F928A4"/>
    <w:rsid w:val="00F95B3D"/>
    <w:rsid w:val="00F96B75"/>
    <w:rsid w:val="00F97CB6"/>
    <w:rsid w:val="00FA35E2"/>
    <w:rsid w:val="00FB4798"/>
    <w:rsid w:val="00FC33F8"/>
    <w:rsid w:val="00FC7C7C"/>
    <w:rsid w:val="00FD0795"/>
    <w:rsid w:val="00FD2380"/>
    <w:rsid w:val="00FD4112"/>
    <w:rsid w:val="00FE024D"/>
    <w:rsid w:val="00FE1092"/>
    <w:rsid w:val="00FE2BD7"/>
    <w:rsid w:val="00FE71E4"/>
    <w:rsid w:val="00FF26A9"/>
    <w:rsid w:val="00FF6A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A366EE5"/>
  <w15:docId w15:val="{BF6DFCAB-0172-4981-9FDA-1E9538D5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192D"/>
    <w:rPr>
      <w:lang w:val="en-GB"/>
    </w:rPr>
  </w:style>
  <w:style w:type="paragraph" w:styleId="Nagwek1">
    <w:name w:val="heading 1"/>
    <w:basedOn w:val="Normalny"/>
    <w:next w:val="Normalny"/>
    <w:qFormat/>
    <w:rsid w:val="00AE192D"/>
    <w:pPr>
      <w:keepNext/>
      <w:ind w:firstLine="360"/>
      <w:jc w:val="both"/>
      <w:outlineLvl w:val="0"/>
    </w:pPr>
    <w:rPr>
      <w:sz w:val="24"/>
      <w:lang w:val="pl-PL"/>
    </w:rPr>
  </w:style>
  <w:style w:type="paragraph" w:styleId="Nagwek2">
    <w:name w:val="heading 2"/>
    <w:basedOn w:val="Normalny"/>
    <w:next w:val="Normalny"/>
    <w:qFormat/>
    <w:rsid w:val="00AE192D"/>
    <w:pPr>
      <w:keepNext/>
      <w:ind w:left="708" w:firstLine="708"/>
      <w:jc w:val="both"/>
      <w:outlineLvl w:val="1"/>
    </w:pPr>
    <w:rPr>
      <w:sz w:val="24"/>
      <w:lang w:val="pl-PL"/>
    </w:rPr>
  </w:style>
  <w:style w:type="paragraph" w:styleId="Nagwek3">
    <w:name w:val="heading 3"/>
    <w:basedOn w:val="Normalny"/>
    <w:next w:val="Normalny"/>
    <w:qFormat/>
    <w:rsid w:val="00AE192D"/>
    <w:pPr>
      <w:keepNext/>
      <w:ind w:left="426"/>
      <w:jc w:val="both"/>
      <w:outlineLvl w:val="2"/>
    </w:pPr>
    <w:rPr>
      <w:sz w:val="24"/>
      <w:lang w:val="pl-PL"/>
    </w:rPr>
  </w:style>
  <w:style w:type="paragraph" w:styleId="Nagwek4">
    <w:name w:val="heading 4"/>
    <w:basedOn w:val="Normalny"/>
    <w:next w:val="Normalny"/>
    <w:qFormat/>
    <w:rsid w:val="00AE192D"/>
    <w:pPr>
      <w:keepNext/>
      <w:ind w:left="360"/>
      <w:jc w:val="center"/>
      <w:outlineLvl w:val="3"/>
    </w:pPr>
    <w:rPr>
      <w:b/>
      <w:sz w:val="36"/>
      <w:lang w:val="pl-PL"/>
    </w:rPr>
  </w:style>
  <w:style w:type="paragraph" w:styleId="Nagwek5">
    <w:name w:val="heading 5"/>
    <w:basedOn w:val="Normalny"/>
    <w:next w:val="Normalny"/>
    <w:link w:val="Nagwek5Znak"/>
    <w:qFormat/>
    <w:rsid w:val="00AE192D"/>
    <w:pPr>
      <w:keepNext/>
      <w:numPr>
        <w:numId w:val="5"/>
      </w:numPr>
      <w:jc w:val="both"/>
      <w:outlineLvl w:val="4"/>
    </w:pPr>
    <w:rPr>
      <w:b/>
      <w:sz w:val="24"/>
    </w:rPr>
  </w:style>
  <w:style w:type="paragraph" w:styleId="Nagwek6">
    <w:name w:val="heading 6"/>
    <w:basedOn w:val="Normalny"/>
    <w:next w:val="Normalny"/>
    <w:qFormat/>
    <w:rsid w:val="00AE192D"/>
    <w:pPr>
      <w:keepNext/>
      <w:jc w:val="center"/>
      <w:outlineLvl w:val="5"/>
    </w:pPr>
    <w:rPr>
      <w:b/>
      <w:sz w:val="32"/>
      <w:lang w:val="pl-PL"/>
    </w:rPr>
  </w:style>
  <w:style w:type="paragraph" w:styleId="Nagwek7">
    <w:name w:val="heading 7"/>
    <w:basedOn w:val="Normalny"/>
    <w:next w:val="Normalny"/>
    <w:qFormat/>
    <w:rsid w:val="00AE192D"/>
    <w:pPr>
      <w:keepNext/>
      <w:jc w:val="both"/>
      <w:outlineLvl w:val="6"/>
    </w:pPr>
    <w:rPr>
      <w:sz w:val="24"/>
      <w:lang w:val="pl-PL"/>
    </w:rPr>
  </w:style>
  <w:style w:type="paragraph" w:styleId="Nagwek8">
    <w:name w:val="heading 8"/>
    <w:basedOn w:val="Normalny"/>
    <w:next w:val="Normalny"/>
    <w:qFormat/>
    <w:rsid w:val="00AE192D"/>
    <w:pPr>
      <w:keepNext/>
      <w:jc w:val="center"/>
      <w:outlineLvl w:val="7"/>
    </w:pPr>
    <w:rPr>
      <w:sz w:val="24"/>
      <w:lang w:val="pl-PL"/>
    </w:rPr>
  </w:style>
  <w:style w:type="paragraph" w:styleId="Nagwek9">
    <w:name w:val="heading 9"/>
    <w:basedOn w:val="Normalny"/>
    <w:next w:val="Normalny"/>
    <w:qFormat/>
    <w:rsid w:val="00AE192D"/>
    <w:pPr>
      <w:keepNext/>
      <w:jc w:val="both"/>
      <w:outlineLvl w:val="8"/>
    </w:pPr>
    <w:rPr>
      <w:b/>
      <w:sz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semiHidden/>
    <w:rsid w:val="00AE192D"/>
    <w:pPr>
      <w:ind w:left="360"/>
    </w:pPr>
    <w:rPr>
      <w:sz w:val="24"/>
      <w:lang w:val="pl-PL"/>
    </w:rPr>
  </w:style>
  <w:style w:type="paragraph" w:styleId="Tekstpodstawowywcity2">
    <w:name w:val="Body Text Indent 2"/>
    <w:basedOn w:val="Normalny"/>
    <w:semiHidden/>
    <w:rsid w:val="00AE192D"/>
    <w:pPr>
      <w:ind w:left="426"/>
    </w:pPr>
    <w:rPr>
      <w:sz w:val="24"/>
      <w:lang w:val="pl-PL"/>
    </w:rPr>
  </w:style>
  <w:style w:type="paragraph" w:styleId="Tekstpodstawowywcity3">
    <w:name w:val="Body Text Indent 3"/>
    <w:basedOn w:val="Normalny"/>
    <w:semiHidden/>
    <w:rsid w:val="00AE192D"/>
    <w:pPr>
      <w:ind w:left="360"/>
      <w:jc w:val="both"/>
    </w:pPr>
    <w:rPr>
      <w:sz w:val="24"/>
      <w:lang w:val="pl-PL"/>
    </w:rPr>
  </w:style>
  <w:style w:type="paragraph" w:styleId="Tytu">
    <w:name w:val="Title"/>
    <w:basedOn w:val="Normalny"/>
    <w:qFormat/>
    <w:rsid w:val="00AE192D"/>
    <w:pPr>
      <w:jc w:val="center"/>
    </w:pPr>
    <w:rPr>
      <w:b/>
      <w:sz w:val="40"/>
      <w:lang w:val="pl-PL"/>
    </w:rPr>
  </w:style>
  <w:style w:type="paragraph" w:styleId="Stopka">
    <w:name w:val="footer"/>
    <w:basedOn w:val="Normalny"/>
    <w:semiHidden/>
    <w:rsid w:val="00AE192D"/>
    <w:pPr>
      <w:tabs>
        <w:tab w:val="center" w:pos="4536"/>
        <w:tab w:val="right" w:pos="9072"/>
      </w:tabs>
    </w:pPr>
  </w:style>
  <w:style w:type="character" w:styleId="Numerstrony">
    <w:name w:val="page number"/>
    <w:basedOn w:val="Domylnaczcionkaakapitu"/>
    <w:semiHidden/>
    <w:rsid w:val="00AE192D"/>
  </w:style>
  <w:style w:type="paragraph" w:styleId="Spistreci1">
    <w:name w:val="toc 1"/>
    <w:basedOn w:val="Normalny"/>
    <w:next w:val="Normalny"/>
    <w:autoRedefine/>
    <w:semiHidden/>
    <w:rsid w:val="00394B2A"/>
    <w:pPr>
      <w:tabs>
        <w:tab w:val="right" w:leader="dot" w:pos="9062"/>
      </w:tabs>
      <w:spacing w:before="120" w:after="120"/>
      <w:jc w:val="both"/>
    </w:pPr>
    <w:rPr>
      <w:b/>
      <w:sz w:val="24"/>
      <w:lang w:val="pl-PL"/>
    </w:rPr>
  </w:style>
  <w:style w:type="paragraph" w:styleId="Spistreci2">
    <w:name w:val="toc 2"/>
    <w:basedOn w:val="Normalny"/>
    <w:next w:val="Normalny"/>
    <w:autoRedefine/>
    <w:semiHidden/>
    <w:rsid w:val="00AE192D"/>
    <w:pPr>
      <w:ind w:left="200"/>
    </w:pPr>
    <w:rPr>
      <w:smallCaps/>
    </w:rPr>
  </w:style>
  <w:style w:type="paragraph" w:styleId="Spistreci3">
    <w:name w:val="toc 3"/>
    <w:basedOn w:val="Normalny"/>
    <w:next w:val="Normalny"/>
    <w:autoRedefine/>
    <w:semiHidden/>
    <w:rsid w:val="00394B2A"/>
    <w:pPr>
      <w:tabs>
        <w:tab w:val="left" w:pos="1000"/>
        <w:tab w:val="right" w:leader="dot" w:pos="9062"/>
      </w:tabs>
      <w:ind w:left="400"/>
    </w:pPr>
    <w:rPr>
      <w:noProof/>
      <w:sz w:val="24"/>
    </w:rPr>
  </w:style>
  <w:style w:type="paragraph" w:styleId="Spistreci4">
    <w:name w:val="toc 4"/>
    <w:basedOn w:val="Normalny"/>
    <w:next w:val="Normalny"/>
    <w:autoRedefine/>
    <w:semiHidden/>
    <w:rsid w:val="00AE192D"/>
    <w:pPr>
      <w:ind w:left="600"/>
    </w:pPr>
    <w:rPr>
      <w:sz w:val="18"/>
    </w:rPr>
  </w:style>
  <w:style w:type="paragraph" w:styleId="Spistreci5">
    <w:name w:val="toc 5"/>
    <w:basedOn w:val="Normalny"/>
    <w:next w:val="Normalny"/>
    <w:autoRedefine/>
    <w:semiHidden/>
    <w:rsid w:val="00AE192D"/>
    <w:pPr>
      <w:ind w:left="800"/>
    </w:pPr>
    <w:rPr>
      <w:sz w:val="18"/>
    </w:rPr>
  </w:style>
  <w:style w:type="paragraph" w:styleId="Spistreci6">
    <w:name w:val="toc 6"/>
    <w:basedOn w:val="Normalny"/>
    <w:next w:val="Normalny"/>
    <w:autoRedefine/>
    <w:semiHidden/>
    <w:rsid w:val="00AE192D"/>
    <w:pPr>
      <w:ind w:left="1000"/>
    </w:pPr>
    <w:rPr>
      <w:sz w:val="18"/>
    </w:rPr>
  </w:style>
  <w:style w:type="paragraph" w:styleId="Spistreci7">
    <w:name w:val="toc 7"/>
    <w:basedOn w:val="Normalny"/>
    <w:next w:val="Normalny"/>
    <w:autoRedefine/>
    <w:semiHidden/>
    <w:rsid w:val="00AE192D"/>
    <w:pPr>
      <w:ind w:left="1200"/>
    </w:pPr>
    <w:rPr>
      <w:sz w:val="18"/>
    </w:rPr>
  </w:style>
  <w:style w:type="paragraph" w:styleId="Spistreci8">
    <w:name w:val="toc 8"/>
    <w:basedOn w:val="Normalny"/>
    <w:next w:val="Normalny"/>
    <w:autoRedefine/>
    <w:semiHidden/>
    <w:rsid w:val="00AE192D"/>
    <w:pPr>
      <w:ind w:left="1400"/>
    </w:pPr>
    <w:rPr>
      <w:sz w:val="18"/>
    </w:rPr>
  </w:style>
  <w:style w:type="paragraph" w:styleId="Spistreci9">
    <w:name w:val="toc 9"/>
    <w:basedOn w:val="Normalny"/>
    <w:next w:val="Normalny"/>
    <w:autoRedefine/>
    <w:semiHidden/>
    <w:rsid w:val="00AE192D"/>
    <w:pPr>
      <w:ind w:left="1600"/>
    </w:pPr>
    <w:rPr>
      <w:sz w:val="18"/>
    </w:rPr>
  </w:style>
  <w:style w:type="paragraph" w:styleId="Mapadokumentu">
    <w:name w:val="Document Map"/>
    <w:basedOn w:val="Normalny"/>
    <w:semiHidden/>
    <w:rsid w:val="00AE192D"/>
    <w:pPr>
      <w:shd w:val="clear" w:color="auto" w:fill="000080"/>
    </w:pPr>
    <w:rPr>
      <w:rFonts w:ascii="Tahoma" w:hAnsi="Tahoma" w:cs="Tahoma"/>
    </w:rPr>
  </w:style>
  <w:style w:type="paragraph" w:styleId="Tekstprzypisudolnego">
    <w:name w:val="footnote text"/>
    <w:basedOn w:val="Normalny"/>
    <w:semiHidden/>
    <w:rsid w:val="00AE192D"/>
  </w:style>
  <w:style w:type="character" w:styleId="Odwoanieprzypisudolnego">
    <w:name w:val="footnote reference"/>
    <w:semiHidden/>
    <w:rsid w:val="00AE192D"/>
    <w:rPr>
      <w:vertAlign w:val="superscript"/>
    </w:rPr>
  </w:style>
  <w:style w:type="paragraph" w:styleId="Tekstpodstawowy">
    <w:name w:val="Body Text"/>
    <w:basedOn w:val="Normalny"/>
    <w:unhideWhenUsed/>
    <w:rsid w:val="00AE192D"/>
    <w:pPr>
      <w:spacing w:after="120"/>
    </w:pPr>
  </w:style>
  <w:style w:type="character" w:customStyle="1" w:styleId="TekstpodstawowyZnak">
    <w:name w:val="Tekst podstawowy Znak"/>
    <w:semiHidden/>
    <w:rsid w:val="00AE192D"/>
    <w:rPr>
      <w:lang w:val="en-GB"/>
    </w:rPr>
  </w:style>
  <w:style w:type="character" w:customStyle="1" w:styleId="StopkaZnak">
    <w:name w:val="Stopka Znak"/>
    <w:rsid w:val="00AE192D"/>
    <w:rPr>
      <w:lang w:val="en-GB"/>
    </w:rPr>
  </w:style>
  <w:style w:type="paragraph" w:styleId="Nagwek">
    <w:name w:val="header"/>
    <w:basedOn w:val="Normalny"/>
    <w:link w:val="NagwekZnak"/>
    <w:uiPriority w:val="99"/>
    <w:semiHidden/>
    <w:unhideWhenUsed/>
    <w:rsid w:val="00066A65"/>
    <w:pPr>
      <w:tabs>
        <w:tab w:val="center" w:pos="4536"/>
        <w:tab w:val="right" w:pos="9072"/>
      </w:tabs>
    </w:pPr>
  </w:style>
  <w:style w:type="character" w:customStyle="1" w:styleId="NagwekZnak">
    <w:name w:val="Nagłówek Znak"/>
    <w:link w:val="Nagwek"/>
    <w:uiPriority w:val="99"/>
    <w:semiHidden/>
    <w:rsid w:val="00066A65"/>
    <w:rPr>
      <w:lang w:val="en-GB"/>
    </w:rPr>
  </w:style>
  <w:style w:type="paragraph" w:styleId="Tekstkomentarza">
    <w:name w:val="annotation text"/>
    <w:basedOn w:val="Normalny"/>
    <w:link w:val="TekstkomentarzaZnak"/>
    <w:semiHidden/>
    <w:unhideWhenUsed/>
    <w:rsid w:val="00ED4861"/>
    <w:rPr>
      <w:lang w:val="pl-PL"/>
    </w:rPr>
  </w:style>
  <w:style w:type="character" w:customStyle="1" w:styleId="TekstkomentarzaZnak">
    <w:name w:val="Tekst komentarza Znak"/>
    <w:basedOn w:val="Domylnaczcionkaakapitu"/>
    <w:link w:val="Tekstkomentarza"/>
    <w:semiHidden/>
    <w:rsid w:val="00ED4861"/>
  </w:style>
  <w:style w:type="paragraph" w:styleId="Tekstpodstawowy3">
    <w:name w:val="Body Text 3"/>
    <w:basedOn w:val="Normalny"/>
    <w:link w:val="Tekstpodstawowy3Znak"/>
    <w:uiPriority w:val="99"/>
    <w:semiHidden/>
    <w:unhideWhenUsed/>
    <w:rsid w:val="00B164FC"/>
    <w:pPr>
      <w:spacing w:after="120"/>
    </w:pPr>
    <w:rPr>
      <w:sz w:val="16"/>
      <w:szCs w:val="16"/>
    </w:rPr>
  </w:style>
  <w:style w:type="character" w:customStyle="1" w:styleId="Tekstpodstawowy3Znak">
    <w:name w:val="Tekst podstawowy 3 Znak"/>
    <w:link w:val="Tekstpodstawowy3"/>
    <w:uiPriority w:val="99"/>
    <w:semiHidden/>
    <w:rsid w:val="00B164FC"/>
    <w:rPr>
      <w:sz w:val="16"/>
      <w:szCs w:val="16"/>
      <w:lang w:val="en-GB"/>
    </w:rPr>
  </w:style>
  <w:style w:type="paragraph" w:styleId="Akapitzlist">
    <w:name w:val="List Paragraph"/>
    <w:basedOn w:val="Normalny"/>
    <w:uiPriority w:val="34"/>
    <w:qFormat/>
    <w:rsid w:val="00FE2BD7"/>
    <w:pPr>
      <w:ind w:left="720"/>
      <w:contextualSpacing/>
    </w:pPr>
    <w:rPr>
      <w:sz w:val="24"/>
      <w:szCs w:val="24"/>
      <w:lang w:val="pl-PL"/>
    </w:rPr>
  </w:style>
  <w:style w:type="paragraph" w:customStyle="1" w:styleId="BodyText21">
    <w:name w:val="Body Text 21"/>
    <w:basedOn w:val="Normalny"/>
    <w:uiPriority w:val="99"/>
    <w:rsid w:val="00FE2BD7"/>
    <w:pPr>
      <w:autoSpaceDE w:val="0"/>
      <w:autoSpaceDN w:val="0"/>
      <w:jc w:val="both"/>
    </w:pPr>
    <w:rPr>
      <w:color w:val="FF0000"/>
      <w:sz w:val="22"/>
      <w:szCs w:val="22"/>
      <w:lang w:val="pl-PL"/>
    </w:rPr>
  </w:style>
  <w:style w:type="character" w:styleId="Hipercze">
    <w:name w:val="Hyperlink"/>
    <w:uiPriority w:val="99"/>
    <w:rsid w:val="002E1C76"/>
    <w:rPr>
      <w:color w:val="0000FF"/>
      <w:u w:val="single"/>
    </w:rPr>
  </w:style>
  <w:style w:type="character" w:styleId="Pogrubienie">
    <w:name w:val="Strong"/>
    <w:uiPriority w:val="22"/>
    <w:qFormat/>
    <w:rsid w:val="002E1C76"/>
    <w:rPr>
      <w:b/>
      <w:bCs/>
    </w:rPr>
  </w:style>
  <w:style w:type="paragraph" w:styleId="Tekstprzypisukocowego">
    <w:name w:val="endnote text"/>
    <w:basedOn w:val="Normalny"/>
    <w:link w:val="TekstprzypisukocowegoZnak"/>
    <w:uiPriority w:val="99"/>
    <w:semiHidden/>
    <w:unhideWhenUsed/>
    <w:rsid w:val="00DF2A2C"/>
  </w:style>
  <w:style w:type="character" w:customStyle="1" w:styleId="TekstprzypisukocowegoZnak">
    <w:name w:val="Tekst przypisu końcowego Znak"/>
    <w:link w:val="Tekstprzypisukocowego"/>
    <w:uiPriority w:val="99"/>
    <w:semiHidden/>
    <w:rsid w:val="00DF2A2C"/>
    <w:rPr>
      <w:lang w:val="en-GB"/>
    </w:rPr>
  </w:style>
  <w:style w:type="character" w:styleId="Odwoanieprzypisukocowego">
    <w:name w:val="endnote reference"/>
    <w:uiPriority w:val="99"/>
    <w:semiHidden/>
    <w:unhideWhenUsed/>
    <w:rsid w:val="00DF2A2C"/>
    <w:rPr>
      <w:vertAlign w:val="superscript"/>
    </w:rPr>
  </w:style>
  <w:style w:type="table" w:customStyle="1" w:styleId="TableNormal">
    <w:name w:val="Table Normal"/>
    <w:uiPriority w:val="2"/>
    <w:semiHidden/>
    <w:unhideWhenUsed/>
    <w:qFormat/>
    <w:rsid w:val="00E45F8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45F83"/>
    <w:pPr>
      <w:widowControl w:val="0"/>
      <w:autoSpaceDE w:val="0"/>
      <w:autoSpaceDN w:val="0"/>
      <w:spacing w:line="241" w:lineRule="exact"/>
    </w:pPr>
    <w:rPr>
      <w:rFonts w:ascii="Verdana" w:eastAsia="Verdana" w:hAnsi="Verdana" w:cs="Verdana"/>
      <w:sz w:val="22"/>
      <w:szCs w:val="22"/>
      <w:lang w:val="en-US" w:eastAsia="en-US"/>
    </w:rPr>
  </w:style>
  <w:style w:type="paragraph" w:customStyle="1" w:styleId="Nagwek41">
    <w:name w:val="Nagłówek 41"/>
    <w:basedOn w:val="Normalny"/>
    <w:uiPriority w:val="1"/>
    <w:qFormat/>
    <w:rsid w:val="00DB1259"/>
    <w:pPr>
      <w:widowControl w:val="0"/>
      <w:autoSpaceDE w:val="0"/>
      <w:autoSpaceDN w:val="0"/>
      <w:ind w:left="20"/>
      <w:outlineLvl w:val="4"/>
    </w:pPr>
    <w:rPr>
      <w:rFonts w:ascii="Verdana" w:eastAsia="Verdana" w:hAnsi="Verdana" w:cs="Verdana"/>
      <w:sz w:val="24"/>
      <w:szCs w:val="24"/>
      <w:lang w:val="en-US" w:eastAsia="en-US"/>
    </w:rPr>
  </w:style>
  <w:style w:type="character" w:customStyle="1" w:styleId="Nagwek5Znak">
    <w:name w:val="Nagłówek 5 Znak"/>
    <w:link w:val="Nagwek5"/>
    <w:rsid w:val="0028733A"/>
    <w:rPr>
      <w:b/>
      <w:sz w:val="24"/>
      <w:lang w:val="en-GB"/>
    </w:rPr>
  </w:style>
  <w:style w:type="character" w:customStyle="1" w:styleId="Nierozpoznanawzmianka1">
    <w:name w:val="Nierozpoznana wzmianka1"/>
    <w:uiPriority w:val="99"/>
    <w:semiHidden/>
    <w:unhideWhenUsed/>
    <w:rsid w:val="00C1748F"/>
    <w:rPr>
      <w:color w:val="605E5C"/>
      <w:shd w:val="clear" w:color="auto" w:fill="E1DFDD"/>
    </w:rPr>
  </w:style>
  <w:style w:type="character" w:customStyle="1" w:styleId="colour">
    <w:name w:val="colour"/>
    <w:basedOn w:val="Domylnaczcionkaakapitu"/>
    <w:rsid w:val="0053780F"/>
  </w:style>
  <w:style w:type="character" w:customStyle="1" w:styleId="markedcontent">
    <w:name w:val="markedcontent"/>
    <w:basedOn w:val="Domylnaczcionkaakapitu"/>
    <w:rsid w:val="007A0A56"/>
  </w:style>
  <w:style w:type="table" w:styleId="Tabela-Siatka">
    <w:name w:val="Table Grid"/>
    <w:basedOn w:val="Standardowy"/>
    <w:uiPriority w:val="39"/>
    <w:rsid w:val="00296F19"/>
    <w:rPr>
      <w:rFonts w:asciiTheme="minorHAnsi" w:eastAsiaTheme="minorHAnsi" w:hAnsiTheme="minorHAnsi" w:cstheme="minorBid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020020">
      <w:bodyDiv w:val="1"/>
      <w:marLeft w:val="0"/>
      <w:marRight w:val="0"/>
      <w:marTop w:val="0"/>
      <w:marBottom w:val="0"/>
      <w:divBdr>
        <w:top w:val="none" w:sz="0" w:space="0" w:color="auto"/>
        <w:left w:val="none" w:sz="0" w:space="0" w:color="auto"/>
        <w:bottom w:val="none" w:sz="0" w:space="0" w:color="auto"/>
        <w:right w:val="none" w:sz="0" w:space="0" w:color="auto"/>
      </w:divBdr>
    </w:div>
    <w:div w:id="631447142">
      <w:bodyDiv w:val="1"/>
      <w:marLeft w:val="0"/>
      <w:marRight w:val="0"/>
      <w:marTop w:val="0"/>
      <w:marBottom w:val="0"/>
      <w:divBdr>
        <w:top w:val="none" w:sz="0" w:space="0" w:color="auto"/>
        <w:left w:val="none" w:sz="0" w:space="0" w:color="auto"/>
        <w:bottom w:val="none" w:sz="0" w:space="0" w:color="auto"/>
        <w:right w:val="none" w:sz="0" w:space="0" w:color="auto"/>
      </w:divBdr>
      <w:divsChild>
        <w:div w:id="28575656">
          <w:marLeft w:val="0"/>
          <w:marRight w:val="0"/>
          <w:marTop w:val="0"/>
          <w:marBottom w:val="0"/>
          <w:divBdr>
            <w:top w:val="none" w:sz="0" w:space="0" w:color="auto"/>
            <w:left w:val="none" w:sz="0" w:space="0" w:color="auto"/>
            <w:bottom w:val="none" w:sz="0" w:space="0" w:color="auto"/>
            <w:right w:val="none" w:sz="0" w:space="0" w:color="auto"/>
          </w:divBdr>
        </w:div>
        <w:div w:id="74208299">
          <w:marLeft w:val="0"/>
          <w:marRight w:val="0"/>
          <w:marTop w:val="0"/>
          <w:marBottom w:val="0"/>
          <w:divBdr>
            <w:top w:val="none" w:sz="0" w:space="0" w:color="auto"/>
            <w:left w:val="none" w:sz="0" w:space="0" w:color="auto"/>
            <w:bottom w:val="none" w:sz="0" w:space="0" w:color="auto"/>
            <w:right w:val="none" w:sz="0" w:space="0" w:color="auto"/>
          </w:divBdr>
        </w:div>
        <w:div w:id="86927318">
          <w:marLeft w:val="0"/>
          <w:marRight w:val="0"/>
          <w:marTop w:val="0"/>
          <w:marBottom w:val="0"/>
          <w:divBdr>
            <w:top w:val="none" w:sz="0" w:space="0" w:color="auto"/>
            <w:left w:val="none" w:sz="0" w:space="0" w:color="auto"/>
            <w:bottom w:val="none" w:sz="0" w:space="0" w:color="auto"/>
            <w:right w:val="none" w:sz="0" w:space="0" w:color="auto"/>
          </w:divBdr>
        </w:div>
        <w:div w:id="113794762">
          <w:marLeft w:val="0"/>
          <w:marRight w:val="0"/>
          <w:marTop w:val="0"/>
          <w:marBottom w:val="0"/>
          <w:divBdr>
            <w:top w:val="none" w:sz="0" w:space="0" w:color="auto"/>
            <w:left w:val="none" w:sz="0" w:space="0" w:color="auto"/>
            <w:bottom w:val="none" w:sz="0" w:space="0" w:color="auto"/>
            <w:right w:val="none" w:sz="0" w:space="0" w:color="auto"/>
          </w:divBdr>
        </w:div>
        <w:div w:id="145634203">
          <w:marLeft w:val="0"/>
          <w:marRight w:val="0"/>
          <w:marTop w:val="0"/>
          <w:marBottom w:val="0"/>
          <w:divBdr>
            <w:top w:val="none" w:sz="0" w:space="0" w:color="auto"/>
            <w:left w:val="none" w:sz="0" w:space="0" w:color="auto"/>
            <w:bottom w:val="none" w:sz="0" w:space="0" w:color="auto"/>
            <w:right w:val="none" w:sz="0" w:space="0" w:color="auto"/>
          </w:divBdr>
        </w:div>
        <w:div w:id="212158010">
          <w:marLeft w:val="0"/>
          <w:marRight w:val="0"/>
          <w:marTop w:val="0"/>
          <w:marBottom w:val="0"/>
          <w:divBdr>
            <w:top w:val="none" w:sz="0" w:space="0" w:color="auto"/>
            <w:left w:val="none" w:sz="0" w:space="0" w:color="auto"/>
            <w:bottom w:val="none" w:sz="0" w:space="0" w:color="auto"/>
            <w:right w:val="none" w:sz="0" w:space="0" w:color="auto"/>
          </w:divBdr>
        </w:div>
        <w:div w:id="221798251">
          <w:marLeft w:val="0"/>
          <w:marRight w:val="0"/>
          <w:marTop w:val="0"/>
          <w:marBottom w:val="0"/>
          <w:divBdr>
            <w:top w:val="none" w:sz="0" w:space="0" w:color="auto"/>
            <w:left w:val="none" w:sz="0" w:space="0" w:color="auto"/>
            <w:bottom w:val="none" w:sz="0" w:space="0" w:color="auto"/>
            <w:right w:val="none" w:sz="0" w:space="0" w:color="auto"/>
          </w:divBdr>
        </w:div>
        <w:div w:id="265383805">
          <w:marLeft w:val="0"/>
          <w:marRight w:val="0"/>
          <w:marTop w:val="0"/>
          <w:marBottom w:val="0"/>
          <w:divBdr>
            <w:top w:val="none" w:sz="0" w:space="0" w:color="auto"/>
            <w:left w:val="none" w:sz="0" w:space="0" w:color="auto"/>
            <w:bottom w:val="none" w:sz="0" w:space="0" w:color="auto"/>
            <w:right w:val="none" w:sz="0" w:space="0" w:color="auto"/>
          </w:divBdr>
        </w:div>
        <w:div w:id="393509922">
          <w:marLeft w:val="0"/>
          <w:marRight w:val="0"/>
          <w:marTop w:val="0"/>
          <w:marBottom w:val="0"/>
          <w:divBdr>
            <w:top w:val="none" w:sz="0" w:space="0" w:color="auto"/>
            <w:left w:val="none" w:sz="0" w:space="0" w:color="auto"/>
            <w:bottom w:val="none" w:sz="0" w:space="0" w:color="auto"/>
            <w:right w:val="none" w:sz="0" w:space="0" w:color="auto"/>
          </w:divBdr>
        </w:div>
        <w:div w:id="404228532">
          <w:marLeft w:val="0"/>
          <w:marRight w:val="0"/>
          <w:marTop w:val="0"/>
          <w:marBottom w:val="0"/>
          <w:divBdr>
            <w:top w:val="none" w:sz="0" w:space="0" w:color="auto"/>
            <w:left w:val="none" w:sz="0" w:space="0" w:color="auto"/>
            <w:bottom w:val="none" w:sz="0" w:space="0" w:color="auto"/>
            <w:right w:val="none" w:sz="0" w:space="0" w:color="auto"/>
          </w:divBdr>
        </w:div>
        <w:div w:id="421145841">
          <w:marLeft w:val="0"/>
          <w:marRight w:val="0"/>
          <w:marTop w:val="0"/>
          <w:marBottom w:val="0"/>
          <w:divBdr>
            <w:top w:val="none" w:sz="0" w:space="0" w:color="auto"/>
            <w:left w:val="none" w:sz="0" w:space="0" w:color="auto"/>
            <w:bottom w:val="none" w:sz="0" w:space="0" w:color="auto"/>
            <w:right w:val="none" w:sz="0" w:space="0" w:color="auto"/>
          </w:divBdr>
        </w:div>
        <w:div w:id="453716402">
          <w:marLeft w:val="0"/>
          <w:marRight w:val="0"/>
          <w:marTop w:val="0"/>
          <w:marBottom w:val="0"/>
          <w:divBdr>
            <w:top w:val="none" w:sz="0" w:space="0" w:color="auto"/>
            <w:left w:val="none" w:sz="0" w:space="0" w:color="auto"/>
            <w:bottom w:val="none" w:sz="0" w:space="0" w:color="auto"/>
            <w:right w:val="none" w:sz="0" w:space="0" w:color="auto"/>
          </w:divBdr>
        </w:div>
        <w:div w:id="573854970">
          <w:marLeft w:val="0"/>
          <w:marRight w:val="0"/>
          <w:marTop w:val="0"/>
          <w:marBottom w:val="0"/>
          <w:divBdr>
            <w:top w:val="none" w:sz="0" w:space="0" w:color="auto"/>
            <w:left w:val="none" w:sz="0" w:space="0" w:color="auto"/>
            <w:bottom w:val="none" w:sz="0" w:space="0" w:color="auto"/>
            <w:right w:val="none" w:sz="0" w:space="0" w:color="auto"/>
          </w:divBdr>
        </w:div>
        <w:div w:id="575477625">
          <w:marLeft w:val="0"/>
          <w:marRight w:val="0"/>
          <w:marTop w:val="0"/>
          <w:marBottom w:val="0"/>
          <w:divBdr>
            <w:top w:val="none" w:sz="0" w:space="0" w:color="auto"/>
            <w:left w:val="none" w:sz="0" w:space="0" w:color="auto"/>
            <w:bottom w:val="none" w:sz="0" w:space="0" w:color="auto"/>
            <w:right w:val="none" w:sz="0" w:space="0" w:color="auto"/>
          </w:divBdr>
        </w:div>
        <w:div w:id="590968226">
          <w:marLeft w:val="0"/>
          <w:marRight w:val="0"/>
          <w:marTop w:val="0"/>
          <w:marBottom w:val="0"/>
          <w:divBdr>
            <w:top w:val="none" w:sz="0" w:space="0" w:color="auto"/>
            <w:left w:val="none" w:sz="0" w:space="0" w:color="auto"/>
            <w:bottom w:val="none" w:sz="0" w:space="0" w:color="auto"/>
            <w:right w:val="none" w:sz="0" w:space="0" w:color="auto"/>
          </w:divBdr>
        </w:div>
        <w:div w:id="615136630">
          <w:marLeft w:val="0"/>
          <w:marRight w:val="0"/>
          <w:marTop w:val="0"/>
          <w:marBottom w:val="0"/>
          <w:divBdr>
            <w:top w:val="none" w:sz="0" w:space="0" w:color="auto"/>
            <w:left w:val="none" w:sz="0" w:space="0" w:color="auto"/>
            <w:bottom w:val="none" w:sz="0" w:space="0" w:color="auto"/>
            <w:right w:val="none" w:sz="0" w:space="0" w:color="auto"/>
          </w:divBdr>
        </w:div>
        <w:div w:id="692731831">
          <w:marLeft w:val="0"/>
          <w:marRight w:val="0"/>
          <w:marTop w:val="0"/>
          <w:marBottom w:val="0"/>
          <w:divBdr>
            <w:top w:val="none" w:sz="0" w:space="0" w:color="auto"/>
            <w:left w:val="none" w:sz="0" w:space="0" w:color="auto"/>
            <w:bottom w:val="none" w:sz="0" w:space="0" w:color="auto"/>
            <w:right w:val="none" w:sz="0" w:space="0" w:color="auto"/>
          </w:divBdr>
        </w:div>
        <w:div w:id="738089312">
          <w:marLeft w:val="0"/>
          <w:marRight w:val="0"/>
          <w:marTop w:val="0"/>
          <w:marBottom w:val="0"/>
          <w:divBdr>
            <w:top w:val="none" w:sz="0" w:space="0" w:color="auto"/>
            <w:left w:val="none" w:sz="0" w:space="0" w:color="auto"/>
            <w:bottom w:val="none" w:sz="0" w:space="0" w:color="auto"/>
            <w:right w:val="none" w:sz="0" w:space="0" w:color="auto"/>
          </w:divBdr>
        </w:div>
        <w:div w:id="750129321">
          <w:marLeft w:val="0"/>
          <w:marRight w:val="0"/>
          <w:marTop w:val="0"/>
          <w:marBottom w:val="0"/>
          <w:divBdr>
            <w:top w:val="none" w:sz="0" w:space="0" w:color="auto"/>
            <w:left w:val="none" w:sz="0" w:space="0" w:color="auto"/>
            <w:bottom w:val="none" w:sz="0" w:space="0" w:color="auto"/>
            <w:right w:val="none" w:sz="0" w:space="0" w:color="auto"/>
          </w:divBdr>
        </w:div>
        <w:div w:id="808397619">
          <w:marLeft w:val="0"/>
          <w:marRight w:val="0"/>
          <w:marTop w:val="0"/>
          <w:marBottom w:val="0"/>
          <w:divBdr>
            <w:top w:val="none" w:sz="0" w:space="0" w:color="auto"/>
            <w:left w:val="none" w:sz="0" w:space="0" w:color="auto"/>
            <w:bottom w:val="none" w:sz="0" w:space="0" w:color="auto"/>
            <w:right w:val="none" w:sz="0" w:space="0" w:color="auto"/>
          </w:divBdr>
        </w:div>
        <w:div w:id="853614861">
          <w:marLeft w:val="0"/>
          <w:marRight w:val="0"/>
          <w:marTop w:val="0"/>
          <w:marBottom w:val="0"/>
          <w:divBdr>
            <w:top w:val="none" w:sz="0" w:space="0" w:color="auto"/>
            <w:left w:val="none" w:sz="0" w:space="0" w:color="auto"/>
            <w:bottom w:val="none" w:sz="0" w:space="0" w:color="auto"/>
            <w:right w:val="none" w:sz="0" w:space="0" w:color="auto"/>
          </w:divBdr>
        </w:div>
        <w:div w:id="945500323">
          <w:marLeft w:val="0"/>
          <w:marRight w:val="0"/>
          <w:marTop w:val="0"/>
          <w:marBottom w:val="0"/>
          <w:divBdr>
            <w:top w:val="none" w:sz="0" w:space="0" w:color="auto"/>
            <w:left w:val="none" w:sz="0" w:space="0" w:color="auto"/>
            <w:bottom w:val="none" w:sz="0" w:space="0" w:color="auto"/>
            <w:right w:val="none" w:sz="0" w:space="0" w:color="auto"/>
          </w:divBdr>
        </w:div>
        <w:div w:id="981159904">
          <w:marLeft w:val="0"/>
          <w:marRight w:val="0"/>
          <w:marTop w:val="0"/>
          <w:marBottom w:val="0"/>
          <w:divBdr>
            <w:top w:val="none" w:sz="0" w:space="0" w:color="auto"/>
            <w:left w:val="none" w:sz="0" w:space="0" w:color="auto"/>
            <w:bottom w:val="none" w:sz="0" w:space="0" w:color="auto"/>
            <w:right w:val="none" w:sz="0" w:space="0" w:color="auto"/>
          </w:divBdr>
        </w:div>
        <w:div w:id="1000276971">
          <w:marLeft w:val="0"/>
          <w:marRight w:val="0"/>
          <w:marTop w:val="0"/>
          <w:marBottom w:val="0"/>
          <w:divBdr>
            <w:top w:val="none" w:sz="0" w:space="0" w:color="auto"/>
            <w:left w:val="none" w:sz="0" w:space="0" w:color="auto"/>
            <w:bottom w:val="none" w:sz="0" w:space="0" w:color="auto"/>
            <w:right w:val="none" w:sz="0" w:space="0" w:color="auto"/>
          </w:divBdr>
        </w:div>
        <w:div w:id="1117875592">
          <w:marLeft w:val="0"/>
          <w:marRight w:val="0"/>
          <w:marTop w:val="0"/>
          <w:marBottom w:val="0"/>
          <w:divBdr>
            <w:top w:val="none" w:sz="0" w:space="0" w:color="auto"/>
            <w:left w:val="none" w:sz="0" w:space="0" w:color="auto"/>
            <w:bottom w:val="none" w:sz="0" w:space="0" w:color="auto"/>
            <w:right w:val="none" w:sz="0" w:space="0" w:color="auto"/>
          </w:divBdr>
        </w:div>
        <w:div w:id="1193376217">
          <w:marLeft w:val="0"/>
          <w:marRight w:val="0"/>
          <w:marTop w:val="0"/>
          <w:marBottom w:val="0"/>
          <w:divBdr>
            <w:top w:val="none" w:sz="0" w:space="0" w:color="auto"/>
            <w:left w:val="none" w:sz="0" w:space="0" w:color="auto"/>
            <w:bottom w:val="none" w:sz="0" w:space="0" w:color="auto"/>
            <w:right w:val="none" w:sz="0" w:space="0" w:color="auto"/>
          </w:divBdr>
        </w:div>
        <w:div w:id="1212234126">
          <w:marLeft w:val="0"/>
          <w:marRight w:val="0"/>
          <w:marTop w:val="0"/>
          <w:marBottom w:val="0"/>
          <w:divBdr>
            <w:top w:val="none" w:sz="0" w:space="0" w:color="auto"/>
            <w:left w:val="none" w:sz="0" w:space="0" w:color="auto"/>
            <w:bottom w:val="none" w:sz="0" w:space="0" w:color="auto"/>
            <w:right w:val="none" w:sz="0" w:space="0" w:color="auto"/>
          </w:divBdr>
        </w:div>
        <w:div w:id="1289892025">
          <w:marLeft w:val="0"/>
          <w:marRight w:val="0"/>
          <w:marTop w:val="0"/>
          <w:marBottom w:val="0"/>
          <w:divBdr>
            <w:top w:val="none" w:sz="0" w:space="0" w:color="auto"/>
            <w:left w:val="none" w:sz="0" w:space="0" w:color="auto"/>
            <w:bottom w:val="none" w:sz="0" w:space="0" w:color="auto"/>
            <w:right w:val="none" w:sz="0" w:space="0" w:color="auto"/>
          </w:divBdr>
        </w:div>
        <w:div w:id="1322007573">
          <w:marLeft w:val="0"/>
          <w:marRight w:val="0"/>
          <w:marTop w:val="0"/>
          <w:marBottom w:val="0"/>
          <w:divBdr>
            <w:top w:val="none" w:sz="0" w:space="0" w:color="auto"/>
            <w:left w:val="none" w:sz="0" w:space="0" w:color="auto"/>
            <w:bottom w:val="none" w:sz="0" w:space="0" w:color="auto"/>
            <w:right w:val="none" w:sz="0" w:space="0" w:color="auto"/>
          </w:divBdr>
        </w:div>
        <w:div w:id="1529755967">
          <w:marLeft w:val="0"/>
          <w:marRight w:val="0"/>
          <w:marTop w:val="0"/>
          <w:marBottom w:val="0"/>
          <w:divBdr>
            <w:top w:val="none" w:sz="0" w:space="0" w:color="auto"/>
            <w:left w:val="none" w:sz="0" w:space="0" w:color="auto"/>
            <w:bottom w:val="none" w:sz="0" w:space="0" w:color="auto"/>
            <w:right w:val="none" w:sz="0" w:space="0" w:color="auto"/>
          </w:divBdr>
        </w:div>
        <w:div w:id="1594128957">
          <w:marLeft w:val="0"/>
          <w:marRight w:val="0"/>
          <w:marTop w:val="0"/>
          <w:marBottom w:val="0"/>
          <w:divBdr>
            <w:top w:val="none" w:sz="0" w:space="0" w:color="auto"/>
            <w:left w:val="none" w:sz="0" w:space="0" w:color="auto"/>
            <w:bottom w:val="none" w:sz="0" w:space="0" w:color="auto"/>
            <w:right w:val="none" w:sz="0" w:space="0" w:color="auto"/>
          </w:divBdr>
        </w:div>
        <w:div w:id="1632323753">
          <w:marLeft w:val="0"/>
          <w:marRight w:val="0"/>
          <w:marTop w:val="0"/>
          <w:marBottom w:val="0"/>
          <w:divBdr>
            <w:top w:val="none" w:sz="0" w:space="0" w:color="auto"/>
            <w:left w:val="none" w:sz="0" w:space="0" w:color="auto"/>
            <w:bottom w:val="none" w:sz="0" w:space="0" w:color="auto"/>
            <w:right w:val="none" w:sz="0" w:space="0" w:color="auto"/>
          </w:divBdr>
        </w:div>
        <w:div w:id="1674529744">
          <w:marLeft w:val="0"/>
          <w:marRight w:val="0"/>
          <w:marTop w:val="0"/>
          <w:marBottom w:val="0"/>
          <w:divBdr>
            <w:top w:val="none" w:sz="0" w:space="0" w:color="auto"/>
            <w:left w:val="none" w:sz="0" w:space="0" w:color="auto"/>
            <w:bottom w:val="none" w:sz="0" w:space="0" w:color="auto"/>
            <w:right w:val="none" w:sz="0" w:space="0" w:color="auto"/>
          </w:divBdr>
        </w:div>
        <w:div w:id="1713767845">
          <w:marLeft w:val="0"/>
          <w:marRight w:val="0"/>
          <w:marTop w:val="0"/>
          <w:marBottom w:val="0"/>
          <w:divBdr>
            <w:top w:val="none" w:sz="0" w:space="0" w:color="auto"/>
            <w:left w:val="none" w:sz="0" w:space="0" w:color="auto"/>
            <w:bottom w:val="none" w:sz="0" w:space="0" w:color="auto"/>
            <w:right w:val="none" w:sz="0" w:space="0" w:color="auto"/>
          </w:divBdr>
        </w:div>
        <w:div w:id="1729452818">
          <w:marLeft w:val="0"/>
          <w:marRight w:val="0"/>
          <w:marTop w:val="0"/>
          <w:marBottom w:val="0"/>
          <w:divBdr>
            <w:top w:val="none" w:sz="0" w:space="0" w:color="auto"/>
            <w:left w:val="none" w:sz="0" w:space="0" w:color="auto"/>
            <w:bottom w:val="none" w:sz="0" w:space="0" w:color="auto"/>
            <w:right w:val="none" w:sz="0" w:space="0" w:color="auto"/>
          </w:divBdr>
        </w:div>
        <w:div w:id="1766416857">
          <w:marLeft w:val="0"/>
          <w:marRight w:val="0"/>
          <w:marTop w:val="0"/>
          <w:marBottom w:val="0"/>
          <w:divBdr>
            <w:top w:val="none" w:sz="0" w:space="0" w:color="auto"/>
            <w:left w:val="none" w:sz="0" w:space="0" w:color="auto"/>
            <w:bottom w:val="none" w:sz="0" w:space="0" w:color="auto"/>
            <w:right w:val="none" w:sz="0" w:space="0" w:color="auto"/>
          </w:divBdr>
        </w:div>
        <w:div w:id="1787507491">
          <w:marLeft w:val="0"/>
          <w:marRight w:val="0"/>
          <w:marTop w:val="0"/>
          <w:marBottom w:val="0"/>
          <w:divBdr>
            <w:top w:val="none" w:sz="0" w:space="0" w:color="auto"/>
            <w:left w:val="none" w:sz="0" w:space="0" w:color="auto"/>
            <w:bottom w:val="none" w:sz="0" w:space="0" w:color="auto"/>
            <w:right w:val="none" w:sz="0" w:space="0" w:color="auto"/>
          </w:divBdr>
        </w:div>
        <w:div w:id="1816677096">
          <w:marLeft w:val="0"/>
          <w:marRight w:val="0"/>
          <w:marTop w:val="0"/>
          <w:marBottom w:val="0"/>
          <w:divBdr>
            <w:top w:val="none" w:sz="0" w:space="0" w:color="auto"/>
            <w:left w:val="none" w:sz="0" w:space="0" w:color="auto"/>
            <w:bottom w:val="none" w:sz="0" w:space="0" w:color="auto"/>
            <w:right w:val="none" w:sz="0" w:space="0" w:color="auto"/>
          </w:divBdr>
        </w:div>
        <w:div w:id="1855072691">
          <w:marLeft w:val="0"/>
          <w:marRight w:val="0"/>
          <w:marTop w:val="0"/>
          <w:marBottom w:val="0"/>
          <w:divBdr>
            <w:top w:val="none" w:sz="0" w:space="0" w:color="auto"/>
            <w:left w:val="none" w:sz="0" w:space="0" w:color="auto"/>
            <w:bottom w:val="none" w:sz="0" w:space="0" w:color="auto"/>
            <w:right w:val="none" w:sz="0" w:space="0" w:color="auto"/>
          </w:divBdr>
        </w:div>
        <w:div w:id="1871913617">
          <w:marLeft w:val="0"/>
          <w:marRight w:val="0"/>
          <w:marTop w:val="0"/>
          <w:marBottom w:val="0"/>
          <w:divBdr>
            <w:top w:val="none" w:sz="0" w:space="0" w:color="auto"/>
            <w:left w:val="none" w:sz="0" w:space="0" w:color="auto"/>
            <w:bottom w:val="none" w:sz="0" w:space="0" w:color="auto"/>
            <w:right w:val="none" w:sz="0" w:space="0" w:color="auto"/>
          </w:divBdr>
        </w:div>
        <w:div w:id="1939285422">
          <w:marLeft w:val="0"/>
          <w:marRight w:val="0"/>
          <w:marTop w:val="0"/>
          <w:marBottom w:val="0"/>
          <w:divBdr>
            <w:top w:val="none" w:sz="0" w:space="0" w:color="auto"/>
            <w:left w:val="none" w:sz="0" w:space="0" w:color="auto"/>
            <w:bottom w:val="none" w:sz="0" w:space="0" w:color="auto"/>
            <w:right w:val="none" w:sz="0" w:space="0" w:color="auto"/>
          </w:divBdr>
        </w:div>
        <w:div w:id="2041854434">
          <w:marLeft w:val="0"/>
          <w:marRight w:val="0"/>
          <w:marTop w:val="0"/>
          <w:marBottom w:val="0"/>
          <w:divBdr>
            <w:top w:val="none" w:sz="0" w:space="0" w:color="auto"/>
            <w:left w:val="none" w:sz="0" w:space="0" w:color="auto"/>
            <w:bottom w:val="none" w:sz="0" w:space="0" w:color="auto"/>
            <w:right w:val="none" w:sz="0" w:space="0" w:color="auto"/>
          </w:divBdr>
        </w:div>
        <w:div w:id="2063403058">
          <w:marLeft w:val="0"/>
          <w:marRight w:val="0"/>
          <w:marTop w:val="0"/>
          <w:marBottom w:val="0"/>
          <w:divBdr>
            <w:top w:val="none" w:sz="0" w:space="0" w:color="auto"/>
            <w:left w:val="none" w:sz="0" w:space="0" w:color="auto"/>
            <w:bottom w:val="none" w:sz="0" w:space="0" w:color="auto"/>
            <w:right w:val="none" w:sz="0" w:space="0" w:color="auto"/>
          </w:divBdr>
        </w:div>
      </w:divsChild>
    </w:div>
    <w:div w:id="98959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rs.szs.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czta.wp.pl/d692/listHTML.html?&amp;zalf=Nowe&amp;wid=100285&amp;p=2&amp;o2=3622&amp;t=TEXT&amp;st=HTML&amp;ct=UVVPVEVELVBSSU5UQUJMRQ==&amp;cs=dXRmLTg=&amp;nowa=1&amp;ifhck=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rs.szs.pl" TargetMode="External"/><Relationship Id="rId4" Type="http://schemas.openxmlformats.org/officeDocument/2006/relationships/settings" Target="settings.xml"/><Relationship Id="rId9" Type="http://schemas.openxmlformats.org/officeDocument/2006/relationships/hyperlink" Target="https://poczta.wp.pl/d692/listHTML.html?&amp;zalf=Nowe&amp;wid=100285&amp;p=2&amp;o2=3622&amp;t=TEXT&amp;st=HTML&amp;ct=UVVPVEVELVBSSU5UQUJMRQ==&amp;cs=dXRmLTg=&amp;nowa=1&amp;ifhck=1"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E5F13-20AF-4E97-81A3-D186FE542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13845</Words>
  <Characters>83075</Characters>
  <Application>Microsoft Office Word</Application>
  <DocSecurity>0</DocSecurity>
  <Lines>692</Lines>
  <Paragraphs>193</Paragraphs>
  <ScaleCrop>false</ScaleCrop>
  <HeadingPairs>
    <vt:vector size="2" baseType="variant">
      <vt:variant>
        <vt:lpstr>Tytuł</vt:lpstr>
      </vt:variant>
      <vt:variant>
        <vt:i4>1</vt:i4>
      </vt:variant>
    </vt:vector>
  </HeadingPairs>
  <TitlesOfParts>
    <vt:vector size="1" baseType="lpstr">
      <vt:lpstr>WARSZAWSKA OLIMPIADA MŁODZIEŻY - OGÓLNE ZAŁOŻENIA REGULAMINOWE</vt:lpstr>
    </vt:vector>
  </TitlesOfParts>
  <Company/>
  <LinksUpToDate>false</LinksUpToDate>
  <CharactersWithSpaces>96727</CharactersWithSpaces>
  <SharedDoc>false</SharedDoc>
  <HLinks>
    <vt:vector size="24" baseType="variant">
      <vt:variant>
        <vt:i4>7667774</vt:i4>
      </vt:variant>
      <vt:variant>
        <vt:i4>9</vt:i4>
      </vt:variant>
      <vt:variant>
        <vt:i4>0</vt:i4>
      </vt:variant>
      <vt:variant>
        <vt:i4>5</vt:i4>
      </vt:variant>
      <vt:variant>
        <vt:lpwstr>https://poczta.wp.pl/d692/listHTML.html?&amp;zalf=Nowe&amp;wid=100285&amp;p=2&amp;o2=3622&amp;t=TEXT&amp;st=HTML&amp;ct=UVVPVEVELVBSSU5UQUJMRQ==&amp;cs=dXRmLTg=&amp;nowa=1&amp;ifhck=1</vt:lpwstr>
      </vt:variant>
      <vt:variant>
        <vt:lpwstr/>
      </vt:variant>
      <vt:variant>
        <vt:i4>7602228</vt:i4>
      </vt:variant>
      <vt:variant>
        <vt:i4>6</vt:i4>
      </vt:variant>
      <vt:variant>
        <vt:i4>0</vt:i4>
      </vt:variant>
      <vt:variant>
        <vt:i4>5</vt:i4>
      </vt:variant>
      <vt:variant>
        <vt:lpwstr>http://www.srs.szs.pl/</vt:lpwstr>
      </vt:variant>
      <vt:variant>
        <vt:lpwstr/>
      </vt:variant>
      <vt:variant>
        <vt:i4>7667774</vt:i4>
      </vt:variant>
      <vt:variant>
        <vt:i4>3</vt:i4>
      </vt:variant>
      <vt:variant>
        <vt:i4>0</vt:i4>
      </vt:variant>
      <vt:variant>
        <vt:i4>5</vt:i4>
      </vt:variant>
      <vt:variant>
        <vt:lpwstr>https://poczta.wp.pl/d692/listHTML.html?&amp;zalf=Nowe&amp;wid=100285&amp;p=2&amp;o2=3622&amp;t=TEXT&amp;st=HTML&amp;ct=UVVPVEVELVBSSU5UQUJMRQ==&amp;cs=dXRmLTg=&amp;nowa=1&amp;ifhck=1</vt:lpwstr>
      </vt:variant>
      <vt:variant>
        <vt:lpwstr/>
      </vt:variant>
      <vt:variant>
        <vt:i4>7602228</vt:i4>
      </vt:variant>
      <vt:variant>
        <vt:i4>0</vt:i4>
      </vt:variant>
      <vt:variant>
        <vt:i4>0</vt:i4>
      </vt:variant>
      <vt:variant>
        <vt:i4>5</vt:i4>
      </vt:variant>
      <vt:variant>
        <vt:lpwstr>http://www.srs.szs.pl/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WARSZAWSKA OLIMPIADA MŁODZIEŻY - OGÓLNE ZAŁOŻENIA REGULAMINOWE</dc:title>
  <dc:creator>***</dc:creator>
  <cp:lastModifiedBy>Jarosław Mróz</cp:lastModifiedBy>
  <cp:revision>2</cp:revision>
  <cp:lastPrinted>2017-09-08T09:21:00Z</cp:lastPrinted>
  <dcterms:created xsi:type="dcterms:W3CDTF">2025-04-15T09:38:00Z</dcterms:created>
  <dcterms:modified xsi:type="dcterms:W3CDTF">2025-04-15T09:38:00Z</dcterms:modified>
</cp:coreProperties>
</file>